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1" w:type="dxa"/>
        <w:tblInd w:w="-993" w:type="dxa"/>
        <w:tblLook w:val="01E0"/>
      </w:tblPr>
      <w:tblGrid>
        <w:gridCol w:w="4503"/>
        <w:gridCol w:w="5418"/>
      </w:tblGrid>
      <w:tr w:rsidR="00B14F9F" w:rsidRPr="00504F7E" w:rsidTr="00F434DF">
        <w:trPr>
          <w:trHeight w:val="1302"/>
        </w:trPr>
        <w:tc>
          <w:tcPr>
            <w:tcW w:w="4503" w:type="dxa"/>
          </w:tcPr>
          <w:p w:rsidR="008F4BD8" w:rsidRPr="00F454FA" w:rsidRDefault="008F4BD8" w:rsidP="008F4BD8">
            <w:pPr>
              <w:pStyle w:val="Heading6"/>
              <w:tabs>
                <w:tab w:val="left" w:pos="851"/>
              </w:tabs>
              <w:rPr>
                <w:rFonts w:ascii="Times New Roman" w:hAnsi="Times New Roman"/>
                <w:b w:val="0"/>
                <w:szCs w:val="26"/>
              </w:rPr>
            </w:pPr>
            <w:r w:rsidRPr="00F454FA">
              <w:rPr>
                <w:rFonts w:ascii="Times New Roman" w:hAnsi="Times New Roman"/>
                <w:b w:val="0"/>
                <w:szCs w:val="26"/>
              </w:rPr>
              <w:t>BỘ TÀI CHÍNH</w:t>
            </w:r>
          </w:p>
          <w:p w:rsidR="008F4BD8" w:rsidRPr="008F4BD8" w:rsidRDefault="008F4BD8" w:rsidP="008F4BD8">
            <w:pPr>
              <w:jc w:val="center"/>
              <w:rPr>
                <w:rFonts w:ascii="Times New Roman" w:eastAsia="Times New Roman" w:hAnsi="Times New Roman" w:cs="Times New Roman"/>
                <w:b/>
                <w:color w:val="auto"/>
                <w:spacing w:val="-8"/>
                <w:sz w:val="26"/>
                <w:szCs w:val="28"/>
                <w:lang w:val="nl-NL"/>
              </w:rPr>
            </w:pPr>
            <w:r w:rsidRPr="008F4BD8">
              <w:rPr>
                <w:rFonts w:ascii="Times New Roman" w:eastAsia="Times New Roman" w:hAnsi="Times New Roman" w:cs="Times New Roman"/>
                <w:b/>
                <w:color w:val="auto"/>
                <w:spacing w:val="-8"/>
                <w:sz w:val="26"/>
                <w:szCs w:val="28"/>
                <w:lang w:val="nl-NL"/>
              </w:rPr>
              <w:t>CỤC QUẢN LÝ CÔNG SẢN</w:t>
            </w:r>
          </w:p>
          <w:p w:rsidR="008F4BD8" w:rsidRPr="00F625B1" w:rsidRDefault="00D44DCF" w:rsidP="008F4BD8">
            <w:pPr>
              <w:tabs>
                <w:tab w:val="left" w:pos="851"/>
              </w:tabs>
              <w:jc w:val="center"/>
              <w:rPr>
                <w:bCs/>
                <w:sz w:val="30"/>
              </w:rPr>
            </w:pPr>
            <w:r w:rsidRPr="00D44DCF">
              <w:rPr>
                <w:b/>
                <w:noProof/>
                <w:sz w:val="28"/>
              </w:rPr>
              <w:pict>
                <v:shapetype id="_x0000_t32" coordsize="21600,21600" o:spt="32" o:oned="t" path="m,l21600,21600e" filled="f">
                  <v:path arrowok="t" fillok="f" o:connecttype="none"/>
                  <o:lock v:ext="edit" shapetype="t"/>
                </v:shapetype>
                <v:shape id="_x0000_s2053" type="#_x0000_t32" style="position:absolute;left:0;text-align:left;margin-left:81.2pt;margin-top:3.95pt;width:44.45pt;height:0;z-index:251661312" o:connectortype="straight"/>
              </w:pict>
            </w:r>
          </w:p>
          <w:p w:rsidR="00072DAF" w:rsidRPr="00504F7E" w:rsidRDefault="00072DAF" w:rsidP="00F434DF">
            <w:pPr>
              <w:spacing w:line="252" w:lineRule="auto"/>
              <w:jc w:val="center"/>
              <w:rPr>
                <w:rFonts w:ascii="Times New Roman" w:eastAsia="Times New Roman" w:hAnsi="Times New Roman" w:cs="Times New Roman"/>
                <w:b/>
                <w:color w:val="auto"/>
                <w:sz w:val="28"/>
                <w:szCs w:val="28"/>
                <w:lang w:val="nl-NL"/>
              </w:rPr>
            </w:pPr>
          </w:p>
        </w:tc>
        <w:tc>
          <w:tcPr>
            <w:tcW w:w="5418" w:type="dxa"/>
          </w:tcPr>
          <w:p w:rsidR="00072DAF" w:rsidRPr="00504F7E" w:rsidRDefault="00072DAF" w:rsidP="00F434DF">
            <w:pPr>
              <w:spacing w:line="252" w:lineRule="auto"/>
              <w:jc w:val="center"/>
              <w:rPr>
                <w:rFonts w:ascii="Times New Roman" w:eastAsia="Times New Roman" w:hAnsi="Times New Roman" w:cs="Times New Roman"/>
                <w:color w:val="auto"/>
                <w:sz w:val="28"/>
                <w:szCs w:val="28"/>
                <w:vertAlign w:val="superscript"/>
                <w:lang w:val="nl-NL"/>
              </w:rPr>
            </w:pPr>
            <w:r w:rsidRPr="00504F7E">
              <w:rPr>
                <w:rFonts w:ascii="Times New Roman" w:eastAsia="Times New Roman" w:hAnsi="Times New Roman" w:cs="Times New Roman"/>
                <w:b/>
                <w:color w:val="auto"/>
                <w:spacing w:val="-8"/>
                <w:sz w:val="26"/>
                <w:szCs w:val="28"/>
                <w:lang w:val="nl-NL"/>
              </w:rPr>
              <w:t>CỘNG HÒA XÃ HỘI CHỦ NGHĨA VIỆT NAM</w:t>
            </w:r>
            <w:r w:rsidRPr="00504F7E">
              <w:rPr>
                <w:rFonts w:ascii="Times New Roman" w:eastAsia="Times New Roman" w:hAnsi="Times New Roman" w:cs="Times New Roman"/>
                <w:b/>
                <w:color w:val="auto"/>
                <w:sz w:val="28"/>
                <w:szCs w:val="28"/>
                <w:lang w:val="nl-NL"/>
              </w:rPr>
              <w:br/>
              <w:t xml:space="preserve">Độc lập - Tự do - Hạnh phúc </w:t>
            </w:r>
          </w:p>
          <w:p w:rsidR="00F434DF" w:rsidRPr="00F434DF" w:rsidRDefault="00D44DCF" w:rsidP="00F434DF">
            <w:pPr>
              <w:spacing w:line="252" w:lineRule="auto"/>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noProof/>
                <w:color w:val="auto"/>
                <w:sz w:val="28"/>
                <w:szCs w:val="28"/>
                <w:lang w:val="en-US" w:eastAsia="en-US"/>
              </w:rPr>
              <w:pict>
                <v:shape id="_x0000_s2052" type="#_x0000_t32" style="position:absolute;left:0;text-align:left;margin-left:44.25pt;margin-top:1.25pt;width:171.6pt;height:0;z-index:251659264" o:connectortype="straight"/>
              </w:pict>
            </w:r>
          </w:p>
          <w:p w:rsidR="00072DAF" w:rsidRPr="00504F7E" w:rsidRDefault="00F10547" w:rsidP="00A5385A">
            <w:pPr>
              <w:spacing w:line="252" w:lineRule="auto"/>
              <w:jc w:val="center"/>
              <w:rPr>
                <w:rFonts w:ascii="Times New Roman" w:eastAsia="Times New Roman" w:hAnsi="Times New Roman" w:cs="Times New Roman"/>
                <w:color w:val="auto"/>
                <w:sz w:val="28"/>
                <w:szCs w:val="28"/>
                <w:lang w:val="nl-NL"/>
              </w:rPr>
            </w:pPr>
            <w:proofErr w:type="spellStart"/>
            <w:r>
              <w:rPr>
                <w:rFonts w:ascii="Times New Roman" w:eastAsia="Times New Roman" w:hAnsi="Times New Roman" w:cs="Times New Roman"/>
                <w:i/>
                <w:color w:val="auto"/>
                <w:sz w:val="28"/>
                <w:szCs w:val="28"/>
                <w:lang w:val="en-US"/>
              </w:rPr>
              <w:t>Hà</w:t>
            </w:r>
            <w:proofErr w:type="spellEnd"/>
            <w:r>
              <w:rPr>
                <w:rFonts w:ascii="Times New Roman" w:eastAsia="Times New Roman" w:hAnsi="Times New Roman" w:cs="Times New Roman"/>
                <w:i/>
                <w:color w:val="auto"/>
                <w:sz w:val="28"/>
                <w:szCs w:val="28"/>
                <w:lang w:val="en-US"/>
              </w:rPr>
              <w:t xml:space="preserve"> </w:t>
            </w:r>
            <w:proofErr w:type="spellStart"/>
            <w:r>
              <w:rPr>
                <w:rFonts w:ascii="Times New Roman" w:eastAsia="Times New Roman" w:hAnsi="Times New Roman" w:cs="Times New Roman"/>
                <w:i/>
                <w:color w:val="auto"/>
                <w:sz w:val="28"/>
                <w:szCs w:val="28"/>
                <w:lang w:val="en-US"/>
              </w:rPr>
              <w:t>Nội</w:t>
            </w:r>
            <w:proofErr w:type="spellEnd"/>
            <w:r w:rsidR="00072DAF" w:rsidRPr="00504F7E">
              <w:rPr>
                <w:rFonts w:ascii="Times New Roman" w:eastAsia="Times New Roman" w:hAnsi="Times New Roman" w:cs="Times New Roman"/>
                <w:i/>
                <w:color w:val="auto"/>
                <w:sz w:val="28"/>
                <w:szCs w:val="28"/>
                <w:lang w:val="nl-NL"/>
              </w:rPr>
              <w:t>, ngày</w:t>
            </w:r>
            <w:r>
              <w:rPr>
                <w:rFonts w:ascii="Times New Roman" w:eastAsia="Times New Roman" w:hAnsi="Times New Roman" w:cs="Times New Roman"/>
                <w:i/>
                <w:color w:val="auto"/>
                <w:sz w:val="28"/>
                <w:szCs w:val="28"/>
                <w:lang w:val="nl-NL"/>
              </w:rPr>
              <w:t xml:space="preserve">      </w:t>
            </w:r>
            <w:r w:rsidR="00072DAF" w:rsidRPr="00504F7E">
              <w:rPr>
                <w:rFonts w:ascii="Times New Roman" w:eastAsia="Times New Roman" w:hAnsi="Times New Roman" w:cs="Times New Roman"/>
                <w:i/>
                <w:color w:val="auto"/>
                <w:sz w:val="28"/>
                <w:szCs w:val="28"/>
                <w:lang w:val="nl-NL"/>
              </w:rPr>
              <w:t>tháng</w:t>
            </w:r>
            <w:r w:rsidR="00A5385A">
              <w:rPr>
                <w:rFonts w:ascii="Times New Roman" w:eastAsia="Times New Roman" w:hAnsi="Times New Roman" w:cs="Times New Roman"/>
                <w:i/>
                <w:color w:val="auto"/>
                <w:sz w:val="28"/>
                <w:szCs w:val="28"/>
                <w:lang w:val="nl-NL"/>
              </w:rPr>
              <w:t xml:space="preserve"> 3</w:t>
            </w:r>
            <w:r>
              <w:rPr>
                <w:rFonts w:ascii="Times New Roman" w:eastAsia="Times New Roman" w:hAnsi="Times New Roman" w:cs="Times New Roman"/>
                <w:i/>
                <w:color w:val="auto"/>
                <w:sz w:val="28"/>
                <w:szCs w:val="28"/>
                <w:lang w:val="nl-NL"/>
              </w:rPr>
              <w:t xml:space="preserve"> </w:t>
            </w:r>
            <w:r w:rsidR="00072DAF" w:rsidRPr="00504F7E">
              <w:rPr>
                <w:rFonts w:ascii="Times New Roman" w:eastAsia="Times New Roman" w:hAnsi="Times New Roman" w:cs="Times New Roman"/>
                <w:i/>
                <w:color w:val="auto"/>
                <w:sz w:val="28"/>
                <w:szCs w:val="28"/>
                <w:lang w:val="nl-NL"/>
              </w:rPr>
              <w:t>năm</w:t>
            </w:r>
            <w:r>
              <w:rPr>
                <w:rFonts w:ascii="Times New Roman" w:eastAsia="Times New Roman" w:hAnsi="Times New Roman" w:cs="Times New Roman"/>
                <w:i/>
                <w:color w:val="auto"/>
                <w:sz w:val="28"/>
                <w:szCs w:val="28"/>
                <w:lang w:val="nl-NL"/>
              </w:rPr>
              <w:t xml:space="preserve"> 2026</w:t>
            </w:r>
          </w:p>
        </w:tc>
      </w:tr>
    </w:tbl>
    <w:p w:rsidR="00603F4B" w:rsidRDefault="00603F4B" w:rsidP="00F434DF">
      <w:pPr>
        <w:spacing w:line="252" w:lineRule="auto"/>
        <w:jc w:val="center"/>
        <w:rPr>
          <w:rFonts w:ascii="Times New Roman" w:hAnsi="Times New Roman" w:cs="Times New Roman"/>
          <w:b/>
          <w:color w:val="auto"/>
          <w:sz w:val="28"/>
          <w:szCs w:val="28"/>
          <w:lang w:val="en-US"/>
        </w:rPr>
      </w:pPr>
    </w:p>
    <w:p w:rsidR="000D328C" w:rsidRPr="00F15BD8" w:rsidRDefault="000D328C" w:rsidP="00F434DF">
      <w:pPr>
        <w:spacing w:line="252" w:lineRule="auto"/>
        <w:jc w:val="center"/>
        <w:rPr>
          <w:rFonts w:ascii="Times New Roman" w:hAnsi="Times New Roman" w:cs="Times New Roman"/>
          <w:b/>
          <w:color w:val="auto"/>
          <w:szCs w:val="28"/>
          <w:lang w:val="en-US"/>
        </w:rPr>
      </w:pPr>
    </w:p>
    <w:p w:rsidR="00236107" w:rsidRDefault="00802E51" w:rsidP="00F434DF">
      <w:pPr>
        <w:spacing w:line="252" w:lineRule="auto"/>
        <w:jc w:val="center"/>
        <w:rPr>
          <w:rFonts w:ascii="Times New Roman" w:hAnsi="Times New Roman" w:cs="Times New Roman"/>
          <w:b/>
          <w:color w:val="auto"/>
          <w:sz w:val="28"/>
          <w:szCs w:val="28"/>
          <w:lang w:val="en-US"/>
        </w:rPr>
      </w:pPr>
      <w:r w:rsidRPr="00504F7E">
        <w:rPr>
          <w:rFonts w:ascii="Times New Roman" w:hAnsi="Times New Roman" w:cs="Times New Roman"/>
          <w:b/>
          <w:color w:val="auto"/>
          <w:sz w:val="28"/>
          <w:szCs w:val="28"/>
        </w:rPr>
        <w:t>BẢN ĐÁNH GIÁ THỦ TỤC HÀNH CHÍNH, VIỆC PHÂN QUYỀN,</w:t>
      </w:r>
      <w:r w:rsidR="00F10547">
        <w:rPr>
          <w:rFonts w:ascii="Times New Roman" w:hAnsi="Times New Roman" w:cs="Times New Roman"/>
          <w:b/>
          <w:color w:val="auto"/>
          <w:sz w:val="28"/>
          <w:szCs w:val="28"/>
          <w:lang w:val="en-US"/>
        </w:rPr>
        <w:t xml:space="preserve"> </w:t>
      </w:r>
      <w:r w:rsidRPr="00504F7E">
        <w:rPr>
          <w:rFonts w:ascii="Times New Roman" w:hAnsi="Times New Roman" w:cs="Times New Roman"/>
          <w:b/>
          <w:color w:val="auto"/>
          <w:sz w:val="28"/>
          <w:szCs w:val="28"/>
        </w:rPr>
        <w:t>PHÂN CẤ</w:t>
      </w:r>
      <w:r w:rsidR="00F10547">
        <w:rPr>
          <w:rFonts w:ascii="Times New Roman" w:hAnsi="Times New Roman" w:cs="Times New Roman"/>
          <w:b/>
          <w:color w:val="auto"/>
          <w:sz w:val="28"/>
          <w:szCs w:val="28"/>
        </w:rPr>
        <w:t>P</w:t>
      </w:r>
      <w:r w:rsidRPr="00504F7E">
        <w:rPr>
          <w:rFonts w:ascii="Times New Roman" w:hAnsi="Times New Roman" w:cs="Times New Roman"/>
          <w:b/>
          <w:color w:val="auto"/>
          <w:sz w:val="28"/>
          <w:szCs w:val="28"/>
        </w:rPr>
        <w:t xml:space="preserve"> TRONG DỰ THẢO</w:t>
      </w:r>
      <w:r w:rsidR="00F10547">
        <w:rPr>
          <w:rFonts w:ascii="Times New Roman" w:hAnsi="Times New Roman" w:cs="Times New Roman"/>
          <w:b/>
          <w:color w:val="auto"/>
          <w:sz w:val="28"/>
          <w:szCs w:val="28"/>
          <w:lang w:val="en-US"/>
        </w:rPr>
        <w:t xml:space="preserve"> THÔNG TƯ QUY ĐỊNH </w:t>
      </w:r>
      <w:r w:rsidR="00236107">
        <w:rPr>
          <w:rFonts w:ascii="Times New Roman" w:hAnsi="Times New Roman" w:cs="Times New Roman"/>
          <w:b/>
          <w:color w:val="auto"/>
          <w:sz w:val="28"/>
          <w:szCs w:val="28"/>
          <w:lang w:val="en-US"/>
        </w:rPr>
        <w:t xml:space="preserve">VỀ HỒ SƠ, THỐNG KÊ, KIỂM KÊ, ĐÁNH GIÁ LẠI, BÁO CÁO </w:t>
      </w:r>
    </w:p>
    <w:p w:rsidR="00236107" w:rsidRDefault="00F10547" w:rsidP="00F434DF">
      <w:pPr>
        <w:spacing w:line="252" w:lineRule="auto"/>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TÀI SẢ</w:t>
      </w:r>
      <w:r w:rsidR="00236107">
        <w:rPr>
          <w:rFonts w:ascii="Times New Roman" w:hAnsi="Times New Roman" w:cs="Times New Roman"/>
          <w:b/>
          <w:color w:val="auto"/>
          <w:sz w:val="28"/>
          <w:szCs w:val="28"/>
          <w:lang w:val="en-US"/>
        </w:rPr>
        <w:t xml:space="preserve">N </w:t>
      </w:r>
      <w:r>
        <w:rPr>
          <w:rFonts w:ascii="Times New Roman" w:hAnsi="Times New Roman" w:cs="Times New Roman"/>
          <w:b/>
          <w:color w:val="auto"/>
          <w:sz w:val="28"/>
          <w:szCs w:val="28"/>
          <w:lang w:val="en-US"/>
        </w:rPr>
        <w:t>KẾT CẤU HẠ TẦNG CÔNG VIÊN, CÂY XANH</w:t>
      </w:r>
      <w:r w:rsidR="00236107">
        <w:rPr>
          <w:rFonts w:ascii="Times New Roman" w:hAnsi="Times New Roman" w:cs="Times New Roman"/>
          <w:b/>
          <w:color w:val="auto"/>
          <w:sz w:val="28"/>
          <w:szCs w:val="28"/>
          <w:lang w:val="en-US"/>
        </w:rPr>
        <w:t xml:space="preserve"> </w:t>
      </w:r>
    </w:p>
    <w:p w:rsidR="00E87AE9" w:rsidRPr="00504F7E" w:rsidRDefault="00236107" w:rsidP="00F434DF">
      <w:pPr>
        <w:spacing w:line="252"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lang w:val="en-US"/>
        </w:rPr>
        <w:t>DO NHÀ NƯỚC ĐẦU TƯ, QUẢN LÝ</w:t>
      </w:r>
    </w:p>
    <w:p w:rsidR="00072DAF" w:rsidRPr="009F2BF1" w:rsidRDefault="00072DAF" w:rsidP="00F434DF">
      <w:pPr>
        <w:spacing w:line="252" w:lineRule="auto"/>
        <w:jc w:val="center"/>
        <w:rPr>
          <w:rFonts w:ascii="Times New Roman" w:hAnsi="Times New Roman" w:cs="Times New Roman"/>
          <w:b/>
          <w:color w:val="auto"/>
          <w:sz w:val="44"/>
          <w:szCs w:val="28"/>
        </w:rPr>
      </w:pPr>
    </w:p>
    <w:p w:rsidR="001E6C53" w:rsidRPr="00504F7E" w:rsidRDefault="00072DAF" w:rsidP="00F434DF">
      <w:pPr>
        <w:spacing w:line="252" w:lineRule="auto"/>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 </w:t>
      </w:r>
      <w:r w:rsidR="001E6C53" w:rsidRPr="00504F7E">
        <w:rPr>
          <w:rFonts w:ascii="Times New Roman" w:hAnsi="Times New Roman" w:cs="Times New Roman"/>
          <w:color w:val="auto"/>
          <w:sz w:val="28"/>
          <w:szCs w:val="28"/>
        </w:rPr>
        <w:t>Thực hiện quy định của Luật Ban hành văn bản quy phạm pháp luật,</w:t>
      </w:r>
      <w:r w:rsidR="00F10547">
        <w:rPr>
          <w:rFonts w:ascii="Times New Roman" w:hAnsi="Times New Roman" w:cs="Times New Roman"/>
          <w:color w:val="auto"/>
          <w:sz w:val="28"/>
          <w:szCs w:val="28"/>
          <w:lang w:val="en-US"/>
        </w:rPr>
        <w:t xml:space="preserve"> </w:t>
      </w:r>
      <w:proofErr w:type="spellStart"/>
      <w:r w:rsidR="008F4BD8">
        <w:rPr>
          <w:rFonts w:ascii="Times New Roman" w:hAnsi="Times New Roman" w:cs="Times New Roman"/>
          <w:color w:val="auto"/>
          <w:sz w:val="28"/>
          <w:szCs w:val="28"/>
          <w:lang w:val="en-US"/>
        </w:rPr>
        <w:t>Cục</w:t>
      </w:r>
      <w:proofErr w:type="spellEnd"/>
      <w:r w:rsidR="008F4BD8">
        <w:rPr>
          <w:rFonts w:ascii="Times New Roman" w:hAnsi="Times New Roman" w:cs="Times New Roman"/>
          <w:color w:val="auto"/>
          <w:sz w:val="28"/>
          <w:szCs w:val="28"/>
          <w:lang w:val="en-US"/>
        </w:rPr>
        <w:t xml:space="preserve"> </w:t>
      </w:r>
      <w:proofErr w:type="spellStart"/>
      <w:r w:rsidR="008F4BD8">
        <w:rPr>
          <w:rFonts w:ascii="Times New Roman" w:hAnsi="Times New Roman" w:cs="Times New Roman"/>
          <w:color w:val="auto"/>
          <w:sz w:val="28"/>
          <w:szCs w:val="28"/>
          <w:lang w:val="en-US"/>
        </w:rPr>
        <w:t>Quản</w:t>
      </w:r>
      <w:proofErr w:type="spellEnd"/>
      <w:r w:rsidR="008F4BD8">
        <w:rPr>
          <w:rFonts w:ascii="Times New Roman" w:hAnsi="Times New Roman" w:cs="Times New Roman"/>
          <w:color w:val="auto"/>
          <w:sz w:val="28"/>
          <w:szCs w:val="28"/>
          <w:lang w:val="en-US"/>
        </w:rPr>
        <w:t xml:space="preserve"> </w:t>
      </w:r>
      <w:proofErr w:type="spellStart"/>
      <w:r w:rsidR="008F4BD8">
        <w:rPr>
          <w:rFonts w:ascii="Times New Roman" w:hAnsi="Times New Roman" w:cs="Times New Roman"/>
          <w:color w:val="auto"/>
          <w:sz w:val="28"/>
          <w:szCs w:val="28"/>
          <w:lang w:val="en-US"/>
        </w:rPr>
        <w:t>lý</w:t>
      </w:r>
      <w:proofErr w:type="spellEnd"/>
      <w:r w:rsidR="008F4BD8">
        <w:rPr>
          <w:rFonts w:ascii="Times New Roman" w:hAnsi="Times New Roman" w:cs="Times New Roman"/>
          <w:color w:val="auto"/>
          <w:sz w:val="28"/>
          <w:szCs w:val="28"/>
          <w:lang w:val="en-US"/>
        </w:rPr>
        <w:t xml:space="preserve"> </w:t>
      </w:r>
      <w:proofErr w:type="spellStart"/>
      <w:r w:rsidR="008F4BD8">
        <w:rPr>
          <w:rFonts w:ascii="Times New Roman" w:hAnsi="Times New Roman" w:cs="Times New Roman"/>
          <w:color w:val="auto"/>
          <w:sz w:val="28"/>
          <w:szCs w:val="28"/>
          <w:lang w:val="en-US"/>
        </w:rPr>
        <w:t>công</w:t>
      </w:r>
      <w:proofErr w:type="spellEnd"/>
      <w:r w:rsidR="008F4BD8">
        <w:rPr>
          <w:rFonts w:ascii="Times New Roman" w:hAnsi="Times New Roman" w:cs="Times New Roman"/>
          <w:color w:val="auto"/>
          <w:sz w:val="28"/>
          <w:szCs w:val="28"/>
          <w:lang w:val="en-US"/>
        </w:rPr>
        <w:t xml:space="preserve"> </w:t>
      </w:r>
      <w:proofErr w:type="spellStart"/>
      <w:r w:rsidR="008F4BD8">
        <w:rPr>
          <w:rFonts w:ascii="Times New Roman" w:hAnsi="Times New Roman" w:cs="Times New Roman"/>
          <w:color w:val="auto"/>
          <w:sz w:val="28"/>
          <w:szCs w:val="28"/>
          <w:lang w:val="en-US"/>
        </w:rPr>
        <w:t>sản</w:t>
      </w:r>
      <w:proofErr w:type="spellEnd"/>
      <w:r w:rsidR="00F10547">
        <w:rPr>
          <w:rFonts w:ascii="Times New Roman" w:hAnsi="Times New Roman" w:cs="Times New Roman"/>
          <w:color w:val="auto"/>
          <w:sz w:val="28"/>
          <w:szCs w:val="28"/>
          <w:lang w:val="en-US"/>
        </w:rPr>
        <w:t xml:space="preserve"> </w:t>
      </w:r>
      <w:r w:rsidR="001E6C53" w:rsidRPr="00504F7E">
        <w:rPr>
          <w:rFonts w:ascii="Times New Roman" w:hAnsi="Times New Roman" w:cs="Times New Roman"/>
          <w:color w:val="auto"/>
          <w:sz w:val="28"/>
          <w:szCs w:val="28"/>
        </w:rPr>
        <w:t>đã tiến hành đánh giá thủ tục hành chính, việc</w:t>
      </w:r>
      <w:r w:rsidR="0036788D" w:rsidRPr="00504F7E">
        <w:rPr>
          <w:rFonts w:ascii="Times New Roman" w:hAnsi="Times New Roman" w:cs="Times New Roman"/>
          <w:color w:val="auto"/>
          <w:sz w:val="28"/>
          <w:szCs w:val="28"/>
        </w:rPr>
        <w:t xml:space="preserve"> phân quyền,</w:t>
      </w:r>
      <w:r w:rsidR="001E6C53" w:rsidRPr="00504F7E">
        <w:rPr>
          <w:rFonts w:ascii="Times New Roman" w:hAnsi="Times New Roman" w:cs="Times New Roman"/>
          <w:color w:val="auto"/>
          <w:sz w:val="28"/>
          <w:szCs w:val="28"/>
        </w:rPr>
        <w:t xml:space="preserve"> phân cấp trong dự thảo</w:t>
      </w:r>
      <w:r w:rsidR="00F10547" w:rsidRPr="00F10547">
        <w:rPr>
          <w:rFonts w:ascii="Times New Roman" w:hAnsi="Times New Roman" w:cs="Times New Roman"/>
          <w:color w:val="auto"/>
          <w:sz w:val="28"/>
          <w:szCs w:val="28"/>
        </w:rPr>
        <w:t xml:space="preserve"> </w:t>
      </w:r>
      <w:r w:rsidR="007F07FC" w:rsidRPr="007F07FC">
        <w:rPr>
          <w:rFonts w:ascii="Times New Roman" w:hAnsi="Times New Roman" w:cs="Times New Roman"/>
          <w:sz w:val="28"/>
          <w:szCs w:val="28"/>
          <w:lang w:val="nl-NL"/>
        </w:rPr>
        <w:t>Thông tư quy định về hồ sơ, thống kê, kiểm kê, đánh giá lại, báo cáo tài sản kết cấu hạ tầng công viên, cây xanh do Nhà nước đầu tư, quản lý</w:t>
      </w:r>
      <w:r w:rsidR="007F07FC" w:rsidRPr="00F10547">
        <w:rPr>
          <w:rFonts w:ascii="Times New Roman" w:hAnsi="Times New Roman" w:cs="Times New Roman"/>
          <w:color w:val="auto"/>
          <w:sz w:val="28"/>
          <w:szCs w:val="28"/>
        </w:rPr>
        <w:t xml:space="preserve"> </w:t>
      </w:r>
      <w:r w:rsidR="00A622A7">
        <w:rPr>
          <w:rFonts w:ascii="Times New Roman" w:hAnsi="Times New Roman" w:cs="Times New Roman"/>
          <w:color w:val="auto"/>
          <w:sz w:val="28"/>
          <w:szCs w:val="28"/>
          <w:lang w:val="en-US"/>
        </w:rPr>
        <w:t xml:space="preserve"> </w:t>
      </w:r>
      <w:r w:rsidR="00A622A7">
        <w:rPr>
          <w:rFonts w:ascii="Times New Roman" w:hAnsi="Times New Roman" w:cs="Times New Roman"/>
          <w:i/>
          <w:color w:val="auto"/>
          <w:sz w:val="28"/>
          <w:szCs w:val="28"/>
          <w:lang w:val="en-US"/>
        </w:rPr>
        <w:t>(</w:t>
      </w:r>
      <w:proofErr w:type="spellStart"/>
      <w:r w:rsidR="00A622A7">
        <w:rPr>
          <w:rFonts w:ascii="Times New Roman" w:hAnsi="Times New Roman" w:cs="Times New Roman"/>
          <w:i/>
          <w:color w:val="auto"/>
          <w:sz w:val="28"/>
          <w:szCs w:val="28"/>
          <w:lang w:val="en-US"/>
        </w:rPr>
        <w:t>dự</w:t>
      </w:r>
      <w:proofErr w:type="spellEnd"/>
      <w:r w:rsidR="00A622A7">
        <w:rPr>
          <w:rFonts w:ascii="Times New Roman" w:hAnsi="Times New Roman" w:cs="Times New Roman"/>
          <w:i/>
          <w:color w:val="auto"/>
          <w:sz w:val="28"/>
          <w:szCs w:val="28"/>
          <w:lang w:val="en-US"/>
        </w:rPr>
        <w:t xml:space="preserve"> </w:t>
      </w:r>
      <w:proofErr w:type="spellStart"/>
      <w:r w:rsidR="00A622A7">
        <w:rPr>
          <w:rFonts w:ascii="Times New Roman" w:hAnsi="Times New Roman" w:cs="Times New Roman"/>
          <w:i/>
          <w:color w:val="auto"/>
          <w:sz w:val="28"/>
          <w:szCs w:val="28"/>
          <w:lang w:val="en-US"/>
        </w:rPr>
        <w:t>thảo</w:t>
      </w:r>
      <w:proofErr w:type="spellEnd"/>
      <w:r w:rsidR="00A622A7">
        <w:rPr>
          <w:rFonts w:ascii="Times New Roman" w:hAnsi="Times New Roman" w:cs="Times New Roman"/>
          <w:i/>
          <w:color w:val="auto"/>
          <w:sz w:val="28"/>
          <w:szCs w:val="28"/>
          <w:lang w:val="en-US"/>
        </w:rPr>
        <w:t xml:space="preserve"> </w:t>
      </w:r>
      <w:proofErr w:type="spellStart"/>
      <w:r w:rsidR="00A622A7">
        <w:rPr>
          <w:rFonts w:ascii="Times New Roman" w:hAnsi="Times New Roman" w:cs="Times New Roman"/>
          <w:i/>
          <w:color w:val="auto"/>
          <w:sz w:val="28"/>
          <w:szCs w:val="28"/>
          <w:lang w:val="en-US"/>
        </w:rPr>
        <w:t>Thông</w:t>
      </w:r>
      <w:proofErr w:type="spellEnd"/>
      <w:r w:rsidR="00A622A7">
        <w:rPr>
          <w:rFonts w:ascii="Times New Roman" w:hAnsi="Times New Roman" w:cs="Times New Roman"/>
          <w:i/>
          <w:color w:val="auto"/>
          <w:sz w:val="28"/>
          <w:szCs w:val="28"/>
          <w:lang w:val="en-US"/>
        </w:rPr>
        <w:t xml:space="preserve"> </w:t>
      </w:r>
      <w:proofErr w:type="spellStart"/>
      <w:r w:rsidR="00A622A7">
        <w:rPr>
          <w:rFonts w:ascii="Times New Roman" w:hAnsi="Times New Roman" w:cs="Times New Roman"/>
          <w:i/>
          <w:color w:val="auto"/>
          <w:sz w:val="28"/>
          <w:szCs w:val="28"/>
          <w:lang w:val="en-US"/>
        </w:rPr>
        <w:t>tư</w:t>
      </w:r>
      <w:proofErr w:type="spellEnd"/>
      <w:r w:rsidR="00A622A7">
        <w:rPr>
          <w:rFonts w:ascii="Times New Roman" w:hAnsi="Times New Roman" w:cs="Times New Roman"/>
          <w:i/>
          <w:color w:val="auto"/>
          <w:sz w:val="28"/>
          <w:szCs w:val="28"/>
          <w:lang w:val="en-US"/>
        </w:rPr>
        <w:t>)</w:t>
      </w:r>
      <w:r w:rsidR="00F10547">
        <w:rPr>
          <w:rFonts w:ascii="Times New Roman" w:hAnsi="Times New Roman" w:cs="Times New Roman"/>
          <w:color w:val="auto"/>
          <w:sz w:val="28"/>
          <w:szCs w:val="28"/>
          <w:lang w:val="en-US"/>
        </w:rPr>
        <w:t xml:space="preserve">. </w:t>
      </w:r>
      <w:r w:rsidR="001E6C53" w:rsidRPr="00504F7E">
        <w:rPr>
          <w:rFonts w:ascii="Times New Roman" w:hAnsi="Times New Roman" w:cs="Times New Roman"/>
          <w:color w:val="auto"/>
          <w:sz w:val="28"/>
          <w:szCs w:val="28"/>
        </w:rPr>
        <w:t>Kết quả như sau:</w:t>
      </w:r>
    </w:p>
    <w:p w:rsidR="001E6C53" w:rsidRPr="00504F7E" w:rsidRDefault="001E6C53" w:rsidP="00F434DF">
      <w:pPr>
        <w:tabs>
          <w:tab w:val="right" w:leader="dot" w:pos="8640"/>
        </w:tabs>
        <w:spacing w:before="120" w:line="252" w:lineRule="auto"/>
        <w:ind w:firstLine="567"/>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I. TỔ CHỨC THỰC HIỆN ĐÁNH GIÁ</w:t>
      </w:r>
    </w:p>
    <w:p w:rsidR="001E6C53" w:rsidRPr="00F434DF" w:rsidRDefault="001E6C53" w:rsidP="00F434DF">
      <w:pPr>
        <w:spacing w:before="120" w:line="252" w:lineRule="auto"/>
        <w:ind w:firstLine="562"/>
        <w:jc w:val="both"/>
        <w:rPr>
          <w:rFonts w:ascii="Times New Roman" w:hAnsi="Times New Roman" w:cs="Times New Roman"/>
          <w:b/>
          <w:bCs/>
          <w:color w:val="auto"/>
          <w:sz w:val="28"/>
          <w:szCs w:val="28"/>
          <w:lang w:val="en-US"/>
        </w:rPr>
      </w:pPr>
      <w:r w:rsidRPr="00F434DF">
        <w:rPr>
          <w:rFonts w:ascii="Times New Roman" w:hAnsi="Times New Roman" w:cs="Times New Roman"/>
          <w:b/>
          <w:bCs/>
          <w:color w:val="auto"/>
          <w:sz w:val="28"/>
          <w:szCs w:val="28"/>
          <w:lang w:val="nl-NL"/>
        </w:rPr>
        <w:t xml:space="preserve">1. </w:t>
      </w:r>
      <w:r w:rsidRPr="00F434DF">
        <w:rPr>
          <w:rFonts w:ascii="Times New Roman" w:hAnsi="Times New Roman" w:cs="Times New Roman"/>
          <w:b/>
          <w:bCs/>
          <w:color w:val="auto"/>
          <w:sz w:val="28"/>
          <w:szCs w:val="28"/>
        </w:rPr>
        <w:t xml:space="preserve">Bối cảnh xây dựng dự thảo </w:t>
      </w:r>
      <w:proofErr w:type="spellStart"/>
      <w:r w:rsidR="00F434DF">
        <w:rPr>
          <w:rFonts w:ascii="Times New Roman" w:hAnsi="Times New Roman" w:cs="Times New Roman"/>
          <w:b/>
          <w:bCs/>
          <w:color w:val="auto"/>
          <w:sz w:val="28"/>
          <w:szCs w:val="28"/>
          <w:lang w:val="en-US"/>
        </w:rPr>
        <w:t>Thông</w:t>
      </w:r>
      <w:proofErr w:type="spellEnd"/>
      <w:r w:rsidR="00F434DF">
        <w:rPr>
          <w:rFonts w:ascii="Times New Roman" w:hAnsi="Times New Roman" w:cs="Times New Roman"/>
          <w:b/>
          <w:bCs/>
          <w:color w:val="auto"/>
          <w:sz w:val="28"/>
          <w:szCs w:val="28"/>
          <w:lang w:val="en-US"/>
        </w:rPr>
        <w:t xml:space="preserve"> </w:t>
      </w:r>
      <w:proofErr w:type="spellStart"/>
      <w:r w:rsidR="00F434DF">
        <w:rPr>
          <w:rFonts w:ascii="Times New Roman" w:hAnsi="Times New Roman" w:cs="Times New Roman"/>
          <w:b/>
          <w:bCs/>
          <w:color w:val="auto"/>
          <w:sz w:val="28"/>
          <w:szCs w:val="28"/>
          <w:lang w:val="en-US"/>
        </w:rPr>
        <w:t>tư</w:t>
      </w:r>
      <w:proofErr w:type="spellEnd"/>
    </w:p>
    <w:p w:rsidR="002B13A5" w:rsidRPr="002B13A5" w:rsidRDefault="00F434DF" w:rsidP="002B13A5">
      <w:pPr>
        <w:spacing w:before="60" w:after="60"/>
        <w:ind w:firstLine="706"/>
        <w:jc w:val="both"/>
        <w:rPr>
          <w:rFonts w:ascii="Times New Roman" w:hAnsi="Times New Roman" w:cs="Times New Roman"/>
          <w:sz w:val="28"/>
          <w:szCs w:val="28"/>
        </w:rPr>
      </w:pPr>
      <w:r w:rsidRPr="002B13A5">
        <w:rPr>
          <w:rFonts w:ascii="Times New Roman" w:hAnsi="Times New Roman" w:cs="Times New Roman"/>
          <w:sz w:val="28"/>
          <w:szCs w:val="28"/>
          <w:lang w:val="pt-PT"/>
        </w:rPr>
        <w:t xml:space="preserve">a) </w:t>
      </w:r>
      <w:r w:rsidR="004972F3" w:rsidRPr="004972F3">
        <w:rPr>
          <w:rFonts w:ascii="Times New Roman" w:hAnsi="Times New Roman" w:cs="Times New Roman"/>
          <w:sz w:val="28"/>
          <w:szCs w:val="28"/>
        </w:rPr>
        <w:t>Việc quy định về hồ sơ, thống kê, kiểm kê, đánh giá lại, báo cáo tài sản kết cấu hạ tầng công viên, cây xanh do Nhà nước đầu tư, quản lý đến nay chưa có văn bản quy phạm pháp luật hướng dẫn thực hiện. Ngày 09/10/2025, Chính phủ ban hành Nghị định số 258/2025/NĐ-CP quy định về quản lý công viên, cây xanh, mặt nước (thay thế Nghị định số 64/2010/NĐ-CP ngày 11/6/2010 về quản lý cây xanh đô thị); trong đó, tại điểm b khoản 2 Điều 44 Nghị định số 258/2025/NĐ-CP giao Bộ Tài chính có trách nhiệm: “</w:t>
      </w:r>
      <w:bookmarkStart w:id="0" w:name="_Hlk197941516"/>
      <w:r w:rsidR="004972F3" w:rsidRPr="004972F3">
        <w:rPr>
          <w:rFonts w:ascii="Times New Roman" w:hAnsi="Times New Roman" w:cs="Times New Roman"/>
          <w:i/>
          <w:sz w:val="28"/>
          <w:szCs w:val="28"/>
        </w:rPr>
        <w:t>Quy định về hồ sơ, thống kê, kiểm kê, đánh giá lại, báo cáo tài sản kết cấu hạ tầng công viên, cây xanh do Nhà nước đầu tư, quản lý</w:t>
      </w:r>
      <w:bookmarkEnd w:id="0"/>
      <w:r w:rsidR="004972F3" w:rsidRPr="004972F3">
        <w:rPr>
          <w:rFonts w:ascii="Times New Roman" w:hAnsi="Times New Roman" w:cs="Times New Roman"/>
          <w:i/>
          <w:sz w:val="28"/>
          <w:szCs w:val="28"/>
        </w:rPr>
        <w:t>”</w:t>
      </w:r>
      <w:r w:rsidR="004972F3" w:rsidRPr="004972F3">
        <w:rPr>
          <w:rFonts w:ascii="Times New Roman" w:hAnsi="Times New Roman" w:cs="Times New Roman"/>
          <w:sz w:val="28"/>
          <w:szCs w:val="28"/>
        </w:rPr>
        <w:t xml:space="preserve">. </w:t>
      </w:r>
      <w:r w:rsidR="004972F3" w:rsidRPr="004972F3">
        <w:rPr>
          <w:rFonts w:ascii="Times New Roman" w:hAnsi="Times New Roman" w:cs="Times New Roman"/>
          <w:sz w:val="28"/>
          <w:szCs w:val="28"/>
          <w:lang w:val="nl-NL"/>
        </w:rPr>
        <w:t xml:space="preserve">Do đó, cần có quy </w:t>
      </w:r>
      <w:r w:rsidR="004972F3" w:rsidRPr="004972F3">
        <w:rPr>
          <w:rFonts w:ascii="Times New Roman" w:hAnsi="Times New Roman" w:cs="Times New Roman"/>
          <w:sz w:val="28"/>
          <w:szCs w:val="28"/>
        </w:rPr>
        <w:t>định cụ thể về hồ sơ, thống kê, kế toán, kiểm kê, đánh giá lại, báo cáo tài sản kết cấu hạ tầng công viên, cây xanh do Nhà nước đầu tư, quản lý để có cơ sở pháp lý thực hiện trên thực tế.</w:t>
      </w:r>
    </w:p>
    <w:p w:rsidR="00D87E86" w:rsidRPr="002B13A5" w:rsidRDefault="002B13A5" w:rsidP="002B13A5">
      <w:pPr>
        <w:spacing w:before="60" w:after="60"/>
        <w:ind w:firstLine="706"/>
        <w:jc w:val="both"/>
        <w:rPr>
          <w:rFonts w:ascii="Times New Roman" w:hAnsi="Times New Roman" w:cs="Times New Roman"/>
          <w:sz w:val="28"/>
          <w:szCs w:val="28"/>
          <w:lang w:val="en-US"/>
        </w:rPr>
      </w:pPr>
      <w:r w:rsidRPr="002B13A5">
        <w:rPr>
          <w:rFonts w:ascii="Times New Roman" w:hAnsi="Times New Roman" w:cs="Times New Roman"/>
          <w:sz w:val="28"/>
          <w:szCs w:val="28"/>
        </w:rPr>
        <w:t xml:space="preserve"> Căn cứ quy định trên và chức năng, nhiệm vụ của Bộ Tài chính tại Nghị định số 29/2025/NĐ-CP ngày 24/02/2025 (được sửa đổi, bổ sung theo Nghị định số 166/2025/NĐ-CP ngày 30/6/2025) của Chính phủ, việc xây dựng Thông tư của Bộ trưởng Bộ Tài chính quy định về hồ sơ, thống kê, kiểm kê, đánh giá lại, báo cáo tài sản kết cấu hạ tầng công viên, cây xanh do Nhà nước đầu tư, quản lý là cần thiết và có cơ sở pháp lý, cơ sở thực tiễn.</w:t>
      </w:r>
    </w:p>
    <w:p w:rsidR="00F434DF" w:rsidRDefault="00F434DF" w:rsidP="00D87E86">
      <w:pPr>
        <w:spacing w:before="120" w:line="252" w:lineRule="auto"/>
        <w:ind w:firstLine="562"/>
        <w:jc w:val="both"/>
        <w:rPr>
          <w:rFonts w:ascii="Times New Roman" w:hAnsi="Times New Roman" w:cs="Times New Roman"/>
          <w:bCs/>
          <w:sz w:val="28"/>
          <w:szCs w:val="28"/>
          <w:lang w:val="nl-NL"/>
        </w:rPr>
      </w:pPr>
      <w:r>
        <w:rPr>
          <w:rFonts w:ascii="Times New Roman" w:hAnsi="Times New Roman" w:cs="Times New Roman"/>
          <w:bCs/>
          <w:color w:val="auto"/>
          <w:sz w:val="28"/>
          <w:szCs w:val="28"/>
          <w:lang w:val="en-US"/>
        </w:rPr>
        <w:t>b)</w:t>
      </w:r>
      <w:r w:rsidRPr="008354F3">
        <w:rPr>
          <w:rFonts w:ascii="Times New Roman" w:hAnsi="Times New Roman" w:cs="Times New Roman"/>
          <w:bCs/>
          <w:sz w:val="28"/>
          <w:szCs w:val="28"/>
          <w:lang w:val="nl-NL"/>
        </w:rPr>
        <w:t xml:space="preserve"> Tại Nghị quyết số 04/NQ-CP ngày 10/01/2022 của Chính phủ về đẩy mạnh phân cấp, phân quyền trong quản lý nhà nước, theo đó: kế thừa và phát huy hiệu quả các quy định hợp lý về phân cấp, phân quyền quản lý nhà nước giữa trung ương và địa phương; tiếp tục đổi mới và hoàn thiện các quy định của pháp luật để đẩy mạnh phân cấp, phân quyền nhằm phát huy tính chủ </w:t>
      </w:r>
      <w:r w:rsidRPr="008354F3">
        <w:rPr>
          <w:rFonts w:ascii="Times New Roman" w:hAnsi="Times New Roman" w:cs="Times New Roman"/>
          <w:bCs/>
          <w:sz w:val="28"/>
          <w:szCs w:val="28"/>
          <w:lang w:val="nl-NL"/>
        </w:rPr>
        <w:lastRenderedPageBreak/>
        <w:t>động, sáng tạo của các cấp, các ngành, khai thác hiệu quả và giải phóng các nguồn lực phát triển của địa phương; hoàn thiện cơ chế kiểm soát quyền lực giữa các cơ quan trong bộ máy nhà nước đi đôi với tăng cường thanh tra, kiểm tra, giám sát, kiểm soát quyền lực gắn với cá thể hóa trách nhiệm người đứng đầu, tăng cường tính công khai, minh bạch và trách nhiệm giải trình, bảo đảm nâng cao hiệu lực, hiệu quả tổ chức thi hành pháp luật trong điều kiện đẩy mạnh phân cấp, phân quyền quản lý nhà nước giữa trung ương và địa phương.</w:t>
      </w:r>
    </w:p>
    <w:p w:rsidR="00F434DF" w:rsidRDefault="00F434DF" w:rsidP="00F434DF">
      <w:pPr>
        <w:spacing w:before="60" w:line="252" w:lineRule="auto"/>
        <w:ind w:firstLine="720"/>
        <w:contextualSpacing/>
        <w:jc w:val="both"/>
        <w:rPr>
          <w:rFonts w:ascii="Times New Roman" w:hAnsi="Times New Roman" w:cs="Times New Roman"/>
          <w:bCs/>
          <w:sz w:val="28"/>
          <w:szCs w:val="28"/>
          <w:lang w:val="nl-NL"/>
        </w:rPr>
      </w:pPr>
      <w:r w:rsidRPr="008354F3">
        <w:rPr>
          <w:rFonts w:ascii="Times New Roman" w:hAnsi="Times New Roman" w:cs="Times New Roman"/>
          <w:bCs/>
          <w:sz w:val="28"/>
          <w:szCs w:val="28"/>
          <w:lang w:val="nl-NL"/>
        </w:rPr>
        <w:t>Thực hiện ý kiến chỉ đạo của Phó Thủ tướng Thường trực Nguyễn Hòa Bình - Phó Trưởng Ban chỉ đạo về tổng kết thực hiện Nghị quyết 18-NQ/TW của Chính phủ tại Văn bản số 48/CV-BCĐTKNQ18 ngày 03/5/2025 về việc đẩy mạnh phân quyền, phân cấp theo quy định của Luật Tổ chức Chính phủ, Luật Tổ chức chính quyền địa phương và triển khai mô hình chính quyền địa phương 02 cấp; trong đó yêu cầu khi xây dựng văn bản quy phạm pháp luật: quán triệt tinh thần đổi mới tư duy xây dựng pháp luật theo yêu cầu của Tổng Bí thư và quan điểm đẩy mạnh phân quyền, phân cấp tạo sự chủ động cho địa phương theo tinh thần: “</w:t>
      </w:r>
      <w:r w:rsidRPr="007F07FC">
        <w:rPr>
          <w:rFonts w:ascii="Times New Roman" w:hAnsi="Times New Roman" w:cs="Times New Roman"/>
          <w:bCs/>
          <w:i/>
          <w:sz w:val="28"/>
          <w:szCs w:val="28"/>
          <w:lang w:val="nl-NL"/>
        </w:rPr>
        <w:t>địa phương quyết, địa phương làm, địa phương chịu trách nhiệm</w:t>
      </w:r>
      <w:r w:rsidRPr="008354F3">
        <w:rPr>
          <w:rFonts w:ascii="Times New Roman" w:hAnsi="Times New Roman" w:cs="Times New Roman"/>
          <w:bCs/>
          <w:sz w:val="28"/>
          <w:szCs w:val="28"/>
          <w:lang w:val="nl-NL"/>
        </w:rPr>
        <w:t>” gắn với việc triển khai mô hình chính quyền địa phương 02 cấ</w:t>
      </w:r>
      <w:r>
        <w:rPr>
          <w:rFonts w:ascii="Times New Roman" w:hAnsi="Times New Roman" w:cs="Times New Roman"/>
          <w:bCs/>
          <w:sz w:val="28"/>
          <w:szCs w:val="28"/>
          <w:lang w:val="nl-NL"/>
        </w:rPr>
        <w:t>p</w:t>
      </w:r>
      <w:r w:rsidRPr="008354F3">
        <w:rPr>
          <w:rFonts w:ascii="Times New Roman" w:hAnsi="Times New Roman" w:cs="Times New Roman"/>
          <w:bCs/>
          <w:sz w:val="28"/>
          <w:szCs w:val="28"/>
          <w:lang w:val="nl-NL"/>
        </w:rPr>
        <w:t>.</w:t>
      </w:r>
    </w:p>
    <w:p w:rsidR="001E6C53" w:rsidRPr="00F434DF" w:rsidRDefault="001E6C53" w:rsidP="00F434DF">
      <w:pPr>
        <w:spacing w:before="120" w:line="252" w:lineRule="auto"/>
        <w:ind w:firstLine="562"/>
        <w:jc w:val="both"/>
        <w:rPr>
          <w:rFonts w:ascii="Times New Roman" w:hAnsi="Times New Roman" w:cs="Times New Roman"/>
          <w:b/>
          <w:color w:val="auto"/>
          <w:sz w:val="28"/>
          <w:szCs w:val="28"/>
          <w:lang w:val="nl-NL"/>
        </w:rPr>
      </w:pPr>
      <w:r w:rsidRPr="00F434DF">
        <w:rPr>
          <w:rFonts w:ascii="Times New Roman" w:hAnsi="Times New Roman" w:cs="Times New Roman"/>
          <w:b/>
          <w:color w:val="auto"/>
          <w:sz w:val="28"/>
          <w:szCs w:val="28"/>
          <w:lang w:val="nl-NL"/>
        </w:rPr>
        <w:t>2. Mục đích, yêu cầu đánh giá</w:t>
      </w:r>
      <w:r w:rsidR="00A622A7" w:rsidRPr="00F434DF">
        <w:rPr>
          <w:rFonts w:ascii="Times New Roman" w:hAnsi="Times New Roman" w:cs="Times New Roman"/>
          <w:b/>
          <w:color w:val="auto"/>
          <w:sz w:val="28"/>
          <w:szCs w:val="28"/>
          <w:lang w:val="nl-NL"/>
        </w:rPr>
        <w:t>:</w:t>
      </w:r>
    </w:p>
    <w:p w:rsidR="00F434DF" w:rsidRDefault="00F434DF" w:rsidP="00F434DF">
      <w:pPr>
        <w:spacing w:before="120" w:line="252" w:lineRule="auto"/>
        <w:ind w:firstLine="720"/>
        <w:jc w:val="both"/>
        <w:outlineLvl w:val="0"/>
        <w:rPr>
          <w:rFonts w:ascii="Times New Roman" w:hAnsi="Times New Roman" w:cs="Times New Roman"/>
          <w:b/>
          <w:bCs/>
          <w:sz w:val="28"/>
          <w:szCs w:val="28"/>
          <w:lang w:val="en-US"/>
        </w:rPr>
      </w:pPr>
      <w:r w:rsidRPr="008354F3">
        <w:rPr>
          <w:rFonts w:ascii="Times New Roman" w:hAnsi="Times New Roman" w:cs="Times New Roman"/>
          <w:b/>
          <w:bCs/>
          <w:sz w:val="28"/>
          <w:szCs w:val="28"/>
        </w:rPr>
        <w:t>a) Mục đích đánh giá:</w:t>
      </w:r>
    </w:p>
    <w:p w:rsidR="00F434DF" w:rsidRDefault="00F434DF" w:rsidP="00F15BD8">
      <w:pPr>
        <w:spacing w:before="60" w:line="252" w:lineRule="auto"/>
        <w:ind w:firstLine="720"/>
        <w:jc w:val="both"/>
        <w:outlineLvl w:val="0"/>
        <w:rPr>
          <w:rFonts w:ascii="Times New Roman" w:hAnsi="Times New Roman" w:cs="Times New Roman"/>
          <w:bCs/>
          <w:sz w:val="28"/>
          <w:szCs w:val="28"/>
          <w:lang w:val="en-US"/>
        </w:rPr>
      </w:pPr>
      <w:r w:rsidRPr="008354F3">
        <w:rPr>
          <w:rFonts w:ascii="Times New Roman" w:hAnsi="Times New Roman" w:cs="Times New Roman"/>
          <w:bCs/>
          <w:sz w:val="28"/>
          <w:szCs w:val="28"/>
        </w:rPr>
        <w:t xml:space="preserve">Việc đánh giá nhằm xem xét một cách khách quan và có hệ thống các quy định của Dự thảo </w:t>
      </w:r>
      <w:proofErr w:type="spellStart"/>
      <w:r>
        <w:rPr>
          <w:rFonts w:ascii="Times New Roman" w:hAnsi="Times New Roman" w:cs="Times New Roman"/>
          <w:bCs/>
          <w:sz w:val="28"/>
          <w:szCs w:val="28"/>
          <w:lang w:val="en-US"/>
        </w:rPr>
        <w:t>Thông</w:t>
      </w:r>
      <w:proofErr w:type="spellEnd"/>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tư</w:t>
      </w:r>
      <w:proofErr w:type="spellEnd"/>
      <w:r w:rsidRPr="008354F3">
        <w:rPr>
          <w:rFonts w:ascii="Times New Roman" w:hAnsi="Times New Roman" w:cs="Times New Roman"/>
          <w:bCs/>
          <w:sz w:val="28"/>
          <w:szCs w:val="28"/>
        </w:rPr>
        <w:t>, tập trung vào các nội dung liên quan đến thủ tục hành chính, phân quyền, phân cấ</w:t>
      </w:r>
      <w:r>
        <w:rPr>
          <w:rFonts w:ascii="Times New Roman" w:hAnsi="Times New Roman" w:cs="Times New Roman"/>
          <w:bCs/>
          <w:sz w:val="28"/>
          <w:szCs w:val="28"/>
        </w:rPr>
        <w:t>p</w:t>
      </w:r>
      <w:r w:rsidRPr="008354F3">
        <w:rPr>
          <w:rFonts w:ascii="Times New Roman" w:hAnsi="Times New Roman" w:cs="Times New Roman"/>
          <w:bCs/>
          <w:sz w:val="28"/>
          <w:szCs w:val="28"/>
        </w:rPr>
        <w:t xml:space="preserve">, qua đó đánh giá mức độ cần thiết, hợp lý, hợp pháp, khả thi và hiệu quả của các quy định, làm cơ sở đề xuất phương án hoàn thiện Dự thảo </w:t>
      </w:r>
      <w:proofErr w:type="spellStart"/>
      <w:r w:rsidR="00A35891">
        <w:rPr>
          <w:rFonts w:ascii="Times New Roman" w:hAnsi="Times New Roman" w:cs="Times New Roman"/>
          <w:bCs/>
          <w:sz w:val="28"/>
          <w:szCs w:val="28"/>
          <w:lang w:val="en-US"/>
        </w:rPr>
        <w:t>Thông</w:t>
      </w:r>
      <w:proofErr w:type="spellEnd"/>
      <w:r w:rsidR="00A35891">
        <w:rPr>
          <w:rFonts w:ascii="Times New Roman" w:hAnsi="Times New Roman" w:cs="Times New Roman"/>
          <w:bCs/>
          <w:sz w:val="28"/>
          <w:szCs w:val="28"/>
          <w:lang w:val="en-US"/>
        </w:rPr>
        <w:t xml:space="preserve"> </w:t>
      </w:r>
      <w:proofErr w:type="spellStart"/>
      <w:r w:rsidR="00A35891">
        <w:rPr>
          <w:rFonts w:ascii="Times New Roman" w:hAnsi="Times New Roman" w:cs="Times New Roman"/>
          <w:bCs/>
          <w:sz w:val="28"/>
          <w:szCs w:val="28"/>
          <w:lang w:val="en-US"/>
        </w:rPr>
        <w:t>tư</w:t>
      </w:r>
      <w:proofErr w:type="spellEnd"/>
      <w:r w:rsidRPr="008354F3">
        <w:rPr>
          <w:rFonts w:ascii="Times New Roman" w:hAnsi="Times New Roman" w:cs="Times New Roman"/>
          <w:bCs/>
          <w:sz w:val="28"/>
          <w:szCs w:val="28"/>
        </w:rPr>
        <w:t xml:space="preserve"> phù hợp với </w:t>
      </w:r>
      <w:proofErr w:type="spellStart"/>
      <w:r w:rsidR="00A35891">
        <w:rPr>
          <w:rFonts w:ascii="Times New Roman" w:hAnsi="Times New Roman" w:cs="Times New Roman"/>
          <w:bCs/>
          <w:sz w:val="28"/>
          <w:szCs w:val="28"/>
          <w:lang w:val="en-US"/>
        </w:rPr>
        <w:t>yêu</w:t>
      </w:r>
      <w:proofErr w:type="spellEnd"/>
      <w:r w:rsidR="00A35891">
        <w:rPr>
          <w:rFonts w:ascii="Times New Roman" w:hAnsi="Times New Roman" w:cs="Times New Roman"/>
          <w:bCs/>
          <w:sz w:val="28"/>
          <w:szCs w:val="28"/>
          <w:lang w:val="en-US"/>
        </w:rPr>
        <w:t xml:space="preserve"> </w:t>
      </w:r>
      <w:proofErr w:type="spellStart"/>
      <w:r w:rsidR="00A35891">
        <w:rPr>
          <w:rFonts w:ascii="Times New Roman" w:hAnsi="Times New Roman" w:cs="Times New Roman"/>
          <w:bCs/>
          <w:sz w:val="28"/>
          <w:szCs w:val="28"/>
          <w:lang w:val="en-US"/>
        </w:rPr>
        <w:t>cầu</w:t>
      </w:r>
      <w:proofErr w:type="spellEnd"/>
      <w:r w:rsidR="00A35891">
        <w:rPr>
          <w:rFonts w:ascii="Times New Roman" w:hAnsi="Times New Roman" w:cs="Times New Roman"/>
          <w:bCs/>
          <w:sz w:val="28"/>
          <w:szCs w:val="28"/>
          <w:lang w:val="en-US"/>
        </w:rPr>
        <w:t xml:space="preserve"> </w:t>
      </w:r>
      <w:r w:rsidRPr="008354F3">
        <w:rPr>
          <w:rFonts w:ascii="Times New Roman" w:hAnsi="Times New Roman" w:cs="Times New Roman"/>
          <w:bCs/>
          <w:sz w:val="28"/>
          <w:szCs w:val="28"/>
        </w:rPr>
        <w:t>thực tiễn và hệ thống pháp luật hiện hành.</w:t>
      </w:r>
    </w:p>
    <w:p w:rsidR="00F434DF" w:rsidRDefault="00F434DF" w:rsidP="00F434DF">
      <w:pPr>
        <w:spacing w:before="120" w:line="252" w:lineRule="auto"/>
        <w:ind w:firstLine="720"/>
        <w:jc w:val="both"/>
        <w:outlineLvl w:val="0"/>
        <w:rPr>
          <w:rFonts w:ascii="Times New Roman" w:hAnsi="Times New Roman" w:cs="Times New Roman"/>
          <w:b/>
          <w:bCs/>
          <w:sz w:val="28"/>
          <w:szCs w:val="28"/>
          <w:lang w:val="en-US"/>
        </w:rPr>
      </w:pPr>
      <w:r w:rsidRPr="008354F3">
        <w:rPr>
          <w:rFonts w:ascii="Times New Roman" w:hAnsi="Times New Roman" w:cs="Times New Roman"/>
          <w:b/>
          <w:bCs/>
          <w:sz w:val="28"/>
          <w:szCs w:val="28"/>
        </w:rPr>
        <w:t xml:space="preserve">b) Yêu cầu đánh giá: </w:t>
      </w:r>
    </w:p>
    <w:p w:rsidR="00F434DF" w:rsidRDefault="00F434DF" w:rsidP="00F15BD8">
      <w:pPr>
        <w:spacing w:before="60" w:line="252" w:lineRule="auto"/>
        <w:ind w:firstLine="720"/>
        <w:jc w:val="both"/>
        <w:outlineLvl w:val="0"/>
        <w:rPr>
          <w:rFonts w:ascii="Times New Roman" w:hAnsi="Times New Roman" w:cs="Times New Roman"/>
          <w:b/>
          <w:bCs/>
          <w:sz w:val="28"/>
          <w:szCs w:val="28"/>
        </w:rPr>
      </w:pPr>
      <w:r w:rsidRPr="008354F3">
        <w:rPr>
          <w:rFonts w:ascii="Times New Roman" w:hAnsi="Times New Roman" w:cs="Times New Roman"/>
          <w:bCs/>
          <w:sz w:val="28"/>
          <w:szCs w:val="28"/>
        </w:rPr>
        <w:t>Việc đánh giá phải bảo đảm:</w:t>
      </w:r>
    </w:p>
    <w:p w:rsidR="00F434DF" w:rsidRDefault="00F434DF" w:rsidP="00F434DF">
      <w:pPr>
        <w:spacing w:before="60" w:line="252" w:lineRule="auto"/>
        <w:ind w:firstLine="720"/>
        <w:jc w:val="both"/>
        <w:outlineLvl w:val="0"/>
        <w:rPr>
          <w:rFonts w:ascii="Times New Roman" w:hAnsi="Times New Roman" w:cs="Times New Roman"/>
          <w:bCs/>
          <w:sz w:val="28"/>
          <w:szCs w:val="28"/>
        </w:rPr>
      </w:pPr>
      <w:r w:rsidRPr="008354F3">
        <w:rPr>
          <w:rFonts w:ascii="Times New Roman" w:hAnsi="Times New Roman" w:cs="Times New Roman"/>
          <w:bCs/>
          <w:sz w:val="28"/>
          <w:szCs w:val="28"/>
        </w:rPr>
        <w:t xml:space="preserve">- Tính khoa học, khách quan và toàn diện, trên cơ sở đối chiếu quy định của Dự thảo </w:t>
      </w:r>
      <w:proofErr w:type="spellStart"/>
      <w:r>
        <w:rPr>
          <w:rFonts w:ascii="Times New Roman" w:hAnsi="Times New Roman" w:cs="Times New Roman"/>
          <w:bCs/>
          <w:sz w:val="28"/>
          <w:szCs w:val="28"/>
          <w:lang w:val="en-US"/>
        </w:rPr>
        <w:t>Thông</w:t>
      </w:r>
      <w:proofErr w:type="spellEnd"/>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tư</w:t>
      </w:r>
      <w:proofErr w:type="spellEnd"/>
      <w:r w:rsidRPr="008354F3">
        <w:rPr>
          <w:rFonts w:ascii="Times New Roman" w:hAnsi="Times New Roman" w:cs="Times New Roman"/>
          <w:bCs/>
          <w:sz w:val="28"/>
          <w:szCs w:val="28"/>
        </w:rPr>
        <w:t xml:space="preserve"> với pháp luật có liên quan</w:t>
      </w:r>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như</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Quy</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định</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của</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pháp</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luật</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về</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quản</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lý</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công</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viên</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cây</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xanh</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mặt</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nước</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pháp</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luật</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về</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quản</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lý</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sử</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dụng</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tài</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sản</w:t>
      </w:r>
      <w:proofErr w:type="spellEnd"/>
      <w:r w:rsidR="00F15BD8">
        <w:rPr>
          <w:rFonts w:ascii="Times New Roman" w:hAnsi="Times New Roman" w:cs="Times New Roman"/>
          <w:bCs/>
          <w:sz w:val="28"/>
          <w:szCs w:val="28"/>
          <w:lang w:val="en-US"/>
        </w:rPr>
        <w:t xml:space="preserve"> </w:t>
      </w:r>
      <w:proofErr w:type="spellStart"/>
      <w:r w:rsidR="00F15BD8">
        <w:rPr>
          <w:rFonts w:ascii="Times New Roman" w:hAnsi="Times New Roman" w:cs="Times New Roman"/>
          <w:bCs/>
          <w:sz w:val="28"/>
          <w:szCs w:val="28"/>
          <w:lang w:val="en-US"/>
        </w:rPr>
        <w:t>công</w:t>
      </w:r>
      <w:proofErr w:type="spellEnd"/>
      <w:r w:rsidR="00F15BD8">
        <w:rPr>
          <w:rFonts w:ascii="Times New Roman" w:hAnsi="Times New Roman" w:cs="Times New Roman"/>
          <w:bCs/>
          <w:sz w:val="28"/>
          <w:szCs w:val="28"/>
          <w:lang w:val="en-US"/>
        </w:rPr>
        <w:t>…)</w:t>
      </w:r>
      <w:r w:rsidRPr="008354F3">
        <w:rPr>
          <w:rFonts w:ascii="Times New Roman" w:hAnsi="Times New Roman" w:cs="Times New Roman"/>
          <w:bCs/>
          <w:sz w:val="28"/>
          <w:szCs w:val="28"/>
        </w:rPr>
        <w:t>, bảo đảm tính đồng bộ, thống nhất, tránh chồng chéo, mâu thuẫn.</w:t>
      </w:r>
    </w:p>
    <w:p w:rsidR="00F434DF" w:rsidRDefault="00F434DF" w:rsidP="00F434DF">
      <w:pPr>
        <w:spacing w:before="60" w:line="252" w:lineRule="auto"/>
        <w:ind w:firstLine="720"/>
        <w:jc w:val="both"/>
        <w:outlineLvl w:val="0"/>
        <w:rPr>
          <w:rFonts w:ascii="Times New Roman" w:hAnsi="Times New Roman" w:cs="Times New Roman"/>
          <w:bCs/>
          <w:sz w:val="28"/>
          <w:szCs w:val="28"/>
        </w:rPr>
      </w:pPr>
      <w:r w:rsidRPr="008354F3">
        <w:rPr>
          <w:rFonts w:ascii="Times New Roman" w:hAnsi="Times New Roman" w:cs="Times New Roman"/>
          <w:bCs/>
          <w:sz w:val="28"/>
          <w:szCs w:val="28"/>
        </w:rPr>
        <w:t>- Đánh giá rõ các quy định về thủ tục hành chính</w:t>
      </w:r>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nếu</w:t>
      </w:r>
      <w:proofErr w:type="spellEnd"/>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có</w:t>
      </w:r>
      <w:proofErr w:type="spellEnd"/>
      <w:r>
        <w:rPr>
          <w:rFonts w:ascii="Times New Roman" w:hAnsi="Times New Roman" w:cs="Times New Roman"/>
          <w:bCs/>
          <w:sz w:val="28"/>
          <w:szCs w:val="28"/>
          <w:lang w:val="en-US"/>
        </w:rPr>
        <w:t>)</w:t>
      </w:r>
      <w:r w:rsidRPr="008354F3">
        <w:rPr>
          <w:rFonts w:ascii="Times New Roman" w:hAnsi="Times New Roman" w:cs="Times New Roman"/>
          <w:bCs/>
          <w:sz w:val="28"/>
          <w:szCs w:val="28"/>
        </w:rPr>
        <w:t>, mức độ phù hợp với thẩm quyền của cơ quan giải quyết sau khi sắp xếp tổ chức bộ máy, từ đó đề xuất giải pháp đơn giản hóa thủ tục, bảo đảm công khai, minh bạch, giảm chi phí và thời gian cho người dân, doanh nghiệp.</w:t>
      </w:r>
    </w:p>
    <w:p w:rsidR="00F434DF" w:rsidRDefault="00F434DF" w:rsidP="00F434DF">
      <w:pPr>
        <w:spacing w:before="60" w:line="252" w:lineRule="auto"/>
        <w:ind w:firstLine="720"/>
        <w:jc w:val="both"/>
        <w:outlineLvl w:val="0"/>
        <w:rPr>
          <w:rFonts w:ascii="Times New Roman" w:hAnsi="Times New Roman" w:cs="Times New Roman"/>
          <w:bCs/>
          <w:sz w:val="28"/>
          <w:szCs w:val="28"/>
        </w:rPr>
      </w:pPr>
      <w:r w:rsidRPr="008354F3">
        <w:rPr>
          <w:rFonts w:ascii="Times New Roman" w:hAnsi="Times New Roman" w:cs="Times New Roman"/>
          <w:bCs/>
          <w:sz w:val="28"/>
          <w:szCs w:val="28"/>
        </w:rPr>
        <w:t xml:space="preserve">- Đánh giá việc phân cấp, phân quyền theo hướng </w:t>
      </w:r>
      <w:r w:rsidRPr="008354F3">
        <w:rPr>
          <w:rFonts w:ascii="Times New Roman" w:hAnsi="Times New Roman" w:cs="Times New Roman"/>
          <w:sz w:val="28"/>
          <w:szCs w:val="28"/>
        </w:rPr>
        <w:t>đ</w:t>
      </w:r>
      <w:r w:rsidRPr="008354F3">
        <w:rPr>
          <w:rFonts w:ascii="Times New Roman" w:hAnsi="Times New Roman" w:cs="Times New Roman"/>
          <w:sz w:val="28"/>
          <w:szCs w:val="28"/>
          <w:lang w:val="fi-FI"/>
        </w:rPr>
        <w:t xml:space="preserve">ẩy mạnh phân cấp, phân quyền, tăng cường tính chủ động, tự chịu trách nhiệm của các bộ, ngành, địa phương gắn với công tác kiểm tra, giám sát chặt chẽ của các cơ quan quản lý nhà nước trong việc quản lý, sử dụng, xử lý tài sản công đồng thời </w:t>
      </w:r>
      <w:r w:rsidRPr="008354F3">
        <w:rPr>
          <w:rFonts w:ascii="Times New Roman" w:hAnsi="Times New Roman" w:cs="Times New Roman"/>
          <w:spacing w:val="2"/>
          <w:sz w:val="28"/>
          <w:szCs w:val="28"/>
          <w:lang w:val="fi-FI"/>
        </w:rPr>
        <w:t>phải b</w:t>
      </w:r>
      <w:r w:rsidRPr="008354F3">
        <w:rPr>
          <w:rFonts w:ascii="Times New Roman" w:hAnsi="Times New Roman" w:cs="Times New Roman"/>
          <w:bCs/>
          <w:spacing w:val="2"/>
          <w:sz w:val="28"/>
          <w:szCs w:val="28"/>
          <w:lang w:val="fi-FI"/>
        </w:rPr>
        <w:t xml:space="preserve">ảo </w:t>
      </w:r>
      <w:r w:rsidRPr="008354F3">
        <w:rPr>
          <w:rFonts w:ascii="Times New Roman" w:hAnsi="Times New Roman" w:cs="Times New Roman"/>
          <w:bCs/>
          <w:spacing w:val="2"/>
          <w:sz w:val="28"/>
          <w:szCs w:val="28"/>
          <w:lang w:val="fi-FI"/>
        </w:rPr>
        <w:lastRenderedPageBreak/>
        <w:t>đảm tính đồng bộ, thống nhất trong hệ thống pháp luật đặc biệt là các nội dung đã được điều chỉnh</w:t>
      </w:r>
      <w:r w:rsidRPr="008354F3">
        <w:rPr>
          <w:rFonts w:ascii="Times New Roman" w:hAnsi="Times New Roman" w:cs="Times New Roman"/>
          <w:spacing w:val="2"/>
          <w:sz w:val="28"/>
          <w:szCs w:val="28"/>
          <w:lang w:val="fi-FI"/>
        </w:rPr>
        <w:t xml:space="preserve"> tại Luật Tổ chức Chính quyền địa phương năm 2025, Luật Tổ chức Chính phủ năm 2025.</w:t>
      </w:r>
    </w:p>
    <w:p w:rsidR="001E6C53" w:rsidRPr="00504F7E" w:rsidRDefault="001E6C53" w:rsidP="00F434DF">
      <w:pPr>
        <w:spacing w:before="120" w:line="252" w:lineRule="auto"/>
        <w:ind w:firstLine="562"/>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 xml:space="preserve">II. KẾT QUẢ </w:t>
      </w:r>
      <w:r w:rsidR="005F63A1" w:rsidRPr="00504F7E">
        <w:rPr>
          <w:rFonts w:ascii="Times New Roman" w:hAnsi="Times New Roman" w:cs="Times New Roman"/>
          <w:b/>
          <w:color w:val="auto"/>
          <w:sz w:val="28"/>
          <w:szCs w:val="28"/>
          <w:lang w:val="nl-NL"/>
        </w:rPr>
        <w:t>ĐÁNH GIÁ</w:t>
      </w:r>
      <w:r w:rsidRPr="00504F7E">
        <w:rPr>
          <w:rFonts w:ascii="Times New Roman" w:hAnsi="Times New Roman" w:cs="Times New Roman"/>
          <w:b/>
          <w:color w:val="auto"/>
          <w:sz w:val="28"/>
          <w:szCs w:val="28"/>
          <w:lang w:val="nl-NL"/>
        </w:rPr>
        <w:t xml:space="preserve"> </w:t>
      </w:r>
    </w:p>
    <w:p w:rsidR="00072DAF" w:rsidRPr="00F434DF" w:rsidRDefault="00072DAF" w:rsidP="00F434DF">
      <w:pPr>
        <w:numPr>
          <w:ilvl w:val="0"/>
          <w:numId w:val="46"/>
        </w:numPr>
        <w:spacing w:before="120" w:line="252" w:lineRule="auto"/>
        <w:jc w:val="both"/>
        <w:rPr>
          <w:rFonts w:ascii="Times New Roman" w:hAnsi="Times New Roman" w:cs="Times New Roman"/>
          <w:b/>
          <w:bCs/>
          <w:color w:val="auto"/>
          <w:sz w:val="28"/>
          <w:szCs w:val="28"/>
        </w:rPr>
      </w:pPr>
      <w:r w:rsidRPr="00F434DF">
        <w:rPr>
          <w:rFonts w:ascii="Times New Roman" w:hAnsi="Times New Roman" w:cs="Times New Roman"/>
          <w:b/>
          <w:bCs/>
          <w:color w:val="auto"/>
          <w:sz w:val="28"/>
          <w:szCs w:val="28"/>
        </w:rPr>
        <w:t>Đánh giá tác động thủ tục hành chính</w:t>
      </w:r>
      <w:r w:rsidR="001E6C53" w:rsidRPr="00F434DF">
        <w:rPr>
          <w:rFonts w:ascii="Times New Roman" w:hAnsi="Times New Roman" w:cs="Times New Roman"/>
          <w:b/>
          <w:bCs/>
          <w:color w:val="auto"/>
          <w:sz w:val="28"/>
          <w:szCs w:val="28"/>
        </w:rPr>
        <w:t xml:space="preserve"> (nếu có)</w:t>
      </w:r>
    </w:p>
    <w:p w:rsidR="00F506D6" w:rsidRPr="00CA1FA1" w:rsidRDefault="00F506D6" w:rsidP="00F434DF">
      <w:pPr>
        <w:pBdr>
          <w:top w:val="dotted" w:sz="4" w:space="0" w:color="FFFFFF"/>
          <w:left w:val="dotted" w:sz="4" w:space="0" w:color="FFFFFF"/>
          <w:bottom w:val="dotted" w:sz="4" w:space="10" w:color="FFFFFF"/>
          <w:right w:val="dotted" w:sz="4" w:space="0" w:color="FFFFFF"/>
        </w:pBdr>
        <w:spacing w:before="120" w:line="252" w:lineRule="auto"/>
        <w:ind w:firstLine="720"/>
        <w:jc w:val="both"/>
        <w:rPr>
          <w:rFonts w:ascii="Times New Roman" w:hAnsi="Times New Roman" w:cs="Times New Roman"/>
          <w:sz w:val="28"/>
          <w:szCs w:val="28"/>
        </w:rPr>
      </w:pPr>
      <w:r w:rsidRPr="00CA1FA1">
        <w:rPr>
          <w:rFonts w:ascii="Times New Roman" w:hAnsi="Times New Roman" w:cs="Times New Roman"/>
          <w:sz w:val="28"/>
          <w:szCs w:val="28"/>
        </w:rPr>
        <w:t xml:space="preserve">Dự thảo </w:t>
      </w:r>
      <w:proofErr w:type="spellStart"/>
      <w:r>
        <w:rPr>
          <w:rFonts w:ascii="Times New Roman" w:hAnsi="Times New Roman" w:cs="Times New Roman"/>
          <w:sz w:val="28"/>
          <w:szCs w:val="28"/>
          <w:lang w:val="en-US"/>
        </w:rPr>
        <w:t>Thông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tư</w:t>
      </w:r>
      <w:proofErr w:type="spellEnd"/>
      <w:r w:rsidRPr="00CA1FA1">
        <w:rPr>
          <w:rFonts w:ascii="Times New Roman" w:hAnsi="Times New Roman" w:cs="Times New Roman"/>
          <w:sz w:val="28"/>
          <w:szCs w:val="28"/>
        </w:rPr>
        <w:t xml:space="preserve"> không quy định thủ tục hành chính thuộc phạm vi điều chỉnh của Nghị định số 63/2010/NĐ-CP ngày 08/6/2010 của Chính phủ về kiểm soát thủ tục hành chính (được sửa đổi, bổ sung bởi Nghị định số 48/2013/NĐ-CP </w:t>
      </w:r>
      <w:proofErr w:type="spellStart"/>
      <w:r w:rsidR="00485DD0">
        <w:rPr>
          <w:rFonts w:ascii="Times New Roman" w:hAnsi="Times New Roman" w:cs="Times New Roman"/>
          <w:sz w:val="28"/>
          <w:szCs w:val="28"/>
          <w:lang w:val="en-US"/>
        </w:rPr>
        <w:t>ngày</w:t>
      </w:r>
      <w:proofErr w:type="spellEnd"/>
      <w:r w:rsidR="00485DD0">
        <w:rPr>
          <w:rFonts w:ascii="Times New Roman" w:hAnsi="Times New Roman" w:cs="Times New Roman"/>
          <w:sz w:val="28"/>
          <w:szCs w:val="28"/>
          <w:lang w:val="en-US"/>
        </w:rPr>
        <w:t xml:space="preserve"> 14/5/2025 </w:t>
      </w:r>
      <w:r w:rsidRPr="00CA1FA1">
        <w:rPr>
          <w:rFonts w:ascii="Times New Roman" w:hAnsi="Times New Roman" w:cs="Times New Roman"/>
          <w:sz w:val="28"/>
          <w:szCs w:val="28"/>
        </w:rPr>
        <w:t xml:space="preserve">và </w:t>
      </w:r>
      <w:r w:rsidRPr="00CA1FA1">
        <w:rPr>
          <w:rFonts w:ascii="Times New Roman" w:hAnsi="Times New Roman" w:cs="Times New Roman"/>
          <w:bCs/>
          <w:sz w:val="28"/>
          <w:szCs w:val="28"/>
          <w:shd w:val="clear" w:color="auto" w:fill="FFFFFF"/>
        </w:rPr>
        <w:t xml:space="preserve">Nghị </w:t>
      </w:r>
      <w:r w:rsidRPr="00F506D6">
        <w:rPr>
          <w:rFonts w:ascii="Times New Roman" w:hAnsi="Times New Roman" w:cs="Times New Roman"/>
          <w:sz w:val="28"/>
          <w:szCs w:val="28"/>
        </w:rPr>
        <w:t>định số 92/2017/NĐ-CP</w:t>
      </w:r>
      <w:r w:rsidR="00485DD0">
        <w:rPr>
          <w:rFonts w:ascii="Times New Roman" w:hAnsi="Times New Roman" w:cs="Times New Roman"/>
          <w:sz w:val="28"/>
          <w:szCs w:val="28"/>
          <w:lang w:val="en-US"/>
        </w:rPr>
        <w:t xml:space="preserve"> </w:t>
      </w:r>
      <w:proofErr w:type="spellStart"/>
      <w:r w:rsidR="00485DD0">
        <w:rPr>
          <w:rFonts w:ascii="Times New Roman" w:hAnsi="Times New Roman" w:cs="Times New Roman"/>
          <w:sz w:val="28"/>
          <w:szCs w:val="28"/>
          <w:lang w:val="en-US"/>
        </w:rPr>
        <w:t>ngày</w:t>
      </w:r>
      <w:proofErr w:type="spellEnd"/>
      <w:r w:rsidR="00485DD0">
        <w:rPr>
          <w:rFonts w:ascii="Times New Roman" w:hAnsi="Times New Roman" w:cs="Times New Roman"/>
          <w:sz w:val="28"/>
          <w:szCs w:val="28"/>
          <w:lang w:val="en-US"/>
        </w:rPr>
        <w:t xml:space="preserve"> 07/8/2017 </w:t>
      </w:r>
      <w:proofErr w:type="spellStart"/>
      <w:r w:rsidR="00485DD0">
        <w:rPr>
          <w:rFonts w:ascii="Times New Roman" w:hAnsi="Times New Roman" w:cs="Times New Roman"/>
          <w:sz w:val="28"/>
          <w:szCs w:val="28"/>
          <w:lang w:val="en-US"/>
        </w:rPr>
        <w:t>của</w:t>
      </w:r>
      <w:proofErr w:type="spellEnd"/>
      <w:r w:rsidR="00485DD0">
        <w:rPr>
          <w:rFonts w:ascii="Times New Roman" w:hAnsi="Times New Roman" w:cs="Times New Roman"/>
          <w:sz w:val="28"/>
          <w:szCs w:val="28"/>
          <w:lang w:val="en-US"/>
        </w:rPr>
        <w:t xml:space="preserve"> </w:t>
      </w:r>
      <w:proofErr w:type="spellStart"/>
      <w:r w:rsidR="00485DD0">
        <w:rPr>
          <w:rFonts w:ascii="Times New Roman" w:hAnsi="Times New Roman" w:cs="Times New Roman"/>
          <w:sz w:val="28"/>
          <w:szCs w:val="28"/>
          <w:lang w:val="en-US"/>
        </w:rPr>
        <w:t>Chính</w:t>
      </w:r>
      <w:proofErr w:type="spellEnd"/>
      <w:r w:rsidR="00485DD0">
        <w:rPr>
          <w:rFonts w:ascii="Times New Roman" w:hAnsi="Times New Roman" w:cs="Times New Roman"/>
          <w:sz w:val="28"/>
          <w:szCs w:val="28"/>
          <w:lang w:val="en-US"/>
        </w:rPr>
        <w:t xml:space="preserve"> </w:t>
      </w:r>
      <w:proofErr w:type="spellStart"/>
      <w:r w:rsidR="00485DD0">
        <w:rPr>
          <w:rFonts w:ascii="Times New Roman" w:hAnsi="Times New Roman" w:cs="Times New Roman"/>
          <w:sz w:val="28"/>
          <w:szCs w:val="28"/>
          <w:lang w:val="en-US"/>
        </w:rPr>
        <w:t>phủ</w:t>
      </w:r>
      <w:proofErr w:type="spellEnd"/>
      <w:r w:rsidRPr="00F506D6">
        <w:rPr>
          <w:rFonts w:ascii="Times New Roman" w:hAnsi="Times New Roman" w:cs="Times New Roman"/>
          <w:sz w:val="28"/>
          <w:szCs w:val="28"/>
        </w:rPr>
        <w:t>)</w:t>
      </w:r>
      <w:r w:rsidRPr="00CA1FA1" w:rsidDel="0046731C">
        <w:rPr>
          <w:rFonts w:ascii="Times New Roman" w:hAnsi="Times New Roman" w:cs="Times New Roman"/>
          <w:sz w:val="28"/>
          <w:szCs w:val="28"/>
        </w:rPr>
        <w:t xml:space="preserve"> </w:t>
      </w:r>
      <w:r w:rsidRPr="00CA1FA1">
        <w:rPr>
          <w:rFonts w:ascii="Times New Roman" w:hAnsi="Times New Roman" w:cs="Times New Roman"/>
          <w:sz w:val="28"/>
          <w:szCs w:val="28"/>
        </w:rPr>
        <w:t xml:space="preserve">và Thông tư số 03/2022/TT-BTP ngày 10/02/2022 của Bộ trưởng Bộ Tư pháp </w:t>
      </w:r>
      <w:r w:rsidRPr="00F506D6">
        <w:rPr>
          <w:rFonts w:ascii="Times New Roman" w:hAnsi="Times New Roman" w:cs="Times New Roman"/>
          <w:sz w:val="28"/>
          <w:szCs w:val="28"/>
        </w:rPr>
        <w:t>hướng dẫn việc đánh giá tác động của thủ tục hành chính trong lập đề nghị xây dựng văn bản quy phạm pháp luật và soạn thảo dự án, dự thảo văn bản quy phạm pháp luật (Điều 19)</w:t>
      </w:r>
      <w:r w:rsidRPr="00CA1FA1">
        <w:rPr>
          <w:rFonts w:ascii="Times New Roman" w:hAnsi="Times New Roman" w:cs="Times New Roman"/>
          <w:sz w:val="28"/>
          <w:szCs w:val="28"/>
        </w:rPr>
        <w:t>.</w:t>
      </w:r>
    </w:p>
    <w:p w:rsidR="00072DAF" w:rsidRPr="00F434DF" w:rsidRDefault="001E6C53" w:rsidP="00F434DF">
      <w:pPr>
        <w:spacing w:line="252" w:lineRule="auto"/>
        <w:ind w:firstLine="567"/>
        <w:jc w:val="both"/>
        <w:rPr>
          <w:rFonts w:ascii="Times New Roman" w:hAnsi="Times New Roman" w:cs="Times New Roman"/>
          <w:b/>
          <w:bCs/>
          <w:color w:val="auto"/>
          <w:sz w:val="28"/>
          <w:szCs w:val="28"/>
        </w:rPr>
      </w:pPr>
      <w:r w:rsidRPr="00F434DF">
        <w:rPr>
          <w:rFonts w:ascii="Times New Roman" w:hAnsi="Times New Roman" w:cs="Times New Roman"/>
          <w:b/>
          <w:bCs/>
          <w:color w:val="auto"/>
          <w:sz w:val="28"/>
          <w:szCs w:val="28"/>
        </w:rPr>
        <w:t xml:space="preserve">2. </w:t>
      </w:r>
      <w:r w:rsidR="00072DAF" w:rsidRPr="00F434DF">
        <w:rPr>
          <w:rFonts w:ascii="Times New Roman" w:hAnsi="Times New Roman" w:cs="Times New Roman"/>
          <w:b/>
          <w:bCs/>
          <w:color w:val="auto"/>
          <w:sz w:val="28"/>
          <w:szCs w:val="28"/>
        </w:rPr>
        <w:t>Việc</w:t>
      </w:r>
      <w:r w:rsidR="0036788D" w:rsidRPr="00F434DF">
        <w:rPr>
          <w:rFonts w:ascii="Times New Roman" w:hAnsi="Times New Roman" w:cs="Times New Roman"/>
          <w:b/>
          <w:bCs/>
          <w:color w:val="auto"/>
          <w:sz w:val="28"/>
          <w:szCs w:val="28"/>
        </w:rPr>
        <w:t xml:space="preserve"> phân quyền,</w:t>
      </w:r>
      <w:r w:rsidR="00072DAF" w:rsidRPr="00F434DF">
        <w:rPr>
          <w:rFonts w:ascii="Times New Roman" w:hAnsi="Times New Roman" w:cs="Times New Roman"/>
          <w:b/>
          <w:bCs/>
          <w:color w:val="auto"/>
          <w:sz w:val="28"/>
          <w:szCs w:val="28"/>
        </w:rPr>
        <w:t xml:space="preserve"> phân cấp</w:t>
      </w:r>
      <w:r w:rsidRPr="00F434DF">
        <w:rPr>
          <w:rFonts w:ascii="Times New Roman" w:hAnsi="Times New Roman" w:cs="Times New Roman"/>
          <w:b/>
          <w:bCs/>
          <w:color w:val="auto"/>
          <w:sz w:val="28"/>
          <w:szCs w:val="28"/>
        </w:rPr>
        <w:t xml:space="preserve"> (nếu có)</w:t>
      </w:r>
    </w:p>
    <w:p w:rsidR="001E6C53" w:rsidRPr="00F506D6" w:rsidRDefault="00FF275F" w:rsidP="00F434DF">
      <w:pPr>
        <w:spacing w:line="252" w:lineRule="auto"/>
        <w:ind w:firstLine="567"/>
        <w:jc w:val="both"/>
        <w:rPr>
          <w:rFonts w:ascii="Times New Roman" w:hAnsi="Times New Roman" w:cs="Times New Roman"/>
          <w:color w:val="auto"/>
          <w:sz w:val="28"/>
          <w:szCs w:val="28"/>
          <w:lang w:val="en-US"/>
        </w:rPr>
      </w:pPr>
      <w:proofErr w:type="spellStart"/>
      <w:r>
        <w:rPr>
          <w:rFonts w:ascii="Times New Roman" w:hAnsi="Times New Roman" w:cs="Times New Roman"/>
          <w:color w:val="auto"/>
          <w:sz w:val="28"/>
          <w:szCs w:val="28"/>
          <w:lang w:val="en-US"/>
        </w:rPr>
        <w:t>D</w:t>
      </w:r>
      <w:r w:rsidR="00F506D6">
        <w:rPr>
          <w:rFonts w:ascii="Times New Roman" w:hAnsi="Times New Roman" w:cs="Times New Roman"/>
          <w:color w:val="auto"/>
          <w:sz w:val="28"/>
          <w:szCs w:val="28"/>
          <w:lang w:val="en-US"/>
        </w:rPr>
        <w:t>ự</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thảo</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Thông</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tư</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không</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có</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nội</w:t>
      </w:r>
      <w:proofErr w:type="spellEnd"/>
      <w:r w:rsidR="00F506D6">
        <w:rPr>
          <w:rFonts w:ascii="Times New Roman" w:hAnsi="Times New Roman" w:cs="Times New Roman"/>
          <w:color w:val="auto"/>
          <w:sz w:val="28"/>
          <w:szCs w:val="28"/>
          <w:lang w:val="en-US"/>
        </w:rPr>
        <w:t xml:space="preserve"> dung </w:t>
      </w:r>
      <w:proofErr w:type="spellStart"/>
      <w:r w:rsidR="00F506D6">
        <w:rPr>
          <w:rFonts w:ascii="Times New Roman" w:hAnsi="Times New Roman" w:cs="Times New Roman"/>
          <w:color w:val="auto"/>
          <w:sz w:val="28"/>
          <w:szCs w:val="28"/>
          <w:lang w:val="en-US"/>
        </w:rPr>
        <w:t>có</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ảnh</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hưởng</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đến</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việc</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phân</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cấp</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và</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thực</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hiện</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nhiệm</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vụ</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được</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phân</w:t>
      </w:r>
      <w:proofErr w:type="spellEnd"/>
      <w:r w:rsidR="00F506D6">
        <w:rPr>
          <w:rFonts w:ascii="Times New Roman" w:hAnsi="Times New Roman" w:cs="Times New Roman"/>
          <w:color w:val="auto"/>
          <w:sz w:val="28"/>
          <w:szCs w:val="28"/>
          <w:lang w:val="en-US"/>
        </w:rPr>
        <w:t xml:space="preserve"> </w:t>
      </w:r>
      <w:proofErr w:type="spellStart"/>
      <w:r w:rsidR="00F506D6">
        <w:rPr>
          <w:rFonts w:ascii="Times New Roman" w:hAnsi="Times New Roman" w:cs="Times New Roman"/>
          <w:color w:val="auto"/>
          <w:sz w:val="28"/>
          <w:szCs w:val="28"/>
          <w:lang w:val="en-US"/>
        </w:rPr>
        <w:t>cấp</w:t>
      </w:r>
      <w:proofErr w:type="spellEnd"/>
      <w:proofErr w:type="gramStart"/>
      <w:r w:rsidR="00F506D6">
        <w:rPr>
          <w:rFonts w:ascii="Times New Roman" w:hAnsi="Times New Roman" w:cs="Times New Roman"/>
          <w:color w:val="auto"/>
          <w:sz w:val="28"/>
          <w:szCs w:val="28"/>
          <w:lang w:val="en-US"/>
        </w:rPr>
        <w:t>.</w:t>
      </w:r>
      <w:r>
        <w:rPr>
          <w:rFonts w:ascii="Times New Roman" w:hAnsi="Times New Roman" w:cs="Times New Roman"/>
          <w:color w:val="auto"/>
          <w:sz w:val="28"/>
          <w:szCs w:val="28"/>
          <w:lang w:val="en-US"/>
        </w:rPr>
        <w:t>/</w:t>
      </w:r>
      <w:proofErr w:type="gramEnd"/>
      <w:r>
        <w:rPr>
          <w:rFonts w:ascii="Times New Roman" w:hAnsi="Times New Roman" w:cs="Times New Roman"/>
          <w:color w:val="auto"/>
          <w:sz w:val="28"/>
          <w:szCs w:val="28"/>
          <w:lang w:val="en-US"/>
        </w:rPr>
        <w:t>.</w:t>
      </w: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EF0353" w:rsidRPr="00504F7E" w:rsidRDefault="00EF0353" w:rsidP="00F434DF">
      <w:pPr>
        <w:tabs>
          <w:tab w:val="right" w:leader="dot" w:pos="8931"/>
        </w:tabs>
        <w:spacing w:line="252" w:lineRule="auto"/>
        <w:ind w:firstLine="567"/>
        <w:jc w:val="both"/>
        <w:rPr>
          <w:rFonts w:ascii="Times New Roman" w:hAnsi="Times New Roman" w:cs="Times New Roman"/>
          <w:color w:val="auto"/>
          <w:sz w:val="27"/>
          <w:szCs w:val="27"/>
        </w:rPr>
      </w:pPr>
      <w:r w:rsidRPr="00504F7E">
        <w:rPr>
          <w:rFonts w:ascii="Times New Roman" w:hAnsi="Times New Roman" w:cs="Times New Roman"/>
          <w:color w:val="auto"/>
        </w:rPr>
        <w:t xml:space="preserve"> </w:t>
      </w:r>
    </w:p>
    <w:sectPr w:rsidR="00EF0353" w:rsidRPr="00504F7E" w:rsidSect="00F15BD8">
      <w:headerReference w:type="default" r:id="rId11"/>
      <w:footnotePr>
        <w:numStart w:val="123"/>
      </w:footnotePr>
      <w:pgSz w:w="11906" w:h="16838" w:code="9"/>
      <w:pgMar w:top="1132" w:right="1134" w:bottom="900" w:left="1985" w:header="450"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4DF" w:rsidRDefault="00F434DF">
      <w:pPr>
        <w:rPr>
          <w:rFonts w:cs="Times New Roman"/>
          <w:color w:val="auto"/>
          <w:lang w:eastAsia="en-US"/>
        </w:rPr>
      </w:pPr>
      <w:r>
        <w:rPr>
          <w:rFonts w:cs="Times New Roman"/>
          <w:color w:val="auto"/>
          <w:lang w:eastAsia="en-US"/>
        </w:rPr>
        <w:separator/>
      </w:r>
    </w:p>
  </w:endnote>
  <w:endnote w:type="continuationSeparator" w:id="0">
    <w:p w:rsidR="00F434DF" w:rsidRDefault="00F434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Apto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4DF" w:rsidRDefault="00F434DF">
      <w:pPr>
        <w:rPr>
          <w:rFonts w:cs="Times New Roman"/>
          <w:color w:val="auto"/>
          <w:lang w:eastAsia="en-US"/>
        </w:rPr>
      </w:pPr>
      <w:r>
        <w:rPr>
          <w:rFonts w:cs="Times New Roman"/>
          <w:color w:val="auto"/>
          <w:lang w:eastAsia="en-US"/>
        </w:rPr>
        <w:separator/>
      </w:r>
    </w:p>
  </w:footnote>
  <w:footnote w:type="continuationSeparator" w:id="0">
    <w:p w:rsidR="00F434DF" w:rsidRDefault="00F434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F" w:rsidRPr="00D62871" w:rsidRDefault="00D44DCF">
    <w:pPr>
      <w:pStyle w:val="Header"/>
      <w:jc w:val="center"/>
      <w:rPr>
        <w:rFonts w:ascii="Times New Roman" w:hAnsi="Times New Roman"/>
        <w:sz w:val="28"/>
        <w:szCs w:val="28"/>
      </w:rPr>
    </w:pPr>
    <w:r w:rsidRPr="00704F93">
      <w:rPr>
        <w:rFonts w:ascii="Times New Roman" w:hAnsi="Times New Roman"/>
        <w:sz w:val="28"/>
        <w:szCs w:val="28"/>
      </w:rPr>
      <w:fldChar w:fldCharType="begin"/>
    </w:r>
    <w:r w:rsidR="00F434DF"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4972F3">
      <w:rPr>
        <w:rFonts w:ascii="Times New Roman" w:hAnsi="Times New Roman"/>
        <w:noProof/>
        <w:sz w:val="28"/>
        <w:szCs w:val="28"/>
      </w:rPr>
      <w:t>3</w:t>
    </w:r>
    <w:r w:rsidRPr="00704F93">
      <w:rPr>
        <w:rFonts w:ascii="Times New Roman" w:hAnsi="Times New Roman"/>
        <w:noProof/>
        <w:sz w:val="28"/>
        <w:szCs w:val="28"/>
      </w:rPr>
      <w:fldChar w:fldCharType="end"/>
    </w:r>
  </w:p>
  <w:p w:rsidR="00F434DF" w:rsidRDefault="00F434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327EC6"/>
    <w:lvl w:ilvl="0">
      <w:start w:val="1"/>
      <w:numFmt w:val="decimal"/>
      <w:lvlText w:val="%1."/>
      <w:lvlJc w:val="left"/>
      <w:pPr>
        <w:tabs>
          <w:tab w:val="num" w:pos="1800"/>
        </w:tabs>
        <w:ind w:left="1800" w:hanging="360"/>
      </w:pPr>
    </w:lvl>
  </w:abstractNum>
  <w:abstractNum w:abstractNumId="1">
    <w:nsid w:val="FFFFFF7D"/>
    <w:multiLevelType w:val="singleLevel"/>
    <w:tmpl w:val="4AB8DF74"/>
    <w:lvl w:ilvl="0">
      <w:start w:val="1"/>
      <w:numFmt w:val="decimal"/>
      <w:lvlText w:val="%1."/>
      <w:lvlJc w:val="left"/>
      <w:pPr>
        <w:tabs>
          <w:tab w:val="num" w:pos="1440"/>
        </w:tabs>
        <w:ind w:left="1440" w:hanging="360"/>
      </w:pPr>
    </w:lvl>
  </w:abstractNum>
  <w:abstractNum w:abstractNumId="2">
    <w:nsid w:val="FFFFFF7E"/>
    <w:multiLevelType w:val="singleLevel"/>
    <w:tmpl w:val="D752F43C"/>
    <w:lvl w:ilvl="0">
      <w:start w:val="1"/>
      <w:numFmt w:val="decimal"/>
      <w:lvlText w:val="%1."/>
      <w:lvlJc w:val="left"/>
      <w:pPr>
        <w:tabs>
          <w:tab w:val="num" w:pos="1080"/>
        </w:tabs>
        <w:ind w:left="1080" w:hanging="360"/>
      </w:pPr>
    </w:lvl>
  </w:abstractNum>
  <w:abstractNum w:abstractNumId="3">
    <w:nsid w:val="FFFFFF7F"/>
    <w:multiLevelType w:val="singleLevel"/>
    <w:tmpl w:val="B95C85C0"/>
    <w:lvl w:ilvl="0">
      <w:start w:val="1"/>
      <w:numFmt w:val="decimal"/>
      <w:lvlText w:val="%1."/>
      <w:lvlJc w:val="left"/>
      <w:pPr>
        <w:tabs>
          <w:tab w:val="num" w:pos="720"/>
        </w:tabs>
        <w:ind w:left="720" w:hanging="360"/>
      </w:pPr>
    </w:lvl>
  </w:abstractNum>
  <w:abstractNum w:abstractNumId="4">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AB0ED28"/>
    <w:lvl w:ilvl="0">
      <w:start w:val="1"/>
      <w:numFmt w:val="decimal"/>
      <w:lvlText w:val="%1."/>
      <w:lvlJc w:val="left"/>
      <w:pPr>
        <w:tabs>
          <w:tab w:val="num" w:pos="360"/>
        </w:tabs>
        <w:ind w:left="360" w:hanging="360"/>
      </w:pPr>
    </w:lvl>
  </w:abstractNum>
  <w:abstractNum w:abstractNumId="9">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nsid w:val="07F32B35"/>
    <w:multiLevelType w:val="hybridMultilevel"/>
    <w:tmpl w:val="1EB8DD2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BC2134"/>
    <w:multiLevelType w:val="multilevel"/>
    <w:tmpl w:val="13364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95C7374"/>
    <w:multiLevelType w:val="hybridMultilevel"/>
    <w:tmpl w:val="3CF04290"/>
    <w:lvl w:ilvl="0" w:tplc="2C6CB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CB29B0"/>
    <w:multiLevelType w:val="hybridMultilevel"/>
    <w:tmpl w:val="49FEF84A"/>
    <w:lvl w:ilvl="0" w:tplc="19309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2A3E87"/>
    <w:multiLevelType w:val="hybridMultilevel"/>
    <w:tmpl w:val="AF62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7"/>
  </w:num>
  <w:num w:numId="34">
    <w:abstractNumId w:val="39"/>
  </w:num>
  <w:num w:numId="35">
    <w:abstractNumId w:val="34"/>
  </w:num>
  <w:num w:numId="36">
    <w:abstractNumId w:val="43"/>
  </w:num>
  <w:num w:numId="37">
    <w:abstractNumId w:val="38"/>
  </w:num>
  <w:num w:numId="38">
    <w:abstractNumId w:val="41"/>
  </w:num>
  <w:num w:numId="39">
    <w:abstractNumId w:val="45"/>
  </w:num>
  <w:num w:numId="40">
    <w:abstractNumId w:val="42"/>
  </w:num>
  <w:num w:numId="41">
    <w:abstractNumId w:val="33"/>
  </w:num>
  <w:num w:numId="42">
    <w:abstractNumId w:val="44"/>
  </w:num>
  <w:num w:numId="43">
    <w:abstractNumId w:val="40"/>
  </w:num>
  <w:num w:numId="44">
    <w:abstractNumId w:val="47"/>
  </w:num>
  <w:num w:numId="45">
    <w:abstractNumId w:val="36"/>
  </w:num>
  <w:num w:numId="46">
    <w:abstractNumId w:val="46"/>
  </w:num>
  <w:num w:numId="47">
    <w:abstractNumId w:val="35"/>
  </w:num>
  <w:num w:numId="48">
    <w:abstractNumId w:val="48"/>
  </w:num>
  <w:num w:numId="49">
    <w:abstractNumId w:val="3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hideGrammaticalErrors/>
  <w:proofState w:spelling="clean" w:grammar="clean"/>
  <w:stylePaneFormatFilter w:val="3F01"/>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4"/>
  </w:hdrShapeDefaults>
  <w:footnotePr>
    <w:numStart w:val="123"/>
    <w:footnote w:id="-1"/>
    <w:footnote w:id="0"/>
  </w:footnotePr>
  <w:endnotePr>
    <w:endnote w:id="-1"/>
    <w:endnote w:id="0"/>
  </w:endnotePr>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49F3"/>
    <w:rsid w:val="00016249"/>
    <w:rsid w:val="00016C0D"/>
    <w:rsid w:val="0002112F"/>
    <w:rsid w:val="0002331F"/>
    <w:rsid w:val="00023D63"/>
    <w:rsid w:val="0002519F"/>
    <w:rsid w:val="00025230"/>
    <w:rsid w:val="000276D4"/>
    <w:rsid w:val="000326E7"/>
    <w:rsid w:val="000327FB"/>
    <w:rsid w:val="00033B72"/>
    <w:rsid w:val="0003479C"/>
    <w:rsid w:val="000354EE"/>
    <w:rsid w:val="00035ADE"/>
    <w:rsid w:val="00035C86"/>
    <w:rsid w:val="00036277"/>
    <w:rsid w:val="00037A59"/>
    <w:rsid w:val="00041022"/>
    <w:rsid w:val="00043D8F"/>
    <w:rsid w:val="000446B9"/>
    <w:rsid w:val="00044A41"/>
    <w:rsid w:val="00047066"/>
    <w:rsid w:val="00047207"/>
    <w:rsid w:val="000474FF"/>
    <w:rsid w:val="00050E54"/>
    <w:rsid w:val="0005153E"/>
    <w:rsid w:val="00051F07"/>
    <w:rsid w:val="00053286"/>
    <w:rsid w:val="0005388A"/>
    <w:rsid w:val="00053C4D"/>
    <w:rsid w:val="00053E78"/>
    <w:rsid w:val="00053F48"/>
    <w:rsid w:val="000548AA"/>
    <w:rsid w:val="000548BA"/>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A9E"/>
    <w:rsid w:val="0008146D"/>
    <w:rsid w:val="000814A5"/>
    <w:rsid w:val="000829CC"/>
    <w:rsid w:val="00082BF7"/>
    <w:rsid w:val="00082DF8"/>
    <w:rsid w:val="00082E0B"/>
    <w:rsid w:val="00083530"/>
    <w:rsid w:val="00086732"/>
    <w:rsid w:val="00087CB5"/>
    <w:rsid w:val="00092B3B"/>
    <w:rsid w:val="000931EE"/>
    <w:rsid w:val="000935CA"/>
    <w:rsid w:val="00093F85"/>
    <w:rsid w:val="00094D15"/>
    <w:rsid w:val="00095864"/>
    <w:rsid w:val="00097737"/>
    <w:rsid w:val="000A0296"/>
    <w:rsid w:val="000A1C19"/>
    <w:rsid w:val="000A26C2"/>
    <w:rsid w:val="000A6131"/>
    <w:rsid w:val="000A72DE"/>
    <w:rsid w:val="000B08D3"/>
    <w:rsid w:val="000B25E8"/>
    <w:rsid w:val="000B286E"/>
    <w:rsid w:val="000B4111"/>
    <w:rsid w:val="000B7E13"/>
    <w:rsid w:val="000C03F5"/>
    <w:rsid w:val="000C2665"/>
    <w:rsid w:val="000C28A5"/>
    <w:rsid w:val="000C4563"/>
    <w:rsid w:val="000C4C2C"/>
    <w:rsid w:val="000D1322"/>
    <w:rsid w:val="000D2925"/>
    <w:rsid w:val="000D328C"/>
    <w:rsid w:val="000D4019"/>
    <w:rsid w:val="000D552E"/>
    <w:rsid w:val="000D5F1F"/>
    <w:rsid w:val="000D6036"/>
    <w:rsid w:val="000D6F30"/>
    <w:rsid w:val="000E1A5E"/>
    <w:rsid w:val="000E1EA6"/>
    <w:rsid w:val="000E287B"/>
    <w:rsid w:val="000E423D"/>
    <w:rsid w:val="000E47A5"/>
    <w:rsid w:val="000E5D38"/>
    <w:rsid w:val="000E6172"/>
    <w:rsid w:val="000E6DCE"/>
    <w:rsid w:val="000E6FBF"/>
    <w:rsid w:val="000E7447"/>
    <w:rsid w:val="000E7B92"/>
    <w:rsid w:val="000F11A2"/>
    <w:rsid w:val="000F2690"/>
    <w:rsid w:val="000F2A2E"/>
    <w:rsid w:val="000F2A9B"/>
    <w:rsid w:val="000F2D67"/>
    <w:rsid w:val="000F4913"/>
    <w:rsid w:val="000F4BE4"/>
    <w:rsid w:val="000F77FC"/>
    <w:rsid w:val="000F7B5E"/>
    <w:rsid w:val="00100A24"/>
    <w:rsid w:val="001012C2"/>
    <w:rsid w:val="00101741"/>
    <w:rsid w:val="00102FEE"/>
    <w:rsid w:val="0010349C"/>
    <w:rsid w:val="001035FE"/>
    <w:rsid w:val="0010490B"/>
    <w:rsid w:val="00106D2D"/>
    <w:rsid w:val="00107191"/>
    <w:rsid w:val="001105D1"/>
    <w:rsid w:val="00111657"/>
    <w:rsid w:val="0011199F"/>
    <w:rsid w:val="001120BD"/>
    <w:rsid w:val="00113586"/>
    <w:rsid w:val="001145AF"/>
    <w:rsid w:val="00114B73"/>
    <w:rsid w:val="00116463"/>
    <w:rsid w:val="001200C2"/>
    <w:rsid w:val="00121EED"/>
    <w:rsid w:val="00122662"/>
    <w:rsid w:val="0012288A"/>
    <w:rsid w:val="001230E4"/>
    <w:rsid w:val="00123F34"/>
    <w:rsid w:val="00124B02"/>
    <w:rsid w:val="00126768"/>
    <w:rsid w:val="001277BE"/>
    <w:rsid w:val="001278D2"/>
    <w:rsid w:val="00130321"/>
    <w:rsid w:val="00130644"/>
    <w:rsid w:val="001327DE"/>
    <w:rsid w:val="00134D94"/>
    <w:rsid w:val="00135144"/>
    <w:rsid w:val="00135DAE"/>
    <w:rsid w:val="00135F88"/>
    <w:rsid w:val="00136E55"/>
    <w:rsid w:val="00136F58"/>
    <w:rsid w:val="00143676"/>
    <w:rsid w:val="0014588A"/>
    <w:rsid w:val="00145F0C"/>
    <w:rsid w:val="001469AA"/>
    <w:rsid w:val="00146F3F"/>
    <w:rsid w:val="00147000"/>
    <w:rsid w:val="00150DAC"/>
    <w:rsid w:val="001510F1"/>
    <w:rsid w:val="001519B8"/>
    <w:rsid w:val="00153862"/>
    <w:rsid w:val="001564B4"/>
    <w:rsid w:val="001565CE"/>
    <w:rsid w:val="00156B1F"/>
    <w:rsid w:val="001573DA"/>
    <w:rsid w:val="00163452"/>
    <w:rsid w:val="00166135"/>
    <w:rsid w:val="00166441"/>
    <w:rsid w:val="00170336"/>
    <w:rsid w:val="00170EFD"/>
    <w:rsid w:val="00172175"/>
    <w:rsid w:val="00173313"/>
    <w:rsid w:val="001738DD"/>
    <w:rsid w:val="001802B1"/>
    <w:rsid w:val="0018372B"/>
    <w:rsid w:val="00183C94"/>
    <w:rsid w:val="001845D3"/>
    <w:rsid w:val="00185C8D"/>
    <w:rsid w:val="00186FC8"/>
    <w:rsid w:val="001911C6"/>
    <w:rsid w:val="0019392A"/>
    <w:rsid w:val="0019459C"/>
    <w:rsid w:val="00194A14"/>
    <w:rsid w:val="00195A18"/>
    <w:rsid w:val="00195B66"/>
    <w:rsid w:val="00196350"/>
    <w:rsid w:val="001A1AFC"/>
    <w:rsid w:val="001A2C88"/>
    <w:rsid w:val="001A2FB3"/>
    <w:rsid w:val="001A322A"/>
    <w:rsid w:val="001A39FD"/>
    <w:rsid w:val="001A3FCA"/>
    <w:rsid w:val="001B0B96"/>
    <w:rsid w:val="001B1A30"/>
    <w:rsid w:val="001B4562"/>
    <w:rsid w:val="001B45C7"/>
    <w:rsid w:val="001B4C2D"/>
    <w:rsid w:val="001B50D6"/>
    <w:rsid w:val="001B5687"/>
    <w:rsid w:val="001B5C3A"/>
    <w:rsid w:val="001B5D1C"/>
    <w:rsid w:val="001B644E"/>
    <w:rsid w:val="001C68B6"/>
    <w:rsid w:val="001C6A17"/>
    <w:rsid w:val="001C79AC"/>
    <w:rsid w:val="001D17D7"/>
    <w:rsid w:val="001D1B3D"/>
    <w:rsid w:val="001D23DA"/>
    <w:rsid w:val="001D2B73"/>
    <w:rsid w:val="001D5910"/>
    <w:rsid w:val="001D7FB3"/>
    <w:rsid w:val="001E00FD"/>
    <w:rsid w:val="001E3932"/>
    <w:rsid w:val="001E612F"/>
    <w:rsid w:val="001E6C53"/>
    <w:rsid w:val="001E7363"/>
    <w:rsid w:val="001F09CD"/>
    <w:rsid w:val="001F0A42"/>
    <w:rsid w:val="001F2B88"/>
    <w:rsid w:val="001F32C5"/>
    <w:rsid w:val="001F34CF"/>
    <w:rsid w:val="001F4194"/>
    <w:rsid w:val="001F4C16"/>
    <w:rsid w:val="001F5656"/>
    <w:rsid w:val="001F7D13"/>
    <w:rsid w:val="00202446"/>
    <w:rsid w:val="00203AC6"/>
    <w:rsid w:val="002047CC"/>
    <w:rsid w:val="00204DE0"/>
    <w:rsid w:val="002110B6"/>
    <w:rsid w:val="0021518B"/>
    <w:rsid w:val="00221BF6"/>
    <w:rsid w:val="00222C21"/>
    <w:rsid w:val="00223252"/>
    <w:rsid w:val="00224019"/>
    <w:rsid w:val="002240DD"/>
    <w:rsid w:val="00224CFC"/>
    <w:rsid w:val="002268DF"/>
    <w:rsid w:val="00226F0F"/>
    <w:rsid w:val="00232FAF"/>
    <w:rsid w:val="00233334"/>
    <w:rsid w:val="0023531E"/>
    <w:rsid w:val="002355A6"/>
    <w:rsid w:val="00235C27"/>
    <w:rsid w:val="00236107"/>
    <w:rsid w:val="002361D0"/>
    <w:rsid w:val="0023676B"/>
    <w:rsid w:val="00236FAA"/>
    <w:rsid w:val="00237D81"/>
    <w:rsid w:val="0024106F"/>
    <w:rsid w:val="00241BAE"/>
    <w:rsid w:val="00243746"/>
    <w:rsid w:val="0024453A"/>
    <w:rsid w:val="002449D3"/>
    <w:rsid w:val="0024639C"/>
    <w:rsid w:val="00252D54"/>
    <w:rsid w:val="002544D2"/>
    <w:rsid w:val="00254D26"/>
    <w:rsid w:val="00255901"/>
    <w:rsid w:val="00255AFC"/>
    <w:rsid w:val="002566FC"/>
    <w:rsid w:val="002602E6"/>
    <w:rsid w:val="002618FF"/>
    <w:rsid w:val="002625A0"/>
    <w:rsid w:val="002661D8"/>
    <w:rsid w:val="00271E55"/>
    <w:rsid w:val="0027258A"/>
    <w:rsid w:val="00272931"/>
    <w:rsid w:val="00274064"/>
    <w:rsid w:val="0027466D"/>
    <w:rsid w:val="00276017"/>
    <w:rsid w:val="0027682F"/>
    <w:rsid w:val="002824FD"/>
    <w:rsid w:val="00283DC3"/>
    <w:rsid w:val="0028647D"/>
    <w:rsid w:val="002874EB"/>
    <w:rsid w:val="0029030C"/>
    <w:rsid w:val="002911A9"/>
    <w:rsid w:val="00291AE3"/>
    <w:rsid w:val="00291AF5"/>
    <w:rsid w:val="00292EA5"/>
    <w:rsid w:val="002939D1"/>
    <w:rsid w:val="00294353"/>
    <w:rsid w:val="00296527"/>
    <w:rsid w:val="002979B7"/>
    <w:rsid w:val="00297C54"/>
    <w:rsid w:val="002A006E"/>
    <w:rsid w:val="002A2824"/>
    <w:rsid w:val="002A5433"/>
    <w:rsid w:val="002A597D"/>
    <w:rsid w:val="002A5AAD"/>
    <w:rsid w:val="002A6386"/>
    <w:rsid w:val="002B07F5"/>
    <w:rsid w:val="002B0DB4"/>
    <w:rsid w:val="002B13A5"/>
    <w:rsid w:val="002B35B4"/>
    <w:rsid w:val="002B36D2"/>
    <w:rsid w:val="002B38A5"/>
    <w:rsid w:val="002B3F4D"/>
    <w:rsid w:val="002B792E"/>
    <w:rsid w:val="002C2A00"/>
    <w:rsid w:val="002C5D29"/>
    <w:rsid w:val="002C5DD0"/>
    <w:rsid w:val="002C636B"/>
    <w:rsid w:val="002C6B7B"/>
    <w:rsid w:val="002C6E57"/>
    <w:rsid w:val="002C6E6B"/>
    <w:rsid w:val="002C72F0"/>
    <w:rsid w:val="002C79A0"/>
    <w:rsid w:val="002D1990"/>
    <w:rsid w:val="002D1A1E"/>
    <w:rsid w:val="002D4427"/>
    <w:rsid w:val="002D452E"/>
    <w:rsid w:val="002D4B06"/>
    <w:rsid w:val="002D5C09"/>
    <w:rsid w:val="002D79D0"/>
    <w:rsid w:val="002E12C2"/>
    <w:rsid w:val="002E33C9"/>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34A4"/>
    <w:rsid w:val="0031358C"/>
    <w:rsid w:val="00314E6B"/>
    <w:rsid w:val="003151D7"/>
    <w:rsid w:val="00316A75"/>
    <w:rsid w:val="003178DE"/>
    <w:rsid w:val="00320523"/>
    <w:rsid w:val="00320535"/>
    <w:rsid w:val="003214FF"/>
    <w:rsid w:val="00322663"/>
    <w:rsid w:val="00322F20"/>
    <w:rsid w:val="00323CA4"/>
    <w:rsid w:val="00323D89"/>
    <w:rsid w:val="003240C7"/>
    <w:rsid w:val="00325894"/>
    <w:rsid w:val="00325B72"/>
    <w:rsid w:val="00326E9D"/>
    <w:rsid w:val="00327404"/>
    <w:rsid w:val="003335E9"/>
    <w:rsid w:val="00335D2D"/>
    <w:rsid w:val="00335DB0"/>
    <w:rsid w:val="00337B0B"/>
    <w:rsid w:val="00340B6C"/>
    <w:rsid w:val="00341CBA"/>
    <w:rsid w:val="003456F7"/>
    <w:rsid w:val="00345B22"/>
    <w:rsid w:val="003467AE"/>
    <w:rsid w:val="00346A93"/>
    <w:rsid w:val="003474D5"/>
    <w:rsid w:val="003502B0"/>
    <w:rsid w:val="003509B6"/>
    <w:rsid w:val="00351AD0"/>
    <w:rsid w:val="003522DF"/>
    <w:rsid w:val="003527EA"/>
    <w:rsid w:val="00352B63"/>
    <w:rsid w:val="00352E64"/>
    <w:rsid w:val="003539E7"/>
    <w:rsid w:val="003558FC"/>
    <w:rsid w:val="0036123D"/>
    <w:rsid w:val="00362F55"/>
    <w:rsid w:val="003641F3"/>
    <w:rsid w:val="003643EF"/>
    <w:rsid w:val="00364B57"/>
    <w:rsid w:val="003666D9"/>
    <w:rsid w:val="0036788D"/>
    <w:rsid w:val="0037102F"/>
    <w:rsid w:val="0037385B"/>
    <w:rsid w:val="00374977"/>
    <w:rsid w:val="00374CC2"/>
    <w:rsid w:val="003766D9"/>
    <w:rsid w:val="0038192C"/>
    <w:rsid w:val="00381F01"/>
    <w:rsid w:val="0038267F"/>
    <w:rsid w:val="00382E43"/>
    <w:rsid w:val="00383710"/>
    <w:rsid w:val="00385085"/>
    <w:rsid w:val="003864E0"/>
    <w:rsid w:val="00386966"/>
    <w:rsid w:val="00387E3C"/>
    <w:rsid w:val="00387FBA"/>
    <w:rsid w:val="003905FF"/>
    <w:rsid w:val="0039146B"/>
    <w:rsid w:val="00391956"/>
    <w:rsid w:val="003933D6"/>
    <w:rsid w:val="00395A06"/>
    <w:rsid w:val="00397D51"/>
    <w:rsid w:val="003A0ABB"/>
    <w:rsid w:val="003A24AE"/>
    <w:rsid w:val="003A27F3"/>
    <w:rsid w:val="003A2C33"/>
    <w:rsid w:val="003A3A90"/>
    <w:rsid w:val="003A3C49"/>
    <w:rsid w:val="003A41DC"/>
    <w:rsid w:val="003A4364"/>
    <w:rsid w:val="003A58E4"/>
    <w:rsid w:val="003A6610"/>
    <w:rsid w:val="003B061C"/>
    <w:rsid w:val="003B3019"/>
    <w:rsid w:val="003B6429"/>
    <w:rsid w:val="003B6E13"/>
    <w:rsid w:val="003B72D9"/>
    <w:rsid w:val="003C186E"/>
    <w:rsid w:val="003C26E1"/>
    <w:rsid w:val="003C2EBD"/>
    <w:rsid w:val="003C379A"/>
    <w:rsid w:val="003C41C8"/>
    <w:rsid w:val="003C4D7B"/>
    <w:rsid w:val="003C681D"/>
    <w:rsid w:val="003C6F52"/>
    <w:rsid w:val="003D22F3"/>
    <w:rsid w:val="003D40F4"/>
    <w:rsid w:val="003D44CE"/>
    <w:rsid w:val="003D6061"/>
    <w:rsid w:val="003D6D1B"/>
    <w:rsid w:val="003D7E4D"/>
    <w:rsid w:val="003E05A6"/>
    <w:rsid w:val="003E136D"/>
    <w:rsid w:val="003E4928"/>
    <w:rsid w:val="003E49AF"/>
    <w:rsid w:val="003E697B"/>
    <w:rsid w:val="003E7173"/>
    <w:rsid w:val="003E7F42"/>
    <w:rsid w:val="003F0B51"/>
    <w:rsid w:val="003F1429"/>
    <w:rsid w:val="003F1A1F"/>
    <w:rsid w:val="003F29D7"/>
    <w:rsid w:val="003F2C19"/>
    <w:rsid w:val="003F488C"/>
    <w:rsid w:val="003F560C"/>
    <w:rsid w:val="003F64BA"/>
    <w:rsid w:val="003F7021"/>
    <w:rsid w:val="003F7854"/>
    <w:rsid w:val="00400389"/>
    <w:rsid w:val="00404D74"/>
    <w:rsid w:val="004108E2"/>
    <w:rsid w:val="00411CAD"/>
    <w:rsid w:val="00412EC9"/>
    <w:rsid w:val="004166F3"/>
    <w:rsid w:val="00416A0A"/>
    <w:rsid w:val="004174F1"/>
    <w:rsid w:val="004178CA"/>
    <w:rsid w:val="00420D29"/>
    <w:rsid w:val="004217DB"/>
    <w:rsid w:val="004219F3"/>
    <w:rsid w:val="00421CC3"/>
    <w:rsid w:val="004227CF"/>
    <w:rsid w:val="004248C1"/>
    <w:rsid w:val="0042694F"/>
    <w:rsid w:val="0042705F"/>
    <w:rsid w:val="004274BE"/>
    <w:rsid w:val="00430BC8"/>
    <w:rsid w:val="00431398"/>
    <w:rsid w:val="00431AC2"/>
    <w:rsid w:val="00433559"/>
    <w:rsid w:val="00435423"/>
    <w:rsid w:val="00437726"/>
    <w:rsid w:val="00440147"/>
    <w:rsid w:val="00442AE9"/>
    <w:rsid w:val="00444FCB"/>
    <w:rsid w:val="004450CC"/>
    <w:rsid w:val="00445B54"/>
    <w:rsid w:val="00446E90"/>
    <w:rsid w:val="00450D46"/>
    <w:rsid w:val="00452964"/>
    <w:rsid w:val="00452E03"/>
    <w:rsid w:val="0045311F"/>
    <w:rsid w:val="004534DB"/>
    <w:rsid w:val="00456D63"/>
    <w:rsid w:val="00457513"/>
    <w:rsid w:val="00457ACE"/>
    <w:rsid w:val="00460781"/>
    <w:rsid w:val="00463392"/>
    <w:rsid w:val="0046341E"/>
    <w:rsid w:val="004646D5"/>
    <w:rsid w:val="00465B88"/>
    <w:rsid w:val="00466AE5"/>
    <w:rsid w:val="00467092"/>
    <w:rsid w:val="0047195F"/>
    <w:rsid w:val="004739EB"/>
    <w:rsid w:val="004769B4"/>
    <w:rsid w:val="00483FFC"/>
    <w:rsid w:val="00484460"/>
    <w:rsid w:val="00485314"/>
    <w:rsid w:val="00485DD0"/>
    <w:rsid w:val="0048675D"/>
    <w:rsid w:val="004908EE"/>
    <w:rsid w:val="00490C17"/>
    <w:rsid w:val="004912D5"/>
    <w:rsid w:val="00491489"/>
    <w:rsid w:val="00491AE0"/>
    <w:rsid w:val="00491F38"/>
    <w:rsid w:val="0049265B"/>
    <w:rsid w:val="00493AD1"/>
    <w:rsid w:val="00493E48"/>
    <w:rsid w:val="00494A4E"/>
    <w:rsid w:val="00495A84"/>
    <w:rsid w:val="00496B29"/>
    <w:rsid w:val="004972F3"/>
    <w:rsid w:val="004A0E8B"/>
    <w:rsid w:val="004A31D6"/>
    <w:rsid w:val="004A38EA"/>
    <w:rsid w:val="004A5292"/>
    <w:rsid w:val="004A5C89"/>
    <w:rsid w:val="004A6C46"/>
    <w:rsid w:val="004A6D95"/>
    <w:rsid w:val="004A7915"/>
    <w:rsid w:val="004A798F"/>
    <w:rsid w:val="004A7B38"/>
    <w:rsid w:val="004B0243"/>
    <w:rsid w:val="004B21A7"/>
    <w:rsid w:val="004B2B81"/>
    <w:rsid w:val="004B2D3A"/>
    <w:rsid w:val="004B3C9C"/>
    <w:rsid w:val="004B64DC"/>
    <w:rsid w:val="004B7A9D"/>
    <w:rsid w:val="004C03E9"/>
    <w:rsid w:val="004C16AE"/>
    <w:rsid w:val="004C3455"/>
    <w:rsid w:val="004C4D78"/>
    <w:rsid w:val="004C4FCB"/>
    <w:rsid w:val="004C5FA7"/>
    <w:rsid w:val="004D0BA6"/>
    <w:rsid w:val="004D165C"/>
    <w:rsid w:val="004D1B8A"/>
    <w:rsid w:val="004D3B4C"/>
    <w:rsid w:val="004D3F0A"/>
    <w:rsid w:val="004D4D21"/>
    <w:rsid w:val="004D5A97"/>
    <w:rsid w:val="004D7777"/>
    <w:rsid w:val="004E1E07"/>
    <w:rsid w:val="004E24BD"/>
    <w:rsid w:val="004E262C"/>
    <w:rsid w:val="004E2777"/>
    <w:rsid w:val="004E4A39"/>
    <w:rsid w:val="004E6010"/>
    <w:rsid w:val="004E66B3"/>
    <w:rsid w:val="004F08B0"/>
    <w:rsid w:val="004F11B7"/>
    <w:rsid w:val="004F28F7"/>
    <w:rsid w:val="004F2E8D"/>
    <w:rsid w:val="004F330D"/>
    <w:rsid w:val="004F3F23"/>
    <w:rsid w:val="004F55B2"/>
    <w:rsid w:val="0050239A"/>
    <w:rsid w:val="00502D98"/>
    <w:rsid w:val="00504F7E"/>
    <w:rsid w:val="00505084"/>
    <w:rsid w:val="00511FAE"/>
    <w:rsid w:val="00512405"/>
    <w:rsid w:val="005144D5"/>
    <w:rsid w:val="00514E1C"/>
    <w:rsid w:val="0051605E"/>
    <w:rsid w:val="005171D1"/>
    <w:rsid w:val="00521CBC"/>
    <w:rsid w:val="00521DDD"/>
    <w:rsid w:val="00522FBB"/>
    <w:rsid w:val="0052370E"/>
    <w:rsid w:val="005237BB"/>
    <w:rsid w:val="00523BC8"/>
    <w:rsid w:val="00524205"/>
    <w:rsid w:val="005244A6"/>
    <w:rsid w:val="005252E4"/>
    <w:rsid w:val="00525F3C"/>
    <w:rsid w:val="0052629C"/>
    <w:rsid w:val="00526A97"/>
    <w:rsid w:val="00526B4B"/>
    <w:rsid w:val="00526D08"/>
    <w:rsid w:val="005270F1"/>
    <w:rsid w:val="00530F85"/>
    <w:rsid w:val="00531BA0"/>
    <w:rsid w:val="00532E68"/>
    <w:rsid w:val="005337BB"/>
    <w:rsid w:val="00534132"/>
    <w:rsid w:val="0053527A"/>
    <w:rsid w:val="0053617E"/>
    <w:rsid w:val="00536E30"/>
    <w:rsid w:val="00542276"/>
    <w:rsid w:val="005449B3"/>
    <w:rsid w:val="005456AE"/>
    <w:rsid w:val="00545709"/>
    <w:rsid w:val="00545EB9"/>
    <w:rsid w:val="00546E2D"/>
    <w:rsid w:val="0055081E"/>
    <w:rsid w:val="005510A9"/>
    <w:rsid w:val="00551A95"/>
    <w:rsid w:val="00551E30"/>
    <w:rsid w:val="0055399D"/>
    <w:rsid w:val="00554141"/>
    <w:rsid w:val="00554585"/>
    <w:rsid w:val="00554B65"/>
    <w:rsid w:val="00555598"/>
    <w:rsid w:val="00555746"/>
    <w:rsid w:val="005564B9"/>
    <w:rsid w:val="00560E87"/>
    <w:rsid w:val="00561632"/>
    <w:rsid w:val="005616D6"/>
    <w:rsid w:val="00564AE4"/>
    <w:rsid w:val="00565A15"/>
    <w:rsid w:val="005664D2"/>
    <w:rsid w:val="00566DA8"/>
    <w:rsid w:val="00571792"/>
    <w:rsid w:val="00571E32"/>
    <w:rsid w:val="0057237F"/>
    <w:rsid w:val="00573067"/>
    <w:rsid w:val="0057413F"/>
    <w:rsid w:val="0057477D"/>
    <w:rsid w:val="00582331"/>
    <w:rsid w:val="005858BC"/>
    <w:rsid w:val="0058670E"/>
    <w:rsid w:val="0058709D"/>
    <w:rsid w:val="00587897"/>
    <w:rsid w:val="00587CA4"/>
    <w:rsid w:val="00590EF9"/>
    <w:rsid w:val="0059381E"/>
    <w:rsid w:val="00594E84"/>
    <w:rsid w:val="005975E7"/>
    <w:rsid w:val="005A2043"/>
    <w:rsid w:val="005A3D45"/>
    <w:rsid w:val="005A4EBE"/>
    <w:rsid w:val="005A6433"/>
    <w:rsid w:val="005A6C15"/>
    <w:rsid w:val="005B0797"/>
    <w:rsid w:val="005B3265"/>
    <w:rsid w:val="005B37CC"/>
    <w:rsid w:val="005B4AB6"/>
    <w:rsid w:val="005B54CD"/>
    <w:rsid w:val="005B704E"/>
    <w:rsid w:val="005B7979"/>
    <w:rsid w:val="005C0959"/>
    <w:rsid w:val="005C2F7A"/>
    <w:rsid w:val="005C3024"/>
    <w:rsid w:val="005C3580"/>
    <w:rsid w:val="005C3C64"/>
    <w:rsid w:val="005C59A2"/>
    <w:rsid w:val="005C66A2"/>
    <w:rsid w:val="005D0DEA"/>
    <w:rsid w:val="005D1578"/>
    <w:rsid w:val="005D21D7"/>
    <w:rsid w:val="005D25D6"/>
    <w:rsid w:val="005D2B6C"/>
    <w:rsid w:val="005D3740"/>
    <w:rsid w:val="005D6084"/>
    <w:rsid w:val="005E0DE9"/>
    <w:rsid w:val="005E1640"/>
    <w:rsid w:val="005E362B"/>
    <w:rsid w:val="005E40FC"/>
    <w:rsid w:val="005E429D"/>
    <w:rsid w:val="005E46FA"/>
    <w:rsid w:val="005E6A64"/>
    <w:rsid w:val="005E79AE"/>
    <w:rsid w:val="005F0055"/>
    <w:rsid w:val="005F02C6"/>
    <w:rsid w:val="005F0BEB"/>
    <w:rsid w:val="005F190D"/>
    <w:rsid w:val="005F2AF8"/>
    <w:rsid w:val="005F3873"/>
    <w:rsid w:val="005F63A1"/>
    <w:rsid w:val="0060042B"/>
    <w:rsid w:val="0060254F"/>
    <w:rsid w:val="00603F4B"/>
    <w:rsid w:val="006051B7"/>
    <w:rsid w:val="00607B1E"/>
    <w:rsid w:val="00610789"/>
    <w:rsid w:val="0061133B"/>
    <w:rsid w:val="00611452"/>
    <w:rsid w:val="00611BBA"/>
    <w:rsid w:val="00615F46"/>
    <w:rsid w:val="00615FC4"/>
    <w:rsid w:val="006160F9"/>
    <w:rsid w:val="006162A6"/>
    <w:rsid w:val="00617336"/>
    <w:rsid w:val="00617C27"/>
    <w:rsid w:val="0062221B"/>
    <w:rsid w:val="00623C18"/>
    <w:rsid w:val="00625C96"/>
    <w:rsid w:val="0062670C"/>
    <w:rsid w:val="006270C8"/>
    <w:rsid w:val="00630D2E"/>
    <w:rsid w:val="006315D1"/>
    <w:rsid w:val="00631AFF"/>
    <w:rsid w:val="00632541"/>
    <w:rsid w:val="00632954"/>
    <w:rsid w:val="0063423F"/>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7AF5"/>
    <w:rsid w:val="0065081C"/>
    <w:rsid w:val="006511A6"/>
    <w:rsid w:val="0065145F"/>
    <w:rsid w:val="006522D2"/>
    <w:rsid w:val="0065243B"/>
    <w:rsid w:val="0065281E"/>
    <w:rsid w:val="00653716"/>
    <w:rsid w:val="00653A18"/>
    <w:rsid w:val="006553EA"/>
    <w:rsid w:val="006557A5"/>
    <w:rsid w:val="00655DCF"/>
    <w:rsid w:val="006561F0"/>
    <w:rsid w:val="006577CB"/>
    <w:rsid w:val="0066149C"/>
    <w:rsid w:val="00664CCD"/>
    <w:rsid w:val="00665214"/>
    <w:rsid w:val="00665319"/>
    <w:rsid w:val="006741AB"/>
    <w:rsid w:val="006745EE"/>
    <w:rsid w:val="00674C30"/>
    <w:rsid w:val="00676257"/>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496C"/>
    <w:rsid w:val="00695633"/>
    <w:rsid w:val="006956ED"/>
    <w:rsid w:val="0069619F"/>
    <w:rsid w:val="00696BAF"/>
    <w:rsid w:val="00697E0F"/>
    <w:rsid w:val="006A00B0"/>
    <w:rsid w:val="006A059A"/>
    <w:rsid w:val="006A2646"/>
    <w:rsid w:val="006A3D43"/>
    <w:rsid w:val="006A3D7C"/>
    <w:rsid w:val="006A50A9"/>
    <w:rsid w:val="006A72DA"/>
    <w:rsid w:val="006B141F"/>
    <w:rsid w:val="006B2B0E"/>
    <w:rsid w:val="006B3483"/>
    <w:rsid w:val="006B3EF2"/>
    <w:rsid w:val="006B6774"/>
    <w:rsid w:val="006B7DD8"/>
    <w:rsid w:val="006C1162"/>
    <w:rsid w:val="006C4F96"/>
    <w:rsid w:val="006C523C"/>
    <w:rsid w:val="006C56FA"/>
    <w:rsid w:val="006C62A1"/>
    <w:rsid w:val="006C6B9E"/>
    <w:rsid w:val="006D0256"/>
    <w:rsid w:val="006D177B"/>
    <w:rsid w:val="006D3038"/>
    <w:rsid w:val="006D386C"/>
    <w:rsid w:val="006E1E8A"/>
    <w:rsid w:val="006E1F88"/>
    <w:rsid w:val="006E2190"/>
    <w:rsid w:val="006E3056"/>
    <w:rsid w:val="006E310F"/>
    <w:rsid w:val="006E36FC"/>
    <w:rsid w:val="006E3B08"/>
    <w:rsid w:val="006E436C"/>
    <w:rsid w:val="006E4658"/>
    <w:rsid w:val="006E502A"/>
    <w:rsid w:val="006E6031"/>
    <w:rsid w:val="006E63D9"/>
    <w:rsid w:val="006E682E"/>
    <w:rsid w:val="006F3D15"/>
    <w:rsid w:val="006F6118"/>
    <w:rsid w:val="006F6509"/>
    <w:rsid w:val="006F6E12"/>
    <w:rsid w:val="006F77D1"/>
    <w:rsid w:val="006F7A49"/>
    <w:rsid w:val="0070070C"/>
    <w:rsid w:val="0070112D"/>
    <w:rsid w:val="007013DB"/>
    <w:rsid w:val="00701523"/>
    <w:rsid w:val="00701F9D"/>
    <w:rsid w:val="00703F65"/>
    <w:rsid w:val="00704F93"/>
    <w:rsid w:val="00707358"/>
    <w:rsid w:val="00707376"/>
    <w:rsid w:val="007103F4"/>
    <w:rsid w:val="00714E55"/>
    <w:rsid w:val="007175C0"/>
    <w:rsid w:val="007202FF"/>
    <w:rsid w:val="0072083F"/>
    <w:rsid w:val="007208DA"/>
    <w:rsid w:val="00720B85"/>
    <w:rsid w:val="00720C37"/>
    <w:rsid w:val="00722D45"/>
    <w:rsid w:val="007235A8"/>
    <w:rsid w:val="00723EB0"/>
    <w:rsid w:val="00725FD8"/>
    <w:rsid w:val="0073071D"/>
    <w:rsid w:val="00730B20"/>
    <w:rsid w:val="00731651"/>
    <w:rsid w:val="00731F29"/>
    <w:rsid w:val="00731F35"/>
    <w:rsid w:val="0073374A"/>
    <w:rsid w:val="0073447E"/>
    <w:rsid w:val="007368B8"/>
    <w:rsid w:val="00736A2A"/>
    <w:rsid w:val="00736A2E"/>
    <w:rsid w:val="00737913"/>
    <w:rsid w:val="0074109F"/>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62A95"/>
    <w:rsid w:val="007655D9"/>
    <w:rsid w:val="007655ED"/>
    <w:rsid w:val="00766F30"/>
    <w:rsid w:val="0076767E"/>
    <w:rsid w:val="007703D7"/>
    <w:rsid w:val="007709BF"/>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3003"/>
    <w:rsid w:val="007940AA"/>
    <w:rsid w:val="00794714"/>
    <w:rsid w:val="007968E7"/>
    <w:rsid w:val="00797463"/>
    <w:rsid w:val="007A06D6"/>
    <w:rsid w:val="007A0710"/>
    <w:rsid w:val="007A1411"/>
    <w:rsid w:val="007A1975"/>
    <w:rsid w:val="007A2D3F"/>
    <w:rsid w:val="007A2F7C"/>
    <w:rsid w:val="007A35F8"/>
    <w:rsid w:val="007A4164"/>
    <w:rsid w:val="007A4734"/>
    <w:rsid w:val="007A49CF"/>
    <w:rsid w:val="007A630B"/>
    <w:rsid w:val="007A7079"/>
    <w:rsid w:val="007B00C1"/>
    <w:rsid w:val="007B0114"/>
    <w:rsid w:val="007B172B"/>
    <w:rsid w:val="007B1C1C"/>
    <w:rsid w:val="007B1FE4"/>
    <w:rsid w:val="007B321E"/>
    <w:rsid w:val="007B3451"/>
    <w:rsid w:val="007B582D"/>
    <w:rsid w:val="007B6113"/>
    <w:rsid w:val="007C1873"/>
    <w:rsid w:val="007C1C1B"/>
    <w:rsid w:val="007C258A"/>
    <w:rsid w:val="007C25DD"/>
    <w:rsid w:val="007C28C6"/>
    <w:rsid w:val="007C49B7"/>
    <w:rsid w:val="007C5336"/>
    <w:rsid w:val="007C5F01"/>
    <w:rsid w:val="007C758C"/>
    <w:rsid w:val="007C7BE4"/>
    <w:rsid w:val="007C7F68"/>
    <w:rsid w:val="007D18D0"/>
    <w:rsid w:val="007D2C1A"/>
    <w:rsid w:val="007D30EB"/>
    <w:rsid w:val="007D4079"/>
    <w:rsid w:val="007D561A"/>
    <w:rsid w:val="007D62C6"/>
    <w:rsid w:val="007D6711"/>
    <w:rsid w:val="007D672F"/>
    <w:rsid w:val="007D6CD2"/>
    <w:rsid w:val="007E3C15"/>
    <w:rsid w:val="007E51E3"/>
    <w:rsid w:val="007F07FC"/>
    <w:rsid w:val="007F0BC3"/>
    <w:rsid w:val="007F3E58"/>
    <w:rsid w:val="007F435A"/>
    <w:rsid w:val="007F5F26"/>
    <w:rsid w:val="007F61EE"/>
    <w:rsid w:val="007F62A6"/>
    <w:rsid w:val="00801816"/>
    <w:rsid w:val="00802DFB"/>
    <w:rsid w:val="00802E51"/>
    <w:rsid w:val="0080373F"/>
    <w:rsid w:val="00805A56"/>
    <w:rsid w:val="00806F41"/>
    <w:rsid w:val="0081042E"/>
    <w:rsid w:val="00812489"/>
    <w:rsid w:val="00813569"/>
    <w:rsid w:val="0081393E"/>
    <w:rsid w:val="00813D3C"/>
    <w:rsid w:val="00814396"/>
    <w:rsid w:val="00815F80"/>
    <w:rsid w:val="00816684"/>
    <w:rsid w:val="0082119A"/>
    <w:rsid w:val="00821428"/>
    <w:rsid w:val="00822209"/>
    <w:rsid w:val="00822F86"/>
    <w:rsid w:val="00824806"/>
    <w:rsid w:val="008300A5"/>
    <w:rsid w:val="00830F68"/>
    <w:rsid w:val="00831698"/>
    <w:rsid w:val="0083261B"/>
    <w:rsid w:val="0083296B"/>
    <w:rsid w:val="00834B59"/>
    <w:rsid w:val="00834F01"/>
    <w:rsid w:val="00840E83"/>
    <w:rsid w:val="00842D12"/>
    <w:rsid w:val="00842DF8"/>
    <w:rsid w:val="00842E6D"/>
    <w:rsid w:val="008432AD"/>
    <w:rsid w:val="00843395"/>
    <w:rsid w:val="0084662E"/>
    <w:rsid w:val="008470EB"/>
    <w:rsid w:val="00847C43"/>
    <w:rsid w:val="008523AE"/>
    <w:rsid w:val="00852AC5"/>
    <w:rsid w:val="00852B4A"/>
    <w:rsid w:val="00853230"/>
    <w:rsid w:val="008541AA"/>
    <w:rsid w:val="00855C7F"/>
    <w:rsid w:val="00855D65"/>
    <w:rsid w:val="00860903"/>
    <w:rsid w:val="008615E8"/>
    <w:rsid w:val="00861C56"/>
    <w:rsid w:val="0086390F"/>
    <w:rsid w:val="008644EC"/>
    <w:rsid w:val="008645AC"/>
    <w:rsid w:val="00864E50"/>
    <w:rsid w:val="00865333"/>
    <w:rsid w:val="00865E7E"/>
    <w:rsid w:val="008666AA"/>
    <w:rsid w:val="00866EA2"/>
    <w:rsid w:val="00867023"/>
    <w:rsid w:val="008705DC"/>
    <w:rsid w:val="00872E7C"/>
    <w:rsid w:val="008730F3"/>
    <w:rsid w:val="00874A76"/>
    <w:rsid w:val="0087643B"/>
    <w:rsid w:val="00882252"/>
    <w:rsid w:val="00882816"/>
    <w:rsid w:val="00885653"/>
    <w:rsid w:val="00886116"/>
    <w:rsid w:val="00886DDF"/>
    <w:rsid w:val="00887355"/>
    <w:rsid w:val="00887A08"/>
    <w:rsid w:val="00887EE8"/>
    <w:rsid w:val="00890263"/>
    <w:rsid w:val="00890A79"/>
    <w:rsid w:val="00890DB1"/>
    <w:rsid w:val="00891416"/>
    <w:rsid w:val="00892CE1"/>
    <w:rsid w:val="0089372D"/>
    <w:rsid w:val="00893FD9"/>
    <w:rsid w:val="0089475E"/>
    <w:rsid w:val="008978DB"/>
    <w:rsid w:val="008A0311"/>
    <w:rsid w:val="008A3835"/>
    <w:rsid w:val="008A64B6"/>
    <w:rsid w:val="008A6767"/>
    <w:rsid w:val="008A702F"/>
    <w:rsid w:val="008A7806"/>
    <w:rsid w:val="008A7F00"/>
    <w:rsid w:val="008B1656"/>
    <w:rsid w:val="008B1ACF"/>
    <w:rsid w:val="008B1B04"/>
    <w:rsid w:val="008B1CEF"/>
    <w:rsid w:val="008B2F03"/>
    <w:rsid w:val="008B2FD5"/>
    <w:rsid w:val="008B4966"/>
    <w:rsid w:val="008B5135"/>
    <w:rsid w:val="008B5D02"/>
    <w:rsid w:val="008B7CCB"/>
    <w:rsid w:val="008C02A5"/>
    <w:rsid w:val="008C0A08"/>
    <w:rsid w:val="008C0D39"/>
    <w:rsid w:val="008C364B"/>
    <w:rsid w:val="008C3B37"/>
    <w:rsid w:val="008C4122"/>
    <w:rsid w:val="008C54AA"/>
    <w:rsid w:val="008C69D2"/>
    <w:rsid w:val="008D0657"/>
    <w:rsid w:val="008D0C01"/>
    <w:rsid w:val="008D38A9"/>
    <w:rsid w:val="008D4239"/>
    <w:rsid w:val="008D572E"/>
    <w:rsid w:val="008E2B50"/>
    <w:rsid w:val="008E3347"/>
    <w:rsid w:val="008E3B9A"/>
    <w:rsid w:val="008E57A0"/>
    <w:rsid w:val="008E7E68"/>
    <w:rsid w:val="008F002C"/>
    <w:rsid w:val="008F0D02"/>
    <w:rsid w:val="008F1288"/>
    <w:rsid w:val="008F1963"/>
    <w:rsid w:val="008F1C89"/>
    <w:rsid w:val="008F2365"/>
    <w:rsid w:val="008F366C"/>
    <w:rsid w:val="008F385F"/>
    <w:rsid w:val="008F4397"/>
    <w:rsid w:val="008F4BD8"/>
    <w:rsid w:val="008F4EE4"/>
    <w:rsid w:val="008F5FA6"/>
    <w:rsid w:val="008F6500"/>
    <w:rsid w:val="008F6F5F"/>
    <w:rsid w:val="008F7747"/>
    <w:rsid w:val="008F7943"/>
    <w:rsid w:val="0090164F"/>
    <w:rsid w:val="00901B0D"/>
    <w:rsid w:val="009023A5"/>
    <w:rsid w:val="0090306D"/>
    <w:rsid w:val="00905B99"/>
    <w:rsid w:val="00910E02"/>
    <w:rsid w:val="009111AC"/>
    <w:rsid w:val="00911ED4"/>
    <w:rsid w:val="00911FB8"/>
    <w:rsid w:val="00912D04"/>
    <w:rsid w:val="009138F1"/>
    <w:rsid w:val="00914034"/>
    <w:rsid w:val="0091412C"/>
    <w:rsid w:val="0091773C"/>
    <w:rsid w:val="0091780C"/>
    <w:rsid w:val="00924137"/>
    <w:rsid w:val="00925307"/>
    <w:rsid w:val="00926655"/>
    <w:rsid w:val="0092705C"/>
    <w:rsid w:val="0093111B"/>
    <w:rsid w:val="009316B4"/>
    <w:rsid w:val="009324C4"/>
    <w:rsid w:val="00932F16"/>
    <w:rsid w:val="00933072"/>
    <w:rsid w:val="00933741"/>
    <w:rsid w:val="009347A0"/>
    <w:rsid w:val="00935CE3"/>
    <w:rsid w:val="009373AA"/>
    <w:rsid w:val="009418F3"/>
    <w:rsid w:val="00943207"/>
    <w:rsid w:val="0094516D"/>
    <w:rsid w:val="00946016"/>
    <w:rsid w:val="0095219E"/>
    <w:rsid w:val="0095390D"/>
    <w:rsid w:val="00954807"/>
    <w:rsid w:val="009577A9"/>
    <w:rsid w:val="0096143D"/>
    <w:rsid w:val="009614D3"/>
    <w:rsid w:val="00962F9F"/>
    <w:rsid w:val="0096374E"/>
    <w:rsid w:val="00963D53"/>
    <w:rsid w:val="0096406F"/>
    <w:rsid w:val="00964118"/>
    <w:rsid w:val="00964E82"/>
    <w:rsid w:val="00974A9A"/>
    <w:rsid w:val="00975964"/>
    <w:rsid w:val="00976666"/>
    <w:rsid w:val="00984272"/>
    <w:rsid w:val="009842B8"/>
    <w:rsid w:val="00984B88"/>
    <w:rsid w:val="009856B3"/>
    <w:rsid w:val="00987231"/>
    <w:rsid w:val="0099118A"/>
    <w:rsid w:val="00991DBF"/>
    <w:rsid w:val="00991F6C"/>
    <w:rsid w:val="00992FA8"/>
    <w:rsid w:val="00992FE9"/>
    <w:rsid w:val="009954D3"/>
    <w:rsid w:val="009A0E7F"/>
    <w:rsid w:val="009A16BA"/>
    <w:rsid w:val="009A255B"/>
    <w:rsid w:val="009A3255"/>
    <w:rsid w:val="009A6CF3"/>
    <w:rsid w:val="009A7F13"/>
    <w:rsid w:val="009B1650"/>
    <w:rsid w:val="009B1B8D"/>
    <w:rsid w:val="009B2D93"/>
    <w:rsid w:val="009B55B4"/>
    <w:rsid w:val="009B566B"/>
    <w:rsid w:val="009B574D"/>
    <w:rsid w:val="009B6211"/>
    <w:rsid w:val="009C3471"/>
    <w:rsid w:val="009C413E"/>
    <w:rsid w:val="009C5CAB"/>
    <w:rsid w:val="009D0374"/>
    <w:rsid w:val="009D15EF"/>
    <w:rsid w:val="009D1C1A"/>
    <w:rsid w:val="009D1D27"/>
    <w:rsid w:val="009D4A65"/>
    <w:rsid w:val="009D702A"/>
    <w:rsid w:val="009D7172"/>
    <w:rsid w:val="009D76D5"/>
    <w:rsid w:val="009D7FCF"/>
    <w:rsid w:val="009E130F"/>
    <w:rsid w:val="009E1476"/>
    <w:rsid w:val="009E19D5"/>
    <w:rsid w:val="009E2FD6"/>
    <w:rsid w:val="009E389C"/>
    <w:rsid w:val="009E3A1A"/>
    <w:rsid w:val="009E4349"/>
    <w:rsid w:val="009E5434"/>
    <w:rsid w:val="009E5671"/>
    <w:rsid w:val="009E6222"/>
    <w:rsid w:val="009F0373"/>
    <w:rsid w:val="009F0A66"/>
    <w:rsid w:val="009F14EB"/>
    <w:rsid w:val="009F190D"/>
    <w:rsid w:val="009F2BF1"/>
    <w:rsid w:val="009F3A33"/>
    <w:rsid w:val="009F63F0"/>
    <w:rsid w:val="009F6FD6"/>
    <w:rsid w:val="009F7345"/>
    <w:rsid w:val="009F747B"/>
    <w:rsid w:val="00A00812"/>
    <w:rsid w:val="00A00C4D"/>
    <w:rsid w:val="00A016DD"/>
    <w:rsid w:val="00A01D1D"/>
    <w:rsid w:val="00A033AD"/>
    <w:rsid w:val="00A05990"/>
    <w:rsid w:val="00A070D6"/>
    <w:rsid w:val="00A11384"/>
    <w:rsid w:val="00A11F1D"/>
    <w:rsid w:val="00A13A89"/>
    <w:rsid w:val="00A15192"/>
    <w:rsid w:val="00A172CB"/>
    <w:rsid w:val="00A20FFA"/>
    <w:rsid w:val="00A22EC0"/>
    <w:rsid w:val="00A24A4F"/>
    <w:rsid w:val="00A24B13"/>
    <w:rsid w:val="00A25819"/>
    <w:rsid w:val="00A3142B"/>
    <w:rsid w:val="00A3219C"/>
    <w:rsid w:val="00A32593"/>
    <w:rsid w:val="00A3260A"/>
    <w:rsid w:val="00A32B62"/>
    <w:rsid w:val="00A33E6E"/>
    <w:rsid w:val="00A342A7"/>
    <w:rsid w:val="00A347D1"/>
    <w:rsid w:val="00A35891"/>
    <w:rsid w:val="00A4042E"/>
    <w:rsid w:val="00A40558"/>
    <w:rsid w:val="00A41D19"/>
    <w:rsid w:val="00A44AFB"/>
    <w:rsid w:val="00A470F2"/>
    <w:rsid w:val="00A50153"/>
    <w:rsid w:val="00A503FD"/>
    <w:rsid w:val="00A50676"/>
    <w:rsid w:val="00A51BC2"/>
    <w:rsid w:val="00A51E03"/>
    <w:rsid w:val="00A5385A"/>
    <w:rsid w:val="00A54579"/>
    <w:rsid w:val="00A55123"/>
    <w:rsid w:val="00A55830"/>
    <w:rsid w:val="00A55E01"/>
    <w:rsid w:val="00A567D9"/>
    <w:rsid w:val="00A61CC7"/>
    <w:rsid w:val="00A61CF5"/>
    <w:rsid w:val="00A622A7"/>
    <w:rsid w:val="00A626A7"/>
    <w:rsid w:val="00A62ABA"/>
    <w:rsid w:val="00A644FE"/>
    <w:rsid w:val="00A657D6"/>
    <w:rsid w:val="00A65870"/>
    <w:rsid w:val="00A70238"/>
    <w:rsid w:val="00A71A81"/>
    <w:rsid w:val="00A7506E"/>
    <w:rsid w:val="00A7671B"/>
    <w:rsid w:val="00A77E25"/>
    <w:rsid w:val="00A8065B"/>
    <w:rsid w:val="00A82AFE"/>
    <w:rsid w:val="00A83AE0"/>
    <w:rsid w:val="00A86693"/>
    <w:rsid w:val="00A866C9"/>
    <w:rsid w:val="00A87FA2"/>
    <w:rsid w:val="00A90F8D"/>
    <w:rsid w:val="00A92F00"/>
    <w:rsid w:val="00A95040"/>
    <w:rsid w:val="00A9507C"/>
    <w:rsid w:val="00A96239"/>
    <w:rsid w:val="00A96E52"/>
    <w:rsid w:val="00AA0C9D"/>
    <w:rsid w:val="00AA1717"/>
    <w:rsid w:val="00AA207B"/>
    <w:rsid w:val="00AA30D5"/>
    <w:rsid w:val="00AA3BDE"/>
    <w:rsid w:val="00AA4AE0"/>
    <w:rsid w:val="00AA6554"/>
    <w:rsid w:val="00AA67C3"/>
    <w:rsid w:val="00AA69F2"/>
    <w:rsid w:val="00AA6A3E"/>
    <w:rsid w:val="00AA7257"/>
    <w:rsid w:val="00AA759D"/>
    <w:rsid w:val="00AB20B5"/>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C07"/>
    <w:rsid w:val="00AE7100"/>
    <w:rsid w:val="00AE7566"/>
    <w:rsid w:val="00AF0557"/>
    <w:rsid w:val="00AF5810"/>
    <w:rsid w:val="00AF5F99"/>
    <w:rsid w:val="00B00924"/>
    <w:rsid w:val="00B02A82"/>
    <w:rsid w:val="00B035CA"/>
    <w:rsid w:val="00B03684"/>
    <w:rsid w:val="00B0451F"/>
    <w:rsid w:val="00B06488"/>
    <w:rsid w:val="00B0661C"/>
    <w:rsid w:val="00B101F6"/>
    <w:rsid w:val="00B10AF8"/>
    <w:rsid w:val="00B14F9F"/>
    <w:rsid w:val="00B16F39"/>
    <w:rsid w:val="00B200C4"/>
    <w:rsid w:val="00B20FC1"/>
    <w:rsid w:val="00B21728"/>
    <w:rsid w:val="00B21B26"/>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4083B"/>
    <w:rsid w:val="00B430A7"/>
    <w:rsid w:val="00B434C5"/>
    <w:rsid w:val="00B43DBD"/>
    <w:rsid w:val="00B45627"/>
    <w:rsid w:val="00B45A9B"/>
    <w:rsid w:val="00B46AC1"/>
    <w:rsid w:val="00B47ED9"/>
    <w:rsid w:val="00B519EA"/>
    <w:rsid w:val="00B51D2E"/>
    <w:rsid w:val="00B533D3"/>
    <w:rsid w:val="00B54014"/>
    <w:rsid w:val="00B54172"/>
    <w:rsid w:val="00B544C6"/>
    <w:rsid w:val="00B550D9"/>
    <w:rsid w:val="00B553CD"/>
    <w:rsid w:val="00B56792"/>
    <w:rsid w:val="00B57B8B"/>
    <w:rsid w:val="00B57E82"/>
    <w:rsid w:val="00B60CE7"/>
    <w:rsid w:val="00B619C6"/>
    <w:rsid w:val="00B62236"/>
    <w:rsid w:val="00B62719"/>
    <w:rsid w:val="00B62AAC"/>
    <w:rsid w:val="00B63BFD"/>
    <w:rsid w:val="00B706D0"/>
    <w:rsid w:val="00B71CC1"/>
    <w:rsid w:val="00B7219E"/>
    <w:rsid w:val="00B729AC"/>
    <w:rsid w:val="00B76745"/>
    <w:rsid w:val="00B76F0E"/>
    <w:rsid w:val="00B81159"/>
    <w:rsid w:val="00B856B9"/>
    <w:rsid w:val="00B86443"/>
    <w:rsid w:val="00B87618"/>
    <w:rsid w:val="00B87E42"/>
    <w:rsid w:val="00B9003C"/>
    <w:rsid w:val="00B9040C"/>
    <w:rsid w:val="00B91F6D"/>
    <w:rsid w:val="00B921D4"/>
    <w:rsid w:val="00B92C6C"/>
    <w:rsid w:val="00B93818"/>
    <w:rsid w:val="00B940E3"/>
    <w:rsid w:val="00B94511"/>
    <w:rsid w:val="00B94F9D"/>
    <w:rsid w:val="00B950EE"/>
    <w:rsid w:val="00B95672"/>
    <w:rsid w:val="00B95E2E"/>
    <w:rsid w:val="00B95F1B"/>
    <w:rsid w:val="00B9741D"/>
    <w:rsid w:val="00B97A47"/>
    <w:rsid w:val="00BA0788"/>
    <w:rsid w:val="00BA07C4"/>
    <w:rsid w:val="00BA0A83"/>
    <w:rsid w:val="00BA2AFF"/>
    <w:rsid w:val="00BA2D5D"/>
    <w:rsid w:val="00BA2F6D"/>
    <w:rsid w:val="00BA40D5"/>
    <w:rsid w:val="00BA59A9"/>
    <w:rsid w:val="00BA6264"/>
    <w:rsid w:val="00BA6AF9"/>
    <w:rsid w:val="00BB1092"/>
    <w:rsid w:val="00BB2170"/>
    <w:rsid w:val="00BB2B9E"/>
    <w:rsid w:val="00BB2C1B"/>
    <w:rsid w:val="00BC1521"/>
    <w:rsid w:val="00BC1798"/>
    <w:rsid w:val="00BC1DA5"/>
    <w:rsid w:val="00BC3790"/>
    <w:rsid w:val="00BC3F4C"/>
    <w:rsid w:val="00BC436B"/>
    <w:rsid w:val="00BC4878"/>
    <w:rsid w:val="00BC4EBD"/>
    <w:rsid w:val="00BC54FC"/>
    <w:rsid w:val="00BC5877"/>
    <w:rsid w:val="00BD06A8"/>
    <w:rsid w:val="00BD0C94"/>
    <w:rsid w:val="00BD34FA"/>
    <w:rsid w:val="00BD41B2"/>
    <w:rsid w:val="00BD4604"/>
    <w:rsid w:val="00BD5086"/>
    <w:rsid w:val="00BD5EA5"/>
    <w:rsid w:val="00BD5F67"/>
    <w:rsid w:val="00BD6CC1"/>
    <w:rsid w:val="00BD7305"/>
    <w:rsid w:val="00BE1816"/>
    <w:rsid w:val="00BE7534"/>
    <w:rsid w:val="00BF0BE1"/>
    <w:rsid w:val="00BF146B"/>
    <w:rsid w:val="00BF2B25"/>
    <w:rsid w:val="00BF39D7"/>
    <w:rsid w:val="00BF499C"/>
    <w:rsid w:val="00BF50F6"/>
    <w:rsid w:val="00BF5B10"/>
    <w:rsid w:val="00C014F2"/>
    <w:rsid w:val="00C03A73"/>
    <w:rsid w:val="00C04E4C"/>
    <w:rsid w:val="00C06534"/>
    <w:rsid w:val="00C065A1"/>
    <w:rsid w:val="00C0702E"/>
    <w:rsid w:val="00C078A7"/>
    <w:rsid w:val="00C10D87"/>
    <w:rsid w:val="00C10DB4"/>
    <w:rsid w:val="00C11C66"/>
    <w:rsid w:val="00C1263F"/>
    <w:rsid w:val="00C14AE2"/>
    <w:rsid w:val="00C15297"/>
    <w:rsid w:val="00C16675"/>
    <w:rsid w:val="00C166D5"/>
    <w:rsid w:val="00C21007"/>
    <w:rsid w:val="00C235C8"/>
    <w:rsid w:val="00C2390D"/>
    <w:rsid w:val="00C25AF5"/>
    <w:rsid w:val="00C260D5"/>
    <w:rsid w:val="00C26406"/>
    <w:rsid w:val="00C274B2"/>
    <w:rsid w:val="00C30DB2"/>
    <w:rsid w:val="00C30EC9"/>
    <w:rsid w:val="00C32D3F"/>
    <w:rsid w:val="00C330A2"/>
    <w:rsid w:val="00C33858"/>
    <w:rsid w:val="00C400DF"/>
    <w:rsid w:val="00C434F5"/>
    <w:rsid w:val="00C44627"/>
    <w:rsid w:val="00C44F1D"/>
    <w:rsid w:val="00C4532C"/>
    <w:rsid w:val="00C47BB5"/>
    <w:rsid w:val="00C50B09"/>
    <w:rsid w:val="00C52BDD"/>
    <w:rsid w:val="00C52E76"/>
    <w:rsid w:val="00C5386E"/>
    <w:rsid w:val="00C53E17"/>
    <w:rsid w:val="00C5777B"/>
    <w:rsid w:val="00C6009C"/>
    <w:rsid w:val="00C63A18"/>
    <w:rsid w:val="00C6537A"/>
    <w:rsid w:val="00C657C6"/>
    <w:rsid w:val="00C67E92"/>
    <w:rsid w:val="00C704E1"/>
    <w:rsid w:val="00C71187"/>
    <w:rsid w:val="00C71AF2"/>
    <w:rsid w:val="00C77BA5"/>
    <w:rsid w:val="00C77BB0"/>
    <w:rsid w:val="00C83CA4"/>
    <w:rsid w:val="00C84ACF"/>
    <w:rsid w:val="00C85054"/>
    <w:rsid w:val="00C8539E"/>
    <w:rsid w:val="00C861A4"/>
    <w:rsid w:val="00C8621A"/>
    <w:rsid w:val="00C8697B"/>
    <w:rsid w:val="00C975A3"/>
    <w:rsid w:val="00C97663"/>
    <w:rsid w:val="00C97D11"/>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645"/>
    <w:rsid w:val="00CB5B54"/>
    <w:rsid w:val="00CB6D22"/>
    <w:rsid w:val="00CB7592"/>
    <w:rsid w:val="00CC3308"/>
    <w:rsid w:val="00CC371E"/>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D6"/>
    <w:rsid w:val="00CE6EDA"/>
    <w:rsid w:val="00CF1214"/>
    <w:rsid w:val="00CF1FB1"/>
    <w:rsid w:val="00CF2C3D"/>
    <w:rsid w:val="00CF3511"/>
    <w:rsid w:val="00CF4536"/>
    <w:rsid w:val="00CF48DE"/>
    <w:rsid w:val="00CF5173"/>
    <w:rsid w:val="00CF6E0C"/>
    <w:rsid w:val="00CF7D16"/>
    <w:rsid w:val="00D02AB8"/>
    <w:rsid w:val="00D030A3"/>
    <w:rsid w:val="00D03898"/>
    <w:rsid w:val="00D03D6A"/>
    <w:rsid w:val="00D0464C"/>
    <w:rsid w:val="00D04C8B"/>
    <w:rsid w:val="00D04F90"/>
    <w:rsid w:val="00D057AC"/>
    <w:rsid w:val="00D07B85"/>
    <w:rsid w:val="00D1059A"/>
    <w:rsid w:val="00D12525"/>
    <w:rsid w:val="00D126DB"/>
    <w:rsid w:val="00D1344B"/>
    <w:rsid w:val="00D136AA"/>
    <w:rsid w:val="00D144B8"/>
    <w:rsid w:val="00D1490E"/>
    <w:rsid w:val="00D16123"/>
    <w:rsid w:val="00D16905"/>
    <w:rsid w:val="00D20153"/>
    <w:rsid w:val="00D217D2"/>
    <w:rsid w:val="00D22090"/>
    <w:rsid w:val="00D250B1"/>
    <w:rsid w:val="00D2568F"/>
    <w:rsid w:val="00D313F7"/>
    <w:rsid w:val="00D31A33"/>
    <w:rsid w:val="00D31FCD"/>
    <w:rsid w:val="00D32899"/>
    <w:rsid w:val="00D32FA7"/>
    <w:rsid w:val="00D33369"/>
    <w:rsid w:val="00D35373"/>
    <w:rsid w:val="00D36F72"/>
    <w:rsid w:val="00D40041"/>
    <w:rsid w:val="00D409D5"/>
    <w:rsid w:val="00D41B4B"/>
    <w:rsid w:val="00D41C06"/>
    <w:rsid w:val="00D43127"/>
    <w:rsid w:val="00D438DF"/>
    <w:rsid w:val="00D44DCF"/>
    <w:rsid w:val="00D4638E"/>
    <w:rsid w:val="00D46ED6"/>
    <w:rsid w:val="00D53BB9"/>
    <w:rsid w:val="00D57A2D"/>
    <w:rsid w:val="00D6032C"/>
    <w:rsid w:val="00D61441"/>
    <w:rsid w:val="00D6158D"/>
    <w:rsid w:val="00D62871"/>
    <w:rsid w:val="00D64C99"/>
    <w:rsid w:val="00D65A7B"/>
    <w:rsid w:val="00D6743B"/>
    <w:rsid w:val="00D6751B"/>
    <w:rsid w:val="00D70168"/>
    <w:rsid w:val="00D7193B"/>
    <w:rsid w:val="00D721B4"/>
    <w:rsid w:val="00D72B75"/>
    <w:rsid w:val="00D738CC"/>
    <w:rsid w:val="00D7488B"/>
    <w:rsid w:val="00D750C6"/>
    <w:rsid w:val="00D75782"/>
    <w:rsid w:val="00D7742A"/>
    <w:rsid w:val="00D8085C"/>
    <w:rsid w:val="00D82530"/>
    <w:rsid w:val="00D83F03"/>
    <w:rsid w:val="00D87E86"/>
    <w:rsid w:val="00D91E88"/>
    <w:rsid w:val="00D95E01"/>
    <w:rsid w:val="00DA1959"/>
    <w:rsid w:val="00DA2441"/>
    <w:rsid w:val="00DA33DC"/>
    <w:rsid w:val="00DA3EB1"/>
    <w:rsid w:val="00DA4BC5"/>
    <w:rsid w:val="00DA5933"/>
    <w:rsid w:val="00DA68ED"/>
    <w:rsid w:val="00DB0FB6"/>
    <w:rsid w:val="00DB21F8"/>
    <w:rsid w:val="00DB4BC3"/>
    <w:rsid w:val="00DB4EA8"/>
    <w:rsid w:val="00DB5804"/>
    <w:rsid w:val="00DB5D1F"/>
    <w:rsid w:val="00DB5F62"/>
    <w:rsid w:val="00DB63B5"/>
    <w:rsid w:val="00DB6C26"/>
    <w:rsid w:val="00DB74B0"/>
    <w:rsid w:val="00DB7DCC"/>
    <w:rsid w:val="00DC0D1F"/>
    <w:rsid w:val="00DC2AF7"/>
    <w:rsid w:val="00DC2E53"/>
    <w:rsid w:val="00DC301A"/>
    <w:rsid w:val="00DC33CA"/>
    <w:rsid w:val="00DC37BE"/>
    <w:rsid w:val="00DC3BE3"/>
    <w:rsid w:val="00DC3CA8"/>
    <w:rsid w:val="00DC43E8"/>
    <w:rsid w:val="00DC77E1"/>
    <w:rsid w:val="00DD0D91"/>
    <w:rsid w:val="00DD2B88"/>
    <w:rsid w:val="00DD42E5"/>
    <w:rsid w:val="00DD5925"/>
    <w:rsid w:val="00DD786D"/>
    <w:rsid w:val="00DD7CBE"/>
    <w:rsid w:val="00DD7CC2"/>
    <w:rsid w:val="00DE1572"/>
    <w:rsid w:val="00DE22CB"/>
    <w:rsid w:val="00DE270E"/>
    <w:rsid w:val="00DE2823"/>
    <w:rsid w:val="00DE28C1"/>
    <w:rsid w:val="00DE3B1D"/>
    <w:rsid w:val="00DE4A09"/>
    <w:rsid w:val="00DE4E24"/>
    <w:rsid w:val="00DF15F1"/>
    <w:rsid w:val="00DF2610"/>
    <w:rsid w:val="00DF2D83"/>
    <w:rsid w:val="00DF329D"/>
    <w:rsid w:val="00DF3CF1"/>
    <w:rsid w:val="00DF5E8A"/>
    <w:rsid w:val="00DF7150"/>
    <w:rsid w:val="00E02BF9"/>
    <w:rsid w:val="00E02FBC"/>
    <w:rsid w:val="00E04D89"/>
    <w:rsid w:val="00E04F79"/>
    <w:rsid w:val="00E050F5"/>
    <w:rsid w:val="00E05396"/>
    <w:rsid w:val="00E10228"/>
    <w:rsid w:val="00E11117"/>
    <w:rsid w:val="00E1254F"/>
    <w:rsid w:val="00E128E0"/>
    <w:rsid w:val="00E12AD8"/>
    <w:rsid w:val="00E130A5"/>
    <w:rsid w:val="00E13C56"/>
    <w:rsid w:val="00E14DDF"/>
    <w:rsid w:val="00E15599"/>
    <w:rsid w:val="00E15FD9"/>
    <w:rsid w:val="00E16DF6"/>
    <w:rsid w:val="00E2414C"/>
    <w:rsid w:val="00E3382B"/>
    <w:rsid w:val="00E42689"/>
    <w:rsid w:val="00E4294B"/>
    <w:rsid w:val="00E448DA"/>
    <w:rsid w:val="00E45398"/>
    <w:rsid w:val="00E46C2F"/>
    <w:rsid w:val="00E47B16"/>
    <w:rsid w:val="00E5014B"/>
    <w:rsid w:val="00E51077"/>
    <w:rsid w:val="00E512B1"/>
    <w:rsid w:val="00E51DE6"/>
    <w:rsid w:val="00E51F2F"/>
    <w:rsid w:val="00E54A0C"/>
    <w:rsid w:val="00E54D5E"/>
    <w:rsid w:val="00E560BD"/>
    <w:rsid w:val="00E57B3F"/>
    <w:rsid w:val="00E62AF9"/>
    <w:rsid w:val="00E63562"/>
    <w:rsid w:val="00E671AC"/>
    <w:rsid w:val="00E672B8"/>
    <w:rsid w:val="00E67978"/>
    <w:rsid w:val="00E71291"/>
    <w:rsid w:val="00E72666"/>
    <w:rsid w:val="00E72B6D"/>
    <w:rsid w:val="00E73F3D"/>
    <w:rsid w:val="00E749A4"/>
    <w:rsid w:val="00E755B3"/>
    <w:rsid w:val="00E75744"/>
    <w:rsid w:val="00E76536"/>
    <w:rsid w:val="00E76B53"/>
    <w:rsid w:val="00E76B82"/>
    <w:rsid w:val="00E7762F"/>
    <w:rsid w:val="00E81144"/>
    <w:rsid w:val="00E82E9F"/>
    <w:rsid w:val="00E840B9"/>
    <w:rsid w:val="00E8649E"/>
    <w:rsid w:val="00E86956"/>
    <w:rsid w:val="00E877EC"/>
    <w:rsid w:val="00E87AE9"/>
    <w:rsid w:val="00E90600"/>
    <w:rsid w:val="00E9077A"/>
    <w:rsid w:val="00E90B44"/>
    <w:rsid w:val="00E92C34"/>
    <w:rsid w:val="00E96E5D"/>
    <w:rsid w:val="00E97B64"/>
    <w:rsid w:val="00E97F92"/>
    <w:rsid w:val="00EA01CF"/>
    <w:rsid w:val="00EA192D"/>
    <w:rsid w:val="00EA201B"/>
    <w:rsid w:val="00EA3CB6"/>
    <w:rsid w:val="00EA6486"/>
    <w:rsid w:val="00EA7B0E"/>
    <w:rsid w:val="00EA7FC7"/>
    <w:rsid w:val="00EB00F5"/>
    <w:rsid w:val="00EB1D60"/>
    <w:rsid w:val="00EB20C0"/>
    <w:rsid w:val="00EB309C"/>
    <w:rsid w:val="00EB4674"/>
    <w:rsid w:val="00EB5B78"/>
    <w:rsid w:val="00EB5CA6"/>
    <w:rsid w:val="00EB632F"/>
    <w:rsid w:val="00EC175B"/>
    <w:rsid w:val="00EC1B36"/>
    <w:rsid w:val="00EC23EA"/>
    <w:rsid w:val="00EC3D63"/>
    <w:rsid w:val="00EC41DC"/>
    <w:rsid w:val="00EC44AE"/>
    <w:rsid w:val="00EC4721"/>
    <w:rsid w:val="00EC5813"/>
    <w:rsid w:val="00EC5AFC"/>
    <w:rsid w:val="00ED1022"/>
    <w:rsid w:val="00ED1C77"/>
    <w:rsid w:val="00ED2A8D"/>
    <w:rsid w:val="00ED4F6E"/>
    <w:rsid w:val="00ED77DB"/>
    <w:rsid w:val="00EE1B1F"/>
    <w:rsid w:val="00EE3205"/>
    <w:rsid w:val="00EE32C1"/>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33C"/>
    <w:rsid w:val="00EF452A"/>
    <w:rsid w:val="00EF4763"/>
    <w:rsid w:val="00EF5C87"/>
    <w:rsid w:val="00EF604D"/>
    <w:rsid w:val="00EF6695"/>
    <w:rsid w:val="00EF7496"/>
    <w:rsid w:val="00EF7FA5"/>
    <w:rsid w:val="00F00967"/>
    <w:rsid w:val="00F026A1"/>
    <w:rsid w:val="00F0351C"/>
    <w:rsid w:val="00F06227"/>
    <w:rsid w:val="00F10547"/>
    <w:rsid w:val="00F107AE"/>
    <w:rsid w:val="00F12EBB"/>
    <w:rsid w:val="00F13312"/>
    <w:rsid w:val="00F13684"/>
    <w:rsid w:val="00F136D1"/>
    <w:rsid w:val="00F1442E"/>
    <w:rsid w:val="00F1567E"/>
    <w:rsid w:val="00F15850"/>
    <w:rsid w:val="00F15BD8"/>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4116D"/>
    <w:rsid w:val="00F434DF"/>
    <w:rsid w:val="00F44BC7"/>
    <w:rsid w:val="00F469B2"/>
    <w:rsid w:val="00F477A0"/>
    <w:rsid w:val="00F47DFC"/>
    <w:rsid w:val="00F506D6"/>
    <w:rsid w:val="00F522A8"/>
    <w:rsid w:val="00F52B49"/>
    <w:rsid w:val="00F52C78"/>
    <w:rsid w:val="00F52F3C"/>
    <w:rsid w:val="00F530D1"/>
    <w:rsid w:val="00F53146"/>
    <w:rsid w:val="00F5469D"/>
    <w:rsid w:val="00F54D59"/>
    <w:rsid w:val="00F55119"/>
    <w:rsid w:val="00F56A96"/>
    <w:rsid w:val="00F571AA"/>
    <w:rsid w:val="00F572EA"/>
    <w:rsid w:val="00F57D58"/>
    <w:rsid w:val="00F60965"/>
    <w:rsid w:val="00F60FD7"/>
    <w:rsid w:val="00F61C54"/>
    <w:rsid w:val="00F62693"/>
    <w:rsid w:val="00F632D0"/>
    <w:rsid w:val="00F6336D"/>
    <w:rsid w:val="00F638D1"/>
    <w:rsid w:val="00F64FB5"/>
    <w:rsid w:val="00F661B6"/>
    <w:rsid w:val="00F6632E"/>
    <w:rsid w:val="00F67209"/>
    <w:rsid w:val="00F67942"/>
    <w:rsid w:val="00F67DAF"/>
    <w:rsid w:val="00F703C3"/>
    <w:rsid w:val="00F70570"/>
    <w:rsid w:val="00F708D8"/>
    <w:rsid w:val="00F7109B"/>
    <w:rsid w:val="00F71558"/>
    <w:rsid w:val="00F71E17"/>
    <w:rsid w:val="00F721FF"/>
    <w:rsid w:val="00F724AB"/>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A0F4D"/>
    <w:rsid w:val="00FA49D5"/>
    <w:rsid w:val="00FA4B6E"/>
    <w:rsid w:val="00FA579F"/>
    <w:rsid w:val="00FA5A44"/>
    <w:rsid w:val="00FA62CE"/>
    <w:rsid w:val="00FA7223"/>
    <w:rsid w:val="00FA725B"/>
    <w:rsid w:val="00FB0A1F"/>
    <w:rsid w:val="00FB12E4"/>
    <w:rsid w:val="00FB1A8F"/>
    <w:rsid w:val="00FB1C22"/>
    <w:rsid w:val="00FB28BE"/>
    <w:rsid w:val="00FB3F8B"/>
    <w:rsid w:val="00FB4A9E"/>
    <w:rsid w:val="00FB5F38"/>
    <w:rsid w:val="00FB6EB0"/>
    <w:rsid w:val="00FB7090"/>
    <w:rsid w:val="00FB768B"/>
    <w:rsid w:val="00FB7ADE"/>
    <w:rsid w:val="00FC3517"/>
    <w:rsid w:val="00FC368B"/>
    <w:rsid w:val="00FC56D4"/>
    <w:rsid w:val="00FC63C8"/>
    <w:rsid w:val="00FC6788"/>
    <w:rsid w:val="00FD00A7"/>
    <w:rsid w:val="00FD03DB"/>
    <w:rsid w:val="00FD20A7"/>
    <w:rsid w:val="00FD23E9"/>
    <w:rsid w:val="00FD30BA"/>
    <w:rsid w:val="00FD4571"/>
    <w:rsid w:val="00FD48B1"/>
    <w:rsid w:val="00FD4C32"/>
    <w:rsid w:val="00FD4D7E"/>
    <w:rsid w:val="00FD4FCA"/>
    <w:rsid w:val="00FD5283"/>
    <w:rsid w:val="00FD5520"/>
    <w:rsid w:val="00FD58E9"/>
    <w:rsid w:val="00FD5FFD"/>
    <w:rsid w:val="00FD6AF1"/>
    <w:rsid w:val="00FD7E38"/>
    <w:rsid w:val="00FE1F21"/>
    <w:rsid w:val="00FE2B2C"/>
    <w:rsid w:val="00FE30DD"/>
    <w:rsid w:val="00FE5205"/>
    <w:rsid w:val="00FE5564"/>
    <w:rsid w:val="00FE56C0"/>
    <w:rsid w:val="00FE70E4"/>
    <w:rsid w:val="00FE7A21"/>
    <w:rsid w:val="00FF275F"/>
    <w:rsid w:val="00FF4CF7"/>
    <w:rsid w:val="00FF7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3" type="connector" idref="#_x0000_s2052"/>
        <o:r id="V:Rule4" type="connector" idref="#_x0000_s205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64"/>
    <w:pPr>
      <w:widowControl w:val="0"/>
    </w:pPr>
    <w:rPr>
      <w:color w:val="000000"/>
      <w:sz w:val="24"/>
      <w:szCs w:val="24"/>
      <w:lang w:val="vi-VN" w:eastAsia="vi-VN"/>
    </w:rPr>
  </w:style>
  <w:style w:type="paragraph" w:styleId="Heading6">
    <w:name w:val="heading 6"/>
    <w:basedOn w:val="Normal"/>
    <w:next w:val="Normal"/>
    <w:link w:val="Heading6Char"/>
    <w:qFormat/>
    <w:rsid w:val="008F4BD8"/>
    <w:pPr>
      <w:keepNext/>
      <w:widowControl/>
      <w:jc w:val="center"/>
      <w:outlineLvl w:val="5"/>
    </w:pPr>
    <w:rPr>
      <w:rFonts w:ascii=".VnTimeH" w:eastAsia="Times New Roman" w:hAnsi=".VnTimeH" w:cs="Times New Roman"/>
      <w:b/>
      <w:color w:val="auto"/>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0">
    <w:name w:val="Heading #6_"/>
    <w:link w:val="Heading61"/>
    <w:rsid w:val="00352E64"/>
    <w:rPr>
      <w:rFonts w:ascii="Times New Roman" w:hAnsi="Times New Roman" w:cs="Times New Roman"/>
      <w:b/>
      <w:bCs/>
      <w:spacing w:val="4"/>
      <w:sz w:val="19"/>
      <w:szCs w:val="19"/>
      <w:u w:val="none"/>
    </w:rPr>
  </w:style>
  <w:style w:type="paragraph" w:customStyle="1" w:styleId="Heading61">
    <w:name w:val="Heading #6"/>
    <w:basedOn w:val="Normal"/>
    <w:link w:val="Heading60"/>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character" w:customStyle="1" w:styleId="Heading6Char">
    <w:name w:val="Heading 6 Char"/>
    <w:basedOn w:val="DefaultParagraphFont"/>
    <w:link w:val="Heading6"/>
    <w:rsid w:val="008F4BD8"/>
    <w:rPr>
      <w:rFonts w:ascii=".VnTimeH" w:eastAsia="Times New Roman" w:hAnsi=".VnTimeH" w:cs="Times New Roman"/>
      <w:b/>
      <w:sz w:val="26"/>
    </w:rPr>
  </w:style>
</w:styles>
</file>

<file path=word/webSettings.xml><?xml version="1.0" encoding="utf-8"?>
<w:webSettings xmlns:r="http://schemas.openxmlformats.org/officeDocument/2006/relationships" xmlns:w="http://schemas.openxmlformats.org/wordprocessingml/2006/main">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3.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8255D7-8684-43BE-88EB-78EC3172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1275</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nguyenthituyetle</cp:lastModifiedBy>
  <cp:revision>14</cp:revision>
  <cp:lastPrinted>2026-03-05T02:21:00Z</cp:lastPrinted>
  <dcterms:created xsi:type="dcterms:W3CDTF">2026-02-04T09:57:00Z</dcterms:created>
  <dcterms:modified xsi:type="dcterms:W3CDTF">2026-03-05T03:48:00Z</dcterms:modified>
</cp:coreProperties>
</file>