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B0BB" w14:textId="0501E5B2" w:rsidR="00E411EA" w:rsidRDefault="00E411EA" w:rsidP="00497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Phụ lục IIIA</w:t>
      </w:r>
      <w:r w:rsidR="00FE709F" w:rsidRPr="00497E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2A3248E" w14:textId="17A14FC0" w:rsidR="00FE709F" w:rsidRPr="00497E47" w:rsidRDefault="00FE709F" w:rsidP="00497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E47">
        <w:rPr>
          <w:rFonts w:ascii="Times New Roman" w:hAnsi="Times New Roman" w:cs="Times New Roman"/>
          <w:b/>
          <w:bCs/>
          <w:sz w:val="28"/>
          <w:szCs w:val="28"/>
        </w:rPr>
        <w:t>PHƯƠNG ÁN</w:t>
      </w:r>
      <w:r w:rsidR="00557D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7E47">
        <w:rPr>
          <w:rFonts w:ascii="Times New Roman" w:hAnsi="Times New Roman" w:cs="Times New Roman"/>
          <w:b/>
          <w:bCs/>
          <w:sz w:val="28"/>
          <w:szCs w:val="28"/>
        </w:rPr>
        <w:t>XỬ LÝ TÀI SẢN TỪ KHAI THÁC LÂM SẢN</w:t>
      </w:r>
    </w:p>
    <w:p w14:paraId="47BDFEE1" w14:textId="77777777" w:rsidR="00FE709F" w:rsidRPr="005519FC" w:rsidRDefault="00FE709F" w:rsidP="00FE709F">
      <w:pPr>
        <w:spacing w:before="120"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5519FC">
        <w:rPr>
          <w:rFonts w:ascii="Times New Roman" w:hAnsi="Times New Roman" w:cs="Times New Roman"/>
          <w:i/>
          <w:iCs/>
          <w:sz w:val="26"/>
          <w:szCs w:val="26"/>
        </w:rPr>
        <w:t>(Kèm theo Nghị định số …/2025/NĐ-CP ngày … tháng … năm 2025 của Chính phủ)</w:t>
      </w:r>
    </w:p>
    <w:p w14:paraId="103F4B7E" w14:textId="77777777" w:rsidR="00FE709F" w:rsidRPr="005519FC" w:rsidRDefault="00FE709F" w:rsidP="00FE709F">
      <w:pPr>
        <w:pStyle w:val="Heading1"/>
        <w:spacing w:before="12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949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670"/>
      </w:tblGrid>
      <w:tr w:rsidR="005519FC" w:rsidRPr="005519FC" w14:paraId="16416C1A" w14:textId="77777777" w:rsidTr="00EB7281">
        <w:tc>
          <w:tcPr>
            <w:tcW w:w="3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12B08" w14:textId="77777777" w:rsidR="00497E47" w:rsidRDefault="00FE709F" w:rsidP="00EB72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519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TÊN </w:t>
            </w:r>
            <w:r w:rsidR="00922BA6" w:rsidRPr="005519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 RỪN</w:t>
            </w:r>
            <w:r w:rsidR="005519FC" w:rsidRPr="005519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 w:rsidR="00922BA6" w:rsidRPr="005519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ĐƠN VỊ </w:t>
            </w:r>
          </w:p>
          <w:p w14:paraId="673FE149" w14:textId="16413C40" w:rsidR="00FE709F" w:rsidRPr="005519FC" w:rsidRDefault="00922BA6" w:rsidP="00EB72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19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ĐỀ NGHỊ</w:t>
            </w:r>
            <w:r w:rsidR="00FE709F" w:rsidRPr="005519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FE709F" w:rsidRPr="005519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-------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966C" w14:textId="77777777" w:rsidR="00FE709F" w:rsidRPr="005519FC" w:rsidRDefault="00FE709F" w:rsidP="00EB72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19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5519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 xml:space="preserve">Độc lập - Tự do - Hạnh phúc </w:t>
            </w:r>
            <w:r w:rsidRPr="005519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5519FC" w:rsidRPr="005519FC" w14:paraId="0C53EDFB" w14:textId="77777777" w:rsidTr="00EB728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CE421" w14:textId="25B703DC" w:rsidR="00FE709F" w:rsidRPr="005519FC" w:rsidRDefault="00FE709F" w:rsidP="00EB72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19FC">
              <w:rPr>
                <w:rFonts w:ascii="Times New Roman" w:eastAsia="Times New Roman" w:hAnsi="Times New Roman" w:cs="Times New Roman"/>
                <w:sz w:val="26"/>
                <w:szCs w:val="26"/>
              </w:rPr>
              <w:t>Số:     /.......</w:t>
            </w:r>
            <w:r w:rsidRPr="005519F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8B927" w14:textId="77777777" w:rsidR="00FE709F" w:rsidRPr="005519FC" w:rsidRDefault="00FE709F" w:rsidP="00EB72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19F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........., ngày...... tháng..... năm......</w:t>
            </w:r>
          </w:p>
        </w:tc>
      </w:tr>
    </w:tbl>
    <w:p w14:paraId="10EBED87" w14:textId="7E5E207F" w:rsidR="00860719" w:rsidRPr="005519FC" w:rsidRDefault="00A67E5D" w:rsidP="00FE709F">
      <w:pPr>
        <w:pStyle w:val="Heading1"/>
        <w:spacing w:before="12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5519FC">
        <w:rPr>
          <w:rFonts w:ascii="Times New Roman" w:hAnsi="Times New Roman" w:cs="Times New Roman"/>
          <w:color w:val="auto"/>
          <w:sz w:val="26"/>
          <w:szCs w:val="26"/>
        </w:rPr>
        <w:t>PHƯƠNG ÁN</w:t>
      </w:r>
    </w:p>
    <w:p w14:paraId="10EBED88" w14:textId="08B5CF84" w:rsidR="00860719" w:rsidRPr="005519FC" w:rsidRDefault="00A67E5D" w:rsidP="00FE709F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19FC">
        <w:rPr>
          <w:rFonts w:ascii="Times New Roman" w:hAnsi="Times New Roman" w:cs="Times New Roman"/>
          <w:b/>
          <w:bCs/>
          <w:sz w:val="26"/>
          <w:szCs w:val="26"/>
        </w:rPr>
        <w:t>XỬ LÝ TÀI SẢN TỪ KHAI THÁC</w:t>
      </w:r>
      <w:r w:rsidR="00FE709F" w:rsidRPr="005519FC">
        <w:rPr>
          <w:rFonts w:ascii="Times New Roman" w:hAnsi="Times New Roman" w:cs="Times New Roman"/>
          <w:b/>
          <w:bCs/>
          <w:sz w:val="26"/>
          <w:szCs w:val="26"/>
        </w:rPr>
        <w:t xml:space="preserve"> LÂM SẢN</w:t>
      </w:r>
    </w:p>
    <w:p w14:paraId="12868397" w14:textId="77777777" w:rsidR="00FE709F" w:rsidRPr="005519FC" w:rsidRDefault="00FE709F" w:rsidP="00FE70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A038087" w14:textId="77777777" w:rsidR="00FE709F" w:rsidRPr="005519FC" w:rsidRDefault="00FE709F" w:rsidP="00FE70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3C6189E" w14:textId="637E2E71" w:rsidR="00FE709F" w:rsidRPr="005519FC" w:rsidRDefault="00FE709F" w:rsidP="005519F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Căn cứ Nghị định số …/2025/NĐ-CP ngày … tháng … năm 2025 của Chính phủ sửa đổi, bổ sung một số điều của các Nghị định trong lĩnh vực lâm nghiệp và kiểm lâm;</w:t>
      </w:r>
    </w:p>
    <w:p w14:paraId="1B8CF9C7" w14:textId="260B35B9" w:rsidR="00922BA6" w:rsidRPr="005519FC" w:rsidRDefault="00922BA6" w:rsidP="005519F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Căn cứ pháp lý liên quan…….</w:t>
      </w:r>
    </w:p>
    <w:p w14:paraId="7A9BBB28" w14:textId="220416B3" w:rsidR="00FE709F" w:rsidRPr="005519FC" w:rsidRDefault="000C118C" w:rsidP="005519F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…..(Tên</w:t>
      </w:r>
      <w:r w:rsidR="00922BA6" w:rsidRPr="005519FC">
        <w:rPr>
          <w:rFonts w:ascii="Times New Roman" w:hAnsi="Times New Roman" w:cs="Times New Roman"/>
          <w:sz w:val="28"/>
          <w:szCs w:val="28"/>
        </w:rPr>
        <w:t xml:space="preserve"> chủ rừng,</w:t>
      </w:r>
      <w:r w:rsidRPr="005519FC">
        <w:rPr>
          <w:rFonts w:ascii="Times New Roman" w:hAnsi="Times New Roman" w:cs="Times New Roman"/>
          <w:sz w:val="28"/>
          <w:szCs w:val="28"/>
        </w:rPr>
        <w:t xml:space="preserve"> đơn vị</w:t>
      </w:r>
      <w:r w:rsidR="00922BA6" w:rsidRPr="005519FC">
        <w:rPr>
          <w:rFonts w:ascii="Times New Roman" w:hAnsi="Times New Roman" w:cs="Times New Roman"/>
          <w:sz w:val="28"/>
          <w:szCs w:val="28"/>
        </w:rPr>
        <w:t xml:space="preserve"> đề nghị</w:t>
      </w:r>
      <w:r w:rsidRPr="005519FC">
        <w:rPr>
          <w:rFonts w:ascii="Times New Roman" w:hAnsi="Times New Roman" w:cs="Times New Roman"/>
          <w:sz w:val="28"/>
          <w:szCs w:val="28"/>
        </w:rPr>
        <w:t>)….lập phương án xử lý tài sản từ khai thác lâm sản</w:t>
      </w:r>
      <w:r w:rsidR="00922BA6" w:rsidRPr="005519FC">
        <w:rPr>
          <w:rFonts w:ascii="Times New Roman" w:hAnsi="Times New Roman" w:cs="Times New Roman"/>
          <w:sz w:val="28"/>
          <w:szCs w:val="28"/>
        </w:rPr>
        <w:t>, với các nội dung chính như sau:</w:t>
      </w:r>
    </w:p>
    <w:p w14:paraId="2A24D4BB" w14:textId="4B40A554" w:rsidR="00922BA6" w:rsidRPr="005519FC" w:rsidRDefault="00922BA6" w:rsidP="005519F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9FC">
        <w:rPr>
          <w:rFonts w:ascii="Times New Roman" w:hAnsi="Times New Roman" w:cs="Times New Roman"/>
          <w:b/>
          <w:bCs/>
          <w:sz w:val="28"/>
          <w:szCs w:val="28"/>
        </w:rPr>
        <w:t>I. THÔNG TIN CHUNG</w:t>
      </w:r>
    </w:p>
    <w:p w14:paraId="10EBED8B" w14:textId="448CB349" w:rsidR="00860719" w:rsidRPr="005519FC" w:rsidRDefault="00A67E5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1. Tên chủ rừng: …</w:t>
      </w:r>
      <w:r w:rsidR="005B3316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</w:p>
    <w:p w14:paraId="10EBED8D" w14:textId="2F9221DE" w:rsidR="00860719" w:rsidRPr="005519FC" w:rsidRDefault="00922BA6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2</w:t>
      </w:r>
      <w:r w:rsidR="00A67E5D" w:rsidRPr="005519FC">
        <w:rPr>
          <w:rFonts w:ascii="Times New Roman" w:hAnsi="Times New Roman" w:cs="Times New Roman"/>
          <w:sz w:val="28"/>
          <w:szCs w:val="28"/>
        </w:rPr>
        <w:t xml:space="preserve">. Loại rừng, diện tích: </w:t>
      </w:r>
    </w:p>
    <w:p w14:paraId="5AF265D6" w14:textId="7E07341F" w:rsidR="00922BA6" w:rsidRPr="005519FC" w:rsidRDefault="00922BA6" w:rsidP="005519F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9FC">
        <w:rPr>
          <w:rFonts w:ascii="Times New Roman" w:eastAsia="Times New Roman" w:hAnsi="Times New Roman" w:cs="Times New Roman"/>
          <w:sz w:val="28"/>
          <w:szCs w:val="28"/>
        </w:rPr>
        <w:t>a) Theo mục đích sử dụng rừng (chia theo đặc dụng, phòng hộ, sản xuất):..................</w:t>
      </w:r>
    </w:p>
    <w:p w14:paraId="20399790" w14:textId="52E63369" w:rsidR="00922BA6" w:rsidRPr="005519FC" w:rsidRDefault="00922BA6" w:rsidP="005519F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9FC">
        <w:rPr>
          <w:rFonts w:ascii="Times New Roman" w:eastAsia="Times New Roman" w:hAnsi="Times New Roman" w:cs="Times New Roman"/>
          <w:sz w:val="28"/>
          <w:szCs w:val="28"/>
        </w:rPr>
        <w:t>b) Theo nguồn gốc hình thành (chia theo rừng tự nhiên, rừng trồng): .........................</w:t>
      </w:r>
    </w:p>
    <w:p w14:paraId="01DFF94F" w14:textId="5DAE5003" w:rsidR="00922BA6" w:rsidRPr="005519FC" w:rsidRDefault="00922BA6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2. Địa điểm, trạng thái rừng:</w:t>
      </w:r>
    </w:p>
    <w:p w14:paraId="3F9C91A6" w14:textId="77777777" w:rsidR="006204B9" w:rsidRPr="005519FC" w:rsidRDefault="00922BA6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 xml:space="preserve">a) Rừng tự nhiên </w:t>
      </w:r>
    </w:p>
    <w:p w14:paraId="72D0376F" w14:textId="71500524" w:rsidR="006204B9" w:rsidRPr="005519FC" w:rsidRDefault="006204B9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- Loài cây chủ yếu:………………………………………………………</w:t>
      </w:r>
    </w:p>
    <w:p w14:paraId="5861FAD0" w14:textId="12AB5C74" w:rsidR="00922BA6" w:rsidRPr="005519FC" w:rsidRDefault="006204B9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- Trạng thái rừng (</w:t>
      </w:r>
      <w:r w:rsidR="00922BA6" w:rsidRPr="005519FC">
        <w:rPr>
          <w:rFonts w:ascii="Times New Roman" w:hAnsi="Times New Roman" w:cs="Times New Roman"/>
          <w:sz w:val="28"/>
          <w:szCs w:val="28"/>
        </w:rPr>
        <w:t>rừng giàu, trung bình, nghèo, chưa có trữ lượng)</w:t>
      </w:r>
      <w:r w:rsidRPr="005519FC">
        <w:rPr>
          <w:rFonts w:ascii="Times New Roman" w:hAnsi="Times New Roman" w:cs="Times New Roman"/>
          <w:sz w:val="28"/>
          <w:szCs w:val="28"/>
        </w:rPr>
        <w:t>:…</w:t>
      </w:r>
    </w:p>
    <w:p w14:paraId="349A06CC" w14:textId="00CFA102" w:rsidR="006204B9" w:rsidRPr="005519FC" w:rsidRDefault="006204B9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- Dự kiến khối lượng lâm sản (nếu có):…………………………………</w:t>
      </w:r>
    </w:p>
    <w:p w14:paraId="3F182C79" w14:textId="527A0C9F" w:rsidR="006204B9" w:rsidRPr="005519FC" w:rsidRDefault="006204B9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b) Rừng trồng</w:t>
      </w:r>
    </w:p>
    <w:p w14:paraId="6CFC3629" w14:textId="55F0D22F" w:rsidR="006204B9" w:rsidRPr="005519FC" w:rsidRDefault="006204B9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- Loài cây trồng:………………………………………………………</w:t>
      </w:r>
      <w:r w:rsidR="008916E8">
        <w:rPr>
          <w:rFonts w:ascii="Times New Roman" w:hAnsi="Times New Roman" w:cs="Times New Roman"/>
          <w:sz w:val="28"/>
          <w:szCs w:val="28"/>
        </w:rPr>
        <w:t>..</w:t>
      </w:r>
    </w:p>
    <w:p w14:paraId="1B569C31" w14:textId="6845AA59" w:rsidR="006204B9" w:rsidRPr="00922BA6" w:rsidRDefault="006204B9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  <w:lang w:val="en-SG"/>
        </w:rPr>
      </w:pPr>
      <w:r w:rsidRPr="005519FC">
        <w:rPr>
          <w:rFonts w:ascii="Times New Roman" w:hAnsi="Times New Roman" w:cs="Times New Roman"/>
          <w:sz w:val="28"/>
          <w:szCs w:val="28"/>
          <w:lang w:val="en-SG"/>
        </w:rPr>
        <w:t>-</w:t>
      </w:r>
      <w:r w:rsidRPr="00922BA6">
        <w:rPr>
          <w:rFonts w:ascii="Times New Roman" w:hAnsi="Times New Roman" w:cs="Times New Roman"/>
          <w:sz w:val="28"/>
          <w:szCs w:val="28"/>
          <w:lang w:val="en-SG"/>
        </w:rPr>
        <w:t xml:space="preserve"> Thời gian giai đoạn đầu tư (năm trồng, năm kết thúc):…………………</w:t>
      </w:r>
    </w:p>
    <w:p w14:paraId="209C0402" w14:textId="2AAA6431" w:rsidR="006204B9" w:rsidRPr="00922BA6" w:rsidRDefault="006204B9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  <w:lang w:val="en-SG"/>
        </w:rPr>
      </w:pPr>
      <w:r w:rsidRPr="005519FC">
        <w:rPr>
          <w:rFonts w:ascii="Times New Roman" w:hAnsi="Times New Roman" w:cs="Times New Roman"/>
          <w:sz w:val="28"/>
          <w:szCs w:val="28"/>
          <w:lang w:val="en-SG"/>
        </w:rPr>
        <w:t>-</w:t>
      </w:r>
      <w:r w:rsidRPr="00922BA6">
        <w:rPr>
          <w:rFonts w:ascii="Times New Roman" w:hAnsi="Times New Roman" w:cs="Times New Roman"/>
          <w:sz w:val="28"/>
          <w:szCs w:val="28"/>
          <w:lang w:val="en-SG"/>
        </w:rPr>
        <w:t xml:space="preserve"> Mật độ theo thiết kế: ………………………………………</w:t>
      </w:r>
      <w:r w:rsidR="008916E8">
        <w:rPr>
          <w:rFonts w:ascii="Times New Roman" w:hAnsi="Times New Roman" w:cs="Times New Roman"/>
          <w:sz w:val="28"/>
          <w:szCs w:val="28"/>
          <w:lang w:val="en-SG"/>
        </w:rPr>
        <w:t>………..</w:t>
      </w:r>
    </w:p>
    <w:p w14:paraId="0FC81079" w14:textId="12BC3642" w:rsidR="006204B9" w:rsidRPr="00922BA6" w:rsidRDefault="006204B9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  <w:lang w:val="en-SG"/>
        </w:rPr>
      </w:pPr>
      <w:r w:rsidRPr="005519FC">
        <w:rPr>
          <w:rFonts w:ascii="Times New Roman" w:hAnsi="Times New Roman" w:cs="Times New Roman"/>
          <w:sz w:val="28"/>
          <w:szCs w:val="28"/>
          <w:lang w:val="en-SG"/>
        </w:rPr>
        <w:t>-</w:t>
      </w:r>
      <w:r w:rsidRPr="00922BA6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r w:rsidRPr="005519FC">
        <w:rPr>
          <w:rFonts w:ascii="Times New Roman" w:hAnsi="Times New Roman" w:cs="Times New Roman"/>
          <w:sz w:val="28"/>
          <w:szCs w:val="28"/>
          <w:lang w:val="en-SG"/>
        </w:rPr>
        <w:t>Mật độ cây còn lại</w:t>
      </w:r>
      <w:r w:rsidRPr="00922BA6">
        <w:rPr>
          <w:rFonts w:ascii="Times New Roman" w:hAnsi="Times New Roman" w:cs="Times New Roman"/>
          <w:sz w:val="28"/>
          <w:szCs w:val="28"/>
          <w:lang w:val="en-SG"/>
        </w:rPr>
        <w:t>: …………………………………</w:t>
      </w:r>
      <w:r w:rsidRPr="005519FC">
        <w:rPr>
          <w:rFonts w:ascii="Times New Roman" w:hAnsi="Times New Roman" w:cs="Times New Roman"/>
          <w:sz w:val="28"/>
          <w:szCs w:val="28"/>
          <w:lang w:val="en-SG"/>
        </w:rPr>
        <w:t>…………………</w:t>
      </w:r>
    </w:p>
    <w:p w14:paraId="4862E51D" w14:textId="597A4C01" w:rsidR="006204B9" w:rsidRPr="005519FC" w:rsidRDefault="006204B9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  <w:lang w:val="en-SG"/>
        </w:rPr>
      </w:pPr>
      <w:r w:rsidRPr="005519FC">
        <w:rPr>
          <w:rFonts w:ascii="Times New Roman" w:hAnsi="Times New Roman" w:cs="Times New Roman"/>
          <w:sz w:val="28"/>
          <w:szCs w:val="28"/>
          <w:lang w:val="en-SG"/>
        </w:rPr>
        <w:lastRenderedPageBreak/>
        <w:t>-</w:t>
      </w:r>
      <w:r w:rsidRPr="00922BA6">
        <w:rPr>
          <w:rFonts w:ascii="Times New Roman" w:hAnsi="Times New Roman" w:cs="Times New Roman"/>
          <w:sz w:val="28"/>
          <w:szCs w:val="28"/>
          <w:lang w:val="en-SG"/>
        </w:rPr>
        <w:t xml:space="preserve"> Giá trị đầu tư ban đầu: </w:t>
      </w:r>
      <w:r w:rsidRPr="005519FC">
        <w:rPr>
          <w:rFonts w:ascii="Times New Roman" w:hAnsi="Times New Roman" w:cs="Times New Roman"/>
          <w:sz w:val="28"/>
          <w:szCs w:val="28"/>
          <w:lang w:val="en-SG"/>
        </w:rPr>
        <w:t>………………………………………….……</w:t>
      </w:r>
    </w:p>
    <w:p w14:paraId="13A90254" w14:textId="43C2ADE3" w:rsidR="006204B9" w:rsidRPr="005519FC" w:rsidRDefault="006204B9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  <w:lang w:val="en-SG"/>
        </w:rPr>
      </w:pPr>
      <w:r w:rsidRPr="005519FC">
        <w:rPr>
          <w:rFonts w:ascii="Times New Roman" w:hAnsi="Times New Roman" w:cs="Times New Roman"/>
          <w:sz w:val="28"/>
          <w:szCs w:val="28"/>
          <w:lang w:val="en-SG"/>
        </w:rPr>
        <w:t>-</w:t>
      </w:r>
      <w:r w:rsidRPr="00922BA6">
        <w:rPr>
          <w:rFonts w:ascii="Times New Roman" w:hAnsi="Times New Roman" w:cs="Times New Roman"/>
          <w:sz w:val="28"/>
          <w:szCs w:val="28"/>
          <w:lang w:val="en-SG"/>
        </w:rPr>
        <w:t xml:space="preserve"> Nguồn vốn đầu tư, thuộc chương trình/dự án …. ……………………</w:t>
      </w:r>
      <w:r w:rsidRPr="005519FC">
        <w:rPr>
          <w:rFonts w:ascii="Times New Roman" w:hAnsi="Times New Roman" w:cs="Times New Roman"/>
          <w:sz w:val="28"/>
          <w:szCs w:val="28"/>
          <w:lang w:val="en-SG"/>
        </w:rPr>
        <w:t>…..</w:t>
      </w:r>
    </w:p>
    <w:p w14:paraId="1E81BA73" w14:textId="1E95AA0B" w:rsidR="00922BA6" w:rsidRPr="00922BA6" w:rsidRDefault="006204B9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  <w:lang w:val="en-SG"/>
        </w:rPr>
      </w:pPr>
      <w:r w:rsidRPr="005519FC">
        <w:rPr>
          <w:rFonts w:ascii="Times New Roman" w:hAnsi="Times New Roman" w:cs="Times New Roman"/>
          <w:sz w:val="28"/>
          <w:szCs w:val="28"/>
          <w:lang w:val="en-SG"/>
        </w:rPr>
        <w:t xml:space="preserve">- </w:t>
      </w:r>
      <w:r w:rsidR="00922BA6" w:rsidRPr="00922BA6">
        <w:rPr>
          <w:rFonts w:ascii="Times New Roman" w:hAnsi="Times New Roman" w:cs="Times New Roman"/>
          <w:sz w:val="28"/>
          <w:szCs w:val="28"/>
          <w:lang w:val="en-SG"/>
        </w:rPr>
        <w:t>Khối lượng lâm sản hiện tại (nếu có): ………………………………</w:t>
      </w:r>
      <w:r w:rsidRPr="005519FC">
        <w:rPr>
          <w:rFonts w:ascii="Times New Roman" w:hAnsi="Times New Roman" w:cs="Times New Roman"/>
          <w:sz w:val="28"/>
          <w:szCs w:val="28"/>
          <w:lang w:val="en-SG"/>
        </w:rPr>
        <w:t>.…</w:t>
      </w:r>
    </w:p>
    <w:p w14:paraId="280670F4" w14:textId="690ADFD2" w:rsidR="006204B9" w:rsidRPr="005519FC" w:rsidRDefault="006204B9" w:rsidP="005519F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9FC">
        <w:rPr>
          <w:rFonts w:ascii="Times New Roman" w:hAnsi="Times New Roman" w:cs="Times New Roman"/>
          <w:b/>
          <w:bCs/>
          <w:sz w:val="28"/>
          <w:szCs w:val="28"/>
        </w:rPr>
        <w:t>II. THÔNG TIN VỀ PHƯƠNG ÁN KHAI THÁC LÂM SẢN, THANH LÝ RỪNG</w:t>
      </w:r>
    </w:p>
    <w:p w14:paraId="10EBED8E" w14:textId="2A9C6A7A" w:rsidR="00860719" w:rsidRPr="005519FC" w:rsidRDefault="00996ADE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5519FC">
        <w:rPr>
          <w:rFonts w:ascii="Times New Roman" w:hAnsi="Times New Roman" w:cs="Times New Roman"/>
          <w:b/>
          <w:bCs/>
          <w:sz w:val="28"/>
          <w:szCs w:val="28"/>
        </w:rPr>
        <w:t>1. Phương án khai thác lâm sản</w:t>
      </w:r>
    </w:p>
    <w:p w14:paraId="172C8557" w14:textId="5D8884A9" w:rsidR="00996ADE" w:rsidRPr="005519FC" w:rsidRDefault="00C91EA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a) Quyết định phê duyệt phương án khai thác:</w:t>
      </w:r>
    </w:p>
    <w:p w14:paraId="58EC84F7" w14:textId="242C390B" w:rsidR="00C91EAD" w:rsidRPr="005519FC" w:rsidRDefault="00C91EA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b) Nội dung phương án khai thác</w:t>
      </w:r>
    </w:p>
    <w:p w14:paraId="264A5342" w14:textId="5763B180" w:rsidR="00C91EAD" w:rsidRPr="005519FC" w:rsidRDefault="00C91EA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- Đối tượng:………………………………………………………</w:t>
      </w:r>
      <w:r w:rsidR="008916E8">
        <w:rPr>
          <w:rFonts w:ascii="Times New Roman" w:hAnsi="Times New Roman" w:cs="Times New Roman"/>
          <w:sz w:val="28"/>
          <w:szCs w:val="28"/>
        </w:rPr>
        <w:t>….</w:t>
      </w:r>
      <w:r w:rsidRPr="005519FC">
        <w:rPr>
          <w:rFonts w:ascii="Times New Roman" w:hAnsi="Times New Roman" w:cs="Times New Roman"/>
          <w:sz w:val="28"/>
          <w:szCs w:val="28"/>
        </w:rPr>
        <w:t>…</w:t>
      </w:r>
    </w:p>
    <w:p w14:paraId="0F22C0DC" w14:textId="6C38D877" w:rsidR="00C91EAD" w:rsidRPr="005519FC" w:rsidRDefault="00C91EA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- Địa danh, diện tích khai thác:……………………………………………</w:t>
      </w:r>
    </w:p>
    <w:p w14:paraId="72B22D60" w14:textId="087EE76C" w:rsidR="00C91EAD" w:rsidRPr="005519FC" w:rsidRDefault="00C91EA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 xml:space="preserve">- </w:t>
      </w:r>
      <w:r w:rsidRPr="005519FC">
        <w:rPr>
          <w:rFonts w:ascii="Times New Roman" w:hAnsi="Times New Roman" w:cs="Times New Roman"/>
          <w:sz w:val="28"/>
          <w:szCs w:val="28"/>
          <w:lang w:val="vi-VN"/>
        </w:rPr>
        <w:t>Phương thức khai thác</w:t>
      </w:r>
      <w:r w:rsidRPr="005519FC">
        <w:rPr>
          <w:rFonts w:ascii="Times New Roman" w:hAnsi="Times New Roman" w:cs="Times New Roman"/>
          <w:sz w:val="28"/>
          <w:szCs w:val="28"/>
        </w:rPr>
        <w:t xml:space="preserve"> (khai thác chọn, khai thác trắng toàn bộ, khai thác trắng theo băng, khai thác trắng theo đám): …………………………………………………….</w:t>
      </w:r>
    </w:p>
    <w:p w14:paraId="73C24C64" w14:textId="7C60B6D3" w:rsidR="00C91EAD" w:rsidRPr="005519FC" w:rsidRDefault="00C91EA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 xml:space="preserve">- Sản lượng dự kiến khai thác: </w:t>
      </w:r>
      <w:r w:rsidRPr="00C91EAD">
        <w:rPr>
          <w:rFonts w:ascii="Times New Roman" w:hAnsi="Times New Roman" w:cs="Times New Roman"/>
          <w:sz w:val="28"/>
          <w:szCs w:val="28"/>
          <w:lang w:val="vi-VN"/>
        </w:rPr>
        <w:t>gỗ… m3; củi hoặc sản phẩm khác.... m3; lâm sản khác:........tấn hoặc số lượng cây...</w:t>
      </w:r>
    </w:p>
    <w:p w14:paraId="7F48FEBD" w14:textId="255C3A7F" w:rsidR="00394D0C" w:rsidRPr="005519FC" w:rsidRDefault="00394D0C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- Thời gian thực hiện.</w:t>
      </w:r>
    </w:p>
    <w:p w14:paraId="37C41528" w14:textId="5682EADE" w:rsidR="00C91EAD" w:rsidRPr="005519FC" w:rsidRDefault="00C91EA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 xml:space="preserve">- </w:t>
      </w:r>
      <w:r w:rsidR="005B5B8B" w:rsidRPr="005519FC">
        <w:rPr>
          <w:rFonts w:ascii="Times New Roman" w:hAnsi="Times New Roman" w:cs="Times New Roman"/>
          <w:sz w:val="28"/>
          <w:szCs w:val="28"/>
        </w:rPr>
        <w:t>Các</w:t>
      </w:r>
      <w:r w:rsidRPr="005519FC">
        <w:rPr>
          <w:rFonts w:ascii="Times New Roman" w:hAnsi="Times New Roman" w:cs="Times New Roman"/>
          <w:sz w:val="28"/>
          <w:szCs w:val="28"/>
        </w:rPr>
        <w:t xml:space="preserve"> chi phí, kinh phí thực hiện khai thác</w:t>
      </w:r>
      <w:r w:rsidR="00DC713D" w:rsidRPr="005519FC">
        <w:rPr>
          <w:rFonts w:ascii="Times New Roman" w:hAnsi="Times New Roman" w:cs="Times New Roman"/>
          <w:sz w:val="28"/>
          <w:szCs w:val="28"/>
        </w:rPr>
        <w:t>, chi phí liên quan</w:t>
      </w:r>
      <w:r w:rsidRPr="005519FC">
        <w:rPr>
          <w:rFonts w:ascii="Times New Roman" w:hAnsi="Times New Roman" w:cs="Times New Roman"/>
          <w:sz w:val="28"/>
          <w:szCs w:val="28"/>
        </w:rPr>
        <w:t>:</w:t>
      </w:r>
    </w:p>
    <w:p w14:paraId="72186FD2" w14:textId="180F0902" w:rsidR="00C91EAD" w:rsidRPr="005519FC" w:rsidRDefault="00C91EA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- Các thông tin khác.</w:t>
      </w:r>
    </w:p>
    <w:p w14:paraId="00CA9AC3" w14:textId="74623946" w:rsidR="00C91EAD" w:rsidRPr="005519FC" w:rsidRDefault="00DC713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5519FC">
        <w:rPr>
          <w:rFonts w:ascii="Times New Roman" w:hAnsi="Times New Roman" w:cs="Times New Roman"/>
          <w:b/>
          <w:bCs/>
          <w:sz w:val="28"/>
          <w:szCs w:val="28"/>
        </w:rPr>
        <w:t>2. Phương án thanh lý rừng</w:t>
      </w:r>
    </w:p>
    <w:p w14:paraId="7C280E15" w14:textId="77777777" w:rsidR="00DC713D" w:rsidRPr="005519FC" w:rsidRDefault="00DC713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a) Quyết định phê duyệt phương án khai thác:</w:t>
      </w:r>
    </w:p>
    <w:p w14:paraId="27B12A4D" w14:textId="0C927CE8" w:rsidR="00DC713D" w:rsidRPr="005519FC" w:rsidRDefault="00DC713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b) Nội dung thanh lý</w:t>
      </w:r>
    </w:p>
    <w:p w14:paraId="7F48055C" w14:textId="31167142" w:rsidR="00DC713D" w:rsidRPr="005519FC" w:rsidRDefault="00DC713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  <w:lang w:val="da-DK"/>
        </w:rPr>
      </w:pPr>
      <w:r w:rsidRPr="005519FC">
        <w:rPr>
          <w:rFonts w:ascii="Times New Roman" w:hAnsi="Times New Roman" w:cs="Times New Roman"/>
          <w:sz w:val="28"/>
          <w:szCs w:val="28"/>
        </w:rPr>
        <w:t>- Thông tin chung: Diện tích rừng trồng, loài cây, năm trồng, mật độ theo thiết kế, mật độ hiện tại, giá trị đầu tư, n</w:t>
      </w:r>
      <w:r w:rsidRPr="00DC713D">
        <w:rPr>
          <w:rFonts w:ascii="Times New Roman" w:hAnsi="Times New Roman" w:cs="Times New Roman"/>
          <w:sz w:val="28"/>
          <w:szCs w:val="28"/>
          <w:lang w:val="da-DK"/>
        </w:rPr>
        <w:t>guồn vốn</w:t>
      </w:r>
      <w:r w:rsidRPr="005519FC">
        <w:rPr>
          <w:rFonts w:ascii="Times New Roman" w:hAnsi="Times New Roman" w:cs="Times New Roman"/>
          <w:sz w:val="28"/>
          <w:szCs w:val="28"/>
          <w:lang w:val="da-DK"/>
        </w:rPr>
        <w:t>.</w:t>
      </w:r>
    </w:p>
    <w:p w14:paraId="662A8BA6" w14:textId="4251F4C1" w:rsidR="00DC713D" w:rsidRPr="005519FC" w:rsidRDefault="00DC713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  <w:lang w:val="da-DK"/>
        </w:rPr>
      </w:pPr>
      <w:r w:rsidRPr="005519FC">
        <w:rPr>
          <w:rFonts w:ascii="Times New Roman" w:hAnsi="Times New Roman" w:cs="Times New Roman"/>
          <w:sz w:val="28"/>
          <w:szCs w:val="28"/>
          <w:lang w:val="en-SG"/>
        </w:rPr>
        <w:t xml:space="preserve">- </w:t>
      </w:r>
      <w:r w:rsidRPr="00DC713D">
        <w:rPr>
          <w:rFonts w:ascii="Times New Roman" w:hAnsi="Times New Roman" w:cs="Times New Roman"/>
          <w:sz w:val="28"/>
          <w:szCs w:val="28"/>
          <w:lang w:val="en-SG"/>
        </w:rPr>
        <w:t>H</w:t>
      </w:r>
      <w:r w:rsidRPr="00DC713D">
        <w:rPr>
          <w:rFonts w:ascii="Times New Roman" w:hAnsi="Times New Roman" w:cs="Times New Roman"/>
          <w:sz w:val="28"/>
          <w:szCs w:val="28"/>
          <w:lang w:val="da-DK"/>
        </w:rPr>
        <w:t>ình thức thanh lý</w:t>
      </w:r>
      <w:r w:rsidRPr="005519FC">
        <w:rPr>
          <w:rFonts w:ascii="Times New Roman" w:hAnsi="Times New Roman" w:cs="Times New Roman"/>
          <w:sz w:val="28"/>
          <w:szCs w:val="28"/>
          <w:lang w:val="da-DK"/>
        </w:rPr>
        <w:t>:</w:t>
      </w:r>
    </w:p>
    <w:p w14:paraId="41D4CD0E" w14:textId="1D5DFD8A" w:rsidR="00DC713D" w:rsidRPr="005519FC" w:rsidRDefault="00DC713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  <w:lang w:val="da-DK"/>
        </w:rPr>
      </w:pPr>
      <w:r w:rsidRPr="005519FC">
        <w:rPr>
          <w:rFonts w:ascii="Times New Roman" w:hAnsi="Times New Roman" w:cs="Times New Roman"/>
          <w:sz w:val="28"/>
          <w:szCs w:val="28"/>
          <w:lang w:val="da-DK"/>
        </w:rPr>
        <w:t xml:space="preserve">- </w:t>
      </w:r>
      <w:r w:rsidR="005B5B8B" w:rsidRPr="005519FC">
        <w:rPr>
          <w:rFonts w:ascii="Times New Roman" w:hAnsi="Times New Roman" w:cs="Times New Roman"/>
          <w:sz w:val="28"/>
          <w:szCs w:val="28"/>
          <w:lang w:val="da-DK"/>
        </w:rPr>
        <w:t>Các</w:t>
      </w:r>
      <w:r w:rsidRPr="005519FC">
        <w:rPr>
          <w:rFonts w:ascii="Times New Roman" w:hAnsi="Times New Roman" w:cs="Times New Roman"/>
          <w:sz w:val="28"/>
          <w:szCs w:val="28"/>
          <w:lang w:val="da-DK"/>
        </w:rPr>
        <w:t xml:space="preserve"> chi phí liên quan đến thực hiện thanh lý rừng trồng.</w:t>
      </w:r>
    </w:p>
    <w:p w14:paraId="16541866" w14:textId="77777777" w:rsidR="005B5B8B" w:rsidRPr="005519FC" w:rsidRDefault="005B5B8B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  <w:lang w:val="da-DK"/>
        </w:rPr>
      </w:pPr>
      <w:r w:rsidRPr="005519FC">
        <w:rPr>
          <w:rFonts w:ascii="Times New Roman" w:hAnsi="Times New Roman" w:cs="Times New Roman"/>
          <w:sz w:val="28"/>
          <w:szCs w:val="28"/>
          <w:lang w:val="da-DK"/>
        </w:rPr>
        <w:t>- Sản lượng dự kiến khai thác (đối với rừng trồng có trữ lượng):.....</w:t>
      </w:r>
    </w:p>
    <w:p w14:paraId="4A4C9C01" w14:textId="241EB84D" w:rsidR="00DC713D" w:rsidRPr="005519FC" w:rsidRDefault="00DC713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  <w:lang w:val="da-DK"/>
        </w:rPr>
      </w:pPr>
      <w:r w:rsidRPr="005519FC">
        <w:rPr>
          <w:rFonts w:ascii="Times New Roman" w:hAnsi="Times New Roman" w:cs="Times New Roman"/>
          <w:sz w:val="28"/>
          <w:szCs w:val="28"/>
          <w:lang w:val="da-DK"/>
        </w:rPr>
        <w:t>- Các nội dung khác</w:t>
      </w:r>
      <w:r w:rsidR="005B5B8B" w:rsidRPr="005519FC">
        <w:rPr>
          <w:rFonts w:ascii="Times New Roman" w:hAnsi="Times New Roman" w:cs="Times New Roman"/>
          <w:sz w:val="28"/>
          <w:szCs w:val="28"/>
          <w:lang w:val="da-DK"/>
        </w:rPr>
        <w:t>.</w:t>
      </w:r>
    </w:p>
    <w:p w14:paraId="10EBED96" w14:textId="0F2ABF71" w:rsidR="00860719" w:rsidRPr="005519FC" w:rsidRDefault="00A67E5D" w:rsidP="005519FC">
      <w:pPr>
        <w:pStyle w:val="Heading2"/>
        <w:spacing w:before="120" w:line="24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5519FC">
        <w:rPr>
          <w:rFonts w:ascii="Times New Roman" w:hAnsi="Times New Roman" w:cs="Times New Roman"/>
          <w:color w:val="auto"/>
          <w:sz w:val="28"/>
          <w:szCs w:val="28"/>
        </w:rPr>
        <w:t xml:space="preserve">III. </w:t>
      </w:r>
      <w:r w:rsidR="005B5B8B" w:rsidRPr="005519FC">
        <w:rPr>
          <w:rFonts w:ascii="Times New Roman" w:hAnsi="Times New Roman" w:cs="Times New Roman"/>
          <w:color w:val="auto"/>
          <w:sz w:val="28"/>
          <w:szCs w:val="28"/>
        </w:rPr>
        <w:t>PHƯƠNG THỨC XỬ LÝ TÀI SẢN</w:t>
      </w:r>
    </w:p>
    <w:p w14:paraId="10EBED9A" w14:textId="77777777" w:rsidR="00860719" w:rsidRPr="005519FC" w:rsidRDefault="00A67E5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1. Hình thức xử lý (bán đấu giá công khai/ thanh lý/ chuyển giao/ tiêu hủy).</w:t>
      </w:r>
    </w:p>
    <w:p w14:paraId="152799B0" w14:textId="77777777" w:rsidR="005B5B8B" w:rsidRPr="005519FC" w:rsidRDefault="005B5B8B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a) Bán</w:t>
      </w:r>
    </w:p>
    <w:p w14:paraId="5BB48355" w14:textId="29B5823D" w:rsidR="005B5B8B" w:rsidRPr="005519FC" w:rsidRDefault="005B5B8B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- Cụ thể hình thức bán cây đứng hoặc bán sau khai thác.</w:t>
      </w:r>
    </w:p>
    <w:p w14:paraId="06CB9805" w14:textId="7661BE10" w:rsidR="005B5B8B" w:rsidRPr="005519FC" w:rsidRDefault="005B5B8B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 xml:space="preserve">- Phương thức bán tài sản (đấu giá tài sản, niêm yết giá, chỉ định): đề xuất phương án đảm bảo theo quy định của pháp luật quản lý, sử dụng tài sản công và quy định tại Nghị định này. </w:t>
      </w:r>
    </w:p>
    <w:p w14:paraId="5F4E22A2" w14:textId="5D33072C" w:rsidR="005B5B8B" w:rsidRPr="005519FC" w:rsidRDefault="005B5B8B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lastRenderedPageBreak/>
        <w:t xml:space="preserve">b) </w:t>
      </w:r>
      <w:r w:rsidR="00A440A6" w:rsidRPr="005519FC">
        <w:rPr>
          <w:rFonts w:ascii="Times New Roman" w:hAnsi="Times New Roman" w:cs="Times New Roman"/>
          <w:sz w:val="28"/>
          <w:szCs w:val="28"/>
        </w:rPr>
        <w:t>Chặt bỏ, vệ sinh rừng, tiêu hủy.</w:t>
      </w:r>
    </w:p>
    <w:p w14:paraId="003A0F43" w14:textId="67561479" w:rsidR="00A440A6" w:rsidRPr="005519FC" w:rsidRDefault="00A440A6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c) Các hình thức khác theo quy định của pháp luật về quản lý, sử dụng tài sản công</w:t>
      </w:r>
    </w:p>
    <w:p w14:paraId="10EBED9B" w14:textId="5955B4C2" w:rsidR="00860719" w:rsidRPr="005519FC" w:rsidRDefault="00A67E5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 xml:space="preserve">2. </w:t>
      </w:r>
      <w:r w:rsidR="00A440A6" w:rsidRPr="005519FC">
        <w:rPr>
          <w:rFonts w:ascii="Times New Roman" w:hAnsi="Times New Roman" w:cs="Times New Roman"/>
          <w:sz w:val="28"/>
          <w:szCs w:val="28"/>
        </w:rPr>
        <w:t>T</w:t>
      </w:r>
      <w:r w:rsidRPr="005519FC">
        <w:rPr>
          <w:rFonts w:ascii="Times New Roman" w:hAnsi="Times New Roman" w:cs="Times New Roman"/>
          <w:sz w:val="28"/>
          <w:szCs w:val="28"/>
        </w:rPr>
        <w:t>ổ chức thực hiện.</w:t>
      </w:r>
    </w:p>
    <w:p w14:paraId="6A616FE3" w14:textId="5C326BE6" w:rsidR="00A440A6" w:rsidRPr="005519FC" w:rsidRDefault="00A440A6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a) Thời gian xử lý:</w:t>
      </w:r>
    </w:p>
    <w:p w14:paraId="75EF8171" w14:textId="1415A274" w:rsidR="00A440A6" w:rsidRPr="005519FC" w:rsidRDefault="00A440A6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b) Cơ quan, đơn vị được giao xử lý tài sản:</w:t>
      </w:r>
    </w:p>
    <w:p w14:paraId="10EBED9C" w14:textId="77777777" w:rsidR="00860719" w:rsidRPr="005519FC" w:rsidRDefault="00A67E5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3. Trách nhiệm của chủ rừng và các cơ quan liên quan.</w:t>
      </w:r>
    </w:p>
    <w:p w14:paraId="401570BC" w14:textId="6B13CC51" w:rsidR="00A440A6" w:rsidRPr="005519FC" w:rsidRDefault="00A440A6" w:rsidP="005519FC">
      <w:pPr>
        <w:pStyle w:val="Heading2"/>
        <w:spacing w:before="120" w:line="24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5519FC">
        <w:rPr>
          <w:rFonts w:ascii="Times New Roman" w:hAnsi="Times New Roman" w:cs="Times New Roman"/>
          <w:color w:val="auto"/>
          <w:sz w:val="28"/>
          <w:szCs w:val="28"/>
        </w:rPr>
        <w:t>I</w:t>
      </w:r>
      <w:r w:rsidR="00A67E5D" w:rsidRPr="005519FC">
        <w:rPr>
          <w:rFonts w:ascii="Times New Roman" w:hAnsi="Times New Roman" w:cs="Times New Roman"/>
          <w:color w:val="auto"/>
          <w:sz w:val="28"/>
          <w:szCs w:val="28"/>
        </w:rPr>
        <w:t xml:space="preserve">V. </w:t>
      </w:r>
      <w:r w:rsidRPr="005519FC">
        <w:rPr>
          <w:rFonts w:ascii="Times New Roman" w:hAnsi="Times New Roman" w:cs="Times New Roman"/>
          <w:color w:val="auto"/>
          <w:sz w:val="28"/>
          <w:szCs w:val="28"/>
        </w:rPr>
        <w:t>QUẢN LÝ, SỬ DỤNG KINH PHÍ</w:t>
      </w:r>
    </w:p>
    <w:p w14:paraId="10EBED9E" w14:textId="77777777" w:rsidR="00860719" w:rsidRPr="005519FC" w:rsidRDefault="00A67E5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1. Nguồn thu:</w:t>
      </w:r>
    </w:p>
    <w:p w14:paraId="10EBED9F" w14:textId="77777777" w:rsidR="00860719" w:rsidRPr="005519FC" w:rsidRDefault="00A67E5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- Tổng giá trị thu được từ xử lý tài sản;</w:t>
      </w:r>
    </w:p>
    <w:p w14:paraId="10EBEDA0" w14:textId="77777777" w:rsidR="00860719" w:rsidRPr="005519FC" w:rsidRDefault="00A67E5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- Các khoản thu khác có liên quan (nếu có).</w:t>
      </w:r>
    </w:p>
    <w:p w14:paraId="10EBEDA1" w14:textId="77777777" w:rsidR="00860719" w:rsidRPr="005519FC" w:rsidRDefault="00A67E5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2. Các khoản chi:</w:t>
      </w:r>
    </w:p>
    <w:p w14:paraId="3E38B92C" w14:textId="191CC529" w:rsidR="00CF4537" w:rsidRPr="005519FC" w:rsidRDefault="00CF4537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- Chi phí chi phí khảo sát, điều tra, kiểm kê, đo đếm, tính toán trữ lượng, giá trị; xây dựng phương án khai thác, phương án xử lý tài sản;</w:t>
      </w:r>
    </w:p>
    <w:p w14:paraId="10EBEDA2" w14:textId="712C3535" w:rsidR="00860719" w:rsidRPr="005519FC" w:rsidRDefault="00A67E5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 xml:space="preserve">- Chi phí hợp lý, hợp lệ để tổ chức </w:t>
      </w:r>
      <w:r w:rsidR="00CF4537" w:rsidRPr="005519FC">
        <w:rPr>
          <w:rFonts w:ascii="Times New Roman" w:hAnsi="Times New Roman" w:cs="Times New Roman"/>
          <w:sz w:val="28"/>
          <w:szCs w:val="28"/>
        </w:rPr>
        <w:t>chặt bỏ, vệ sinh rừng, tiêu hủy; chặt hạ, bốc xếp, vận chuyển lâm sản, bảo quản; định giá và thẩm định giá; tổ chức bán đấu giá, phí, lệ phí và các chi phí hợp lý khác.</w:t>
      </w:r>
    </w:p>
    <w:p w14:paraId="10EBEDA3" w14:textId="77777777" w:rsidR="00860719" w:rsidRPr="005519FC" w:rsidRDefault="00A67E5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- Chi cho tái tạo rừng, bảo vệ và phát triển rừng;</w:t>
      </w:r>
    </w:p>
    <w:p w14:paraId="10EBEDA4" w14:textId="77777777" w:rsidR="00860719" w:rsidRPr="005519FC" w:rsidRDefault="00A67E5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- Chi cho đầu tư cơ sở vật chất, trang thiết bị phục vụ quản lý rừng.</w:t>
      </w:r>
    </w:p>
    <w:p w14:paraId="10EBEDA6" w14:textId="77CE2198" w:rsidR="00860719" w:rsidRPr="005519FC" w:rsidRDefault="005519FC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3</w:t>
      </w:r>
      <w:r w:rsidR="00A67E5D" w:rsidRPr="005519FC">
        <w:rPr>
          <w:rFonts w:ascii="Times New Roman" w:hAnsi="Times New Roman" w:cs="Times New Roman"/>
          <w:sz w:val="28"/>
          <w:szCs w:val="28"/>
        </w:rPr>
        <w:t>. Phần chủ rừng và cộng đồng dân cư được hưởng lợi:</w:t>
      </w:r>
      <w:r w:rsidRPr="005519FC">
        <w:rPr>
          <w:rFonts w:ascii="Times New Roman" w:hAnsi="Times New Roman" w:cs="Times New Roman"/>
          <w:sz w:val="28"/>
          <w:szCs w:val="28"/>
        </w:rPr>
        <w:t xml:space="preserve"> Thực hiện theo quy định tại Luật Lâm nghiệp, các văn bản hướng dẫn thi hành Luật và Khoản 8 Điều 89a Nghị định này.</w:t>
      </w:r>
    </w:p>
    <w:p w14:paraId="34AC6069" w14:textId="226E50EB" w:rsidR="005519FC" w:rsidRPr="005519FC" w:rsidRDefault="005519FC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4. Số nộp ngân sách nhà nước: …</w:t>
      </w:r>
    </w:p>
    <w:p w14:paraId="10EBEDA9" w14:textId="0DFB304D" w:rsidR="00860719" w:rsidRPr="005519FC" w:rsidRDefault="00A67E5D" w:rsidP="005519FC">
      <w:pPr>
        <w:pStyle w:val="Heading2"/>
        <w:spacing w:before="120" w:line="24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5519FC">
        <w:rPr>
          <w:rFonts w:ascii="Times New Roman" w:hAnsi="Times New Roman" w:cs="Times New Roman"/>
          <w:color w:val="auto"/>
          <w:sz w:val="28"/>
          <w:szCs w:val="28"/>
        </w:rPr>
        <w:t xml:space="preserve">V. </w:t>
      </w:r>
      <w:r w:rsidR="005519FC" w:rsidRPr="005519FC">
        <w:rPr>
          <w:rFonts w:ascii="Times New Roman" w:hAnsi="Times New Roman" w:cs="Times New Roman"/>
          <w:color w:val="auto"/>
          <w:sz w:val="28"/>
          <w:szCs w:val="28"/>
        </w:rPr>
        <w:t>TỔ CHỨC THỰC HIỆN VÀ GIÁM SÁT</w:t>
      </w:r>
    </w:p>
    <w:p w14:paraId="10EBEDAA" w14:textId="77777777" w:rsidR="00860719" w:rsidRPr="005519FC" w:rsidRDefault="00A67E5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1. Trách nhiệm của chủ rừng.</w:t>
      </w:r>
    </w:p>
    <w:p w14:paraId="10EBEDAB" w14:textId="77777777" w:rsidR="00860719" w:rsidRPr="005519FC" w:rsidRDefault="00A67E5D" w:rsidP="005519FC">
      <w:pPr>
        <w:pStyle w:val="ListBullet"/>
        <w:numPr>
          <w:ilvl w:val="0"/>
          <w:numId w:val="0"/>
        </w:numPr>
        <w:spacing w:before="120" w:after="0" w:line="240" w:lineRule="auto"/>
        <w:ind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5519FC">
        <w:rPr>
          <w:rFonts w:ascii="Times New Roman" w:hAnsi="Times New Roman" w:cs="Times New Roman"/>
          <w:sz w:val="28"/>
          <w:szCs w:val="28"/>
        </w:rPr>
        <w:t>2. Trách nhiệm giám sát của cơ quan quản lý nhà nước, cơ quan tài chính, kiểm toán, thanh tra.</w:t>
      </w:r>
    </w:p>
    <w:p w14:paraId="10EBEDAC" w14:textId="6AE09C46" w:rsidR="00860719" w:rsidRPr="005519FC" w:rsidRDefault="00A67E5D" w:rsidP="005519FC">
      <w:pPr>
        <w:pStyle w:val="Heading2"/>
        <w:spacing w:before="120" w:line="24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5519FC">
        <w:rPr>
          <w:rFonts w:ascii="Times New Roman" w:hAnsi="Times New Roman" w:cs="Times New Roman"/>
          <w:color w:val="auto"/>
          <w:sz w:val="28"/>
          <w:szCs w:val="28"/>
        </w:rPr>
        <w:t xml:space="preserve">VI. </w:t>
      </w:r>
      <w:r w:rsidR="005519FC" w:rsidRPr="005519FC">
        <w:rPr>
          <w:rFonts w:ascii="Times New Roman" w:hAnsi="Times New Roman" w:cs="Times New Roman"/>
          <w:color w:val="auto"/>
          <w:sz w:val="28"/>
          <w:szCs w:val="28"/>
        </w:rPr>
        <w:t>KIẾN NGHỊ, ĐỀ XUẤT</w:t>
      </w:r>
    </w:p>
    <w:p w14:paraId="7DD55E42" w14:textId="77777777" w:rsidR="005519FC" w:rsidRPr="005519FC" w:rsidRDefault="005519FC" w:rsidP="005519FC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519FC" w:rsidRPr="005519FC" w14:paraId="67A4FF50" w14:textId="77777777" w:rsidTr="00EB7281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1544" w14:textId="77777777" w:rsidR="005519FC" w:rsidRPr="005519FC" w:rsidRDefault="005519FC" w:rsidP="00EB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br/>
              <w:t>Nơi nhận:</w:t>
            </w:r>
          </w:p>
          <w:p w14:paraId="158C6299" w14:textId="77777777" w:rsidR="005519FC" w:rsidRPr="005519FC" w:rsidRDefault="005519FC" w:rsidP="005519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519FC">
              <w:rPr>
                <w:rFonts w:ascii="Times New Roman" w:eastAsia="Times New Roman" w:hAnsi="Times New Roman" w:cs="Times New Roman"/>
                <w:szCs w:val="26"/>
              </w:rPr>
              <w:t>- UBND tỉnh;</w:t>
            </w:r>
          </w:p>
          <w:p w14:paraId="17C4DECD" w14:textId="77777777" w:rsidR="005519FC" w:rsidRPr="005519FC" w:rsidRDefault="005519FC" w:rsidP="005519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519FC">
              <w:rPr>
                <w:rFonts w:ascii="Times New Roman" w:eastAsia="Times New Roman" w:hAnsi="Times New Roman" w:cs="Times New Roman"/>
                <w:szCs w:val="26"/>
              </w:rPr>
              <w:t>- Các Sở liên quan;</w:t>
            </w:r>
          </w:p>
          <w:p w14:paraId="24390645" w14:textId="0E3D660B" w:rsidR="005519FC" w:rsidRPr="005519FC" w:rsidRDefault="005519FC" w:rsidP="005519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519FC">
              <w:rPr>
                <w:rFonts w:ascii="Times New Roman" w:eastAsia="Times New Roman" w:hAnsi="Times New Roman" w:cs="Times New Roman"/>
                <w:szCs w:val="26"/>
              </w:rPr>
              <w:t>- Đơn vị liên quan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5CF5" w14:textId="20FB1623" w:rsidR="005519FC" w:rsidRPr="005519FC" w:rsidRDefault="005519FC" w:rsidP="00EB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19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 RỪNG, ĐƠN VỊ ĐỀ NGHỊ</w:t>
            </w:r>
            <w:r w:rsidRPr="005519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5519F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(Ký tên, họ và tên, đóng dấu)</w:t>
            </w:r>
          </w:p>
        </w:tc>
      </w:tr>
    </w:tbl>
    <w:p w14:paraId="583ED745" w14:textId="64806752" w:rsidR="005519FC" w:rsidRPr="005519FC" w:rsidRDefault="005519FC" w:rsidP="005519FC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5519FC"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4DA14E7B" w14:textId="77777777" w:rsidR="005519FC" w:rsidRPr="005519FC" w:rsidRDefault="005519FC" w:rsidP="00F87141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5519FC" w:rsidRPr="005519FC" w:rsidSect="00FE709F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82D2" w14:textId="77777777" w:rsidR="00B309C7" w:rsidRDefault="00B309C7" w:rsidP="00FE709F">
      <w:pPr>
        <w:spacing w:after="0" w:line="240" w:lineRule="auto"/>
      </w:pPr>
      <w:r>
        <w:separator/>
      </w:r>
    </w:p>
  </w:endnote>
  <w:endnote w:type="continuationSeparator" w:id="0">
    <w:p w14:paraId="4F879110" w14:textId="77777777" w:rsidR="00B309C7" w:rsidRDefault="00B309C7" w:rsidP="00FE7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592B1" w14:textId="77777777" w:rsidR="00B309C7" w:rsidRDefault="00B309C7" w:rsidP="00FE709F">
      <w:pPr>
        <w:spacing w:after="0" w:line="240" w:lineRule="auto"/>
      </w:pPr>
      <w:r>
        <w:separator/>
      </w:r>
    </w:p>
  </w:footnote>
  <w:footnote w:type="continuationSeparator" w:id="0">
    <w:p w14:paraId="387DF8F4" w14:textId="77777777" w:rsidR="00B309C7" w:rsidRDefault="00B309C7" w:rsidP="00FE7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96538B"/>
    <w:multiLevelType w:val="hybridMultilevel"/>
    <w:tmpl w:val="1AEE66CA"/>
    <w:lvl w:ilvl="0" w:tplc="88A802A6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118C"/>
    <w:rsid w:val="0015074B"/>
    <w:rsid w:val="0029639D"/>
    <w:rsid w:val="00326F90"/>
    <w:rsid w:val="00394D0C"/>
    <w:rsid w:val="00497E47"/>
    <w:rsid w:val="005519FC"/>
    <w:rsid w:val="00557DB7"/>
    <w:rsid w:val="00594195"/>
    <w:rsid w:val="005B3316"/>
    <w:rsid w:val="005B5B8B"/>
    <w:rsid w:val="006204B9"/>
    <w:rsid w:val="00651C38"/>
    <w:rsid w:val="006B1E93"/>
    <w:rsid w:val="00792890"/>
    <w:rsid w:val="00860719"/>
    <w:rsid w:val="008916E8"/>
    <w:rsid w:val="00922BA6"/>
    <w:rsid w:val="00996ADE"/>
    <w:rsid w:val="00A440A6"/>
    <w:rsid w:val="00A67E5D"/>
    <w:rsid w:val="00AA1D8D"/>
    <w:rsid w:val="00B309C7"/>
    <w:rsid w:val="00B47730"/>
    <w:rsid w:val="00B9331C"/>
    <w:rsid w:val="00BA557A"/>
    <w:rsid w:val="00C91EAD"/>
    <w:rsid w:val="00CB0664"/>
    <w:rsid w:val="00CF4537"/>
    <w:rsid w:val="00DC713D"/>
    <w:rsid w:val="00E411EA"/>
    <w:rsid w:val="00F87141"/>
    <w:rsid w:val="00FC4BFE"/>
    <w:rsid w:val="00FC693F"/>
    <w:rsid w:val="00F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EBED87"/>
  <w14:defaultImageDpi w14:val="300"/>
  <w15:docId w15:val="{A3EA9525-BC5E-4F50-90A0-4E1CDB14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22B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4764F2-23D8-41DC-8DA1-DB9B1514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17</cp:revision>
  <dcterms:created xsi:type="dcterms:W3CDTF">2013-12-23T23:15:00Z</dcterms:created>
  <dcterms:modified xsi:type="dcterms:W3CDTF">2025-11-08T09:54:00Z</dcterms:modified>
  <cp:category/>
</cp:coreProperties>
</file>