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tbl>
      <w:tblPr>
        <w:tblW w:w="10741" w:type="dxa"/>
        <w:tblInd w:w="-709" w:type="dxa"/>
        <w:tblLayout w:type="fixed"/>
        <w:tblLook w:val="0000"/>
      </w:tblPr>
      <w:tblGrid>
        <w:gridCol w:w="4929"/>
        <w:gridCol w:w="5812"/>
      </w:tblGrid>
      <w:tr w:rsidTr="00B441A9">
        <w:tblPrEx>
          <w:tblW w:w="10741" w:type="dxa"/>
          <w:tblInd w:w="-709" w:type="dxa"/>
          <w:tblLayout w:type="fixed"/>
          <w:tblLook w:val="0000"/>
        </w:tblPrEx>
        <w:trPr>
          <w:trHeight w:val="851"/>
        </w:trPr>
        <w:tc>
          <w:tcPr>
            <w:tcW w:w="4929" w:type="dxa"/>
          </w:tcPr>
          <w:p w:rsidR="00E32C47" w:rsidRPr="007D7DDE" w:rsidP="00E32C47">
            <w:pPr>
              <w:spacing w:after="0" w:line="240" w:lineRule="auto"/>
              <w:jc w:val="center"/>
              <w:rPr>
                <w:b/>
                <w:bCs/>
                <w:sz w:val="26"/>
                <w:szCs w:val="26"/>
                <w:lang w:val="en-GB"/>
              </w:rPr>
            </w:pPr>
            <w:bookmarkStart w:id="0" w:name="_Hlk209888877"/>
            <w:bookmarkEnd w:id="0"/>
            <w:r w:rsidRPr="007D7DDE">
              <w:rPr>
                <w:b/>
                <w:bCs/>
                <w:sz w:val="26"/>
                <w:szCs w:val="26"/>
                <w:lang w:val="en-GB"/>
              </w:rPr>
              <w:t>BỘ NÔNG NGHIỆP VÀ MÔI TRƯỜNG</w:t>
            </w:r>
            <w:r w:rsidRPr="007D7DDE">
              <w:rPr>
                <w:b/>
                <w:bCs/>
                <w:noProof/>
                <w:sz w:val="26"/>
                <w:szCs w:val="26"/>
              </w:rPr>
              <mc:AlternateContent>
                <mc:Choice Requires="wps">
                  <w:drawing>
                    <wp:anchor distT="0" distB="0" distL="114300" distR="114300" simplePos="0" relativeHeight="251805696" behindDoc="0" locked="0" layoutInCell="1" allowOverlap="1">
                      <wp:simplePos x="0" y="0"/>
                      <wp:positionH relativeFrom="column">
                        <wp:posOffset>821055</wp:posOffset>
                      </wp:positionH>
                      <wp:positionV relativeFrom="paragraph">
                        <wp:posOffset>232410</wp:posOffset>
                      </wp:positionV>
                      <wp:extent cx="1228725" cy="0"/>
                      <wp:effectExtent l="0" t="0" r="0" b="0"/>
                      <wp:wrapNone/>
                      <wp:docPr id="106993335"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122872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flip:y;mso-height-percent:0;mso-height-relative:page;mso-width-percent:0;mso-width-relative:page;mso-wrap-distance-bottom:0;mso-wrap-distance-left:9pt;mso-wrap-distance-right:9pt;mso-wrap-distance-top:0;mso-wrap-style:square;position:absolute;visibility:visible;z-index:251806720" from="64.65pt,18.3pt" to="161.4pt,18.3pt"/>
                  </w:pict>
                </mc:Fallback>
              </mc:AlternateContent>
            </w:r>
          </w:p>
        </w:tc>
        <w:tc>
          <w:tcPr>
            <w:tcW w:w="5812" w:type="dxa"/>
          </w:tcPr>
          <w:p w:rsidR="00E32C47" w:rsidRPr="00566F66" w:rsidP="00E32C47">
            <w:pPr>
              <w:spacing w:after="0" w:line="240" w:lineRule="auto"/>
              <w:jc w:val="center"/>
              <w:rPr>
                <w:b/>
                <w:sz w:val="26"/>
                <w:lang w:val="en-GB"/>
              </w:rPr>
            </w:pPr>
            <w:r w:rsidRPr="00566F66">
              <w:rPr>
                <w:b/>
                <w:sz w:val="26"/>
                <w:lang w:val="en-GB"/>
              </w:rPr>
              <w:t>CỘNG HOÀ XÃ HỘI CHỦ NGHĨA VIỆT NAM</w:t>
            </w:r>
          </w:p>
          <w:p w:rsidR="00E32C47" w:rsidRPr="003A105E" w:rsidP="00E32C47">
            <w:pPr>
              <w:spacing w:after="0" w:line="240" w:lineRule="auto"/>
              <w:jc w:val="center"/>
              <w:rPr>
                <w:b/>
                <w:sz w:val="26"/>
                <w:szCs w:val="26"/>
                <w:lang w:val="en-GB"/>
              </w:rPr>
            </w:pPr>
            <w:r w:rsidRPr="00566F66">
              <w:rPr>
                <w:b/>
                <w:noProof/>
                <w:szCs w:val="26"/>
              </w:rPr>
              <mc:AlternateContent>
                <mc:Choice Requires="wps">
                  <w:drawing>
                    <wp:anchor distT="0" distB="0" distL="114300" distR="114300" simplePos="0" relativeHeight="251803648" behindDoc="0" locked="0" layoutInCell="1" allowOverlap="1">
                      <wp:simplePos x="0" y="0"/>
                      <wp:positionH relativeFrom="column">
                        <wp:posOffset>716915</wp:posOffset>
                      </wp:positionH>
                      <wp:positionV relativeFrom="paragraph">
                        <wp:posOffset>233045</wp:posOffset>
                      </wp:positionV>
                      <wp:extent cx="2118360" cy="0"/>
                      <wp:effectExtent l="0" t="0" r="0" b="0"/>
                      <wp:wrapNone/>
                      <wp:docPr id="165248579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211836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flip:y;mso-height-percent:0;mso-height-relative:page;mso-width-percent:0;mso-width-relative:page;mso-wrap-distance-bottom:0;mso-wrap-distance-left:9pt;mso-wrap-distance-right:9pt;mso-wrap-distance-top:0;mso-wrap-style:square;position:absolute;visibility:visible;z-index:251804672" from="56.45pt,18.35pt" to="223.25pt,18.35pt"/>
                  </w:pict>
                </mc:Fallback>
              </mc:AlternateContent>
            </w:r>
            <w:r w:rsidRPr="00566F66">
              <w:rPr>
                <w:b/>
                <w:szCs w:val="26"/>
                <w:lang w:val="en-GB"/>
              </w:rPr>
              <w:t>Độc lập - Tự do - Hạnh phúc</w:t>
            </w:r>
          </w:p>
        </w:tc>
      </w:tr>
      <w:tr w:rsidTr="00B441A9">
        <w:tblPrEx>
          <w:tblW w:w="10741" w:type="dxa"/>
          <w:tblInd w:w="-709" w:type="dxa"/>
          <w:tblLayout w:type="fixed"/>
          <w:tblLook w:val="0000"/>
        </w:tblPrEx>
        <w:trPr>
          <w:trHeight w:val="566"/>
        </w:trPr>
        <w:tc>
          <w:tcPr>
            <w:tcW w:w="4929" w:type="dxa"/>
          </w:tcPr>
          <w:p w:rsidR="00E32C47" w:rsidRPr="00E32C47" w:rsidP="00E32C47">
            <w:pPr>
              <w:spacing w:line="240" w:lineRule="auto"/>
              <w:jc w:val="center"/>
              <w:rPr>
                <w:sz w:val="26"/>
                <w:szCs w:val="26"/>
                <w:lang w:val="en-GB"/>
              </w:rPr>
            </w:pPr>
            <w:r w:rsidRPr="00E32C47">
              <w:rPr>
                <w:sz w:val="26"/>
                <w:szCs w:val="26"/>
                <w:lang w:val="en-GB"/>
              </w:rPr>
              <w:t xml:space="preserve">Số:  </w:t>
            </w:r>
            <w:r w:rsidRPr="00E32C47">
              <w:rPr>
                <w:b/>
                <w:bCs/>
                <w:sz w:val="26"/>
                <w:szCs w:val="26"/>
                <w:lang w:val="en-GB"/>
              </w:rPr>
              <w:t xml:space="preserve">       </w:t>
            </w:r>
            <w:r w:rsidRPr="00E32C47">
              <w:rPr>
                <w:sz w:val="26"/>
                <w:szCs w:val="26"/>
                <w:lang w:val="en-GB"/>
              </w:rPr>
              <w:t>/TT-BNNMT</w:t>
            </w:r>
          </w:p>
        </w:tc>
        <w:tc>
          <w:tcPr>
            <w:tcW w:w="5812" w:type="dxa"/>
          </w:tcPr>
          <w:p w:rsidR="00E32C47" w:rsidRPr="00EA4959" w:rsidP="00E32C47">
            <w:pPr>
              <w:pStyle w:val="Heading1"/>
              <w:spacing w:before="0" w:line="240" w:lineRule="auto"/>
              <w:rPr>
                <w:b w:val="0"/>
                <w:bCs/>
                <w:i/>
                <w:iCs/>
                <w:szCs w:val="28"/>
                <w:lang w:val="en-GB"/>
              </w:rPr>
            </w:pPr>
            <w:bookmarkStart w:id="1" w:name="_Toc207137520"/>
            <w:bookmarkStart w:id="2" w:name="_Toc208173890"/>
            <w:bookmarkStart w:id="3" w:name="_Toc208531022"/>
            <w:r w:rsidRPr="00EA4959">
              <w:rPr>
                <w:b w:val="0"/>
                <w:bCs/>
                <w:i/>
                <w:iCs/>
                <w:szCs w:val="28"/>
                <w:lang w:val="en-GB"/>
              </w:rPr>
              <w:t>Hà Nội, ngày        tháng        năm 2025</w:t>
            </w:r>
            <w:bookmarkEnd w:id="1"/>
            <w:bookmarkEnd w:id="2"/>
            <w:bookmarkEnd w:id="3"/>
          </w:p>
        </w:tc>
      </w:tr>
    </w:tbl>
    <w:p w:rsidR="00525523" w:rsidP="00525523">
      <w:pPr>
        <w:spacing w:after="0" w:line="240" w:lineRule="auto"/>
        <w:jc w:val="center"/>
        <w:rPr>
          <w:b/>
          <w:szCs w:val="28"/>
          <w:lang w:val="nl-NL"/>
        </w:rPr>
      </w:pPr>
      <w:r>
        <w:rPr>
          <w:b/>
          <w:noProof/>
          <w:szCs w:val="28"/>
          <w:lang w:val="nl-NL"/>
        </w:rPr>
        <mc:AlternateContent>
          <mc:Choice Requires="wps">
            <w:drawing>
              <wp:anchor distT="0" distB="0" distL="114300" distR="114300" simplePos="0" relativeHeight="251809792" behindDoc="0" locked="0" layoutInCell="1" allowOverlap="1">
                <wp:simplePos x="0" y="0"/>
                <wp:positionH relativeFrom="column">
                  <wp:posOffset>-852856</wp:posOffset>
                </wp:positionH>
                <wp:positionV relativeFrom="paragraph">
                  <wp:posOffset>39777</wp:posOffset>
                </wp:positionV>
                <wp:extent cx="1162820" cy="502128"/>
                <wp:effectExtent l="0" t="0" r="18415" b="12700"/>
                <wp:wrapNone/>
                <wp:docPr id="2036391784" name="Text Box 69"/>
                <wp:cNvGraphicFramePr/>
                <a:graphic xmlns:a="http://schemas.openxmlformats.org/drawingml/2006/main">
                  <a:graphicData uri="http://schemas.microsoft.com/office/word/2010/wordprocessingShape">
                    <wps:wsp xmlns:wps="http://schemas.microsoft.com/office/word/2010/wordprocessingShape">
                      <wps:cNvSpPr txBox="1"/>
                      <wps:spPr>
                        <a:xfrm>
                          <a:off x="0" y="0"/>
                          <a:ext cx="1162820" cy="502128"/>
                        </a:xfrm>
                        <a:prstGeom prst="rect">
                          <a:avLst/>
                        </a:prstGeom>
                        <a:solidFill>
                          <a:schemeClr val="lt1"/>
                        </a:solidFill>
                        <a:ln w="6350">
                          <a:solidFill>
                            <a:prstClr val="black"/>
                          </a:solidFill>
                        </a:ln>
                      </wps:spPr>
                      <wps:txbx>
                        <w:txbxContent>
                          <w:p w:rsidR="000527E4" w:rsidRPr="000527E4" w:rsidP="000527E4">
                            <w:pPr>
                              <w:spacing w:after="0" w:line="240" w:lineRule="auto"/>
                              <w:jc w:val="center"/>
                              <w:rPr>
                                <w:b/>
                                <w:bCs/>
                                <w:szCs w:val="28"/>
                              </w:rPr>
                            </w:pPr>
                            <w:r w:rsidRPr="000527E4">
                              <w:rPr>
                                <w:b/>
                                <w:bCs/>
                                <w:szCs w:val="28"/>
                              </w:rPr>
                              <w:t>DỰ THẢO</w:t>
                            </w:r>
                            <w:r w:rsidR="00DE497A">
                              <w:rPr>
                                <w:b/>
                                <w:bCs/>
                                <w:szCs w:val="28"/>
                              </w:rPr>
                              <w:t xml:space="preserve"> 1</w:t>
                            </w:r>
                          </w:p>
                          <w:p w:rsidR="000527E4" w:rsidRPr="000527E4" w:rsidP="000527E4">
                            <w:pPr>
                              <w:spacing w:after="0" w:line="240" w:lineRule="auto"/>
                              <w:jc w:val="center"/>
                              <w:rPr>
                                <w:szCs w:val="28"/>
                              </w:rPr>
                            </w:pPr>
                            <w:r>
                              <w:rPr>
                                <w:b/>
                                <w:bCs/>
                                <w:szCs w:val="28"/>
                              </w:rPr>
                              <w:t>2</w:t>
                            </w:r>
                            <w:r w:rsidR="00805582">
                              <w:rPr>
                                <w:b/>
                                <w:bCs/>
                                <w:szCs w:val="28"/>
                              </w:rPr>
                              <w:t>9</w:t>
                            </w:r>
                            <w:r w:rsidR="00743105">
                              <w:rPr>
                                <w:b/>
                                <w:bCs/>
                                <w:szCs w:val="28"/>
                              </w:rPr>
                              <w:t>/09</w:t>
                            </w:r>
                            <w:r w:rsidR="00D916C9">
                              <w:rPr>
                                <w:b/>
                                <w:bCs/>
                                <w:szCs w:val="28"/>
                              </w:rPr>
                              <w:t>/</w:t>
                            </w:r>
                            <w:r w:rsidRPr="000527E4">
                              <w:rPr>
                                <w:b/>
                                <w:bCs/>
                                <w:szCs w:val="28"/>
                              </w:rPr>
                              <w:t>2025</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 o:spid="_x0000_s1027" type="#_x0000_t202" style="height:39.55pt;margin-left:-67.15pt;margin-top:3.15pt;mso-height-percent:0;mso-height-relative:margin;mso-width-percent:0;mso-width-relative:margin;mso-wrap-distance-bottom:0;mso-wrap-distance-left:9pt;mso-wrap-distance-right:9pt;mso-wrap-distance-top:0;mso-wrap-style:square;position:absolute;v-text-anchor:top;visibility:visible;width:91.55pt;z-index:251810816" fillcolor="white" strokeweight="0.5pt">
                <v:textbox>
                  <w:txbxContent>
                    <w:p w:rsidR="000527E4" w:rsidRPr="000527E4" w:rsidP="000527E4">
                      <w:pPr>
                        <w:spacing w:after="0" w:line="240" w:lineRule="auto"/>
                        <w:jc w:val="center"/>
                        <w:rPr>
                          <w:b/>
                          <w:bCs/>
                          <w:szCs w:val="28"/>
                        </w:rPr>
                      </w:pPr>
                      <w:r w:rsidRPr="000527E4">
                        <w:rPr>
                          <w:b/>
                          <w:bCs/>
                          <w:szCs w:val="28"/>
                        </w:rPr>
                        <w:t>DỰ THẢO</w:t>
                      </w:r>
                      <w:r w:rsidR="00DE497A">
                        <w:rPr>
                          <w:b/>
                          <w:bCs/>
                          <w:szCs w:val="28"/>
                        </w:rPr>
                        <w:t xml:space="preserve"> 1</w:t>
                      </w:r>
                    </w:p>
                    <w:p w:rsidR="000527E4" w:rsidRPr="000527E4" w:rsidP="000527E4">
                      <w:pPr>
                        <w:spacing w:after="0" w:line="240" w:lineRule="auto"/>
                        <w:jc w:val="center"/>
                        <w:rPr>
                          <w:szCs w:val="28"/>
                        </w:rPr>
                      </w:pPr>
                      <w:r>
                        <w:rPr>
                          <w:b/>
                          <w:bCs/>
                          <w:szCs w:val="28"/>
                        </w:rPr>
                        <w:t>2</w:t>
                      </w:r>
                      <w:r w:rsidR="00805582">
                        <w:rPr>
                          <w:b/>
                          <w:bCs/>
                          <w:szCs w:val="28"/>
                        </w:rPr>
                        <w:t>9</w:t>
                      </w:r>
                      <w:r w:rsidR="00743105">
                        <w:rPr>
                          <w:b/>
                          <w:bCs/>
                          <w:szCs w:val="28"/>
                        </w:rPr>
                        <w:t>/09</w:t>
                      </w:r>
                      <w:r w:rsidR="00D916C9">
                        <w:rPr>
                          <w:b/>
                          <w:bCs/>
                          <w:szCs w:val="28"/>
                        </w:rPr>
                        <w:t>/</w:t>
                      </w:r>
                      <w:r w:rsidRPr="000527E4">
                        <w:rPr>
                          <w:b/>
                          <w:bCs/>
                          <w:szCs w:val="28"/>
                        </w:rPr>
                        <w:t>2025</w:t>
                      </w:r>
                    </w:p>
                  </w:txbxContent>
                </v:textbox>
              </v:shape>
            </w:pict>
          </mc:Fallback>
        </mc:AlternateContent>
      </w:r>
    </w:p>
    <w:p w:rsidR="00E32C47" w:rsidP="00525523">
      <w:pPr>
        <w:spacing w:after="0" w:line="240" w:lineRule="auto"/>
        <w:jc w:val="center"/>
        <w:rPr>
          <w:b/>
          <w:szCs w:val="28"/>
          <w:lang w:val="nl-NL"/>
        </w:rPr>
      </w:pPr>
      <w:r>
        <w:rPr>
          <w:b/>
          <w:szCs w:val="28"/>
          <w:lang w:val="nl-NL"/>
        </w:rPr>
        <w:t>THÔNG TƯ</w:t>
      </w:r>
    </w:p>
    <w:p w:rsidR="00E32C47" w:rsidRPr="00343F96" w:rsidP="00525523">
      <w:pPr>
        <w:spacing w:after="0" w:line="240" w:lineRule="auto"/>
        <w:jc w:val="center"/>
        <w:rPr>
          <w:b/>
          <w:szCs w:val="28"/>
          <w:lang w:val="nl-NL"/>
        </w:rPr>
      </w:pPr>
      <w:r>
        <w:rPr>
          <w:b/>
          <w:szCs w:val="28"/>
          <w:lang w:val="nl-NL"/>
        </w:rPr>
        <w:t>Q</w:t>
      </w:r>
      <w:r w:rsidRPr="00343F96">
        <w:rPr>
          <w:b/>
          <w:szCs w:val="28"/>
          <w:lang w:val="nl-NL"/>
        </w:rPr>
        <w:t>uy định về kiểm dịch động vật, sản phẩm động vật trên cạn</w:t>
      </w:r>
    </w:p>
    <w:p w:rsidR="00E32C47" w:rsidRPr="000F674D" w:rsidP="00E32C47">
      <w:pPr>
        <w:adjustRightInd w:val="0"/>
        <w:snapToGrid w:val="0"/>
        <w:spacing w:before="120" w:after="120" w:line="240" w:lineRule="auto"/>
        <w:ind w:firstLine="720"/>
        <w:jc w:val="both"/>
        <w:rPr>
          <w:b/>
          <w:noProof/>
          <w:sz w:val="26"/>
          <w:szCs w:val="26"/>
          <w:lang w:val="nl-NL"/>
        </w:rPr>
      </w:pPr>
      <w:r>
        <w:rPr>
          <w:noProof/>
          <w:szCs w:val="28"/>
        </w:rPr>
        <mc:AlternateContent>
          <mc:Choice Requires="wps">
            <w:drawing>
              <wp:anchor distT="0" distB="0" distL="114300" distR="114300" simplePos="0" relativeHeight="251807744" behindDoc="0" locked="0" layoutInCell="1" allowOverlap="1">
                <wp:simplePos x="0" y="0"/>
                <wp:positionH relativeFrom="column">
                  <wp:posOffset>2000464</wp:posOffset>
                </wp:positionH>
                <wp:positionV relativeFrom="paragraph">
                  <wp:posOffset>75555</wp:posOffset>
                </wp:positionV>
                <wp:extent cx="1779902" cy="0"/>
                <wp:effectExtent l="0" t="0" r="0" b="0"/>
                <wp:wrapNone/>
                <wp:docPr id="1861600393"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17799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8" style="mso-wrap-distance-bottom:0;mso-wrap-distance-left:9pt;mso-wrap-distance-right:9pt;mso-wrap-distance-top:0;mso-wrap-style:square;position:absolute;visibility:visible;z-index:251808768" from="157.5pt,5.95pt" to="297.65pt,5.95pt" strokecolor="black"/>
            </w:pict>
          </mc:Fallback>
        </mc:AlternateContent>
      </w:r>
    </w:p>
    <w:p w:rsidR="00087E9E" w:rsidP="00087E9E">
      <w:pPr>
        <w:spacing w:before="120" w:after="120" w:line="240" w:lineRule="auto"/>
        <w:ind w:firstLine="720"/>
        <w:jc w:val="both"/>
        <w:rPr>
          <w:rStyle w:val="fontstyle01"/>
          <w:bCs/>
          <w:i/>
          <w:sz w:val="28"/>
          <w:szCs w:val="28"/>
          <w:lang w:val="nl-NL"/>
        </w:rPr>
      </w:pPr>
      <w:r w:rsidRPr="00955911">
        <w:rPr>
          <w:rStyle w:val="fontstyle01"/>
          <w:bCs/>
          <w:i/>
          <w:sz w:val="28"/>
          <w:szCs w:val="28"/>
          <w:lang w:val="nl-NL"/>
        </w:rPr>
        <w:t>Căn cứ Luật Thú y năm 2015;</w:t>
      </w:r>
    </w:p>
    <w:p w:rsidR="00932039" w:rsidRPr="00932039" w:rsidP="00932039">
      <w:pPr>
        <w:shd w:val="clear" w:color="auto" w:fill="FFFFFF"/>
        <w:spacing w:before="60" w:after="60" w:line="300" w:lineRule="exact"/>
        <w:ind w:firstLine="720"/>
        <w:jc w:val="both"/>
        <w:rPr>
          <w:color w:val="EE0000"/>
          <w:szCs w:val="28"/>
          <w:lang w:val="nl-NL"/>
        </w:rPr>
      </w:pPr>
      <w:r w:rsidRPr="00932039">
        <w:rPr>
          <w:i/>
          <w:iCs/>
          <w:color w:val="EE0000"/>
          <w:szCs w:val="28"/>
          <w:lang w:val="nl-NL"/>
        </w:rPr>
        <w:t xml:space="preserve">Căn cứ Luật an toàn thực phẩm </w:t>
      </w:r>
      <w:r w:rsidR="00DE497A">
        <w:rPr>
          <w:i/>
          <w:iCs/>
          <w:color w:val="EE0000"/>
          <w:szCs w:val="28"/>
          <w:lang w:val="nl-NL"/>
        </w:rPr>
        <w:t>năm 2010</w:t>
      </w:r>
      <w:r w:rsidRPr="00932039">
        <w:rPr>
          <w:i/>
          <w:iCs/>
          <w:color w:val="EE0000"/>
          <w:szCs w:val="28"/>
          <w:lang w:val="nl-NL"/>
        </w:rPr>
        <w:t>;</w:t>
      </w:r>
    </w:p>
    <w:p w:rsidR="00E32C47" w:rsidRPr="00955911" w:rsidP="00DD09C6">
      <w:pPr>
        <w:spacing w:before="120" w:after="120" w:line="240" w:lineRule="auto"/>
        <w:ind w:firstLine="720"/>
        <w:jc w:val="both"/>
        <w:rPr>
          <w:rFonts w:cs="Times New Roman"/>
          <w:i/>
          <w:szCs w:val="28"/>
          <w:lang w:val="nl-NL"/>
        </w:rPr>
      </w:pPr>
      <w:r w:rsidRPr="00955911">
        <w:rPr>
          <w:rFonts w:cs="Times New Roman"/>
          <w:i/>
          <w:szCs w:val="28"/>
          <w:lang w:val="nl-NL"/>
        </w:rPr>
        <w:t xml:space="preserve">Căn cứ Nghị định số 35/2025/NĐ-CP ngày 25 tháng 02 năm 2025 của Chính phủ quy định chức năng, nhiệm vụ, quyền hạn và cơ cấu tổ chức của Bộ Nông nghiệp và Môi trường; </w:t>
      </w:r>
    </w:p>
    <w:p w:rsidR="0063272E" w:rsidP="0063272E">
      <w:pPr>
        <w:spacing w:before="120" w:after="120" w:line="240" w:lineRule="auto"/>
        <w:ind w:firstLine="720"/>
        <w:jc w:val="both"/>
        <w:rPr>
          <w:rFonts w:cs="Times New Roman"/>
          <w:bCs/>
          <w:i/>
          <w:color w:val="EE0000"/>
          <w:szCs w:val="28"/>
          <w:lang w:val="nl-NL"/>
        </w:rPr>
      </w:pPr>
      <w:r w:rsidRPr="00DD09C6">
        <w:rPr>
          <w:rFonts w:cs="Times New Roman"/>
          <w:bCs/>
          <w:i/>
          <w:iCs/>
          <w:color w:val="EE0000"/>
          <w:szCs w:val="28"/>
          <w:lang w:val="nl-NL"/>
        </w:rPr>
        <w:t>Căn cứ Nghị định số 15/2018/NĐ-CP ngày 02 tháng 02 năm 2018 của</w:t>
      </w:r>
      <w:r>
        <w:rPr>
          <w:rFonts w:cs="Times New Roman"/>
          <w:bCs/>
          <w:i/>
          <w:iCs/>
          <w:color w:val="EE0000"/>
          <w:szCs w:val="28"/>
          <w:lang w:val="nl-NL"/>
        </w:rPr>
        <w:t xml:space="preserve"> </w:t>
      </w:r>
      <w:r w:rsidRPr="00DD09C6">
        <w:rPr>
          <w:rFonts w:cs="Times New Roman"/>
          <w:bCs/>
          <w:i/>
          <w:iCs/>
          <w:color w:val="EE0000"/>
          <w:szCs w:val="28"/>
          <w:lang w:val="nl-NL"/>
        </w:rPr>
        <w:t>Chính phủ quy định chi tiết thi</w:t>
      </w:r>
      <w:r>
        <w:rPr>
          <w:rFonts w:cs="Times New Roman"/>
          <w:bCs/>
          <w:i/>
          <w:iCs/>
          <w:color w:val="EE0000"/>
          <w:szCs w:val="28"/>
          <w:lang w:val="nl-NL"/>
        </w:rPr>
        <w:t xml:space="preserve"> </w:t>
      </w:r>
      <w:r w:rsidRPr="00DD09C6">
        <w:rPr>
          <w:rFonts w:cs="Times New Roman"/>
          <w:bCs/>
          <w:i/>
          <w:iCs/>
          <w:color w:val="EE0000"/>
          <w:szCs w:val="28"/>
          <w:lang w:val="nl-NL"/>
        </w:rPr>
        <w:t>hành một số điều của Luật An toàn thực phẩm;</w:t>
      </w:r>
    </w:p>
    <w:p w:rsidR="00E32C47" w:rsidRPr="00DD09C6" w:rsidP="0063272E">
      <w:pPr>
        <w:spacing w:before="120" w:after="120" w:line="240" w:lineRule="auto"/>
        <w:ind w:firstLine="720"/>
        <w:jc w:val="both"/>
        <w:rPr>
          <w:rFonts w:cs="Times New Roman"/>
          <w:bCs/>
          <w:i/>
          <w:color w:val="000000"/>
          <w:szCs w:val="28"/>
          <w:lang w:val="nl-NL"/>
        </w:rPr>
      </w:pPr>
      <w:r w:rsidRPr="00955911">
        <w:rPr>
          <w:i/>
          <w:szCs w:val="28"/>
          <w:lang w:val="nl-NL"/>
        </w:rPr>
        <w:t>Theo đề nghị của Cục trưởng Cục Chăn nuôi và Thú y</w:t>
      </w:r>
      <w:r w:rsidRPr="00955911">
        <w:rPr>
          <w:szCs w:val="28"/>
          <w:lang w:val="nl-NL"/>
        </w:rPr>
        <w:t>;</w:t>
      </w:r>
    </w:p>
    <w:p w:rsidR="00E32C47" w:rsidRPr="00955911" w:rsidP="00DD09C6">
      <w:pPr>
        <w:spacing w:before="120" w:after="120" w:line="240" w:lineRule="auto"/>
        <w:ind w:firstLine="720"/>
        <w:jc w:val="both"/>
        <w:rPr>
          <w:szCs w:val="28"/>
          <w:lang w:val="nl-NL"/>
        </w:rPr>
      </w:pPr>
      <w:r w:rsidRPr="00955911">
        <w:rPr>
          <w:i/>
          <w:color w:val="000000" w:themeColor="text1"/>
          <w:szCs w:val="28"/>
          <w:lang w:val="nl-NL" w:bidi="he-IL"/>
        </w:rPr>
        <w:t>Bộ trưởng Bộ Nông nghiệp và Môi trường ban hành Thông tư quy định về kiểm dịch động vật, sản phẩm động vật trên cạn.</w:t>
      </w:r>
      <w:bookmarkStart w:id="4" w:name="chuong_1"/>
    </w:p>
    <w:p w:rsidR="00E32C47" w:rsidRPr="00283564" w:rsidP="00A56E8A">
      <w:pPr>
        <w:pStyle w:val="Heading1"/>
      </w:pPr>
      <w:bookmarkStart w:id="5" w:name="_Toc207137521"/>
      <w:bookmarkStart w:id="6" w:name="_Toc208173891"/>
      <w:bookmarkStart w:id="7" w:name="_Toc208531023"/>
      <w:r w:rsidRPr="00283564">
        <w:t>Chương I</w:t>
      </w:r>
      <w:bookmarkEnd w:id="4"/>
      <w:bookmarkEnd w:id="5"/>
      <w:bookmarkEnd w:id="6"/>
      <w:bookmarkEnd w:id="7"/>
    </w:p>
    <w:p w:rsidR="00E32C47" w:rsidRPr="00283564" w:rsidP="00A56E8A">
      <w:pPr>
        <w:pStyle w:val="Heading1"/>
      </w:pPr>
      <w:bookmarkStart w:id="8" w:name="chuong_1_name"/>
      <w:bookmarkStart w:id="9" w:name="_Toc207137522"/>
      <w:bookmarkStart w:id="10" w:name="_Toc208173892"/>
      <w:bookmarkStart w:id="11" w:name="_Toc208531024"/>
      <w:r w:rsidRPr="00283564">
        <w:t>NHỮNG QUY ĐỊNH CHUNG</w:t>
      </w:r>
      <w:bookmarkEnd w:id="8"/>
      <w:bookmarkEnd w:id="9"/>
      <w:bookmarkEnd w:id="10"/>
      <w:bookmarkEnd w:id="11"/>
    </w:p>
    <w:p w:rsidR="00E32C47" w:rsidRPr="00955911" w:rsidP="00A56E8A">
      <w:pPr>
        <w:pStyle w:val="Heading2"/>
      </w:pPr>
      <w:bookmarkStart w:id="12" w:name="dieu_1"/>
      <w:r>
        <w:tab/>
      </w:r>
      <w:bookmarkStart w:id="13" w:name="_Toc207137523"/>
      <w:bookmarkStart w:id="14" w:name="_Toc208173893"/>
      <w:bookmarkStart w:id="15" w:name="_Toc208531025"/>
      <w:r w:rsidRPr="00955911">
        <w:t>Điều 1. Phạm vi điều chỉnh và đối tượng áp dụng</w:t>
      </w:r>
      <w:bookmarkEnd w:id="12"/>
      <w:bookmarkEnd w:id="13"/>
      <w:bookmarkEnd w:id="14"/>
      <w:bookmarkEnd w:id="15"/>
    </w:p>
    <w:p w:rsidR="00E32C47" w:rsidRPr="00955911" w:rsidP="00A56E8A">
      <w:pPr>
        <w:pStyle w:val="Heading3"/>
      </w:pPr>
      <w:r>
        <w:tab/>
      </w:r>
      <w:bookmarkStart w:id="16" w:name="_Toc207137524"/>
      <w:bookmarkStart w:id="17" w:name="_Toc208173894"/>
      <w:bookmarkStart w:id="18" w:name="_Toc208531026"/>
      <w:r w:rsidRPr="00955911">
        <w:t>1. Phạm vi điều chỉnh</w:t>
      </w:r>
      <w:bookmarkEnd w:id="16"/>
      <w:bookmarkEnd w:id="17"/>
      <w:bookmarkEnd w:id="18"/>
    </w:p>
    <w:p w:rsidR="00E32C47" w:rsidRPr="00955911" w:rsidP="00955911">
      <w:pPr>
        <w:spacing w:before="120" w:after="120" w:line="240" w:lineRule="auto"/>
        <w:ind w:firstLine="720"/>
        <w:jc w:val="both"/>
        <w:rPr>
          <w:color w:val="FF0000"/>
          <w:szCs w:val="28"/>
        </w:rPr>
      </w:pPr>
      <w:r w:rsidRPr="00955911">
        <w:rPr>
          <w:color w:val="FF0000"/>
          <w:szCs w:val="28"/>
        </w:rPr>
        <w:t>Thông tư này quy định</w:t>
      </w:r>
      <w:r w:rsidRPr="00955911" w:rsidR="00946D85">
        <w:rPr>
          <w:color w:val="FF0000"/>
          <w:szCs w:val="28"/>
        </w:rPr>
        <w:t>:</w:t>
      </w:r>
      <w:r w:rsidRPr="00955911">
        <w:rPr>
          <w:color w:val="FF0000"/>
          <w:szCs w:val="28"/>
        </w:rPr>
        <w:t xml:space="preserve"> </w:t>
      </w:r>
    </w:p>
    <w:p w:rsidR="00E32C47" w:rsidRPr="00955911" w:rsidP="00955911">
      <w:pPr>
        <w:spacing w:before="120" w:after="120" w:line="240" w:lineRule="auto"/>
        <w:ind w:firstLine="720"/>
        <w:jc w:val="both"/>
        <w:rPr>
          <w:szCs w:val="28"/>
        </w:rPr>
      </w:pPr>
      <w:r w:rsidRPr="00955911">
        <w:rPr>
          <w:szCs w:val="28"/>
        </w:rPr>
        <w:t xml:space="preserve">a) Danh </w:t>
      </w:r>
      <w:r w:rsidR="00F0314C">
        <w:rPr>
          <w:szCs w:val="28"/>
        </w:rPr>
        <w:t>m</w:t>
      </w:r>
      <w:r w:rsidRPr="00955911">
        <w:rPr>
          <w:szCs w:val="28"/>
        </w:rPr>
        <w:t xml:space="preserve">ục động vật, sản phẩm động vật trên cạn thuộc diện phải kiểm dịch; Danh </w:t>
      </w:r>
      <w:r w:rsidR="00520001">
        <w:rPr>
          <w:szCs w:val="28"/>
        </w:rPr>
        <w:t>m</w:t>
      </w:r>
      <w:r w:rsidRPr="00955911">
        <w:rPr>
          <w:szCs w:val="28"/>
        </w:rPr>
        <w:t xml:space="preserve">ục động vật, sản phẩm động vật trên cạn thuộc diện miễn kiểm dịch; Danh </w:t>
      </w:r>
      <w:r w:rsidR="00595B59">
        <w:rPr>
          <w:szCs w:val="28"/>
        </w:rPr>
        <w:t>m</w:t>
      </w:r>
      <w:r w:rsidRPr="00955911">
        <w:rPr>
          <w:szCs w:val="28"/>
        </w:rPr>
        <w:t xml:space="preserve">ục động vật, sản phẩm động vật trên cạn thuộc diện phải phân tích nguy cơ trước khi nhập khẩu vào Việt Nam; Danh </w:t>
      </w:r>
      <w:r w:rsidR="00B443AD">
        <w:rPr>
          <w:szCs w:val="28"/>
        </w:rPr>
        <w:t>m</w:t>
      </w:r>
      <w:r w:rsidRPr="00955911">
        <w:rPr>
          <w:szCs w:val="28"/>
        </w:rPr>
        <w:t>ục đối tượng kiểm dịch động vật, sản phẩm động vật trên cạn;</w:t>
      </w:r>
    </w:p>
    <w:p w:rsidR="00A05231" w:rsidP="004E398C">
      <w:pPr>
        <w:spacing w:before="120" w:after="120" w:line="240" w:lineRule="auto"/>
        <w:ind w:firstLine="720"/>
        <w:jc w:val="both"/>
        <w:rPr>
          <w:szCs w:val="28"/>
        </w:rPr>
      </w:pPr>
      <w:r w:rsidRPr="00955911">
        <w:rPr>
          <w:szCs w:val="28"/>
        </w:rPr>
        <w:t>b) Nội dung,</w:t>
      </w:r>
      <w:r w:rsidRPr="00B42AC5" w:rsidR="00B42AC5">
        <w:rPr>
          <w:szCs w:val="28"/>
        </w:rPr>
        <w:t xml:space="preserve"> </w:t>
      </w:r>
      <w:r w:rsidRPr="00955911" w:rsidR="00B42AC5">
        <w:rPr>
          <w:szCs w:val="28"/>
        </w:rPr>
        <w:t>hồ sơ</w:t>
      </w:r>
      <w:r w:rsidR="00B42AC5">
        <w:rPr>
          <w:szCs w:val="28"/>
        </w:rPr>
        <w:t>,</w:t>
      </w:r>
      <w:r w:rsidRPr="00955911" w:rsidR="00946D85">
        <w:rPr>
          <w:szCs w:val="28"/>
        </w:rPr>
        <w:t xml:space="preserve"> </w:t>
      </w:r>
      <w:r w:rsidRPr="00955911" w:rsidR="00946D85">
        <w:rPr>
          <w:color w:val="FF0000"/>
          <w:szCs w:val="28"/>
        </w:rPr>
        <w:t>trình tự,</w:t>
      </w:r>
      <w:r w:rsidR="00B42AC5">
        <w:rPr>
          <w:color w:val="FF0000"/>
          <w:szCs w:val="28"/>
        </w:rPr>
        <w:t xml:space="preserve"> thủ tục</w:t>
      </w:r>
      <w:r w:rsidRPr="00955911">
        <w:rPr>
          <w:color w:val="FF0000"/>
          <w:szCs w:val="28"/>
        </w:rPr>
        <w:t xml:space="preserve"> </w:t>
      </w:r>
      <w:r w:rsidRPr="00955911">
        <w:rPr>
          <w:szCs w:val="28"/>
        </w:rPr>
        <w:t>kiểm dịch động vật, sản phẩm động vật trên cạn vận chuyển ra khỏi địa bàn cấp tỉnh; xuất khẩu, nhập khẩu, tạm nhập tái xuất, tạm xuất tái nhập, chuyển cửa khẩu, kho ngoại quan, quá cảnh lãnh thổ Việt Nam và động vật, sản phẩm động vật trên cạn mang theo người; đánh dấu, cấp mã số động vật trên cạn, niêm phong phương tiện vận chuyển, vật dụng chứa đựng động vật, sản phẩm động vật trên cạn thuộc diện phải kiểm dịch</w:t>
      </w:r>
      <w:r>
        <w:rPr>
          <w:szCs w:val="28"/>
        </w:rPr>
        <w:t xml:space="preserve">; </w:t>
      </w:r>
    </w:p>
    <w:p w:rsidR="007401ED" w:rsidRPr="00F92909" w:rsidP="004E398C">
      <w:pPr>
        <w:spacing w:before="120" w:after="120" w:line="240" w:lineRule="auto"/>
        <w:ind w:firstLine="720"/>
        <w:jc w:val="both"/>
        <w:rPr>
          <w:color w:val="FF0000"/>
          <w:szCs w:val="28"/>
        </w:rPr>
      </w:pPr>
      <w:r w:rsidRPr="00BF1F2C">
        <w:rPr>
          <w:color w:val="EE0000"/>
          <w:szCs w:val="28"/>
        </w:rPr>
        <w:t>c) K</w:t>
      </w:r>
      <w:r w:rsidRPr="00BF1F2C" w:rsidR="004E398C">
        <w:rPr>
          <w:color w:val="EE0000"/>
          <w:szCs w:val="28"/>
          <w:lang w:val="vi-VN"/>
        </w:rPr>
        <w:t>iể</w:t>
      </w:r>
      <w:r w:rsidRPr="00003422" w:rsidR="004E398C">
        <w:rPr>
          <w:color w:val="FF0000"/>
          <w:szCs w:val="28"/>
          <w:lang w:val="vi-VN"/>
        </w:rPr>
        <w:t xml:space="preserve">m dịch </w:t>
      </w:r>
      <w:r w:rsidR="008865EF">
        <w:rPr>
          <w:color w:val="FF0000"/>
          <w:szCs w:val="28"/>
        </w:rPr>
        <w:t>đồng thời</w:t>
      </w:r>
      <w:r w:rsidRPr="00003422" w:rsidR="004E398C">
        <w:rPr>
          <w:color w:val="FF0000"/>
          <w:szCs w:val="28"/>
          <w:lang w:val="vi-VN"/>
        </w:rPr>
        <w:t xml:space="preserve"> kiểm tra </w:t>
      </w:r>
      <w:r w:rsidR="008865EF">
        <w:rPr>
          <w:color w:val="FF0000"/>
          <w:szCs w:val="28"/>
        </w:rPr>
        <w:t xml:space="preserve">nhà nước về </w:t>
      </w:r>
      <w:r w:rsidRPr="00003422" w:rsidR="004E398C">
        <w:rPr>
          <w:color w:val="FF0000"/>
          <w:szCs w:val="28"/>
          <w:lang w:val="vi-VN"/>
        </w:rPr>
        <w:t xml:space="preserve">an toàn thực phẩm </w:t>
      </w:r>
      <w:r w:rsidR="008865EF">
        <w:rPr>
          <w:color w:val="FF0000"/>
          <w:szCs w:val="28"/>
        </w:rPr>
        <w:t xml:space="preserve">đối với </w:t>
      </w:r>
      <w:r w:rsidR="00C71EE1">
        <w:rPr>
          <w:color w:val="FF0000"/>
          <w:szCs w:val="28"/>
        </w:rPr>
        <w:t xml:space="preserve">sản phẩm </w:t>
      </w:r>
      <w:r w:rsidRPr="00003422" w:rsidR="004E398C">
        <w:rPr>
          <w:color w:val="FF0000"/>
          <w:szCs w:val="28"/>
          <w:lang w:val="vi-VN"/>
        </w:rPr>
        <w:t xml:space="preserve">động vật </w:t>
      </w:r>
      <w:r>
        <w:rPr>
          <w:color w:val="FF0000"/>
          <w:szCs w:val="28"/>
        </w:rPr>
        <w:t xml:space="preserve">trên cạn </w:t>
      </w:r>
      <w:r w:rsidR="00F92909">
        <w:rPr>
          <w:color w:val="FF0000"/>
          <w:szCs w:val="28"/>
        </w:rPr>
        <w:t xml:space="preserve">dùng </w:t>
      </w:r>
      <w:r>
        <w:rPr>
          <w:color w:val="FF0000"/>
          <w:szCs w:val="28"/>
        </w:rPr>
        <w:t>làm thực phẩm</w:t>
      </w:r>
      <w:r w:rsidR="00F92909">
        <w:rPr>
          <w:color w:val="FF0000"/>
          <w:szCs w:val="28"/>
        </w:rPr>
        <w:t xml:space="preserve"> </w:t>
      </w:r>
      <w:r w:rsidRPr="00003422" w:rsidR="00F92909">
        <w:rPr>
          <w:color w:val="FF0000"/>
          <w:szCs w:val="28"/>
          <w:lang w:val="vi-VN"/>
        </w:rPr>
        <w:t>nhập khẩu</w:t>
      </w:r>
      <w:r w:rsidR="00F92909">
        <w:rPr>
          <w:color w:val="FF0000"/>
          <w:szCs w:val="28"/>
        </w:rPr>
        <w:t>.</w:t>
      </w:r>
    </w:p>
    <w:p w:rsidR="00E32C47" w:rsidRPr="00955911" w:rsidP="00A56E8A">
      <w:pPr>
        <w:pStyle w:val="Heading3"/>
      </w:pPr>
      <w:r>
        <w:tab/>
      </w:r>
      <w:bookmarkStart w:id="19" w:name="_Toc207137525"/>
      <w:bookmarkStart w:id="20" w:name="_Toc208173895"/>
      <w:bookmarkStart w:id="21" w:name="_Toc208531027"/>
      <w:r w:rsidRPr="00955911">
        <w:t>2. Đối tượng áp dụng</w:t>
      </w:r>
      <w:bookmarkEnd w:id="19"/>
      <w:bookmarkEnd w:id="20"/>
      <w:bookmarkEnd w:id="21"/>
    </w:p>
    <w:p w:rsidR="00E32C47" w:rsidRPr="00955911" w:rsidP="00955911">
      <w:pPr>
        <w:spacing w:before="120" w:after="120" w:line="240" w:lineRule="auto"/>
        <w:ind w:firstLine="720"/>
        <w:jc w:val="both"/>
        <w:rPr>
          <w:szCs w:val="28"/>
        </w:rPr>
      </w:pPr>
      <w:r w:rsidRPr="00955911">
        <w:rPr>
          <w:szCs w:val="28"/>
        </w:rPr>
        <w:t>Thông tư này áp dụng đối với tổ chức, cá nhân có liên quan đến vận chuyển ra khỏi địa bàn cấp tỉnh; xuất khẩu, nhập khẩu, tạm nhập tái xuất, tạm xuất tái nhập, chuyển cửa khẩu, kho ngoại quan, quá cảnh lãnh thổ Việt Nam động vật, sản phẩm động vật trên cạn.</w:t>
      </w:r>
    </w:p>
    <w:p w:rsidR="00E32C47" w:rsidRPr="00955911" w:rsidP="00A56E8A">
      <w:pPr>
        <w:pStyle w:val="Heading2"/>
      </w:pPr>
      <w:r>
        <w:tab/>
      </w:r>
      <w:bookmarkStart w:id="22" w:name="_Toc207137526"/>
      <w:bookmarkStart w:id="23" w:name="_Toc208173896"/>
      <w:bookmarkStart w:id="24" w:name="_Toc208531028"/>
      <w:r w:rsidRPr="00955911">
        <w:t>Điều 2. Giải thích từ ngữ</w:t>
      </w:r>
      <w:bookmarkEnd w:id="22"/>
      <w:bookmarkEnd w:id="23"/>
      <w:bookmarkEnd w:id="24"/>
    </w:p>
    <w:p w:rsidR="00DE7717" w:rsidRPr="00955911" w:rsidP="00955911">
      <w:pPr>
        <w:spacing w:before="120" w:after="120" w:line="240" w:lineRule="auto"/>
        <w:ind w:firstLine="720"/>
        <w:jc w:val="both"/>
        <w:rPr>
          <w:rFonts w:cs="Times New Roman"/>
          <w:szCs w:val="28"/>
        </w:rPr>
      </w:pPr>
      <w:r w:rsidRPr="00955911">
        <w:rPr>
          <w:rFonts w:cs="Times New Roman"/>
          <w:szCs w:val="28"/>
        </w:rPr>
        <w:t>Trong Thông tư này, các từ ngữ dưới đây được hiểu như sau:</w:t>
      </w:r>
    </w:p>
    <w:p w:rsidR="00DE7717" w:rsidRPr="00955911" w:rsidP="00955911">
      <w:pPr>
        <w:spacing w:before="120" w:after="120" w:line="240" w:lineRule="auto"/>
        <w:ind w:firstLine="720"/>
        <w:jc w:val="both"/>
        <w:rPr>
          <w:rFonts w:cs="Times New Roman"/>
          <w:szCs w:val="28"/>
        </w:rPr>
      </w:pPr>
      <w:r w:rsidRPr="00955911">
        <w:rPr>
          <w:rFonts w:cs="Times New Roman"/>
          <w:i/>
          <w:iCs/>
          <w:szCs w:val="28"/>
        </w:rPr>
        <w:t>1. Nơi cách ly kiểm dịch động vật</w:t>
      </w:r>
      <w:r w:rsidRPr="00955911">
        <w:rPr>
          <w:rFonts w:cs="Times New Roman"/>
          <w:szCs w:val="28"/>
        </w:rPr>
        <w:t xml:space="preserve"> là khu vực riêng biệt để nuôi giữ động vật trong thời gian nhất định để thực hiện việc kiểm dịch.</w:t>
      </w:r>
    </w:p>
    <w:p w:rsidR="00DE7717" w:rsidRPr="00955911" w:rsidP="00955911">
      <w:pPr>
        <w:spacing w:before="120" w:after="120" w:line="240" w:lineRule="auto"/>
        <w:ind w:firstLine="720"/>
        <w:jc w:val="both"/>
        <w:rPr>
          <w:rFonts w:cs="Times New Roman"/>
          <w:szCs w:val="28"/>
        </w:rPr>
      </w:pPr>
      <w:r w:rsidRPr="00955911">
        <w:rPr>
          <w:rFonts w:cs="Times New Roman"/>
          <w:i/>
          <w:iCs/>
          <w:szCs w:val="28"/>
        </w:rPr>
        <w:t>2. Nơi cách ly kiểm dịch sản phẩm động vật</w:t>
      </w:r>
      <w:r w:rsidRPr="00955911">
        <w:rPr>
          <w:rFonts w:cs="Times New Roman"/>
          <w:szCs w:val="28"/>
        </w:rPr>
        <w:t xml:space="preserve"> là kho chứa hàng, phương tiện chứa đựng để bảo quản </w:t>
      </w:r>
      <w:r w:rsidR="006B0FD6">
        <w:rPr>
          <w:rFonts w:cs="Times New Roman"/>
          <w:szCs w:val="28"/>
        </w:rPr>
        <w:t>sản phẩm động vật</w:t>
      </w:r>
      <w:r w:rsidRPr="00955911">
        <w:rPr>
          <w:rFonts w:cs="Times New Roman"/>
          <w:szCs w:val="28"/>
        </w:rPr>
        <w:t xml:space="preserve"> trong thời gian nhất định để thực hiện việc kiểm dịch.</w:t>
      </w:r>
    </w:p>
    <w:p w:rsidR="00DE7717" w:rsidP="00955911">
      <w:pPr>
        <w:spacing w:before="120" w:after="120" w:line="240" w:lineRule="auto"/>
        <w:ind w:firstLine="720"/>
        <w:jc w:val="both"/>
        <w:rPr>
          <w:rFonts w:cs="Times New Roman"/>
          <w:szCs w:val="28"/>
        </w:rPr>
      </w:pPr>
      <w:r w:rsidRPr="00955911">
        <w:rPr>
          <w:rFonts w:cs="Times New Roman"/>
          <w:i/>
          <w:iCs/>
          <w:szCs w:val="28"/>
        </w:rPr>
        <w:t>3</w:t>
      </w:r>
      <w:r w:rsidRPr="00955911">
        <w:rPr>
          <w:rFonts w:cs="Times New Roman"/>
          <w:i/>
          <w:iCs/>
          <w:szCs w:val="28"/>
        </w:rPr>
        <w:t>. Mặt hàng xuất khẩu, nhập khẩu</w:t>
      </w:r>
      <w:r w:rsidRPr="00955911">
        <w:rPr>
          <w:rFonts w:cs="Times New Roman"/>
          <w:szCs w:val="28"/>
        </w:rPr>
        <w:t xml:space="preserve"> là các sản phẩm động vật cùng loại, cùng tên, nhãn hàng hóa, cơ sở sản xuất hàng hóa, chất liệu bao bì.</w:t>
      </w:r>
    </w:p>
    <w:p w:rsidR="007913B5" w:rsidRPr="007913B5" w:rsidP="007913B5">
      <w:pPr>
        <w:spacing w:before="120" w:after="120" w:line="240" w:lineRule="auto"/>
        <w:ind w:firstLine="720"/>
        <w:jc w:val="both"/>
        <w:rPr>
          <w:rFonts w:cs="Times New Roman"/>
          <w:i/>
          <w:iCs/>
          <w:szCs w:val="28"/>
        </w:rPr>
      </w:pPr>
      <w:r w:rsidRPr="007913B5">
        <w:rPr>
          <w:rFonts w:cs="Times New Roman"/>
          <w:i/>
          <w:iCs/>
          <w:color w:val="EE0000"/>
          <w:szCs w:val="28"/>
        </w:rPr>
        <w:t xml:space="preserve">4. Lô hàng động vật xuất khẩu, nhập khẩu </w:t>
      </w:r>
      <w:r w:rsidRPr="007913B5">
        <w:rPr>
          <w:rFonts w:cs="Times New Roman"/>
          <w:color w:val="EE0000"/>
          <w:szCs w:val="28"/>
        </w:rPr>
        <w:t>là toàn bộ động vật của một chuyến hàng nhập khẩu hoặc xuất khẩu (có cùng số vận đơn)</w:t>
      </w:r>
      <w:r>
        <w:rPr>
          <w:rFonts w:cs="Times New Roman"/>
          <w:i/>
          <w:iCs/>
          <w:szCs w:val="28"/>
        </w:rPr>
        <w:t>.</w:t>
      </w:r>
      <w:r w:rsidRPr="007913B5">
        <w:rPr>
          <w:rFonts w:cs="Times New Roman"/>
          <w:i/>
          <w:iCs/>
          <w:szCs w:val="28"/>
        </w:rPr>
        <w:t> </w:t>
      </w:r>
    </w:p>
    <w:p w:rsidR="00DE7717" w:rsidRPr="00955911" w:rsidP="00955911">
      <w:pPr>
        <w:spacing w:before="120" w:after="120" w:line="240" w:lineRule="auto"/>
        <w:ind w:firstLine="720"/>
        <w:jc w:val="both"/>
        <w:rPr>
          <w:rFonts w:cs="Times New Roman"/>
          <w:szCs w:val="28"/>
        </w:rPr>
      </w:pPr>
      <w:r>
        <w:rPr>
          <w:rFonts w:cs="Times New Roman"/>
          <w:i/>
          <w:iCs/>
          <w:szCs w:val="28"/>
        </w:rPr>
        <w:t>5</w:t>
      </w:r>
      <w:r w:rsidRPr="00955911">
        <w:rPr>
          <w:rFonts w:cs="Times New Roman"/>
          <w:i/>
          <w:iCs/>
          <w:szCs w:val="28"/>
        </w:rPr>
        <w:t>. Lô hàng sản phẩm động vật xuất khẩu, nhập khẩu</w:t>
      </w:r>
      <w:r w:rsidRPr="00955911">
        <w:rPr>
          <w:rFonts w:cs="Times New Roman"/>
          <w:szCs w:val="28"/>
        </w:rPr>
        <w:t xml:space="preserve"> là toàn bộ sản phẩm động vật của một chuyến hàng nhập khẩu hoặc xuất khẩu (có cùng số vận đơn). Lô hàng có thể chỉ có một mặt hàng hoặc nhiều mặt hàng.</w:t>
      </w:r>
    </w:p>
    <w:p w:rsidR="00DE7717" w:rsidRPr="00955911" w:rsidP="00955911">
      <w:pPr>
        <w:spacing w:before="120" w:after="120" w:line="240" w:lineRule="auto"/>
        <w:ind w:firstLine="720"/>
        <w:jc w:val="both"/>
        <w:rPr>
          <w:rFonts w:cs="Times New Roman"/>
          <w:szCs w:val="28"/>
        </w:rPr>
      </w:pPr>
      <w:r>
        <w:rPr>
          <w:rFonts w:cs="Times New Roman"/>
          <w:i/>
          <w:iCs/>
          <w:szCs w:val="28"/>
        </w:rPr>
        <w:t>6</w:t>
      </w:r>
      <w:r w:rsidRPr="00955911">
        <w:rPr>
          <w:rFonts w:cs="Times New Roman"/>
          <w:i/>
          <w:iCs/>
          <w:szCs w:val="28"/>
        </w:rPr>
        <w:t>. Sản phẩm động vật có nguy cơ cao</w:t>
      </w:r>
      <w:r w:rsidRPr="00955911">
        <w:rPr>
          <w:rFonts w:cs="Times New Roman"/>
          <w:szCs w:val="28"/>
        </w:rPr>
        <w:t xml:space="preserve"> là sản phẩm động vật ở dạng tươi sống, ướp lạnh, đông lạnh, sơ chế; </w:t>
      </w:r>
      <w:r w:rsidRPr="00015C9D">
        <w:rPr>
          <w:rFonts w:cs="Times New Roman"/>
          <w:color w:val="EE0000"/>
          <w:szCs w:val="28"/>
        </w:rPr>
        <w:t xml:space="preserve">nguyên liệu </w:t>
      </w:r>
      <w:r w:rsidRPr="00955911">
        <w:rPr>
          <w:rFonts w:cs="Times New Roman"/>
          <w:szCs w:val="28"/>
        </w:rPr>
        <w:t>thức ăn chăn nuôi, thủy sản phải kiểm tra tạp nhiễm sản phẩm của loài nhai lại (ADN).</w:t>
      </w:r>
    </w:p>
    <w:p w:rsidR="00DE7717" w:rsidP="00955911">
      <w:pPr>
        <w:spacing w:before="120" w:after="120" w:line="240" w:lineRule="auto"/>
        <w:ind w:firstLine="720"/>
        <w:jc w:val="both"/>
        <w:rPr>
          <w:rFonts w:cs="Times New Roman"/>
          <w:szCs w:val="28"/>
        </w:rPr>
      </w:pPr>
      <w:r>
        <w:rPr>
          <w:rFonts w:cs="Times New Roman"/>
          <w:i/>
          <w:iCs/>
          <w:szCs w:val="28"/>
        </w:rPr>
        <w:t>7</w:t>
      </w:r>
      <w:r w:rsidRPr="00955911">
        <w:rPr>
          <w:rFonts w:cs="Times New Roman"/>
          <w:i/>
          <w:iCs/>
          <w:szCs w:val="28"/>
        </w:rPr>
        <w:t>. Sản phẩm động vật có nguy cơ thấp</w:t>
      </w:r>
      <w:r w:rsidRPr="00955911">
        <w:rPr>
          <w:rFonts w:cs="Times New Roman"/>
          <w:szCs w:val="28"/>
        </w:rPr>
        <w:t xml:space="preserve"> là sản phẩm động vật đã qua chế biến theo phương pháp công nghiệp hoặc thủ công.</w:t>
      </w:r>
    </w:p>
    <w:p w:rsidR="00DE7717" w:rsidRPr="00AA579B" w:rsidP="00955911">
      <w:pPr>
        <w:spacing w:before="120" w:after="120" w:line="240" w:lineRule="auto"/>
        <w:ind w:firstLine="720"/>
        <w:jc w:val="both"/>
        <w:rPr>
          <w:rFonts w:cs="Times New Roman"/>
          <w:color w:val="EE0000"/>
          <w:szCs w:val="28"/>
        </w:rPr>
      </w:pPr>
      <w:r>
        <w:rPr>
          <w:rFonts w:cs="Times New Roman"/>
          <w:i/>
          <w:iCs/>
          <w:color w:val="EE0000"/>
          <w:szCs w:val="28"/>
        </w:rPr>
        <w:t>8</w:t>
      </w:r>
      <w:r w:rsidRPr="00357DDC">
        <w:rPr>
          <w:rFonts w:cs="Times New Roman"/>
          <w:i/>
          <w:iCs/>
          <w:color w:val="EE0000"/>
          <w:szCs w:val="28"/>
        </w:rPr>
        <w:t xml:space="preserve">. </w:t>
      </w:r>
      <w:r w:rsidRPr="00AA579B">
        <w:rPr>
          <w:rFonts w:cs="Times New Roman"/>
          <w:i/>
          <w:iCs/>
          <w:color w:val="EE0000"/>
          <w:szCs w:val="28"/>
        </w:rPr>
        <w:t xml:space="preserve">Kiểm tra lâm sàng là </w:t>
      </w:r>
      <w:r w:rsidRPr="00AA579B">
        <w:rPr>
          <w:rFonts w:cs="Times New Roman"/>
          <w:color w:val="EE0000"/>
          <w:szCs w:val="28"/>
        </w:rPr>
        <w:t>việc kiểm tra tình trạng sức khỏe động vật dựa vào các hoạt động</w:t>
      </w:r>
      <w:r w:rsidRPr="00AA579B" w:rsidR="00AA579B">
        <w:rPr>
          <w:rFonts w:cs="Times New Roman"/>
          <w:color w:val="EE0000"/>
          <w:szCs w:val="28"/>
        </w:rPr>
        <w:t xml:space="preserve"> </w:t>
      </w:r>
      <w:r w:rsidRPr="00E21BD6" w:rsidR="00AA579B">
        <w:rPr>
          <w:rFonts w:cs="Times New Roman"/>
          <w:color w:val="EE0000"/>
          <w:szCs w:val="28"/>
          <w:lang w:eastAsia="vi-VN" w:bidi="vi-VN"/>
        </w:rPr>
        <w:t>thăm khám, đánh giá trực tiếp</w:t>
      </w:r>
      <w:r w:rsidRPr="00AA579B">
        <w:rPr>
          <w:rFonts w:cs="Times New Roman"/>
          <w:color w:val="EE0000"/>
          <w:szCs w:val="28"/>
        </w:rPr>
        <w:t>, triệu chứng bên ngoài của động vật để phát hiện các dấu hiệu bất thường, dấu hiệu của các bệnh động vật.</w:t>
      </w:r>
    </w:p>
    <w:p w:rsidR="00937A07" w:rsidRPr="00E21BD6" w:rsidP="00937A07">
      <w:pPr>
        <w:widowControl w:val="0"/>
        <w:spacing w:before="120" w:after="120" w:line="259" w:lineRule="auto"/>
        <w:ind w:firstLine="720"/>
        <w:jc w:val="both"/>
        <w:rPr>
          <w:rFonts w:eastAsia="Calibri" w:cs="Times New Roman"/>
          <w:bCs/>
          <w:color w:val="EE0000"/>
          <w:szCs w:val="28"/>
        </w:rPr>
      </w:pPr>
      <w:r>
        <w:rPr>
          <w:rFonts w:cs="Times New Roman"/>
          <w:i/>
          <w:iCs/>
          <w:color w:val="EE0000"/>
          <w:szCs w:val="28"/>
        </w:rPr>
        <w:t>9</w:t>
      </w:r>
      <w:r w:rsidRPr="00E21BD6" w:rsidR="00DE7717">
        <w:rPr>
          <w:rFonts w:cs="Times New Roman"/>
          <w:i/>
          <w:iCs/>
          <w:color w:val="EE0000"/>
          <w:szCs w:val="28"/>
        </w:rPr>
        <w:t xml:space="preserve">. Kiểm tra thực trạng hàng hóa </w:t>
      </w:r>
      <w:r w:rsidRPr="00E21BD6" w:rsidR="00DE7717">
        <w:rPr>
          <w:rFonts w:cs="Times New Roman"/>
          <w:color w:val="EE0000"/>
          <w:szCs w:val="28"/>
        </w:rPr>
        <w:t xml:space="preserve">là việc </w:t>
      </w:r>
      <w:r w:rsidRPr="00E21BD6" w:rsidR="00BA2DAC">
        <w:rPr>
          <w:rFonts w:cs="Times New Roman"/>
          <w:color w:val="EE0000"/>
          <w:szCs w:val="28"/>
        </w:rPr>
        <w:t xml:space="preserve">kiểm tra </w:t>
      </w:r>
      <w:r w:rsidRPr="00E21BD6">
        <w:rPr>
          <w:rFonts w:eastAsia="Calibri" w:cs="Times New Roman"/>
          <w:bCs/>
          <w:color w:val="EE0000"/>
          <w:szCs w:val="28"/>
        </w:rPr>
        <w:t xml:space="preserve">điều kiện bảo quản, quy cách bao gói, ngoại quan của sản phẩm, chủng loại, nhãn sản phẩm, thông tin chi tiết của lô hàng. </w:t>
      </w:r>
    </w:p>
    <w:p w:rsidR="000125DD" w:rsidP="001A263D">
      <w:pPr>
        <w:spacing w:before="120" w:after="120" w:line="259" w:lineRule="auto"/>
        <w:jc w:val="both"/>
        <w:rPr>
          <w:rFonts w:eastAsia="Calibri" w:cs="Times New Roman"/>
          <w:color w:val="EE0000"/>
          <w:szCs w:val="28"/>
        </w:rPr>
      </w:pPr>
      <w:bookmarkStart w:id="25" w:name="_Toc207137527"/>
      <w:r>
        <w:rPr>
          <w:rFonts w:eastAsia="Calibri" w:cs="Times New Roman"/>
          <w:color w:val="EE0000"/>
          <w:szCs w:val="28"/>
        </w:rPr>
        <w:tab/>
      </w:r>
      <w:r w:rsidRPr="00A97E1A">
        <w:rPr>
          <w:rFonts w:eastAsia="Calibri" w:cs="Times New Roman"/>
          <w:i/>
          <w:iCs/>
          <w:color w:val="EE0000"/>
          <w:szCs w:val="28"/>
        </w:rPr>
        <w:t>1</w:t>
      </w:r>
      <w:r w:rsidRPr="00A97E1A" w:rsidR="00075D07">
        <w:rPr>
          <w:rFonts w:eastAsia="Calibri" w:cs="Times New Roman"/>
          <w:i/>
          <w:iCs/>
          <w:color w:val="EE0000"/>
          <w:szCs w:val="28"/>
        </w:rPr>
        <w:t>0</w:t>
      </w:r>
      <w:r w:rsidRPr="00A97E1A">
        <w:rPr>
          <w:rFonts w:eastAsia="Calibri" w:cs="Times New Roman"/>
          <w:i/>
          <w:iCs/>
          <w:color w:val="EE0000"/>
          <w:szCs w:val="28"/>
        </w:rPr>
        <w:t xml:space="preserve">. Người lấy mẫu </w:t>
      </w:r>
      <w:r w:rsidRPr="00A97E1A" w:rsidR="000F17F8">
        <w:rPr>
          <w:rFonts w:eastAsia="Calibri" w:cs="Times New Roman"/>
          <w:i/>
          <w:iCs/>
          <w:color w:val="EE0000"/>
          <w:szCs w:val="28"/>
        </w:rPr>
        <w:t>kiểm dịch động vật, sản phẩm động vật</w:t>
      </w:r>
      <w:r w:rsidRPr="00A97E1A" w:rsidR="000F17F8">
        <w:rPr>
          <w:rFonts w:eastAsia="Calibri" w:cs="Times New Roman"/>
          <w:color w:val="EE0000"/>
          <w:szCs w:val="28"/>
        </w:rPr>
        <w:t xml:space="preserve"> là công chức</w:t>
      </w:r>
      <w:r w:rsidRPr="00A97E1A" w:rsidR="00D163EF">
        <w:rPr>
          <w:rFonts w:eastAsia="Calibri" w:cs="Times New Roman"/>
          <w:color w:val="EE0000"/>
          <w:szCs w:val="28"/>
        </w:rPr>
        <w:t xml:space="preserve"> được bổ nhiệm</w:t>
      </w:r>
      <w:r w:rsidRPr="00A97E1A" w:rsidR="000F17F8">
        <w:rPr>
          <w:rFonts w:eastAsia="Calibri" w:cs="Times New Roman"/>
          <w:color w:val="EE0000"/>
          <w:szCs w:val="28"/>
        </w:rPr>
        <w:t xml:space="preserve"> </w:t>
      </w:r>
      <w:r w:rsidRPr="00A97E1A" w:rsidR="00B72F7C">
        <w:rPr>
          <w:rFonts w:eastAsia="Calibri" w:cs="Times New Roman"/>
          <w:color w:val="EE0000"/>
          <w:szCs w:val="28"/>
        </w:rPr>
        <w:t xml:space="preserve">ngạch công chức chuyên ngành kiểm dịch động vật </w:t>
      </w:r>
      <w:r w:rsidRPr="00A97E1A" w:rsidR="000F17F8">
        <w:rPr>
          <w:rFonts w:eastAsia="Calibri" w:cs="Times New Roman"/>
          <w:color w:val="EE0000"/>
          <w:szCs w:val="28"/>
        </w:rPr>
        <w:t xml:space="preserve">hoặc </w:t>
      </w:r>
      <w:r w:rsidRPr="00A97E1A" w:rsidR="004327DA">
        <w:rPr>
          <w:rFonts w:eastAsia="Calibri" w:cs="Times New Roman"/>
          <w:color w:val="EE0000"/>
          <w:szCs w:val="28"/>
        </w:rPr>
        <w:t>người</w:t>
      </w:r>
      <w:r w:rsidRPr="00A97E1A">
        <w:rPr>
          <w:rFonts w:eastAsia="Calibri" w:cs="Times New Roman"/>
          <w:color w:val="EE0000"/>
          <w:szCs w:val="28"/>
        </w:rPr>
        <w:t xml:space="preserve"> có trình độ chuyên môn từ trung cấp trở lên chuyên ngành </w:t>
      </w:r>
      <w:r w:rsidRPr="00A97E1A" w:rsidR="0009083B">
        <w:rPr>
          <w:rFonts w:eastAsia="Calibri" w:cs="Times New Roman"/>
          <w:color w:val="EE0000"/>
          <w:szCs w:val="28"/>
        </w:rPr>
        <w:t xml:space="preserve">chăn nuôi, </w:t>
      </w:r>
      <w:r w:rsidRPr="00A97E1A">
        <w:rPr>
          <w:rFonts w:eastAsia="Calibri" w:cs="Times New Roman"/>
          <w:color w:val="EE0000"/>
          <w:szCs w:val="28"/>
        </w:rPr>
        <w:t>thú y</w:t>
      </w:r>
      <w:r w:rsidRPr="00A97E1A" w:rsidR="0009083B">
        <w:rPr>
          <w:rFonts w:eastAsia="Calibri" w:cs="Times New Roman"/>
          <w:color w:val="EE0000"/>
          <w:szCs w:val="28"/>
        </w:rPr>
        <w:t xml:space="preserve"> hoặc </w:t>
      </w:r>
      <w:r w:rsidRPr="00A97E1A">
        <w:rPr>
          <w:rFonts w:eastAsia="Calibri" w:cs="Times New Roman"/>
          <w:color w:val="EE0000"/>
          <w:szCs w:val="28"/>
        </w:rPr>
        <w:t>chăn nuôi</w:t>
      </w:r>
      <w:r w:rsidRPr="00A97E1A" w:rsidR="0009083B">
        <w:rPr>
          <w:rFonts w:eastAsia="Calibri" w:cs="Times New Roman"/>
          <w:color w:val="EE0000"/>
          <w:szCs w:val="28"/>
        </w:rPr>
        <w:t xml:space="preserve"> và</w:t>
      </w:r>
      <w:r w:rsidRPr="00A97E1A">
        <w:rPr>
          <w:rFonts w:eastAsia="Calibri" w:cs="Times New Roman"/>
          <w:color w:val="EE0000"/>
          <w:szCs w:val="28"/>
        </w:rPr>
        <w:t xml:space="preserve"> thú y đã hoàn thành một khóa tập huấn chuyên môn, nghiệp vụ về kiểm dịch động vật, sản phẩm động vật do Cục </w:t>
      </w:r>
      <w:r w:rsidRPr="00A97E1A" w:rsidR="002C3181">
        <w:rPr>
          <w:rFonts w:eastAsia="Calibri" w:cs="Times New Roman"/>
          <w:color w:val="EE0000"/>
          <w:szCs w:val="28"/>
        </w:rPr>
        <w:t xml:space="preserve">Chăn nuôi và </w:t>
      </w:r>
      <w:r w:rsidRPr="00A97E1A">
        <w:rPr>
          <w:rFonts w:eastAsia="Calibri" w:cs="Times New Roman"/>
          <w:color w:val="EE0000"/>
          <w:szCs w:val="28"/>
        </w:rPr>
        <w:t xml:space="preserve">Thú y hoặc các đơn vị được Cục </w:t>
      </w:r>
      <w:r w:rsidRPr="00A97E1A" w:rsidR="002C3181">
        <w:rPr>
          <w:rFonts w:eastAsia="Calibri" w:cs="Times New Roman"/>
          <w:color w:val="EE0000"/>
          <w:szCs w:val="28"/>
        </w:rPr>
        <w:t xml:space="preserve">Chăn nuôi và </w:t>
      </w:r>
      <w:r w:rsidRPr="00A97E1A">
        <w:rPr>
          <w:rFonts w:eastAsia="Calibri" w:cs="Times New Roman"/>
          <w:color w:val="EE0000"/>
          <w:szCs w:val="28"/>
        </w:rPr>
        <w:t>Thú y ủy quyền tổ chức tập huấn.</w:t>
      </w:r>
    </w:p>
    <w:p w:rsidR="00D32F72" w:rsidRPr="00955911" w:rsidP="007B3D09">
      <w:pPr>
        <w:pStyle w:val="Heading2"/>
        <w:jc w:val="both"/>
      </w:pPr>
      <w:r w:rsidRPr="000F17F8">
        <w:rPr>
          <w:rFonts w:eastAsia="Calibri" w:cs="Times New Roman"/>
          <w:color w:val="EE0000"/>
          <w:szCs w:val="28"/>
        </w:rPr>
        <w:t xml:space="preserve"> </w:t>
      </w:r>
      <w:r w:rsidR="00015C9D">
        <w:tab/>
      </w:r>
      <w:bookmarkStart w:id="26" w:name="_Toc208173897"/>
      <w:bookmarkStart w:id="27" w:name="_Toc208531029"/>
      <w:r w:rsidRPr="008B42BF">
        <w:rPr>
          <w:bCs/>
        </w:rPr>
        <w:t>Điều 3</w:t>
      </w:r>
      <w:r w:rsidRPr="00955911">
        <w:t xml:space="preserve">. Danh </w:t>
      </w:r>
      <w:r w:rsidR="00DC6547">
        <w:t>m</w:t>
      </w:r>
      <w:r w:rsidRPr="00955911">
        <w:t xml:space="preserve">ục động vật, sản phẩm động vật trên cạn thuộc diện phải kiểm dịch; Danh </w:t>
      </w:r>
      <w:r w:rsidR="00F470B1">
        <w:t>m</w:t>
      </w:r>
      <w:r w:rsidRPr="00955911">
        <w:t xml:space="preserve">ục động vật, sản phẩm động vật trên cạn thuộc diện miễn kiểm dịch; Danh </w:t>
      </w:r>
      <w:r w:rsidR="00F470B1">
        <w:t>m</w:t>
      </w:r>
      <w:r w:rsidRPr="00955911">
        <w:t xml:space="preserve">ục đối tượng kiểm dịch động vật, sản phẩm động vật trên cạn; Danh </w:t>
      </w:r>
      <w:r w:rsidR="00F470B1">
        <w:t>m</w:t>
      </w:r>
      <w:r w:rsidRPr="00955911">
        <w:t>ục động vật, sản phẩm động vật trên cạn thuộc diện phải phân tích nguy cơ trước khi nhập khẩu vào Việt Nam</w:t>
      </w:r>
      <w:bookmarkEnd w:id="25"/>
      <w:bookmarkEnd w:id="26"/>
      <w:bookmarkEnd w:id="27"/>
    </w:p>
    <w:p w:rsidR="00D32F72" w:rsidRPr="00955911" w:rsidP="00955911">
      <w:pPr>
        <w:spacing w:before="120" w:after="120" w:line="240" w:lineRule="auto"/>
        <w:ind w:firstLine="720"/>
        <w:jc w:val="both"/>
        <w:rPr>
          <w:rFonts w:cs="Times New Roman"/>
          <w:szCs w:val="28"/>
        </w:rPr>
      </w:pPr>
      <w:r w:rsidRPr="00955911">
        <w:rPr>
          <w:rFonts w:cs="Times New Roman"/>
          <w:szCs w:val="28"/>
        </w:rPr>
        <w:t xml:space="preserve">1. Danh </w:t>
      </w:r>
      <w:r w:rsidR="00DC6547">
        <w:rPr>
          <w:rFonts w:cs="Times New Roman"/>
          <w:szCs w:val="28"/>
        </w:rPr>
        <w:t>mục</w:t>
      </w:r>
      <w:r w:rsidRPr="00955911" w:rsidR="00DC6547">
        <w:rPr>
          <w:rFonts w:cs="Times New Roman"/>
          <w:szCs w:val="28"/>
        </w:rPr>
        <w:t xml:space="preserve"> </w:t>
      </w:r>
      <w:r w:rsidRPr="00955911">
        <w:rPr>
          <w:rFonts w:cs="Times New Roman"/>
          <w:szCs w:val="28"/>
        </w:rPr>
        <w:t>động vật, sản phẩm động vật trên cạn thuộc diện phải kiểm dịch quy định tại Phụ lục I ban hành kèm theo Thông tư này.</w:t>
      </w:r>
    </w:p>
    <w:p w:rsidR="00D32F72" w:rsidRPr="00955911" w:rsidP="00955911">
      <w:pPr>
        <w:spacing w:before="120" w:after="120" w:line="240" w:lineRule="auto"/>
        <w:ind w:firstLine="720"/>
        <w:jc w:val="both"/>
        <w:rPr>
          <w:rFonts w:cs="Times New Roman"/>
          <w:szCs w:val="28"/>
        </w:rPr>
      </w:pPr>
      <w:r w:rsidRPr="00955911">
        <w:rPr>
          <w:rFonts w:cs="Times New Roman"/>
          <w:szCs w:val="28"/>
        </w:rPr>
        <w:t xml:space="preserve">2. Danh </w:t>
      </w:r>
      <w:r w:rsidR="00DC6547">
        <w:rPr>
          <w:rFonts w:cs="Times New Roman"/>
          <w:szCs w:val="28"/>
        </w:rPr>
        <w:t>mục</w:t>
      </w:r>
      <w:r w:rsidRPr="00955911" w:rsidR="00DC6547">
        <w:rPr>
          <w:rFonts w:cs="Times New Roman"/>
          <w:szCs w:val="28"/>
        </w:rPr>
        <w:t xml:space="preserve"> </w:t>
      </w:r>
      <w:r w:rsidRPr="00955911">
        <w:rPr>
          <w:rFonts w:cs="Times New Roman"/>
          <w:szCs w:val="28"/>
        </w:rPr>
        <w:t>động vật, sản phẩm động vật trên cạn thuộc diện miễn kiểm dịch quy định tại Phụ lục II ban hành kèm theo Thông tư này.</w:t>
      </w:r>
    </w:p>
    <w:p w:rsidR="00D32F72" w:rsidRPr="00955911" w:rsidP="00955911">
      <w:pPr>
        <w:spacing w:before="120" w:after="120" w:line="240" w:lineRule="auto"/>
        <w:ind w:firstLine="720"/>
        <w:jc w:val="both"/>
        <w:rPr>
          <w:rFonts w:cs="Times New Roman"/>
          <w:szCs w:val="28"/>
        </w:rPr>
      </w:pPr>
      <w:r w:rsidRPr="00955911">
        <w:rPr>
          <w:rFonts w:cs="Times New Roman"/>
          <w:szCs w:val="28"/>
        </w:rPr>
        <w:t xml:space="preserve">3. Danh </w:t>
      </w:r>
      <w:r w:rsidR="00DC6547">
        <w:rPr>
          <w:rFonts w:cs="Times New Roman"/>
          <w:szCs w:val="28"/>
        </w:rPr>
        <w:t>mục</w:t>
      </w:r>
      <w:r w:rsidRPr="00955911" w:rsidR="00DC6547">
        <w:rPr>
          <w:rFonts w:cs="Times New Roman"/>
          <w:szCs w:val="28"/>
        </w:rPr>
        <w:t xml:space="preserve"> </w:t>
      </w:r>
      <w:r w:rsidRPr="00955911">
        <w:rPr>
          <w:rFonts w:cs="Times New Roman"/>
          <w:szCs w:val="28"/>
        </w:rPr>
        <w:t>đối tượng kiểm dịch động vật, sản phẩm động vật trên cạn quy định tại Phụ lục III ban hành kèm theo Thông tư này.</w:t>
      </w:r>
    </w:p>
    <w:p w:rsidR="00946D85" w:rsidRPr="00955911" w:rsidP="00DC0C05">
      <w:pPr>
        <w:spacing w:before="120" w:after="120" w:line="240" w:lineRule="auto"/>
        <w:ind w:firstLine="720"/>
        <w:jc w:val="both"/>
        <w:rPr>
          <w:rFonts w:cs="Times New Roman"/>
          <w:b/>
          <w:bCs/>
          <w:color w:val="EE0000"/>
          <w:szCs w:val="28"/>
        </w:rPr>
      </w:pPr>
      <w:r w:rsidRPr="00955911">
        <w:rPr>
          <w:rFonts w:cs="Times New Roman"/>
          <w:szCs w:val="28"/>
        </w:rPr>
        <w:t xml:space="preserve">4. Danh </w:t>
      </w:r>
      <w:r w:rsidR="00DC6547">
        <w:rPr>
          <w:rFonts w:cs="Times New Roman"/>
          <w:szCs w:val="28"/>
        </w:rPr>
        <w:t>mục</w:t>
      </w:r>
      <w:r w:rsidRPr="00955911">
        <w:rPr>
          <w:rFonts w:cs="Times New Roman"/>
          <w:szCs w:val="28"/>
        </w:rPr>
        <w:t xml:space="preserve"> động vật, sản phẩm động vật trên cạn thuộc diện phải phân tích nguy cơ trước khi nhập khẩu vào Việt Nam quy định tại Phụ lục IV ban hành kèm theo Thông tư này.</w:t>
      </w:r>
    </w:p>
    <w:p w:rsidR="005C76E1" w:rsidRPr="00955911" w:rsidP="00BD33B2">
      <w:pPr>
        <w:pStyle w:val="Heading1"/>
        <w:spacing w:before="120" w:after="120"/>
      </w:pPr>
      <w:bookmarkStart w:id="28" w:name="_Toc207137528"/>
      <w:bookmarkStart w:id="29" w:name="_Toc208173898"/>
      <w:bookmarkStart w:id="30" w:name="_Toc208531030"/>
      <w:r w:rsidRPr="00955911">
        <w:t>Chương II</w:t>
      </w:r>
      <w:bookmarkEnd w:id="28"/>
      <w:bookmarkEnd w:id="29"/>
      <w:bookmarkEnd w:id="30"/>
    </w:p>
    <w:p w:rsidR="005C76E1" w:rsidRPr="00955911" w:rsidP="00BD33B2">
      <w:pPr>
        <w:pStyle w:val="Heading1"/>
        <w:spacing w:before="120" w:after="120"/>
      </w:pPr>
      <w:bookmarkStart w:id="31" w:name="_Toc207137529"/>
      <w:bookmarkStart w:id="32" w:name="_Toc208173899"/>
      <w:bookmarkStart w:id="33" w:name="_Toc208531031"/>
      <w:r w:rsidRPr="00955911">
        <w:t>KIỂM DỊCH ĐỘNG VẬT, SẢN PHẨM ĐỘNG VẬT TRÊN CẠN</w:t>
      </w:r>
      <w:bookmarkEnd w:id="31"/>
      <w:bookmarkEnd w:id="32"/>
      <w:bookmarkEnd w:id="33"/>
    </w:p>
    <w:p w:rsidR="005C76E1" w:rsidRPr="00955911" w:rsidP="00BD33B2">
      <w:pPr>
        <w:pStyle w:val="Heading1"/>
        <w:spacing w:before="120" w:after="120"/>
      </w:pPr>
      <w:bookmarkStart w:id="34" w:name="_Toc207137530"/>
      <w:bookmarkStart w:id="35" w:name="_Toc208173900"/>
      <w:bookmarkStart w:id="36" w:name="_Toc208531032"/>
      <w:r w:rsidRPr="00955911">
        <w:t>Mục 1</w:t>
      </w:r>
      <w:bookmarkEnd w:id="34"/>
      <w:bookmarkEnd w:id="35"/>
      <w:bookmarkEnd w:id="36"/>
    </w:p>
    <w:p w:rsidR="005C76E1" w:rsidRPr="00955911" w:rsidP="00BD33B2">
      <w:pPr>
        <w:pStyle w:val="Heading1"/>
        <w:spacing w:before="120" w:after="120"/>
      </w:pPr>
      <w:bookmarkStart w:id="37" w:name="_Toc207137531"/>
      <w:bookmarkStart w:id="38" w:name="_Toc208173901"/>
      <w:bookmarkStart w:id="39" w:name="_Toc208531033"/>
      <w:r w:rsidRPr="00955911">
        <w:t>KIỂM DỊCH ĐỘNG VẬT, SẢN PHẨM ĐỘNG VẬT TRÊN CẠN VẬN CHUYỂN RA KHỎI ĐỊA BÀN CẤP TỈNH</w:t>
      </w:r>
      <w:bookmarkEnd w:id="37"/>
      <w:bookmarkEnd w:id="38"/>
      <w:bookmarkEnd w:id="39"/>
    </w:p>
    <w:p w:rsidR="005C76E1" w:rsidRPr="00955911" w:rsidP="00C914A3">
      <w:pPr>
        <w:pStyle w:val="Heading2"/>
        <w:jc w:val="both"/>
      </w:pPr>
      <w:r>
        <w:tab/>
      </w:r>
      <w:bookmarkStart w:id="40" w:name="_Toc207137532"/>
      <w:bookmarkStart w:id="41" w:name="_Toc208173902"/>
      <w:bookmarkStart w:id="42" w:name="_Toc208531034"/>
      <w:r w:rsidRPr="00955911">
        <w:t>Điều 4.</w:t>
      </w:r>
      <w:r w:rsidRPr="00955911" w:rsidR="004F5A51">
        <w:t xml:space="preserve"> Hồ sơ đăng ký</w:t>
      </w:r>
      <w:r w:rsidRPr="00955911">
        <w:t xml:space="preserve"> </w:t>
      </w:r>
      <w:r w:rsidRPr="00955911" w:rsidR="004F5A51">
        <w:t>k</w:t>
      </w:r>
      <w:r w:rsidRPr="00955911">
        <w:t>iểm dịch động vật</w:t>
      </w:r>
      <w:r w:rsidRPr="00955911" w:rsidR="00B52219">
        <w:t>, sản phẩm động vật</w:t>
      </w:r>
      <w:r w:rsidRPr="00955911">
        <w:t xml:space="preserve"> vận chuyển ra khỏi địa bàn cấp tỉnh</w:t>
      </w:r>
      <w:bookmarkEnd w:id="40"/>
      <w:bookmarkEnd w:id="41"/>
      <w:bookmarkEnd w:id="42"/>
    </w:p>
    <w:p w:rsidR="005C76E1" w:rsidRPr="00072A94" w:rsidP="00955911">
      <w:pPr>
        <w:spacing w:before="120" w:after="120" w:line="240" w:lineRule="auto"/>
        <w:ind w:firstLine="720"/>
        <w:jc w:val="both"/>
        <w:rPr>
          <w:rFonts w:cs="Times New Roman"/>
          <w:color w:val="EE0000"/>
          <w:szCs w:val="28"/>
        </w:rPr>
      </w:pPr>
      <w:r w:rsidRPr="00072A94">
        <w:rPr>
          <w:rFonts w:cs="Times New Roman"/>
          <w:color w:val="EE0000"/>
          <w:szCs w:val="28"/>
        </w:rPr>
        <w:t>1</w:t>
      </w:r>
      <w:r w:rsidRPr="00072A94" w:rsidR="00516F79">
        <w:rPr>
          <w:rFonts w:cs="Times New Roman"/>
          <w:color w:val="EE0000"/>
          <w:szCs w:val="28"/>
        </w:rPr>
        <w:t>.</w:t>
      </w:r>
      <w:r w:rsidRPr="00072A94">
        <w:rPr>
          <w:rFonts w:cs="Times New Roman"/>
          <w:color w:val="EE0000"/>
          <w:szCs w:val="28"/>
        </w:rPr>
        <w:t xml:space="preserve"> Đ</w:t>
      </w:r>
      <w:r w:rsidRPr="00072A94">
        <w:rPr>
          <w:rFonts w:cs="Times New Roman"/>
          <w:color w:val="EE0000"/>
          <w:szCs w:val="28"/>
        </w:rPr>
        <w:t xml:space="preserve">ơn đăng ký kiểm dịch </w:t>
      </w:r>
      <w:r w:rsidRPr="00072A94" w:rsidR="00B80945">
        <w:rPr>
          <w:rFonts w:cs="Times New Roman"/>
          <w:color w:val="EE0000"/>
          <w:szCs w:val="28"/>
        </w:rPr>
        <w:t xml:space="preserve">động vật vận chuyển ra khỏi địa bàn cấp tỉnh </w:t>
      </w:r>
      <w:r w:rsidRPr="00072A94">
        <w:rPr>
          <w:rFonts w:cs="Times New Roman"/>
          <w:color w:val="EE0000"/>
          <w:szCs w:val="28"/>
        </w:rPr>
        <w:t>theo Mẫu 1a Phụ lục V ban hành kèm theo Thông tư này</w:t>
      </w:r>
      <w:r w:rsidRPr="00072A94" w:rsidR="00E319CE">
        <w:rPr>
          <w:rFonts w:cs="Times New Roman"/>
          <w:color w:val="EE0000"/>
          <w:szCs w:val="28"/>
        </w:rPr>
        <w:t>.</w:t>
      </w:r>
    </w:p>
    <w:p w:rsidR="00352F69" w:rsidRPr="00072A94" w:rsidP="00955911">
      <w:pPr>
        <w:spacing w:before="120" w:after="120" w:line="240" w:lineRule="auto"/>
        <w:ind w:firstLine="720"/>
        <w:jc w:val="both"/>
        <w:rPr>
          <w:rFonts w:cs="Times New Roman"/>
          <w:color w:val="EE0000"/>
          <w:szCs w:val="28"/>
        </w:rPr>
      </w:pPr>
      <w:r w:rsidRPr="00072A94">
        <w:rPr>
          <w:color w:val="EE0000"/>
          <w:szCs w:val="28"/>
        </w:rPr>
        <w:t xml:space="preserve">2. </w:t>
      </w:r>
      <w:r w:rsidRPr="00072A94">
        <w:rPr>
          <w:rFonts w:cs="Times New Roman"/>
          <w:color w:val="EE0000"/>
          <w:szCs w:val="28"/>
        </w:rPr>
        <w:t xml:space="preserve">Đơn đăng ký kiểm dịch </w:t>
      </w:r>
      <w:r w:rsidRPr="00072A94" w:rsidR="00072A94">
        <w:rPr>
          <w:rFonts w:cs="Times New Roman"/>
          <w:color w:val="EE0000"/>
          <w:szCs w:val="28"/>
        </w:rPr>
        <w:t xml:space="preserve">sản phẩm động vật trên cạn vận chuyển ra khỏi địa bàn cấp tỉnh </w:t>
      </w:r>
      <w:r w:rsidRPr="00072A94">
        <w:rPr>
          <w:rFonts w:cs="Times New Roman"/>
          <w:color w:val="EE0000"/>
          <w:szCs w:val="28"/>
        </w:rPr>
        <w:t>theo Mẫu 1b Phụ lục V ban hành kèm theo Thông tư này</w:t>
      </w:r>
      <w:r w:rsidRPr="00072A94" w:rsidR="00072A94">
        <w:rPr>
          <w:rFonts w:cs="Times New Roman"/>
          <w:color w:val="EE0000"/>
          <w:szCs w:val="28"/>
        </w:rPr>
        <w:t>.</w:t>
      </w:r>
    </w:p>
    <w:p w:rsidR="004F5A51" w:rsidRPr="00955911" w:rsidP="00C914A3">
      <w:pPr>
        <w:pStyle w:val="Heading2"/>
        <w:jc w:val="both"/>
      </w:pPr>
      <w:r>
        <w:tab/>
      </w:r>
      <w:bookmarkStart w:id="43" w:name="_Toc207137533"/>
      <w:bookmarkStart w:id="44" w:name="_Toc208173903"/>
      <w:bookmarkStart w:id="45" w:name="_Toc208531035"/>
      <w:r w:rsidRPr="00955911">
        <w:t>Điều 5. Trình tự, thủ tục, nội dung kiểm dịch</w:t>
      </w:r>
      <w:r w:rsidRPr="00955911" w:rsidR="0038572A">
        <w:t xml:space="preserve"> đối với </w:t>
      </w:r>
      <w:r w:rsidRPr="00955911">
        <w:rPr>
          <w:rFonts w:cs="Times New Roman"/>
        </w:rPr>
        <w:t>động vật vận chuyển ra khỏi địa bàn cấp tỉnh</w:t>
      </w:r>
      <w:bookmarkEnd w:id="43"/>
      <w:bookmarkEnd w:id="44"/>
      <w:bookmarkEnd w:id="45"/>
    </w:p>
    <w:p w:rsidR="00CF3CDD" w:rsidRPr="00955911" w:rsidP="00955911">
      <w:pPr>
        <w:spacing w:before="120" w:after="120" w:line="240" w:lineRule="auto"/>
        <w:ind w:firstLine="720"/>
        <w:jc w:val="both"/>
        <w:rPr>
          <w:rFonts w:cs="Times New Roman"/>
          <w:szCs w:val="28"/>
        </w:rPr>
      </w:pPr>
      <w:r w:rsidRPr="00955911">
        <w:rPr>
          <w:rFonts w:cs="Times New Roman"/>
          <w:szCs w:val="28"/>
        </w:rPr>
        <w:t>1. Đăng ký kiểm dịch</w:t>
      </w:r>
    </w:p>
    <w:p w:rsidR="004F5A51" w:rsidRPr="00955911" w:rsidP="00955911">
      <w:pPr>
        <w:spacing w:before="120" w:after="120" w:line="240" w:lineRule="auto"/>
        <w:ind w:firstLine="720"/>
        <w:jc w:val="both"/>
        <w:rPr>
          <w:szCs w:val="28"/>
        </w:rPr>
      </w:pPr>
      <w:r w:rsidRPr="00955911">
        <w:rPr>
          <w:rFonts w:cs="Times New Roman"/>
          <w:szCs w:val="28"/>
        </w:rPr>
        <w:t xml:space="preserve">Trước khi vận chuyển động vật ra khỏi địa bàn cấp tỉnh chủ hàng </w:t>
      </w:r>
      <w:r w:rsidRPr="00955911">
        <w:rPr>
          <w:szCs w:val="28"/>
        </w:rPr>
        <w:t>gửi 01 bộ hồ sơ đăng ký kiểm dịch</w:t>
      </w:r>
      <w:r w:rsidRPr="00955911" w:rsidR="0005147A">
        <w:rPr>
          <w:szCs w:val="28"/>
        </w:rPr>
        <w:t xml:space="preserve"> theo quy định tại khoản </w:t>
      </w:r>
      <w:r w:rsidRPr="00955911" w:rsidR="001E3ED3">
        <w:rPr>
          <w:szCs w:val="28"/>
        </w:rPr>
        <w:t>1</w:t>
      </w:r>
      <w:r w:rsidRPr="00955911" w:rsidR="0005147A">
        <w:rPr>
          <w:szCs w:val="28"/>
        </w:rPr>
        <w:t xml:space="preserve"> Điều 4 Thông tư này</w:t>
      </w:r>
      <w:r w:rsidRPr="00955911">
        <w:rPr>
          <w:szCs w:val="28"/>
        </w:rPr>
        <w:t xml:space="preserve"> tới </w:t>
      </w:r>
      <w:r w:rsidR="00CB11E2">
        <w:rPr>
          <w:rFonts w:cs="Times New Roman"/>
          <w:szCs w:val="28"/>
        </w:rPr>
        <w:t>c</w:t>
      </w:r>
      <w:r w:rsidRPr="00955911">
        <w:rPr>
          <w:rFonts w:cs="Times New Roman"/>
          <w:szCs w:val="28"/>
        </w:rPr>
        <w:t xml:space="preserve">ơ quan quản lý chuyên ngành Chăn nuôi và thú y cấp tỉnh (sau đây gọi là cơ quan kiểm dịch động vật nội địa), </w:t>
      </w:r>
      <w:r w:rsidRPr="00955911">
        <w:rPr>
          <w:szCs w:val="28"/>
        </w:rPr>
        <w:t>theo</w:t>
      </w:r>
      <w:r w:rsidRPr="00955911" w:rsidR="001F7ACA">
        <w:rPr>
          <w:szCs w:val="28"/>
        </w:rPr>
        <w:t xml:space="preserve"> một trong các hình thức sau:</w:t>
      </w:r>
      <w:r w:rsidRPr="00955911">
        <w:rPr>
          <w:szCs w:val="28"/>
        </w:rPr>
        <w:t xml:space="preserve"> </w:t>
      </w:r>
      <w:r w:rsidRPr="00955911" w:rsidR="009632C1">
        <w:rPr>
          <w:szCs w:val="28"/>
          <w:lang w:val="nl-NL"/>
        </w:rPr>
        <w:t xml:space="preserve">qua </w:t>
      </w:r>
      <w:r w:rsidRPr="00B4373C" w:rsidR="009632C1">
        <w:rPr>
          <w:iCs/>
          <w:szCs w:val="28"/>
          <w:lang w:val="nl-NL"/>
        </w:rPr>
        <w:t xml:space="preserve">Cổng </w:t>
      </w:r>
      <w:r w:rsidRPr="00B4373C" w:rsidR="007916D3">
        <w:rPr>
          <w:iCs/>
          <w:szCs w:val="28"/>
          <w:lang w:val="nl-NL"/>
        </w:rPr>
        <w:t>dịch vụ công</w:t>
      </w:r>
      <w:r w:rsidRPr="00B4373C" w:rsidR="009632C1">
        <w:rPr>
          <w:iCs/>
          <w:szCs w:val="28"/>
          <w:lang w:val="nl-NL"/>
        </w:rPr>
        <w:t xml:space="preserve"> hoặc </w:t>
      </w:r>
      <w:r w:rsidRPr="00B4373C">
        <w:rPr>
          <w:iCs/>
          <w:szCs w:val="28"/>
        </w:rPr>
        <w:t xml:space="preserve">qua </w:t>
      </w:r>
      <w:r w:rsidRPr="00B4373C">
        <w:rPr>
          <w:szCs w:val="28"/>
        </w:rPr>
        <w:t>dịch vụ bưu chính công ích hoặc gửi qua thư điện tử,</w:t>
      </w:r>
      <w:r w:rsidRPr="00955911">
        <w:rPr>
          <w:szCs w:val="28"/>
        </w:rPr>
        <w:t xml:space="preserve"> fax sau đó gửi bản chính hoặc gửi trực tiếp.</w:t>
      </w:r>
    </w:p>
    <w:p w:rsidR="005C76E1" w:rsidRPr="00955911" w:rsidP="00955911">
      <w:pPr>
        <w:tabs>
          <w:tab w:val="center" w:pos="4896"/>
        </w:tabs>
        <w:spacing w:before="120" w:after="120" w:line="240" w:lineRule="auto"/>
        <w:ind w:firstLine="720"/>
        <w:jc w:val="both"/>
        <w:rPr>
          <w:rFonts w:cs="Times New Roman"/>
          <w:szCs w:val="28"/>
        </w:rPr>
      </w:pPr>
      <w:r w:rsidRPr="00955911">
        <w:rPr>
          <w:rFonts w:cs="Times New Roman"/>
          <w:szCs w:val="28"/>
        </w:rPr>
        <w:t>2</w:t>
      </w:r>
      <w:r w:rsidRPr="00955911">
        <w:rPr>
          <w:rFonts w:cs="Times New Roman"/>
          <w:szCs w:val="28"/>
        </w:rPr>
        <w:t xml:space="preserve">. </w:t>
      </w:r>
      <w:r w:rsidRPr="00955911" w:rsidR="004F5A51">
        <w:rPr>
          <w:rFonts w:cs="Times New Roman"/>
          <w:szCs w:val="28"/>
        </w:rPr>
        <w:t>Tiếp nhận và kiểm tra hồ sơ</w:t>
      </w:r>
      <w:r w:rsidRPr="00955911" w:rsidR="00905FC4">
        <w:rPr>
          <w:rFonts w:cs="Times New Roman"/>
          <w:szCs w:val="28"/>
        </w:rPr>
        <w:tab/>
      </w:r>
    </w:p>
    <w:p w:rsidR="004F5A51" w:rsidRPr="00E51322" w:rsidP="00955911">
      <w:pPr>
        <w:spacing w:before="120" w:after="120" w:line="240" w:lineRule="auto"/>
        <w:ind w:firstLine="720"/>
        <w:jc w:val="both"/>
        <w:rPr>
          <w:color w:val="EE0000"/>
          <w:szCs w:val="28"/>
        </w:rPr>
      </w:pPr>
      <w:r w:rsidRPr="00955911">
        <w:rPr>
          <w:szCs w:val="28"/>
        </w:rPr>
        <w:t xml:space="preserve">Trong thời hạn 01 ngày làm việc, kể từ ngày nhận được hồ sơ đăng ký, cơ quan kiểm dịch động vật nội địa tiến hành xem xét tính hợp lệ của hồ sơ và thông </w:t>
      </w:r>
      <w:r w:rsidRPr="00955911">
        <w:rPr>
          <w:szCs w:val="28"/>
        </w:rPr>
        <w:t>báo cho chủ hàng thời gian, địa điểm tiến hành kiểm dịch.</w:t>
      </w:r>
      <w:r w:rsidRPr="00955911" w:rsidR="0088664E">
        <w:rPr>
          <w:szCs w:val="28"/>
        </w:rPr>
        <w:t xml:space="preserve"> Trường hợp hồ sơ chưa hợp lệ, </w:t>
      </w:r>
      <w:r w:rsidRPr="00955911" w:rsidR="007B024E">
        <w:rPr>
          <w:szCs w:val="28"/>
        </w:rPr>
        <w:t xml:space="preserve">cơ quan kiểm dịch động vật nội địa trả lời </w:t>
      </w:r>
      <w:r w:rsidRPr="00955911" w:rsidR="00CD433A">
        <w:rPr>
          <w:szCs w:val="28"/>
        </w:rPr>
        <w:t xml:space="preserve">cho chủ hàng </w:t>
      </w:r>
      <w:r w:rsidRPr="00E51322" w:rsidR="0028132F">
        <w:rPr>
          <w:color w:val="EE0000"/>
          <w:szCs w:val="28"/>
        </w:rPr>
        <w:t xml:space="preserve">bằng văn bản </w:t>
      </w:r>
      <w:r w:rsidRPr="00E51322" w:rsidR="007916D3">
        <w:rPr>
          <w:color w:val="EE0000"/>
          <w:szCs w:val="28"/>
        </w:rPr>
        <w:t xml:space="preserve">hoặc phản </w:t>
      </w:r>
      <w:r w:rsidRPr="00E51322" w:rsidR="00443874">
        <w:rPr>
          <w:color w:val="EE0000"/>
          <w:szCs w:val="28"/>
        </w:rPr>
        <w:t>hồi qua c</w:t>
      </w:r>
      <w:r w:rsidRPr="00E51322" w:rsidR="005D4C62">
        <w:rPr>
          <w:color w:val="EE0000"/>
          <w:szCs w:val="28"/>
        </w:rPr>
        <w:t>ổ</w:t>
      </w:r>
      <w:r w:rsidRPr="00E51322" w:rsidR="00443874">
        <w:rPr>
          <w:color w:val="EE0000"/>
          <w:szCs w:val="28"/>
        </w:rPr>
        <w:t xml:space="preserve">ng dịch vụ công hoặc thư điện tử hoặc fax </w:t>
      </w:r>
      <w:r w:rsidRPr="00E51322" w:rsidR="007B024E">
        <w:rPr>
          <w:color w:val="EE0000"/>
          <w:szCs w:val="28"/>
        </w:rPr>
        <w:t>và nêu rõ lý do.</w:t>
      </w:r>
    </w:p>
    <w:p w:rsidR="00922206" w:rsidRPr="00955911" w:rsidP="00955911">
      <w:pPr>
        <w:spacing w:before="120" w:after="120" w:line="240" w:lineRule="auto"/>
        <w:ind w:firstLine="720"/>
        <w:jc w:val="both"/>
        <w:rPr>
          <w:szCs w:val="28"/>
        </w:rPr>
      </w:pPr>
      <w:r w:rsidRPr="00955911">
        <w:rPr>
          <w:szCs w:val="28"/>
        </w:rPr>
        <w:t>3</w:t>
      </w:r>
      <w:r w:rsidRPr="00955911">
        <w:rPr>
          <w:szCs w:val="28"/>
        </w:rPr>
        <w:t xml:space="preserve">. </w:t>
      </w:r>
      <w:r w:rsidRPr="00955911" w:rsidR="002E23C8">
        <w:rPr>
          <w:szCs w:val="28"/>
        </w:rPr>
        <w:t>Nội dung kiểm dịch đối với động vật xuất phát từ cơ sở theo quy định tại khoản 1 Điều 37 Luật Thú y, c</w:t>
      </w:r>
      <w:r w:rsidRPr="00955911" w:rsidR="005830B5">
        <w:rPr>
          <w:szCs w:val="28"/>
        </w:rPr>
        <w:t>ơ quan kiểm dịch động vật nội địa thực hiện như sau:</w:t>
      </w:r>
    </w:p>
    <w:p w:rsidR="00B441A9" w:rsidRPr="00955911" w:rsidP="00955911">
      <w:pPr>
        <w:spacing w:before="120" w:after="120" w:line="240" w:lineRule="auto"/>
        <w:ind w:firstLine="720"/>
        <w:jc w:val="both"/>
        <w:rPr>
          <w:szCs w:val="28"/>
        </w:rPr>
      </w:pPr>
      <w:r w:rsidRPr="00955911">
        <w:rPr>
          <w:szCs w:val="28"/>
        </w:rPr>
        <w:t>a) Kiểm tra lâm sàng;</w:t>
      </w:r>
    </w:p>
    <w:p w:rsidR="004615A1" w:rsidRPr="004725F2" w:rsidP="00955911">
      <w:pPr>
        <w:spacing w:before="120" w:after="120" w:line="240" w:lineRule="auto"/>
        <w:ind w:firstLine="720"/>
        <w:jc w:val="both"/>
        <w:rPr>
          <w:color w:val="EE0000"/>
          <w:szCs w:val="28"/>
        </w:rPr>
      </w:pPr>
      <w:r w:rsidRPr="004725F2">
        <w:rPr>
          <w:color w:val="EE0000"/>
          <w:szCs w:val="28"/>
        </w:rPr>
        <w:t xml:space="preserve">b) </w:t>
      </w:r>
      <w:r w:rsidRPr="004725F2" w:rsidR="002E235E">
        <w:rPr>
          <w:color w:val="EE0000"/>
          <w:szCs w:val="28"/>
        </w:rPr>
        <w:t>L</w:t>
      </w:r>
      <w:r w:rsidRPr="004725F2">
        <w:rPr>
          <w:color w:val="EE0000"/>
          <w:szCs w:val="28"/>
        </w:rPr>
        <w:t>ấy mẫu</w:t>
      </w:r>
      <w:r w:rsidRPr="004725F2" w:rsidR="005830B5">
        <w:rPr>
          <w:color w:val="EE0000"/>
          <w:szCs w:val="28"/>
        </w:rPr>
        <w:t xml:space="preserve"> </w:t>
      </w:r>
      <w:r w:rsidRPr="004725F2" w:rsidR="00522856">
        <w:rPr>
          <w:color w:val="EE0000"/>
          <w:szCs w:val="28"/>
        </w:rPr>
        <w:t>hoặc hướng dẫn</w:t>
      </w:r>
      <w:r w:rsidRPr="004725F2" w:rsidR="00761723">
        <w:rPr>
          <w:color w:val="EE0000"/>
          <w:szCs w:val="28"/>
        </w:rPr>
        <w:t>, giám sát</w:t>
      </w:r>
      <w:r w:rsidRPr="004725F2" w:rsidR="002E235E">
        <w:rPr>
          <w:color w:val="EE0000"/>
          <w:szCs w:val="28"/>
        </w:rPr>
        <w:t xml:space="preserve"> </w:t>
      </w:r>
      <w:r w:rsidRPr="004725F2" w:rsidR="00761723">
        <w:rPr>
          <w:color w:val="EE0000"/>
          <w:szCs w:val="28"/>
        </w:rPr>
        <w:t xml:space="preserve">việc </w:t>
      </w:r>
      <w:r w:rsidRPr="004725F2" w:rsidR="00522856">
        <w:rPr>
          <w:color w:val="EE0000"/>
          <w:szCs w:val="28"/>
        </w:rPr>
        <w:t xml:space="preserve">lấy mẫu </w:t>
      </w:r>
      <w:r w:rsidRPr="004725F2" w:rsidR="00B77F7F">
        <w:rPr>
          <w:color w:val="EE0000"/>
          <w:szCs w:val="28"/>
        </w:rPr>
        <w:t>xét nghiệm tác nhân gây b</w:t>
      </w:r>
      <w:r w:rsidRPr="004725F2" w:rsidR="00EE4461">
        <w:rPr>
          <w:color w:val="EE0000"/>
          <w:szCs w:val="28"/>
        </w:rPr>
        <w:t xml:space="preserve">ệnh </w:t>
      </w:r>
      <w:r w:rsidRPr="004725F2">
        <w:rPr>
          <w:color w:val="EE0000"/>
          <w:szCs w:val="28"/>
        </w:rPr>
        <w:t>theo quy định tại Phụ lục XI ban hành kèm theo Thông tư này</w:t>
      </w:r>
      <w:r w:rsidRPr="004725F2" w:rsidR="00CE5B70">
        <w:rPr>
          <w:color w:val="EE0000"/>
          <w:szCs w:val="28"/>
        </w:rPr>
        <w:t>;</w:t>
      </w:r>
      <w:r w:rsidRPr="004725F2">
        <w:rPr>
          <w:color w:val="EE0000"/>
          <w:szCs w:val="28"/>
        </w:rPr>
        <w:t xml:space="preserve"> </w:t>
      </w:r>
    </w:p>
    <w:p w:rsidR="00B441A9" w:rsidRPr="00955911" w:rsidP="00955911">
      <w:pPr>
        <w:spacing w:before="120" w:after="120" w:line="240" w:lineRule="auto"/>
        <w:ind w:firstLine="720"/>
        <w:jc w:val="both"/>
        <w:rPr>
          <w:szCs w:val="28"/>
        </w:rPr>
      </w:pPr>
      <w:r w:rsidRPr="00955911">
        <w:rPr>
          <w:szCs w:val="28"/>
        </w:rPr>
        <w:t>c) Niêm phong, kẹp chì phương tiện chứa đựng, vận chuyển động vật;</w:t>
      </w:r>
    </w:p>
    <w:p w:rsidR="00B441A9" w:rsidRPr="00955911" w:rsidP="00955911">
      <w:pPr>
        <w:spacing w:before="120" w:after="120" w:line="240" w:lineRule="auto"/>
        <w:ind w:firstLine="720"/>
        <w:jc w:val="both"/>
        <w:rPr>
          <w:szCs w:val="28"/>
        </w:rPr>
      </w:pPr>
      <w:r w:rsidRPr="00955911">
        <w:rPr>
          <w:szCs w:val="28"/>
        </w:rPr>
        <w:t>d) Hướng dẫn, giám sát chủ hàng thực hiện tiêu độc khử trùng phương tiện chứa đựng, vận chuyển động vật;</w:t>
      </w:r>
    </w:p>
    <w:p w:rsidR="003D111C" w:rsidRPr="00955911" w:rsidP="002566BF">
      <w:pPr>
        <w:spacing w:before="120" w:after="120" w:line="240" w:lineRule="auto"/>
        <w:ind w:firstLine="720"/>
        <w:jc w:val="both"/>
        <w:rPr>
          <w:rFonts w:cs="Times New Roman"/>
          <w:szCs w:val="28"/>
        </w:rPr>
      </w:pPr>
      <w:r w:rsidRPr="00955911">
        <w:rPr>
          <w:szCs w:val="28"/>
        </w:rPr>
        <w:t>đ</w:t>
      </w:r>
      <w:r w:rsidRPr="00955911" w:rsidR="0053452F">
        <w:rPr>
          <w:szCs w:val="28"/>
        </w:rPr>
        <w:t>)</w:t>
      </w:r>
      <w:r w:rsidRPr="00955911">
        <w:rPr>
          <w:szCs w:val="28"/>
        </w:rPr>
        <w:t xml:space="preserve"> Cấp Giấy chứng nhận kiểm dịch động vật</w:t>
      </w:r>
      <w:r w:rsidRPr="00955911">
        <w:rPr>
          <w:szCs w:val="28"/>
        </w:rPr>
        <w:t>:</w:t>
      </w:r>
      <w:r w:rsidR="00CB11E2">
        <w:rPr>
          <w:rFonts w:cs="Times New Roman"/>
          <w:szCs w:val="28"/>
        </w:rPr>
        <w:t xml:space="preserve"> </w:t>
      </w:r>
      <w:r w:rsidRPr="00955911">
        <w:rPr>
          <w:rFonts w:cs="Times New Roman"/>
          <w:szCs w:val="28"/>
        </w:rPr>
        <w:t>Trong thời hạn 05 ngày</w:t>
      </w:r>
      <w:r w:rsidRPr="00955911">
        <w:rPr>
          <w:rFonts w:cs="Times New Roman"/>
          <w:szCs w:val="28"/>
        </w:rPr>
        <w:t xml:space="preserve"> làm việc</w:t>
      </w:r>
      <w:r w:rsidRPr="00955911">
        <w:rPr>
          <w:rFonts w:cs="Times New Roman"/>
          <w:szCs w:val="28"/>
        </w:rPr>
        <w:t xml:space="preserve">, kể từ ngày </w:t>
      </w:r>
      <w:r w:rsidRPr="00955911">
        <w:rPr>
          <w:rFonts w:cs="Times New Roman"/>
          <w:szCs w:val="28"/>
        </w:rPr>
        <w:t>thực hiện kiểm dịch</w:t>
      </w:r>
      <w:r w:rsidRPr="00955911">
        <w:rPr>
          <w:rFonts w:cs="Times New Roman"/>
          <w:szCs w:val="28"/>
        </w:rPr>
        <w:t>, cơ quan kiểm dịch động vật nội địa cấp Giấy chứng nhận kiểm dịch</w:t>
      </w:r>
      <w:r w:rsidRPr="00955911" w:rsidR="00177590">
        <w:rPr>
          <w:rFonts w:cs="Times New Roman"/>
          <w:szCs w:val="28"/>
        </w:rPr>
        <w:t xml:space="preserve"> cho lô hàng đáp ứng yêu cầu</w:t>
      </w:r>
      <w:r w:rsidRPr="00955911">
        <w:rPr>
          <w:rFonts w:cs="Times New Roman"/>
          <w:szCs w:val="28"/>
        </w:rPr>
        <w:t>.</w:t>
      </w:r>
    </w:p>
    <w:p w:rsidR="003D111C" w:rsidRPr="00955911" w:rsidP="00955911">
      <w:pPr>
        <w:spacing w:before="120" w:after="120" w:line="240" w:lineRule="auto"/>
        <w:ind w:firstLine="720"/>
        <w:jc w:val="both"/>
        <w:rPr>
          <w:szCs w:val="28"/>
        </w:rPr>
      </w:pPr>
      <w:r>
        <w:rPr>
          <w:szCs w:val="28"/>
        </w:rPr>
        <w:t>e)</w:t>
      </w:r>
      <w:r w:rsidRPr="00955911">
        <w:rPr>
          <w:szCs w:val="28"/>
        </w:rPr>
        <w:t>Trường hợp động vật không bảo đảm các yêu cầu vệ sinh thú y, cơ quan kiểm dịch động vật không cấp Giấy chứng nhận kiểm dịch và xử lý theo quy định.</w:t>
      </w:r>
    </w:p>
    <w:p w:rsidR="003911A7" w:rsidRPr="00ED2037" w:rsidP="003911A7">
      <w:pPr>
        <w:spacing w:before="60" w:after="60" w:line="240" w:lineRule="auto"/>
        <w:ind w:firstLine="720"/>
        <w:jc w:val="both"/>
        <w:rPr>
          <w:rFonts w:cs="Times New Roman"/>
          <w:szCs w:val="28"/>
        </w:rPr>
      </w:pPr>
      <w:r w:rsidRPr="004725F2">
        <w:rPr>
          <w:szCs w:val="28"/>
        </w:rPr>
        <w:t xml:space="preserve">4. </w:t>
      </w:r>
      <w:r w:rsidRPr="004725F2">
        <w:rPr>
          <w:rFonts w:cs="Times New Roman"/>
          <w:szCs w:val="28"/>
        </w:rPr>
        <w:t>Nội dung kiểm dịch đối với động vật xuất phát từ cơ sở được công nhận an toàn dịch bệnh hoặc đã được giám sát không có mầm bệnh hoặc đã được phòng bệnh bằng vắc xin và còn miễn dịch bảo hộ với các bệnh theo quy định tại Phụ lục XI ban hành kèm theo Thông tư này, cơ quan kiểm dịch động vật nội địa thực hiện như sau:</w:t>
      </w:r>
    </w:p>
    <w:p w:rsidR="00177590" w:rsidRPr="00955911" w:rsidP="00955911">
      <w:pPr>
        <w:spacing w:before="120" w:after="120" w:line="240" w:lineRule="auto"/>
        <w:ind w:firstLine="720"/>
        <w:jc w:val="both"/>
        <w:rPr>
          <w:szCs w:val="28"/>
        </w:rPr>
      </w:pPr>
      <w:r w:rsidRPr="00955911">
        <w:rPr>
          <w:szCs w:val="28"/>
        </w:rPr>
        <w:t>a</w:t>
      </w:r>
      <w:r w:rsidRPr="00955911" w:rsidR="0053452F">
        <w:rPr>
          <w:szCs w:val="28"/>
        </w:rPr>
        <w:t>)</w:t>
      </w:r>
      <w:r w:rsidRPr="00955911">
        <w:rPr>
          <w:szCs w:val="28"/>
        </w:rPr>
        <w:t xml:space="preserve"> </w:t>
      </w:r>
      <w:r w:rsidRPr="00955911" w:rsidR="0088377F">
        <w:rPr>
          <w:szCs w:val="28"/>
        </w:rPr>
        <w:t>Thực hiện theo quy định tại điểm a, c, d khoản 3 Điều này</w:t>
      </w:r>
      <w:r w:rsidRPr="00955911">
        <w:rPr>
          <w:szCs w:val="28"/>
        </w:rPr>
        <w:t>;</w:t>
      </w:r>
    </w:p>
    <w:p w:rsidR="00C555C2" w:rsidRPr="00061967" w:rsidP="00C555C2">
      <w:pPr>
        <w:spacing w:before="120" w:after="120" w:line="320" w:lineRule="exact"/>
        <w:ind w:firstLine="567"/>
        <w:jc w:val="both"/>
      </w:pPr>
      <w:r>
        <w:tab/>
      </w:r>
      <w:r w:rsidRPr="00061967">
        <w:t xml:space="preserve">b) Trong thời hạn 01 ngày làm việc, kể từ ngày nhận được đăng ký kiểm dịch, </w:t>
      </w:r>
      <w:r w:rsidRPr="00044FD6">
        <w:rPr>
          <w:rFonts w:cs="Times New Roman"/>
          <w:szCs w:val="28"/>
        </w:rPr>
        <w:t xml:space="preserve">cơ quan kiểm dịch động vật nội địa </w:t>
      </w:r>
      <w:r w:rsidRPr="00061967">
        <w:t>cấp Giấy chứng nhận kiểm dịch.</w:t>
      </w:r>
    </w:p>
    <w:p w:rsidR="002F5A0F" w:rsidRPr="00FF6736" w:rsidP="00955911">
      <w:pPr>
        <w:spacing w:before="120" w:after="120" w:line="240" w:lineRule="auto"/>
        <w:ind w:firstLine="720"/>
        <w:jc w:val="both"/>
        <w:rPr>
          <w:color w:val="EE0000"/>
          <w:szCs w:val="28"/>
        </w:rPr>
      </w:pPr>
      <w:r w:rsidRPr="00FF6736">
        <w:rPr>
          <w:rFonts w:cs="Times New Roman"/>
          <w:color w:val="EE0000"/>
          <w:szCs w:val="28"/>
        </w:rPr>
        <w:t xml:space="preserve">5. </w:t>
      </w:r>
      <w:r w:rsidRPr="006A150F" w:rsidR="006A150F">
        <w:rPr>
          <w:rFonts w:cs="Times New Roman"/>
          <w:color w:val="EE0000"/>
          <w:szCs w:val="28"/>
        </w:rPr>
        <w:t xml:space="preserve">Thông báo cho cơ quan kiểm dịch động vật nội địa nơi đến qua thư điện tử hoặc fax các thông tin sau đây: </w:t>
      </w:r>
      <w:r w:rsidR="000574FC">
        <w:rPr>
          <w:rFonts w:cs="Times New Roman"/>
          <w:color w:val="EE0000"/>
          <w:szCs w:val="28"/>
        </w:rPr>
        <w:t>s</w:t>
      </w:r>
      <w:r w:rsidRPr="006A150F" w:rsidR="006A150F">
        <w:rPr>
          <w:rFonts w:cs="Times New Roman"/>
          <w:color w:val="EE0000"/>
          <w:szCs w:val="28"/>
        </w:rPr>
        <w:t>ố Giấy chứng nhận kiểm dịch, ngày cấp, số lượng hàng, mục đích sử dụng, biển kiểm soát phương tiện vận chuyển. Thực hiện thông báo ngay sau khi cấp Giấy chứng nhận kiểm dịch đối với động vật vận chuyển để làm giống, tổng hợp thông báo theo tuần đối với động vật vận chuyển để giết mổ</w:t>
      </w:r>
      <w:r w:rsidR="006A150F">
        <w:rPr>
          <w:rFonts w:cs="Times New Roman"/>
          <w:color w:val="EE0000"/>
          <w:szCs w:val="28"/>
        </w:rPr>
        <w:t>.</w:t>
      </w:r>
    </w:p>
    <w:p w:rsidR="004615A1" w:rsidRPr="00955911" w:rsidP="00C914A3">
      <w:pPr>
        <w:pStyle w:val="Heading2"/>
        <w:jc w:val="both"/>
      </w:pPr>
      <w:r>
        <w:tab/>
      </w:r>
      <w:bookmarkStart w:id="46" w:name="_Toc207137534"/>
      <w:bookmarkStart w:id="47" w:name="_Toc208173904"/>
      <w:bookmarkStart w:id="48" w:name="_Toc208531036"/>
      <w:r w:rsidRPr="00955911">
        <w:t xml:space="preserve">Điều </w:t>
      </w:r>
      <w:r w:rsidRPr="00955911" w:rsidR="00467AF4">
        <w:t>6</w:t>
      </w:r>
      <w:r w:rsidRPr="00955911">
        <w:t xml:space="preserve">. Trình tự, thủ tục, nội dung kiểm dịch sản phẩm </w:t>
      </w:r>
      <w:r w:rsidRPr="00955911">
        <w:rPr>
          <w:rFonts w:cs="Times New Roman"/>
        </w:rPr>
        <w:t>động vật vận chuyển ra khỏi địa bàn cấp tỉnh</w:t>
      </w:r>
      <w:bookmarkEnd w:id="46"/>
      <w:bookmarkEnd w:id="47"/>
      <w:bookmarkEnd w:id="48"/>
    </w:p>
    <w:p w:rsidR="004615A1" w:rsidRPr="00955911" w:rsidP="00955911">
      <w:pPr>
        <w:spacing w:before="120" w:after="120" w:line="240" w:lineRule="auto"/>
        <w:ind w:firstLine="720"/>
        <w:jc w:val="both"/>
        <w:rPr>
          <w:rFonts w:cs="Times New Roman"/>
          <w:szCs w:val="28"/>
        </w:rPr>
      </w:pPr>
      <w:r w:rsidRPr="00955911">
        <w:rPr>
          <w:rFonts w:cs="Times New Roman"/>
          <w:szCs w:val="28"/>
        </w:rPr>
        <w:t>1. Đăng ký kiểm dịch</w:t>
      </w:r>
    </w:p>
    <w:p w:rsidR="009632C1" w:rsidRPr="00955911" w:rsidP="00955911">
      <w:pPr>
        <w:spacing w:before="120" w:after="120" w:line="240" w:lineRule="auto"/>
        <w:ind w:firstLine="720"/>
        <w:jc w:val="both"/>
        <w:rPr>
          <w:szCs w:val="28"/>
        </w:rPr>
      </w:pPr>
      <w:r w:rsidRPr="00955911">
        <w:rPr>
          <w:rFonts w:cs="Times New Roman"/>
          <w:szCs w:val="28"/>
        </w:rPr>
        <w:t xml:space="preserve">Trước khi vận chuyển sản phẩm động vật ra khỏi địa bàn cấp tỉnh chủ hàng </w:t>
      </w:r>
      <w:r w:rsidRPr="00955911">
        <w:rPr>
          <w:szCs w:val="28"/>
        </w:rPr>
        <w:t xml:space="preserve">gửi 01 bộ hồ sơ đăng ký kiểm dịch </w:t>
      </w:r>
      <w:r w:rsidRPr="00955911" w:rsidR="00467AF4">
        <w:rPr>
          <w:szCs w:val="28"/>
        </w:rPr>
        <w:t xml:space="preserve">theo </w:t>
      </w:r>
      <w:r w:rsidRPr="00955911" w:rsidR="00463E61">
        <w:rPr>
          <w:szCs w:val="28"/>
        </w:rPr>
        <w:t>quy định tại khoản 2 Điều 4 Thông</w:t>
      </w:r>
      <w:r w:rsidRPr="00955911" w:rsidR="008D1F33">
        <w:rPr>
          <w:szCs w:val="28"/>
        </w:rPr>
        <w:t xml:space="preserve"> tư này</w:t>
      </w:r>
      <w:r w:rsidRPr="00955911" w:rsidR="00463E61">
        <w:rPr>
          <w:szCs w:val="28"/>
        </w:rPr>
        <w:t xml:space="preserve"> </w:t>
      </w:r>
      <w:r w:rsidRPr="00955911">
        <w:rPr>
          <w:szCs w:val="28"/>
        </w:rPr>
        <w:t xml:space="preserve">tới </w:t>
      </w:r>
      <w:r w:rsidRPr="00955911">
        <w:rPr>
          <w:rFonts w:cs="Times New Roman"/>
          <w:szCs w:val="28"/>
        </w:rPr>
        <w:t xml:space="preserve">cơ quan kiểm dịch động vật nội địa, </w:t>
      </w:r>
      <w:r w:rsidRPr="00955911">
        <w:rPr>
          <w:szCs w:val="28"/>
        </w:rPr>
        <w:t xml:space="preserve">theo một trong các hình thức sau: </w:t>
      </w:r>
      <w:r w:rsidRPr="00955911">
        <w:rPr>
          <w:szCs w:val="28"/>
          <w:lang w:val="nl-NL"/>
        </w:rPr>
        <w:t xml:space="preserve">qua </w:t>
      </w:r>
      <w:r w:rsidRPr="00B4373C" w:rsidR="00DF6499">
        <w:rPr>
          <w:iCs/>
          <w:szCs w:val="28"/>
          <w:lang w:val="nl-NL"/>
        </w:rPr>
        <w:t xml:space="preserve">Cổng dịch vụ công </w:t>
      </w:r>
      <w:r w:rsidRPr="00955911">
        <w:rPr>
          <w:iCs/>
          <w:szCs w:val="28"/>
          <w:lang w:val="nl-NL"/>
        </w:rPr>
        <w:t xml:space="preserve">hoặc </w:t>
      </w:r>
      <w:r w:rsidRPr="00955911">
        <w:rPr>
          <w:iCs/>
          <w:szCs w:val="28"/>
        </w:rPr>
        <w:t xml:space="preserve">qua </w:t>
      </w:r>
      <w:r w:rsidRPr="00955911">
        <w:rPr>
          <w:szCs w:val="28"/>
        </w:rPr>
        <w:t>dịch vụ bưu chính công ích hoặc gửi qua thư điện tử, fax sau đó gửi bản chính hoặc gửi trực tiếp.</w:t>
      </w:r>
    </w:p>
    <w:p w:rsidR="004615A1" w:rsidRPr="00955911" w:rsidP="00955911">
      <w:pPr>
        <w:spacing w:before="120" w:after="120" w:line="240" w:lineRule="auto"/>
        <w:ind w:firstLine="720"/>
        <w:jc w:val="both"/>
        <w:rPr>
          <w:rFonts w:cs="Times New Roman"/>
          <w:szCs w:val="28"/>
        </w:rPr>
      </w:pPr>
      <w:r w:rsidRPr="00955911">
        <w:rPr>
          <w:rFonts w:cs="Times New Roman"/>
          <w:szCs w:val="28"/>
        </w:rPr>
        <w:t>2. Tiếp nhận và kiểm tra hồ sơ</w:t>
      </w:r>
    </w:p>
    <w:p w:rsidR="000905B9" w:rsidRPr="00955911" w:rsidP="00955911">
      <w:pPr>
        <w:spacing w:before="120" w:after="120" w:line="240" w:lineRule="auto"/>
        <w:ind w:firstLine="720"/>
        <w:jc w:val="both"/>
        <w:rPr>
          <w:color w:val="FF0000"/>
          <w:szCs w:val="28"/>
        </w:rPr>
      </w:pPr>
      <w:r w:rsidRPr="00955911">
        <w:rPr>
          <w:szCs w:val="28"/>
        </w:rPr>
        <w:t>Trong thời hạn 01 ngày làm việc, kể từ ngày nhận được hồ sơ đăng ký, cơ quan kiểm dịch động vật nội địa tiến hành xem xét tính hợp lệ của hồ sơ và thông báo cho chủ hàng thời gian, địa điểm tiến hành kiểm dịch.</w:t>
      </w:r>
      <w:r w:rsidRPr="00955911">
        <w:rPr>
          <w:szCs w:val="28"/>
        </w:rPr>
        <w:t xml:space="preserve"> Trường hợp hồ sơ chưa hợp lệ, </w:t>
      </w:r>
      <w:r w:rsidRPr="00955911" w:rsidR="008E09BC">
        <w:rPr>
          <w:szCs w:val="28"/>
        </w:rPr>
        <w:t xml:space="preserve">cơ quan kiểm dịch động vật nội địa trả lời cho chủ hàng </w:t>
      </w:r>
      <w:r w:rsidRPr="00DF6499" w:rsidR="00125848">
        <w:rPr>
          <w:szCs w:val="28"/>
        </w:rPr>
        <w:t>bằng văn bản hoặc phản hồi qua c</w:t>
      </w:r>
      <w:r w:rsidRPr="00DF6499" w:rsidR="00B531FF">
        <w:rPr>
          <w:szCs w:val="28"/>
        </w:rPr>
        <w:t>ổ</w:t>
      </w:r>
      <w:r w:rsidRPr="00DF6499" w:rsidR="00125848">
        <w:rPr>
          <w:szCs w:val="28"/>
        </w:rPr>
        <w:t>ng dịch vụ công hoặc thư điện tử hoặc fax và nêu rõ lý do</w:t>
      </w:r>
      <w:r w:rsidRPr="00DF6499" w:rsidR="008E09BC">
        <w:rPr>
          <w:szCs w:val="28"/>
        </w:rPr>
        <w:t>.</w:t>
      </w:r>
    </w:p>
    <w:p w:rsidR="00D86171" w:rsidRPr="00955911" w:rsidP="00955911">
      <w:pPr>
        <w:spacing w:before="120" w:after="120" w:line="240" w:lineRule="auto"/>
        <w:ind w:firstLine="720"/>
        <w:jc w:val="both"/>
        <w:rPr>
          <w:szCs w:val="28"/>
        </w:rPr>
      </w:pPr>
      <w:r w:rsidRPr="00955911">
        <w:rPr>
          <w:szCs w:val="28"/>
        </w:rPr>
        <w:t>3. Nội dung kiểm dịch</w:t>
      </w:r>
      <w:r w:rsidRPr="00955911" w:rsidR="000905B9">
        <w:rPr>
          <w:szCs w:val="28"/>
        </w:rPr>
        <w:t xml:space="preserve"> đối với sản phẩm động vật xuất phát từ cơ sở theo quy định tại khoản 1 Điều 37 Luật Thú y, cơ quan kiểm dịch động vật nội địa thực hiện như sau:</w:t>
      </w:r>
    </w:p>
    <w:p w:rsidR="001D0AED" w:rsidRPr="00955911" w:rsidP="00955911">
      <w:pPr>
        <w:spacing w:before="120" w:after="120" w:line="240" w:lineRule="auto"/>
        <w:ind w:firstLine="720"/>
        <w:jc w:val="both"/>
        <w:rPr>
          <w:rFonts w:cs="Times New Roman"/>
          <w:szCs w:val="28"/>
        </w:rPr>
      </w:pPr>
      <w:r w:rsidRPr="00955911">
        <w:rPr>
          <w:rFonts w:cs="Times New Roman"/>
          <w:szCs w:val="28"/>
        </w:rPr>
        <w:t>a) Kiểm tra thực trạng hàng hóa;</w:t>
      </w:r>
    </w:p>
    <w:p w:rsidR="001D0AED" w:rsidRPr="0043596A" w:rsidP="00955911">
      <w:pPr>
        <w:spacing w:before="120" w:after="120" w:line="240" w:lineRule="auto"/>
        <w:ind w:firstLine="720"/>
        <w:jc w:val="both"/>
        <w:rPr>
          <w:rFonts w:cs="Times New Roman"/>
          <w:color w:val="EE0000"/>
          <w:szCs w:val="28"/>
        </w:rPr>
      </w:pPr>
      <w:r w:rsidRPr="0043596A">
        <w:rPr>
          <w:rFonts w:cs="Times New Roman"/>
          <w:color w:val="EE0000"/>
          <w:szCs w:val="28"/>
        </w:rPr>
        <w:t xml:space="preserve">b) </w:t>
      </w:r>
      <w:r w:rsidRPr="0043596A" w:rsidR="0053452F">
        <w:rPr>
          <w:color w:val="EE0000"/>
          <w:szCs w:val="28"/>
        </w:rPr>
        <w:t xml:space="preserve">Lấy mẫu hoặc hướng dẫn, giám sát việc lấy mẫu </w:t>
      </w:r>
      <w:r w:rsidRPr="0043596A">
        <w:rPr>
          <w:rFonts w:cs="Times New Roman"/>
          <w:color w:val="EE0000"/>
          <w:szCs w:val="28"/>
        </w:rPr>
        <w:t>kiểm tra các chỉ tiêu vệ sinh thú y theo quy định tại Phụ lục XI ban hành kèm theo Thông tư này;</w:t>
      </w:r>
    </w:p>
    <w:p w:rsidR="001D0AED" w:rsidRPr="00955911" w:rsidP="00955911">
      <w:pPr>
        <w:spacing w:before="120" w:after="120" w:line="240" w:lineRule="auto"/>
        <w:ind w:firstLine="720"/>
        <w:jc w:val="both"/>
        <w:rPr>
          <w:rFonts w:cs="Times New Roman"/>
          <w:szCs w:val="28"/>
        </w:rPr>
      </w:pPr>
      <w:r w:rsidRPr="00955911">
        <w:rPr>
          <w:rFonts w:cs="Times New Roman"/>
          <w:szCs w:val="28"/>
        </w:rPr>
        <w:t>c) Niêm phong, kẹp chì phương tiện chứa đựng, vận chuyển sản phẩm động vật;</w:t>
      </w:r>
    </w:p>
    <w:p w:rsidR="001D0AED" w:rsidRPr="00955911" w:rsidP="00955911">
      <w:pPr>
        <w:spacing w:before="120" w:after="120" w:line="240" w:lineRule="auto"/>
        <w:ind w:firstLine="720"/>
        <w:jc w:val="both"/>
        <w:rPr>
          <w:rFonts w:cs="Times New Roman"/>
          <w:szCs w:val="28"/>
        </w:rPr>
      </w:pPr>
      <w:r w:rsidRPr="00955911">
        <w:rPr>
          <w:rFonts w:cs="Times New Roman"/>
          <w:szCs w:val="28"/>
        </w:rPr>
        <w:t>d) Hướng dẫn, giám sát chủ hàng thực hiện tiêu độc khử trùng phương tiện chứa đựng, vận chuyển sản phẩm động vật</w:t>
      </w:r>
      <w:r w:rsidRPr="00955911" w:rsidR="004B6BF4">
        <w:rPr>
          <w:rFonts w:cs="Times New Roman"/>
          <w:szCs w:val="28"/>
        </w:rPr>
        <w:t>;</w:t>
      </w:r>
    </w:p>
    <w:p w:rsidR="00973F97" w:rsidP="00955911">
      <w:pPr>
        <w:spacing w:before="120" w:after="120" w:line="240" w:lineRule="auto"/>
        <w:ind w:firstLine="720"/>
        <w:jc w:val="both"/>
        <w:rPr>
          <w:rFonts w:cs="Times New Roman"/>
          <w:szCs w:val="28"/>
        </w:rPr>
      </w:pPr>
      <w:r w:rsidRPr="00955911">
        <w:rPr>
          <w:rFonts w:cs="Times New Roman"/>
          <w:szCs w:val="28"/>
        </w:rPr>
        <w:t xml:space="preserve">đ) </w:t>
      </w:r>
      <w:r w:rsidRPr="00955911">
        <w:rPr>
          <w:szCs w:val="28"/>
        </w:rPr>
        <w:t>Cấp Giấy chứng nhận kiểm dịch:</w:t>
      </w:r>
      <w:r w:rsidR="008A311A">
        <w:rPr>
          <w:szCs w:val="28"/>
        </w:rPr>
        <w:t xml:space="preserve"> </w:t>
      </w:r>
      <w:r w:rsidRPr="00955911">
        <w:rPr>
          <w:rFonts w:cs="Times New Roman"/>
          <w:szCs w:val="28"/>
        </w:rPr>
        <w:t>Trong thời hạn 05 ngày làm việc, kể từ ngày thực hiện kiểm dịch, cơ quan kiểm dịch động vật nội địa cấp Giấy chứng nhận kiểm dịch cho lô hàng đáp ứng yêu cầu.</w:t>
      </w:r>
    </w:p>
    <w:p w:rsidR="0053452F" w:rsidRPr="00973F97" w:rsidP="00955911">
      <w:pPr>
        <w:spacing w:before="120" w:after="120" w:line="240" w:lineRule="auto"/>
        <w:ind w:firstLine="720"/>
        <w:jc w:val="both"/>
        <w:rPr>
          <w:rFonts w:cs="Times New Roman"/>
          <w:szCs w:val="28"/>
        </w:rPr>
      </w:pPr>
      <w:r>
        <w:rPr>
          <w:szCs w:val="28"/>
        </w:rPr>
        <w:t xml:space="preserve">e) </w:t>
      </w:r>
      <w:r w:rsidRPr="00955911">
        <w:rPr>
          <w:szCs w:val="28"/>
        </w:rPr>
        <w:t>Trường hợp sản phẩm động vật không bảo đảm các yêu cầu vệ sinh thú y, cơ quan kiểm dịch động vật không cấp Giấy chứng nhận kiểm dịch và</w:t>
      </w:r>
      <w:r w:rsidR="004B370C">
        <w:rPr>
          <w:szCs w:val="28"/>
        </w:rPr>
        <w:t xml:space="preserve"> tiến hành</w:t>
      </w:r>
      <w:r w:rsidRPr="00955911">
        <w:rPr>
          <w:szCs w:val="28"/>
        </w:rPr>
        <w:t xml:space="preserve"> xử lý theo quy định.</w:t>
      </w:r>
    </w:p>
    <w:p w:rsidR="004B6BF4" w:rsidRPr="00955911" w:rsidP="00955911">
      <w:pPr>
        <w:spacing w:before="120" w:after="120" w:line="240" w:lineRule="auto"/>
        <w:ind w:firstLine="720"/>
        <w:jc w:val="both"/>
        <w:rPr>
          <w:szCs w:val="28"/>
        </w:rPr>
      </w:pPr>
      <w:r>
        <w:rPr>
          <w:szCs w:val="28"/>
        </w:rPr>
        <w:t>4</w:t>
      </w:r>
      <w:r w:rsidRPr="00955911">
        <w:rPr>
          <w:szCs w:val="28"/>
        </w:rPr>
        <w:t xml:space="preserve">. Nội dung kiểm dịch đối với sản phẩm động vật </w:t>
      </w:r>
      <w:r w:rsidRPr="00955911">
        <w:rPr>
          <w:rFonts w:cs="Times New Roman"/>
          <w:szCs w:val="28"/>
        </w:rPr>
        <w:t>xuất phát từ cơ sở sơ chế, chế biến</w:t>
      </w:r>
      <w:r w:rsidR="00874846">
        <w:rPr>
          <w:rFonts w:cs="Times New Roman"/>
          <w:szCs w:val="28"/>
        </w:rPr>
        <w:t>, kinh doanh</w:t>
      </w:r>
      <w:r w:rsidRPr="00955911">
        <w:rPr>
          <w:rFonts w:cs="Times New Roman"/>
          <w:szCs w:val="28"/>
        </w:rPr>
        <w:t xml:space="preserve"> đã được định kỳ kiểm tra vệ sinh thú y theo quy định tại Phụ lục XI</w:t>
      </w:r>
      <w:r w:rsidR="004E7B9B">
        <w:rPr>
          <w:rFonts w:cs="Times New Roman"/>
          <w:szCs w:val="28"/>
        </w:rPr>
        <w:t xml:space="preserve"> ban hành kèm theo Thông tư này</w:t>
      </w:r>
      <w:r w:rsidR="00D14E7D">
        <w:rPr>
          <w:szCs w:val="28"/>
        </w:rPr>
        <w:t>:</w:t>
      </w:r>
    </w:p>
    <w:p w:rsidR="004B6BF4" w:rsidRPr="00955911" w:rsidP="00955911">
      <w:pPr>
        <w:spacing w:before="120" w:after="120" w:line="240" w:lineRule="auto"/>
        <w:ind w:firstLine="720"/>
        <w:jc w:val="both"/>
        <w:rPr>
          <w:szCs w:val="28"/>
        </w:rPr>
      </w:pPr>
      <w:r w:rsidRPr="00955911">
        <w:rPr>
          <w:szCs w:val="28"/>
        </w:rPr>
        <w:t>a) Thực hiện theo quy định tại</w:t>
      </w:r>
      <w:r w:rsidR="00F4435A">
        <w:rPr>
          <w:szCs w:val="28"/>
        </w:rPr>
        <w:t xml:space="preserve"> các</w:t>
      </w:r>
      <w:r w:rsidRPr="00955911">
        <w:rPr>
          <w:szCs w:val="28"/>
        </w:rPr>
        <w:t xml:space="preserve"> điểm </w:t>
      </w:r>
      <w:r w:rsidRPr="0002224F">
        <w:rPr>
          <w:color w:val="EE0000"/>
          <w:szCs w:val="28"/>
        </w:rPr>
        <w:t>a</w:t>
      </w:r>
      <w:r w:rsidRPr="00955911">
        <w:rPr>
          <w:szCs w:val="28"/>
        </w:rPr>
        <w:t>, c, d</w:t>
      </w:r>
      <w:r w:rsidR="00D516C6">
        <w:rPr>
          <w:szCs w:val="28"/>
        </w:rPr>
        <w:t xml:space="preserve"> và </w:t>
      </w:r>
      <w:r w:rsidR="00F67497">
        <w:rPr>
          <w:szCs w:val="28"/>
        </w:rPr>
        <w:t>e</w:t>
      </w:r>
      <w:r w:rsidR="00F4435A">
        <w:rPr>
          <w:szCs w:val="28"/>
        </w:rPr>
        <w:t xml:space="preserve"> </w:t>
      </w:r>
      <w:r w:rsidRPr="00955911">
        <w:rPr>
          <w:szCs w:val="28"/>
        </w:rPr>
        <w:t xml:space="preserve"> khoản 3 Điều này;</w:t>
      </w:r>
    </w:p>
    <w:p w:rsidR="001B32EA" w:rsidP="001B32EA">
      <w:pPr>
        <w:spacing w:before="120" w:after="120" w:line="320" w:lineRule="exact"/>
        <w:ind w:firstLine="567"/>
        <w:jc w:val="both"/>
      </w:pPr>
      <w:r>
        <w:tab/>
      </w:r>
      <w:r w:rsidRPr="00061967">
        <w:t xml:space="preserve">b) Trong thời hạn 01 ngày làm việc, kể từ ngày nhận được đăng ký kiểm dịch, </w:t>
      </w:r>
      <w:r w:rsidRPr="003347E8">
        <w:rPr>
          <w:rFonts w:cs="Times New Roman"/>
          <w:szCs w:val="28"/>
        </w:rPr>
        <w:t xml:space="preserve">cơ quan kiểm dịch động vật nội địa </w:t>
      </w:r>
      <w:r w:rsidRPr="00061967">
        <w:t>cấp Giấy chứng nhận kiểm dịch.</w:t>
      </w:r>
    </w:p>
    <w:p w:rsidR="00CD66B7" w:rsidRPr="00593E18" w:rsidP="00CD66B7">
      <w:pPr>
        <w:widowControl w:val="0"/>
        <w:spacing w:before="60" w:after="60" w:line="240" w:lineRule="auto"/>
        <w:ind w:firstLine="720"/>
        <w:jc w:val="both"/>
        <w:rPr>
          <w:rFonts w:cs="Times New Roman"/>
          <w:color w:val="EE0000"/>
          <w:szCs w:val="28"/>
        </w:rPr>
      </w:pPr>
      <w:r>
        <w:rPr>
          <w:rFonts w:cs="Times New Roman"/>
          <w:color w:val="EE0000"/>
          <w:szCs w:val="28"/>
        </w:rPr>
        <w:t>5.</w:t>
      </w:r>
      <w:r w:rsidRPr="00593E18">
        <w:rPr>
          <w:rFonts w:cs="Times New Roman"/>
          <w:color w:val="EE0000"/>
          <w:szCs w:val="28"/>
        </w:rPr>
        <w:t xml:space="preserve"> Tổng hợp thông báo theo tuần cho cơ quan kiểm dịch động vật nội địa nơi đến qua thư điện tử hoặc fax các thông tin sau đây: Số Giấy chứng nhận kiểm dịch, ngày cấp, loại hàng, số lượng hàng, mục đích sử dụng, biển kiểm soát phương tiện vận chuyển.</w:t>
      </w:r>
    </w:p>
    <w:p w:rsidR="001D0AED" w:rsidRPr="00955911" w:rsidP="00955911">
      <w:pPr>
        <w:spacing w:before="120" w:after="120" w:line="240" w:lineRule="auto"/>
        <w:ind w:firstLine="720"/>
        <w:jc w:val="both"/>
        <w:rPr>
          <w:rFonts w:cs="Times New Roman"/>
          <w:szCs w:val="28"/>
        </w:rPr>
      </w:pPr>
      <w:r>
        <w:rPr>
          <w:rFonts w:cs="Times New Roman"/>
          <w:szCs w:val="28"/>
        </w:rPr>
        <w:t>6</w:t>
      </w:r>
      <w:r w:rsidRPr="00955911">
        <w:rPr>
          <w:rFonts w:cs="Times New Roman"/>
          <w:szCs w:val="28"/>
        </w:rPr>
        <w:t>. Kiểm soát vận chuyển ra khỏi địa bàn cấp tỉnh sản phẩm động vật đông lạnh, ướp lạnh làm thực phẩm sau nhập khẩu: Thực hiện theo quy định tại Phụ lục XIII ban hành kèm theo Thông tư này.</w:t>
      </w:r>
    </w:p>
    <w:p w:rsidR="00D23152" w:rsidRPr="00955911" w:rsidP="0096482C">
      <w:pPr>
        <w:pStyle w:val="Heading1"/>
        <w:widowControl w:val="0"/>
        <w:spacing w:before="120" w:after="120" w:line="240" w:lineRule="auto"/>
      </w:pPr>
      <w:bookmarkStart w:id="49" w:name="_Toc207137535"/>
      <w:bookmarkStart w:id="50" w:name="_Toc208173905"/>
      <w:bookmarkStart w:id="51" w:name="_Toc208531037"/>
      <w:r w:rsidRPr="00955911">
        <w:t>Mục 2</w:t>
      </w:r>
      <w:bookmarkEnd w:id="49"/>
      <w:bookmarkEnd w:id="50"/>
      <w:bookmarkEnd w:id="51"/>
    </w:p>
    <w:p w:rsidR="00B96715" w:rsidRPr="00955911" w:rsidP="0096482C">
      <w:pPr>
        <w:pStyle w:val="Heading1"/>
        <w:widowControl w:val="0"/>
        <w:spacing w:before="120" w:after="120" w:line="240" w:lineRule="auto"/>
      </w:pPr>
      <w:bookmarkStart w:id="52" w:name="_Toc207137536"/>
      <w:bookmarkStart w:id="53" w:name="_Toc208173906"/>
      <w:bookmarkStart w:id="54" w:name="_Toc208531038"/>
      <w:r w:rsidRPr="00955911">
        <w:t>KIỂM DỊCH ĐỘNG VẬT, SẢN PHẨM ĐỘNG VẬT TRÊN CẠN</w:t>
      </w:r>
      <w:bookmarkEnd w:id="52"/>
      <w:bookmarkEnd w:id="53"/>
      <w:bookmarkEnd w:id="54"/>
    </w:p>
    <w:p w:rsidR="00D23152" w:rsidRPr="00955911" w:rsidP="0096482C">
      <w:pPr>
        <w:pStyle w:val="Heading1"/>
        <w:widowControl w:val="0"/>
        <w:spacing w:before="120" w:after="120" w:line="240" w:lineRule="auto"/>
      </w:pPr>
      <w:bookmarkStart w:id="55" w:name="_Toc207137537"/>
      <w:bookmarkStart w:id="56" w:name="_Toc208173907"/>
      <w:bookmarkStart w:id="57" w:name="_Toc208531039"/>
      <w:r w:rsidRPr="00955911">
        <w:t>XUẤT KHẨU</w:t>
      </w:r>
      <w:bookmarkEnd w:id="55"/>
      <w:bookmarkEnd w:id="56"/>
      <w:bookmarkEnd w:id="57"/>
    </w:p>
    <w:p w:rsidR="009E6A08" w:rsidRPr="00955911" w:rsidP="0096482C">
      <w:pPr>
        <w:pStyle w:val="Heading2"/>
        <w:widowControl w:val="0"/>
        <w:jc w:val="both"/>
      </w:pPr>
      <w:r>
        <w:tab/>
      </w:r>
      <w:bookmarkStart w:id="58" w:name="_Toc207137538"/>
      <w:bookmarkStart w:id="59" w:name="_Toc208173908"/>
      <w:bookmarkStart w:id="60" w:name="_Toc208531040"/>
      <w:r w:rsidRPr="00955911">
        <w:t xml:space="preserve">Điều </w:t>
      </w:r>
      <w:r w:rsidRPr="00955911" w:rsidR="00B96715">
        <w:t>7</w:t>
      </w:r>
      <w:r w:rsidRPr="00955911">
        <w:t>. Hồ sơ đăng ký kiểm dịch động vật, sản phẩm động vật trên cạn xuất khẩu</w:t>
      </w:r>
      <w:bookmarkEnd w:id="58"/>
      <w:bookmarkEnd w:id="59"/>
      <w:bookmarkEnd w:id="60"/>
    </w:p>
    <w:p w:rsidR="009E6A08" w:rsidRPr="00955911" w:rsidP="0096482C">
      <w:pPr>
        <w:widowControl w:val="0"/>
        <w:spacing w:before="120" w:after="120" w:line="240" w:lineRule="auto"/>
        <w:jc w:val="both"/>
        <w:rPr>
          <w:szCs w:val="28"/>
        </w:rPr>
      </w:pPr>
      <w:r w:rsidRPr="00955911">
        <w:rPr>
          <w:rFonts w:cs="Times New Roman"/>
          <w:szCs w:val="28"/>
        </w:rPr>
        <w:tab/>
      </w:r>
      <w:r w:rsidRPr="00955911" w:rsidR="00B65D8C">
        <w:rPr>
          <w:rFonts w:cs="Times New Roman"/>
          <w:szCs w:val="28"/>
        </w:rPr>
        <w:t xml:space="preserve">1. </w:t>
      </w:r>
      <w:r w:rsidRPr="00955911">
        <w:rPr>
          <w:rFonts w:cs="Times New Roman"/>
          <w:szCs w:val="28"/>
        </w:rPr>
        <w:t xml:space="preserve">Đơn </w:t>
      </w:r>
      <w:r w:rsidRPr="00955911">
        <w:rPr>
          <w:szCs w:val="28"/>
        </w:rPr>
        <w:t xml:space="preserve">đăng ký kiểm dịch </w:t>
      </w:r>
      <w:r w:rsidRPr="00955911" w:rsidR="00715EBB">
        <w:rPr>
          <w:szCs w:val="28"/>
        </w:rPr>
        <w:t xml:space="preserve">động vật </w:t>
      </w:r>
      <w:r w:rsidRPr="00955911">
        <w:rPr>
          <w:szCs w:val="28"/>
        </w:rPr>
        <w:t xml:space="preserve">theo Mẫu </w:t>
      </w:r>
      <w:r w:rsidRPr="00B02B10">
        <w:rPr>
          <w:color w:val="EE0000"/>
          <w:szCs w:val="28"/>
        </w:rPr>
        <w:t>2</w:t>
      </w:r>
      <w:r w:rsidRPr="00B02B10" w:rsidR="00715EBB">
        <w:rPr>
          <w:color w:val="EE0000"/>
          <w:szCs w:val="28"/>
        </w:rPr>
        <w:t>a</w:t>
      </w:r>
      <w:r w:rsidRPr="00955911" w:rsidR="00B86580">
        <w:rPr>
          <w:szCs w:val="28"/>
        </w:rPr>
        <w:t xml:space="preserve">; sản phẩm động vật theo </w:t>
      </w:r>
      <w:r w:rsidR="008A311A">
        <w:rPr>
          <w:szCs w:val="28"/>
        </w:rPr>
        <w:t>M</w:t>
      </w:r>
      <w:r w:rsidRPr="00955911" w:rsidR="00B86580">
        <w:rPr>
          <w:szCs w:val="28"/>
        </w:rPr>
        <w:t xml:space="preserve">ẫu </w:t>
      </w:r>
      <w:r w:rsidRPr="00B02B10" w:rsidR="00B86580">
        <w:rPr>
          <w:color w:val="EE0000"/>
          <w:szCs w:val="28"/>
        </w:rPr>
        <w:t>2b</w:t>
      </w:r>
      <w:r w:rsidRPr="00955911">
        <w:rPr>
          <w:szCs w:val="28"/>
        </w:rPr>
        <w:t xml:space="preserve"> Phụ lục V ban hành kèm theo Thông tư này</w:t>
      </w:r>
      <w:r w:rsidR="00A30E23">
        <w:rPr>
          <w:szCs w:val="28"/>
        </w:rPr>
        <w:t>;</w:t>
      </w:r>
    </w:p>
    <w:p w:rsidR="0072314C" w:rsidRPr="00955911" w:rsidP="0096482C">
      <w:pPr>
        <w:widowControl w:val="0"/>
        <w:spacing w:before="120" w:after="120" w:line="240" w:lineRule="auto"/>
        <w:ind w:left="426"/>
        <w:jc w:val="both"/>
        <w:rPr>
          <w:rFonts w:cs="Times New Roman"/>
          <w:szCs w:val="28"/>
        </w:rPr>
      </w:pPr>
      <w:r w:rsidRPr="00955911">
        <w:rPr>
          <w:rFonts w:cs="Times New Roman"/>
          <w:szCs w:val="28"/>
        </w:rPr>
        <w:tab/>
      </w:r>
      <w:r w:rsidRPr="00955911" w:rsidR="00B65D8C">
        <w:rPr>
          <w:rFonts w:cs="Times New Roman"/>
          <w:szCs w:val="28"/>
        </w:rPr>
        <w:t xml:space="preserve">2. </w:t>
      </w:r>
      <w:r w:rsidRPr="00955911">
        <w:rPr>
          <w:rFonts w:cs="Times New Roman"/>
          <w:szCs w:val="28"/>
        </w:rPr>
        <w:t>Yêu cầu vệ sinh thú y của nước nhập khẩu hoặc chủ hàng (nếu có)</w:t>
      </w:r>
      <w:r w:rsidR="00A30E23">
        <w:rPr>
          <w:rFonts w:cs="Times New Roman"/>
          <w:szCs w:val="28"/>
        </w:rPr>
        <w:t>;</w:t>
      </w:r>
    </w:p>
    <w:p w:rsidR="0072314C" w:rsidRPr="00955911" w:rsidP="0096482C">
      <w:pPr>
        <w:widowControl w:val="0"/>
        <w:spacing w:before="120" w:after="120" w:line="240" w:lineRule="auto"/>
        <w:ind w:firstLine="426"/>
        <w:jc w:val="both"/>
        <w:rPr>
          <w:rFonts w:cs="Times New Roman"/>
          <w:szCs w:val="28"/>
        </w:rPr>
      </w:pPr>
      <w:r w:rsidRPr="00955911">
        <w:rPr>
          <w:rFonts w:cs="Times New Roman"/>
          <w:szCs w:val="28"/>
        </w:rPr>
        <w:tab/>
      </w:r>
      <w:r w:rsidRPr="00955911" w:rsidR="00B65D8C">
        <w:rPr>
          <w:rFonts w:cs="Times New Roman"/>
          <w:szCs w:val="28"/>
        </w:rPr>
        <w:t xml:space="preserve">3. </w:t>
      </w:r>
      <w:r w:rsidRPr="00955911">
        <w:rPr>
          <w:rFonts w:cs="Times New Roman"/>
          <w:szCs w:val="28"/>
        </w:rPr>
        <w:t>Mẫu Giấy chứng nhận kiểm dịch của cơ quan có thẩm quyền của nước nhập khẩu (nếu có).</w:t>
      </w:r>
    </w:p>
    <w:p w:rsidR="00D23152" w:rsidRPr="00955911" w:rsidP="00C914A3">
      <w:pPr>
        <w:pStyle w:val="Heading2"/>
        <w:jc w:val="both"/>
      </w:pPr>
      <w:r>
        <w:tab/>
      </w:r>
      <w:bookmarkStart w:id="61" w:name="_Toc207137539"/>
      <w:bookmarkStart w:id="62" w:name="_Toc208173909"/>
      <w:bookmarkStart w:id="63" w:name="_Toc208531041"/>
      <w:r w:rsidRPr="00955911">
        <w:t xml:space="preserve">Điều </w:t>
      </w:r>
      <w:r w:rsidRPr="00955911" w:rsidR="00B011A8">
        <w:t>8</w:t>
      </w:r>
      <w:r w:rsidRPr="00955911">
        <w:t xml:space="preserve">. </w:t>
      </w:r>
      <w:r w:rsidRPr="00955911" w:rsidR="004E4623">
        <w:t>Trình tự, thủ tục, nội dung k</w:t>
      </w:r>
      <w:r w:rsidRPr="00955911">
        <w:t>iểm dịch động vật, sản phẩm động vật trên cạn xuất khẩu</w:t>
      </w:r>
      <w:bookmarkEnd w:id="61"/>
      <w:bookmarkEnd w:id="62"/>
      <w:bookmarkEnd w:id="63"/>
    </w:p>
    <w:p w:rsidR="00825197" w:rsidRPr="00955911" w:rsidP="00955911">
      <w:pPr>
        <w:spacing w:before="120" w:after="120" w:line="240" w:lineRule="auto"/>
        <w:ind w:firstLine="720"/>
        <w:jc w:val="both"/>
        <w:rPr>
          <w:rFonts w:cs="Times New Roman"/>
          <w:szCs w:val="28"/>
        </w:rPr>
      </w:pPr>
      <w:r w:rsidRPr="00955911">
        <w:rPr>
          <w:rFonts w:cs="Times New Roman"/>
          <w:szCs w:val="28"/>
        </w:rPr>
        <w:t>1. Đăng ký kiểm dịch</w:t>
      </w:r>
    </w:p>
    <w:p w:rsidR="00825197" w:rsidRPr="00955911" w:rsidP="00955911">
      <w:pPr>
        <w:spacing w:before="120" w:after="120" w:line="240" w:lineRule="auto"/>
        <w:ind w:firstLine="720"/>
        <w:jc w:val="both"/>
        <w:rPr>
          <w:szCs w:val="28"/>
        </w:rPr>
      </w:pPr>
      <w:r w:rsidRPr="00955911">
        <w:rPr>
          <w:szCs w:val="28"/>
        </w:rPr>
        <w:t xml:space="preserve">Trước khi xuất khẩu động vật, sản phẩm động vật có yêu cầu kiểm dịch, chủ hàng phải đăng ký kiểm dịch với </w:t>
      </w:r>
      <w:r w:rsidRPr="00A30E23">
        <w:rPr>
          <w:szCs w:val="28"/>
        </w:rPr>
        <w:t>Chi cục Chăn nuôi và Thú y vùng hoặc Chi cục có chức năng quản lý chuyên ngành Chăn nuôi và Thú y cấp tỉnh được Cục Chăn nuôi và Thú y ủy quyền (sau đây g</w:t>
      </w:r>
      <w:r w:rsidRPr="00955911">
        <w:rPr>
          <w:szCs w:val="28"/>
        </w:rPr>
        <w:t>ọi là cơ quan kiểm dịch động vật cửa khẩu)</w:t>
      </w:r>
      <w:r w:rsidRPr="00955911">
        <w:rPr>
          <w:rFonts w:cs="Times New Roman"/>
          <w:szCs w:val="28"/>
        </w:rPr>
        <w:t xml:space="preserve">, </w:t>
      </w:r>
      <w:r w:rsidRPr="00955911" w:rsidR="009632C1">
        <w:rPr>
          <w:szCs w:val="28"/>
        </w:rPr>
        <w:t xml:space="preserve">theo một trong các hình thức sau: </w:t>
      </w:r>
      <w:r w:rsidRPr="00955911" w:rsidR="009632C1">
        <w:rPr>
          <w:szCs w:val="28"/>
          <w:lang w:val="nl-NL"/>
        </w:rPr>
        <w:t xml:space="preserve">qua </w:t>
      </w:r>
      <w:r w:rsidRPr="00B4373C" w:rsidR="00AF6193">
        <w:rPr>
          <w:iCs/>
          <w:szCs w:val="28"/>
          <w:lang w:val="nl-NL"/>
        </w:rPr>
        <w:t>Cổng dịch vụ công</w:t>
      </w:r>
      <w:r w:rsidRPr="00955911" w:rsidR="00AF6193">
        <w:rPr>
          <w:iCs/>
          <w:szCs w:val="28"/>
          <w:lang w:val="nl-NL"/>
        </w:rPr>
        <w:t xml:space="preserve"> </w:t>
      </w:r>
      <w:r w:rsidRPr="00955911" w:rsidR="009632C1">
        <w:rPr>
          <w:iCs/>
          <w:szCs w:val="28"/>
          <w:lang w:val="nl-NL"/>
        </w:rPr>
        <w:t xml:space="preserve">hoặc </w:t>
      </w:r>
      <w:r w:rsidRPr="00955911" w:rsidR="009632C1">
        <w:rPr>
          <w:iCs/>
          <w:szCs w:val="28"/>
        </w:rPr>
        <w:t xml:space="preserve">qua </w:t>
      </w:r>
      <w:r w:rsidRPr="00955911" w:rsidR="009632C1">
        <w:rPr>
          <w:szCs w:val="28"/>
        </w:rPr>
        <w:t>dịch vụ bưu chính công ích hoặc gửi qua thư điện tử, fax sau đó gửi bản chính hoặc gửi trực tiếp.</w:t>
      </w:r>
    </w:p>
    <w:p w:rsidR="00825197" w:rsidRPr="00955911" w:rsidP="00955911">
      <w:pPr>
        <w:spacing w:before="120" w:after="120" w:line="240" w:lineRule="auto"/>
        <w:ind w:firstLine="720"/>
        <w:jc w:val="both"/>
        <w:rPr>
          <w:rFonts w:cs="Times New Roman"/>
          <w:szCs w:val="28"/>
        </w:rPr>
      </w:pPr>
      <w:r w:rsidRPr="00955911">
        <w:rPr>
          <w:rFonts w:cs="Times New Roman"/>
          <w:szCs w:val="28"/>
        </w:rPr>
        <w:t>2. Tiếp nhận và kiểm tra hồ sơ</w:t>
      </w:r>
    </w:p>
    <w:p w:rsidR="0072314C" w:rsidRPr="00955911" w:rsidP="00955911">
      <w:pPr>
        <w:spacing w:before="120" w:after="120" w:line="240" w:lineRule="auto"/>
        <w:ind w:firstLine="720"/>
        <w:jc w:val="both"/>
        <w:rPr>
          <w:szCs w:val="28"/>
        </w:rPr>
      </w:pPr>
      <w:r w:rsidRPr="00955911">
        <w:rPr>
          <w:szCs w:val="28"/>
        </w:rPr>
        <w:t xml:space="preserve">Trong thời hạn 01 ngày làm việc, kể từ ngày nhận được hồ sơ đăng ký, cơ quan kiểm dịch động vật cửa khẩu xem xét tính hợp lệ của hồ sơ và thông báo cho chủ hàng thời gian, địa điểm tiến hành kiểm dịch. Trường hợp hồ sơ chưa hợp lệ, </w:t>
      </w:r>
      <w:r w:rsidRPr="00742625" w:rsidR="005D011F">
        <w:rPr>
          <w:szCs w:val="28"/>
        </w:rPr>
        <w:t xml:space="preserve">cơ quan kiểm dịch động vật cửa khẩu trả lời cho chủ hàng </w:t>
      </w:r>
      <w:r w:rsidRPr="00742625" w:rsidR="00B531FF">
        <w:rPr>
          <w:szCs w:val="28"/>
        </w:rPr>
        <w:t>bằng văn bản hoặc phản hồi qua cổng dịch vụ công hoặc thư điện tử hoặc fax và nêu rõ lý do</w:t>
      </w:r>
      <w:r w:rsidRPr="00742625" w:rsidR="005D011F">
        <w:rPr>
          <w:szCs w:val="28"/>
        </w:rPr>
        <w:t>.</w:t>
      </w:r>
    </w:p>
    <w:p w:rsidR="009A2619" w:rsidRPr="00955911" w:rsidP="00955911">
      <w:pPr>
        <w:spacing w:before="120" w:after="120" w:line="240" w:lineRule="auto"/>
        <w:ind w:firstLine="720"/>
        <w:jc w:val="both"/>
        <w:rPr>
          <w:szCs w:val="28"/>
        </w:rPr>
      </w:pPr>
      <w:r w:rsidRPr="00955911">
        <w:rPr>
          <w:rFonts w:cs="Times New Roman"/>
          <w:szCs w:val="28"/>
        </w:rPr>
        <w:t>3</w:t>
      </w:r>
      <w:r w:rsidRPr="00955911">
        <w:rPr>
          <w:rFonts w:cs="Times New Roman"/>
          <w:szCs w:val="28"/>
        </w:rPr>
        <w:t>. C</w:t>
      </w:r>
      <w:r w:rsidRPr="00955911">
        <w:rPr>
          <w:szCs w:val="28"/>
        </w:rPr>
        <w:t>ơ quan kiểm dịch động vậ</w:t>
      </w:r>
      <w:r w:rsidRPr="00955911" w:rsidR="00FC725C">
        <w:rPr>
          <w:szCs w:val="28"/>
        </w:rPr>
        <w:t>t cửa khẩu</w:t>
      </w:r>
      <w:r w:rsidRPr="00955911">
        <w:rPr>
          <w:szCs w:val="28"/>
        </w:rPr>
        <w:t xml:space="preserve"> thực hiện như sau:</w:t>
      </w:r>
    </w:p>
    <w:p w:rsidR="0072314C" w:rsidRPr="00955911" w:rsidP="00955911">
      <w:pPr>
        <w:spacing w:before="120" w:after="120" w:line="240" w:lineRule="auto"/>
        <w:ind w:firstLine="720"/>
        <w:jc w:val="both"/>
        <w:rPr>
          <w:rFonts w:cs="Times New Roman"/>
          <w:szCs w:val="28"/>
        </w:rPr>
      </w:pPr>
      <w:r w:rsidRPr="00955911">
        <w:rPr>
          <w:rFonts w:cs="Times New Roman"/>
          <w:szCs w:val="28"/>
        </w:rPr>
        <w:t>a) Kiểm tra lâm sàng đối với động vật và kiểm tra thực trạng hàng hóa đối với sản phẩm động vật;</w:t>
      </w:r>
    </w:p>
    <w:p w:rsidR="001323C4" w:rsidRPr="00955911" w:rsidP="00955911">
      <w:pPr>
        <w:spacing w:before="120" w:after="120" w:line="240" w:lineRule="auto"/>
        <w:ind w:firstLine="720"/>
        <w:jc w:val="both"/>
        <w:rPr>
          <w:rFonts w:cs="Times New Roman"/>
          <w:color w:val="EE0000"/>
          <w:szCs w:val="28"/>
        </w:rPr>
      </w:pPr>
      <w:r w:rsidRPr="00955911">
        <w:rPr>
          <w:rFonts w:cs="Times New Roman"/>
          <w:szCs w:val="28"/>
        </w:rPr>
        <w:t>b) Thực hiện các nội dung theo yêu cầu kiểm dịch của nước nhập khẩu</w:t>
      </w:r>
      <w:r w:rsidR="00A30E23">
        <w:rPr>
          <w:rFonts w:cs="Times New Roman"/>
          <w:szCs w:val="28"/>
        </w:rPr>
        <w:t>;</w:t>
      </w:r>
    </w:p>
    <w:p w:rsidR="009A2619" w:rsidRPr="00955911" w:rsidP="00955911">
      <w:pPr>
        <w:spacing w:before="120" w:after="120" w:line="240" w:lineRule="auto"/>
        <w:ind w:firstLine="720"/>
        <w:jc w:val="both"/>
        <w:rPr>
          <w:rFonts w:cs="Times New Roman"/>
          <w:szCs w:val="28"/>
        </w:rPr>
      </w:pPr>
      <w:r w:rsidRPr="00955911">
        <w:rPr>
          <w:rFonts w:cs="Times New Roman"/>
          <w:szCs w:val="28"/>
        </w:rPr>
        <w:t xml:space="preserve">c) Trong thời hạn 05 ngày làm việc, kể từ ngày bắt đầu kiểm dịch, nếu đáp ứng yêu cầu, </w:t>
      </w:r>
      <w:r w:rsidR="007026C6">
        <w:rPr>
          <w:rFonts w:cs="Times New Roman"/>
          <w:szCs w:val="28"/>
        </w:rPr>
        <w:t>c</w:t>
      </w:r>
      <w:r w:rsidRPr="00955911">
        <w:rPr>
          <w:rFonts w:cs="Times New Roman"/>
          <w:szCs w:val="28"/>
        </w:rPr>
        <w:t>ơ quan kiểm dịch động vật cửa khẩu cấp Giấy chứng nhận kiểm dịch</w:t>
      </w:r>
      <w:r w:rsidRPr="00955911" w:rsidR="001F629E">
        <w:rPr>
          <w:rFonts w:cs="Times New Roman"/>
          <w:szCs w:val="28"/>
        </w:rPr>
        <w:t>.</w:t>
      </w:r>
    </w:p>
    <w:p w:rsidR="009A2619" w:rsidP="00955911">
      <w:pPr>
        <w:spacing w:before="120" w:after="120" w:line="240" w:lineRule="auto"/>
        <w:ind w:firstLine="720"/>
        <w:jc w:val="both"/>
        <w:rPr>
          <w:szCs w:val="28"/>
        </w:rPr>
      </w:pPr>
      <w:r w:rsidRPr="00955911">
        <w:rPr>
          <w:szCs w:val="28"/>
        </w:rPr>
        <w:t>4</w:t>
      </w:r>
      <w:r w:rsidRPr="00955911">
        <w:rPr>
          <w:szCs w:val="28"/>
        </w:rPr>
        <w:t xml:space="preserve">. Trường hợp nước nhập khẩu hoặc chủ hàng không có yêu cầu kiểm dịch: Chủ hàng phải thực hiện việc kiểm dịch vận chuyển ra khỏi địa bàn cấp tỉnh theo quy định tại Điều </w:t>
      </w:r>
      <w:r w:rsidRPr="00955911" w:rsidR="001E109F">
        <w:rPr>
          <w:szCs w:val="28"/>
        </w:rPr>
        <w:t>5</w:t>
      </w:r>
      <w:r w:rsidRPr="00955911">
        <w:rPr>
          <w:szCs w:val="28"/>
        </w:rPr>
        <w:t xml:space="preserve">, Điều </w:t>
      </w:r>
      <w:r w:rsidRPr="00955911" w:rsidR="00A67BC1">
        <w:rPr>
          <w:szCs w:val="28"/>
        </w:rPr>
        <w:t xml:space="preserve">6 </w:t>
      </w:r>
      <w:r w:rsidRPr="00955911">
        <w:rPr>
          <w:szCs w:val="28"/>
        </w:rPr>
        <w:t>của Thông tư này.</w:t>
      </w:r>
    </w:p>
    <w:p w:rsidR="0072172D" w:rsidRPr="00C14F2A" w:rsidP="002566BF">
      <w:pPr>
        <w:pStyle w:val="ListParagraph"/>
        <w:keepLines/>
        <w:spacing w:before="40" w:after="40"/>
        <w:ind w:left="68"/>
        <w:jc w:val="both"/>
        <w:rPr>
          <w:bCs/>
        </w:rPr>
      </w:pPr>
      <w:r w:rsidRPr="00B62A6B">
        <w:rPr>
          <w:rFonts w:cs="Times New Roman"/>
          <w:color w:val="EE0000"/>
          <w:szCs w:val="28"/>
          <w:lang w:eastAsia="vi-VN" w:bidi="vi-VN"/>
        </w:rPr>
        <w:tab/>
      </w:r>
      <w:bookmarkStart w:id="64" w:name="dieu_7"/>
      <w:bookmarkStart w:id="65" w:name="_Toc207137540"/>
      <w:bookmarkStart w:id="66" w:name="_Toc208173910"/>
      <w:bookmarkStart w:id="67" w:name="_Toc208531042"/>
      <w:r w:rsidRPr="002566BF">
        <w:rPr>
          <w:b/>
          <w:bCs/>
        </w:rPr>
        <w:t xml:space="preserve">Điều </w:t>
      </w:r>
      <w:r w:rsidRPr="002566BF" w:rsidR="00A67BC1">
        <w:rPr>
          <w:b/>
          <w:bCs/>
        </w:rPr>
        <w:t>9</w:t>
      </w:r>
      <w:r w:rsidRPr="002566BF">
        <w:rPr>
          <w:b/>
          <w:bCs/>
        </w:rPr>
        <w:t>. Kiểm soát động vật, sản phẩm động vật trên cạn xuất khẩu tại cửa khẩu xuất</w:t>
      </w:r>
      <w:bookmarkEnd w:id="64"/>
      <w:bookmarkEnd w:id="65"/>
      <w:bookmarkEnd w:id="66"/>
      <w:bookmarkEnd w:id="67"/>
    </w:p>
    <w:p w:rsidR="0072172D" w:rsidRPr="00955911" w:rsidP="00955911">
      <w:pPr>
        <w:spacing w:before="120" w:after="120" w:line="240" w:lineRule="auto"/>
        <w:ind w:firstLine="720"/>
        <w:jc w:val="both"/>
        <w:rPr>
          <w:szCs w:val="28"/>
        </w:rPr>
      </w:pPr>
      <w:r w:rsidRPr="00955911">
        <w:rPr>
          <w:szCs w:val="28"/>
        </w:rPr>
        <w:t>1. Cơ quan kiểm dịch động vật cửa khẩu thực hiện:</w:t>
      </w:r>
    </w:p>
    <w:p w:rsidR="0072172D" w:rsidRPr="00A51CCB" w:rsidP="00955911">
      <w:pPr>
        <w:spacing w:before="120" w:after="120" w:line="240" w:lineRule="auto"/>
        <w:ind w:firstLine="720"/>
        <w:jc w:val="both"/>
        <w:rPr>
          <w:szCs w:val="28"/>
        </w:rPr>
      </w:pPr>
      <w:r w:rsidRPr="00A51CCB">
        <w:rPr>
          <w:szCs w:val="28"/>
        </w:rPr>
        <w:t>a) Kiểm tra Giấy chứng nhận kiểm dịch;</w:t>
      </w:r>
    </w:p>
    <w:p w:rsidR="0072172D" w:rsidRPr="00955911" w:rsidP="00955911">
      <w:pPr>
        <w:spacing w:before="120" w:after="120" w:line="240" w:lineRule="auto"/>
        <w:ind w:firstLine="720"/>
        <w:jc w:val="both"/>
        <w:rPr>
          <w:szCs w:val="28"/>
        </w:rPr>
      </w:pPr>
      <w:r w:rsidRPr="00A51CCB">
        <w:rPr>
          <w:szCs w:val="28"/>
        </w:rPr>
        <w:t>b</w:t>
      </w:r>
      <w:r w:rsidRPr="00A51CCB">
        <w:rPr>
          <w:szCs w:val="28"/>
        </w:rPr>
        <w:t xml:space="preserve">) </w:t>
      </w:r>
      <w:r w:rsidRPr="00A51CCB">
        <w:rPr>
          <w:color w:val="FF0000"/>
          <w:szCs w:val="28"/>
        </w:rPr>
        <w:t xml:space="preserve">Xác nhận </w:t>
      </w:r>
      <w:r w:rsidRPr="00A51CCB">
        <w:rPr>
          <w:szCs w:val="28"/>
        </w:rPr>
        <w:t>hoặc thực hiện cấp Giấy chứng nhận kiểm dịch xuất khẩu theo yêu cầu của chủ hàng.</w:t>
      </w:r>
    </w:p>
    <w:p w:rsidR="0072172D" w:rsidP="00955911">
      <w:pPr>
        <w:spacing w:before="120" w:after="120" w:line="240" w:lineRule="auto"/>
        <w:ind w:firstLine="720"/>
        <w:jc w:val="both"/>
        <w:rPr>
          <w:szCs w:val="28"/>
        </w:rPr>
      </w:pPr>
      <w:r w:rsidRPr="00DD2FD5">
        <w:rPr>
          <w:szCs w:val="28"/>
        </w:rPr>
        <w:t xml:space="preserve">2. Đối với động vật, sản phẩm động vật chưa được cấp Giấy chứng nhận kiểm dịch xuất khẩu, cơ quan kiểm dịch động vật cửa khẩu thực hiện theo quy định tại Điều </w:t>
      </w:r>
      <w:r w:rsidR="006C1F42">
        <w:rPr>
          <w:szCs w:val="28"/>
        </w:rPr>
        <w:t>7</w:t>
      </w:r>
      <w:r w:rsidR="008E7AA3">
        <w:rPr>
          <w:szCs w:val="28"/>
        </w:rPr>
        <w:t>,</w:t>
      </w:r>
      <w:r w:rsidR="006C1F42">
        <w:rPr>
          <w:szCs w:val="28"/>
        </w:rPr>
        <w:t xml:space="preserve"> Điều 8 </w:t>
      </w:r>
      <w:r w:rsidRPr="00DD2FD5">
        <w:rPr>
          <w:szCs w:val="28"/>
        </w:rPr>
        <w:t>của Thông tư này.</w:t>
      </w:r>
      <w:bookmarkStart w:id="68" w:name="bookmark=id.ca1nyqb1kho9" w:colFirst="0" w:colLast="0"/>
      <w:bookmarkEnd w:id="68"/>
      <w:sdt>
        <w:sdtPr>
          <w:rPr>
            <w:szCs w:val="28"/>
          </w:rPr>
          <w:tag w:val="goog_rdk_196"/>
          <w:id w:val="-1952454939"/>
          <w:richText/>
        </w:sdtPr>
        <w:sdtContent>
          <w:sdt>
            <w:sdtPr>
              <w:rPr>
                <w:szCs w:val="28"/>
              </w:rPr>
              <w:tag w:val="goog_rdk_195"/>
              <w:id w:val="793954208"/>
              <w:showingPlcHdr/>
              <w:richText/>
            </w:sdtPr>
            <w:sdtContent>
              <w:r w:rsidRPr="00DD2FD5">
                <w:rPr>
                  <w:szCs w:val="28"/>
                </w:rPr>
                <w:t xml:space="preserve">     </w:t>
              </w:r>
            </w:sdtContent>
          </w:sdt>
        </w:sdtContent>
      </w:sdt>
    </w:p>
    <w:p w:rsidR="00F67321" w:rsidP="00F67321">
      <w:pPr>
        <w:pStyle w:val="Heading2"/>
        <w:rPr>
          <w:color w:val="EE0000"/>
        </w:rPr>
      </w:pPr>
      <w:r>
        <w:rPr>
          <w:color w:val="EE0000"/>
        </w:rPr>
        <w:tab/>
      </w:r>
    </w:p>
    <w:p w:rsidR="00A2426A" w:rsidRPr="00955911" w:rsidP="007F1F73">
      <w:pPr>
        <w:pStyle w:val="Heading2"/>
        <w:jc w:val="center"/>
        <w:rPr>
          <w:rFonts w:eastAsia="Times New Roman"/>
        </w:rPr>
      </w:pPr>
      <w:bookmarkStart w:id="69" w:name="_Toc207137541"/>
      <w:bookmarkStart w:id="70" w:name="_Toc208173911"/>
      <w:bookmarkStart w:id="71" w:name="_Toc208531043"/>
      <w:r w:rsidRPr="00955911">
        <w:rPr>
          <w:rFonts w:eastAsia="Times New Roman"/>
        </w:rPr>
        <w:t>Mục 3</w:t>
      </w:r>
      <w:bookmarkEnd w:id="69"/>
      <w:bookmarkEnd w:id="70"/>
      <w:bookmarkEnd w:id="71"/>
    </w:p>
    <w:p w:rsidR="00A2426A" w:rsidRPr="00955911" w:rsidP="00C914A3">
      <w:pPr>
        <w:pStyle w:val="Heading1"/>
        <w:spacing w:before="120" w:after="120" w:line="240" w:lineRule="auto"/>
        <w:rPr>
          <w:rFonts w:eastAsia="Times New Roman"/>
        </w:rPr>
      </w:pPr>
      <w:bookmarkStart w:id="72" w:name="_Toc207137542"/>
      <w:bookmarkStart w:id="73" w:name="_Toc208173912"/>
      <w:bookmarkStart w:id="74" w:name="_Toc208531044"/>
      <w:r w:rsidRPr="00955911">
        <w:rPr>
          <w:rFonts w:eastAsia="Times New Roman"/>
        </w:rPr>
        <w:t>KIỂM DỊCH ĐỘNG VẬT, SẢN PHẨM ĐỘNG VẬT TRÊN CẠN</w:t>
      </w:r>
      <w:bookmarkEnd w:id="72"/>
      <w:bookmarkEnd w:id="73"/>
      <w:bookmarkEnd w:id="74"/>
    </w:p>
    <w:p w:rsidR="00A2426A" w:rsidRPr="00955911" w:rsidP="00C914A3">
      <w:pPr>
        <w:pStyle w:val="Heading1"/>
        <w:spacing w:before="120" w:after="120" w:line="240" w:lineRule="auto"/>
        <w:rPr>
          <w:rFonts w:eastAsia="Times New Roman"/>
        </w:rPr>
      </w:pPr>
      <w:bookmarkStart w:id="75" w:name="_Toc207137543"/>
      <w:bookmarkStart w:id="76" w:name="_Toc208173913"/>
      <w:bookmarkStart w:id="77" w:name="_Toc208531045"/>
      <w:r w:rsidRPr="00955911">
        <w:rPr>
          <w:rFonts w:eastAsia="Times New Roman"/>
        </w:rPr>
        <w:t>NHẬP KHẨU</w:t>
      </w:r>
      <w:bookmarkEnd w:id="75"/>
      <w:bookmarkEnd w:id="76"/>
      <w:bookmarkEnd w:id="77"/>
    </w:p>
    <w:p w:rsidR="00564BE3" w:rsidRPr="00C430BF" w:rsidP="00C430BF">
      <w:pPr>
        <w:pStyle w:val="Heading2"/>
        <w:rPr>
          <w:rFonts w:eastAsia="Times New Roman" w:cs="Times New Roman"/>
          <w:color w:val="EE0000"/>
          <w:szCs w:val="28"/>
        </w:rPr>
      </w:pPr>
      <w:bookmarkStart w:id="78" w:name="dieu_8"/>
      <w:r w:rsidRPr="00955911">
        <w:rPr>
          <w:rFonts w:eastAsia="Times New Roman" w:cs="Times New Roman"/>
          <w:bCs/>
          <w:color w:val="EE0000"/>
          <w:szCs w:val="28"/>
        </w:rPr>
        <w:tab/>
      </w:r>
      <w:bookmarkStart w:id="79" w:name="_Toc207137544"/>
      <w:bookmarkStart w:id="80" w:name="_Toc208173914"/>
      <w:bookmarkStart w:id="81" w:name="_Toc208531046"/>
      <w:r w:rsidRPr="00955911">
        <w:t xml:space="preserve">Điều </w:t>
      </w:r>
      <w:r w:rsidRPr="00955911" w:rsidR="00FE1D54">
        <w:t>10</w:t>
      </w:r>
      <w:r w:rsidRPr="00955911">
        <w:t xml:space="preserve">. </w:t>
      </w:r>
      <w:r w:rsidRPr="00955911">
        <w:rPr>
          <w:rFonts w:cs="Times New Roman"/>
          <w:bCs/>
        </w:rPr>
        <w:t xml:space="preserve">Hồ sơ </w:t>
      </w:r>
      <w:r w:rsidRPr="00955911">
        <w:t>kiểm dịch động vật, sản phẩm động vật nhập khẩu</w:t>
      </w:r>
      <w:bookmarkEnd w:id="79"/>
      <w:bookmarkEnd w:id="80"/>
      <w:bookmarkEnd w:id="81"/>
    </w:p>
    <w:p w:rsidR="00564BE3" w:rsidRPr="00DD2FD5" w:rsidP="00955911">
      <w:pPr>
        <w:widowControl w:val="0"/>
        <w:spacing w:before="120" w:after="120" w:line="240" w:lineRule="auto"/>
        <w:ind w:firstLine="720"/>
        <w:jc w:val="both"/>
        <w:rPr>
          <w:szCs w:val="28"/>
          <w:lang w:val="nl-NL"/>
        </w:rPr>
      </w:pPr>
      <w:r w:rsidRPr="00DD2FD5">
        <w:rPr>
          <w:szCs w:val="28"/>
          <w:lang w:val="nl-NL"/>
        </w:rPr>
        <w:t>1. Hồ sơ đăng ký kiểm dịch động vật</w:t>
      </w:r>
      <w:r w:rsidRPr="00DD2FD5" w:rsidR="006D46CF">
        <w:rPr>
          <w:szCs w:val="28"/>
          <w:lang w:val="nl-NL"/>
        </w:rPr>
        <w:t xml:space="preserve"> </w:t>
      </w:r>
      <w:r w:rsidRPr="00DD2FD5">
        <w:rPr>
          <w:szCs w:val="28"/>
          <w:lang w:val="nl-NL"/>
        </w:rPr>
        <w:t>nhập khẩu:</w:t>
      </w:r>
    </w:p>
    <w:p w:rsidR="00F97D71" w:rsidRPr="00DD2FD5" w:rsidP="00955911">
      <w:pPr>
        <w:widowControl w:val="0"/>
        <w:spacing w:before="120" w:after="120" w:line="240" w:lineRule="auto"/>
        <w:ind w:firstLine="720"/>
        <w:jc w:val="both"/>
        <w:rPr>
          <w:szCs w:val="28"/>
          <w:lang w:val="nl-NL"/>
        </w:rPr>
      </w:pPr>
      <w:r w:rsidRPr="00DD2FD5">
        <w:rPr>
          <w:szCs w:val="28"/>
          <w:lang w:val="nl-NL"/>
        </w:rPr>
        <w:t>a) Văn bản đề nghị hướng dẫn kiểm dịch theo Mẫu 19 Phụ lục V ban hành kèm theo Thông tư này</w:t>
      </w:r>
      <w:r w:rsidR="00EB2174">
        <w:rPr>
          <w:szCs w:val="28"/>
          <w:lang w:val="nl-NL"/>
        </w:rPr>
        <w:t>;</w:t>
      </w:r>
    </w:p>
    <w:p w:rsidR="00F97D71" w:rsidRPr="00DD2FD5" w:rsidP="00955911">
      <w:pPr>
        <w:spacing w:before="120" w:after="120" w:line="240" w:lineRule="auto"/>
        <w:ind w:firstLine="567"/>
        <w:jc w:val="both"/>
        <w:rPr>
          <w:szCs w:val="28"/>
          <w:lang w:val="nl-NL"/>
        </w:rPr>
      </w:pPr>
      <w:r>
        <w:rPr>
          <w:szCs w:val="28"/>
          <w:lang w:val="nl-NL"/>
        </w:rPr>
        <w:tab/>
      </w:r>
      <w:r w:rsidR="00F916B5">
        <w:rPr>
          <w:szCs w:val="28"/>
          <w:lang w:val="nl-NL"/>
        </w:rPr>
        <w:t>b</w:t>
      </w:r>
      <w:r w:rsidRPr="00DD2FD5">
        <w:rPr>
          <w:szCs w:val="28"/>
          <w:lang w:val="nl-NL"/>
        </w:rPr>
        <w:t>) Đối với động vật thuộc đối tượng quản lý của cơ quan nhà nước có thẩm quyền liên quan khác, phải nộp văn bản hoặc giấy phép theo quy định.</w:t>
      </w:r>
    </w:p>
    <w:p w:rsidR="00F97D71" w:rsidRPr="00DD2FD5" w:rsidP="00955911">
      <w:pPr>
        <w:widowControl w:val="0"/>
        <w:spacing w:before="120" w:after="120" w:line="240" w:lineRule="auto"/>
        <w:ind w:firstLine="720"/>
        <w:jc w:val="both"/>
        <w:rPr>
          <w:szCs w:val="28"/>
          <w:lang w:val="nl-NL"/>
        </w:rPr>
      </w:pPr>
      <w:r w:rsidRPr="00DD2FD5">
        <w:rPr>
          <w:szCs w:val="28"/>
          <w:lang w:val="nl-NL"/>
        </w:rPr>
        <w:t>2. Hồ sơ đăng ký kiểm dịch sản phẩm động vật nhập khẩu:</w:t>
      </w:r>
    </w:p>
    <w:p w:rsidR="00F97D71" w:rsidRPr="00DD2FD5" w:rsidP="00955911">
      <w:pPr>
        <w:widowControl w:val="0"/>
        <w:spacing w:before="120" w:after="120" w:line="240" w:lineRule="auto"/>
        <w:ind w:firstLine="720"/>
        <w:jc w:val="both"/>
        <w:rPr>
          <w:szCs w:val="28"/>
          <w:lang w:val="nl-NL"/>
        </w:rPr>
      </w:pPr>
      <w:r w:rsidRPr="00DD2FD5">
        <w:rPr>
          <w:szCs w:val="28"/>
          <w:lang w:val="nl-NL"/>
        </w:rPr>
        <w:t>a) Văn bản đề nghị hướng dẫn kiểm dịch theo Mẫu 19 Phụ lục V ban hành kèm theo Thông tư này (đối với hồ sơ đăng ký kiểm dịch nhập khẩu bột thịt xương, văn bản đề nghị theo Mẫu 20 Phụ lục V ban hành kèm theo Thông tư này)</w:t>
      </w:r>
      <w:r w:rsidR="00EB2174">
        <w:rPr>
          <w:szCs w:val="28"/>
          <w:lang w:val="nl-NL"/>
        </w:rPr>
        <w:t>;</w:t>
      </w:r>
    </w:p>
    <w:p w:rsidR="00956369" w:rsidRPr="00DD2FD5" w:rsidP="00955911">
      <w:pPr>
        <w:spacing w:before="120" w:after="120" w:line="240" w:lineRule="auto"/>
        <w:ind w:firstLine="720"/>
        <w:jc w:val="both"/>
        <w:rPr>
          <w:szCs w:val="28"/>
          <w:lang w:val="nl-NL"/>
        </w:rPr>
      </w:pPr>
      <w:r>
        <w:rPr>
          <w:szCs w:val="28"/>
          <w:lang w:val="nl-NL"/>
        </w:rPr>
        <w:t>b</w:t>
      </w:r>
      <w:r w:rsidRPr="00DD2FD5" w:rsidR="00F97D71">
        <w:rPr>
          <w:szCs w:val="28"/>
          <w:lang w:val="nl-NL"/>
        </w:rPr>
        <w:t>) Đối với sản phẩm động vật thuộc đối tượng quản lý của cơ quan nhà nước có thẩm quyền liên quan khác, phải nộp văn bản hoặc giấy phép theo quy định.</w:t>
      </w:r>
    </w:p>
    <w:p w:rsidR="003E69A2" w:rsidRPr="00955911" w:rsidP="00955911">
      <w:pPr>
        <w:spacing w:before="120" w:after="120" w:line="240" w:lineRule="auto"/>
        <w:ind w:firstLine="720"/>
        <w:jc w:val="both"/>
        <w:rPr>
          <w:bCs/>
          <w:szCs w:val="28"/>
          <w:lang w:val="nl-NL"/>
        </w:rPr>
      </w:pPr>
      <w:r w:rsidRPr="00955911">
        <w:rPr>
          <w:bCs/>
          <w:szCs w:val="28"/>
          <w:lang w:val="nl-NL"/>
        </w:rPr>
        <w:t>3</w:t>
      </w:r>
      <w:r w:rsidRPr="00955911" w:rsidR="009727C8">
        <w:rPr>
          <w:bCs/>
          <w:szCs w:val="28"/>
          <w:lang w:val="nl-NL"/>
        </w:rPr>
        <w:t xml:space="preserve">. </w:t>
      </w:r>
      <w:r w:rsidRPr="00955911">
        <w:rPr>
          <w:rFonts w:cs="Times New Roman"/>
          <w:bCs/>
          <w:szCs w:val="28"/>
          <w:lang w:val="nl-NL"/>
        </w:rPr>
        <w:t xml:space="preserve">Hồ sơ khai báo </w:t>
      </w:r>
      <w:r w:rsidRPr="00955911">
        <w:rPr>
          <w:bCs/>
          <w:szCs w:val="28"/>
          <w:lang w:val="nl-NL"/>
        </w:rPr>
        <w:t>kiểm dịch động vật, sản phẩm động vật nhập khẩu</w:t>
      </w:r>
    </w:p>
    <w:p w:rsidR="003E69A2" w:rsidRPr="00396715" w:rsidP="00955911">
      <w:pPr>
        <w:spacing w:before="120" w:after="120" w:line="240" w:lineRule="auto"/>
        <w:ind w:firstLine="720"/>
        <w:jc w:val="both"/>
        <w:rPr>
          <w:szCs w:val="28"/>
          <w:lang w:val="nl-NL"/>
        </w:rPr>
      </w:pPr>
      <w:r w:rsidRPr="00396715">
        <w:rPr>
          <w:szCs w:val="28"/>
          <w:lang w:val="nl-NL"/>
        </w:rPr>
        <w:t>a) Đơn khai báo kiểm dịch theo Mẫu 3</w:t>
      </w:r>
      <w:r w:rsidRPr="00396715" w:rsidR="00D673B9">
        <w:rPr>
          <w:szCs w:val="28"/>
          <w:lang w:val="nl-NL"/>
        </w:rPr>
        <w:t>a</w:t>
      </w:r>
      <w:r w:rsidRPr="00396715">
        <w:rPr>
          <w:szCs w:val="28"/>
          <w:lang w:val="nl-NL"/>
        </w:rPr>
        <w:t xml:space="preserve"> Phụ lục V ban hành kèm theo Thông tư này;</w:t>
      </w:r>
    </w:p>
    <w:p w:rsidR="00906044" w:rsidRPr="00396715" w:rsidP="00955911">
      <w:pPr>
        <w:spacing w:before="120" w:after="120" w:line="240" w:lineRule="auto"/>
        <w:ind w:firstLine="720"/>
        <w:jc w:val="both"/>
        <w:rPr>
          <w:szCs w:val="28"/>
          <w:lang w:val="nl-NL"/>
        </w:rPr>
      </w:pPr>
      <w:r w:rsidRPr="00396715">
        <w:rPr>
          <w:szCs w:val="28"/>
          <w:lang w:val="nl-NL"/>
        </w:rPr>
        <w:t xml:space="preserve">b) </w:t>
      </w:r>
      <w:r w:rsidRPr="00396715" w:rsidR="007D4C4D">
        <w:rPr>
          <w:szCs w:val="28"/>
          <w:lang w:val="nl-NL"/>
        </w:rPr>
        <w:t xml:space="preserve">Bản sao chụp hoặc bản điện tử hoặc bản chính </w:t>
      </w:r>
      <w:r w:rsidRPr="00396715">
        <w:rPr>
          <w:szCs w:val="28"/>
          <w:lang w:val="nl-NL"/>
        </w:rPr>
        <w:t>Giấy chứng nhận kiểm dịch của nước xuất khẩu</w:t>
      </w:r>
      <w:r w:rsidR="005B7A37">
        <w:rPr>
          <w:szCs w:val="28"/>
          <w:lang w:val="nl-NL"/>
        </w:rPr>
        <w:t xml:space="preserve"> (trường hợp </w:t>
      </w:r>
      <w:r w:rsidR="00797521">
        <w:rPr>
          <w:szCs w:val="28"/>
          <w:lang w:val="nl-NL"/>
        </w:rPr>
        <w:t xml:space="preserve">tại </w:t>
      </w:r>
      <w:r w:rsidR="005B7A37">
        <w:rPr>
          <w:szCs w:val="28"/>
          <w:lang w:val="nl-NL"/>
        </w:rPr>
        <w:t>thời điểm khai báo hồ sơ chưa có bản chính thì phải nộp khi thực hiện kiểm dịch)</w:t>
      </w:r>
      <w:r w:rsidRPr="00396715" w:rsidR="007D4C4D">
        <w:rPr>
          <w:szCs w:val="28"/>
          <w:lang w:val="nl-NL"/>
        </w:rPr>
        <w:t>.</w:t>
      </w:r>
    </w:p>
    <w:p w:rsidR="003A7137" w:rsidRPr="00955911" w:rsidP="00C914A3">
      <w:pPr>
        <w:pStyle w:val="Heading2"/>
        <w:jc w:val="both"/>
        <w:rPr>
          <w:lang w:val="nl-NL"/>
        </w:rPr>
      </w:pPr>
      <w:r>
        <w:rPr>
          <w:lang w:val="nl-NL"/>
        </w:rPr>
        <w:tab/>
      </w:r>
      <w:bookmarkStart w:id="82" w:name="_Toc207137545"/>
      <w:bookmarkStart w:id="83" w:name="_Toc208173915"/>
      <w:bookmarkStart w:id="84" w:name="_Toc208531047"/>
      <w:r w:rsidRPr="00955911">
        <w:rPr>
          <w:lang w:val="nl-NL"/>
        </w:rPr>
        <w:t xml:space="preserve">Điều </w:t>
      </w:r>
      <w:r w:rsidRPr="00955911" w:rsidR="00FE1D54">
        <w:rPr>
          <w:lang w:val="nl-NL"/>
        </w:rPr>
        <w:t>11</w:t>
      </w:r>
      <w:r w:rsidRPr="00955911">
        <w:rPr>
          <w:lang w:val="nl-NL"/>
        </w:rPr>
        <w:t xml:space="preserve">. Trình tự, thủ tục, nội dung </w:t>
      </w:r>
      <w:r w:rsidRPr="00955911">
        <w:rPr>
          <w:rFonts w:cs="Times New Roman"/>
          <w:lang w:val="nl-NL"/>
        </w:rPr>
        <w:t xml:space="preserve">kiểm dịch </w:t>
      </w:r>
      <w:r w:rsidRPr="00955911">
        <w:rPr>
          <w:lang w:val="nl-NL"/>
        </w:rPr>
        <w:t>động vật</w:t>
      </w:r>
      <w:r w:rsidRPr="00955911" w:rsidR="006C2234">
        <w:rPr>
          <w:lang w:val="nl-NL"/>
        </w:rPr>
        <w:t xml:space="preserve"> </w:t>
      </w:r>
      <w:r w:rsidRPr="00955911">
        <w:rPr>
          <w:lang w:val="nl-NL"/>
        </w:rPr>
        <w:t>nhập khẩu</w:t>
      </w:r>
      <w:bookmarkEnd w:id="82"/>
      <w:bookmarkEnd w:id="83"/>
      <w:bookmarkEnd w:id="84"/>
    </w:p>
    <w:p w:rsidR="00E35A7C" w:rsidRPr="00955911" w:rsidP="00955911">
      <w:pPr>
        <w:spacing w:before="120" w:after="120" w:line="240" w:lineRule="auto"/>
        <w:ind w:firstLine="720"/>
        <w:jc w:val="both"/>
        <w:rPr>
          <w:rFonts w:cs="Times New Roman"/>
          <w:spacing w:val="3"/>
          <w:szCs w:val="28"/>
          <w:shd w:val="clear" w:color="auto" w:fill="FFFFFF"/>
          <w:lang w:val="nl-NL"/>
        </w:rPr>
      </w:pPr>
      <w:r w:rsidRPr="00955911">
        <w:rPr>
          <w:rFonts w:cs="Times New Roman"/>
          <w:spacing w:val="3"/>
          <w:szCs w:val="28"/>
          <w:shd w:val="clear" w:color="auto" w:fill="FFFFFF"/>
          <w:lang w:val="nl-NL"/>
        </w:rPr>
        <w:t xml:space="preserve">1. Đăng ký kiểm dịch </w:t>
      </w:r>
    </w:p>
    <w:p w:rsidR="00E35A7C" w:rsidRPr="00955911" w:rsidP="00955911">
      <w:pPr>
        <w:spacing w:before="120" w:after="120" w:line="240" w:lineRule="auto"/>
        <w:ind w:firstLine="720"/>
        <w:jc w:val="both"/>
        <w:rPr>
          <w:rFonts w:cs="Times New Roman"/>
          <w:spacing w:val="3"/>
          <w:szCs w:val="28"/>
          <w:shd w:val="clear" w:color="auto" w:fill="FFFFFF"/>
          <w:lang w:val="nl-NL"/>
        </w:rPr>
      </w:pPr>
      <w:r w:rsidRPr="00955911">
        <w:rPr>
          <w:rFonts w:cs="Times New Roman"/>
          <w:spacing w:val="3"/>
          <w:szCs w:val="28"/>
          <w:shd w:val="clear" w:color="auto" w:fill="FFFFFF"/>
          <w:lang w:val="nl-NL"/>
        </w:rPr>
        <w:t xml:space="preserve"> </w:t>
      </w:r>
      <w:r w:rsidRPr="00396715">
        <w:rPr>
          <w:rFonts w:cs="Times New Roman"/>
          <w:spacing w:val="3"/>
          <w:szCs w:val="28"/>
          <w:shd w:val="clear" w:color="auto" w:fill="FFFFFF"/>
          <w:lang w:val="nl-NL"/>
        </w:rPr>
        <w:t xml:space="preserve">a) Tổ chức, cá nhân trước khi nhập khẩu động vật, </w:t>
      </w:r>
      <w:r w:rsidRPr="00955911" w:rsidR="00C06B98">
        <w:rPr>
          <w:rFonts w:cs="Times New Roman"/>
          <w:spacing w:val="3"/>
          <w:szCs w:val="28"/>
          <w:shd w:val="clear" w:color="auto" w:fill="FFFFFF"/>
          <w:lang w:val="nl-NL"/>
        </w:rPr>
        <w:t xml:space="preserve">gửi </w:t>
      </w:r>
      <w:r w:rsidRPr="00955911">
        <w:rPr>
          <w:rFonts w:cs="Times New Roman"/>
          <w:spacing w:val="3"/>
          <w:szCs w:val="28"/>
          <w:shd w:val="clear" w:color="auto" w:fill="FFFFFF"/>
          <w:lang w:val="nl-NL"/>
        </w:rPr>
        <w:t xml:space="preserve">01 bộ hồ sơ đăng ký kiểm dịch theo khoản 1 Điều </w:t>
      </w:r>
      <w:r w:rsidRPr="00955911" w:rsidR="00FE1D54">
        <w:rPr>
          <w:rFonts w:cs="Times New Roman"/>
          <w:spacing w:val="3"/>
          <w:szCs w:val="28"/>
          <w:shd w:val="clear" w:color="auto" w:fill="FFFFFF"/>
          <w:lang w:val="nl-NL"/>
        </w:rPr>
        <w:t xml:space="preserve">10 </w:t>
      </w:r>
      <w:r w:rsidRPr="00955911" w:rsidR="00005FCD">
        <w:rPr>
          <w:rFonts w:cs="Times New Roman"/>
          <w:spacing w:val="3"/>
          <w:szCs w:val="28"/>
          <w:shd w:val="clear" w:color="auto" w:fill="FFFFFF"/>
          <w:lang w:val="nl-NL"/>
        </w:rPr>
        <w:t xml:space="preserve">Thông tư này </w:t>
      </w:r>
      <w:r w:rsidRPr="00955911">
        <w:rPr>
          <w:rFonts w:cs="Times New Roman"/>
          <w:spacing w:val="3"/>
          <w:szCs w:val="28"/>
          <w:shd w:val="clear" w:color="auto" w:fill="FFFFFF"/>
          <w:lang w:val="nl-NL"/>
        </w:rPr>
        <w:t xml:space="preserve">tới Cục Chăn nuôi và Thú y theo một trong các hình thức: qua Cổng </w:t>
      </w:r>
      <w:r w:rsidR="00B04A43">
        <w:rPr>
          <w:rFonts w:cs="Times New Roman"/>
          <w:spacing w:val="3"/>
          <w:szCs w:val="28"/>
          <w:shd w:val="clear" w:color="auto" w:fill="FFFFFF"/>
          <w:lang w:val="nl-NL"/>
        </w:rPr>
        <w:t>dịch vụ công</w:t>
      </w:r>
      <w:r w:rsidRPr="00955911">
        <w:rPr>
          <w:rFonts w:cs="Times New Roman"/>
          <w:spacing w:val="3"/>
          <w:szCs w:val="28"/>
          <w:shd w:val="clear" w:color="auto" w:fill="FFFFFF"/>
          <w:lang w:val="nl-NL"/>
        </w:rPr>
        <w:t xml:space="preserve"> gia hoặc qua dịch vụ bưu chính công ích hoặc gửi qua thư điện tử, fax sau đó gửi bản chính hoặc gửi trực tiếp</w:t>
      </w:r>
      <w:r w:rsidR="004D438A">
        <w:rPr>
          <w:rFonts w:cs="Times New Roman"/>
          <w:spacing w:val="3"/>
          <w:szCs w:val="28"/>
          <w:shd w:val="clear" w:color="auto" w:fill="FFFFFF"/>
          <w:lang w:val="nl-NL"/>
        </w:rPr>
        <w:t>;</w:t>
      </w:r>
    </w:p>
    <w:p w:rsidR="00244A60" w:rsidP="004678EB">
      <w:pPr>
        <w:spacing w:before="120" w:after="120" w:line="240" w:lineRule="auto"/>
        <w:jc w:val="both"/>
        <w:rPr>
          <w:spacing w:val="3"/>
          <w:szCs w:val="28"/>
          <w:shd w:val="clear" w:color="auto" w:fill="FFFFFF"/>
          <w:lang w:val="nl-NL"/>
        </w:rPr>
      </w:pPr>
      <w:r w:rsidRPr="00955911">
        <w:rPr>
          <w:bCs/>
          <w:szCs w:val="28"/>
          <w:lang w:val="nl-NL"/>
        </w:rPr>
        <w:tab/>
      </w:r>
      <w:r w:rsidRPr="00955911" w:rsidR="005A1C65">
        <w:rPr>
          <w:spacing w:val="3"/>
          <w:szCs w:val="28"/>
          <w:shd w:val="clear" w:color="auto" w:fill="FFFFFF"/>
          <w:lang w:val="nl-NL"/>
        </w:rPr>
        <w:t>b</w:t>
      </w:r>
      <w:r w:rsidRPr="00955911" w:rsidR="00325144">
        <w:rPr>
          <w:spacing w:val="3"/>
          <w:szCs w:val="28"/>
          <w:shd w:val="clear" w:color="auto" w:fill="FFFFFF"/>
          <w:lang w:val="nl-NL"/>
        </w:rPr>
        <w:t xml:space="preserve">) </w:t>
      </w:r>
      <w:r w:rsidRPr="00B3460E" w:rsidR="00325144">
        <w:rPr>
          <w:color w:val="EE0000"/>
          <w:spacing w:val="3"/>
          <w:szCs w:val="28"/>
          <w:shd w:val="clear" w:color="auto" w:fill="FFFFFF"/>
          <w:lang w:val="nl-NL"/>
        </w:rPr>
        <w:t>Trong thời hạn 0</w:t>
      </w:r>
      <w:r w:rsidRPr="00B3460E" w:rsidR="00B3460E">
        <w:rPr>
          <w:color w:val="EE0000"/>
          <w:spacing w:val="3"/>
          <w:szCs w:val="28"/>
          <w:shd w:val="clear" w:color="auto" w:fill="FFFFFF"/>
          <w:lang w:val="nl-NL"/>
        </w:rPr>
        <w:t>4</w:t>
      </w:r>
      <w:r w:rsidRPr="00B3460E" w:rsidR="00325144">
        <w:rPr>
          <w:color w:val="EE0000"/>
          <w:spacing w:val="3"/>
          <w:szCs w:val="28"/>
          <w:shd w:val="clear" w:color="auto" w:fill="FFFFFF"/>
          <w:lang w:val="nl-NL"/>
        </w:rPr>
        <w:t xml:space="preserve"> ngày làm việc</w:t>
      </w:r>
      <w:r w:rsidRPr="00955911" w:rsidR="00325144">
        <w:rPr>
          <w:spacing w:val="3"/>
          <w:szCs w:val="28"/>
          <w:shd w:val="clear" w:color="auto" w:fill="FFFFFF"/>
          <w:lang w:val="nl-NL"/>
        </w:rPr>
        <w:t xml:space="preserve">, kể từ ngày nhận được hồ sơ hợp lệ </w:t>
      </w:r>
      <w:r w:rsidRPr="00955911" w:rsidR="009F6F93">
        <w:rPr>
          <w:iCs/>
          <w:szCs w:val="28"/>
          <w:lang w:val="nl-NL"/>
        </w:rPr>
        <w:t>căn cứ tình hình dịch bệnh, hệ thống quản lý giám sát dịch bệnh, giám sát vệ sinh thú y của nước xuất khẩu và các thông tin khác (nếu có)</w:t>
      </w:r>
      <w:r w:rsidRPr="00955911" w:rsidR="00883502">
        <w:rPr>
          <w:iCs/>
          <w:szCs w:val="28"/>
          <w:lang w:val="nl-NL"/>
        </w:rPr>
        <w:t xml:space="preserve">, </w:t>
      </w:r>
      <w:r w:rsidRPr="00955911" w:rsidR="00883502">
        <w:rPr>
          <w:spacing w:val="3"/>
          <w:szCs w:val="28"/>
          <w:shd w:val="clear" w:color="auto" w:fill="FFFFFF"/>
          <w:lang w:val="nl-NL"/>
        </w:rPr>
        <w:t xml:space="preserve">Cục Chăn nuôi và Thú y </w:t>
      </w:r>
      <w:r w:rsidRPr="00955911" w:rsidR="00E33232">
        <w:rPr>
          <w:iCs/>
          <w:szCs w:val="28"/>
          <w:lang w:val="nl-NL"/>
        </w:rPr>
        <w:t>gửi văn bản đồng ý và hướng dẫn kiểm dịch cho chủ hàng, cơ quan kiểm dịch động vật cửa khẩu qua thư điện tử (trường hợp chủ hàng đăng ký kiểm dịch qua</w:t>
      </w:r>
      <w:r w:rsidRPr="00955911" w:rsidR="00E33232">
        <w:rPr>
          <w:szCs w:val="28"/>
          <w:lang w:val="nl-NL"/>
        </w:rPr>
        <w:t xml:space="preserve"> dịch vụ bưu chính công ích hoặc gửi qua thư điện tử, fax hoặc gửi trực tiếp) hoặc gửi trên </w:t>
      </w:r>
      <w:r w:rsidRPr="00955911" w:rsidR="00E33232">
        <w:rPr>
          <w:iCs/>
          <w:szCs w:val="28"/>
          <w:lang w:val="nl-NL"/>
        </w:rPr>
        <w:t>Cổng thông tin một cửa quốc gia (trường hợp chủ hàng đăng ký kiểm dịch trên Cổng thông tin một cửa quốc gia).</w:t>
      </w:r>
      <w:r w:rsidRPr="00955911" w:rsidR="00931373">
        <w:rPr>
          <w:iCs/>
          <w:szCs w:val="28"/>
          <w:lang w:val="nl-NL"/>
        </w:rPr>
        <w:t xml:space="preserve"> </w:t>
      </w:r>
      <w:r w:rsidRPr="00955911" w:rsidR="00931373">
        <w:rPr>
          <w:spacing w:val="3"/>
          <w:szCs w:val="28"/>
          <w:shd w:val="clear" w:color="auto" w:fill="FFFFFF"/>
          <w:lang w:val="nl-NL"/>
        </w:rPr>
        <w:t xml:space="preserve">Trường hợp không đồng ý </w:t>
      </w:r>
      <w:r>
        <w:rPr>
          <w:spacing w:val="3"/>
          <w:szCs w:val="28"/>
          <w:shd w:val="clear" w:color="auto" w:fill="FFFFFF"/>
          <w:lang w:val="nl-NL"/>
        </w:rPr>
        <w:t xml:space="preserve">phải trả </w:t>
      </w:r>
      <w:r w:rsidRPr="000C536F">
        <w:rPr>
          <w:spacing w:val="3"/>
          <w:szCs w:val="28"/>
          <w:shd w:val="clear" w:color="auto" w:fill="FFFFFF"/>
          <w:lang w:val="nl-NL"/>
        </w:rPr>
        <w:t xml:space="preserve">lời chủ hàng </w:t>
      </w:r>
      <w:r w:rsidRPr="00F30FBB">
        <w:rPr>
          <w:color w:val="EE0000"/>
          <w:szCs w:val="28"/>
          <w:lang w:val="nl-NL"/>
        </w:rPr>
        <w:t xml:space="preserve">bằng văn bản hoặc phản hồi qua </w:t>
      </w:r>
      <w:r w:rsidRPr="00F30FBB" w:rsidR="00214ED8">
        <w:rPr>
          <w:color w:val="EE0000"/>
          <w:szCs w:val="28"/>
          <w:lang w:val="nl-NL"/>
        </w:rPr>
        <w:t>cổng</w:t>
      </w:r>
      <w:r w:rsidRPr="00F30FBB">
        <w:rPr>
          <w:color w:val="EE0000"/>
          <w:szCs w:val="28"/>
          <w:lang w:val="nl-NL"/>
        </w:rPr>
        <w:t xml:space="preserve"> dịch vụ c</w:t>
      </w:r>
      <w:r w:rsidRPr="00F30FBB" w:rsidR="00214ED8">
        <w:rPr>
          <w:color w:val="EE0000"/>
          <w:szCs w:val="28"/>
          <w:lang w:val="nl-NL"/>
        </w:rPr>
        <w:t xml:space="preserve">ông </w:t>
      </w:r>
      <w:r w:rsidRPr="00F30FBB">
        <w:rPr>
          <w:color w:val="EE0000"/>
          <w:szCs w:val="28"/>
          <w:lang w:val="nl-NL"/>
        </w:rPr>
        <w:t>hoặc thư điện tử hoặc fax và nêu rõ lý do</w:t>
      </w:r>
      <w:r w:rsidRPr="00F30FBB" w:rsidR="008F29A2">
        <w:rPr>
          <w:color w:val="EE0000"/>
          <w:szCs w:val="28"/>
          <w:lang w:val="nl-NL"/>
        </w:rPr>
        <w:t>;</w:t>
      </w:r>
      <w:r w:rsidRPr="00F30FBB" w:rsidR="004E4906">
        <w:rPr>
          <w:color w:val="EE0000"/>
          <w:spacing w:val="3"/>
          <w:szCs w:val="28"/>
          <w:shd w:val="clear" w:color="auto" w:fill="FFFFFF"/>
          <w:lang w:val="nl-NL"/>
        </w:rPr>
        <w:tab/>
      </w:r>
    </w:p>
    <w:p w:rsidR="004E4906" w:rsidRPr="00A8702C" w:rsidP="004678EB">
      <w:pPr>
        <w:spacing w:before="120" w:after="120" w:line="240" w:lineRule="auto"/>
        <w:jc w:val="both"/>
        <w:rPr>
          <w:color w:val="EE0000"/>
          <w:szCs w:val="28"/>
          <w:lang w:val="nl-NL"/>
        </w:rPr>
      </w:pPr>
      <w:r>
        <w:rPr>
          <w:spacing w:val="3"/>
          <w:szCs w:val="28"/>
          <w:shd w:val="clear" w:color="auto" w:fill="FFFFFF"/>
          <w:lang w:val="nl-NL"/>
        </w:rPr>
        <w:tab/>
      </w:r>
      <w:r w:rsidRPr="00A8702C" w:rsidR="002B7B60">
        <w:rPr>
          <w:color w:val="EE0000"/>
          <w:spacing w:val="3"/>
          <w:szCs w:val="28"/>
          <w:shd w:val="clear" w:color="auto" w:fill="FFFFFF"/>
          <w:lang w:val="nl-NL"/>
        </w:rPr>
        <w:t>c</w:t>
      </w:r>
      <w:r w:rsidRPr="00A8702C">
        <w:rPr>
          <w:color w:val="EE0000"/>
          <w:spacing w:val="3"/>
          <w:szCs w:val="28"/>
          <w:shd w:val="clear" w:color="auto" w:fill="FFFFFF"/>
          <w:lang w:val="nl-NL"/>
        </w:rPr>
        <w:t xml:space="preserve">) </w:t>
      </w:r>
      <w:r w:rsidRPr="00A8702C">
        <w:rPr>
          <w:color w:val="EE0000"/>
          <w:szCs w:val="28"/>
          <w:lang w:val="nl-NL"/>
        </w:rPr>
        <w:t>Trường hợp động vật</w:t>
      </w:r>
      <w:r w:rsidRPr="00A8702C" w:rsidR="00547631">
        <w:rPr>
          <w:color w:val="EE0000"/>
          <w:szCs w:val="28"/>
          <w:lang w:val="nl-NL"/>
        </w:rPr>
        <w:t xml:space="preserve"> thuộc diện phải phân tích nguy cơ</w:t>
      </w:r>
      <w:r w:rsidRPr="00A8702C" w:rsidR="00A70F17">
        <w:rPr>
          <w:color w:val="EE0000"/>
          <w:szCs w:val="28"/>
          <w:lang w:val="nl-NL"/>
        </w:rPr>
        <w:t xml:space="preserve"> trước khi nhập khẩu vào Việt Nam</w:t>
      </w:r>
      <w:r w:rsidRPr="00A8702C">
        <w:rPr>
          <w:color w:val="EE0000"/>
          <w:szCs w:val="28"/>
          <w:lang w:val="nl-NL"/>
        </w:rPr>
        <w:t xml:space="preserve">, </w:t>
      </w:r>
      <w:r w:rsidRPr="00A8702C" w:rsidR="004678EB">
        <w:rPr>
          <w:color w:val="EE0000"/>
          <w:szCs w:val="28"/>
          <w:lang w:val="nl-NL"/>
        </w:rPr>
        <w:t>quy định tại Phụ lục IV</w:t>
      </w:r>
      <w:r w:rsidRPr="00A8702C" w:rsidR="008E5DFB">
        <w:rPr>
          <w:color w:val="EE0000"/>
          <w:szCs w:val="28"/>
          <w:lang w:val="nl-NL"/>
        </w:rPr>
        <w:t xml:space="preserve"> ban hành kèm theo thông tư này</w:t>
      </w:r>
      <w:r w:rsidR="002B0EB9">
        <w:rPr>
          <w:color w:val="EE0000"/>
          <w:szCs w:val="28"/>
          <w:lang w:val="nl-NL"/>
        </w:rPr>
        <w:t xml:space="preserve"> </w:t>
      </w:r>
      <w:r w:rsidRPr="00A8702C">
        <w:rPr>
          <w:color w:val="EE0000"/>
          <w:szCs w:val="28"/>
          <w:lang w:val="nl-NL"/>
        </w:rPr>
        <w:t>phải được Cục Chăn nuôi và Thú y tiến hành phân tích nguy cơ theo quy định tại Điều 43 của Luật Thú y.</w:t>
      </w:r>
    </w:p>
    <w:p w:rsidR="00005FCD" w:rsidRPr="00955911" w:rsidP="00955911">
      <w:pPr>
        <w:spacing w:before="120" w:after="120" w:line="240" w:lineRule="auto"/>
        <w:jc w:val="both"/>
        <w:rPr>
          <w:szCs w:val="28"/>
          <w:lang w:val="nl-NL"/>
        </w:rPr>
      </w:pPr>
      <w:r w:rsidRPr="00955911">
        <w:rPr>
          <w:szCs w:val="28"/>
          <w:lang w:val="nl-NL"/>
        </w:rPr>
        <w:tab/>
        <w:t xml:space="preserve">2. </w:t>
      </w:r>
      <w:r w:rsidRPr="00955911" w:rsidR="00A47399">
        <w:rPr>
          <w:szCs w:val="28"/>
          <w:lang w:val="nl-NL"/>
        </w:rPr>
        <w:t>Khai báo kiểm dịch</w:t>
      </w:r>
      <w:r w:rsidRPr="00955911" w:rsidR="00083D6B">
        <w:rPr>
          <w:szCs w:val="28"/>
          <w:lang w:val="nl-NL"/>
        </w:rPr>
        <w:t xml:space="preserve"> </w:t>
      </w:r>
    </w:p>
    <w:p w:rsidR="00E03D22" w:rsidRPr="00955911" w:rsidP="00955911">
      <w:pPr>
        <w:spacing w:before="120" w:after="120" w:line="240" w:lineRule="auto"/>
        <w:jc w:val="both"/>
        <w:rPr>
          <w:szCs w:val="28"/>
          <w:lang w:val="nl-NL"/>
        </w:rPr>
      </w:pPr>
      <w:r w:rsidRPr="00955911">
        <w:rPr>
          <w:szCs w:val="28"/>
          <w:lang w:val="nl-NL"/>
        </w:rPr>
        <w:tab/>
      </w:r>
      <w:r w:rsidRPr="005D3A8C">
        <w:rPr>
          <w:szCs w:val="28"/>
          <w:lang w:val="nl-NL"/>
        </w:rPr>
        <w:t xml:space="preserve">a) Sau khi </w:t>
      </w:r>
      <w:r w:rsidRPr="005D3A8C">
        <w:rPr>
          <w:bCs/>
          <w:szCs w:val="28"/>
          <w:lang w:val="nl-NL"/>
        </w:rPr>
        <w:t>Cục Chăn nuôi và Thú y</w:t>
      </w:r>
      <w:r w:rsidRPr="00955911">
        <w:rPr>
          <w:szCs w:val="28"/>
          <w:lang w:val="nl-NL"/>
        </w:rPr>
        <w:t xml:space="preserve"> có văn bản </w:t>
      </w:r>
      <w:r w:rsidRPr="00955911">
        <w:rPr>
          <w:iCs/>
          <w:szCs w:val="28"/>
          <w:lang w:val="nl-NL"/>
        </w:rPr>
        <w:t>đồng ý và hướng dẫn kiểm dịch</w:t>
      </w:r>
      <w:r w:rsidRPr="00955911">
        <w:rPr>
          <w:szCs w:val="28"/>
          <w:lang w:val="nl-NL"/>
        </w:rPr>
        <w:t xml:space="preserve">, trước khi hàng đến cửa khẩu nhập, chủ hàng gửi 01 bộ hồ sơ khai báo kiểm dịch </w:t>
      </w:r>
      <w:r w:rsidRPr="00955911" w:rsidR="00B00A33">
        <w:rPr>
          <w:szCs w:val="28"/>
          <w:lang w:val="nl-NL"/>
        </w:rPr>
        <w:t xml:space="preserve">theo quy định tại khoản 3 Điều 10 của Thông tư này </w:t>
      </w:r>
      <w:r w:rsidRPr="00955911">
        <w:rPr>
          <w:szCs w:val="28"/>
          <w:lang w:val="nl-NL"/>
        </w:rPr>
        <w:t xml:space="preserve">tới cơ quan kiểm dịch động vật cửa khẩu theo một trong các hình thức: qua </w:t>
      </w:r>
      <w:r w:rsidRPr="00955911">
        <w:rPr>
          <w:iCs/>
          <w:szCs w:val="28"/>
          <w:lang w:val="nl-NL"/>
        </w:rPr>
        <w:t xml:space="preserve">Cổng </w:t>
      </w:r>
      <w:r w:rsidR="000C536F">
        <w:rPr>
          <w:iCs/>
          <w:szCs w:val="28"/>
          <w:lang w:val="nl-NL"/>
        </w:rPr>
        <w:t>dịch vụ công</w:t>
      </w:r>
      <w:r w:rsidRPr="00955911">
        <w:rPr>
          <w:iCs/>
          <w:szCs w:val="28"/>
          <w:lang w:val="nl-NL"/>
        </w:rPr>
        <w:t xml:space="preserve"> hoặc qua </w:t>
      </w:r>
      <w:r w:rsidRPr="00955911">
        <w:rPr>
          <w:szCs w:val="28"/>
          <w:lang w:val="nl-NL"/>
        </w:rPr>
        <w:t>dịch vụ bưu chính công ích hoặc gửi qua thư điện tử, fax sau đó gửi bản chính hoặc gửi trực tiếp;</w:t>
      </w:r>
    </w:p>
    <w:p w:rsidR="00C64781" w:rsidRPr="00955911" w:rsidP="00955911">
      <w:pPr>
        <w:spacing w:before="120" w:after="120" w:line="240" w:lineRule="auto"/>
        <w:ind w:firstLine="720"/>
        <w:jc w:val="both"/>
        <w:rPr>
          <w:szCs w:val="28"/>
          <w:lang w:val="nl-NL"/>
        </w:rPr>
      </w:pPr>
      <w:r w:rsidRPr="00955911">
        <w:rPr>
          <w:szCs w:val="28"/>
          <w:lang w:val="nl-NL"/>
        </w:rPr>
        <w:t xml:space="preserve">b) Trong thời hạn 01 ngày làm việc, kể từ ngày nhận được hồ sơ khai báo kiểm dịch động vật hợp lệ, Cơ quan kiểm dịch động vật cửa khẩu thông báo cho tổ chức, cá nhân khai báo kiểm dịch về địa điểm, thời gian để tiến hành kiểm dịch. </w:t>
      </w:r>
    </w:p>
    <w:p w:rsidR="00960EF8" w:rsidRPr="00955911" w:rsidP="00955911">
      <w:pPr>
        <w:spacing w:before="120" w:after="120" w:line="240" w:lineRule="auto"/>
        <w:jc w:val="both"/>
        <w:rPr>
          <w:szCs w:val="28"/>
          <w:lang w:val="nl-NL"/>
        </w:rPr>
      </w:pPr>
      <w:r w:rsidRPr="00955911">
        <w:rPr>
          <w:szCs w:val="28"/>
          <w:lang w:val="nl-NL"/>
        </w:rPr>
        <w:tab/>
      </w:r>
      <w:r w:rsidRPr="00955911">
        <w:rPr>
          <w:szCs w:val="28"/>
          <w:lang w:val="nl-NL"/>
        </w:rPr>
        <w:t>3. Nội dung kiểm dịch động vật nhập khẩu</w:t>
      </w:r>
    </w:p>
    <w:p w:rsidR="00960EF8" w:rsidRPr="00955911" w:rsidP="00955911">
      <w:pPr>
        <w:spacing w:before="120" w:after="120" w:line="240" w:lineRule="auto"/>
        <w:jc w:val="both"/>
        <w:rPr>
          <w:szCs w:val="28"/>
          <w:lang w:val="nl-NL"/>
        </w:rPr>
      </w:pPr>
      <w:r w:rsidRPr="00955911">
        <w:rPr>
          <w:szCs w:val="28"/>
          <w:lang w:val="nl-NL"/>
        </w:rPr>
        <w:tab/>
        <w:t xml:space="preserve">Cơ quan kiểm dịch cửa khẩu thực hiện: </w:t>
      </w:r>
    </w:p>
    <w:p w:rsidR="00960EF8" w:rsidRPr="00BC1EAF" w:rsidP="00955911">
      <w:pPr>
        <w:spacing w:before="120" w:after="120" w:line="240" w:lineRule="auto"/>
        <w:jc w:val="both"/>
        <w:rPr>
          <w:szCs w:val="28"/>
          <w:lang w:val="nl-NL"/>
        </w:rPr>
      </w:pPr>
      <w:r w:rsidRPr="00955911">
        <w:rPr>
          <w:szCs w:val="28"/>
          <w:lang w:val="nl-NL"/>
        </w:rPr>
        <w:tab/>
      </w:r>
      <w:r w:rsidRPr="00990FC0" w:rsidR="00164BE6">
        <w:rPr>
          <w:szCs w:val="28"/>
          <w:lang w:val="nl-NL"/>
        </w:rPr>
        <w:t xml:space="preserve">a) </w:t>
      </w:r>
      <w:r w:rsidRPr="00990FC0" w:rsidR="001C6EF3">
        <w:rPr>
          <w:szCs w:val="28"/>
          <w:lang w:val="nl-NL"/>
        </w:rPr>
        <w:t>K</w:t>
      </w:r>
      <w:r w:rsidRPr="00990FC0">
        <w:rPr>
          <w:szCs w:val="28"/>
          <w:lang w:val="nl-NL"/>
        </w:rPr>
        <w:t xml:space="preserve">iểm tra hồ sơ kiểm dịch, </w:t>
      </w:r>
      <w:r w:rsidRPr="00990FC0" w:rsidR="00657930">
        <w:rPr>
          <w:szCs w:val="28"/>
          <w:lang w:val="nl-NL"/>
        </w:rPr>
        <w:t>kiểm tra lâm sàng động vật</w:t>
      </w:r>
      <w:r w:rsidRPr="00990FC0" w:rsidR="00164BE6">
        <w:rPr>
          <w:szCs w:val="28"/>
          <w:lang w:val="nl-NL"/>
        </w:rPr>
        <w:t>;</w:t>
      </w:r>
      <w:r w:rsidRPr="00990FC0" w:rsidR="00FA7F8A">
        <w:rPr>
          <w:szCs w:val="28"/>
          <w:lang w:val="nl-NL"/>
        </w:rPr>
        <w:t xml:space="preserve"> </w:t>
      </w:r>
      <w:r w:rsidRPr="00990FC0" w:rsidR="00FA7F8A">
        <w:rPr>
          <w:szCs w:val="28"/>
          <w:lang w:val="nl-NL"/>
        </w:rPr>
        <w:t>n</w:t>
      </w:r>
      <w:r w:rsidRPr="00990FC0">
        <w:rPr>
          <w:szCs w:val="28"/>
          <w:lang w:val="nl-NL"/>
        </w:rPr>
        <w:t>ếu hồ sơ kiểm dịch hợp lệ, động vật không có dấu hiệu mắc bệnh</w:t>
      </w:r>
      <w:r w:rsidR="00FB1C87">
        <w:rPr>
          <w:szCs w:val="28"/>
          <w:lang w:val="nl-NL"/>
        </w:rPr>
        <w:t>;</w:t>
      </w:r>
      <w:r w:rsidRPr="00990FC0">
        <w:rPr>
          <w:color w:val="EE0000"/>
          <w:szCs w:val="28"/>
          <w:lang w:val="nl-NL"/>
        </w:rPr>
        <w:t xml:space="preserve"> </w:t>
      </w:r>
      <w:r w:rsidRPr="00990FC0" w:rsidR="00872904">
        <w:rPr>
          <w:color w:val="EE0000"/>
          <w:szCs w:val="28"/>
          <w:lang w:val="nl-NL"/>
        </w:rPr>
        <w:t>c</w:t>
      </w:r>
      <w:r w:rsidRPr="00990FC0" w:rsidR="00E62799">
        <w:rPr>
          <w:color w:val="EE0000"/>
          <w:szCs w:val="28"/>
          <w:lang w:val="nl-NL"/>
        </w:rPr>
        <w:t xml:space="preserve">ơ quan kiểm dịch </w:t>
      </w:r>
      <w:r w:rsidRPr="00990FC0" w:rsidR="003D5770">
        <w:rPr>
          <w:color w:val="EE0000"/>
          <w:szCs w:val="28"/>
          <w:lang w:val="nl-NL"/>
        </w:rPr>
        <w:t xml:space="preserve">tiến hành niêm phong, kẹp chì phương tiện </w:t>
      </w:r>
      <w:r w:rsidRPr="00990FC0" w:rsidR="00EC0756">
        <w:rPr>
          <w:color w:val="EE0000"/>
          <w:szCs w:val="28"/>
          <w:lang w:val="nl-NL"/>
        </w:rPr>
        <w:t>vận chuyển</w:t>
      </w:r>
      <w:r w:rsidRPr="00990FC0" w:rsidR="00EE760E">
        <w:rPr>
          <w:color w:val="EE0000"/>
          <w:szCs w:val="28"/>
          <w:lang w:val="nl-NL"/>
        </w:rPr>
        <w:t>,</w:t>
      </w:r>
      <w:r w:rsidRPr="00990FC0" w:rsidR="00EC0756">
        <w:rPr>
          <w:color w:val="EE0000"/>
          <w:szCs w:val="28"/>
          <w:lang w:val="nl-NL"/>
        </w:rPr>
        <w:t xml:space="preserve"> </w:t>
      </w:r>
      <w:r w:rsidRPr="00990FC0" w:rsidR="003D5770">
        <w:rPr>
          <w:color w:val="EE0000"/>
          <w:szCs w:val="28"/>
          <w:lang w:val="nl-NL"/>
        </w:rPr>
        <w:t xml:space="preserve">chứa đựng động vật và </w:t>
      </w:r>
      <w:r w:rsidRPr="00990FC0" w:rsidR="0078597B">
        <w:rPr>
          <w:color w:val="EE0000"/>
          <w:szCs w:val="28"/>
          <w:lang w:val="nl-NL"/>
        </w:rPr>
        <w:t>Thông báo</w:t>
      </w:r>
      <w:r w:rsidRPr="00990FC0" w:rsidR="00B94F66">
        <w:rPr>
          <w:color w:val="EE0000"/>
          <w:szCs w:val="28"/>
          <w:lang w:val="nl-NL"/>
        </w:rPr>
        <w:t xml:space="preserve"> </w:t>
      </w:r>
      <w:r w:rsidR="0090348D">
        <w:rPr>
          <w:color w:val="EE0000"/>
          <w:szCs w:val="28"/>
          <w:lang w:val="nl-NL"/>
        </w:rPr>
        <w:t xml:space="preserve">cho chủ hàng </w:t>
      </w:r>
      <w:r w:rsidRPr="00990FC0" w:rsidR="003D5770">
        <w:rPr>
          <w:color w:val="EE0000"/>
          <w:szCs w:val="28"/>
          <w:lang w:val="nl-NL"/>
        </w:rPr>
        <w:t>vận chuyển</w:t>
      </w:r>
      <w:r w:rsidRPr="00990FC0" w:rsidR="00887396">
        <w:rPr>
          <w:color w:val="EE0000"/>
          <w:szCs w:val="28"/>
          <w:lang w:val="nl-NL"/>
        </w:rPr>
        <w:t xml:space="preserve"> </w:t>
      </w:r>
      <w:r w:rsidRPr="00990FC0">
        <w:rPr>
          <w:szCs w:val="28"/>
          <w:lang w:val="nl-NL"/>
        </w:rPr>
        <w:t xml:space="preserve">động vật đến </w:t>
      </w:r>
      <w:r w:rsidRPr="00990FC0" w:rsidR="00026152">
        <w:rPr>
          <w:szCs w:val="28"/>
          <w:lang w:val="nl-NL"/>
        </w:rPr>
        <w:t>nơi</w:t>
      </w:r>
      <w:r w:rsidRPr="00990FC0">
        <w:rPr>
          <w:szCs w:val="28"/>
          <w:lang w:val="nl-NL"/>
        </w:rPr>
        <w:t xml:space="preserve"> cách ly kiểm dịch hoặc đến địa điểm đã được kiểm tra, có đủ điều kiện để cách ly kiểm dịch</w:t>
      </w:r>
      <w:r w:rsidRPr="00990FC0" w:rsidR="00F37BF4">
        <w:rPr>
          <w:szCs w:val="28"/>
          <w:lang w:val="nl-NL"/>
        </w:rPr>
        <w:t xml:space="preserve"> theo Mẫu 14a Phụ lục V ban hành kèm theo Thông tư này</w:t>
      </w:r>
      <w:r w:rsidRPr="00990FC0" w:rsidR="008D0904">
        <w:rPr>
          <w:szCs w:val="28"/>
          <w:lang w:val="nl-NL"/>
        </w:rPr>
        <w:t>;</w:t>
      </w:r>
    </w:p>
    <w:p w:rsidR="00960EF8" w:rsidRPr="00BC1EAF" w:rsidP="00955911">
      <w:pPr>
        <w:spacing w:before="120" w:after="120" w:line="240" w:lineRule="auto"/>
        <w:jc w:val="both"/>
        <w:rPr>
          <w:szCs w:val="28"/>
          <w:lang w:val="nl-NL"/>
        </w:rPr>
      </w:pPr>
      <w:r w:rsidRPr="00BC1EAF">
        <w:rPr>
          <w:szCs w:val="28"/>
          <w:lang w:val="nl-NL"/>
        </w:rPr>
        <w:tab/>
      </w:r>
      <w:r w:rsidRPr="00BC1EAF" w:rsidR="007E7740">
        <w:rPr>
          <w:szCs w:val="28"/>
          <w:lang w:val="nl-NL"/>
        </w:rPr>
        <w:t>b</w:t>
      </w:r>
      <w:r w:rsidRPr="00BC1EAF" w:rsidR="00A00F6B">
        <w:rPr>
          <w:szCs w:val="28"/>
          <w:lang w:val="nl-NL"/>
        </w:rPr>
        <w:t xml:space="preserve">) </w:t>
      </w:r>
      <w:r w:rsidRPr="00BC1EAF">
        <w:rPr>
          <w:szCs w:val="28"/>
          <w:lang w:val="nl-NL"/>
        </w:rPr>
        <w:t xml:space="preserve">Theo dõi, giám sát động vật tại </w:t>
      </w:r>
      <w:r w:rsidR="00EC2E06">
        <w:rPr>
          <w:szCs w:val="28"/>
          <w:lang w:val="nl-NL"/>
        </w:rPr>
        <w:t>nơi</w:t>
      </w:r>
      <w:r w:rsidRPr="00BC1EAF">
        <w:rPr>
          <w:szCs w:val="28"/>
          <w:lang w:val="nl-NL"/>
        </w:rPr>
        <w:t xml:space="preserve"> cách ly kiểm dịch hoặc tại địa điểm có đủ điều kiện cách ly kiểm dịch; thời gian theo dõi cách ly kiểm dịch phù hợp với từng loài động vật, từng bệnh được kiểm tra nhưng không quá 45 ngày, kể từ ngày bắt đầu cách ly kiểm dịch; </w:t>
      </w:r>
    </w:p>
    <w:p w:rsidR="00960EF8" w:rsidP="00955911">
      <w:pPr>
        <w:spacing w:before="120" w:after="120" w:line="240" w:lineRule="auto"/>
        <w:jc w:val="both"/>
        <w:rPr>
          <w:szCs w:val="28"/>
          <w:lang w:val="nl-NL"/>
        </w:rPr>
      </w:pPr>
      <w:r w:rsidRPr="00BC1EAF">
        <w:rPr>
          <w:szCs w:val="28"/>
          <w:lang w:val="nl-NL"/>
        </w:rPr>
        <w:tab/>
      </w:r>
      <w:r w:rsidRPr="00BC1EAF" w:rsidR="007E7740">
        <w:rPr>
          <w:szCs w:val="28"/>
          <w:lang w:val="nl-NL"/>
        </w:rPr>
        <w:t>c</w:t>
      </w:r>
      <w:r w:rsidRPr="00BC1EAF" w:rsidR="00DB3610">
        <w:rPr>
          <w:szCs w:val="28"/>
          <w:lang w:val="nl-NL"/>
        </w:rPr>
        <w:t xml:space="preserve">) </w:t>
      </w:r>
      <w:r w:rsidRPr="00ED275F" w:rsidR="00EB3C75">
        <w:rPr>
          <w:rFonts w:cs="Times New Roman"/>
          <w:color w:val="EE0000"/>
          <w:szCs w:val="28"/>
          <w:lang w:val="nl-NL"/>
        </w:rPr>
        <w:t xml:space="preserve">Lấy mẫu hoặc hướng dẫn, giám sát việc lấy mẫu xét nghiệm tác nhân gây </w:t>
      </w:r>
      <w:r w:rsidRPr="00BC1EAF">
        <w:rPr>
          <w:szCs w:val="28"/>
          <w:lang w:val="nl-NL"/>
        </w:rPr>
        <w:t xml:space="preserve">bệnh theo quy định tại Phụ lục XII ban hành kèm theo Thông tư này; </w:t>
      </w:r>
      <w:r w:rsidRPr="00BC1EAF" w:rsidR="00753264">
        <w:rPr>
          <w:szCs w:val="28"/>
          <w:lang w:val="nl-NL"/>
        </w:rPr>
        <w:t xml:space="preserve">hướng dẫn chủ hàng </w:t>
      </w:r>
      <w:r w:rsidRPr="00BC1EAF">
        <w:rPr>
          <w:szCs w:val="28"/>
          <w:lang w:val="nl-NL"/>
        </w:rPr>
        <w:t xml:space="preserve">phòng bệnh bắt buộc đối với động vật chưa được phòng bệnh theo quy định; </w:t>
      </w:r>
    </w:p>
    <w:p w:rsidR="00960EF8" w:rsidRPr="00BC1EAF" w:rsidP="00955911">
      <w:pPr>
        <w:spacing w:before="120" w:after="120" w:line="240" w:lineRule="auto"/>
        <w:jc w:val="both"/>
        <w:rPr>
          <w:szCs w:val="28"/>
          <w:lang w:val="nl-NL"/>
        </w:rPr>
      </w:pPr>
      <w:r w:rsidRPr="00BC1EAF">
        <w:rPr>
          <w:szCs w:val="28"/>
          <w:lang w:val="nl-NL"/>
        </w:rPr>
        <w:tab/>
      </w:r>
      <w:r w:rsidR="00FD5348">
        <w:rPr>
          <w:szCs w:val="28"/>
          <w:lang w:val="nl-NL"/>
        </w:rPr>
        <w:t>d</w:t>
      </w:r>
      <w:r w:rsidRPr="00BC1EAF" w:rsidR="00DB3610">
        <w:rPr>
          <w:szCs w:val="28"/>
          <w:lang w:val="nl-NL"/>
        </w:rPr>
        <w:t xml:space="preserve">) </w:t>
      </w:r>
      <w:r w:rsidRPr="00BC1EAF">
        <w:rPr>
          <w:szCs w:val="28"/>
          <w:lang w:val="nl-NL"/>
        </w:rPr>
        <w:t>Hướng dẫn chủ hàng thực hiện các biện pháp vệ sinh, khử trùng, tiêu độc;</w:t>
      </w:r>
    </w:p>
    <w:p w:rsidR="008D5411" w:rsidRPr="00BC1EAF" w:rsidP="00955911">
      <w:pPr>
        <w:spacing w:before="120" w:after="120" w:line="240" w:lineRule="auto"/>
        <w:ind w:firstLine="720"/>
        <w:jc w:val="both"/>
        <w:rPr>
          <w:szCs w:val="28"/>
          <w:lang w:val="nl-NL"/>
        </w:rPr>
      </w:pPr>
      <w:r>
        <w:rPr>
          <w:szCs w:val="28"/>
          <w:lang w:val="nl-NL"/>
        </w:rPr>
        <w:t>đ</w:t>
      </w:r>
      <w:r w:rsidRPr="00BC1EAF" w:rsidR="00960EF8">
        <w:rPr>
          <w:szCs w:val="28"/>
          <w:lang w:val="nl-NL"/>
        </w:rPr>
        <w:t>) Cấp Giấy chứng nhận kiểm dịch nhập khẩu đối với động vật đạt yêu cầu;</w:t>
      </w:r>
      <w:r w:rsidRPr="00BC1EAF">
        <w:rPr>
          <w:szCs w:val="28"/>
          <w:lang w:val="nl-NL"/>
        </w:rPr>
        <w:t xml:space="preserve"> Trường hợp động vật không bảo đảm các yêu cầu vệ sinh thú y, cơ quan kiểm dịch động vật cửa khẩu không cấp Giấy chứng nhận kiểm dịch và tiến hành xử lý theo quy định.</w:t>
      </w:r>
    </w:p>
    <w:p w:rsidR="00A4386D" w:rsidRPr="00A4386D" w:rsidP="00A4386D">
      <w:pPr>
        <w:spacing w:before="120" w:after="120" w:line="240" w:lineRule="auto"/>
        <w:ind w:firstLine="720"/>
        <w:jc w:val="both"/>
        <w:rPr>
          <w:rFonts w:cs="Times New Roman"/>
          <w:szCs w:val="28"/>
          <w:lang w:val="nl-NL"/>
        </w:rPr>
      </w:pPr>
      <w:r w:rsidRPr="0066451A">
        <w:rPr>
          <w:rFonts w:cs="Times New Roman"/>
          <w:color w:val="EE0000"/>
          <w:szCs w:val="28"/>
          <w:lang w:val="nl-NL"/>
        </w:rPr>
        <w:t xml:space="preserve">4. </w:t>
      </w:r>
      <w:r w:rsidRPr="00B84B20" w:rsidR="00B84B20">
        <w:rPr>
          <w:rFonts w:cs="Times New Roman"/>
          <w:color w:val="EE0000"/>
          <w:szCs w:val="28"/>
          <w:lang w:val="nl-NL"/>
        </w:rPr>
        <w:t xml:space="preserve">Cơ quan kiểm dịch động vật cửa khẩu thực hiện thông báo thông tin lô hàng ngay sau khi cấp Giấy chứng nhận kiểm dịch cho cơ quan kiểm dịch động vật </w:t>
      </w:r>
      <w:r w:rsidR="00081980">
        <w:rPr>
          <w:rFonts w:cs="Times New Roman"/>
          <w:color w:val="EE0000"/>
          <w:szCs w:val="28"/>
          <w:lang w:val="nl-NL"/>
        </w:rPr>
        <w:t xml:space="preserve">nội địa </w:t>
      </w:r>
      <w:r w:rsidRPr="00B84B20" w:rsidR="00B84B20">
        <w:rPr>
          <w:rFonts w:cs="Times New Roman"/>
          <w:color w:val="EE0000"/>
          <w:szCs w:val="28"/>
          <w:lang w:val="nl-NL"/>
        </w:rPr>
        <w:t>nơi đến</w:t>
      </w:r>
      <w:r w:rsidR="00713077">
        <w:rPr>
          <w:rFonts w:cs="Times New Roman"/>
          <w:color w:val="EE0000"/>
          <w:szCs w:val="28"/>
          <w:lang w:val="nl-NL"/>
        </w:rPr>
        <w:t>.</w:t>
      </w:r>
    </w:p>
    <w:p w:rsidR="0061714F" w:rsidRPr="00955911" w:rsidP="00C914A3">
      <w:pPr>
        <w:pStyle w:val="Heading2"/>
        <w:jc w:val="both"/>
        <w:rPr>
          <w:lang w:val="nl-NL"/>
        </w:rPr>
      </w:pPr>
      <w:r>
        <w:rPr>
          <w:lang w:val="nl-NL"/>
        </w:rPr>
        <w:tab/>
      </w:r>
      <w:bookmarkStart w:id="85" w:name="_Toc207137546"/>
      <w:bookmarkStart w:id="86" w:name="_Toc208173916"/>
      <w:bookmarkStart w:id="87" w:name="_Toc208531048"/>
      <w:r w:rsidRPr="00955911">
        <w:rPr>
          <w:lang w:val="nl-NL"/>
        </w:rPr>
        <w:t xml:space="preserve">Điều </w:t>
      </w:r>
      <w:r w:rsidRPr="00955911" w:rsidR="00927540">
        <w:rPr>
          <w:lang w:val="nl-NL"/>
        </w:rPr>
        <w:t>12</w:t>
      </w:r>
      <w:r w:rsidRPr="00955911">
        <w:rPr>
          <w:lang w:val="nl-NL"/>
        </w:rPr>
        <w:t xml:space="preserve">. </w:t>
      </w:r>
      <w:r w:rsidRPr="00955911">
        <w:rPr>
          <w:bCs/>
          <w:lang w:val="nl-NL"/>
        </w:rPr>
        <w:t xml:space="preserve">Trình tự, thủ tục, nội dung </w:t>
      </w:r>
      <w:r w:rsidRPr="00955911">
        <w:rPr>
          <w:rFonts w:cs="Times New Roman"/>
          <w:bCs/>
          <w:lang w:val="nl-NL"/>
        </w:rPr>
        <w:t>kiểm dịch</w:t>
      </w:r>
      <w:r w:rsidRPr="00955911">
        <w:rPr>
          <w:lang w:val="nl-NL"/>
        </w:rPr>
        <w:t xml:space="preserve"> sản phẩm động vật nhập khẩu</w:t>
      </w:r>
      <w:bookmarkEnd w:id="85"/>
      <w:bookmarkEnd w:id="86"/>
      <w:bookmarkEnd w:id="87"/>
    </w:p>
    <w:p w:rsidR="0088493A" w:rsidRPr="00955911" w:rsidP="00955911">
      <w:pPr>
        <w:spacing w:before="120" w:after="120" w:line="240" w:lineRule="auto"/>
        <w:ind w:firstLine="720"/>
        <w:jc w:val="both"/>
        <w:rPr>
          <w:rFonts w:cs="Times New Roman"/>
          <w:spacing w:val="3"/>
          <w:szCs w:val="28"/>
          <w:shd w:val="clear" w:color="auto" w:fill="FFFFFF"/>
          <w:lang w:val="nl-NL"/>
        </w:rPr>
      </w:pPr>
      <w:r w:rsidRPr="00955911">
        <w:rPr>
          <w:rFonts w:cs="Times New Roman"/>
          <w:spacing w:val="3"/>
          <w:szCs w:val="28"/>
          <w:shd w:val="clear" w:color="auto" w:fill="FFFFFF"/>
          <w:lang w:val="nl-NL"/>
        </w:rPr>
        <w:t xml:space="preserve">1. Đăng ký kiểm dịch </w:t>
      </w:r>
    </w:p>
    <w:p w:rsidR="008F127D" w:rsidRPr="008D1ADA" w:rsidP="00955911">
      <w:pPr>
        <w:spacing w:before="120" w:after="120" w:line="240" w:lineRule="auto"/>
        <w:ind w:firstLine="720"/>
        <w:jc w:val="both"/>
        <w:rPr>
          <w:szCs w:val="28"/>
          <w:lang w:val="nl-NL"/>
        </w:rPr>
      </w:pPr>
      <w:r w:rsidRPr="008D1ADA">
        <w:rPr>
          <w:rFonts w:cs="Times New Roman"/>
          <w:spacing w:val="3"/>
          <w:szCs w:val="28"/>
          <w:shd w:val="clear" w:color="auto" w:fill="FFFFFF"/>
          <w:lang w:val="nl-NL"/>
        </w:rPr>
        <w:t xml:space="preserve"> a) Tổ chức, cá nhân trước khi nhập khẩu sản phẩm động vật, gửi 01 bộ hồ sơ đăng ký kiểm dịch theo khoản 2 Điều 10 Thông tư này tới Cục Chăn nuôi và Thú y theo một trong các hình thức: qua Cổng </w:t>
      </w:r>
      <w:r w:rsidR="00081980">
        <w:rPr>
          <w:rFonts w:cs="Times New Roman"/>
          <w:spacing w:val="3"/>
          <w:szCs w:val="28"/>
          <w:shd w:val="clear" w:color="auto" w:fill="FFFFFF"/>
          <w:lang w:val="nl-NL"/>
        </w:rPr>
        <w:t>dịch vụ công</w:t>
      </w:r>
      <w:r w:rsidRPr="008D1ADA">
        <w:rPr>
          <w:rFonts w:cs="Times New Roman"/>
          <w:spacing w:val="3"/>
          <w:szCs w:val="28"/>
          <w:shd w:val="clear" w:color="auto" w:fill="FFFFFF"/>
          <w:lang w:val="nl-NL"/>
        </w:rPr>
        <w:t xml:space="preserve"> hoặc qua dịch vụ bưu chính công ích hoặc gửi qua thư điện tử, fax sau đó gửi bản chính hoặc gửi trực tiếp</w:t>
      </w:r>
      <w:r w:rsidRPr="008D1ADA" w:rsidR="004C5C0A">
        <w:rPr>
          <w:rFonts w:cs="Times New Roman"/>
          <w:spacing w:val="3"/>
          <w:szCs w:val="28"/>
          <w:shd w:val="clear" w:color="auto" w:fill="FFFFFF"/>
          <w:lang w:val="nl-NL"/>
        </w:rPr>
        <w:t>;</w:t>
      </w:r>
    </w:p>
    <w:p w:rsidR="008F127D" w:rsidP="00955911">
      <w:pPr>
        <w:spacing w:before="120" w:after="120" w:line="240" w:lineRule="auto"/>
        <w:ind w:firstLine="720"/>
        <w:jc w:val="both"/>
        <w:rPr>
          <w:szCs w:val="28"/>
          <w:lang w:val="nl-NL"/>
        </w:rPr>
      </w:pPr>
      <w:r w:rsidRPr="008D1ADA">
        <w:rPr>
          <w:szCs w:val="28"/>
          <w:lang w:val="nl-NL"/>
        </w:rPr>
        <w:t>b) Cục Chăn nuôi và Thú y thực hiện điểm b</w:t>
      </w:r>
      <w:r w:rsidR="00A606DD">
        <w:rPr>
          <w:szCs w:val="28"/>
          <w:lang w:val="nl-NL"/>
        </w:rPr>
        <w:t xml:space="preserve"> </w:t>
      </w:r>
      <w:r w:rsidRPr="008D1ADA">
        <w:rPr>
          <w:szCs w:val="28"/>
          <w:lang w:val="nl-NL"/>
        </w:rPr>
        <w:t>khoản 1 Điều 1</w:t>
      </w:r>
      <w:r w:rsidRPr="008D1ADA" w:rsidR="00927540">
        <w:rPr>
          <w:szCs w:val="28"/>
          <w:lang w:val="nl-NL"/>
        </w:rPr>
        <w:t>1</w:t>
      </w:r>
      <w:r w:rsidRPr="008D1ADA">
        <w:rPr>
          <w:szCs w:val="28"/>
          <w:lang w:val="nl-NL"/>
        </w:rPr>
        <w:t xml:space="preserve"> của Thông tư này.</w:t>
      </w:r>
    </w:p>
    <w:p w:rsidR="00AD2BD8" w:rsidRPr="00955911" w:rsidP="00AD2BD8">
      <w:pPr>
        <w:spacing w:before="120" w:after="120" w:line="240" w:lineRule="auto"/>
        <w:jc w:val="both"/>
        <w:rPr>
          <w:szCs w:val="28"/>
          <w:lang w:val="nl-NL"/>
        </w:rPr>
      </w:pPr>
      <w:r>
        <w:rPr>
          <w:spacing w:val="3"/>
          <w:szCs w:val="28"/>
          <w:shd w:val="clear" w:color="auto" w:fill="FFFFFF"/>
          <w:lang w:val="nl-NL"/>
        </w:rPr>
        <w:tab/>
      </w:r>
      <w:r w:rsidRPr="00955911">
        <w:rPr>
          <w:spacing w:val="3"/>
          <w:szCs w:val="28"/>
          <w:shd w:val="clear" w:color="auto" w:fill="FFFFFF"/>
          <w:lang w:val="nl-NL"/>
        </w:rPr>
        <w:t xml:space="preserve">c) </w:t>
      </w:r>
      <w:r w:rsidRPr="00955911">
        <w:rPr>
          <w:szCs w:val="28"/>
          <w:lang w:val="nl-NL"/>
        </w:rPr>
        <w:t xml:space="preserve">Trường hợp </w:t>
      </w:r>
      <w:r>
        <w:rPr>
          <w:szCs w:val="28"/>
          <w:lang w:val="nl-NL"/>
        </w:rPr>
        <w:t xml:space="preserve">sản phẩn </w:t>
      </w:r>
      <w:r w:rsidRPr="00955911">
        <w:rPr>
          <w:szCs w:val="28"/>
          <w:lang w:val="nl-NL"/>
        </w:rPr>
        <w:t>động vật</w:t>
      </w:r>
      <w:r>
        <w:rPr>
          <w:szCs w:val="28"/>
          <w:lang w:val="nl-NL"/>
        </w:rPr>
        <w:t xml:space="preserve"> thuộc diện phải phân tích nguy cơ trước khi nhập khẩu vào Việt Nam</w:t>
      </w:r>
      <w:r w:rsidRPr="00955911">
        <w:rPr>
          <w:szCs w:val="28"/>
          <w:lang w:val="nl-NL"/>
        </w:rPr>
        <w:t xml:space="preserve">, </w:t>
      </w:r>
      <w:r>
        <w:rPr>
          <w:szCs w:val="28"/>
          <w:lang w:val="nl-NL"/>
        </w:rPr>
        <w:t>quy định tại Phụ lục IV ban hành kèm theo thông tư này</w:t>
      </w:r>
      <w:r w:rsidR="000B7D66">
        <w:rPr>
          <w:szCs w:val="28"/>
          <w:lang w:val="nl-NL"/>
        </w:rPr>
        <w:t xml:space="preserve"> </w:t>
      </w:r>
      <w:r>
        <w:rPr>
          <w:szCs w:val="28"/>
          <w:lang w:val="nl-NL"/>
        </w:rPr>
        <w:t>có</w:t>
      </w:r>
      <w:r w:rsidR="000B7D66">
        <w:rPr>
          <w:szCs w:val="28"/>
          <w:lang w:val="nl-NL"/>
        </w:rPr>
        <w:t xml:space="preserve"> </w:t>
      </w:r>
      <w:r w:rsidRPr="00955911">
        <w:rPr>
          <w:szCs w:val="28"/>
          <w:lang w:val="nl-NL"/>
        </w:rPr>
        <w:t>phải được Cục Chăn nuôi và Thú y tiến hành phân tích nguy cơ theo quy định tại Điều 43 của Luật Thú y.</w:t>
      </w:r>
    </w:p>
    <w:p w:rsidR="009D7916" w:rsidRPr="008D1ADA" w:rsidP="00955911">
      <w:pPr>
        <w:spacing w:before="120" w:after="120" w:line="240" w:lineRule="auto"/>
        <w:ind w:firstLine="720"/>
        <w:jc w:val="both"/>
        <w:rPr>
          <w:szCs w:val="28"/>
          <w:lang w:val="nl-NL"/>
        </w:rPr>
      </w:pPr>
      <w:r w:rsidRPr="008D1ADA">
        <w:rPr>
          <w:szCs w:val="28"/>
          <w:lang w:val="nl-NL"/>
        </w:rPr>
        <w:t xml:space="preserve">2. </w:t>
      </w:r>
      <w:r w:rsidRPr="008D1ADA">
        <w:rPr>
          <w:szCs w:val="28"/>
          <w:lang w:val="nl-NL"/>
        </w:rPr>
        <w:t xml:space="preserve">Khai báo kiểm dịch </w:t>
      </w:r>
    </w:p>
    <w:p w:rsidR="00927540" w:rsidRPr="008D1ADA" w:rsidP="00955911">
      <w:pPr>
        <w:spacing w:before="120" w:after="120" w:line="240" w:lineRule="auto"/>
        <w:ind w:firstLine="720"/>
        <w:jc w:val="both"/>
        <w:rPr>
          <w:szCs w:val="28"/>
          <w:lang w:val="nl-NL"/>
        </w:rPr>
      </w:pPr>
      <w:r w:rsidRPr="008D1ADA">
        <w:rPr>
          <w:szCs w:val="28"/>
          <w:lang w:val="nl-NL"/>
        </w:rPr>
        <w:t xml:space="preserve">Thực hiện </w:t>
      </w:r>
      <w:r w:rsidR="00BA6C4D">
        <w:rPr>
          <w:szCs w:val="28"/>
          <w:lang w:val="nl-NL"/>
        </w:rPr>
        <w:t xml:space="preserve">theo quy định tại </w:t>
      </w:r>
      <w:r w:rsidRPr="008D1ADA">
        <w:rPr>
          <w:szCs w:val="28"/>
          <w:lang w:val="nl-NL"/>
        </w:rPr>
        <w:t>khoản 2 Điều 11</w:t>
      </w:r>
      <w:r w:rsidRPr="008D1ADA" w:rsidR="00FA66F0">
        <w:rPr>
          <w:szCs w:val="28"/>
          <w:lang w:val="nl-NL"/>
        </w:rPr>
        <w:t xml:space="preserve"> của Thông tư này</w:t>
      </w:r>
      <w:r w:rsidR="00E91F32">
        <w:rPr>
          <w:szCs w:val="28"/>
          <w:lang w:val="nl-NL"/>
        </w:rPr>
        <w:t>.</w:t>
      </w:r>
    </w:p>
    <w:p w:rsidR="00960EF8" w:rsidRPr="008D1ADA" w:rsidP="00955911">
      <w:pPr>
        <w:spacing w:before="120" w:after="120" w:line="240" w:lineRule="auto"/>
        <w:ind w:firstLine="720"/>
        <w:jc w:val="both"/>
        <w:rPr>
          <w:rFonts w:cs="Times New Roman"/>
          <w:szCs w:val="28"/>
          <w:lang w:val="nl-NL"/>
        </w:rPr>
      </w:pPr>
      <w:r w:rsidRPr="008D1ADA">
        <w:rPr>
          <w:rFonts w:cs="Times New Roman"/>
          <w:szCs w:val="28"/>
          <w:lang w:val="nl-NL"/>
        </w:rPr>
        <w:t>3</w:t>
      </w:r>
      <w:r w:rsidRPr="008D1ADA">
        <w:rPr>
          <w:rFonts w:cs="Times New Roman"/>
          <w:szCs w:val="28"/>
          <w:lang w:val="nl-NL"/>
        </w:rPr>
        <w:t xml:space="preserve">. </w:t>
      </w:r>
      <w:r w:rsidRPr="008D1ADA">
        <w:rPr>
          <w:szCs w:val="28"/>
          <w:lang w:val="nl-NL"/>
        </w:rPr>
        <w:t>Nội dung kiểm dịch sản phẩm động vật nhập khẩu</w:t>
      </w:r>
    </w:p>
    <w:p w:rsidR="00960EF8" w:rsidRPr="008D1ADA" w:rsidP="00955911">
      <w:pPr>
        <w:spacing w:before="120" w:after="120" w:line="240" w:lineRule="auto"/>
        <w:ind w:firstLine="720"/>
        <w:jc w:val="both"/>
        <w:rPr>
          <w:szCs w:val="28"/>
          <w:lang w:val="nl-NL"/>
        </w:rPr>
      </w:pPr>
      <w:r w:rsidRPr="008D1ADA">
        <w:rPr>
          <w:szCs w:val="28"/>
          <w:lang w:val="nl-NL"/>
        </w:rPr>
        <w:t>Cơ quan kiểm dịch cửa khẩu thực hiện như sau:</w:t>
      </w:r>
    </w:p>
    <w:p w:rsidR="00960EF8" w:rsidRPr="008D1ADA" w:rsidP="00955911">
      <w:pPr>
        <w:spacing w:before="120" w:after="120" w:line="240" w:lineRule="auto"/>
        <w:jc w:val="both"/>
        <w:rPr>
          <w:szCs w:val="28"/>
          <w:lang w:val="nl-NL"/>
        </w:rPr>
      </w:pPr>
      <w:r w:rsidRPr="008D1ADA">
        <w:rPr>
          <w:szCs w:val="28"/>
          <w:lang w:val="nl-NL"/>
        </w:rPr>
        <w:tab/>
        <w:t>a) Kiểm tra hồ sơ kiểm dịch, thực trạng hàng hóa</w:t>
      </w:r>
      <w:r w:rsidR="00E86305">
        <w:rPr>
          <w:szCs w:val="28"/>
          <w:lang w:val="nl-NL"/>
        </w:rPr>
        <w:t>,</w:t>
      </w:r>
      <w:r w:rsidRPr="008D1ADA">
        <w:rPr>
          <w:szCs w:val="28"/>
          <w:lang w:val="nl-NL"/>
        </w:rPr>
        <w:t xml:space="preserve"> nếu đạt yêu cầu thì thực hiện theo quy định tại Phụ lục XII ban hành kèm theo Thông tư này; </w:t>
      </w:r>
    </w:p>
    <w:p w:rsidR="00960EF8" w:rsidRPr="008D1ADA" w:rsidP="007D6222">
      <w:pPr>
        <w:spacing w:before="120" w:after="120"/>
        <w:jc w:val="both"/>
        <w:rPr>
          <w:szCs w:val="28"/>
          <w:lang w:val="nl-NL"/>
        </w:rPr>
      </w:pPr>
      <w:r>
        <w:rPr>
          <w:szCs w:val="28"/>
          <w:lang w:val="nl-NL"/>
        </w:rPr>
        <w:tab/>
      </w:r>
      <w:r w:rsidRPr="008D1ADA">
        <w:rPr>
          <w:szCs w:val="28"/>
          <w:lang w:val="nl-NL"/>
        </w:rPr>
        <w:t xml:space="preserve">b) </w:t>
      </w:r>
      <w:r w:rsidRPr="00B558C2" w:rsidR="003851E2">
        <w:rPr>
          <w:lang w:val="nl-NL"/>
        </w:rPr>
        <w:t xml:space="preserve">Trường hợp lô hàng nhập khẩu với mục đích làm </w:t>
      </w:r>
      <w:r w:rsidR="00E767B1">
        <w:rPr>
          <w:lang w:val="nl-NL"/>
        </w:rPr>
        <w:t xml:space="preserve">hàng </w:t>
      </w:r>
      <w:r w:rsidRPr="00B558C2" w:rsidR="003851E2">
        <w:rPr>
          <w:lang w:val="nl-NL"/>
        </w:rPr>
        <w:t>mẫu, có trọng lượng dưới 50 kg được miễn Giấy chứng nhận kiểm dịch của nước xuất khẩu, miễn lấy mẫu kiểm tra</w:t>
      </w:r>
      <w:r w:rsidR="007D6222">
        <w:rPr>
          <w:lang w:val="nl-NL"/>
        </w:rPr>
        <w:t>;</w:t>
      </w:r>
    </w:p>
    <w:p w:rsidR="00960EF8" w:rsidRPr="008D1ADA" w:rsidP="00955911">
      <w:pPr>
        <w:spacing w:before="120" w:after="120" w:line="240" w:lineRule="auto"/>
        <w:ind w:firstLine="720"/>
        <w:jc w:val="both"/>
        <w:rPr>
          <w:szCs w:val="28"/>
          <w:lang w:val="nl-NL"/>
        </w:rPr>
      </w:pPr>
      <w:r w:rsidRPr="008D1ADA">
        <w:rPr>
          <w:szCs w:val="28"/>
          <w:lang w:val="nl-NL"/>
        </w:rPr>
        <w:t>c) Hướng dẫn chủ hàng thực hiện các biện pháp vệ sinh, khử trùng, tiêu độc;</w:t>
      </w:r>
    </w:p>
    <w:p w:rsidR="00960EF8" w:rsidP="00955911">
      <w:pPr>
        <w:spacing w:before="120" w:after="120" w:line="240" w:lineRule="auto"/>
        <w:ind w:firstLine="720"/>
        <w:jc w:val="both"/>
        <w:rPr>
          <w:szCs w:val="28"/>
          <w:lang w:val="nl-NL"/>
        </w:rPr>
      </w:pPr>
      <w:r w:rsidRPr="008D1ADA">
        <w:rPr>
          <w:szCs w:val="28"/>
          <w:lang w:val="nl-NL"/>
        </w:rPr>
        <w:t xml:space="preserve">d) </w:t>
      </w:r>
      <w:r w:rsidRPr="00D537DC" w:rsidR="00D537DC">
        <w:rPr>
          <w:szCs w:val="28"/>
          <w:lang w:val="nl-NL"/>
        </w:rPr>
        <w:t>Cấp Giấy chứng nhận kiểm dịch:</w:t>
      </w:r>
      <w:r w:rsidR="00351CB1">
        <w:rPr>
          <w:rFonts w:cs="Times New Roman"/>
          <w:color w:val="EE0000"/>
          <w:szCs w:val="28"/>
          <w:lang w:val="nl-NL"/>
        </w:rPr>
        <w:t xml:space="preserve"> </w:t>
      </w:r>
      <w:r w:rsidRPr="003F2DF6" w:rsidR="00C94050">
        <w:rPr>
          <w:rFonts w:cs="Times New Roman"/>
          <w:color w:val="EE0000"/>
          <w:szCs w:val="28"/>
          <w:lang w:val="nl-NL"/>
        </w:rPr>
        <w:t>Trong thời hạn 05 ngày làm việc</w:t>
      </w:r>
      <w:r w:rsidRPr="003F2DF6" w:rsidR="003D1289">
        <w:rPr>
          <w:rFonts w:cs="Times New Roman"/>
          <w:color w:val="EE0000"/>
          <w:szCs w:val="28"/>
          <w:lang w:val="nl-NL"/>
        </w:rPr>
        <w:t xml:space="preserve"> kể từ ngày thực hiện kiểm dịch</w:t>
      </w:r>
      <w:r w:rsidR="006B73F9">
        <w:rPr>
          <w:szCs w:val="28"/>
          <w:lang w:val="nl-NL"/>
        </w:rPr>
        <w:t xml:space="preserve">, </w:t>
      </w:r>
      <w:r w:rsidR="00351CB1">
        <w:rPr>
          <w:szCs w:val="28"/>
          <w:lang w:val="nl-NL"/>
        </w:rPr>
        <w:t>c</w:t>
      </w:r>
      <w:r w:rsidR="003D1289">
        <w:rPr>
          <w:szCs w:val="28"/>
          <w:lang w:val="nl-NL"/>
        </w:rPr>
        <w:t>ơ quan kiểm dịch cửa khẩu c</w:t>
      </w:r>
      <w:r w:rsidRPr="008D1ADA">
        <w:rPr>
          <w:szCs w:val="28"/>
          <w:lang w:val="nl-NL"/>
        </w:rPr>
        <w:t>ấp Giấy chứng nhận kiểm dịch nhập khẩu đối với sản phẩm động vật đạt yêu cầu vệ sinh thú y</w:t>
      </w:r>
      <w:r w:rsidR="005548FC">
        <w:rPr>
          <w:szCs w:val="28"/>
          <w:lang w:val="nl-NL"/>
        </w:rPr>
        <w:t>;</w:t>
      </w:r>
    </w:p>
    <w:p w:rsidR="00A87A38" w:rsidRPr="00A87A38" w:rsidP="00A87A38">
      <w:pPr>
        <w:spacing w:before="120" w:after="120" w:line="240" w:lineRule="auto"/>
        <w:ind w:firstLine="720"/>
        <w:jc w:val="both"/>
        <w:rPr>
          <w:szCs w:val="28"/>
          <w:lang w:val="nl-NL"/>
        </w:rPr>
      </w:pPr>
      <w:r>
        <w:rPr>
          <w:szCs w:val="28"/>
          <w:lang w:val="nl-NL"/>
        </w:rPr>
        <w:t xml:space="preserve">e) </w:t>
      </w:r>
      <w:r w:rsidRPr="00A87A38">
        <w:rPr>
          <w:szCs w:val="28"/>
          <w:lang w:val="nl-NL"/>
        </w:rPr>
        <w:t xml:space="preserve">Trường hợp sản phẩm động vật không bảo đảm các yêu cầu vệ sinh thú y, </w:t>
      </w:r>
      <w:r w:rsidR="00351CB1">
        <w:rPr>
          <w:szCs w:val="28"/>
          <w:lang w:val="nl-NL"/>
        </w:rPr>
        <w:t>c</w:t>
      </w:r>
      <w:r w:rsidRPr="00A87A38">
        <w:rPr>
          <w:szCs w:val="28"/>
          <w:lang w:val="nl-NL"/>
        </w:rPr>
        <w:t xml:space="preserve">ơ quan kiểm dịch </w:t>
      </w:r>
      <w:r>
        <w:rPr>
          <w:szCs w:val="28"/>
          <w:lang w:val="nl-NL"/>
        </w:rPr>
        <w:t>cửa khẩu</w:t>
      </w:r>
      <w:r w:rsidRPr="00A87A38">
        <w:rPr>
          <w:szCs w:val="28"/>
          <w:lang w:val="nl-NL"/>
        </w:rPr>
        <w:t xml:space="preserve"> không cấp Giấy chứng nhận kiểm dịch và xử lý theo quy định.</w:t>
      </w:r>
    </w:p>
    <w:p w:rsidR="00A7272C" w:rsidP="00955911">
      <w:pPr>
        <w:spacing w:before="120" w:after="120" w:line="240" w:lineRule="auto"/>
        <w:jc w:val="both"/>
        <w:rPr>
          <w:szCs w:val="28"/>
          <w:lang w:val="nl-NL"/>
        </w:rPr>
      </w:pPr>
      <w:r w:rsidRPr="008D1ADA">
        <w:rPr>
          <w:szCs w:val="28"/>
          <w:lang w:val="nl-NL"/>
        </w:rPr>
        <w:tab/>
      </w:r>
      <w:r w:rsidR="007F4AC8">
        <w:rPr>
          <w:szCs w:val="28"/>
          <w:lang w:val="nl-NL"/>
        </w:rPr>
        <w:t>4</w:t>
      </w:r>
      <w:r w:rsidRPr="008D1ADA" w:rsidR="007F4AC8">
        <w:rPr>
          <w:szCs w:val="28"/>
          <w:lang w:val="nl-NL"/>
        </w:rPr>
        <w:t xml:space="preserve">. </w:t>
      </w:r>
      <w:r w:rsidRPr="008D1ADA" w:rsidR="007F4AC8">
        <w:rPr>
          <w:rFonts w:cs="Times New Roman"/>
          <w:szCs w:val="28"/>
          <w:lang w:val="nl-NL"/>
        </w:rPr>
        <w:t>Cơ quan kiểm dịch động vật cửa khẩu t</w:t>
      </w:r>
      <w:r w:rsidRPr="008D1ADA" w:rsidR="007F4AC8">
        <w:rPr>
          <w:szCs w:val="28"/>
          <w:lang w:val="nl-NL"/>
        </w:rPr>
        <w:t xml:space="preserve">hực hiện khoản </w:t>
      </w:r>
      <w:r w:rsidR="00AB6186">
        <w:rPr>
          <w:szCs w:val="28"/>
          <w:lang w:val="nl-NL"/>
        </w:rPr>
        <w:t>4</w:t>
      </w:r>
      <w:r w:rsidRPr="008D1ADA" w:rsidR="007F4AC8">
        <w:rPr>
          <w:szCs w:val="28"/>
          <w:lang w:val="nl-NL"/>
        </w:rPr>
        <w:t xml:space="preserve"> Điều 11 của Thông tư này.</w:t>
      </w:r>
    </w:p>
    <w:p w:rsidR="00AB4E8D" w:rsidP="00215109">
      <w:pPr>
        <w:widowControl w:val="0"/>
        <w:spacing w:before="120" w:after="120" w:line="240" w:lineRule="auto"/>
        <w:jc w:val="both"/>
        <w:rPr>
          <w:szCs w:val="28"/>
          <w:lang w:val="nl-NL"/>
        </w:rPr>
      </w:pPr>
      <w:r>
        <w:rPr>
          <w:szCs w:val="28"/>
          <w:lang w:val="nl-NL"/>
        </w:rPr>
        <w:tab/>
      </w:r>
      <w:r w:rsidRPr="00DD1F8F">
        <w:rPr>
          <w:szCs w:val="28"/>
          <w:lang w:val="nl-NL"/>
        </w:rPr>
        <w:t>5. Đối với sản phẩm động vật xuất khẩu bị triệu hồi</w:t>
      </w:r>
      <w:r w:rsidRPr="00DD1F8F" w:rsidR="00664A49">
        <w:rPr>
          <w:szCs w:val="28"/>
          <w:lang w:val="nl-NL"/>
        </w:rPr>
        <w:t xml:space="preserve"> hoặc </w:t>
      </w:r>
      <w:r w:rsidRPr="00DD1F8F">
        <w:rPr>
          <w:szCs w:val="28"/>
          <w:lang w:val="nl-NL"/>
        </w:rPr>
        <w:t>trả về</w:t>
      </w:r>
      <w:r w:rsidRPr="00DD1F8F" w:rsidR="00664A49">
        <w:rPr>
          <w:szCs w:val="28"/>
          <w:lang w:val="nl-NL"/>
        </w:rPr>
        <w:t xml:space="preserve"> phải thực hiện kiểm dịch theo quy định tại </w:t>
      </w:r>
      <w:r w:rsidRPr="00DD1F8F" w:rsidR="00EF07FE">
        <w:rPr>
          <w:szCs w:val="28"/>
          <w:lang w:val="nl-NL"/>
        </w:rPr>
        <w:t xml:space="preserve">khoản 1, </w:t>
      </w:r>
      <w:r w:rsidRPr="00DD1F8F" w:rsidR="00664A49">
        <w:rPr>
          <w:szCs w:val="28"/>
          <w:lang w:val="nl-NL"/>
        </w:rPr>
        <w:t>khoản 2, khoản 3, khoản 4 Điều này</w:t>
      </w:r>
      <w:r w:rsidRPr="00DD1F8F" w:rsidR="00B56A9D">
        <w:rPr>
          <w:szCs w:val="28"/>
          <w:lang w:val="nl-NL"/>
        </w:rPr>
        <w:t xml:space="preserve"> (không yêu cầu chủ hàng phải có Giấy chứng nhận kiểm dịch của nước trả về</w:t>
      </w:r>
      <w:r w:rsidRPr="00DD1F8F" w:rsidR="00EF07FE">
        <w:rPr>
          <w:szCs w:val="28"/>
          <w:lang w:val="nl-NL"/>
        </w:rPr>
        <w:t>).</w:t>
      </w:r>
    </w:p>
    <w:p w:rsidR="002E0DA3" w:rsidRPr="00451F48" w:rsidP="00F057E7">
      <w:pPr>
        <w:pStyle w:val="Heading2"/>
        <w:tabs>
          <w:tab w:val="left" w:pos="720"/>
          <w:tab w:val="left" w:pos="1440"/>
          <w:tab w:val="left" w:pos="2160"/>
          <w:tab w:val="left" w:pos="2880"/>
          <w:tab w:val="left" w:pos="3600"/>
          <w:tab w:val="left" w:pos="4320"/>
          <w:tab w:val="left" w:pos="5040"/>
          <w:tab w:val="left" w:pos="5760"/>
          <w:tab w:val="left" w:pos="6480"/>
          <w:tab w:val="left" w:pos="7571"/>
        </w:tabs>
        <w:jc w:val="both"/>
        <w:rPr>
          <w:lang w:val="nl-NL"/>
        </w:rPr>
      </w:pPr>
      <w:bookmarkEnd w:id="78"/>
      <w:r w:rsidRPr="000A241F">
        <w:rPr>
          <w:lang w:val="nl-NL"/>
        </w:rPr>
        <w:tab/>
      </w:r>
      <w:bookmarkStart w:id="88" w:name="_Toc208173917"/>
      <w:bookmarkStart w:id="89" w:name="_Toc208531049"/>
      <w:r w:rsidRPr="000A241F">
        <w:rPr>
          <w:lang w:val="nl-NL"/>
        </w:rPr>
        <w:t xml:space="preserve">Điều 13. </w:t>
      </w:r>
      <w:r w:rsidRPr="00D827A9" w:rsidR="00D827A9">
        <w:rPr>
          <w:lang w:val="nl-NL"/>
        </w:rPr>
        <w:t xml:space="preserve">Hồ sơ, trình tự, thủ tục, nội dung kiểm dịch </w:t>
      </w:r>
      <w:r w:rsidRPr="00F057E7" w:rsidR="00451F48">
        <w:rPr>
          <w:szCs w:val="28"/>
          <w:lang w:val="nl-NL"/>
        </w:rPr>
        <w:t>đồng</w:t>
      </w:r>
      <w:r w:rsidR="001A687B">
        <w:rPr>
          <w:szCs w:val="28"/>
          <w:lang w:val="nl-NL"/>
        </w:rPr>
        <w:t xml:space="preserve"> </w:t>
      </w:r>
      <w:r w:rsidRPr="00F057E7" w:rsidR="00451F48">
        <w:rPr>
          <w:szCs w:val="28"/>
          <w:lang w:val="nl-NL"/>
        </w:rPr>
        <w:t xml:space="preserve">thời kiểm tra </w:t>
      </w:r>
      <w:r w:rsidR="00E06F1E">
        <w:rPr>
          <w:szCs w:val="28"/>
          <w:lang w:val="nl-NL"/>
        </w:rPr>
        <w:t xml:space="preserve">nhà nước về </w:t>
      </w:r>
      <w:r w:rsidRPr="00F057E7" w:rsidR="00451F48">
        <w:rPr>
          <w:szCs w:val="28"/>
          <w:lang w:val="nl-NL"/>
        </w:rPr>
        <w:t>an toàn thực phẩm đối với sản phẩm động vật trên cạn nhập khẩu dùng làm thực phẩm</w:t>
      </w:r>
    </w:p>
    <w:p w:rsidR="00992EBF" w:rsidP="00733915">
      <w:pPr>
        <w:spacing w:before="120" w:after="120" w:line="240" w:lineRule="auto"/>
        <w:jc w:val="both"/>
        <w:rPr>
          <w:color w:val="FF0000"/>
          <w:szCs w:val="28"/>
          <w:lang w:val="nl-NL"/>
        </w:rPr>
      </w:pPr>
      <w:bookmarkEnd w:id="88"/>
      <w:bookmarkEnd w:id="89"/>
      <w:r>
        <w:rPr>
          <w:color w:val="FF0000"/>
          <w:szCs w:val="28"/>
          <w:lang w:val="nl-NL"/>
        </w:rPr>
        <w:tab/>
      </w:r>
      <w:r w:rsidR="00C20698">
        <w:rPr>
          <w:color w:val="FF0000"/>
          <w:szCs w:val="28"/>
          <w:lang w:val="nl-NL"/>
        </w:rPr>
        <w:t xml:space="preserve">1. Hồ sơ </w:t>
      </w:r>
      <w:r w:rsidR="00733915">
        <w:rPr>
          <w:color w:val="FF0000"/>
          <w:szCs w:val="28"/>
          <w:lang w:val="nl-NL"/>
        </w:rPr>
        <w:t xml:space="preserve">khai báo kiểm dịch </w:t>
      </w:r>
      <w:r w:rsidR="00286CC0">
        <w:rPr>
          <w:color w:val="FF0000"/>
          <w:szCs w:val="28"/>
          <w:lang w:val="nl-NL"/>
        </w:rPr>
        <w:t>đồng thời</w:t>
      </w:r>
      <w:r w:rsidR="00733915">
        <w:rPr>
          <w:color w:val="FF0000"/>
          <w:szCs w:val="28"/>
          <w:lang w:val="nl-NL"/>
        </w:rPr>
        <w:t xml:space="preserve"> kiểm tra nhà nước về an toàn thực phẩm </w:t>
      </w:r>
      <w:r w:rsidRPr="0031170E" w:rsidR="0031170E">
        <w:rPr>
          <w:color w:val="FF0000"/>
          <w:szCs w:val="28"/>
          <w:lang w:val="nl-NL"/>
        </w:rPr>
        <w:t>đối với sản phẩm động vật trên cạn nhập khẩu dùng làm thực phẩm</w:t>
      </w:r>
      <w:r w:rsidR="00FC5339">
        <w:rPr>
          <w:color w:val="FF0000"/>
          <w:szCs w:val="28"/>
          <w:lang w:val="nl-NL"/>
        </w:rPr>
        <w:t xml:space="preserve"> </w:t>
      </w:r>
    </w:p>
    <w:p w:rsidR="00992EBF" w:rsidRPr="00955911" w:rsidP="00992EBF">
      <w:pPr>
        <w:spacing w:before="120" w:after="120" w:line="240" w:lineRule="auto"/>
        <w:ind w:firstLine="720"/>
        <w:jc w:val="both"/>
        <w:rPr>
          <w:color w:val="FF0000"/>
          <w:szCs w:val="28"/>
          <w:lang w:val="nl-NL"/>
        </w:rPr>
      </w:pPr>
      <w:r>
        <w:rPr>
          <w:color w:val="FF0000"/>
          <w:szCs w:val="28"/>
          <w:lang w:val="nl-NL"/>
        </w:rPr>
        <w:t xml:space="preserve">a) </w:t>
      </w:r>
      <w:r w:rsidRPr="00955911">
        <w:rPr>
          <w:color w:val="FF0000"/>
          <w:szCs w:val="28"/>
          <w:lang w:val="nl-NL"/>
        </w:rPr>
        <w:t>Đơn khai báo kiểm dịch</w:t>
      </w:r>
      <w:r>
        <w:rPr>
          <w:color w:val="FF0000"/>
          <w:szCs w:val="28"/>
          <w:lang w:val="nl-NL"/>
        </w:rPr>
        <w:t xml:space="preserve"> đồng thời</w:t>
      </w:r>
      <w:r w:rsidR="00B83984">
        <w:rPr>
          <w:color w:val="FF0000"/>
          <w:szCs w:val="28"/>
          <w:lang w:val="nl-NL"/>
        </w:rPr>
        <w:t xml:space="preserve"> đăng ký</w:t>
      </w:r>
      <w:r w:rsidR="00465B4C">
        <w:rPr>
          <w:color w:val="FF0000"/>
          <w:szCs w:val="28"/>
          <w:lang w:val="nl-NL"/>
        </w:rPr>
        <w:t xml:space="preserve"> kiểm tra thực phẩm nhập khẩu </w:t>
      </w:r>
      <w:r>
        <w:rPr>
          <w:color w:val="FF0000"/>
          <w:szCs w:val="28"/>
          <w:lang w:val="nl-NL"/>
        </w:rPr>
        <w:t xml:space="preserve">thực hiện </w:t>
      </w:r>
      <w:r w:rsidRPr="00955911">
        <w:rPr>
          <w:color w:val="FF0000"/>
          <w:szCs w:val="28"/>
          <w:lang w:val="nl-NL"/>
        </w:rPr>
        <w:t xml:space="preserve">theo </w:t>
      </w:r>
      <w:r w:rsidRPr="00C550FB">
        <w:rPr>
          <w:color w:val="FF0000"/>
          <w:szCs w:val="28"/>
          <w:lang w:val="nl-NL"/>
        </w:rPr>
        <w:t>Mẫu 3b</w:t>
      </w:r>
      <w:r w:rsidRPr="00955911">
        <w:rPr>
          <w:color w:val="FF0000"/>
          <w:szCs w:val="28"/>
          <w:lang w:val="nl-NL"/>
        </w:rPr>
        <w:t xml:space="preserve"> Phụ lục V ban hành kèm theo Thông tư này;</w:t>
      </w:r>
    </w:p>
    <w:p w:rsidR="00733915" w:rsidRPr="003F3C5E" w:rsidP="00733915">
      <w:pPr>
        <w:spacing w:before="120" w:after="120" w:line="240" w:lineRule="auto"/>
        <w:jc w:val="both"/>
        <w:rPr>
          <w:color w:val="FF0000"/>
          <w:szCs w:val="28"/>
          <w:lang w:val="nl-NL"/>
        </w:rPr>
      </w:pPr>
      <w:r>
        <w:rPr>
          <w:color w:val="FF0000"/>
          <w:szCs w:val="28"/>
          <w:lang w:val="nl-NL"/>
        </w:rPr>
        <w:tab/>
      </w:r>
      <w:r w:rsidRPr="003F3C5E">
        <w:rPr>
          <w:color w:val="FF0000"/>
          <w:szCs w:val="28"/>
          <w:lang w:val="nl-NL"/>
        </w:rPr>
        <w:t xml:space="preserve">b) Các thành phần hồ sơ quy định </w:t>
      </w:r>
      <w:r w:rsidRPr="003F3C5E" w:rsidR="009B5E88">
        <w:rPr>
          <w:rFonts w:eastAsia="Calibri"/>
          <w:color w:val="000000" w:themeColor="text1"/>
          <w:spacing w:val="-2"/>
          <w:lang w:val="vi-VN"/>
        </w:rPr>
        <w:t xml:space="preserve">tại </w:t>
      </w:r>
      <w:r w:rsidRPr="003F3C5E" w:rsidR="00AB36D3">
        <w:rPr>
          <w:rFonts w:eastAsia="Calibri"/>
          <w:color w:val="000000" w:themeColor="text1"/>
          <w:spacing w:val="-2"/>
          <w:lang w:val="nl-NL"/>
        </w:rPr>
        <w:t xml:space="preserve">điểm b </w:t>
      </w:r>
      <w:r w:rsidRPr="003F3C5E" w:rsidR="009B5E88">
        <w:rPr>
          <w:rFonts w:eastAsia="Calibri"/>
          <w:color w:val="000000" w:themeColor="text1"/>
          <w:spacing w:val="-2"/>
          <w:lang w:val="vi-VN"/>
        </w:rPr>
        <w:t xml:space="preserve">khoản </w:t>
      </w:r>
      <w:r w:rsidRPr="003F3C5E" w:rsidR="009B5E88">
        <w:rPr>
          <w:rFonts w:eastAsia="Calibri"/>
          <w:color w:val="000000" w:themeColor="text1"/>
          <w:spacing w:val="-2"/>
          <w:lang w:val="nl-NL"/>
        </w:rPr>
        <w:t>3</w:t>
      </w:r>
      <w:r w:rsidRPr="003F3C5E" w:rsidR="009B5E88">
        <w:rPr>
          <w:rFonts w:eastAsia="Calibri"/>
          <w:color w:val="000000" w:themeColor="text1"/>
          <w:spacing w:val="-2"/>
          <w:lang w:val="vi-VN"/>
        </w:rPr>
        <w:t xml:space="preserve"> Điều 1</w:t>
      </w:r>
      <w:r w:rsidRPr="003F3C5E" w:rsidR="009B5E88">
        <w:rPr>
          <w:rFonts w:eastAsia="Calibri"/>
          <w:color w:val="000000" w:themeColor="text1"/>
          <w:spacing w:val="-2"/>
          <w:lang w:val="nl-NL"/>
        </w:rPr>
        <w:t>0</w:t>
      </w:r>
      <w:r w:rsidRPr="003F3C5E" w:rsidR="009B5E88">
        <w:rPr>
          <w:rFonts w:eastAsia="Calibri"/>
          <w:color w:val="000000" w:themeColor="text1"/>
          <w:spacing w:val="-2"/>
          <w:lang w:val="vi-VN"/>
        </w:rPr>
        <w:t xml:space="preserve"> Thông tư này</w:t>
      </w:r>
      <w:r w:rsidRPr="003F3C5E" w:rsidR="009B5E88">
        <w:rPr>
          <w:color w:val="000000"/>
          <w:lang w:val="vi-VN"/>
        </w:rPr>
        <w:t xml:space="preserve"> và</w:t>
      </w:r>
      <w:r w:rsidRPr="003F3C5E" w:rsidR="00405B78">
        <w:rPr>
          <w:color w:val="000000"/>
          <w:lang w:val="nl-NL"/>
        </w:rPr>
        <w:t xml:space="preserve"> các</w:t>
      </w:r>
      <w:r w:rsidRPr="003F3C5E" w:rsidR="009B5E88">
        <w:rPr>
          <w:color w:val="000000"/>
          <w:lang w:val="vi-VN"/>
        </w:rPr>
        <w:t> </w:t>
      </w:r>
      <w:r w:rsidRPr="003F3C5E">
        <w:rPr>
          <w:color w:val="000000"/>
          <w:lang w:val="nl-NL"/>
        </w:rPr>
        <w:t xml:space="preserve">điểm </w:t>
      </w:r>
      <w:r w:rsidRPr="003F3C5E" w:rsidR="00405B78">
        <w:rPr>
          <w:color w:val="000000"/>
          <w:lang w:val="nl-NL"/>
        </w:rPr>
        <w:t xml:space="preserve">b, c, d và đ </w:t>
      </w:r>
      <w:r w:rsidRPr="003F3C5E" w:rsidR="009B5E88">
        <w:rPr>
          <w:color w:val="000000"/>
          <w:lang w:val="vi-VN"/>
        </w:rPr>
        <w:t>khoản 2 Điều 18 Nghị định số 15/2018/NĐ-CP ngày 02 tháng 02 năm 2018 của Chính phủ quy định chi tiết thi hành một số điều của Luật An toàn thực phẩm (sau đây gọi là Nghị định số 15/2018/NĐ-CP</w:t>
      </w:r>
      <w:r w:rsidRPr="003F3C5E" w:rsidR="009B5E88">
        <w:rPr>
          <w:color w:val="000000"/>
          <w:lang w:val="nl-NL"/>
        </w:rPr>
        <w:t>)</w:t>
      </w:r>
      <w:r w:rsidRPr="003F3C5E" w:rsidR="008E7753">
        <w:rPr>
          <w:color w:val="000000"/>
          <w:lang w:val="nl-NL"/>
        </w:rPr>
        <w:t>.</w:t>
      </w:r>
    </w:p>
    <w:p w:rsidR="00527B92" w:rsidP="00733915">
      <w:pPr>
        <w:spacing w:before="120" w:after="120" w:line="240" w:lineRule="auto"/>
        <w:ind w:firstLine="720"/>
        <w:jc w:val="both"/>
        <w:rPr>
          <w:color w:val="FF0000"/>
          <w:szCs w:val="28"/>
          <w:lang w:val="nl-NL"/>
        </w:rPr>
      </w:pPr>
      <w:r w:rsidRPr="003F3C5E">
        <w:rPr>
          <w:color w:val="FF0000"/>
          <w:szCs w:val="28"/>
          <w:lang w:val="nl-NL"/>
        </w:rPr>
        <w:t xml:space="preserve">2. Trình tự, thủ tục, nội dung </w:t>
      </w:r>
      <w:r w:rsidRPr="003F3C5E" w:rsidR="009B5E88">
        <w:rPr>
          <w:color w:val="FF0000"/>
          <w:szCs w:val="28"/>
          <w:lang w:val="nl-NL"/>
        </w:rPr>
        <w:t>k</w:t>
      </w:r>
      <w:r w:rsidRPr="003F3C5E">
        <w:rPr>
          <w:color w:val="FF0000"/>
          <w:szCs w:val="28"/>
          <w:lang w:val="nl-NL"/>
        </w:rPr>
        <w:t xml:space="preserve">iểm dịch </w:t>
      </w:r>
      <w:r w:rsidRPr="003F3C5E" w:rsidR="007739B7">
        <w:rPr>
          <w:color w:val="FF0000"/>
          <w:szCs w:val="28"/>
          <w:lang w:val="nl-NL"/>
        </w:rPr>
        <w:t xml:space="preserve">đồng thời </w:t>
      </w:r>
      <w:r w:rsidRPr="003F3C5E">
        <w:rPr>
          <w:color w:val="FF0000"/>
          <w:szCs w:val="28"/>
          <w:lang w:val="nl-NL"/>
        </w:rPr>
        <w:t>kiểm tra nhà nước về an toàn thực phẩm sản phẩm động vật</w:t>
      </w:r>
      <w:r w:rsidRPr="003F3C5E" w:rsidR="009B5E88">
        <w:rPr>
          <w:color w:val="FF0000"/>
          <w:szCs w:val="28"/>
          <w:lang w:val="nl-NL"/>
        </w:rPr>
        <w:t xml:space="preserve"> </w:t>
      </w:r>
      <w:r w:rsidRPr="003F3C5E" w:rsidR="007739B7">
        <w:rPr>
          <w:color w:val="FF0000"/>
          <w:szCs w:val="28"/>
          <w:lang w:val="nl-NL"/>
        </w:rPr>
        <w:t xml:space="preserve">nhập khẩu dùng làm thực phẩm </w:t>
      </w:r>
      <w:r w:rsidRPr="003F3C5E" w:rsidR="009B5E88">
        <w:rPr>
          <w:color w:val="FF0000"/>
          <w:szCs w:val="28"/>
          <w:lang w:val="nl-NL"/>
        </w:rPr>
        <w:t>t</w:t>
      </w:r>
      <w:r w:rsidRPr="003F3C5E">
        <w:rPr>
          <w:color w:val="FF0000"/>
          <w:szCs w:val="28"/>
          <w:lang w:val="nl-NL"/>
        </w:rPr>
        <w:t xml:space="preserve">hực hiện </w:t>
      </w:r>
      <w:r w:rsidRPr="003F3C5E" w:rsidR="002476F3">
        <w:rPr>
          <w:color w:val="FF0000"/>
          <w:szCs w:val="28"/>
          <w:lang w:val="nl-NL"/>
        </w:rPr>
        <w:t xml:space="preserve">theo quy định tại </w:t>
      </w:r>
      <w:r w:rsidRPr="003F3C5E" w:rsidR="008105F5">
        <w:rPr>
          <w:color w:val="FF0000"/>
          <w:szCs w:val="28"/>
          <w:lang w:val="nl-NL"/>
        </w:rPr>
        <w:t xml:space="preserve">khoản 1, </w:t>
      </w:r>
      <w:r w:rsidRPr="003F3C5E" w:rsidR="003964DE">
        <w:rPr>
          <w:color w:val="FF0000"/>
          <w:szCs w:val="28"/>
          <w:lang w:val="nl-NL"/>
        </w:rPr>
        <w:t xml:space="preserve">khoản 2; </w:t>
      </w:r>
      <w:r w:rsidRPr="003F3C5E" w:rsidR="00F05FA9">
        <w:rPr>
          <w:color w:val="FF0000"/>
          <w:szCs w:val="28"/>
          <w:lang w:val="nl-NL"/>
        </w:rPr>
        <w:t xml:space="preserve">điểm </w:t>
      </w:r>
      <w:r w:rsidRPr="003F3C5E" w:rsidR="0045156F">
        <w:rPr>
          <w:color w:val="FF0000"/>
          <w:szCs w:val="28"/>
          <w:lang w:val="nl-NL"/>
        </w:rPr>
        <w:t>a, b</w:t>
      </w:r>
      <w:r w:rsidRPr="003F3C5E" w:rsidR="0079094D">
        <w:rPr>
          <w:color w:val="FF0000"/>
          <w:szCs w:val="28"/>
          <w:lang w:val="nl-NL"/>
        </w:rPr>
        <w:t xml:space="preserve"> và</w:t>
      </w:r>
      <w:r w:rsidRPr="003F3C5E" w:rsidR="0045156F">
        <w:rPr>
          <w:color w:val="FF0000"/>
          <w:szCs w:val="28"/>
          <w:lang w:val="nl-NL"/>
        </w:rPr>
        <w:t xml:space="preserve"> c khoản 3</w:t>
      </w:r>
      <w:r w:rsidRPr="003F3C5E" w:rsidR="0079094D">
        <w:rPr>
          <w:color w:val="FF0000"/>
          <w:szCs w:val="28"/>
          <w:lang w:val="nl-NL"/>
        </w:rPr>
        <w:t>;</w:t>
      </w:r>
      <w:r w:rsidRPr="003F3C5E" w:rsidR="0045156F">
        <w:rPr>
          <w:color w:val="FF0000"/>
          <w:szCs w:val="28"/>
          <w:lang w:val="nl-NL"/>
        </w:rPr>
        <w:t xml:space="preserve"> khoản 4</w:t>
      </w:r>
      <w:r w:rsidRPr="003F3C5E" w:rsidR="0079094D">
        <w:rPr>
          <w:color w:val="FF0000"/>
          <w:szCs w:val="28"/>
          <w:lang w:val="nl-NL"/>
        </w:rPr>
        <w:t>;</w:t>
      </w:r>
      <w:r w:rsidRPr="003F3C5E" w:rsidR="0045156F">
        <w:rPr>
          <w:color w:val="FF0000"/>
          <w:szCs w:val="28"/>
          <w:lang w:val="nl-NL"/>
        </w:rPr>
        <w:t xml:space="preserve"> khoản 5 Điều 12 của Thông tư này và</w:t>
      </w:r>
      <w:r w:rsidRPr="003F3C5E" w:rsidR="00F06D36">
        <w:rPr>
          <w:color w:val="FF0000"/>
          <w:szCs w:val="28"/>
          <w:lang w:val="nl-NL"/>
        </w:rPr>
        <w:t xml:space="preserve"> </w:t>
      </w:r>
      <w:r w:rsidRPr="003F3C5E" w:rsidR="00FA13FB">
        <w:rPr>
          <w:color w:val="FF0000"/>
          <w:szCs w:val="28"/>
          <w:lang w:val="nl-NL"/>
        </w:rPr>
        <w:t>khoản 2, khoản 3</w:t>
      </w:r>
      <w:r w:rsidRPr="003F3C5E" w:rsidR="00AD7F55">
        <w:rPr>
          <w:color w:val="FF0000"/>
          <w:szCs w:val="28"/>
          <w:lang w:val="nl-NL"/>
        </w:rPr>
        <w:t>, khoản 4</w:t>
      </w:r>
      <w:r w:rsidRPr="003F3C5E" w:rsidR="00FA13FB">
        <w:rPr>
          <w:color w:val="FF0000"/>
          <w:szCs w:val="28"/>
          <w:lang w:val="nl-NL"/>
        </w:rPr>
        <w:t xml:space="preserve"> </w:t>
      </w:r>
      <w:r w:rsidRPr="003F3C5E" w:rsidR="00F06D36">
        <w:rPr>
          <w:color w:val="FF0000"/>
          <w:szCs w:val="28"/>
          <w:lang w:val="nl-NL"/>
        </w:rPr>
        <w:t>Điều 19 Nghị định số 15/2018/NĐ-CP.</w:t>
      </w:r>
    </w:p>
    <w:p w:rsidR="00607C7B" w:rsidP="00103F4C">
      <w:pPr>
        <w:spacing w:before="120" w:after="120" w:line="240" w:lineRule="auto"/>
        <w:ind w:firstLine="720"/>
        <w:jc w:val="both"/>
        <w:rPr>
          <w:color w:val="FF0000"/>
          <w:szCs w:val="28"/>
          <w:lang w:val="nl-NL"/>
        </w:rPr>
      </w:pPr>
      <w:r w:rsidRPr="00D407B2">
        <w:rPr>
          <w:color w:val="FF0000"/>
          <w:szCs w:val="28"/>
          <w:lang w:val="nl-NL"/>
        </w:rPr>
        <w:t xml:space="preserve">3. </w:t>
      </w:r>
      <w:r w:rsidR="00480B65">
        <w:rPr>
          <w:color w:val="FF0000"/>
          <w:szCs w:val="28"/>
          <w:lang w:val="nl-NL"/>
        </w:rPr>
        <w:t>Trong thời hạn 0</w:t>
      </w:r>
      <w:r w:rsidR="00BC4E4D">
        <w:rPr>
          <w:color w:val="FF0000"/>
          <w:szCs w:val="28"/>
          <w:lang w:val="nl-NL"/>
        </w:rPr>
        <w:t>5</w:t>
      </w:r>
      <w:r w:rsidR="00480B65">
        <w:rPr>
          <w:color w:val="FF0000"/>
          <w:szCs w:val="28"/>
          <w:lang w:val="nl-NL"/>
        </w:rPr>
        <w:t xml:space="preserve"> ngày làm việc</w:t>
      </w:r>
      <w:r w:rsidR="00B8426B">
        <w:rPr>
          <w:color w:val="FF0000"/>
          <w:szCs w:val="28"/>
          <w:lang w:val="nl-NL"/>
        </w:rPr>
        <w:t xml:space="preserve"> kể từ ngày k</w:t>
      </w:r>
      <w:r w:rsidRPr="00527B92" w:rsidR="00B8426B">
        <w:rPr>
          <w:color w:val="FF0000"/>
          <w:szCs w:val="28"/>
          <w:lang w:val="nl-NL"/>
        </w:rPr>
        <w:t xml:space="preserve">iểm dịch </w:t>
      </w:r>
      <w:r w:rsidR="00B8426B">
        <w:rPr>
          <w:color w:val="FF0000"/>
          <w:szCs w:val="28"/>
          <w:lang w:val="nl-NL"/>
        </w:rPr>
        <w:t xml:space="preserve">đồng thời </w:t>
      </w:r>
      <w:r w:rsidRPr="00527B92" w:rsidR="00B8426B">
        <w:rPr>
          <w:color w:val="FF0000"/>
          <w:szCs w:val="28"/>
          <w:lang w:val="nl-NL"/>
        </w:rPr>
        <w:t>kiểm tra nhà nước về an toàn thực phẩm</w:t>
      </w:r>
      <w:r w:rsidR="00B8426B">
        <w:rPr>
          <w:color w:val="FF0000"/>
          <w:szCs w:val="28"/>
          <w:lang w:val="nl-NL"/>
        </w:rPr>
        <w:t xml:space="preserve">, </w:t>
      </w:r>
      <w:r w:rsidR="00333507">
        <w:rPr>
          <w:color w:val="FF0000"/>
          <w:szCs w:val="28"/>
          <w:lang w:val="nl-NL"/>
        </w:rPr>
        <w:t xml:space="preserve">Cơ quan kiểm dịch </w:t>
      </w:r>
      <w:r w:rsidR="00B605B0">
        <w:rPr>
          <w:color w:val="FF0000"/>
          <w:szCs w:val="28"/>
          <w:lang w:val="nl-NL"/>
        </w:rPr>
        <w:t xml:space="preserve">động vật </w:t>
      </w:r>
      <w:r w:rsidR="00333507">
        <w:rPr>
          <w:color w:val="FF0000"/>
          <w:szCs w:val="28"/>
          <w:lang w:val="nl-NL"/>
        </w:rPr>
        <w:t>cửa khẩu c</w:t>
      </w:r>
      <w:r w:rsidRPr="00D407B2">
        <w:rPr>
          <w:color w:val="FF0000"/>
          <w:szCs w:val="28"/>
          <w:lang w:val="nl-NL"/>
        </w:rPr>
        <w:t xml:space="preserve">ấp Giấy chứng nhận kiểm dịch và </w:t>
      </w:r>
      <w:r w:rsidR="007C2654">
        <w:rPr>
          <w:color w:val="FF0000"/>
          <w:szCs w:val="28"/>
          <w:lang w:val="nl-NL"/>
        </w:rPr>
        <w:t>Thông báo kết quả xác nhận</w:t>
      </w:r>
      <w:r w:rsidR="002D699B">
        <w:rPr>
          <w:color w:val="FF0000"/>
          <w:szCs w:val="28"/>
          <w:lang w:val="nl-NL"/>
        </w:rPr>
        <w:t xml:space="preserve"> thực phẩm</w:t>
      </w:r>
      <w:r w:rsidR="00CD25E2">
        <w:rPr>
          <w:color w:val="FF0000"/>
          <w:szCs w:val="28"/>
          <w:lang w:val="nl-NL"/>
        </w:rPr>
        <w:t xml:space="preserve"> </w:t>
      </w:r>
      <w:r w:rsidR="00D45225">
        <w:rPr>
          <w:color w:val="FF0000"/>
          <w:szCs w:val="28"/>
          <w:lang w:val="nl-NL"/>
        </w:rPr>
        <w:t xml:space="preserve">đạt/không đạt yêu cầu nhập khẩu </w:t>
      </w:r>
      <w:r w:rsidRPr="00D407B2">
        <w:rPr>
          <w:color w:val="FF0000"/>
          <w:szCs w:val="28"/>
          <w:lang w:val="nl-NL"/>
        </w:rPr>
        <w:t>theo Mẫu 15c Phụ lục V ban hành kèm theo Thông tư này</w:t>
      </w:r>
      <w:r w:rsidR="000B29AD">
        <w:rPr>
          <w:color w:val="FF0000"/>
          <w:szCs w:val="28"/>
          <w:lang w:val="nl-NL"/>
        </w:rPr>
        <w:t xml:space="preserve">. </w:t>
      </w:r>
    </w:p>
    <w:p w:rsidR="00481685" w:rsidP="00481685">
      <w:pPr>
        <w:spacing w:before="120" w:after="120" w:line="240" w:lineRule="auto"/>
        <w:ind w:firstLine="720"/>
        <w:jc w:val="both"/>
        <w:rPr>
          <w:color w:val="FF0000"/>
          <w:szCs w:val="28"/>
          <w:lang w:val="nl-NL"/>
        </w:rPr>
      </w:pPr>
      <w:r>
        <w:rPr>
          <w:color w:val="FF0000"/>
          <w:szCs w:val="28"/>
          <w:lang w:val="nl-NL"/>
        </w:rPr>
        <w:t>Đối với trường hợp kiểm tra nhà nước về an toàn thực phẩm</w:t>
      </w:r>
      <w:r w:rsidR="00FC0B3A">
        <w:rPr>
          <w:color w:val="FF0000"/>
          <w:szCs w:val="28"/>
          <w:lang w:val="nl-NL"/>
        </w:rPr>
        <w:t xml:space="preserve"> nhập khẩu</w:t>
      </w:r>
      <w:r>
        <w:rPr>
          <w:color w:val="FF0000"/>
          <w:szCs w:val="28"/>
          <w:lang w:val="nl-NL"/>
        </w:rPr>
        <w:t xml:space="preserve"> theo phương thức</w:t>
      </w:r>
      <w:r w:rsidR="008C608F">
        <w:rPr>
          <w:color w:val="FF0000"/>
          <w:szCs w:val="28"/>
          <w:lang w:val="nl-NL"/>
        </w:rPr>
        <w:t xml:space="preserve"> </w:t>
      </w:r>
      <w:r w:rsidR="00A77C67">
        <w:rPr>
          <w:color w:val="FF0000"/>
          <w:szCs w:val="28"/>
          <w:lang w:val="nl-NL"/>
        </w:rPr>
        <w:t xml:space="preserve">kiểm tra </w:t>
      </w:r>
      <w:r w:rsidR="008C608F">
        <w:rPr>
          <w:color w:val="FF0000"/>
          <w:szCs w:val="28"/>
          <w:lang w:val="nl-NL"/>
        </w:rPr>
        <w:t xml:space="preserve">chặt </w:t>
      </w:r>
      <w:r w:rsidR="00607C7B">
        <w:rPr>
          <w:color w:val="FF0000"/>
          <w:szCs w:val="28"/>
          <w:lang w:val="nl-NL"/>
        </w:rPr>
        <w:t xml:space="preserve">quy định </w:t>
      </w:r>
      <w:r w:rsidR="008C608F">
        <w:rPr>
          <w:color w:val="FF0000"/>
          <w:szCs w:val="28"/>
          <w:lang w:val="nl-NL"/>
        </w:rPr>
        <w:t>tại khoản 3</w:t>
      </w:r>
      <w:r w:rsidR="00AD7F55">
        <w:rPr>
          <w:color w:val="FF0000"/>
          <w:szCs w:val="28"/>
          <w:lang w:val="nl-NL"/>
        </w:rPr>
        <w:t xml:space="preserve"> </w:t>
      </w:r>
      <w:r w:rsidR="008C608F">
        <w:rPr>
          <w:color w:val="FF0000"/>
          <w:szCs w:val="28"/>
          <w:lang w:val="nl-NL"/>
        </w:rPr>
        <w:t xml:space="preserve">Điều 19 </w:t>
      </w:r>
      <w:r w:rsidRPr="000C0A9E" w:rsidR="008C608F">
        <w:rPr>
          <w:color w:val="FF0000"/>
          <w:szCs w:val="28"/>
          <w:lang w:val="nl-NL"/>
        </w:rPr>
        <w:t>Nghị định số 15/2018/NĐ-CP</w:t>
      </w:r>
      <w:r w:rsidR="00DC5350">
        <w:rPr>
          <w:color w:val="FF0000"/>
          <w:szCs w:val="28"/>
          <w:lang w:val="nl-NL"/>
        </w:rPr>
        <w:t>,</w:t>
      </w:r>
      <w:r w:rsidR="008C608F">
        <w:rPr>
          <w:color w:val="FF0000"/>
          <w:szCs w:val="28"/>
          <w:lang w:val="nl-NL"/>
        </w:rPr>
        <w:t xml:space="preserve"> </w:t>
      </w:r>
      <w:r w:rsidR="000D5CA1">
        <w:rPr>
          <w:color w:val="FF0000"/>
          <w:szCs w:val="28"/>
          <w:lang w:val="nl-NL"/>
        </w:rPr>
        <w:t>trong thời hạn 07 ngày làm việc kể từ ngày k</w:t>
      </w:r>
      <w:r w:rsidRPr="00527B92" w:rsidR="000D5CA1">
        <w:rPr>
          <w:color w:val="FF0000"/>
          <w:szCs w:val="28"/>
          <w:lang w:val="nl-NL"/>
        </w:rPr>
        <w:t xml:space="preserve">iểm dịch </w:t>
      </w:r>
      <w:r w:rsidR="000D5CA1">
        <w:rPr>
          <w:color w:val="FF0000"/>
          <w:szCs w:val="28"/>
          <w:lang w:val="nl-NL"/>
        </w:rPr>
        <w:t xml:space="preserve">đồng thời </w:t>
      </w:r>
      <w:r w:rsidRPr="00527B92" w:rsidR="000D5CA1">
        <w:rPr>
          <w:color w:val="FF0000"/>
          <w:szCs w:val="28"/>
          <w:lang w:val="nl-NL"/>
        </w:rPr>
        <w:t>kiểm tra nhà nước về an toàn thực phẩm</w:t>
      </w:r>
      <w:r w:rsidR="008629BA">
        <w:rPr>
          <w:color w:val="FF0000"/>
          <w:szCs w:val="28"/>
          <w:lang w:val="nl-NL"/>
        </w:rPr>
        <w:t xml:space="preserve">, </w:t>
      </w:r>
      <w:r>
        <w:rPr>
          <w:color w:val="FF0000"/>
          <w:szCs w:val="28"/>
          <w:lang w:val="nl-NL"/>
        </w:rPr>
        <w:t>Cơ quan kiểm dịch cửa khẩu c</w:t>
      </w:r>
      <w:r w:rsidRPr="00D407B2">
        <w:rPr>
          <w:color w:val="FF0000"/>
          <w:szCs w:val="28"/>
          <w:lang w:val="nl-NL"/>
        </w:rPr>
        <w:t xml:space="preserve">ấp Giấy chứng nhận kiểm dịch và </w:t>
      </w:r>
      <w:r>
        <w:rPr>
          <w:color w:val="FF0000"/>
          <w:szCs w:val="28"/>
          <w:lang w:val="nl-NL"/>
        </w:rPr>
        <w:t xml:space="preserve">Thông báo kết quả xác nhận đạt/không đạt yêu cầu nhập khẩu </w:t>
      </w:r>
      <w:r w:rsidRPr="00D407B2">
        <w:rPr>
          <w:color w:val="FF0000"/>
          <w:szCs w:val="28"/>
          <w:lang w:val="nl-NL"/>
        </w:rPr>
        <w:t>theo Mẫu 15c Phụ lục V ban hành kèm theo Thông tư này</w:t>
      </w:r>
      <w:r>
        <w:rPr>
          <w:color w:val="FF0000"/>
          <w:szCs w:val="28"/>
          <w:lang w:val="nl-NL"/>
        </w:rPr>
        <w:t xml:space="preserve">. </w:t>
      </w:r>
    </w:p>
    <w:p w:rsidR="001C3CF5" w:rsidP="00103F4C">
      <w:pPr>
        <w:spacing w:before="120" w:after="120" w:line="240" w:lineRule="auto"/>
        <w:ind w:firstLine="720"/>
        <w:jc w:val="both"/>
        <w:rPr>
          <w:bCs/>
          <w:szCs w:val="28"/>
          <w:lang w:val="nl-NL"/>
        </w:rPr>
      </w:pPr>
      <w:r w:rsidRPr="00D407B2">
        <w:rPr>
          <w:color w:val="FF0000"/>
          <w:szCs w:val="28"/>
          <w:lang w:val="nl-NL"/>
        </w:rPr>
        <w:t>Trường hợp không đạt yêu cầu nhập khẩu thì xử lý theo quy định.</w:t>
      </w:r>
    </w:p>
    <w:p w:rsidR="00A212F7" w:rsidRPr="00C914A3" w:rsidP="00C914A3">
      <w:pPr>
        <w:pStyle w:val="Heading2"/>
        <w:jc w:val="both"/>
        <w:rPr>
          <w:color w:val="FF0000"/>
          <w:lang w:val="nl-NL"/>
        </w:rPr>
      </w:pPr>
      <w:r>
        <w:rPr>
          <w:bCs/>
          <w:lang w:val="nl-NL"/>
        </w:rPr>
        <w:tab/>
      </w:r>
      <w:bookmarkStart w:id="90" w:name="_Toc207137547"/>
      <w:bookmarkStart w:id="91" w:name="_Toc208173918"/>
      <w:bookmarkStart w:id="92" w:name="_Toc208531050"/>
      <w:r w:rsidRPr="00955911">
        <w:rPr>
          <w:lang w:val="nl-NL"/>
        </w:rPr>
        <w:t xml:space="preserve">Điều </w:t>
      </w:r>
      <w:r w:rsidRPr="00955911" w:rsidR="009F7C72">
        <w:rPr>
          <w:lang w:val="nl-NL"/>
        </w:rPr>
        <w:t>1</w:t>
      </w:r>
      <w:r w:rsidR="00103F4C">
        <w:rPr>
          <w:lang w:val="nl-NL"/>
        </w:rPr>
        <w:t>4</w:t>
      </w:r>
      <w:r w:rsidRPr="00955911">
        <w:rPr>
          <w:lang w:val="nl-NL"/>
        </w:rPr>
        <w:t>. Kiểm dịch sản phẩm động vật xuất khẩu, nhập khẩu tại chỗ</w:t>
      </w:r>
      <w:bookmarkEnd w:id="90"/>
      <w:bookmarkEnd w:id="91"/>
      <w:bookmarkEnd w:id="92"/>
    </w:p>
    <w:p w:rsidR="00A212F7" w:rsidRPr="00955911" w:rsidP="00955911">
      <w:pPr>
        <w:spacing w:before="120" w:after="120" w:line="240" w:lineRule="auto"/>
        <w:ind w:firstLine="720"/>
        <w:jc w:val="both"/>
        <w:rPr>
          <w:szCs w:val="28"/>
          <w:lang w:val="nl-NL"/>
        </w:rPr>
      </w:pPr>
      <w:r w:rsidRPr="00955911">
        <w:rPr>
          <w:szCs w:val="28"/>
          <w:lang w:val="nl-NL"/>
        </w:rPr>
        <w:t>1. Sản phẩm động vật đã hoàn thành thủ tục kiểm dịch nhập khẩu,</w:t>
      </w:r>
      <w:r w:rsidRPr="00955911" w:rsidR="0023789C">
        <w:rPr>
          <w:szCs w:val="28"/>
          <w:lang w:val="nl-NL"/>
        </w:rPr>
        <w:t xml:space="preserve"> </w:t>
      </w:r>
      <w:r w:rsidRPr="00955911">
        <w:rPr>
          <w:szCs w:val="28"/>
          <w:lang w:val="nl-NL"/>
        </w:rPr>
        <w:t>chưa được chế biến hoặc đóng gói lại khi thực hiện xuất khẩu, nhập khẩu tại chỗ không phải thực hiện kiểm dịch.</w:t>
      </w:r>
    </w:p>
    <w:p w:rsidR="00D541B5" w:rsidP="00B62A6B">
      <w:pPr>
        <w:spacing w:before="120" w:after="120" w:line="240" w:lineRule="auto"/>
        <w:ind w:firstLine="720"/>
        <w:jc w:val="both"/>
        <w:rPr>
          <w:lang w:val="nl-NL"/>
        </w:rPr>
      </w:pPr>
      <w:r w:rsidRPr="00955911">
        <w:rPr>
          <w:szCs w:val="28"/>
          <w:lang w:val="nl-NL"/>
        </w:rPr>
        <w:t>2. Sản phẩm động vật có nguồn gốc trong nước, được xuất bán cho doanh nghiệp chế xuất chỉ phải thực hiện việc kiểm dịch vận chuyển ra khỏi địa bàn cấp tỉnh theo quy định, không phải thực hiện việc kiểm dịch xuất khẩu, nhập khẩu tại chỗ.</w:t>
      </w:r>
      <w:bookmarkStart w:id="93" w:name="_Toc207137548"/>
    </w:p>
    <w:p w:rsidR="00C872E0" w:rsidRPr="002D29B8" w:rsidP="00B62A6B">
      <w:pPr>
        <w:pStyle w:val="Heading2"/>
        <w:jc w:val="both"/>
        <w:rPr>
          <w:rStyle w:val="Heading2Char"/>
          <w:b/>
          <w:bCs/>
          <w:lang w:val="nl-NL"/>
        </w:rPr>
      </w:pPr>
      <w:r w:rsidRPr="00D445A5">
        <w:rPr>
          <w:rStyle w:val="Heading2Char"/>
          <w:lang w:val="nl-NL"/>
        </w:rPr>
        <w:tab/>
      </w:r>
      <w:bookmarkStart w:id="94" w:name="_Toc208173919"/>
      <w:bookmarkStart w:id="95" w:name="_Toc208531051"/>
      <w:r w:rsidRPr="002D29B8">
        <w:rPr>
          <w:rStyle w:val="Heading2Char"/>
          <w:b/>
          <w:bCs/>
          <w:lang w:val="nl-NL"/>
        </w:rPr>
        <w:t xml:space="preserve">Điều </w:t>
      </w:r>
      <w:r w:rsidRPr="002D29B8" w:rsidR="00B86F97">
        <w:rPr>
          <w:rStyle w:val="Heading2Char"/>
          <w:b/>
          <w:bCs/>
          <w:lang w:val="nl-NL"/>
        </w:rPr>
        <w:t>1</w:t>
      </w:r>
      <w:r w:rsidRPr="002D29B8" w:rsidR="00103F4C">
        <w:rPr>
          <w:rStyle w:val="Heading2Char"/>
          <w:b/>
          <w:bCs/>
          <w:lang w:val="nl-NL"/>
        </w:rPr>
        <w:t>5</w:t>
      </w:r>
      <w:r w:rsidRPr="002D29B8">
        <w:rPr>
          <w:rStyle w:val="Heading2Char"/>
          <w:b/>
          <w:bCs/>
          <w:lang w:val="nl-NL"/>
        </w:rPr>
        <w:t>. Kiểm dịch động vật, sản phẩm động vật nhập khẩu mang theo người</w:t>
      </w:r>
      <w:bookmarkEnd w:id="93"/>
      <w:bookmarkEnd w:id="94"/>
      <w:bookmarkEnd w:id="95"/>
      <w:r w:rsidRPr="002D29B8" w:rsidR="00FC17E6">
        <w:rPr>
          <w:rStyle w:val="Heading2Char"/>
          <w:b/>
          <w:bCs/>
          <w:lang w:val="nl-NL"/>
        </w:rPr>
        <w:t xml:space="preserve"> </w:t>
      </w:r>
    </w:p>
    <w:p w:rsidR="00C872E0" w:rsidP="00955911">
      <w:pPr>
        <w:pStyle w:val="NormalWeb"/>
        <w:spacing w:before="120" w:beforeAutospacing="0" w:after="120" w:afterAutospacing="0"/>
        <w:ind w:firstLine="20"/>
        <w:jc w:val="both"/>
        <w:rPr>
          <w:color w:val="000000"/>
          <w:sz w:val="28"/>
          <w:szCs w:val="28"/>
          <w:lang w:val="nl-NL"/>
        </w:rPr>
      </w:pPr>
      <w:r w:rsidRPr="00955911">
        <w:rPr>
          <w:color w:val="000000"/>
          <w:sz w:val="28"/>
          <w:szCs w:val="28"/>
          <w:lang w:val="nl-NL"/>
        </w:rPr>
        <w:tab/>
        <w:t>1. Chủ hàng khai báo kiểm dịch nhập khẩu trực tiếp tại cơ quan kiểm dịch động vật cửa khẩu khi mang theo</w:t>
      </w:r>
      <w:r w:rsidRPr="00955911" w:rsidR="00FC17E6">
        <w:rPr>
          <w:color w:val="000000"/>
          <w:sz w:val="28"/>
          <w:szCs w:val="28"/>
          <w:lang w:val="nl-NL"/>
        </w:rPr>
        <w:t xml:space="preserve"> </w:t>
      </w:r>
      <w:r w:rsidRPr="00955911">
        <w:rPr>
          <w:color w:val="000000"/>
          <w:sz w:val="28"/>
          <w:szCs w:val="28"/>
          <w:lang w:val="nl-NL"/>
        </w:rPr>
        <w:t>người</w:t>
      </w:r>
      <w:r w:rsidRPr="00955911" w:rsidR="00FC17E6">
        <w:rPr>
          <w:color w:val="000000"/>
          <w:sz w:val="28"/>
          <w:szCs w:val="28"/>
          <w:lang w:val="nl-NL"/>
        </w:rPr>
        <w:t xml:space="preserve"> </w:t>
      </w:r>
      <w:r w:rsidR="004049E9">
        <w:rPr>
          <w:color w:val="000000"/>
          <w:sz w:val="28"/>
          <w:szCs w:val="28"/>
          <w:lang w:val="nl-NL"/>
        </w:rPr>
        <w:t xml:space="preserve"> đối với đ</w:t>
      </w:r>
      <w:r w:rsidRPr="00955911">
        <w:rPr>
          <w:color w:val="000000"/>
          <w:sz w:val="28"/>
          <w:szCs w:val="28"/>
          <w:lang w:val="nl-NL"/>
        </w:rPr>
        <w:t>ộng vật</w:t>
      </w:r>
      <w:r w:rsidRPr="00955911">
        <w:rPr>
          <w:color w:val="EE0000"/>
          <w:sz w:val="28"/>
          <w:szCs w:val="28"/>
          <w:lang w:val="nl-NL"/>
        </w:rPr>
        <w:t xml:space="preserve"> </w:t>
      </w:r>
      <w:r w:rsidR="00B679BA">
        <w:rPr>
          <w:color w:val="000000"/>
          <w:sz w:val="28"/>
          <w:szCs w:val="28"/>
          <w:lang w:val="nl-NL"/>
        </w:rPr>
        <w:t>k</w:t>
      </w:r>
      <w:r w:rsidRPr="00955911">
        <w:rPr>
          <w:color w:val="000000"/>
          <w:sz w:val="28"/>
          <w:szCs w:val="28"/>
          <w:lang w:val="nl-NL"/>
        </w:rPr>
        <w:t>hông quá 02 con</w:t>
      </w:r>
      <w:r w:rsidRPr="00955911" w:rsidR="00FC17E6">
        <w:rPr>
          <w:color w:val="000000"/>
          <w:sz w:val="28"/>
          <w:szCs w:val="28"/>
          <w:lang w:val="nl-NL"/>
        </w:rPr>
        <w:t xml:space="preserve"> với mục đích để nuôi </w:t>
      </w:r>
      <w:r w:rsidRPr="00955911" w:rsidR="00FC17E6">
        <w:rPr>
          <w:sz w:val="28"/>
          <w:szCs w:val="28"/>
          <w:lang w:val="nl-NL"/>
        </w:rPr>
        <w:t>làm cảnh</w:t>
      </w:r>
      <w:r w:rsidRPr="00955911" w:rsidR="00AA0FF4">
        <w:rPr>
          <w:sz w:val="28"/>
          <w:szCs w:val="28"/>
          <w:lang w:val="nl-NL"/>
        </w:rPr>
        <w:t>, sinh hoạt</w:t>
      </w:r>
      <w:r w:rsidRPr="00955911" w:rsidR="00FC17E6">
        <w:rPr>
          <w:sz w:val="28"/>
          <w:szCs w:val="28"/>
          <w:lang w:val="nl-NL"/>
        </w:rPr>
        <w:t xml:space="preserve"> </w:t>
      </w:r>
      <w:r w:rsidRPr="00955911">
        <w:rPr>
          <w:sz w:val="28"/>
          <w:szCs w:val="28"/>
          <w:lang w:val="nl-NL"/>
        </w:rPr>
        <w:t xml:space="preserve">trong gia đình </w:t>
      </w:r>
      <w:r w:rsidRPr="00955911">
        <w:rPr>
          <w:color w:val="000000"/>
          <w:sz w:val="28"/>
          <w:szCs w:val="28"/>
          <w:lang w:val="nl-NL"/>
        </w:rPr>
        <w:t>hoặc mang theo đi du lịch, công tác, quá cảnh và không thuộc Danh Mục động vật cấm xuất khẩu, nhập khẩu theo quy định;</w:t>
      </w:r>
    </w:p>
    <w:p w:rsidR="003618AD" w:rsidP="003618AD">
      <w:pPr>
        <w:pStyle w:val="NormalWeb"/>
        <w:spacing w:before="120" w:beforeAutospacing="0" w:after="120" w:afterAutospacing="0"/>
        <w:ind w:firstLine="20"/>
        <w:jc w:val="both"/>
        <w:rPr>
          <w:color w:val="000000"/>
          <w:sz w:val="28"/>
          <w:szCs w:val="28"/>
          <w:lang w:val="nl-NL"/>
        </w:rPr>
      </w:pPr>
      <w:r>
        <w:rPr>
          <w:color w:val="000000"/>
          <w:sz w:val="28"/>
          <w:szCs w:val="28"/>
          <w:lang w:val="nl-NL"/>
        </w:rPr>
        <w:tab/>
      </w:r>
      <w:r w:rsidR="004049E9">
        <w:rPr>
          <w:color w:val="000000"/>
          <w:sz w:val="28"/>
          <w:szCs w:val="28"/>
          <w:lang w:val="nl-NL"/>
        </w:rPr>
        <w:t>2</w:t>
      </w:r>
      <w:r w:rsidRPr="00955911">
        <w:rPr>
          <w:color w:val="000000"/>
          <w:sz w:val="28"/>
          <w:szCs w:val="28"/>
          <w:lang w:val="nl-NL"/>
        </w:rPr>
        <w:t xml:space="preserve">. Chủ hàng phải đăng ký kiểm dịch nhập khẩu với Cục Chăn nuôi và Thú y theo quy định tại </w:t>
      </w:r>
      <w:r w:rsidRPr="004850B7">
        <w:rPr>
          <w:color w:val="000000"/>
          <w:sz w:val="28"/>
          <w:szCs w:val="28"/>
          <w:lang w:val="nl-NL"/>
        </w:rPr>
        <w:t>Điều 11 và Điều 12</w:t>
      </w:r>
      <w:r w:rsidRPr="00955911">
        <w:rPr>
          <w:color w:val="000000"/>
          <w:sz w:val="28"/>
          <w:szCs w:val="28"/>
          <w:lang w:val="nl-NL"/>
        </w:rPr>
        <w:t xml:space="preserve"> của Thông tư này </w:t>
      </w:r>
      <w:r w:rsidRPr="00955911">
        <w:rPr>
          <w:color w:val="000000"/>
          <w:sz w:val="28"/>
          <w:szCs w:val="28"/>
          <w:lang w:val="nl-NL"/>
        </w:rPr>
        <w:t>khi mang theo người động vật</w:t>
      </w:r>
      <w:r>
        <w:rPr>
          <w:color w:val="000000"/>
          <w:sz w:val="28"/>
          <w:szCs w:val="28"/>
          <w:lang w:val="nl-NL"/>
        </w:rPr>
        <w:t>, sản phẩm động vật như sau:</w:t>
      </w:r>
    </w:p>
    <w:p w:rsidR="004049E9" w:rsidP="004049E9">
      <w:pPr>
        <w:pStyle w:val="NormalWeb"/>
        <w:spacing w:before="120" w:beforeAutospacing="0" w:after="120" w:afterAutospacing="0"/>
        <w:ind w:firstLine="720"/>
        <w:jc w:val="both"/>
        <w:rPr>
          <w:color w:val="000000"/>
          <w:sz w:val="28"/>
          <w:szCs w:val="28"/>
          <w:lang w:val="nl-NL"/>
        </w:rPr>
      </w:pPr>
      <w:r>
        <w:rPr>
          <w:color w:val="000000"/>
          <w:sz w:val="28"/>
          <w:szCs w:val="28"/>
          <w:lang w:val="nl-NL"/>
        </w:rPr>
        <w:t xml:space="preserve">a) Động vật </w:t>
      </w:r>
      <w:r w:rsidRPr="00955911">
        <w:rPr>
          <w:color w:val="000000"/>
          <w:sz w:val="28"/>
          <w:szCs w:val="28"/>
          <w:lang w:val="nl-NL"/>
        </w:rPr>
        <w:t>không thuộc quy định tại khoản 1 Điều này</w:t>
      </w:r>
      <w:r>
        <w:rPr>
          <w:color w:val="000000"/>
          <w:sz w:val="28"/>
          <w:szCs w:val="28"/>
          <w:lang w:val="nl-NL"/>
        </w:rPr>
        <w:t>;</w:t>
      </w:r>
    </w:p>
    <w:p w:rsidR="004049E9" w:rsidRPr="005235B1" w:rsidP="004049E9">
      <w:pPr>
        <w:pStyle w:val="NormalWeb"/>
        <w:spacing w:before="120" w:beforeAutospacing="0" w:after="120" w:afterAutospacing="0"/>
        <w:ind w:firstLine="720"/>
        <w:jc w:val="both"/>
        <w:rPr>
          <w:color w:val="EE0000"/>
          <w:sz w:val="28"/>
          <w:szCs w:val="28"/>
          <w:lang w:val="nl-NL"/>
        </w:rPr>
      </w:pPr>
      <w:r w:rsidRPr="005235B1">
        <w:rPr>
          <w:color w:val="EE0000"/>
          <w:sz w:val="28"/>
          <w:szCs w:val="28"/>
          <w:lang w:val="nl-NL"/>
        </w:rPr>
        <w:t>b) Sản phẩm động vật không thuộc quy định tại khoản 3 phần II Phụ lục II ban hành kèm theo Thông tư này.</w:t>
      </w:r>
    </w:p>
    <w:p w:rsidR="00686048" w:rsidP="00686048">
      <w:pPr>
        <w:pStyle w:val="NormalWeb"/>
        <w:spacing w:before="120" w:beforeAutospacing="0" w:after="120" w:afterAutospacing="0"/>
        <w:ind w:firstLine="720"/>
        <w:jc w:val="both"/>
        <w:rPr>
          <w:color w:val="000000"/>
          <w:sz w:val="28"/>
          <w:szCs w:val="28"/>
          <w:lang w:val="nl-NL"/>
        </w:rPr>
      </w:pPr>
      <w:r>
        <w:rPr>
          <w:color w:val="000000"/>
          <w:sz w:val="28"/>
          <w:szCs w:val="28"/>
          <w:lang w:val="nl-NL"/>
        </w:rPr>
        <w:t>3</w:t>
      </w:r>
      <w:r w:rsidRPr="00955911">
        <w:rPr>
          <w:color w:val="000000"/>
          <w:sz w:val="28"/>
          <w:szCs w:val="28"/>
          <w:lang w:val="nl-NL"/>
        </w:rPr>
        <w:t xml:space="preserve">. </w:t>
      </w:r>
      <w:r>
        <w:rPr>
          <w:color w:val="000000"/>
          <w:sz w:val="28"/>
          <w:szCs w:val="28"/>
          <w:lang w:val="nl-NL"/>
        </w:rPr>
        <w:t>Nội dung kiểm dịch</w:t>
      </w:r>
    </w:p>
    <w:p w:rsidR="00686048" w:rsidRPr="00955911" w:rsidP="00686048">
      <w:pPr>
        <w:pStyle w:val="NormalWeb"/>
        <w:spacing w:before="120" w:beforeAutospacing="0" w:after="120" w:afterAutospacing="0"/>
        <w:ind w:firstLine="720"/>
        <w:jc w:val="both"/>
        <w:rPr>
          <w:sz w:val="28"/>
          <w:szCs w:val="28"/>
          <w:lang w:val="nl-NL"/>
        </w:rPr>
      </w:pPr>
      <w:r>
        <w:rPr>
          <w:color w:val="000000"/>
          <w:sz w:val="28"/>
          <w:szCs w:val="28"/>
          <w:lang w:val="nl-NL"/>
        </w:rPr>
        <w:t>Cơ quan kiểm dịch động vật cửa khẩu thực hiện</w:t>
      </w:r>
      <w:r w:rsidRPr="00955911">
        <w:rPr>
          <w:color w:val="000000"/>
          <w:sz w:val="28"/>
          <w:szCs w:val="28"/>
          <w:lang w:val="nl-NL"/>
        </w:rPr>
        <w:t>:</w:t>
      </w:r>
    </w:p>
    <w:p w:rsidR="00686048" w:rsidRPr="00955911" w:rsidP="00686048">
      <w:pPr>
        <w:pStyle w:val="NormalWeb"/>
        <w:spacing w:before="120" w:beforeAutospacing="0" w:after="120" w:afterAutospacing="0"/>
        <w:ind w:firstLine="20"/>
        <w:jc w:val="both"/>
        <w:rPr>
          <w:sz w:val="28"/>
          <w:szCs w:val="28"/>
          <w:lang w:val="nl-NL"/>
        </w:rPr>
      </w:pPr>
      <w:r w:rsidRPr="00955911">
        <w:rPr>
          <w:color w:val="000000"/>
          <w:sz w:val="28"/>
          <w:szCs w:val="28"/>
          <w:lang w:val="nl-NL"/>
        </w:rPr>
        <w:tab/>
        <w:t xml:space="preserve">a) </w:t>
      </w:r>
      <w:r>
        <w:rPr>
          <w:color w:val="000000"/>
          <w:sz w:val="28"/>
          <w:szCs w:val="28"/>
          <w:lang w:val="nl-NL"/>
        </w:rPr>
        <w:t xml:space="preserve">Đối với động vật: </w:t>
      </w:r>
      <w:r w:rsidRPr="00955911">
        <w:rPr>
          <w:color w:val="000000"/>
          <w:sz w:val="28"/>
          <w:szCs w:val="28"/>
          <w:lang w:val="nl-NL"/>
        </w:rPr>
        <w:t>Kiểm tra Giấy chứng nhận kiểm dịch của nước xuất khẩu; kiểm tra lâm sàng động vật; phòng bệnh bằng vắc xin đối với động vật chưa được phòng bệnh truyền nhiễm nguy hiểm; lấy mẫu xét nghiệm đối với động vật nghi mắc bệnh truyền nhiễm;</w:t>
      </w:r>
    </w:p>
    <w:p w:rsidR="00686048" w:rsidRPr="008B2CAA" w:rsidP="00686048">
      <w:pPr>
        <w:pStyle w:val="NormalWeb"/>
        <w:spacing w:before="120" w:beforeAutospacing="0" w:after="120" w:afterAutospacing="0"/>
        <w:ind w:firstLine="20"/>
        <w:jc w:val="both"/>
        <w:rPr>
          <w:color w:val="000000"/>
          <w:sz w:val="28"/>
          <w:szCs w:val="28"/>
          <w:lang w:val="nl-NL"/>
        </w:rPr>
      </w:pPr>
      <w:r w:rsidRPr="00955911">
        <w:rPr>
          <w:color w:val="000000"/>
          <w:sz w:val="28"/>
          <w:szCs w:val="28"/>
          <w:lang w:val="nl-NL"/>
        </w:rPr>
        <w:tab/>
      </w:r>
      <w:r>
        <w:rPr>
          <w:color w:val="000000"/>
          <w:sz w:val="28"/>
          <w:szCs w:val="28"/>
          <w:lang w:val="nl-NL"/>
        </w:rPr>
        <w:t>b</w:t>
      </w:r>
      <w:r w:rsidRPr="00955911">
        <w:rPr>
          <w:color w:val="000000"/>
          <w:sz w:val="28"/>
          <w:szCs w:val="28"/>
          <w:lang w:val="nl-NL"/>
        </w:rPr>
        <w:t xml:space="preserve">) </w:t>
      </w:r>
      <w:r>
        <w:rPr>
          <w:color w:val="000000"/>
          <w:sz w:val="28"/>
          <w:szCs w:val="28"/>
          <w:lang w:val="nl-NL"/>
        </w:rPr>
        <w:t>Đối với sản phẩm động vật: Thực hiện theo quy định tại Điều 12 của Thông tư này</w:t>
      </w:r>
      <w:r w:rsidR="00807566">
        <w:rPr>
          <w:color w:val="000000"/>
          <w:sz w:val="28"/>
          <w:szCs w:val="28"/>
          <w:lang w:val="nl-NL"/>
        </w:rPr>
        <w:t>;</w:t>
      </w:r>
    </w:p>
    <w:p w:rsidR="00A03245" w:rsidP="00A03245">
      <w:pPr>
        <w:spacing w:before="120" w:after="120" w:line="240" w:lineRule="auto"/>
        <w:ind w:firstLine="720"/>
        <w:jc w:val="both"/>
        <w:rPr>
          <w:szCs w:val="28"/>
          <w:lang w:val="nl-NL"/>
        </w:rPr>
      </w:pPr>
      <w:r>
        <w:rPr>
          <w:color w:val="000000"/>
          <w:szCs w:val="28"/>
          <w:lang w:val="nl-NL"/>
        </w:rPr>
        <w:t xml:space="preserve">c) </w:t>
      </w:r>
      <w:r w:rsidRPr="00D537DC">
        <w:rPr>
          <w:szCs w:val="28"/>
          <w:lang w:val="nl-NL"/>
        </w:rPr>
        <w:t>Cấp Giấy chứng nhận kiểm dịch:</w:t>
      </w:r>
      <w:r>
        <w:rPr>
          <w:rFonts w:cs="Times New Roman"/>
          <w:color w:val="EE0000"/>
          <w:szCs w:val="28"/>
          <w:lang w:val="nl-NL"/>
        </w:rPr>
        <w:t xml:space="preserve"> </w:t>
      </w:r>
      <w:r w:rsidRPr="003F2DF6">
        <w:rPr>
          <w:rFonts w:cs="Times New Roman"/>
          <w:color w:val="EE0000"/>
          <w:szCs w:val="28"/>
          <w:lang w:val="nl-NL"/>
        </w:rPr>
        <w:t>Trong thời hạn 0</w:t>
      </w:r>
      <w:r>
        <w:rPr>
          <w:rFonts w:cs="Times New Roman"/>
          <w:color w:val="EE0000"/>
          <w:szCs w:val="28"/>
          <w:lang w:val="nl-NL"/>
        </w:rPr>
        <w:t>1</w:t>
      </w:r>
      <w:r w:rsidRPr="003F2DF6">
        <w:rPr>
          <w:rFonts w:cs="Times New Roman"/>
          <w:color w:val="EE0000"/>
          <w:szCs w:val="28"/>
          <w:lang w:val="nl-NL"/>
        </w:rPr>
        <w:t xml:space="preserve"> ngày làm việc kể từ ngày thực hiện kiểm dịch</w:t>
      </w:r>
      <w:r>
        <w:rPr>
          <w:szCs w:val="28"/>
          <w:lang w:val="nl-NL"/>
        </w:rPr>
        <w:t>, cơ quan kiểm dịch cửa khẩu c</w:t>
      </w:r>
      <w:r w:rsidRPr="008D1ADA">
        <w:rPr>
          <w:szCs w:val="28"/>
          <w:lang w:val="nl-NL"/>
        </w:rPr>
        <w:t>ấp Giấy chứng nhận kiểm dịch nhập khẩu đối với động vật</w:t>
      </w:r>
      <w:r w:rsidR="00E84D6E">
        <w:rPr>
          <w:szCs w:val="28"/>
          <w:lang w:val="nl-NL"/>
        </w:rPr>
        <w:t>, sản phẩm động vật</w:t>
      </w:r>
      <w:r w:rsidRPr="008D1ADA">
        <w:rPr>
          <w:szCs w:val="28"/>
          <w:lang w:val="nl-NL"/>
        </w:rPr>
        <w:t xml:space="preserve"> đạt yêu cầu vệ sinh thú y</w:t>
      </w:r>
      <w:r>
        <w:rPr>
          <w:szCs w:val="28"/>
          <w:lang w:val="nl-NL"/>
        </w:rPr>
        <w:t>;</w:t>
      </w:r>
    </w:p>
    <w:p w:rsidR="00753697" w:rsidRPr="00753697" w:rsidP="00753697">
      <w:pPr>
        <w:spacing w:before="40" w:after="40" w:line="240" w:lineRule="auto"/>
        <w:ind w:firstLine="720"/>
        <w:jc w:val="both"/>
        <w:rPr>
          <w:rFonts w:cs="Times New Roman"/>
          <w:szCs w:val="28"/>
          <w:lang w:val="nl-NL"/>
        </w:rPr>
      </w:pPr>
      <w:r w:rsidRPr="00753697">
        <w:rPr>
          <w:rFonts w:cs="Times New Roman"/>
          <w:szCs w:val="28"/>
          <w:lang w:val="nl-NL"/>
        </w:rPr>
        <w:t>d) Lập biên bản và tiêu hủy ngay tại khu vực gần cửa khẩu đối với động vật mắc bệnh truyền nhiễm nguy hiểm, sản phẩm động vật không đáp ứng yêu cầu vệ sinh thú y;</w:t>
      </w:r>
    </w:p>
    <w:p w:rsidR="00753697" w:rsidRPr="00753697" w:rsidP="00753697">
      <w:pPr>
        <w:spacing w:before="40" w:after="40" w:line="240" w:lineRule="auto"/>
        <w:ind w:firstLine="720"/>
        <w:jc w:val="both"/>
        <w:rPr>
          <w:rFonts w:cs="Times New Roman"/>
          <w:spacing w:val="-2"/>
          <w:szCs w:val="28"/>
          <w:lang w:val="nl-NL"/>
        </w:rPr>
      </w:pPr>
      <w:r w:rsidRPr="00753697">
        <w:rPr>
          <w:rFonts w:cs="Times New Roman"/>
          <w:spacing w:val="-2"/>
          <w:szCs w:val="28"/>
          <w:lang w:val="nl-NL"/>
        </w:rPr>
        <w:t>đ) Trường hợp Giấy chứng nhận kiểm dịch của nước xuất khẩu không hợp lệ, cơ quan kiểm dịch cửa khẩu lập biên bản tạm giữ hàng và xử lý theo quy định.</w:t>
      </w:r>
    </w:p>
    <w:p w:rsidR="00F92432" w:rsidP="00F92432">
      <w:pPr>
        <w:pStyle w:val="NormalWeb"/>
        <w:spacing w:before="120" w:beforeAutospacing="0" w:after="120" w:afterAutospacing="0"/>
        <w:ind w:firstLine="20"/>
        <w:jc w:val="both"/>
        <w:rPr>
          <w:color w:val="000000"/>
          <w:sz w:val="28"/>
          <w:szCs w:val="28"/>
          <w:lang w:val="nl-NL"/>
        </w:rPr>
      </w:pPr>
      <w:r>
        <w:rPr>
          <w:color w:val="EE0000"/>
          <w:sz w:val="28"/>
          <w:szCs w:val="28"/>
          <w:lang w:val="nl-NL"/>
        </w:rPr>
        <w:tab/>
      </w:r>
      <w:r w:rsidRPr="00DA0EF4">
        <w:rPr>
          <w:color w:val="000000" w:themeColor="text1"/>
          <w:sz w:val="28"/>
          <w:szCs w:val="28"/>
          <w:lang w:val="nl-NL"/>
        </w:rPr>
        <w:t>4. Không mang theo người sản phẩm có nguồn gốc động vật ở dạng tươi sống, sơ chế.</w:t>
      </w:r>
    </w:p>
    <w:p w:rsidR="0035503B" w:rsidRPr="00E629D5" w:rsidP="00F33410">
      <w:pPr>
        <w:pStyle w:val="Heading2"/>
        <w:jc w:val="both"/>
        <w:rPr>
          <w:lang w:val="nl-NL"/>
        </w:rPr>
      </w:pPr>
      <w:r w:rsidRPr="003A6D50">
        <w:rPr>
          <w:color w:val="EE0000"/>
          <w:lang w:val="nl-NL"/>
        </w:rPr>
        <w:tab/>
      </w:r>
      <w:bookmarkStart w:id="96" w:name="_Toc207137549"/>
      <w:bookmarkStart w:id="97" w:name="_Toc208173920"/>
      <w:bookmarkStart w:id="98" w:name="_Toc208531052"/>
      <w:r w:rsidRPr="00B75D6F">
        <w:rPr>
          <w:lang w:val="nl-NL"/>
        </w:rPr>
        <w:t xml:space="preserve">Điều </w:t>
      </w:r>
      <w:r w:rsidRPr="00B75D6F" w:rsidR="00A71918">
        <w:rPr>
          <w:lang w:val="nl-NL"/>
        </w:rPr>
        <w:t>1</w:t>
      </w:r>
      <w:r w:rsidRPr="00B75D6F" w:rsidR="00E032A6">
        <w:rPr>
          <w:lang w:val="nl-NL"/>
        </w:rPr>
        <w:t>6</w:t>
      </w:r>
      <w:bookmarkEnd w:id="96"/>
      <w:bookmarkEnd w:id="97"/>
      <w:bookmarkEnd w:id="98"/>
      <w:r w:rsidRPr="002E101D" w:rsidR="002E101D">
        <w:rPr>
          <w:lang w:val="nl-NL"/>
        </w:rPr>
        <w:t>. Kiểm dịch nhập khẩu sản phẩm động vật để gia công, chế biến hàng xuất khẩu</w:t>
      </w:r>
    </w:p>
    <w:p w:rsidR="00467284" w:rsidRPr="00ED64CA" w:rsidP="00467284">
      <w:pPr>
        <w:spacing w:before="120" w:after="120"/>
        <w:jc w:val="both"/>
        <w:rPr>
          <w:rFonts w:cs="Times New Roman"/>
          <w:color w:val="EE0000"/>
          <w:spacing w:val="3"/>
          <w:szCs w:val="28"/>
          <w:shd w:val="clear" w:color="auto" w:fill="FFFFFF"/>
          <w:lang w:val="nl-NL"/>
        </w:rPr>
      </w:pPr>
      <w:r w:rsidRPr="00ED64CA">
        <w:rPr>
          <w:rFonts w:cs="Times New Roman"/>
          <w:color w:val="EE0000"/>
          <w:spacing w:val="3"/>
          <w:sz w:val="24"/>
          <w:szCs w:val="24"/>
          <w:shd w:val="clear" w:color="auto" w:fill="FFFFFF"/>
          <w:lang w:val="nl-NL"/>
        </w:rPr>
        <w:tab/>
      </w:r>
      <w:r w:rsidRPr="00ED64CA">
        <w:rPr>
          <w:rFonts w:cs="Times New Roman"/>
          <w:color w:val="EE0000"/>
          <w:spacing w:val="3"/>
          <w:szCs w:val="28"/>
          <w:shd w:val="clear" w:color="auto" w:fill="FFFFFF"/>
          <w:lang w:val="nl-NL"/>
        </w:rPr>
        <w:t xml:space="preserve">1. Đăng ký kiểm dịch </w:t>
      </w:r>
    </w:p>
    <w:p w:rsidR="00467284" w:rsidRPr="00ED64CA" w:rsidP="00467284">
      <w:pPr>
        <w:spacing w:before="120" w:after="120"/>
        <w:jc w:val="both"/>
        <w:rPr>
          <w:rFonts w:cs="Times New Roman"/>
          <w:color w:val="EE0000"/>
          <w:spacing w:val="3"/>
          <w:szCs w:val="28"/>
          <w:shd w:val="clear" w:color="auto" w:fill="FFFFFF"/>
          <w:lang w:val="nl-NL"/>
        </w:rPr>
      </w:pPr>
      <w:r w:rsidRPr="00ED64CA">
        <w:rPr>
          <w:rFonts w:cs="Times New Roman"/>
          <w:color w:val="EE0000"/>
          <w:spacing w:val="3"/>
          <w:szCs w:val="28"/>
          <w:shd w:val="clear" w:color="auto" w:fill="FFFFFF"/>
          <w:lang w:val="nl-NL"/>
        </w:rPr>
        <w:tab/>
        <w:t xml:space="preserve">a) Tổ chức, cá nhân trước khi nhập khẩu sản phẩm động vật, gửi 01 bộ hồ sơ đăng ký kiểm dịch theo khoản 2 Điều 10 Thông tư này tới Cục Chăn nuôi và Thú y theo một trong các hình thức: qua Cổng </w:t>
      </w:r>
      <w:r w:rsidR="00A469BC">
        <w:rPr>
          <w:rFonts w:cs="Times New Roman"/>
          <w:color w:val="EE0000"/>
          <w:spacing w:val="3"/>
          <w:szCs w:val="28"/>
          <w:shd w:val="clear" w:color="auto" w:fill="FFFFFF"/>
          <w:lang w:val="nl-NL"/>
        </w:rPr>
        <w:t>dịch vụ công</w:t>
      </w:r>
      <w:r w:rsidRPr="00ED64CA">
        <w:rPr>
          <w:rFonts w:cs="Times New Roman"/>
          <w:color w:val="EE0000"/>
          <w:spacing w:val="3"/>
          <w:szCs w:val="28"/>
          <w:shd w:val="clear" w:color="auto" w:fill="FFFFFF"/>
          <w:lang w:val="nl-NL"/>
        </w:rPr>
        <w:t xml:space="preserve"> hoặc qua dịch vụ bưu chính công ích hoặc gửi qua thư điện tử, fax sau đó gửi bản chính hoặc gửi trực tiếp;</w:t>
      </w:r>
    </w:p>
    <w:p w:rsidR="00402665" w:rsidRPr="00ED64CA" w:rsidP="00467284">
      <w:pPr>
        <w:pStyle w:val="NormalWeb"/>
        <w:spacing w:before="120" w:beforeAutospacing="0" w:after="120" w:afterAutospacing="0"/>
        <w:ind w:firstLine="567"/>
        <w:jc w:val="both"/>
        <w:rPr>
          <w:color w:val="EE0000"/>
          <w:sz w:val="28"/>
          <w:szCs w:val="28"/>
          <w:lang w:val="nl-NL"/>
        </w:rPr>
      </w:pPr>
      <w:r w:rsidRPr="00ED64CA">
        <w:rPr>
          <w:color w:val="EE0000"/>
          <w:spacing w:val="3"/>
          <w:sz w:val="28"/>
          <w:szCs w:val="28"/>
          <w:shd w:val="clear" w:color="auto" w:fill="FFFFFF"/>
          <w:lang w:val="nl-NL"/>
        </w:rPr>
        <w:t xml:space="preserve">b) </w:t>
      </w:r>
      <w:r w:rsidRPr="00ED64CA">
        <w:rPr>
          <w:color w:val="EE0000"/>
          <w:sz w:val="28"/>
          <w:szCs w:val="28"/>
          <w:lang w:val="nl-NL"/>
        </w:rPr>
        <w:t xml:space="preserve">Cục Chăn nuôi và Thú y thực hiện </w:t>
      </w:r>
      <w:r w:rsidR="00244F9A">
        <w:rPr>
          <w:color w:val="EE0000"/>
          <w:sz w:val="28"/>
          <w:szCs w:val="28"/>
          <w:lang w:val="nl-NL"/>
        </w:rPr>
        <w:t xml:space="preserve">theo </w:t>
      </w:r>
      <w:r w:rsidRPr="00ED64CA">
        <w:rPr>
          <w:color w:val="EE0000"/>
          <w:sz w:val="28"/>
          <w:szCs w:val="28"/>
          <w:lang w:val="nl-NL"/>
        </w:rPr>
        <w:t>điểm b khoản 1 Điều 11 của Thông tư này</w:t>
      </w:r>
      <w:r w:rsidRPr="00ED64CA">
        <w:rPr>
          <w:color w:val="EE0000"/>
          <w:sz w:val="28"/>
          <w:szCs w:val="28"/>
          <w:lang w:val="nl-NL"/>
        </w:rPr>
        <w:t>.</w:t>
      </w:r>
    </w:p>
    <w:p w:rsidR="00402665" w:rsidRPr="00ED64CA" w:rsidP="00402665">
      <w:pPr>
        <w:spacing w:before="120" w:after="120"/>
        <w:jc w:val="both"/>
        <w:rPr>
          <w:rFonts w:cs="Times New Roman"/>
          <w:color w:val="EE0000"/>
          <w:szCs w:val="28"/>
          <w:lang w:val="nl-NL"/>
        </w:rPr>
      </w:pPr>
      <w:r w:rsidRPr="00ED64CA">
        <w:rPr>
          <w:rFonts w:cs="Times New Roman"/>
          <w:color w:val="EE0000"/>
          <w:sz w:val="24"/>
          <w:szCs w:val="24"/>
          <w:lang w:val="nl-NL"/>
        </w:rPr>
        <w:tab/>
      </w:r>
      <w:r w:rsidRPr="00ED64CA">
        <w:rPr>
          <w:rFonts w:cs="Times New Roman"/>
          <w:color w:val="EE0000"/>
          <w:szCs w:val="28"/>
          <w:lang w:val="nl-NL"/>
        </w:rPr>
        <w:t xml:space="preserve">2. Khai báo kiểm dịch </w:t>
      </w:r>
    </w:p>
    <w:p w:rsidR="00402665" w:rsidRPr="00ED64CA" w:rsidP="00402665">
      <w:pPr>
        <w:pStyle w:val="NormalWeb"/>
        <w:spacing w:before="120" w:beforeAutospacing="0" w:after="120" w:afterAutospacing="0"/>
        <w:ind w:firstLine="567"/>
        <w:jc w:val="both"/>
        <w:rPr>
          <w:color w:val="EE0000"/>
          <w:sz w:val="28"/>
          <w:szCs w:val="28"/>
          <w:lang w:val="nl-NL"/>
        </w:rPr>
      </w:pPr>
      <w:r w:rsidRPr="00ED64CA">
        <w:rPr>
          <w:color w:val="EE0000"/>
          <w:sz w:val="28"/>
          <w:szCs w:val="28"/>
          <w:lang w:val="nl-NL"/>
        </w:rPr>
        <w:tab/>
      </w:r>
      <w:r w:rsidRPr="00B753DD" w:rsidR="00974CE4">
        <w:rPr>
          <w:color w:val="EE0000"/>
          <w:sz w:val="28"/>
          <w:szCs w:val="28"/>
          <w:lang w:val="nl-NL"/>
        </w:rPr>
        <w:t xml:space="preserve">Thực hiện </w:t>
      </w:r>
      <w:r w:rsidR="00974CE4">
        <w:rPr>
          <w:color w:val="EE0000"/>
          <w:sz w:val="28"/>
          <w:szCs w:val="28"/>
          <w:lang w:val="nl-NL"/>
        </w:rPr>
        <w:t xml:space="preserve">theo quy định tại </w:t>
      </w:r>
      <w:r w:rsidRPr="00B753DD" w:rsidR="00974CE4">
        <w:rPr>
          <w:color w:val="EE0000"/>
          <w:sz w:val="28"/>
          <w:szCs w:val="28"/>
          <w:lang w:val="nl-NL"/>
        </w:rPr>
        <w:t>khoản 2 Điều 11 của Thông tư này.</w:t>
      </w:r>
    </w:p>
    <w:p w:rsidR="0035503B" w:rsidP="00955911">
      <w:pPr>
        <w:pStyle w:val="NormalWeb"/>
        <w:spacing w:before="120" w:beforeAutospacing="0" w:after="120" w:afterAutospacing="0"/>
        <w:ind w:firstLine="567"/>
        <w:jc w:val="both"/>
        <w:rPr>
          <w:sz w:val="28"/>
          <w:szCs w:val="28"/>
          <w:lang w:val="nl-NL"/>
        </w:rPr>
      </w:pPr>
      <w:r>
        <w:rPr>
          <w:color w:val="EE0000"/>
          <w:sz w:val="28"/>
          <w:szCs w:val="28"/>
          <w:lang w:val="nl-NL"/>
        </w:rPr>
        <w:tab/>
      </w:r>
      <w:r w:rsidRPr="002047D1" w:rsidR="002047D1">
        <w:rPr>
          <w:color w:val="EE0000"/>
          <w:sz w:val="28"/>
          <w:szCs w:val="28"/>
          <w:lang w:val="nl-NL"/>
        </w:rPr>
        <w:t>3</w:t>
      </w:r>
      <w:r w:rsidRPr="002047D1">
        <w:rPr>
          <w:color w:val="EE0000"/>
          <w:sz w:val="28"/>
          <w:szCs w:val="28"/>
          <w:lang w:val="nl-NL"/>
        </w:rPr>
        <w:t xml:space="preserve">. </w:t>
      </w:r>
      <w:r w:rsidRPr="00304D23">
        <w:rPr>
          <w:color w:val="EE0000"/>
          <w:sz w:val="28"/>
          <w:szCs w:val="28"/>
          <w:lang w:val="nl-NL"/>
        </w:rPr>
        <w:t xml:space="preserve">Sản phẩm động vật </w:t>
      </w:r>
      <w:r w:rsidRPr="00DE5D2E" w:rsidR="00DE5D2E">
        <w:rPr>
          <w:color w:val="EE0000"/>
          <w:sz w:val="28"/>
          <w:szCs w:val="28"/>
          <w:lang w:val="nl-NL"/>
        </w:rPr>
        <w:t>để gia công, chế biến hàng xuất khẩu</w:t>
      </w:r>
      <w:r w:rsidRPr="00955911">
        <w:rPr>
          <w:sz w:val="28"/>
          <w:szCs w:val="28"/>
          <w:lang w:val="nl-NL"/>
        </w:rPr>
        <w:t>: Thịt, tai, đuôi, chân, cánh của gia súc</w:t>
      </w:r>
      <w:r w:rsidR="007F6279">
        <w:rPr>
          <w:sz w:val="28"/>
          <w:szCs w:val="28"/>
          <w:lang w:val="nl-NL"/>
        </w:rPr>
        <w:t>,</w:t>
      </w:r>
      <w:r w:rsidRPr="00955911">
        <w:rPr>
          <w:sz w:val="28"/>
          <w:szCs w:val="28"/>
          <w:lang w:val="nl-NL"/>
        </w:rPr>
        <w:t xml:space="preserve"> gia cầm nhập khẩu vào Việt Nam để gia công, chế biến hàng xuất khẩu phải được cơ quan thú y có thẩm quyền của nước xuất khẩu thực hiện việc kiểm dịch và cấp Giấy chứng nhận kiểm dịch xuất khẩu với nội dung: Tên và địa chỉ công ty xuất khẩu; tên và địa chỉ nhà máy sản xuất; tên và địa chỉ công ty nhập khẩu sản phẩm gia công; sản phẩm có nguồn gốc từ động vật thuộc vùng, cơ sở chăn nuôi không có dịch bệnh động vật liên quan đối với loại động vật đó theo quy định của Tổ chức Thú y thế giới; sản phẩm có nguồn gốc từ động vật được kiểm tra trước và sau khi giết mổ; sản phẩm được bao gói, bảo quản bảo đảm vệ sinh thú y; mục đích sử dụng để làm thực phẩm cho con người.</w:t>
      </w:r>
    </w:p>
    <w:p w:rsidR="00861CB1" w:rsidRPr="00AE6CF3" w:rsidP="00861CB1">
      <w:pPr>
        <w:pStyle w:val="NormalWeb"/>
        <w:spacing w:before="120" w:beforeAutospacing="0" w:after="120" w:afterAutospacing="0"/>
        <w:jc w:val="both"/>
        <w:rPr>
          <w:sz w:val="28"/>
          <w:szCs w:val="28"/>
          <w:lang w:val="nl-NL"/>
        </w:rPr>
      </w:pPr>
      <w:r>
        <w:rPr>
          <w:lang w:val="nl-NL"/>
        </w:rPr>
        <w:tab/>
      </w:r>
      <w:r w:rsidRPr="00AE6CF3">
        <w:rPr>
          <w:sz w:val="28"/>
          <w:szCs w:val="28"/>
          <w:lang w:val="nl-NL"/>
        </w:rPr>
        <w:t>4. Nội dung kiểm dịch sản phẩm động vật nhập khẩu làm nguyên liệu để gia công hàng xuất khẩu như sau.</w:t>
      </w:r>
    </w:p>
    <w:p w:rsidR="00D06B0F" w:rsidRPr="00AE6CF3" w:rsidP="00D06B0F">
      <w:pPr>
        <w:spacing w:before="120" w:after="120"/>
        <w:jc w:val="both"/>
        <w:rPr>
          <w:rFonts w:cs="Times New Roman"/>
          <w:szCs w:val="28"/>
          <w:lang w:val="nl-NL"/>
        </w:rPr>
      </w:pPr>
      <w:r w:rsidRPr="00AE6CF3">
        <w:rPr>
          <w:rFonts w:cs="Times New Roman"/>
          <w:szCs w:val="28"/>
          <w:lang w:val="nl-NL"/>
        </w:rPr>
        <w:tab/>
        <w:t xml:space="preserve">a) Kiểm tra hồ sơ kiểm dịch, thực trạng hàng hóa, nếu đạt yêu cầu thì thực hiện theo quy định tại Phụ lục XII ban hành kèm theo Thông tư này; </w:t>
      </w:r>
    </w:p>
    <w:p w:rsidR="00C90F2C" w:rsidRPr="00AE6CF3" w:rsidP="00C90F2C">
      <w:pPr>
        <w:spacing w:before="120" w:after="120"/>
        <w:jc w:val="both"/>
        <w:rPr>
          <w:rFonts w:cs="Times New Roman"/>
          <w:szCs w:val="28"/>
          <w:lang w:val="nl-NL"/>
        </w:rPr>
      </w:pPr>
      <w:r w:rsidRPr="00AE6CF3">
        <w:rPr>
          <w:rFonts w:cs="Times New Roman"/>
          <w:szCs w:val="28"/>
          <w:lang w:val="nl-NL"/>
        </w:rPr>
        <w:tab/>
        <w:t xml:space="preserve">b) Hướng dẫn chủ hàng thực hiện các biện pháp </w:t>
      </w:r>
      <w:r w:rsidRPr="00AE6CF3">
        <w:rPr>
          <w:rFonts w:cs="Times New Roman"/>
          <w:szCs w:val="28"/>
          <w:lang w:val="vi-VN"/>
        </w:rPr>
        <w:t>v</w:t>
      </w:r>
      <w:r w:rsidRPr="00AE6CF3">
        <w:rPr>
          <w:rFonts w:cs="Times New Roman"/>
          <w:szCs w:val="28"/>
          <w:lang w:val="nl-NL"/>
        </w:rPr>
        <w:t>ệ sinh, khử trùng, tiêu độc;</w:t>
      </w:r>
    </w:p>
    <w:p w:rsidR="00DF75A4" w:rsidRPr="00DF75A4" w:rsidP="00DF75A4">
      <w:pPr>
        <w:spacing w:before="120" w:after="120"/>
        <w:jc w:val="both"/>
        <w:rPr>
          <w:rFonts w:eastAsia="Aptos" w:cs="Times New Roman"/>
          <w:kern w:val="2"/>
          <w:szCs w:val="28"/>
          <w:lang w:val="nl-NL"/>
          <w14:ligatures w14:val="standardContextual"/>
        </w:rPr>
      </w:pPr>
      <w:r w:rsidRPr="00CE16B3">
        <w:rPr>
          <w:sz w:val="30"/>
          <w:szCs w:val="30"/>
          <w:lang w:val="nl-NL"/>
        </w:rPr>
        <w:tab/>
      </w:r>
      <w:r w:rsidRPr="00DF75A4">
        <w:rPr>
          <w:szCs w:val="28"/>
          <w:lang w:val="nl-NL"/>
        </w:rPr>
        <w:t>c</w:t>
      </w:r>
      <w:r w:rsidRPr="00DF75A4">
        <w:rPr>
          <w:rFonts w:cs="Times New Roman"/>
          <w:szCs w:val="28"/>
          <w:lang w:val="nl-NL"/>
        </w:rPr>
        <w:t xml:space="preserve">) </w:t>
      </w:r>
      <w:r w:rsidRPr="00DF75A4">
        <w:rPr>
          <w:rFonts w:eastAsia="Aptos" w:cs="Times New Roman"/>
          <w:kern w:val="2"/>
          <w:szCs w:val="28"/>
          <w:lang w:val="nl-NL"/>
          <w14:ligatures w14:val="standardContextual"/>
        </w:rPr>
        <w:t>Cấp Giấy chứng nhận kiểm dịch:</w:t>
      </w:r>
    </w:p>
    <w:p w:rsidR="00DF75A4" w:rsidRPr="00DF75A4" w:rsidP="00DF75A4">
      <w:pPr>
        <w:spacing w:before="120" w:after="120" w:line="259" w:lineRule="auto"/>
        <w:jc w:val="both"/>
        <w:rPr>
          <w:rFonts w:eastAsia="Aptos" w:cs="Times New Roman"/>
          <w:kern w:val="2"/>
          <w:szCs w:val="28"/>
          <w:lang w:val="nl-NL"/>
          <w14:ligatures w14:val="standardContextual"/>
        </w:rPr>
      </w:pPr>
      <w:r w:rsidRPr="00DF75A4">
        <w:rPr>
          <w:rFonts w:eastAsia="Aptos" w:cs="Times New Roman"/>
          <w:kern w:val="2"/>
          <w:szCs w:val="28"/>
          <w:lang w:val="nl-NL"/>
          <w14:ligatures w14:val="standardContextual"/>
        </w:rPr>
        <w:tab/>
        <w:t>Trong thời hạn 05 ngày làm việc kể từ ngày thực hiện kiểm dịch, Cơ quan kiểm dịch cửa khẩu cấp Giấy chứng nhận kiểm dịch nhập khẩu đối với sản phẩm động vật đạt yêu cầu vệ sinh thú y;</w:t>
      </w:r>
    </w:p>
    <w:p w:rsidR="00DF75A4" w:rsidRPr="00DF75A4" w:rsidP="00DF75A4">
      <w:pPr>
        <w:spacing w:before="120" w:after="120" w:line="259" w:lineRule="auto"/>
        <w:jc w:val="both"/>
        <w:rPr>
          <w:rFonts w:eastAsia="Aptos" w:cs="Times New Roman"/>
          <w:kern w:val="2"/>
          <w:szCs w:val="28"/>
          <w:lang w:val="nl-NL"/>
          <w14:ligatures w14:val="standardContextual"/>
        </w:rPr>
      </w:pPr>
      <w:r w:rsidRPr="00DF75A4">
        <w:rPr>
          <w:rFonts w:eastAsia="Aptos" w:cs="Times New Roman"/>
          <w:kern w:val="2"/>
          <w:szCs w:val="28"/>
          <w:lang w:val="nl-NL"/>
          <w14:ligatures w14:val="standardContextual"/>
        </w:rPr>
        <w:tab/>
        <w:t>Trường hợp sản phẩm động vật không bảo đảm các yêu cầu vệ sinh thú y, Cơ quan kiểm dịch động vật cửa khẩu xử lý theo quy định.</w:t>
      </w:r>
    </w:p>
    <w:p w:rsidR="005F4888" w:rsidRPr="00352E41" w:rsidP="005F4888">
      <w:pPr>
        <w:pStyle w:val="NormalWeb"/>
        <w:spacing w:before="120" w:beforeAutospacing="0" w:after="120" w:afterAutospacing="0"/>
        <w:jc w:val="both"/>
        <w:rPr>
          <w:sz w:val="28"/>
          <w:szCs w:val="28"/>
          <w:lang w:val="nl-NL"/>
        </w:rPr>
      </w:pPr>
      <w:r>
        <w:rPr>
          <w:sz w:val="28"/>
          <w:szCs w:val="28"/>
          <w:lang w:val="nl-NL"/>
        </w:rPr>
        <w:tab/>
      </w:r>
      <w:r w:rsidRPr="00352E41">
        <w:rPr>
          <w:color w:val="EE0000"/>
          <w:sz w:val="28"/>
          <w:szCs w:val="28"/>
          <w:lang w:val="nl-NL"/>
        </w:rPr>
        <w:t>5. Cơ quan kiểm dịch động vật cửa khẩu thực hiện thông báo thông</w:t>
      </w:r>
      <w:r w:rsidRPr="00352E41">
        <w:rPr>
          <w:color w:val="EE0000"/>
          <w:sz w:val="28"/>
          <w:szCs w:val="28"/>
          <w:lang w:val="vi-VN"/>
        </w:rPr>
        <w:t xml:space="preserve"> tin về lô hàng </w:t>
      </w:r>
      <w:r w:rsidRPr="00352E41">
        <w:rPr>
          <w:color w:val="EE0000"/>
          <w:sz w:val="28"/>
          <w:szCs w:val="28"/>
          <w:lang w:val="nl-NL"/>
        </w:rPr>
        <w:t>ngay sau khi cấp Giấy chứng nhận kiểm dịch sản phẩm động vật nhập khẩu cho cơ quan kiểm dịch động vật</w:t>
      </w:r>
      <w:r w:rsidR="00C019FE">
        <w:rPr>
          <w:color w:val="EE0000"/>
          <w:sz w:val="28"/>
          <w:szCs w:val="28"/>
          <w:lang w:val="nl-NL"/>
        </w:rPr>
        <w:t xml:space="preserve"> nội địa</w:t>
      </w:r>
      <w:r w:rsidRPr="00352E41">
        <w:rPr>
          <w:color w:val="EE0000"/>
          <w:sz w:val="28"/>
          <w:szCs w:val="28"/>
          <w:lang w:val="nl-NL"/>
        </w:rPr>
        <w:t xml:space="preserve"> nơi đến.</w:t>
      </w:r>
    </w:p>
    <w:p w:rsidR="005F4888" w:rsidRPr="004725F2" w:rsidP="005F4888">
      <w:pPr>
        <w:pStyle w:val="NormalWeb"/>
        <w:spacing w:before="120" w:beforeAutospacing="0" w:after="120" w:afterAutospacing="0"/>
        <w:jc w:val="both"/>
        <w:rPr>
          <w:color w:val="EE0000"/>
          <w:sz w:val="28"/>
          <w:szCs w:val="28"/>
          <w:lang w:val="nl-NL"/>
        </w:rPr>
      </w:pPr>
      <w:r w:rsidRPr="006D1D93">
        <w:rPr>
          <w:sz w:val="28"/>
          <w:szCs w:val="28"/>
          <w:lang w:val="nl-NL"/>
        </w:rPr>
        <w:tab/>
      </w:r>
      <w:r w:rsidRPr="006D1D93" w:rsidR="00E100FF">
        <w:rPr>
          <w:sz w:val="28"/>
          <w:szCs w:val="28"/>
          <w:lang w:val="nl-NL"/>
        </w:rPr>
        <w:t xml:space="preserve">6. </w:t>
      </w:r>
      <w:r w:rsidRPr="006D1D93" w:rsidR="00222920">
        <w:rPr>
          <w:color w:val="EE0000"/>
          <w:sz w:val="28"/>
          <w:szCs w:val="28"/>
          <w:lang w:val="nl-NL"/>
        </w:rPr>
        <w:t>Cơ</w:t>
      </w:r>
      <w:r w:rsidRPr="004725F2" w:rsidR="00222920">
        <w:rPr>
          <w:color w:val="EE0000"/>
          <w:sz w:val="28"/>
          <w:szCs w:val="28"/>
          <w:lang w:val="nl-NL"/>
        </w:rPr>
        <w:t xml:space="preserve"> quan kiểm dịch động vật nội địa </w:t>
      </w:r>
      <w:r w:rsidRPr="004725F2">
        <w:rPr>
          <w:color w:val="EE0000"/>
          <w:sz w:val="28"/>
          <w:szCs w:val="28"/>
          <w:lang w:val="nl-NL"/>
        </w:rPr>
        <w:t>tiếp nhận thông tin lô hàng, tổ chức kiểm tra, giám sát quá trình gia công, thực hiện kiểm dịch</w:t>
      </w:r>
      <w:r w:rsidRPr="004725F2">
        <w:rPr>
          <w:color w:val="EE0000"/>
          <w:sz w:val="28"/>
          <w:szCs w:val="28"/>
          <w:lang w:val="vi-VN"/>
        </w:rPr>
        <w:t xml:space="preserve"> và cấp giấy chứng nhận kiểm dịch</w:t>
      </w:r>
      <w:r w:rsidRPr="004725F2">
        <w:rPr>
          <w:color w:val="EE0000"/>
          <w:sz w:val="28"/>
          <w:szCs w:val="28"/>
          <w:lang w:val="nl-NL"/>
        </w:rPr>
        <w:t xml:space="preserve"> sản phẩm sau gia công ra khỏi địa bàn cấp tỉnh theo quy định. </w:t>
      </w:r>
    </w:p>
    <w:p w:rsidR="003F5B76" w:rsidRPr="00352E41" w:rsidP="005F4888">
      <w:pPr>
        <w:pStyle w:val="NormalWeb"/>
        <w:spacing w:before="120" w:beforeAutospacing="0" w:after="120" w:afterAutospacing="0"/>
        <w:ind w:firstLine="567"/>
        <w:jc w:val="both"/>
        <w:rPr>
          <w:color w:val="EE0000"/>
          <w:sz w:val="30"/>
          <w:szCs w:val="30"/>
          <w:lang w:val="nl-NL"/>
        </w:rPr>
      </w:pPr>
      <w:r w:rsidRPr="004725F2">
        <w:rPr>
          <w:color w:val="EE0000"/>
          <w:sz w:val="28"/>
          <w:szCs w:val="28"/>
          <w:lang w:val="nl-NL"/>
        </w:rPr>
        <w:t xml:space="preserve">7. </w:t>
      </w:r>
      <w:r w:rsidRPr="004725F2" w:rsidR="0013035A">
        <w:rPr>
          <w:color w:val="EE0000"/>
          <w:sz w:val="28"/>
          <w:szCs w:val="28"/>
          <w:lang w:val="nl-NL"/>
        </w:rPr>
        <w:t xml:space="preserve">Cơ quan kiểm dịch động vật cửa khẩu </w:t>
      </w:r>
      <w:r w:rsidRPr="004725F2" w:rsidR="005F4888">
        <w:rPr>
          <w:color w:val="EE0000"/>
          <w:sz w:val="28"/>
          <w:szCs w:val="28"/>
          <w:lang w:val="nl-NL"/>
        </w:rPr>
        <w:t>thực hiện kiểm dịch và cấp giấy chứng nhận kiểm dịch xuất khẩu đối với sản phẩm sau gia công theo yêu cầu của nước nhập khẩu hoặc chủ hàng</w:t>
      </w:r>
      <w:r w:rsidRPr="004725F2" w:rsidR="005F4888">
        <w:rPr>
          <w:color w:val="EE0000"/>
          <w:lang w:val="nl-NL"/>
        </w:rPr>
        <w:t>.</w:t>
      </w:r>
    </w:p>
    <w:p w:rsidR="003F5B76" w:rsidRPr="00D7773F" w:rsidP="00955911">
      <w:pPr>
        <w:pStyle w:val="NormalWeb"/>
        <w:spacing w:before="120" w:beforeAutospacing="0" w:after="120" w:afterAutospacing="0"/>
        <w:ind w:firstLine="567"/>
        <w:jc w:val="both"/>
        <w:rPr>
          <w:sz w:val="28"/>
          <w:szCs w:val="28"/>
          <w:lang w:val="nl-NL"/>
        </w:rPr>
      </w:pPr>
      <w:r>
        <w:rPr>
          <w:sz w:val="28"/>
          <w:szCs w:val="28"/>
          <w:lang w:val="nl-NL"/>
        </w:rPr>
        <w:t>8</w:t>
      </w:r>
      <w:r w:rsidRPr="00D7773F" w:rsidR="00D7773F">
        <w:rPr>
          <w:sz w:val="28"/>
          <w:szCs w:val="28"/>
          <w:lang w:val="nl-NL"/>
        </w:rPr>
        <w:t>. Chỉ được gia công hàng xuất khẩu làm thực phẩm</w:t>
      </w:r>
      <w:r w:rsidRPr="00D7773F" w:rsidR="00D7773F">
        <w:rPr>
          <w:sz w:val="28"/>
          <w:szCs w:val="28"/>
          <w:lang w:val="nl-NL"/>
        </w:rPr>
        <w:t xml:space="preserve"> </w:t>
      </w:r>
      <w:r w:rsidRPr="00D7773F" w:rsidR="00D7773F">
        <w:rPr>
          <w:sz w:val="28"/>
          <w:szCs w:val="28"/>
          <w:lang w:val="nl-NL"/>
        </w:rPr>
        <w:t>tại các cơ sở sản xuất đảm bảo vệ sinh thú y hoặc tương đương và đáp ứng các yêu cầu của nước nhập khẩu. Chủ hàng chịu trách nhiệm trong việc vận chuyển, bảo quản, gia công đúng mục đích sử dụng theo đăng ký, khai báo kiểm dịch</w:t>
      </w:r>
    </w:p>
    <w:p w:rsidR="0035503B" w:rsidP="00955911">
      <w:pPr>
        <w:pStyle w:val="NormalWeb"/>
        <w:spacing w:before="120" w:beforeAutospacing="0" w:after="120" w:afterAutospacing="0"/>
        <w:ind w:firstLine="567"/>
        <w:jc w:val="both"/>
        <w:rPr>
          <w:color w:val="EE0000"/>
          <w:sz w:val="28"/>
          <w:szCs w:val="28"/>
          <w:lang w:val="nl-NL"/>
        </w:rPr>
      </w:pPr>
      <w:r>
        <w:rPr>
          <w:color w:val="EE0000"/>
          <w:sz w:val="28"/>
          <w:szCs w:val="28"/>
          <w:lang w:val="nl-NL"/>
        </w:rPr>
        <w:t>9</w:t>
      </w:r>
      <w:r w:rsidRPr="00CA43B4">
        <w:rPr>
          <w:color w:val="EE0000"/>
          <w:sz w:val="28"/>
          <w:szCs w:val="28"/>
          <w:lang w:val="nl-NL"/>
        </w:rPr>
        <w:t xml:space="preserve">. Sản phẩm động vật sau khi gia công, khi xuất khẩu phải </w:t>
      </w:r>
      <w:r w:rsidRPr="00CA43B4" w:rsidR="000D32E1">
        <w:rPr>
          <w:color w:val="EE0000"/>
          <w:sz w:val="28"/>
          <w:szCs w:val="28"/>
          <w:lang w:val="nl-NL"/>
        </w:rPr>
        <w:t xml:space="preserve">thực hiện </w:t>
      </w:r>
      <w:r w:rsidRPr="00CA43B4">
        <w:rPr>
          <w:color w:val="EE0000"/>
          <w:sz w:val="28"/>
          <w:szCs w:val="28"/>
          <w:lang w:val="nl-NL"/>
        </w:rPr>
        <w:t>kiểm dịch theo quy định về kiểm dịch sản phẩm động vật xuất khẩu.</w:t>
      </w:r>
    </w:p>
    <w:p w:rsidR="00A4009C" w:rsidRPr="00955911" w:rsidP="00C914A3">
      <w:pPr>
        <w:pStyle w:val="Heading2"/>
        <w:rPr>
          <w:lang w:val="nl-NL"/>
        </w:rPr>
      </w:pPr>
      <w:r>
        <w:rPr>
          <w:lang w:val="nl-NL"/>
        </w:rPr>
        <w:tab/>
      </w:r>
      <w:bookmarkStart w:id="99" w:name="_Toc207137550"/>
      <w:bookmarkStart w:id="100" w:name="_Toc208173921"/>
      <w:bookmarkStart w:id="101" w:name="_Toc208531053"/>
      <w:r w:rsidRPr="00955911">
        <w:rPr>
          <w:lang w:val="nl-NL"/>
        </w:rPr>
        <w:t xml:space="preserve">Điều </w:t>
      </w:r>
      <w:r w:rsidRPr="00955911" w:rsidR="006A5C55">
        <w:rPr>
          <w:lang w:val="nl-NL"/>
        </w:rPr>
        <w:t>1</w:t>
      </w:r>
      <w:r w:rsidR="00B31CF5">
        <w:rPr>
          <w:lang w:val="nl-NL"/>
        </w:rPr>
        <w:t>7</w:t>
      </w:r>
      <w:r w:rsidRPr="00955911">
        <w:rPr>
          <w:lang w:val="nl-NL"/>
        </w:rPr>
        <w:t>. Thông báo vi phạm</w:t>
      </w:r>
      <w:bookmarkEnd w:id="99"/>
      <w:bookmarkEnd w:id="100"/>
      <w:bookmarkEnd w:id="101"/>
    </w:p>
    <w:p w:rsidR="00D06F39" w:rsidP="00955911">
      <w:pPr>
        <w:pStyle w:val="NormalWeb"/>
        <w:spacing w:before="120" w:beforeAutospacing="0" w:after="120" w:afterAutospacing="0"/>
        <w:ind w:firstLine="567"/>
        <w:jc w:val="both"/>
        <w:rPr>
          <w:color w:val="000000"/>
          <w:sz w:val="28"/>
          <w:szCs w:val="28"/>
          <w:lang w:val="nl-NL"/>
        </w:rPr>
      </w:pPr>
      <w:r>
        <w:rPr>
          <w:color w:val="000000"/>
          <w:sz w:val="28"/>
          <w:szCs w:val="28"/>
          <w:lang w:val="nl-NL"/>
        </w:rPr>
        <w:tab/>
      </w:r>
      <w:r w:rsidRPr="00955911" w:rsidR="00A4009C">
        <w:rPr>
          <w:color w:val="000000"/>
          <w:sz w:val="28"/>
          <w:szCs w:val="28"/>
          <w:lang w:val="nl-NL"/>
        </w:rPr>
        <w:t>Khi phát hiện lô hàng nhập khẩu vi phạm chỉ tiêu được kiểm tra, Cục Chăn nuôi và Thú y thông báo bằng văn bản cho Cơ quan Thú y có thẩm quyền nước xuất khẩu, yêu cầu điều tra nguyên nhân, có hành động khắc phục và gửi báo cáo cho Cục Chăn nuôi và Thú y.</w:t>
      </w:r>
    </w:p>
    <w:p w:rsidR="00FF6DFA" w:rsidRPr="00955911" w:rsidP="00C914A3">
      <w:pPr>
        <w:pStyle w:val="Heading1"/>
        <w:spacing w:before="120" w:line="240" w:lineRule="auto"/>
        <w:rPr>
          <w:lang w:val="nl-NL"/>
        </w:rPr>
      </w:pPr>
      <w:bookmarkStart w:id="102" w:name="_Toc207137551"/>
      <w:bookmarkStart w:id="103" w:name="_Toc208173922"/>
      <w:bookmarkStart w:id="104" w:name="_Toc208531054"/>
      <w:r w:rsidRPr="00955911">
        <w:rPr>
          <w:lang w:val="nl-NL"/>
        </w:rPr>
        <w:t>Mục 4</w:t>
      </w:r>
      <w:bookmarkEnd w:id="102"/>
      <w:bookmarkEnd w:id="103"/>
      <w:bookmarkEnd w:id="104"/>
    </w:p>
    <w:p w:rsidR="00FF6DFA" w:rsidRPr="00955911" w:rsidP="00C914A3">
      <w:pPr>
        <w:pStyle w:val="Heading1"/>
        <w:spacing w:before="120" w:line="240" w:lineRule="auto"/>
        <w:rPr>
          <w:lang w:val="nl-NL"/>
        </w:rPr>
      </w:pPr>
      <w:bookmarkStart w:id="105" w:name="_Toc207137552"/>
      <w:bookmarkStart w:id="106" w:name="_Toc208173923"/>
      <w:bookmarkStart w:id="107" w:name="_Toc208531055"/>
      <w:r w:rsidRPr="00955911">
        <w:rPr>
          <w:lang w:val="nl-NL"/>
        </w:rPr>
        <w:t>KIỂM DỊCH ĐỘNG VẬT, SẢN PHẨM ĐỘNG VẬT TRÊN CẠN TẠM NHẬP TÁI XUẤT, TẠM XUẤT TÁI NHẬP, CHUYỂN CỬA KHẨU, KHO NGOẠI QUAN, QUÁ CẢNH LÃNH THỔ VIỆT NAM</w:t>
      </w:r>
      <w:bookmarkEnd w:id="105"/>
      <w:bookmarkEnd w:id="106"/>
      <w:bookmarkEnd w:id="107"/>
    </w:p>
    <w:p w:rsidR="00FF6DFA" w:rsidRPr="00955911" w:rsidP="00C914A3">
      <w:pPr>
        <w:pStyle w:val="Heading2"/>
        <w:jc w:val="both"/>
        <w:rPr>
          <w:lang w:val="nl-NL"/>
        </w:rPr>
      </w:pPr>
      <w:r>
        <w:rPr>
          <w:lang w:val="nl-NL"/>
        </w:rPr>
        <w:tab/>
      </w:r>
      <w:bookmarkStart w:id="108" w:name="_Toc207137553"/>
      <w:bookmarkStart w:id="109" w:name="_Toc208173924"/>
      <w:bookmarkStart w:id="110" w:name="_Toc208531056"/>
      <w:r w:rsidRPr="00955911">
        <w:rPr>
          <w:lang w:val="nl-NL"/>
        </w:rPr>
        <w:t>Điều 1</w:t>
      </w:r>
      <w:r w:rsidR="00140914">
        <w:rPr>
          <w:lang w:val="nl-NL"/>
        </w:rPr>
        <w:t>8</w:t>
      </w:r>
      <w:r w:rsidRPr="00955911">
        <w:rPr>
          <w:lang w:val="nl-NL"/>
        </w:rPr>
        <w:t xml:space="preserve">. </w:t>
      </w:r>
      <w:r w:rsidRPr="00955911" w:rsidR="00516F79">
        <w:rPr>
          <w:lang w:val="nl-NL"/>
        </w:rPr>
        <w:t xml:space="preserve">Hồ sơ </w:t>
      </w:r>
      <w:r w:rsidRPr="00955911" w:rsidR="00157CE3">
        <w:rPr>
          <w:lang w:val="nl-NL"/>
        </w:rPr>
        <w:t>kiểm</w:t>
      </w:r>
      <w:r w:rsidRPr="00955911" w:rsidR="00516F79">
        <w:rPr>
          <w:lang w:val="nl-NL"/>
        </w:rPr>
        <w:t xml:space="preserve"> </w:t>
      </w:r>
      <w:r w:rsidRPr="00955911">
        <w:rPr>
          <w:lang w:val="nl-NL"/>
        </w:rPr>
        <w:t xml:space="preserve">dịch động vật, sản phẩm động vật trên cạn tạm nhập tái xuất, tạm xuất tái nhập, </w:t>
      </w:r>
      <w:r w:rsidRPr="007A21C5" w:rsidR="007A21C5">
        <w:rPr>
          <w:color w:val="EE0000"/>
          <w:lang w:val="nl-NL"/>
        </w:rPr>
        <w:t xml:space="preserve">kho ngoại quan, </w:t>
      </w:r>
      <w:r w:rsidRPr="00955911">
        <w:rPr>
          <w:lang w:val="nl-NL"/>
        </w:rPr>
        <w:t>chuyển cửa khẩu, quá cảnh lãnh thổ Việt Nam</w:t>
      </w:r>
      <w:bookmarkEnd w:id="108"/>
      <w:bookmarkEnd w:id="109"/>
      <w:bookmarkEnd w:id="110"/>
    </w:p>
    <w:p w:rsidR="00A54A1A" w:rsidRPr="00955911" w:rsidP="00955911">
      <w:pPr>
        <w:pStyle w:val="NormalWeb"/>
        <w:spacing w:before="120" w:beforeAutospacing="0" w:after="120" w:afterAutospacing="0"/>
        <w:ind w:firstLine="720"/>
        <w:jc w:val="both"/>
        <w:rPr>
          <w:color w:val="000000"/>
          <w:sz w:val="28"/>
          <w:szCs w:val="28"/>
          <w:lang w:val="nl-NL"/>
        </w:rPr>
      </w:pPr>
      <w:r w:rsidRPr="00955911">
        <w:rPr>
          <w:color w:val="000000"/>
          <w:sz w:val="28"/>
          <w:szCs w:val="28"/>
          <w:lang w:val="nl-NL"/>
        </w:rPr>
        <w:t xml:space="preserve">1. Hồ sơ </w:t>
      </w:r>
      <w:r w:rsidRPr="00955911">
        <w:rPr>
          <w:sz w:val="28"/>
          <w:szCs w:val="28"/>
          <w:lang w:val="nl-NL"/>
        </w:rPr>
        <w:t xml:space="preserve">đăng ký </w:t>
      </w:r>
      <w:r w:rsidRPr="00955911">
        <w:rPr>
          <w:color w:val="000000"/>
          <w:sz w:val="28"/>
          <w:szCs w:val="28"/>
          <w:lang w:val="nl-NL"/>
        </w:rPr>
        <w:t>kiểm dịch động vật, sản phẩm động vật trên cạn tạm nhập tái xuất, tạm xuất tái nhập, chuyển cửa khẩu, quá cảnh lãnh thổ Việt Nam</w:t>
      </w:r>
      <w:r w:rsidR="00786BA9">
        <w:rPr>
          <w:color w:val="000000"/>
          <w:sz w:val="28"/>
          <w:szCs w:val="28"/>
          <w:lang w:val="nl-NL"/>
        </w:rPr>
        <w:t>:</w:t>
      </w:r>
    </w:p>
    <w:p w:rsidR="00516F79" w:rsidRPr="00955911" w:rsidP="00955911">
      <w:pPr>
        <w:spacing w:before="120" w:after="120" w:line="240" w:lineRule="auto"/>
        <w:ind w:firstLine="720"/>
        <w:jc w:val="both"/>
        <w:rPr>
          <w:rFonts w:cs="Times New Roman"/>
          <w:szCs w:val="28"/>
          <w:lang w:val="nl-NL"/>
        </w:rPr>
      </w:pPr>
      <w:r w:rsidRPr="00955911">
        <w:rPr>
          <w:rFonts w:cs="Times New Roman"/>
          <w:szCs w:val="28"/>
          <w:lang w:val="nl-NL"/>
        </w:rPr>
        <w:t>a)</w:t>
      </w:r>
      <w:r w:rsidRPr="00955911">
        <w:rPr>
          <w:rFonts w:cs="Times New Roman"/>
          <w:szCs w:val="28"/>
          <w:lang w:val="nl-NL"/>
        </w:rPr>
        <w:t xml:space="preserve"> Văn bản đề nghị hướng dẫn kiểm dịch </w:t>
      </w:r>
      <w:r w:rsidRPr="00955911">
        <w:rPr>
          <w:color w:val="000000"/>
          <w:szCs w:val="28"/>
          <w:lang w:val="nl-NL"/>
        </w:rPr>
        <w:t>theo Mẫu 17 Phụ lục V ban hành kèm theo Thông tư này</w:t>
      </w:r>
      <w:r w:rsidR="003C2927">
        <w:rPr>
          <w:color w:val="000000"/>
          <w:szCs w:val="28"/>
          <w:lang w:val="nl-NL"/>
        </w:rPr>
        <w:t>;</w:t>
      </w:r>
    </w:p>
    <w:p w:rsidR="00516F79" w:rsidRPr="00955911" w:rsidP="00955911">
      <w:pPr>
        <w:spacing w:before="120" w:after="120" w:line="240" w:lineRule="auto"/>
        <w:ind w:firstLine="720"/>
        <w:jc w:val="both"/>
        <w:rPr>
          <w:rFonts w:cs="Times New Roman"/>
          <w:szCs w:val="28"/>
          <w:lang w:val="nl-NL"/>
        </w:rPr>
      </w:pPr>
      <w:r w:rsidRPr="00955911">
        <w:rPr>
          <w:rFonts w:cs="Times New Roman"/>
          <w:szCs w:val="28"/>
          <w:lang w:val="nl-NL"/>
        </w:rPr>
        <w:t>b)</w:t>
      </w:r>
      <w:r w:rsidRPr="00955911">
        <w:rPr>
          <w:rFonts w:cs="Times New Roman"/>
          <w:szCs w:val="28"/>
          <w:lang w:val="nl-NL"/>
        </w:rPr>
        <w:t xml:space="preserve"> Hợp đồng thương mại; </w:t>
      </w:r>
    </w:p>
    <w:p w:rsidR="00516F79" w:rsidRPr="00955911" w:rsidP="00955911">
      <w:pPr>
        <w:spacing w:before="120" w:after="120" w:line="240" w:lineRule="auto"/>
        <w:ind w:firstLine="720"/>
        <w:jc w:val="both"/>
        <w:rPr>
          <w:rFonts w:cs="Times New Roman"/>
          <w:szCs w:val="28"/>
          <w:lang w:val="nl-NL"/>
        </w:rPr>
      </w:pPr>
      <w:r w:rsidRPr="00955911">
        <w:rPr>
          <w:rFonts w:cs="Times New Roman"/>
          <w:szCs w:val="28"/>
          <w:lang w:val="nl-NL"/>
        </w:rPr>
        <w:t>c)</w:t>
      </w:r>
      <w:r w:rsidRPr="00955911">
        <w:rPr>
          <w:rFonts w:cs="Times New Roman"/>
          <w:szCs w:val="28"/>
          <w:lang w:val="nl-NL"/>
        </w:rPr>
        <w:t xml:space="preserve"> Đối với động vật, sản phẩm động vật thuộc đối tượng quản lý của cơ quan nhà nước có thẩm quyền có liên quan khác, phải nộp văn bản hoặc giấy phép theo quy định.</w:t>
      </w:r>
    </w:p>
    <w:p w:rsidR="00940C22" w:rsidRPr="00955911" w:rsidP="00955911">
      <w:pPr>
        <w:pStyle w:val="NormalWeb"/>
        <w:spacing w:before="120" w:beforeAutospacing="0" w:after="120" w:afterAutospacing="0"/>
        <w:ind w:firstLine="720"/>
        <w:jc w:val="both"/>
        <w:rPr>
          <w:sz w:val="28"/>
          <w:szCs w:val="28"/>
          <w:lang w:val="nl-NL"/>
        </w:rPr>
      </w:pPr>
      <w:r w:rsidRPr="00955911">
        <w:rPr>
          <w:sz w:val="28"/>
          <w:szCs w:val="28"/>
          <w:lang w:val="nl-NL"/>
        </w:rPr>
        <w:t xml:space="preserve">2. </w:t>
      </w:r>
      <w:r w:rsidRPr="00955911">
        <w:rPr>
          <w:color w:val="000000"/>
          <w:sz w:val="28"/>
          <w:szCs w:val="28"/>
          <w:lang w:val="nl-NL"/>
        </w:rPr>
        <w:t>Hồ sơ đăng ký kiểm dịch động vật, sản phẩm động vật nhập, xuất kho ngoại quan</w:t>
      </w:r>
      <w:r w:rsidR="00786BA9">
        <w:rPr>
          <w:color w:val="000000"/>
          <w:sz w:val="28"/>
          <w:szCs w:val="28"/>
          <w:lang w:val="nl-NL"/>
        </w:rPr>
        <w:t>:</w:t>
      </w:r>
    </w:p>
    <w:p w:rsidR="00940C22" w:rsidRPr="00955911" w:rsidP="00955911">
      <w:pPr>
        <w:spacing w:before="120" w:after="120" w:line="240" w:lineRule="auto"/>
        <w:ind w:firstLine="720"/>
        <w:jc w:val="both"/>
        <w:rPr>
          <w:rFonts w:cs="Times New Roman"/>
          <w:szCs w:val="28"/>
          <w:lang w:val="nl-NL"/>
        </w:rPr>
      </w:pPr>
      <w:r w:rsidRPr="00955911">
        <w:rPr>
          <w:rFonts w:cs="Times New Roman"/>
          <w:szCs w:val="28"/>
          <w:lang w:val="nl-NL"/>
        </w:rPr>
        <w:t xml:space="preserve">a) Văn bản đề nghị hướng dẫn kiểm dịch </w:t>
      </w:r>
      <w:r w:rsidRPr="00955911">
        <w:rPr>
          <w:color w:val="000000"/>
          <w:szCs w:val="28"/>
          <w:lang w:val="nl-NL"/>
        </w:rPr>
        <w:t>theo Mẫu 18 Phụ lục V ban hành kèm theo Thông tư này</w:t>
      </w:r>
      <w:r w:rsidR="00786BA9">
        <w:rPr>
          <w:color w:val="000000"/>
          <w:szCs w:val="28"/>
          <w:lang w:val="nl-NL"/>
        </w:rPr>
        <w:t>;</w:t>
      </w:r>
    </w:p>
    <w:p w:rsidR="00940C22" w:rsidRPr="00955911" w:rsidP="00955911">
      <w:pPr>
        <w:spacing w:before="120" w:after="120" w:line="240" w:lineRule="auto"/>
        <w:ind w:firstLine="720"/>
        <w:jc w:val="both"/>
        <w:rPr>
          <w:rFonts w:cs="Times New Roman"/>
          <w:szCs w:val="28"/>
          <w:lang w:val="nl-NL"/>
        </w:rPr>
      </w:pPr>
      <w:r w:rsidRPr="00955911">
        <w:rPr>
          <w:rFonts w:cs="Times New Roman"/>
          <w:szCs w:val="28"/>
          <w:lang w:val="nl-NL"/>
        </w:rPr>
        <w:t xml:space="preserve">b) Hợp đồng thương mại; </w:t>
      </w:r>
    </w:p>
    <w:p w:rsidR="00940C22" w:rsidRPr="00955911" w:rsidP="00955911">
      <w:pPr>
        <w:spacing w:before="120" w:after="120" w:line="240" w:lineRule="auto"/>
        <w:ind w:firstLine="720"/>
        <w:jc w:val="both"/>
        <w:rPr>
          <w:rFonts w:cs="Times New Roman"/>
          <w:szCs w:val="28"/>
          <w:lang w:val="nl-NL"/>
        </w:rPr>
      </w:pPr>
      <w:r w:rsidRPr="00955911">
        <w:rPr>
          <w:rFonts w:cs="Times New Roman"/>
          <w:szCs w:val="28"/>
          <w:lang w:val="nl-NL"/>
        </w:rPr>
        <w:t>c) Đối với động vật, sản phẩm động vật thuộc đối tượng quản lý của cơ quan nhà nước có thẩm quyền có liên quan khác, phải nộp văn bản hoặc giấy phép theo quy định.</w:t>
      </w:r>
    </w:p>
    <w:p w:rsidR="00A54A1A" w:rsidRPr="00955911" w:rsidP="00955911">
      <w:pPr>
        <w:pStyle w:val="NormalWeb"/>
        <w:spacing w:before="120" w:beforeAutospacing="0" w:after="120" w:afterAutospacing="0"/>
        <w:ind w:firstLine="720"/>
        <w:jc w:val="both"/>
        <w:rPr>
          <w:color w:val="000000"/>
          <w:sz w:val="28"/>
          <w:szCs w:val="28"/>
          <w:lang w:val="nl-NL"/>
        </w:rPr>
      </w:pPr>
      <w:r w:rsidRPr="00955911">
        <w:rPr>
          <w:sz w:val="28"/>
          <w:szCs w:val="28"/>
          <w:lang w:val="nl-NL"/>
        </w:rPr>
        <w:t>3</w:t>
      </w:r>
      <w:r w:rsidRPr="00955911">
        <w:rPr>
          <w:sz w:val="28"/>
          <w:szCs w:val="28"/>
          <w:lang w:val="nl-NL"/>
        </w:rPr>
        <w:t xml:space="preserve">. Hồ sơ khai báo </w:t>
      </w:r>
      <w:r w:rsidRPr="00955911">
        <w:rPr>
          <w:color w:val="000000"/>
          <w:sz w:val="28"/>
          <w:szCs w:val="28"/>
          <w:lang w:val="nl-NL"/>
        </w:rPr>
        <w:t>kiểm dịch động vật, sản phẩm động vật trên cạn tạm nhập tái xuất, tạm xuất tái nhập, chuyển cửa khẩu, quá cảnh lãnh thổ Việt Nam</w:t>
      </w:r>
      <w:r w:rsidR="00786BA9">
        <w:rPr>
          <w:color w:val="000000"/>
          <w:sz w:val="28"/>
          <w:szCs w:val="28"/>
          <w:lang w:val="nl-NL"/>
        </w:rPr>
        <w:t>:</w:t>
      </w:r>
    </w:p>
    <w:p w:rsidR="00A54A1A" w:rsidRPr="00955911" w:rsidP="00955911">
      <w:pPr>
        <w:spacing w:before="120" w:after="120" w:line="240" w:lineRule="auto"/>
        <w:ind w:firstLine="720"/>
        <w:jc w:val="both"/>
        <w:rPr>
          <w:szCs w:val="28"/>
          <w:lang w:val="nl-NL"/>
        </w:rPr>
      </w:pPr>
      <w:r w:rsidRPr="00955911">
        <w:rPr>
          <w:szCs w:val="28"/>
          <w:lang w:val="nl-NL"/>
        </w:rPr>
        <w:t>a) Đơn khai báo kiểm dịch theo Mẫu 3</w:t>
      </w:r>
      <w:r w:rsidR="00D673B9">
        <w:rPr>
          <w:szCs w:val="28"/>
          <w:lang w:val="nl-NL"/>
        </w:rPr>
        <w:t>a</w:t>
      </w:r>
      <w:r w:rsidRPr="00955911">
        <w:rPr>
          <w:szCs w:val="28"/>
          <w:lang w:val="nl-NL"/>
        </w:rPr>
        <w:t xml:space="preserve"> Phụ lục V ban hành kèm theo Thông tư này;</w:t>
      </w:r>
    </w:p>
    <w:p w:rsidR="00A54A1A" w:rsidRPr="00955911" w:rsidP="00955911">
      <w:pPr>
        <w:spacing w:before="120" w:after="120" w:line="240" w:lineRule="auto"/>
        <w:ind w:firstLine="720"/>
        <w:jc w:val="both"/>
        <w:rPr>
          <w:szCs w:val="28"/>
          <w:lang w:val="nl-NL"/>
        </w:rPr>
      </w:pPr>
      <w:r w:rsidRPr="00955911">
        <w:rPr>
          <w:szCs w:val="28"/>
          <w:lang w:val="nl-NL"/>
        </w:rPr>
        <w:t xml:space="preserve">b) Giấy chứng nhận kiểm dịch của nước xuất khẩu. </w:t>
      </w:r>
    </w:p>
    <w:p w:rsidR="00AD715A" w:rsidRPr="00955911" w:rsidP="00955911">
      <w:pPr>
        <w:pStyle w:val="NormalWeb"/>
        <w:spacing w:before="120" w:beforeAutospacing="0" w:after="120" w:afterAutospacing="0"/>
        <w:ind w:firstLine="720"/>
        <w:jc w:val="both"/>
        <w:rPr>
          <w:color w:val="000000"/>
          <w:sz w:val="28"/>
          <w:szCs w:val="28"/>
          <w:lang w:val="nl-NL"/>
        </w:rPr>
      </w:pPr>
      <w:r w:rsidRPr="00955911">
        <w:rPr>
          <w:sz w:val="28"/>
          <w:szCs w:val="28"/>
          <w:lang w:val="nl-NL"/>
        </w:rPr>
        <w:t xml:space="preserve">4. </w:t>
      </w:r>
      <w:r w:rsidRPr="00955911">
        <w:rPr>
          <w:color w:val="000000"/>
          <w:sz w:val="28"/>
          <w:szCs w:val="28"/>
          <w:lang w:val="nl-NL"/>
        </w:rPr>
        <w:t>Hồ sơ khai báo kiểm dịch động vật, sản phẩm động vật nhập, xuất kho ngoại quan</w:t>
      </w:r>
      <w:r w:rsidR="00786BA9">
        <w:rPr>
          <w:color w:val="000000"/>
          <w:sz w:val="28"/>
          <w:szCs w:val="28"/>
          <w:lang w:val="nl-NL"/>
        </w:rPr>
        <w:t>:</w:t>
      </w:r>
    </w:p>
    <w:p w:rsidR="00931E92" w:rsidRPr="00955911" w:rsidP="00955911">
      <w:pPr>
        <w:spacing w:before="120" w:after="120" w:line="240" w:lineRule="auto"/>
        <w:ind w:firstLine="720"/>
        <w:jc w:val="both"/>
        <w:rPr>
          <w:szCs w:val="28"/>
          <w:lang w:val="nl-NL"/>
        </w:rPr>
      </w:pPr>
      <w:r w:rsidRPr="00955911">
        <w:rPr>
          <w:szCs w:val="28"/>
          <w:lang w:val="nl-NL"/>
        </w:rPr>
        <w:t xml:space="preserve">a) </w:t>
      </w:r>
      <w:r w:rsidRPr="00DE012C">
        <w:rPr>
          <w:rFonts w:cs="Times New Roman"/>
          <w:color w:val="EE0000"/>
          <w:szCs w:val="28"/>
          <w:lang w:val="nl-NL"/>
        </w:rPr>
        <w:t>Đơn đăng ký kiểm dịch theo Mẫu 2</w:t>
      </w:r>
      <w:r w:rsidRPr="00DE012C" w:rsidR="00DE012C">
        <w:rPr>
          <w:rFonts w:cs="Times New Roman"/>
          <w:color w:val="EE0000"/>
          <w:szCs w:val="28"/>
          <w:lang w:val="nl-NL"/>
        </w:rPr>
        <w:t>a hoặc Mẫu 2b</w:t>
      </w:r>
      <w:r w:rsidRPr="00DE012C">
        <w:rPr>
          <w:rFonts w:cs="Times New Roman"/>
          <w:color w:val="EE0000"/>
          <w:szCs w:val="28"/>
          <w:lang w:val="nl-NL"/>
        </w:rPr>
        <w:t xml:space="preserve"> </w:t>
      </w:r>
      <w:r w:rsidRPr="00955911">
        <w:rPr>
          <w:rFonts w:cs="Times New Roman"/>
          <w:szCs w:val="28"/>
          <w:lang w:val="nl-NL"/>
        </w:rPr>
        <w:t>Phụ lục V ban hành kèm theo Thông tư này đối với động vật, sản phẩm động vật xuất khẩu sang nước khác hoặc tàu du lịch nước ngoài;</w:t>
      </w:r>
    </w:p>
    <w:p w:rsidR="00931E92" w:rsidRPr="00955911" w:rsidP="00955911">
      <w:pPr>
        <w:spacing w:before="120" w:after="120" w:line="240" w:lineRule="auto"/>
        <w:ind w:firstLine="720"/>
        <w:jc w:val="both"/>
        <w:rPr>
          <w:szCs w:val="28"/>
          <w:lang w:val="nl-NL"/>
        </w:rPr>
      </w:pPr>
      <w:r w:rsidRPr="00955911">
        <w:rPr>
          <w:szCs w:val="28"/>
          <w:lang w:val="nl-NL"/>
        </w:rPr>
        <w:t>b) Đơn khai báo kiểm dịch theo Mẫu 3</w:t>
      </w:r>
      <w:r w:rsidR="00616BA2">
        <w:rPr>
          <w:szCs w:val="28"/>
          <w:lang w:val="nl-NL"/>
        </w:rPr>
        <w:t>a</w:t>
      </w:r>
      <w:r w:rsidRPr="00955911">
        <w:rPr>
          <w:szCs w:val="28"/>
          <w:lang w:val="nl-NL"/>
        </w:rPr>
        <w:t xml:space="preserve"> Phụ lục V ban hành kèm theo Thông tư này;</w:t>
      </w:r>
    </w:p>
    <w:p w:rsidR="00931E92" w:rsidRPr="00955911" w:rsidP="00955911">
      <w:pPr>
        <w:pStyle w:val="NormalWeb"/>
        <w:spacing w:before="120" w:beforeAutospacing="0" w:after="120" w:afterAutospacing="0"/>
        <w:ind w:firstLine="720"/>
        <w:jc w:val="both"/>
        <w:rPr>
          <w:sz w:val="28"/>
          <w:szCs w:val="28"/>
          <w:lang w:val="nl-NL"/>
        </w:rPr>
      </w:pPr>
      <w:r w:rsidRPr="00955911">
        <w:rPr>
          <w:sz w:val="28"/>
          <w:szCs w:val="28"/>
          <w:lang w:val="nl-NL"/>
        </w:rPr>
        <w:t>c) Giấy chứng nhận kiểm dịch của nước xuất khẩu.</w:t>
      </w:r>
    </w:p>
    <w:p w:rsidR="00516F79" w:rsidRPr="00955911" w:rsidP="00C914A3">
      <w:pPr>
        <w:pStyle w:val="Heading2"/>
        <w:jc w:val="both"/>
        <w:rPr>
          <w:lang w:val="nl-NL"/>
        </w:rPr>
      </w:pPr>
      <w:r>
        <w:rPr>
          <w:lang w:val="nl-NL"/>
        </w:rPr>
        <w:tab/>
      </w:r>
      <w:bookmarkStart w:id="111" w:name="_Toc207137554"/>
      <w:bookmarkStart w:id="112" w:name="_Toc208173925"/>
      <w:bookmarkStart w:id="113" w:name="_Toc208531057"/>
      <w:r w:rsidRPr="00955911">
        <w:rPr>
          <w:lang w:val="nl-NL"/>
        </w:rPr>
        <w:t xml:space="preserve">Điều </w:t>
      </w:r>
      <w:r w:rsidR="00696CE4">
        <w:rPr>
          <w:lang w:val="nl-NL"/>
        </w:rPr>
        <w:t>19</w:t>
      </w:r>
      <w:r w:rsidRPr="00955911">
        <w:rPr>
          <w:lang w:val="nl-NL"/>
        </w:rPr>
        <w:t>. Trình tự, thủ tục, nội dung kiểm dịch động vật, sản phẩm động vật trên cạn tạm nhập tái xuất, tạm xuất tái nhập, chuyển cửa khẩu, quá cảnh lãnh thổ Việt Nam</w:t>
      </w:r>
      <w:bookmarkEnd w:id="111"/>
      <w:bookmarkEnd w:id="112"/>
      <w:bookmarkEnd w:id="113"/>
    </w:p>
    <w:p w:rsidR="00A14C55" w:rsidRPr="008B178D" w:rsidP="00955911">
      <w:pPr>
        <w:spacing w:before="120" w:after="120" w:line="240" w:lineRule="auto"/>
        <w:ind w:firstLine="720"/>
        <w:jc w:val="both"/>
        <w:rPr>
          <w:rFonts w:cs="Times New Roman"/>
          <w:szCs w:val="28"/>
          <w:lang w:val="nl-NL"/>
        </w:rPr>
      </w:pPr>
      <w:r w:rsidRPr="008B178D">
        <w:rPr>
          <w:rFonts w:cs="Times New Roman"/>
          <w:szCs w:val="28"/>
          <w:lang w:val="nl-NL"/>
        </w:rPr>
        <w:t>1. Đăng ký kiểm dịch</w:t>
      </w:r>
    </w:p>
    <w:p w:rsidR="00FF6DFA" w:rsidRPr="008B178D" w:rsidP="00955911">
      <w:pPr>
        <w:pStyle w:val="NormalWeb"/>
        <w:spacing w:before="120" w:beforeAutospacing="0" w:after="120" w:afterAutospacing="0"/>
        <w:jc w:val="both"/>
        <w:rPr>
          <w:spacing w:val="3"/>
          <w:sz w:val="28"/>
          <w:szCs w:val="28"/>
          <w:shd w:val="clear" w:color="auto" w:fill="FFFFFF"/>
          <w:lang w:val="nl-NL"/>
        </w:rPr>
      </w:pPr>
      <w:r w:rsidRPr="008B178D">
        <w:rPr>
          <w:sz w:val="28"/>
          <w:szCs w:val="28"/>
          <w:lang w:val="nl-NL"/>
        </w:rPr>
        <w:tab/>
      </w:r>
      <w:r w:rsidRPr="008B178D" w:rsidR="00E46ADC">
        <w:rPr>
          <w:sz w:val="28"/>
          <w:szCs w:val="28"/>
          <w:lang w:val="nl-NL"/>
        </w:rPr>
        <w:t xml:space="preserve">a) </w:t>
      </w:r>
      <w:r w:rsidRPr="008B178D">
        <w:rPr>
          <w:sz w:val="28"/>
          <w:szCs w:val="28"/>
          <w:lang w:val="nl-NL"/>
        </w:rPr>
        <w:t>Trước khi tạm nhập tái xuất, tạm xuất tái nhập, chuyển cửa khẩu, quá cảnh lãnh thổ Việt Nam động vật, sản phẩm động vật, chủ hàng gửi 01 bộ hồ sơ đăng ký kiểm dịch</w:t>
      </w:r>
      <w:r w:rsidRPr="008B178D" w:rsidR="00E33FA9">
        <w:rPr>
          <w:sz w:val="28"/>
          <w:szCs w:val="28"/>
          <w:lang w:val="nl-NL"/>
        </w:rPr>
        <w:t xml:space="preserve"> theo quy định tại </w:t>
      </w:r>
      <w:r w:rsidRPr="008B178D" w:rsidR="00244F78">
        <w:rPr>
          <w:sz w:val="28"/>
          <w:szCs w:val="28"/>
          <w:lang w:val="nl-NL"/>
        </w:rPr>
        <w:t xml:space="preserve">khoản 1 </w:t>
      </w:r>
      <w:r w:rsidRPr="008B178D" w:rsidR="00E33FA9">
        <w:rPr>
          <w:sz w:val="28"/>
          <w:szCs w:val="28"/>
          <w:lang w:val="nl-NL"/>
        </w:rPr>
        <w:t>Điều</w:t>
      </w:r>
      <w:r w:rsidRPr="008B178D" w:rsidR="002C3C9C">
        <w:rPr>
          <w:sz w:val="28"/>
          <w:szCs w:val="28"/>
          <w:lang w:val="nl-NL"/>
        </w:rPr>
        <w:t xml:space="preserve"> </w:t>
      </w:r>
      <w:r w:rsidR="00485232">
        <w:rPr>
          <w:sz w:val="28"/>
          <w:szCs w:val="28"/>
          <w:lang w:val="nl-NL"/>
        </w:rPr>
        <w:t>18</w:t>
      </w:r>
      <w:r w:rsidRPr="008B178D" w:rsidR="002C3C9C">
        <w:rPr>
          <w:sz w:val="28"/>
          <w:szCs w:val="28"/>
          <w:lang w:val="nl-NL"/>
        </w:rPr>
        <w:t xml:space="preserve"> của Thông tư n</w:t>
      </w:r>
      <w:r w:rsidRPr="008B178D" w:rsidR="0074307F">
        <w:rPr>
          <w:sz w:val="28"/>
          <w:szCs w:val="28"/>
          <w:lang w:val="nl-NL"/>
        </w:rPr>
        <w:t>ày</w:t>
      </w:r>
      <w:r w:rsidRPr="008B178D" w:rsidR="002C3C9C">
        <w:rPr>
          <w:sz w:val="28"/>
          <w:szCs w:val="28"/>
          <w:lang w:val="nl-NL"/>
        </w:rPr>
        <w:t xml:space="preserve"> </w:t>
      </w:r>
      <w:r w:rsidRPr="008B178D">
        <w:rPr>
          <w:sz w:val="28"/>
          <w:szCs w:val="28"/>
          <w:lang w:val="nl-NL"/>
        </w:rPr>
        <w:t>tới Cục Chăn nuôi và Thú y</w:t>
      </w:r>
      <w:r w:rsidRPr="008B178D">
        <w:rPr>
          <w:sz w:val="28"/>
          <w:szCs w:val="28"/>
          <w:lang w:val="nl-NL"/>
        </w:rPr>
        <w:t xml:space="preserve"> </w:t>
      </w:r>
      <w:r w:rsidRPr="008B178D" w:rsidR="00B53F00">
        <w:rPr>
          <w:spacing w:val="3"/>
          <w:sz w:val="28"/>
          <w:szCs w:val="28"/>
          <w:shd w:val="clear" w:color="auto" w:fill="FFFFFF"/>
          <w:lang w:val="nl-NL"/>
        </w:rPr>
        <w:t>theo một trong các hình thức: qua Cổng thông tin một cửa quốc gia hoặc qua dịch vụ bưu chính công ích hoặc gửi qua thư điện tử, fax sau đó gửi bản chính hoặc gửi trực tiếp</w:t>
      </w:r>
      <w:r w:rsidR="00786BA9">
        <w:rPr>
          <w:spacing w:val="3"/>
          <w:sz w:val="28"/>
          <w:szCs w:val="28"/>
          <w:shd w:val="clear" w:color="auto" w:fill="FFFFFF"/>
          <w:lang w:val="nl-NL"/>
        </w:rPr>
        <w:t>;</w:t>
      </w:r>
    </w:p>
    <w:p w:rsidR="00E46ADC" w:rsidRPr="008B178D" w:rsidP="00955911">
      <w:pPr>
        <w:spacing w:before="120" w:after="120" w:line="240" w:lineRule="auto"/>
        <w:ind w:firstLine="720"/>
        <w:jc w:val="both"/>
        <w:rPr>
          <w:szCs w:val="28"/>
          <w:lang w:val="nl-NL"/>
        </w:rPr>
      </w:pPr>
      <w:r w:rsidRPr="008B178D">
        <w:rPr>
          <w:szCs w:val="28"/>
          <w:lang w:val="nl-NL"/>
        </w:rPr>
        <w:t>b) Cục Chăn nuôi và Thú y thực hiện</w:t>
      </w:r>
      <w:r w:rsidR="00786BA9">
        <w:rPr>
          <w:szCs w:val="28"/>
          <w:lang w:val="nl-NL"/>
        </w:rPr>
        <w:t xml:space="preserve"> theo quy định tại</w:t>
      </w:r>
      <w:r w:rsidRPr="008B178D">
        <w:rPr>
          <w:szCs w:val="28"/>
          <w:lang w:val="nl-NL"/>
        </w:rPr>
        <w:t xml:space="preserve"> điểm b</w:t>
      </w:r>
      <w:r w:rsidRPr="008B178D" w:rsidR="00074DE8">
        <w:rPr>
          <w:szCs w:val="28"/>
          <w:lang w:val="nl-NL"/>
        </w:rPr>
        <w:t xml:space="preserve"> </w:t>
      </w:r>
      <w:r w:rsidRPr="008B178D">
        <w:rPr>
          <w:szCs w:val="28"/>
          <w:lang w:val="nl-NL"/>
        </w:rPr>
        <w:t>khoản 1 Điều 11 của Thông tư này.</w:t>
      </w:r>
    </w:p>
    <w:p w:rsidR="002C3C9C" w:rsidRPr="008B178D" w:rsidP="00955911">
      <w:pPr>
        <w:spacing w:before="120" w:after="120" w:line="240" w:lineRule="auto"/>
        <w:ind w:firstLine="720"/>
        <w:jc w:val="both"/>
        <w:rPr>
          <w:rFonts w:cs="Times New Roman"/>
          <w:szCs w:val="28"/>
          <w:lang w:val="nl-NL"/>
        </w:rPr>
      </w:pPr>
      <w:r w:rsidRPr="008B178D">
        <w:rPr>
          <w:rFonts w:cs="Times New Roman"/>
          <w:szCs w:val="28"/>
          <w:lang w:val="nl-NL"/>
        </w:rPr>
        <w:t xml:space="preserve">2. </w:t>
      </w:r>
      <w:r w:rsidRPr="008B178D" w:rsidR="00074DE8">
        <w:rPr>
          <w:rFonts w:cs="Times New Roman"/>
          <w:szCs w:val="28"/>
          <w:lang w:val="nl-NL"/>
        </w:rPr>
        <w:t xml:space="preserve">Khai báo kiểm dịch </w:t>
      </w:r>
    </w:p>
    <w:p w:rsidR="00214BA0" w:rsidRPr="008B178D" w:rsidP="00955911">
      <w:pPr>
        <w:spacing w:before="120" w:after="120" w:line="240" w:lineRule="auto"/>
        <w:ind w:firstLine="720"/>
        <w:jc w:val="both"/>
        <w:rPr>
          <w:rFonts w:cs="Times New Roman"/>
          <w:szCs w:val="28"/>
          <w:lang w:val="nl-NL"/>
        </w:rPr>
      </w:pPr>
      <w:r w:rsidRPr="008B178D">
        <w:rPr>
          <w:szCs w:val="28"/>
          <w:lang w:val="nl-NL"/>
        </w:rPr>
        <w:t xml:space="preserve">a) Sau khi Cục Chăn nuôi và Thú y có văn bản đồng ý và hướng dẫn kiểm dịch, trước khi hàng đến cửa khẩu nhập, chủ hàng gửi 01 bộ hồ sơ khai báo kiểm dịch quy định tại khoản </w:t>
      </w:r>
      <w:r w:rsidRPr="008B178D" w:rsidR="00244F78">
        <w:rPr>
          <w:szCs w:val="28"/>
          <w:lang w:val="nl-NL"/>
        </w:rPr>
        <w:t>3</w:t>
      </w:r>
      <w:r w:rsidRPr="008B178D">
        <w:rPr>
          <w:szCs w:val="28"/>
          <w:lang w:val="nl-NL"/>
        </w:rPr>
        <w:t xml:space="preserve"> Điều 1</w:t>
      </w:r>
      <w:r w:rsidR="00485232">
        <w:rPr>
          <w:szCs w:val="28"/>
          <w:lang w:val="nl-NL"/>
        </w:rPr>
        <w:t>8</w:t>
      </w:r>
      <w:r w:rsidRPr="008B178D">
        <w:rPr>
          <w:szCs w:val="28"/>
          <w:lang w:val="nl-NL"/>
        </w:rPr>
        <w:t xml:space="preserve"> của Thông tư này tới cơ quan kiểm dịch động vật cửa khẩu </w:t>
      </w:r>
      <w:r w:rsidRPr="008B178D">
        <w:rPr>
          <w:rFonts w:cs="Times New Roman"/>
          <w:spacing w:val="3"/>
          <w:szCs w:val="28"/>
          <w:shd w:val="clear" w:color="auto" w:fill="FFFFFF"/>
          <w:lang w:val="nl-NL"/>
        </w:rPr>
        <w:t>theo một trong các hình thức: qua Cổng thông tin một cửa quốc gia hoặc qua dịch vụ bưu chính công ích hoặc gửi qua thư điện tử, fax sau đó gửi bản chính hoặc gửi trực tiếp.</w:t>
      </w:r>
    </w:p>
    <w:p w:rsidR="00214BA0" w:rsidRPr="00786BA9" w:rsidP="00955911">
      <w:pPr>
        <w:spacing w:before="120" w:after="120" w:line="240" w:lineRule="auto"/>
        <w:ind w:firstLine="720"/>
        <w:jc w:val="both"/>
        <w:rPr>
          <w:szCs w:val="28"/>
          <w:lang w:val="nl-NL"/>
        </w:rPr>
      </w:pPr>
      <w:r w:rsidRPr="00786BA9">
        <w:rPr>
          <w:rFonts w:cs="Times New Roman"/>
          <w:szCs w:val="28"/>
          <w:lang w:val="nl-NL"/>
        </w:rPr>
        <w:t xml:space="preserve">b) </w:t>
      </w:r>
      <w:r w:rsidRPr="00786BA9" w:rsidR="00A94E27">
        <w:rPr>
          <w:szCs w:val="28"/>
          <w:lang w:val="nl-NL"/>
        </w:rPr>
        <w:t>C</w:t>
      </w:r>
      <w:r w:rsidRPr="00786BA9" w:rsidR="00925BED">
        <w:rPr>
          <w:szCs w:val="28"/>
          <w:lang w:val="nl-NL"/>
        </w:rPr>
        <w:t>ơ</w:t>
      </w:r>
      <w:r w:rsidRPr="00786BA9" w:rsidR="00A94E27">
        <w:rPr>
          <w:szCs w:val="28"/>
          <w:lang w:val="nl-NL"/>
        </w:rPr>
        <w:t xml:space="preserve"> quan kiểm dịch cửa khẩu thực hiện </w:t>
      </w:r>
      <w:r w:rsidRPr="00786BA9" w:rsidR="00786BA9">
        <w:rPr>
          <w:szCs w:val="28"/>
          <w:lang w:val="nl-NL"/>
        </w:rPr>
        <w:t xml:space="preserve">theo quy định </w:t>
      </w:r>
      <w:r w:rsidRPr="00786BA9" w:rsidR="00925BED">
        <w:rPr>
          <w:szCs w:val="28"/>
          <w:lang w:val="nl-NL"/>
        </w:rPr>
        <w:t xml:space="preserve">điểm b khoản </w:t>
      </w:r>
      <w:r w:rsidR="008F6564">
        <w:rPr>
          <w:szCs w:val="28"/>
          <w:lang w:val="nl-NL"/>
        </w:rPr>
        <w:t xml:space="preserve">2 Điều </w:t>
      </w:r>
      <w:r w:rsidRPr="00786BA9" w:rsidR="00925BED">
        <w:rPr>
          <w:szCs w:val="28"/>
          <w:lang w:val="nl-NL"/>
        </w:rPr>
        <w:t>11 của Thông tư này.</w:t>
      </w:r>
    </w:p>
    <w:p w:rsidR="00066BF9" w:rsidRPr="00955911" w:rsidP="00955911">
      <w:pPr>
        <w:pStyle w:val="NormalWeb"/>
        <w:spacing w:before="120" w:beforeAutospacing="0" w:after="120" w:afterAutospacing="0"/>
        <w:ind w:firstLine="720"/>
        <w:jc w:val="both"/>
        <w:rPr>
          <w:color w:val="000000"/>
          <w:sz w:val="28"/>
          <w:szCs w:val="28"/>
          <w:lang w:val="nl-NL"/>
        </w:rPr>
      </w:pPr>
      <w:r w:rsidRPr="00786BA9">
        <w:rPr>
          <w:sz w:val="28"/>
          <w:szCs w:val="28"/>
          <w:lang w:val="nl-NL"/>
        </w:rPr>
        <w:t xml:space="preserve">3. </w:t>
      </w:r>
      <w:r w:rsidRPr="00955911">
        <w:rPr>
          <w:sz w:val="28"/>
          <w:szCs w:val="28"/>
          <w:lang w:val="nl-NL"/>
        </w:rPr>
        <w:t>Nội dung k</w:t>
      </w:r>
      <w:r w:rsidRPr="00955911">
        <w:rPr>
          <w:color w:val="000000"/>
          <w:sz w:val="28"/>
          <w:szCs w:val="28"/>
          <w:lang w:val="nl-NL"/>
        </w:rPr>
        <w:t>iểm dịch động vật, sản phẩm động vật trên cạn tạm nhập tái xuất, tạm xuất tái nhập, chuyển cửa khẩu, quá cảnh lãnh thổ Việt Nam</w:t>
      </w:r>
    </w:p>
    <w:p w:rsidR="00F15B77" w:rsidP="00955911">
      <w:pPr>
        <w:spacing w:before="120" w:after="120" w:line="240" w:lineRule="auto"/>
        <w:ind w:firstLine="720"/>
        <w:jc w:val="both"/>
        <w:rPr>
          <w:rFonts w:cs="Times New Roman"/>
          <w:szCs w:val="28"/>
          <w:lang w:val="nl-NL"/>
        </w:rPr>
      </w:pPr>
      <w:r w:rsidRPr="00955911">
        <w:rPr>
          <w:rFonts w:cs="Times New Roman"/>
          <w:szCs w:val="28"/>
          <w:lang w:val="nl-NL"/>
        </w:rPr>
        <w:t xml:space="preserve"> Cơ quan kiểm dịch động vật cửa khẩu thực hiện theo quy định tại Điều 50 của Luật Thú y.</w:t>
      </w:r>
    </w:p>
    <w:p w:rsidR="00C97AD7" w:rsidRPr="00955911" w:rsidP="00955911">
      <w:pPr>
        <w:spacing w:before="120" w:after="120" w:line="240" w:lineRule="auto"/>
        <w:ind w:firstLine="720"/>
        <w:jc w:val="both"/>
        <w:rPr>
          <w:rFonts w:cs="Times New Roman"/>
          <w:szCs w:val="28"/>
          <w:lang w:val="nl-NL"/>
        </w:rPr>
      </w:pPr>
      <w:r>
        <w:rPr>
          <w:rFonts w:cs="Times New Roman"/>
          <w:szCs w:val="28"/>
          <w:lang w:val="nl-NL"/>
        </w:rPr>
        <w:t xml:space="preserve">Cơ quan kiểm dịch động vật cửa khẩu </w:t>
      </w:r>
      <w:r w:rsidRPr="00955911">
        <w:rPr>
          <w:rFonts w:cs="Times New Roman"/>
          <w:szCs w:val="28"/>
          <w:lang w:val="nl-NL"/>
        </w:rPr>
        <w:t>lưu bản sao chụp</w:t>
      </w:r>
      <w:r>
        <w:rPr>
          <w:rFonts w:cs="Times New Roman"/>
          <w:szCs w:val="28"/>
          <w:lang w:val="nl-NL"/>
        </w:rPr>
        <w:t xml:space="preserve"> giấy chứng nhận kiểm dịch của nước xuất khẩu</w:t>
      </w:r>
      <w:r w:rsidRPr="00955911">
        <w:rPr>
          <w:rFonts w:cs="Times New Roman"/>
          <w:szCs w:val="28"/>
          <w:lang w:val="nl-NL"/>
        </w:rPr>
        <w:t xml:space="preserve"> vào hồ sơ kiểm dịch</w:t>
      </w:r>
      <w:r>
        <w:rPr>
          <w:rFonts w:cs="Times New Roman"/>
          <w:szCs w:val="28"/>
          <w:lang w:val="nl-NL"/>
        </w:rPr>
        <w:t>.</w:t>
      </w:r>
      <w:r w:rsidRPr="00955911">
        <w:rPr>
          <w:rFonts w:cs="Times New Roman"/>
          <w:bCs/>
          <w:szCs w:val="28"/>
          <w:lang w:val="nl-NL"/>
        </w:rPr>
        <w:t xml:space="preserve"> Giấy chứng nhận kiểm dịch gốc của nước xuất khẩu giao lại cho chủ hàng</w:t>
      </w:r>
      <w:r>
        <w:rPr>
          <w:rFonts w:cs="Times New Roman"/>
          <w:bCs/>
          <w:szCs w:val="28"/>
          <w:lang w:val="nl-NL"/>
        </w:rPr>
        <w:t>.</w:t>
      </w:r>
    </w:p>
    <w:p w:rsidR="00F15B77" w:rsidRPr="00955911" w:rsidP="00955911">
      <w:pPr>
        <w:spacing w:before="120" w:after="120" w:line="240" w:lineRule="auto"/>
        <w:ind w:firstLine="720"/>
        <w:jc w:val="both"/>
        <w:rPr>
          <w:rFonts w:cs="Times New Roman"/>
          <w:szCs w:val="28"/>
          <w:lang w:val="nl-NL"/>
        </w:rPr>
      </w:pPr>
      <w:r w:rsidRPr="00955911">
        <w:rPr>
          <w:rFonts w:cs="Times New Roman"/>
          <w:szCs w:val="28"/>
          <w:lang w:val="nl-NL"/>
        </w:rPr>
        <w:t xml:space="preserve">4. Trường hợp thay đổi cửa khẩu xuất khi lô hàng đã đến cửa khẩu xuất, cơ quan kiểm dịch động vật cửa khẩu dự kiến tái xuất ban đầu xác nhận về việc đồng ý chuyển sang cửa khẩu khác nếu cửa khẩu tái xuất đã được </w:t>
      </w:r>
      <w:r w:rsidRPr="00955911">
        <w:rPr>
          <w:rFonts w:eastAsia="Calibri"/>
          <w:bCs/>
          <w:szCs w:val="28"/>
          <w:lang w:val="nl-NL"/>
        </w:rPr>
        <w:t>Cục Chăn nuôi và Thú y</w:t>
      </w:r>
      <w:r w:rsidRPr="00955911">
        <w:rPr>
          <w:rFonts w:cs="Times New Roman"/>
          <w:szCs w:val="28"/>
          <w:lang w:val="nl-NL"/>
        </w:rPr>
        <w:t xml:space="preserve"> chấp thuận trong văn bản hướng dẫn kiểm dịch.</w:t>
      </w:r>
    </w:p>
    <w:p w:rsidR="00BD7412" w:rsidRPr="00955911" w:rsidP="00C914A3">
      <w:pPr>
        <w:pStyle w:val="Heading2"/>
        <w:jc w:val="both"/>
        <w:rPr>
          <w:lang w:val="nl-NL"/>
        </w:rPr>
      </w:pPr>
      <w:r>
        <w:rPr>
          <w:lang w:val="nl-NL"/>
        </w:rPr>
        <w:tab/>
      </w:r>
      <w:bookmarkStart w:id="114" w:name="_Toc207137555"/>
      <w:bookmarkStart w:id="115" w:name="_Toc208173926"/>
      <w:bookmarkStart w:id="116" w:name="_Toc208531058"/>
      <w:r w:rsidRPr="00955911">
        <w:rPr>
          <w:lang w:val="nl-NL"/>
        </w:rPr>
        <w:t xml:space="preserve">Điều </w:t>
      </w:r>
      <w:r w:rsidR="00103F4C">
        <w:rPr>
          <w:lang w:val="nl-NL"/>
        </w:rPr>
        <w:t>2</w:t>
      </w:r>
      <w:r w:rsidR="00696CE4">
        <w:rPr>
          <w:lang w:val="nl-NL"/>
        </w:rPr>
        <w:t>0</w:t>
      </w:r>
      <w:r w:rsidRPr="00955911">
        <w:rPr>
          <w:lang w:val="nl-NL"/>
        </w:rPr>
        <w:t>. Trình tự, thủ tục, nội dung kiểm dịch động vật, sản phẩm động vật nhập, xuất kho ngoại quan</w:t>
      </w:r>
      <w:bookmarkEnd w:id="114"/>
      <w:bookmarkEnd w:id="115"/>
      <w:bookmarkEnd w:id="116"/>
    </w:p>
    <w:p w:rsidR="00BD7412" w:rsidRPr="00B553DC" w:rsidP="00955911">
      <w:pPr>
        <w:spacing w:before="120" w:after="120" w:line="240" w:lineRule="auto"/>
        <w:ind w:firstLine="720"/>
        <w:jc w:val="both"/>
        <w:rPr>
          <w:rFonts w:cs="Times New Roman"/>
          <w:szCs w:val="28"/>
          <w:lang w:val="nl-NL"/>
        </w:rPr>
      </w:pPr>
      <w:r w:rsidRPr="00B553DC">
        <w:rPr>
          <w:rFonts w:cs="Times New Roman"/>
          <w:szCs w:val="28"/>
          <w:lang w:val="nl-NL"/>
        </w:rPr>
        <w:t>1. Đăng ký kiểm dịch</w:t>
      </w:r>
    </w:p>
    <w:p w:rsidR="008738BB" w:rsidRPr="00B553DC" w:rsidP="00955911">
      <w:pPr>
        <w:pStyle w:val="NormalWeb"/>
        <w:spacing w:before="120" w:beforeAutospacing="0" w:after="120" w:afterAutospacing="0"/>
        <w:jc w:val="both"/>
        <w:rPr>
          <w:spacing w:val="3"/>
          <w:sz w:val="28"/>
          <w:szCs w:val="28"/>
          <w:shd w:val="clear" w:color="auto" w:fill="FFFFFF"/>
          <w:lang w:val="nl-NL"/>
        </w:rPr>
      </w:pPr>
      <w:r w:rsidRPr="00B553DC">
        <w:rPr>
          <w:sz w:val="28"/>
          <w:szCs w:val="28"/>
          <w:lang w:val="nl-NL"/>
        </w:rPr>
        <w:tab/>
      </w:r>
      <w:r w:rsidRPr="00B553DC">
        <w:rPr>
          <w:sz w:val="28"/>
          <w:szCs w:val="28"/>
          <w:lang w:val="nl-NL"/>
        </w:rPr>
        <w:t xml:space="preserve">a) </w:t>
      </w:r>
      <w:r w:rsidRPr="00B553DC" w:rsidR="00244F78">
        <w:rPr>
          <w:sz w:val="28"/>
          <w:szCs w:val="28"/>
          <w:lang w:val="nl-NL"/>
        </w:rPr>
        <w:t>Trước khi thực hiện nhập, xuất kho ngoại quan động vật, sản phẩm động vật</w:t>
      </w:r>
      <w:r w:rsidRPr="00B553DC">
        <w:rPr>
          <w:sz w:val="28"/>
          <w:szCs w:val="28"/>
          <w:lang w:val="nl-NL"/>
        </w:rPr>
        <w:t xml:space="preserve">, chủ hàng gửi 01 bộ hồ sơ đăng ký kiểm dịch theo quy định tại </w:t>
      </w:r>
      <w:r w:rsidRPr="00B553DC" w:rsidR="00244F78">
        <w:rPr>
          <w:sz w:val="28"/>
          <w:szCs w:val="28"/>
          <w:lang w:val="nl-NL"/>
        </w:rPr>
        <w:t xml:space="preserve">khoản 2 </w:t>
      </w:r>
      <w:r w:rsidRPr="00B553DC">
        <w:rPr>
          <w:sz w:val="28"/>
          <w:szCs w:val="28"/>
          <w:lang w:val="nl-NL"/>
        </w:rPr>
        <w:t>Điều  1</w:t>
      </w:r>
      <w:r w:rsidR="008F6564">
        <w:rPr>
          <w:sz w:val="28"/>
          <w:szCs w:val="28"/>
          <w:lang w:val="nl-NL"/>
        </w:rPr>
        <w:t>8</w:t>
      </w:r>
      <w:r w:rsidRPr="00B553DC">
        <w:rPr>
          <w:sz w:val="28"/>
          <w:szCs w:val="28"/>
          <w:lang w:val="nl-NL"/>
        </w:rPr>
        <w:t xml:space="preserve"> của Thông tư này tới Cục Chăn nuôi và Thú y </w:t>
      </w:r>
      <w:r w:rsidRPr="00B553DC">
        <w:rPr>
          <w:spacing w:val="3"/>
          <w:sz w:val="28"/>
          <w:szCs w:val="28"/>
          <w:shd w:val="clear" w:color="auto" w:fill="FFFFFF"/>
          <w:lang w:val="nl-NL"/>
        </w:rPr>
        <w:t>theo một trong các hình thức: qua Cổng thông tin một cửa quốc gia hoặc qua dịch vụ bưu chính công ích hoặc gửi qua thư điện tử, fax sau đó gửi bản chính hoặc gửi trực tiếp</w:t>
      </w:r>
      <w:r w:rsidR="00786BA9">
        <w:rPr>
          <w:spacing w:val="3"/>
          <w:sz w:val="28"/>
          <w:szCs w:val="28"/>
          <w:shd w:val="clear" w:color="auto" w:fill="FFFFFF"/>
          <w:lang w:val="nl-NL"/>
        </w:rPr>
        <w:t>;</w:t>
      </w:r>
    </w:p>
    <w:p w:rsidR="008738BB" w:rsidRPr="00B553DC" w:rsidP="00955911">
      <w:pPr>
        <w:spacing w:before="120" w:after="120" w:line="240" w:lineRule="auto"/>
        <w:ind w:firstLine="720"/>
        <w:jc w:val="both"/>
        <w:rPr>
          <w:szCs w:val="28"/>
          <w:lang w:val="nl-NL"/>
        </w:rPr>
      </w:pPr>
      <w:r w:rsidRPr="00B553DC">
        <w:rPr>
          <w:szCs w:val="28"/>
          <w:lang w:val="nl-NL"/>
        </w:rPr>
        <w:t>b) Cục Chăn nuôi và Thú y thực hiện điểm b khoản 1 Điều 11 của Thông tư này.</w:t>
      </w:r>
    </w:p>
    <w:p w:rsidR="008738BB" w:rsidRPr="00B553DC" w:rsidP="00955911">
      <w:pPr>
        <w:pStyle w:val="NormalWeb"/>
        <w:spacing w:before="120" w:beforeAutospacing="0" w:after="120" w:afterAutospacing="0"/>
        <w:jc w:val="both"/>
        <w:rPr>
          <w:sz w:val="28"/>
          <w:szCs w:val="28"/>
          <w:lang w:val="nl-NL"/>
        </w:rPr>
      </w:pPr>
      <w:r w:rsidRPr="00B553DC">
        <w:rPr>
          <w:sz w:val="28"/>
          <w:szCs w:val="28"/>
          <w:lang w:val="nl-NL"/>
        </w:rPr>
        <w:tab/>
        <w:t>2. Khai báo kiểm dịch</w:t>
      </w:r>
    </w:p>
    <w:p w:rsidR="008738BB" w:rsidRPr="00955911" w:rsidP="00955911">
      <w:pPr>
        <w:pStyle w:val="NormalWeb"/>
        <w:spacing w:before="120" w:beforeAutospacing="0" w:after="120" w:afterAutospacing="0"/>
        <w:jc w:val="both"/>
        <w:rPr>
          <w:color w:val="FF0000"/>
          <w:sz w:val="28"/>
          <w:szCs w:val="28"/>
          <w:lang w:val="nl-NL"/>
        </w:rPr>
      </w:pPr>
      <w:r w:rsidRPr="00B553DC">
        <w:rPr>
          <w:sz w:val="28"/>
          <w:szCs w:val="28"/>
          <w:lang w:val="nl-NL"/>
        </w:rPr>
        <w:tab/>
        <w:t>a) Sau khi Cục Chăn nuôi và Thú y có văn bản đồng ý và hướng dẫn kiểm dịch, trước khi hàng đến cửa khẩu nhập, chủ hàng gửi 01 bộ hồ sơ khai báo kiểm dịch quy định tại khoản 4 Điều 1</w:t>
      </w:r>
      <w:r w:rsidR="008F6564">
        <w:rPr>
          <w:sz w:val="28"/>
          <w:szCs w:val="28"/>
          <w:lang w:val="nl-NL"/>
        </w:rPr>
        <w:t>8</w:t>
      </w:r>
      <w:r w:rsidRPr="00B553DC">
        <w:rPr>
          <w:sz w:val="28"/>
          <w:szCs w:val="28"/>
          <w:lang w:val="nl-NL"/>
        </w:rPr>
        <w:t xml:space="preserve"> của Thông tư này tới cơ quan kiểm dịch động vật cửa khẩu </w:t>
      </w:r>
      <w:r w:rsidRPr="00B553DC">
        <w:rPr>
          <w:spacing w:val="3"/>
          <w:sz w:val="28"/>
          <w:szCs w:val="28"/>
          <w:shd w:val="clear" w:color="auto" w:fill="FFFFFF"/>
          <w:lang w:val="nl-NL"/>
        </w:rPr>
        <w:t xml:space="preserve">theo một trong các hình thức: qua Cổng thông tin một cửa quốc gia hoặc qua dịch vụ bưu chính công ích </w:t>
      </w:r>
      <w:r w:rsidRPr="00955911">
        <w:rPr>
          <w:spacing w:val="3"/>
          <w:sz w:val="28"/>
          <w:szCs w:val="28"/>
          <w:shd w:val="clear" w:color="auto" w:fill="FFFFFF"/>
          <w:lang w:val="nl-NL"/>
        </w:rPr>
        <w:t>hoặc gửi qua thư điện tử, fax sau đó gửi bản chính hoặc gửi trực tiếp</w:t>
      </w:r>
      <w:r w:rsidR="00786BA9">
        <w:rPr>
          <w:spacing w:val="3"/>
          <w:sz w:val="28"/>
          <w:szCs w:val="28"/>
          <w:shd w:val="clear" w:color="auto" w:fill="FFFFFF"/>
          <w:lang w:val="nl-NL"/>
        </w:rPr>
        <w:t>;</w:t>
      </w:r>
    </w:p>
    <w:p w:rsidR="00925BED" w:rsidRPr="00955911" w:rsidP="00955911">
      <w:pPr>
        <w:spacing w:before="120" w:after="120" w:line="240" w:lineRule="auto"/>
        <w:ind w:firstLine="720"/>
        <w:jc w:val="both"/>
        <w:rPr>
          <w:color w:val="FF0000"/>
          <w:szCs w:val="28"/>
          <w:lang w:val="nl-NL"/>
        </w:rPr>
      </w:pPr>
      <w:r w:rsidRPr="00955911">
        <w:rPr>
          <w:szCs w:val="28"/>
          <w:lang w:val="nl-NL"/>
        </w:rPr>
        <w:t xml:space="preserve">b) Cơ quan kiểm dịch cửa khẩu thực hiện điểm b khoản </w:t>
      </w:r>
      <w:r w:rsidR="00786BA9">
        <w:rPr>
          <w:szCs w:val="28"/>
          <w:lang w:val="nl-NL"/>
        </w:rPr>
        <w:t xml:space="preserve">2 Điều </w:t>
      </w:r>
      <w:r w:rsidRPr="00955911">
        <w:rPr>
          <w:szCs w:val="28"/>
          <w:lang w:val="nl-NL"/>
        </w:rPr>
        <w:t>11 của Thông tư này.</w:t>
      </w:r>
    </w:p>
    <w:p w:rsidR="00C35B52" w:rsidRPr="00955911" w:rsidP="00955911">
      <w:pPr>
        <w:spacing w:before="120" w:after="120" w:line="240" w:lineRule="auto"/>
        <w:ind w:firstLine="720"/>
        <w:jc w:val="both"/>
        <w:rPr>
          <w:rFonts w:cs="Times New Roman"/>
          <w:szCs w:val="28"/>
          <w:lang w:val="nl-NL"/>
        </w:rPr>
      </w:pPr>
      <w:r w:rsidRPr="00955911">
        <w:rPr>
          <w:rFonts w:cs="Times New Roman"/>
          <w:szCs w:val="28"/>
          <w:lang w:val="nl-NL"/>
        </w:rPr>
        <w:t xml:space="preserve">3. </w:t>
      </w:r>
      <w:r w:rsidRPr="00955911">
        <w:rPr>
          <w:rFonts w:cs="Times New Roman"/>
          <w:szCs w:val="28"/>
          <w:lang w:val="nl-NL"/>
        </w:rPr>
        <w:t>Nội dung kiểm dịch hàng hóa nhập vào kho ngoại quan</w:t>
      </w:r>
    </w:p>
    <w:p w:rsidR="008526CB" w:rsidRPr="00955911" w:rsidP="00955911">
      <w:pPr>
        <w:spacing w:before="120" w:after="120" w:line="240" w:lineRule="auto"/>
        <w:ind w:firstLine="720"/>
        <w:jc w:val="both"/>
        <w:rPr>
          <w:rFonts w:cs="Times New Roman"/>
          <w:szCs w:val="28"/>
          <w:lang w:val="nl-NL"/>
        </w:rPr>
      </w:pPr>
      <w:r w:rsidRPr="00955911">
        <w:rPr>
          <w:rFonts w:cs="Times New Roman"/>
          <w:szCs w:val="28"/>
          <w:lang w:val="nl-NL"/>
        </w:rPr>
        <w:t>Cơ quan kiểm dịch động vật cửa khẩu thực hiện kiểm dịch hàng hóa nhập vào kho ngoại quan như sau:</w:t>
      </w:r>
    </w:p>
    <w:p w:rsidR="008526CB" w:rsidRPr="00955911" w:rsidP="00955911">
      <w:pPr>
        <w:spacing w:before="120" w:after="120" w:line="240" w:lineRule="auto"/>
        <w:ind w:firstLine="720"/>
        <w:jc w:val="both"/>
        <w:rPr>
          <w:rFonts w:cs="Times New Roman"/>
          <w:szCs w:val="28"/>
          <w:lang w:val="nl-NL"/>
        </w:rPr>
      </w:pPr>
      <w:r w:rsidRPr="00955911">
        <w:rPr>
          <w:rFonts w:cs="Times New Roman"/>
          <w:szCs w:val="28"/>
          <w:lang w:val="nl-NL"/>
        </w:rPr>
        <w:t>a) Theo quy định tại điểm a, c, d và đ khoản 1 Điều 50 Luật Thú y;</w:t>
      </w:r>
    </w:p>
    <w:p w:rsidR="008526CB" w:rsidRPr="00955911" w:rsidP="00955911">
      <w:pPr>
        <w:spacing w:before="120" w:after="120" w:line="240" w:lineRule="auto"/>
        <w:ind w:firstLine="720"/>
        <w:jc w:val="both"/>
        <w:rPr>
          <w:rFonts w:cs="Times New Roman"/>
          <w:szCs w:val="28"/>
          <w:lang w:val="nl-NL"/>
        </w:rPr>
      </w:pPr>
      <w:r w:rsidRPr="00955911">
        <w:rPr>
          <w:rFonts w:cs="Times New Roman"/>
          <w:szCs w:val="28"/>
          <w:lang w:val="nl-NL"/>
        </w:rPr>
        <w:t xml:space="preserve">b) </w:t>
      </w:r>
      <w:r w:rsidRPr="00C35923" w:rsidR="00C35923">
        <w:rPr>
          <w:rFonts w:cs="Times New Roman"/>
          <w:color w:val="EE0000"/>
          <w:szCs w:val="28"/>
          <w:lang w:val="nl-NL"/>
        </w:rPr>
        <w:t>Thông báo cho chủ hàng (Mẫu 14</w:t>
      </w:r>
      <w:r w:rsidR="00004B1C">
        <w:rPr>
          <w:rFonts w:cs="Times New Roman"/>
          <w:color w:val="EE0000"/>
          <w:szCs w:val="28"/>
          <w:lang w:val="nl-NL"/>
        </w:rPr>
        <w:t>b</w:t>
      </w:r>
      <w:r w:rsidRPr="00C35923" w:rsidR="00C35923">
        <w:rPr>
          <w:rFonts w:cs="Times New Roman"/>
          <w:color w:val="EE0000"/>
          <w:szCs w:val="28"/>
          <w:lang w:val="nl-NL"/>
        </w:rPr>
        <w:t>)</w:t>
      </w:r>
      <w:r w:rsidRPr="00955911">
        <w:rPr>
          <w:rFonts w:cs="Times New Roman"/>
          <w:szCs w:val="28"/>
          <w:lang w:val="nl-NL"/>
        </w:rPr>
        <w:t xml:space="preserve"> để chủ hàng vận chuyển hàng hóa từ cửa khẩu nhập về kho ngoại quan;</w:t>
      </w:r>
    </w:p>
    <w:p w:rsidR="008526CB" w:rsidRPr="00955911" w:rsidP="00955911">
      <w:pPr>
        <w:spacing w:before="120" w:after="120" w:line="240" w:lineRule="auto"/>
        <w:ind w:firstLine="720"/>
        <w:jc w:val="both"/>
        <w:rPr>
          <w:rFonts w:cs="Times New Roman"/>
          <w:szCs w:val="28"/>
          <w:lang w:val="nl-NL"/>
        </w:rPr>
      </w:pPr>
      <w:r w:rsidRPr="00955911">
        <w:rPr>
          <w:rFonts w:cs="Times New Roman"/>
          <w:szCs w:val="28"/>
          <w:lang w:val="nl-NL"/>
        </w:rPr>
        <w:t>c) Tại kho ngoại quan, cơ quan kiểm dịch cửa khẩu phối hợp với cơ quan hải quan kiểm tra thực trạng lô hàng, xác nhận để chủ hàng nhập hàng vào kho ngoại quan.</w:t>
      </w:r>
    </w:p>
    <w:p w:rsidR="00C35B52" w:rsidRPr="00955911" w:rsidP="00955911">
      <w:pPr>
        <w:spacing w:before="120" w:after="120" w:line="240" w:lineRule="auto"/>
        <w:ind w:firstLine="709"/>
        <w:jc w:val="both"/>
        <w:rPr>
          <w:szCs w:val="28"/>
          <w:lang w:val="nl-NL"/>
        </w:rPr>
      </w:pPr>
      <w:r w:rsidRPr="00955911">
        <w:rPr>
          <w:szCs w:val="28"/>
          <w:lang w:val="nl-NL"/>
        </w:rPr>
        <w:t>4</w:t>
      </w:r>
      <w:r w:rsidRPr="00955911" w:rsidR="00933C83">
        <w:rPr>
          <w:szCs w:val="28"/>
          <w:lang w:val="nl-NL"/>
        </w:rPr>
        <w:t xml:space="preserve">. </w:t>
      </w:r>
      <w:r w:rsidRPr="00955911">
        <w:rPr>
          <w:szCs w:val="28"/>
          <w:lang w:val="nl-NL"/>
        </w:rPr>
        <w:t>Nội dung kiểm dịch hàng hóa xuất ra khỏi kho ngoại quan</w:t>
      </w:r>
    </w:p>
    <w:p w:rsidR="00933C83" w:rsidRPr="00955911" w:rsidP="00955911">
      <w:pPr>
        <w:spacing w:before="120" w:after="120" w:line="240" w:lineRule="auto"/>
        <w:ind w:firstLine="709"/>
        <w:jc w:val="both"/>
        <w:rPr>
          <w:szCs w:val="28"/>
          <w:lang w:val="nl-NL"/>
        </w:rPr>
      </w:pPr>
      <w:r w:rsidRPr="00955911">
        <w:rPr>
          <w:szCs w:val="28"/>
          <w:lang w:val="nl-NL"/>
        </w:rPr>
        <w:t>Cơ quan kiểm dịch động vật cửa khẩu thực hiện kiểm dịch hàng hóa xuất ra khỏi kho ngoại quan như sau:</w:t>
      </w:r>
    </w:p>
    <w:p w:rsidR="006F5B43" w:rsidP="00955911">
      <w:pPr>
        <w:widowControl w:val="0"/>
        <w:spacing w:before="120" w:after="120" w:line="240" w:lineRule="auto"/>
        <w:ind w:firstLine="709"/>
        <w:jc w:val="both"/>
        <w:rPr>
          <w:rFonts w:cs="Times New Roman"/>
          <w:szCs w:val="28"/>
          <w:lang w:val="nl-NL"/>
        </w:rPr>
      </w:pPr>
      <w:r w:rsidRPr="00955911">
        <w:rPr>
          <w:rFonts w:cs="Times New Roman"/>
          <w:szCs w:val="28"/>
          <w:lang w:val="nl-NL"/>
        </w:rPr>
        <w:t xml:space="preserve">a) </w:t>
      </w:r>
      <w:r w:rsidR="00E12DCB">
        <w:rPr>
          <w:rFonts w:cs="Times New Roman"/>
          <w:szCs w:val="28"/>
          <w:lang w:val="nl-NL"/>
        </w:rPr>
        <w:t>Thực hiện t</w:t>
      </w:r>
      <w:r w:rsidRPr="00955911">
        <w:rPr>
          <w:rFonts w:cs="Times New Roman"/>
          <w:szCs w:val="28"/>
          <w:lang w:val="nl-NL"/>
        </w:rPr>
        <w:t xml:space="preserve">heo quy định tại </w:t>
      </w:r>
      <w:r w:rsidRPr="00BC3E36">
        <w:rPr>
          <w:rFonts w:cs="Times New Roman"/>
          <w:szCs w:val="28"/>
          <w:lang w:val="nl-NL"/>
        </w:rPr>
        <w:t xml:space="preserve">Điều </w:t>
      </w:r>
      <w:r w:rsidRPr="00BC3E36" w:rsidR="00192942">
        <w:rPr>
          <w:rFonts w:cs="Times New Roman"/>
          <w:szCs w:val="28"/>
          <w:lang w:val="nl-NL"/>
        </w:rPr>
        <w:t>1</w:t>
      </w:r>
      <w:r w:rsidRPr="00BC3E36" w:rsidR="001A6E51">
        <w:rPr>
          <w:rFonts w:cs="Times New Roman"/>
          <w:szCs w:val="28"/>
          <w:lang w:val="nl-NL"/>
        </w:rPr>
        <w:t>2</w:t>
      </w:r>
      <w:r w:rsidRPr="00BC3E36">
        <w:rPr>
          <w:rFonts w:cs="Times New Roman"/>
          <w:szCs w:val="28"/>
          <w:lang w:val="nl-NL"/>
        </w:rPr>
        <w:t xml:space="preserve"> Thông tư này đối với sản phẩm động vật tiêu thụ trong nước, </w:t>
      </w:r>
    </w:p>
    <w:p w:rsidR="00F13019" w:rsidP="00F13019">
      <w:pPr>
        <w:widowControl w:val="0"/>
        <w:spacing w:before="120" w:after="120" w:line="240" w:lineRule="auto"/>
        <w:ind w:firstLine="709"/>
        <w:jc w:val="both"/>
        <w:rPr>
          <w:rFonts w:cs="Times New Roman"/>
          <w:szCs w:val="28"/>
          <w:lang w:val="nl-NL"/>
        </w:rPr>
      </w:pPr>
      <w:r>
        <w:rPr>
          <w:rFonts w:cs="Times New Roman"/>
          <w:szCs w:val="28"/>
          <w:lang w:val="nl-NL"/>
        </w:rPr>
        <w:t>b) Thực hiện t</w:t>
      </w:r>
      <w:r w:rsidRPr="00955911">
        <w:rPr>
          <w:rFonts w:cs="Times New Roman"/>
          <w:szCs w:val="28"/>
          <w:lang w:val="nl-NL"/>
        </w:rPr>
        <w:t xml:space="preserve">heo quy định tại </w:t>
      </w:r>
      <w:r w:rsidRPr="00BC3E36" w:rsidR="00933C83">
        <w:rPr>
          <w:rFonts w:cs="Times New Roman"/>
          <w:szCs w:val="28"/>
          <w:lang w:val="nl-NL"/>
        </w:rPr>
        <w:t>Điều 1</w:t>
      </w:r>
      <w:r w:rsidRPr="00BC3E36" w:rsidR="00A349C3">
        <w:rPr>
          <w:rFonts w:cs="Times New Roman"/>
          <w:szCs w:val="28"/>
          <w:lang w:val="nl-NL"/>
        </w:rPr>
        <w:t>6</w:t>
      </w:r>
      <w:r w:rsidRPr="00BC3E36" w:rsidR="00933C83">
        <w:rPr>
          <w:rFonts w:cs="Times New Roman"/>
          <w:szCs w:val="28"/>
          <w:lang w:val="nl-NL"/>
        </w:rPr>
        <w:t xml:space="preserve"> Thô</w:t>
      </w:r>
      <w:r w:rsidRPr="00955911" w:rsidR="00933C83">
        <w:rPr>
          <w:rFonts w:cs="Times New Roman"/>
          <w:szCs w:val="28"/>
          <w:lang w:val="nl-NL"/>
        </w:rPr>
        <w:t xml:space="preserve">ng tư này đối với </w:t>
      </w:r>
      <w:r w:rsidRPr="00F13019">
        <w:rPr>
          <w:rFonts w:cs="Times New Roman"/>
          <w:szCs w:val="28"/>
          <w:lang w:val="nl-NL"/>
        </w:rPr>
        <w:t>sản phẩm động vật để gia công, chế biến hàng xuất khẩu</w:t>
      </w:r>
      <w:r w:rsidR="00F55AEA">
        <w:rPr>
          <w:rFonts w:cs="Times New Roman"/>
          <w:szCs w:val="28"/>
          <w:lang w:val="nl-NL"/>
        </w:rPr>
        <w:t>;</w:t>
      </w:r>
    </w:p>
    <w:p w:rsidR="00933C83" w:rsidRPr="00955911" w:rsidP="00F13019">
      <w:pPr>
        <w:widowControl w:val="0"/>
        <w:spacing w:before="120" w:after="120" w:line="240" w:lineRule="auto"/>
        <w:ind w:firstLine="709"/>
        <w:jc w:val="both"/>
        <w:rPr>
          <w:rFonts w:cs="Times New Roman"/>
          <w:szCs w:val="28"/>
          <w:lang w:val="nl-NL"/>
        </w:rPr>
      </w:pPr>
      <w:r>
        <w:rPr>
          <w:rFonts w:cs="Times New Roman"/>
          <w:szCs w:val="28"/>
          <w:lang w:val="nl-NL"/>
        </w:rPr>
        <w:t>c</w:t>
      </w:r>
      <w:r w:rsidRPr="00955911">
        <w:rPr>
          <w:rFonts w:cs="Times New Roman"/>
          <w:szCs w:val="28"/>
          <w:lang w:val="nl-NL"/>
        </w:rPr>
        <w:t>) Thực hiện theo quy định tại Điều 50 Luật Thú y đối với sản phẩm động vật gửi kho ngoại quan</w:t>
      </w:r>
      <w:r w:rsidR="00671742">
        <w:rPr>
          <w:rFonts w:cs="Times New Roman"/>
          <w:szCs w:val="28"/>
          <w:lang w:val="nl-NL"/>
        </w:rPr>
        <w:t xml:space="preserve"> </w:t>
      </w:r>
      <w:r w:rsidRPr="00671742" w:rsidR="00671742">
        <w:rPr>
          <w:rFonts w:cs="Times New Roman"/>
          <w:color w:val="EE0000"/>
          <w:szCs w:val="28"/>
          <w:lang w:val="nl-NL"/>
        </w:rPr>
        <w:t>để</w:t>
      </w:r>
      <w:r w:rsidRPr="00671742">
        <w:rPr>
          <w:rFonts w:cs="Times New Roman"/>
          <w:color w:val="EE0000"/>
          <w:szCs w:val="28"/>
          <w:lang w:val="nl-NL"/>
        </w:rPr>
        <w:t xml:space="preserve"> </w:t>
      </w:r>
      <w:r w:rsidRPr="00671742" w:rsidR="00671742">
        <w:rPr>
          <w:rFonts w:cs="Times New Roman"/>
          <w:color w:val="EE0000"/>
          <w:szCs w:val="28"/>
          <w:lang w:val="nl-NL"/>
        </w:rPr>
        <w:t>xuất khẩu sang nước khác hoặc tàu du lịch nước ngoài</w:t>
      </w:r>
      <w:r w:rsidRPr="00955911">
        <w:rPr>
          <w:rFonts w:cs="Times New Roman"/>
          <w:szCs w:val="28"/>
          <w:lang w:val="nl-NL"/>
        </w:rPr>
        <w:t>, Giấy chứng nhận kiểm dịch cấp theo Mẫu 16b Phụ lục V ban hành kèm theo Thông tư này;</w:t>
      </w:r>
    </w:p>
    <w:p w:rsidR="00933C83" w:rsidRPr="00955911" w:rsidP="00955911">
      <w:pPr>
        <w:spacing w:before="120" w:after="120" w:line="240" w:lineRule="auto"/>
        <w:ind w:firstLine="720"/>
        <w:jc w:val="both"/>
        <w:rPr>
          <w:rFonts w:cs="Times New Roman"/>
          <w:bCs/>
          <w:szCs w:val="28"/>
          <w:lang w:val="nl-NL"/>
        </w:rPr>
      </w:pPr>
      <w:r>
        <w:rPr>
          <w:rFonts w:cs="Times New Roman"/>
          <w:szCs w:val="28"/>
          <w:lang w:val="nl-NL"/>
        </w:rPr>
        <w:t>d</w:t>
      </w:r>
      <w:r w:rsidRPr="00955911">
        <w:rPr>
          <w:rFonts w:cs="Times New Roman"/>
          <w:szCs w:val="28"/>
          <w:lang w:val="nl-NL"/>
        </w:rPr>
        <w:t xml:space="preserve">) Trường hợp lô hàng được xuất ra khỏi kho ngoại quan từng phần, cơ quan kiểm dịch động vật cửa khẩu trừ lùi số lượng hàng trên Giấy chứng nhận kiểm dịch gốc của nước xuất khẩu, lưu bản sao chụp vào hồ sơ kiểm dịch. </w:t>
      </w:r>
      <w:r w:rsidRPr="00955911">
        <w:rPr>
          <w:rFonts w:cs="Times New Roman"/>
          <w:bCs/>
          <w:szCs w:val="28"/>
          <w:lang w:val="nl-NL"/>
        </w:rPr>
        <w:t xml:space="preserve">Giấy chứng nhận kiểm dịch gốc của nước xuất khẩu sẽ được </w:t>
      </w:r>
      <w:r w:rsidRPr="00955911">
        <w:rPr>
          <w:rFonts w:cs="Times New Roman"/>
          <w:szCs w:val="28"/>
          <w:lang w:val="nl-NL"/>
        </w:rPr>
        <w:t>cơ quan kiểm dịch động vật cửa khẩu</w:t>
      </w:r>
      <w:r w:rsidRPr="00955911">
        <w:rPr>
          <w:rFonts w:cs="Times New Roman"/>
          <w:bCs/>
          <w:szCs w:val="28"/>
          <w:lang w:val="nl-NL"/>
        </w:rPr>
        <w:t xml:space="preserve"> thu lại và lưu vào hồ sơ của lần xuất hàng cuối cùng của lô hàng (trường hợp nhập để tiêu dùng trong nước, làm nguyên liệu sản xuất xuất khẩu) hoặc giao lại cho chủ hàng (trường hợp hàng tái xuất khẩu).</w:t>
      </w:r>
    </w:p>
    <w:p w:rsidR="008B042E" w:rsidRPr="00955911" w:rsidP="00C914A3">
      <w:pPr>
        <w:pStyle w:val="Heading1"/>
        <w:spacing w:before="120" w:after="120" w:line="240" w:lineRule="auto"/>
        <w:rPr>
          <w:lang w:val="nl-NL"/>
        </w:rPr>
      </w:pPr>
      <w:bookmarkStart w:id="117" w:name="_Toc207137556"/>
      <w:bookmarkStart w:id="118" w:name="_Toc208173927"/>
      <w:bookmarkStart w:id="119" w:name="_Toc208531059"/>
      <w:r w:rsidRPr="00955911">
        <w:rPr>
          <w:lang w:val="nl-NL"/>
        </w:rPr>
        <w:t>Mục 5</w:t>
      </w:r>
      <w:bookmarkEnd w:id="117"/>
      <w:bookmarkEnd w:id="118"/>
      <w:bookmarkEnd w:id="119"/>
    </w:p>
    <w:p w:rsidR="008B042E" w:rsidRPr="00955911" w:rsidP="00C914A3">
      <w:pPr>
        <w:pStyle w:val="Heading1"/>
        <w:spacing w:before="120" w:after="120" w:line="240" w:lineRule="auto"/>
        <w:rPr>
          <w:lang w:val="nl-NL"/>
        </w:rPr>
      </w:pPr>
      <w:bookmarkStart w:id="120" w:name="_Toc207137557"/>
      <w:bookmarkStart w:id="121" w:name="_Toc208173928"/>
      <w:bookmarkStart w:id="122" w:name="_Toc208531060"/>
      <w:r w:rsidRPr="00955911">
        <w:rPr>
          <w:lang w:val="nl-NL"/>
        </w:rPr>
        <w:t>KIỂM DỊCH ĐỘNG VẬT TRÊN CẠN THAM GIA HỘI CHỢ, TRIỂN LÃM, BIỂU DIỄN NGHỆ THUẬT, THI ĐẤU THỂ THAO; SẢN PHẨM ĐỘNG VẬT TRÊN CẠN THAM GIA HỘI CHỢ, TRIỂN LÃM; GỬI VÀ NHẬN BỆNH PHẨM</w:t>
      </w:r>
      <w:bookmarkEnd w:id="120"/>
      <w:bookmarkEnd w:id="121"/>
      <w:bookmarkEnd w:id="122"/>
    </w:p>
    <w:p w:rsidR="008B042E" w:rsidRPr="00955911" w:rsidP="00C914A3">
      <w:pPr>
        <w:pStyle w:val="Heading2"/>
        <w:jc w:val="both"/>
        <w:rPr>
          <w:lang w:val="nl-NL"/>
        </w:rPr>
      </w:pPr>
      <w:r>
        <w:rPr>
          <w:lang w:val="nl-NL"/>
        </w:rPr>
        <w:tab/>
      </w:r>
      <w:bookmarkStart w:id="123" w:name="_Toc207137558"/>
      <w:bookmarkStart w:id="124" w:name="_Toc208173929"/>
      <w:bookmarkStart w:id="125" w:name="_Toc208531061"/>
      <w:r w:rsidRPr="00955911">
        <w:rPr>
          <w:lang w:val="nl-NL"/>
        </w:rPr>
        <w:t xml:space="preserve">Điều </w:t>
      </w:r>
      <w:r w:rsidRPr="00955911" w:rsidR="00763B6E">
        <w:rPr>
          <w:lang w:val="nl-NL"/>
        </w:rPr>
        <w:t>2</w:t>
      </w:r>
      <w:r w:rsidR="00696CE4">
        <w:rPr>
          <w:lang w:val="nl-NL"/>
        </w:rPr>
        <w:t>1</w:t>
      </w:r>
      <w:r w:rsidRPr="00955911">
        <w:rPr>
          <w:lang w:val="nl-NL"/>
        </w:rPr>
        <w:t>. Kiểm dịch động vật trên cạn tham gia hội chợ, triển lãm, thi đấu thể thao, biểu diễn nghệ thuật; sản phẩm động vật trên cạn tham gia hội chợ, triển lãm</w:t>
      </w:r>
      <w:bookmarkEnd w:id="123"/>
      <w:bookmarkEnd w:id="124"/>
      <w:bookmarkEnd w:id="125"/>
    </w:p>
    <w:p w:rsidR="008B042E" w:rsidRPr="00955911" w:rsidP="00955911">
      <w:pPr>
        <w:pStyle w:val="NormalWeb"/>
        <w:spacing w:before="120" w:beforeAutospacing="0" w:after="120" w:afterAutospacing="0"/>
        <w:ind w:firstLine="20"/>
        <w:jc w:val="both"/>
        <w:rPr>
          <w:color w:val="000000"/>
          <w:sz w:val="28"/>
          <w:szCs w:val="28"/>
          <w:lang w:val="nl-NL"/>
        </w:rPr>
      </w:pPr>
      <w:r w:rsidRPr="00955911">
        <w:rPr>
          <w:color w:val="000000"/>
          <w:sz w:val="28"/>
          <w:szCs w:val="28"/>
          <w:lang w:val="nl-NL"/>
        </w:rPr>
        <w:t>       </w:t>
      </w:r>
      <w:r w:rsidRPr="00955911">
        <w:rPr>
          <w:rStyle w:val="apple-tab-span"/>
          <w:color w:val="000000"/>
          <w:sz w:val="28"/>
          <w:szCs w:val="28"/>
          <w:lang w:val="nl-NL"/>
        </w:rPr>
        <w:tab/>
      </w:r>
      <w:r w:rsidRPr="00955911">
        <w:rPr>
          <w:color w:val="000000"/>
          <w:sz w:val="28"/>
          <w:szCs w:val="28"/>
          <w:lang w:val="nl-NL"/>
        </w:rPr>
        <w:t>Thực hiện theo quy định tại Điều 51 của Luật Thú y.</w:t>
      </w:r>
    </w:p>
    <w:p w:rsidR="008B042E" w:rsidRPr="00955911" w:rsidP="00C914A3">
      <w:pPr>
        <w:pStyle w:val="Heading2"/>
        <w:jc w:val="both"/>
        <w:rPr>
          <w:lang w:val="nl-NL"/>
        </w:rPr>
      </w:pPr>
      <w:r>
        <w:rPr>
          <w:lang w:val="nl-NL"/>
        </w:rPr>
        <w:tab/>
      </w:r>
      <w:bookmarkStart w:id="126" w:name="_Toc207137559"/>
      <w:bookmarkStart w:id="127" w:name="_Toc208173930"/>
      <w:bookmarkStart w:id="128" w:name="_Toc208531062"/>
      <w:r w:rsidRPr="00955911">
        <w:rPr>
          <w:lang w:val="nl-NL"/>
        </w:rPr>
        <w:t xml:space="preserve">Điều </w:t>
      </w:r>
      <w:r w:rsidRPr="00955911" w:rsidR="00763B6E">
        <w:rPr>
          <w:lang w:val="nl-NL"/>
        </w:rPr>
        <w:t>2</w:t>
      </w:r>
      <w:r w:rsidR="00696CE4">
        <w:rPr>
          <w:lang w:val="nl-NL"/>
        </w:rPr>
        <w:t>2</w:t>
      </w:r>
      <w:r w:rsidRPr="00955911">
        <w:rPr>
          <w:lang w:val="nl-NL"/>
        </w:rPr>
        <w:t>. Vận chuyển mẫu bệnh phẩm</w:t>
      </w:r>
      <w:bookmarkEnd w:id="126"/>
      <w:bookmarkEnd w:id="127"/>
      <w:bookmarkEnd w:id="128"/>
    </w:p>
    <w:p w:rsidR="008B042E" w:rsidRPr="00955911" w:rsidP="00955911">
      <w:pPr>
        <w:pStyle w:val="NormalWeb"/>
        <w:spacing w:before="120" w:beforeAutospacing="0" w:after="120" w:afterAutospacing="0"/>
        <w:ind w:firstLine="20"/>
        <w:jc w:val="both"/>
        <w:rPr>
          <w:sz w:val="28"/>
          <w:szCs w:val="28"/>
          <w:lang w:val="nl-NL"/>
        </w:rPr>
      </w:pPr>
      <w:r w:rsidRPr="00955911">
        <w:rPr>
          <w:color w:val="000000"/>
          <w:sz w:val="28"/>
          <w:szCs w:val="28"/>
          <w:lang w:val="nl-NL"/>
        </w:rPr>
        <w:tab/>
        <w:t>Thực hiện theo quy định tại Điều 52 của Luật Thú y và sử dụng Mẫu 5 Phụ lục V ban hành kèm theo Thông tư này.</w:t>
      </w:r>
    </w:p>
    <w:p w:rsidR="0065054B" w:rsidRPr="00955911" w:rsidP="00C914A3">
      <w:pPr>
        <w:pStyle w:val="Heading1"/>
        <w:spacing w:before="120" w:after="120" w:line="240" w:lineRule="auto"/>
        <w:rPr>
          <w:rFonts w:eastAsia="Times New Roman"/>
          <w:lang w:val="nl-NL"/>
        </w:rPr>
      </w:pPr>
      <w:bookmarkStart w:id="129" w:name="_Toc207137560"/>
      <w:bookmarkStart w:id="130" w:name="_Toc208173931"/>
      <w:bookmarkStart w:id="131" w:name="_Toc208531063"/>
      <w:r w:rsidRPr="00955911">
        <w:rPr>
          <w:rFonts w:eastAsia="Times New Roman"/>
          <w:lang w:val="nl-NL"/>
        </w:rPr>
        <w:t>Mục 6</w:t>
      </w:r>
      <w:bookmarkEnd w:id="129"/>
      <w:bookmarkEnd w:id="130"/>
      <w:bookmarkEnd w:id="131"/>
    </w:p>
    <w:p w:rsidR="0065054B" w:rsidRPr="00955911" w:rsidP="00C914A3">
      <w:pPr>
        <w:pStyle w:val="Heading1"/>
        <w:spacing w:before="120" w:after="120" w:line="240" w:lineRule="auto"/>
        <w:rPr>
          <w:rFonts w:eastAsia="Times New Roman"/>
          <w:lang w:val="nl-NL"/>
        </w:rPr>
      </w:pPr>
      <w:bookmarkStart w:id="132" w:name="_Toc207137561"/>
      <w:bookmarkStart w:id="133" w:name="_Toc208173932"/>
      <w:bookmarkStart w:id="134" w:name="_Toc208531064"/>
      <w:r w:rsidRPr="00955911">
        <w:rPr>
          <w:rFonts w:eastAsia="Times New Roman"/>
          <w:lang w:val="nl-NL"/>
        </w:rPr>
        <w:t>MẪU HỒ SƠ KIỂM DỊCH ĐỘNG VẬT, SẢN PHẨM ĐỘNG VẬT</w:t>
      </w:r>
      <w:bookmarkEnd w:id="132"/>
      <w:bookmarkEnd w:id="133"/>
      <w:bookmarkEnd w:id="134"/>
    </w:p>
    <w:p w:rsidR="0065054B" w:rsidRPr="00955911" w:rsidP="00C914A3">
      <w:pPr>
        <w:pStyle w:val="Heading2"/>
        <w:jc w:val="both"/>
        <w:rPr>
          <w:rFonts w:eastAsia="Times New Roman"/>
          <w:lang w:val="nl-NL"/>
        </w:rPr>
      </w:pPr>
      <w:r>
        <w:rPr>
          <w:rFonts w:eastAsia="Times New Roman"/>
          <w:lang w:val="nl-NL"/>
        </w:rPr>
        <w:tab/>
      </w:r>
      <w:bookmarkStart w:id="135" w:name="_Toc207137562"/>
      <w:bookmarkStart w:id="136" w:name="_Toc208173933"/>
      <w:bookmarkStart w:id="137" w:name="_Toc208531065"/>
      <w:r w:rsidRPr="00955911">
        <w:rPr>
          <w:rFonts w:eastAsia="Times New Roman"/>
          <w:lang w:val="nl-NL"/>
        </w:rPr>
        <w:t xml:space="preserve">Điều </w:t>
      </w:r>
      <w:r w:rsidRPr="00955911" w:rsidR="00763B6E">
        <w:rPr>
          <w:rFonts w:eastAsia="Times New Roman"/>
          <w:lang w:val="nl-NL"/>
        </w:rPr>
        <w:t>2</w:t>
      </w:r>
      <w:r w:rsidR="00696CE4">
        <w:rPr>
          <w:rFonts w:eastAsia="Times New Roman"/>
          <w:lang w:val="nl-NL"/>
        </w:rPr>
        <w:t>3</w:t>
      </w:r>
      <w:r w:rsidRPr="00955911">
        <w:rPr>
          <w:rFonts w:eastAsia="Times New Roman"/>
          <w:lang w:val="nl-NL"/>
        </w:rPr>
        <w:t>. Mẫu hồ sơ kiểm dịch động vật, sản phẩm động vật</w:t>
      </w:r>
      <w:bookmarkEnd w:id="135"/>
      <w:bookmarkEnd w:id="136"/>
      <w:bookmarkEnd w:id="137"/>
    </w:p>
    <w:p w:rsidR="0065054B" w:rsidRPr="00955911" w:rsidP="00955911">
      <w:pPr>
        <w:spacing w:before="120" w:after="120" w:line="240" w:lineRule="auto"/>
        <w:ind w:left="142" w:firstLine="578"/>
        <w:jc w:val="both"/>
        <w:rPr>
          <w:rFonts w:eastAsia="Times New Roman" w:cs="Times New Roman"/>
          <w:szCs w:val="28"/>
          <w:lang w:val="nl-NL"/>
        </w:rPr>
      </w:pPr>
      <w:r w:rsidRPr="00955911">
        <w:rPr>
          <w:rFonts w:eastAsia="Times New Roman" w:cs="Times New Roman"/>
          <w:color w:val="000000"/>
          <w:szCs w:val="28"/>
          <w:lang w:val="nl-NL"/>
        </w:rPr>
        <w:t>1. Mẫu hồ sơ kiểm dịch động vật, sản phẩm động vật</w:t>
      </w:r>
      <w:r w:rsidR="00E55A34">
        <w:rPr>
          <w:rFonts w:eastAsia="Times New Roman" w:cs="Times New Roman"/>
          <w:color w:val="000000"/>
          <w:szCs w:val="28"/>
          <w:lang w:val="nl-NL"/>
        </w:rPr>
        <w:t xml:space="preserve">; </w:t>
      </w:r>
      <w:r w:rsidRPr="00502A99" w:rsidR="00E55A34">
        <w:rPr>
          <w:rFonts w:eastAsia="Times New Roman" w:cs="Times New Roman"/>
          <w:color w:val="EE0000"/>
          <w:szCs w:val="28"/>
          <w:lang w:val="nl-NL"/>
        </w:rPr>
        <w:t>hồ sơ kiểm dịch đồng thời kiểm tra nhà nước về an toàn thực phẩm</w:t>
      </w:r>
      <w:r w:rsidRPr="00502A99">
        <w:rPr>
          <w:rFonts w:eastAsia="Times New Roman" w:cs="Times New Roman"/>
          <w:color w:val="EE0000"/>
          <w:szCs w:val="28"/>
          <w:lang w:val="nl-NL"/>
        </w:rPr>
        <w:t xml:space="preserve"> </w:t>
      </w:r>
      <w:r w:rsidRPr="00955911">
        <w:rPr>
          <w:rFonts w:eastAsia="Times New Roman" w:cs="Times New Roman"/>
          <w:color w:val="000000"/>
          <w:szCs w:val="28"/>
          <w:lang w:val="nl-NL"/>
        </w:rPr>
        <w:t>theo quy định tại Phụ lục V ban hành kèm theo Thông tư này.</w:t>
      </w:r>
    </w:p>
    <w:p w:rsidR="00B20828" w:rsidRPr="00955911" w:rsidP="00955911">
      <w:pPr>
        <w:spacing w:before="120" w:after="120" w:line="240" w:lineRule="auto"/>
        <w:ind w:left="142" w:firstLine="578"/>
        <w:jc w:val="both"/>
        <w:rPr>
          <w:rFonts w:eastAsia="Times New Roman" w:cs="Times New Roman"/>
          <w:szCs w:val="28"/>
          <w:lang w:val="nl-NL"/>
        </w:rPr>
      </w:pPr>
      <w:r w:rsidRPr="00955911">
        <w:rPr>
          <w:rFonts w:eastAsia="Times New Roman" w:cs="Times New Roman"/>
          <w:color w:val="000000"/>
          <w:szCs w:val="28"/>
          <w:lang w:val="nl-NL"/>
        </w:rPr>
        <w:t>2. Mẫu hồ sơ được sử dụng thống nhất trên phạm vi toàn quốc.</w:t>
      </w:r>
    </w:p>
    <w:p w:rsidR="00B20828" w:rsidRPr="00955911" w:rsidP="00955911">
      <w:pPr>
        <w:spacing w:before="120" w:after="120" w:line="240" w:lineRule="auto"/>
        <w:ind w:left="142" w:firstLine="578"/>
        <w:jc w:val="both"/>
        <w:rPr>
          <w:rFonts w:eastAsia="Times New Roman" w:cs="Times New Roman"/>
          <w:szCs w:val="28"/>
          <w:lang w:val="nl-NL"/>
        </w:rPr>
      </w:pPr>
      <w:r w:rsidRPr="00955911">
        <w:rPr>
          <w:rFonts w:eastAsia="Times New Roman" w:cs="Times New Roman"/>
          <w:szCs w:val="28"/>
          <w:lang w:val="nl-NL"/>
        </w:rPr>
        <w:t>3</w:t>
      </w:r>
      <w:r w:rsidRPr="00955911" w:rsidR="0065054B">
        <w:rPr>
          <w:rFonts w:eastAsia="Times New Roman" w:cs="Times New Roman"/>
          <w:color w:val="000000"/>
          <w:szCs w:val="28"/>
          <w:lang w:val="nl-NL"/>
        </w:rPr>
        <w:t xml:space="preserve">. </w:t>
      </w:r>
      <w:r w:rsidR="00EC1315">
        <w:rPr>
          <w:rFonts w:eastAsia="Times New Roman" w:cs="Times New Roman"/>
          <w:color w:val="000000"/>
          <w:szCs w:val="28"/>
          <w:lang w:val="nl-NL"/>
        </w:rPr>
        <w:t>Cơ</w:t>
      </w:r>
      <w:r w:rsidRPr="00955911" w:rsidR="0065054B">
        <w:rPr>
          <w:rFonts w:eastAsia="Times New Roman" w:cs="Times New Roman"/>
          <w:color w:val="000000"/>
          <w:szCs w:val="28"/>
          <w:lang w:val="nl-NL"/>
        </w:rPr>
        <w:t xml:space="preserve"> quan kiểm dịch động vật chịu trách nhiệm in ấn, sử dụng mẫu hồ sơ kiểm dịch theo đúng quy định hiện hành.</w:t>
      </w:r>
    </w:p>
    <w:p w:rsidR="0065054B" w:rsidRPr="00955911" w:rsidP="00955911">
      <w:pPr>
        <w:spacing w:before="120" w:after="120" w:line="240" w:lineRule="auto"/>
        <w:ind w:left="142" w:firstLine="578"/>
        <w:jc w:val="both"/>
        <w:rPr>
          <w:rFonts w:eastAsia="Times New Roman" w:cs="Times New Roman"/>
          <w:szCs w:val="28"/>
          <w:lang w:val="nl-NL"/>
        </w:rPr>
      </w:pPr>
      <w:r w:rsidRPr="00955911">
        <w:rPr>
          <w:rFonts w:eastAsia="Times New Roman" w:cs="Times New Roman"/>
          <w:color w:val="000000"/>
          <w:szCs w:val="28"/>
          <w:lang w:val="nl-NL"/>
        </w:rPr>
        <w:t>4. Tổ chức, cá nhân in, phát hành và sử dụng mẫu hồ sơ trái với quy định tại Thông tư này phải chịu trách nhiệm trước pháp luật.</w:t>
      </w:r>
    </w:p>
    <w:p w:rsidR="0065054B" w:rsidRPr="00955911" w:rsidP="00C914A3">
      <w:pPr>
        <w:pStyle w:val="Heading2"/>
        <w:jc w:val="both"/>
        <w:rPr>
          <w:rFonts w:eastAsia="Times New Roman"/>
          <w:lang w:val="nl-NL"/>
        </w:rPr>
      </w:pPr>
      <w:r>
        <w:rPr>
          <w:rFonts w:eastAsia="Times New Roman"/>
          <w:lang w:val="nl-NL"/>
        </w:rPr>
        <w:tab/>
      </w:r>
      <w:bookmarkStart w:id="138" w:name="_Toc207137563"/>
      <w:bookmarkStart w:id="139" w:name="_Toc208173934"/>
      <w:bookmarkStart w:id="140" w:name="_Toc208531066"/>
      <w:r w:rsidRPr="00955911">
        <w:rPr>
          <w:rFonts w:eastAsia="Times New Roman"/>
          <w:lang w:val="nl-NL"/>
        </w:rPr>
        <w:t xml:space="preserve">Điều </w:t>
      </w:r>
      <w:r w:rsidRPr="00955911" w:rsidR="00C41D25">
        <w:rPr>
          <w:rFonts w:eastAsia="Times New Roman"/>
          <w:lang w:val="nl-NL"/>
        </w:rPr>
        <w:t>2</w:t>
      </w:r>
      <w:r w:rsidR="0058619C">
        <w:rPr>
          <w:rFonts w:eastAsia="Times New Roman"/>
          <w:lang w:val="nl-NL"/>
        </w:rPr>
        <w:t>4</w:t>
      </w:r>
      <w:r w:rsidRPr="00955911">
        <w:rPr>
          <w:rFonts w:eastAsia="Times New Roman"/>
          <w:lang w:val="nl-NL"/>
        </w:rPr>
        <w:t>. Quản lý, sử dụng mẫu Giấy chứng nhận kiểm dịch động vật, sản phẩm động vật</w:t>
      </w:r>
      <w:bookmarkEnd w:id="138"/>
      <w:bookmarkEnd w:id="139"/>
      <w:bookmarkEnd w:id="140"/>
    </w:p>
    <w:p w:rsidR="0065054B" w:rsidRPr="00955911" w:rsidP="00955911">
      <w:pPr>
        <w:spacing w:before="120" w:after="120" w:line="240" w:lineRule="auto"/>
        <w:ind w:firstLine="20"/>
        <w:jc w:val="both"/>
        <w:rPr>
          <w:rFonts w:eastAsia="Times New Roman" w:cs="Times New Roman"/>
          <w:szCs w:val="28"/>
          <w:lang w:val="nl-NL"/>
        </w:rPr>
      </w:pPr>
      <w:r w:rsidRPr="00955911">
        <w:rPr>
          <w:rFonts w:eastAsia="Times New Roman" w:cs="Times New Roman"/>
          <w:color w:val="000000"/>
          <w:szCs w:val="28"/>
          <w:lang w:val="nl-NL"/>
        </w:rPr>
        <w:tab/>
        <w:t>1. Các mẫu Giấy chứng nhận kiểm dịch động vật, sản phẩm động vật được in bằng mực đen trên giấy in khổ A4, ở giữa có Logo kiểm dịch động vật in chìm, màu đen nhạt, đường kính 12 cm.</w:t>
      </w:r>
    </w:p>
    <w:p w:rsidR="0065054B" w:rsidRPr="00955911" w:rsidP="00955911">
      <w:pPr>
        <w:spacing w:before="120" w:after="120" w:line="240" w:lineRule="auto"/>
        <w:ind w:firstLine="20"/>
        <w:jc w:val="both"/>
        <w:rPr>
          <w:rFonts w:eastAsia="Times New Roman" w:cs="Times New Roman"/>
          <w:szCs w:val="28"/>
          <w:lang w:val="nl-NL"/>
        </w:rPr>
      </w:pPr>
      <w:r w:rsidRPr="00955911">
        <w:rPr>
          <w:rFonts w:eastAsia="Times New Roman" w:cs="Times New Roman"/>
          <w:color w:val="000000"/>
          <w:szCs w:val="28"/>
          <w:lang w:val="nl-NL"/>
        </w:rPr>
        <w:tab/>
        <w:t>2. Giấy chứng nhận kiểm dịch động vật, sản phẩm động vật vận chuyển ra khỏi địa bàn cấp tỉnh được đóng dấu</w:t>
      </w:r>
      <w:r w:rsidRPr="00955911">
        <w:rPr>
          <w:rFonts w:eastAsia="Times New Roman" w:cs="Times New Roman"/>
          <w:b/>
          <w:bCs/>
          <w:color w:val="000000"/>
          <w:szCs w:val="28"/>
          <w:lang w:val="nl-NL"/>
        </w:rPr>
        <w:t xml:space="preserve"> “BẢN GỐC”</w:t>
      </w:r>
      <w:r w:rsidRPr="00955911">
        <w:rPr>
          <w:rFonts w:eastAsia="Times New Roman" w:cs="Times New Roman"/>
          <w:color w:val="000000"/>
          <w:szCs w:val="28"/>
          <w:lang w:val="nl-NL"/>
        </w:rPr>
        <w:t xml:space="preserve"> hoặc </w:t>
      </w:r>
      <w:r w:rsidRPr="00955911">
        <w:rPr>
          <w:rFonts w:eastAsia="Times New Roman" w:cs="Times New Roman"/>
          <w:b/>
          <w:bCs/>
          <w:color w:val="000000"/>
          <w:szCs w:val="28"/>
          <w:lang w:val="nl-NL"/>
        </w:rPr>
        <w:t>“BẢN SAO”</w:t>
      </w:r>
      <w:r w:rsidRPr="00955911">
        <w:rPr>
          <w:rFonts w:eastAsia="Times New Roman" w:cs="Times New Roman"/>
          <w:color w:val="000000"/>
          <w:szCs w:val="28"/>
          <w:lang w:val="nl-NL"/>
        </w:rPr>
        <w:t xml:space="preserve"> bằng mực dấu màu đỏ ở góc bên phải phía dưới </w:t>
      </w:r>
      <w:r w:rsidRPr="00955911">
        <w:rPr>
          <w:rFonts w:eastAsia="Times New Roman" w:cs="Times New Roman"/>
          <w:b/>
          <w:bCs/>
          <w:color w:val="000000"/>
          <w:szCs w:val="28"/>
          <w:lang w:val="nl-NL"/>
        </w:rPr>
        <w:t>“Mẫu: ...”</w:t>
      </w:r>
      <w:r w:rsidRPr="00955911">
        <w:rPr>
          <w:rFonts w:eastAsia="Times New Roman" w:cs="Times New Roman"/>
          <w:color w:val="000000"/>
          <w:szCs w:val="28"/>
          <w:lang w:val="nl-NL"/>
        </w:rPr>
        <w:t xml:space="preserve"> (Mẫu dấu theo quy định tại Phụ lục VI ban hành kèm theo Thông tư này). Số lượng giấy chứng nhận kiểm dịch được phát hành như sau:</w:t>
      </w:r>
    </w:p>
    <w:p w:rsidR="0065054B" w:rsidRPr="00955911" w:rsidP="00955911">
      <w:pPr>
        <w:spacing w:before="120" w:after="120" w:line="240" w:lineRule="auto"/>
        <w:ind w:firstLine="20"/>
        <w:jc w:val="both"/>
        <w:rPr>
          <w:rFonts w:eastAsia="Times New Roman" w:cs="Times New Roman"/>
          <w:szCs w:val="28"/>
          <w:lang w:val="nl-NL"/>
        </w:rPr>
      </w:pPr>
      <w:r w:rsidRPr="00955911">
        <w:rPr>
          <w:rFonts w:eastAsia="Times New Roman" w:cs="Times New Roman"/>
          <w:color w:val="000000"/>
          <w:szCs w:val="28"/>
          <w:lang w:val="nl-NL"/>
        </w:rPr>
        <w:tab/>
        <w:t>a) Bản gốc: 01 bản lưu tại cơ quan kiểm dịch động vật, 01 bản giao cho chủ hàng;</w:t>
      </w:r>
    </w:p>
    <w:p w:rsidR="0065054B" w:rsidRPr="00955911" w:rsidP="00955911">
      <w:pPr>
        <w:spacing w:before="120" w:after="120" w:line="240" w:lineRule="auto"/>
        <w:ind w:firstLine="20"/>
        <w:jc w:val="both"/>
        <w:rPr>
          <w:rFonts w:eastAsia="Times New Roman" w:cs="Times New Roman"/>
          <w:szCs w:val="28"/>
          <w:lang w:val="nl-NL"/>
        </w:rPr>
      </w:pPr>
      <w:r w:rsidRPr="00955911">
        <w:rPr>
          <w:rFonts w:eastAsia="Times New Roman" w:cs="Times New Roman"/>
          <w:color w:val="000000"/>
          <w:szCs w:val="28"/>
          <w:lang w:val="nl-NL"/>
        </w:rPr>
        <w:tab/>
        <w:t>b) Bản sao: Căn cứ vào nơi giao hàng trong quá trình vận chuyển (nếu có) để cấp tối đa 03 bản sao cho chủ hàng, mỗi nơi giao hàng chỉ cấp 01 bản sao; các bản sao đều sử dụng dấu đỏ của cơ quan thú y có thẩm quyền đã cấp bản gốc.</w:t>
      </w:r>
    </w:p>
    <w:p w:rsidR="0065054B" w:rsidP="00955911">
      <w:pPr>
        <w:spacing w:before="120" w:after="120" w:line="240" w:lineRule="auto"/>
        <w:ind w:firstLine="20"/>
        <w:jc w:val="both"/>
        <w:rPr>
          <w:rFonts w:eastAsia="Times New Roman" w:cs="Times New Roman"/>
          <w:color w:val="000000"/>
          <w:szCs w:val="28"/>
          <w:lang w:val="nl-NL"/>
        </w:rPr>
      </w:pPr>
      <w:r w:rsidRPr="00955911">
        <w:rPr>
          <w:rFonts w:eastAsia="Times New Roman" w:cs="Times New Roman"/>
          <w:color w:val="000000"/>
          <w:szCs w:val="28"/>
          <w:lang w:val="nl-NL"/>
        </w:rPr>
        <w:tab/>
        <w:t>Trường hợp ủy quyền thì sử dụng mẫu Giấy chứng nhận kiểm dịch động vật, sản phẩm động vật vận chuyển ra khỏi địa bàn cấp tỉnh theo Mẫu 12b và Mẫu 12d Phụ lục V ban hành kèm theo Thông tư này.</w:t>
      </w:r>
    </w:p>
    <w:p w:rsidR="00C834A2" w:rsidRPr="00955911" w:rsidP="00955911">
      <w:pPr>
        <w:spacing w:before="120" w:after="120" w:line="240" w:lineRule="auto"/>
        <w:ind w:firstLine="20"/>
        <w:jc w:val="both"/>
        <w:rPr>
          <w:rFonts w:eastAsia="Times New Roman" w:cs="Times New Roman"/>
          <w:szCs w:val="28"/>
          <w:lang w:val="nl-NL"/>
        </w:rPr>
      </w:pPr>
      <w:r>
        <w:rPr>
          <w:rFonts w:eastAsia="Times New Roman" w:cs="Times New Roman"/>
          <w:color w:val="000000"/>
          <w:szCs w:val="28"/>
          <w:lang w:val="nl-NL"/>
        </w:rPr>
        <w:tab/>
      </w:r>
      <w:r w:rsidRPr="00E26243">
        <w:rPr>
          <w:rFonts w:eastAsia="Times New Roman" w:cs="Times New Roman"/>
          <w:color w:val="EE0000"/>
          <w:szCs w:val="28"/>
          <w:lang w:val="nl-NL"/>
        </w:rPr>
        <w:t xml:space="preserve">c) </w:t>
      </w:r>
      <w:r w:rsidRPr="00E26243" w:rsidR="00016910">
        <w:rPr>
          <w:rFonts w:eastAsia="Times New Roman" w:cs="Times New Roman"/>
          <w:color w:val="EE0000"/>
          <w:szCs w:val="28"/>
          <w:lang w:val="nl-NL"/>
        </w:rPr>
        <w:t>Giấy</w:t>
      </w:r>
      <w:r w:rsidRPr="00E26243" w:rsidR="009F72CB">
        <w:rPr>
          <w:rFonts w:eastAsia="Times New Roman" w:cs="Times New Roman"/>
          <w:color w:val="EE0000"/>
          <w:szCs w:val="28"/>
          <w:lang w:val="nl-NL"/>
        </w:rPr>
        <w:t xml:space="preserve"> chứng nhận </w:t>
      </w:r>
      <w:r w:rsidRPr="00E26243" w:rsidR="00407339">
        <w:rPr>
          <w:rFonts w:eastAsia="Times New Roman" w:cs="Times New Roman"/>
          <w:color w:val="EE0000"/>
          <w:szCs w:val="28"/>
          <w:lang w:val="nl-NL"/>
        </w:rPr>
        <w:t>kiểm dịch</w:t>
      </w:r>
      <w:r w:rsidRPr="00E26243" w:rsidR="00016910">
        <w:rPr>
          <w:rFonts w:eastAsia="Times New Roman" w:cs="Times New Roman"/>
          <w:color w:val="EE0000"/>
          <w:szCs w:val="28"/>
          <w:lang w:val="nl-NL"/>
        </w:rPr>
        <w:t xml:space="preserve"> bản điện tử</w:t>
      </w:r>
      <w:r w:rsidRPr="00E26243" w:rsidR="00407339">
        <w:rPr>
          <w:rFonts w:eastAsia="Times New Roman" w:cs="Times New Roman"/>
          <w:color w:val="EE0000"/>
          <w:szCs w:val="28"/>
          <w:lang w:val="nl-NL"/>
        </w:rPr>
        <w:t xml:space="preserve"> </w:t>
      </w:r>
      <w:r w:rsidRPr="00E26243" w:rsidR="00016910">
        <w:rPr>
          <w:rFonts w:eastAsia="Times New Roman" w:cs="Times New Roman"/>
          <w:color w:val="EE0000"/>
          <w:szCs w:val="28"/>
          <w:lang w:val="nl-NL"/>
        </w:rPr>
        <w:t xml:space="preserve">được cấp </w:t>
      </w:r>
      <w:r w:rsidRPr="00E26243" w:rsidR="009F72CB">
        <w:rPr>
          <w:rFonts w:eastAsia="Times New Roman" w:cs="Times New Roman"/>
          <w:color w:val="EE0000"/>
          <w:szCs w:val="28"/>
          <w:lang w:val="nl-NL"/>
        </w:rPr>
        <w:t xml:space="preserve">qua cổng dịch vụ công </w:t>
      </w:r>
      <w:r w:rsidRPr="00E26243" w:rsidR="00407339">
        <w:rPr>
          <w:rFonts w:eastAsia="Times New Roman" w:cs="Times New Roman"/>
          <w:color w:val="EE0000"/>
          <w:szCs w:val="28"/>
          <w:lang w:val="nl-NL"/>
        </w:rPr>
        <w:t>có giá trị tương đương bản gốc</w:t>
      </w:r>
      <w:r w:rsidRPr="00E26243" w:rsidR="00407339">
        <w:rPr>
          <w:rFonts w:eastAsia="Times New Roman" w:cs="Times New Roman"/>
          <w:color w:val="000000"/>
          <w:szCs w:val="28"/>
          <w:lang w:val="nl-NL"/>
        </w:rPr>
        <w:t>.</w:t>
      </w:r>
    </w:p>
    <w:p w:rsidR="0065054B" w:rsidRPr="00955911" w:rsidP="00955911">
      <w:pPr>
        <w:spacing w:before="120" w:after="120" w:line="240" w:lineRule="auto"/>
        <w:ind w:firstLine="20"/>
        <w:jc w:val="both"/>
        <w:rPr>
          <w:rFonts w:eastAsia="Times New Roman" w:cs="Times New Roman"/>
          <w:szCs w:val="28"/>
          <w:lang w:val="nl-NL"/>
        </w:rPr>
      </w:pPr>
      <w:r w:rsidRPr="00955911">
        <w:rPr>
          <w:rFonts w:eastAsia="Times New Roman" w:cs="Times New Roman"/>
          <w:color w:val="000000"/>
          <w:szCs w:val="28"/>
          <w:lang w:val="nl-NL"/>
        </w:rPr>
        <w:tab/>
        <w:t xml:space="preserve">3. Giấy chứng nhận kiểm dịch động vật, sản phẩm động vật xuất khẩu, nhập khẩu, tạm nhập tái xuất, chuyển cửa khẩu, kho ngoại quan, quá cảnh lãnh thổ Việt Nam được đóng dấu </w:t>
      </w:r>
      <w:r w:rsidRPr="00955911">
        <w:rPr>
          <w:rFonts w:eastAsia="Times New Roman" w:cs="Times New Roman"/>
          <w:b/>
          <w:bCs/>
          <w:color w:val="000000"/>
          <w:szCs w:val="28"/>
          <w:lang w:val="nl-NL"/>
        </w:rPr>
        <w:t>“ORIGINAL”</w:t>
      </w:r>
      <w:r w:rsidRPr="00955911">
        <w:rPr>
          <w:rFonts w:eastAsia="Times New Roman" w:cs="Times New Roman"/>
          <w:color w:val="000000"/>
          <w:szCs w:val="28"/>
          <w:lang w:val="nl-NL"/>
        </w:rPr>
        <w:t xml:space="preserve"> hoặc </w:t>
      </w:r>
      <w:r w:rsidRPr="00955911">
        <w:rPr>
          <w:rFonts w:eastAsia="Times New Roman" w:cs="Times New Roman"/>
          <w:b/>
          <w:bCs/>
          <w:color w:val="000000"/>
          <w:szCs w:val="28"/>
          <w:lang w:val="nl-NL"/>
        </w:rPr>
        <w:t>“COPY”</w:t>
      </w:r>
      <w:r w:rsidRPr="00955911">
        <w:rPr>
          <w:rFonts w:eastAsia="Times New Roman" w:cs="Times New Roman"/>
          <w:color w:val="000000"/>
          <w:szCs w:val="28"/>
          <w:lang w:val="nl-NL"/>
        </w:rPr>
        <w:t xml:space="preserve"> bằng mực dấu màu đỏ ở góc bên phải phía dưới </w:t>
      </w:r>
      <w:r w:rsidRPr="00955911">
        <w:rPr>
          <w:rFonts w:eastAsia="Times New Roman" w:cs="Times New Roman"/>
          <w:b/>
          <w:bCs/>
          <w:color w:val="000000"/>
          <w:szCs w:val="28"/>
          <w:lang w:val="nl-NL"/>
        </w:rPr>
        <w:t>“Mẫu...”</w:t>
      </w:r>
      <w:r w:rsidRPr="00955911">
        <w:rPr>
          <w:rFonts w:eastAsia="Times New Roman" w:cs="Times New Roman"/>
          <w:color w:val="000000"/>
          <w:szCs w:val="28"/>
          <w:lang w:val="nl-NL"/>
        </w:rPr>
        <w:t xml:space="preserve"> (Mẫu dấu theo quy định tại Phụ lục VI ban hành kèm theo Thông tư này). Số lượng giấy chứng nhận kiểm dịch được phát hành như sau:</w:t>
      </w:r>
    </w:p>
    <w:p w:rsidR="0065054B" w:rsidRPr="00955911" w:rsidP="00955911">
      <w:pPr>
        <w:spacing w:before="120" w:after="120" w:line="240" w:lineRule="auto"/>
        <w:ind w:firstLine="20"/>
        <w:jc w:val="both"/>
        <w:rPr>
          <w:rFonts w:eastAsia="Times New Roman" w:cs="Times New Roman"/>
          <w:szCs w:val="28"/>
          <w:lang w:val="nl-NL"/>
        </w:rPr>
      </w:pPr>
      <w:r w:rsidRPr="00955911">
        <w:rPr>
          <w:rFonts w:eastAsia="Times New Roman" w:cs="Times New Roman"/>
          <w:color w:val="000000"/>
          <w:szCs w:val="28"/>
          <w:lang w:val="nl-NL"/>
        </w:rPr>
        <w:tab/>
        <w:t xml:space="preserve">a) Giấy chứng nhận kiểm dịch động vật, sản phẩm động vật xuất khẩu, nhập khẩu: 03 bản Original (01 bản lưu tại cơ quan kiểm dịch động vật, 02 bản giao cho chủ hàng); 02 bản Copy giao cho chủ </w:t>
      </w:r>
      <w:r w:rsidRPr="001D4719">
        <w:rPr>
          <w:rFonts w:eastAsia="Times New Roman" w:cs="Times New Roman"/>
          <w:color w:val="000000"/>
          <w:szCs w:val="28"/>
          <w:lang w:val="nl-NL"/>
        </w:rPr>
        <w:t>hàng;</w:t>
      </w:r>
      <w:r w:rsidRPr="001D4719">
        <w:rPr>
          <w:rFonts w:eastAsia="Times New Roman" w:cs="Times New Roman"/>
          <w:color w:val="FF0000"/>
          <w:szCs w:val="28"/>
          <w:lang w:val="nl-NL"/>
        </w:rPr>
        <w:t xml:space="preserve"> </w:t>
      </w:r>
    </w:p>
    <w:p w:rsidR="0065054B" w:rsidRPr="00955911" w:rsidP="00955911">
      <w:pPr>
        <w:spacing w:before="120" w:after="120" w:line="240" w:lineRule="auto"/>
        <w:ind w:firstLine="20"/>
        <w:jc w:val="both"/>
        <w:rPr>
          <w:rFonts w:eastAsia="Times New Roman" w:cs="Times New Roman"/>
          <w:szCs w:val="28"/>
          <w:lang w:val="nl-NL"/>
        </w:rPr>
      </w:pPr>
      <w:r w:rsidRPr="00955911">
        <w:rPr>
          <w:rFonts w:eastAsia="Times New Roman" w:cs="Times New Roman"/>
          <w:color w:val="000000"/>
          <w:szCs w:val="28"/>
          <w:lang w:val="nl-NL"/>
        </w:rPr>
        <w:tab/>
        <w:t>b) Giấy chứng nhận kiểm dịch động vật, sản phẩm động vật tạm nhập tái xuất, chuyển cửa khẩu, kho ngoại quan, quá cảnh lãnh thổ Việt Nam: 03 bản Original (01 bản lưu tại cơ quan kiểm dịch động vật cửa khẩu nhập, 02 bản giao cho chủ hàng); 02 bản Copy giao cho chủ hàng trong đó 01 bản được nộp lại cho cơ quan kiểm dịch động vật cửa khẩu nhập sau khi lô hàng đã được tái xuất hết ra khỏi lãnh thổ Việt Nam và có xác nhận của cơ quan kiểm dịch cửa khẩu xuất); các bản sao đều sử dụng dấu đỏ của cơ quan thú y có thẩm quyền đã cấp bản gốc</w:t>
      </w:r>
      <w:r w:rsidR="001D4719">
        <w:rPr>
          <w:rFonts w:eastAsia="Times New Roman" w:cs="Times New Roman"/>
          <w:color w:val="000000"/>
          <w:szCs w:val="28"/>
          <w:lang w:val="nl-NL"/>
        </w:rPr>
        <w:t>;</w:t>
      </w:r>
    </w:p>
    <w:p w:rsidR="0065054B" w:rsidRPr="00955911" w:rsidP="00955911">
      <w:pPr>
        <w:spacing w:before="120" w:after="120" w:line="240" w:lineRule="auto"/>
        <w:ind w:firstLine="20"/>
        <w:jc w:val="both"/>
        <w:rPr>
          <w:rFonts w:eastAsia="Times New Roman" w:cs="Times New Roman"/>
          <w:szCs w:val="28"/>
          <w:lang w:val="nl-NL"/>
        </w:rPr>
      </w:pPr>
      <w:r w:rsidRPr="00955911">
        <w:rPr>
          <w:rFonts w:eastAsia="Times New Roman" w:cs="Times New Roman"/>
          <w:color w:val="000000"/>
          <w:szCs w:val="28"/>
          <w:lang w:val="nl-NL"/>
        </w:rPr>
        <w:tab/>
        <w:t xml:space="preserve">c) Trường hợp có thống nhất giữa Cục Chăn nuôi và Thú y và cơ quan có thẩm quyền nước xuất khẩu </w:t>
      </w:r>
      <w:r w:rsidRPr="00FC32CC" w:rsidR="00C95538">
        <w:rPr>
          <w:rFonts w:eastAsia="Times New Roman" w:cs="Times New Roman"/>
          <w:color w:val="EE0000"/>
          <w:szCs w:val="28"/>
          <w:lang w:val="nl-NL"/>
        </w:rPr>
        <w:t xml:space="preserve">hoặc nhập khẩu </w:t>
      </w:r>
      <w:r w:rsidRPr="00955911">
        <w:rPr>
          <w:rFonts w:eastAsia="Times New Roman" w:cs="Times New Roman"/>
          <w:color w:val="000000"/>
          <w:szCs w:val="28"/>
          <w:lang w:val="nl-NL"/>
        </w:rPr>
        <w:t>về Giấy chứng nhận kiểm dịch động vật, sản phẩm động vật điện tử thì sử dụng Giấy chứng nhận kiểm dịch điện tử.</w:t>
      </w:r>
    </w:p>
    <w:p w:rsidR="0065054B" w:rsidRPr="00955911" w:rsidP="00955911">
      <w:pPr>
        <w:spacing w:before="120" w:after="120" w:line="240" w:lineRule="auto"/>
        <w:ind w:firstLine="20"/>
        <w:jc w:val="both"/>
        <w:rPr>
          <w:rFonts w:eastAsia="Times New Roman" w:cs="Times New Roman"/>
          <w:szCs w:val="28"/>
          <w:lang w:val="nl-NL"/>
        </w:rPr>
      </w:pPr>
      <w:r w:rsidRPr="00955911">
        <w:rPr>
          <w:rFonts w:eastAsia="Times New Roman" w:cs="Times New Roman"/>
          <w:color w:val="000000"/>
          <w:szCs w:val="28"/>
          <w:lang w:val="nl-NL"/>
        </w:rPr>
        <w:tab/>
        <w:t xml:space="preserve">4. </w:t>
      </w:r>
      <w:r w:rsidRPr="00C35923" w:rsidR="00C35923">
        <w:rPr>
          <w:rFonts w:eastAsia="Times New Roman" w:cs="Times New Roman"/>
          <w:color w:val="EE0000"/>
          <w:szCs w:val="28"/>
          <w:lang w:val="nl-NL"/>
        </w:rPr>
        <w:t>Thông báo</w:t>
      </w:r>
      <w:r w:rsidRPr="00C35923">
        <w:rPr>
          <w:rFonts w:eastAsia="Times New Roman" w:cs="Times New Roman"/>
          <w:color w:val="EE0000"/>
          <w:szCs w:val="28"/>
          <w:lang w:val="nl-NL"/>
        </w:rPr>
        <w:t xml:space="preserve"> </w:t>
      </w:r>
      <w:r w:rsidRPr="00955911">
        <w:rPr>
          <w:rFonts w:eastAsia="Times New Roman" w:cs="Times New Roman"/>
          <w:color w:val="000000"/>
          <w:szCs w:val="28"/>
          <w:lang w:val="nl-NL"/>
        </w:rPr>
        <w:t>vận chuyển động vật, sản phẩm động vật nhập khẩu được phát hành 03 bản (01 bản lưu tại cơ quan kiểm dịch động vật cửa khẩu nhập, 02 bản giao cho chủ hàng).</w:t>
      </w:r>
    </w:p>
    <w:p w:rsidR="0065054B" w:rsidRPr="00955911" w:rsidP="00955911">
      <w:pPr>
        <w:spacing w:before="120" w:after="120" w:line="240" w:lineRule="auto"/>
        <w:ind w:firstLine="20"/>
        <w:jc w:val="both"/>
        <w:rPr>
          <w:rFonts w:eastAsia="Times New Roman" w:cs="Times New Roman"/>
          <w:szCs w:val="28"/>
          <w:lang w:val="nl-NL"/>
        </w:rPr>
      </w:pPr>
      <w:r w:rsidRPr="00955911">
        <w:rPr>
          <w:rFonts w:eastAsia="Times New Roman" w:cs="Times New Roman"/>
          <w:color w:val="000000"/>
          <w:szCs w:val="28"/>
          <w:lang w:val="nl-NL"/>
        </w:rPr>
        <w:tab/>
        <w:t>5. Thời hạn giá trị sử dụng của giấy chứng nhận kiểm dịch động vật, sản phẩm động vật:</w:t>
      </w:r>
    </w:p>
    <w:p w:rsidR="0065054B" w:rsidRPr="00955911" w:rsidP="00955911">
      <w:pPr>
        <w:spacing w:before="120" w:after="120" w:line="240" w:lineRule="auto"/>
        <w:ind w:firstLine="20"/>
        <w:jc w:val="both"/>
        <w:rPr>
          <w:rFonts w:eastAsia="Times New Roman" w:cs="Times New Roman"/>
          <w:szCs w:val="28"/>
          <w:lang w:val="nl-NL"/>
        </w:rPr>
      </w:pPr>
      <w:r w:rsidRPr="00955911">
        <w:rPr>
          <w:rFonts w:eastAsia="Times New Roman" w:cs="Times New Roman"/>
          <w:color w:val="000000"/>
          <w:szCs w:val="28"/>
          <w:lang w:val="nl-NL"/>
        </w:rPr>
        <w:tab/>
        <w:t>a) Thời hạn giá trị sử dụng của Giấy chứng nhận kiểm dịch động vật, sản phẩm động vật vận chuyển ra khỏi địa bàn cấp tỉnh được tính theo thời gian vận chuyển động vật, sản phẩm động vật từ nơi xuất phát đến nơi đến cuối cùng;</w:t>
      </w:r>
    </w:p>
    <w:p w:rsidR="0065054B" w:rsidRPr="00955911" w:rsidP="00955911">
      <w:pPr>
        <w:spacing w:before="120" w:after="120" w:line="240" w:lineRule="auto"/>
        <w:ind w:firstLine="20"/>
        <w:jc w:val="both"/>
        <w:rPr>
          <w:rFonts w:eastAsia="Times New Roman" w:cs="Times New Roman"/>
          <w:szCs w:val="28"/>
          <w:lang w:val="nl-NL"/>
        </w:rPr>
      </w:pPr>
      <w:r w:rsidRPr="00955911">
        <w:rPr>
          <w:rFonts w:eastAsia="Times New Roman" w:cs="Times New Roman"/>
          <w:color w:val="000000"/>
          <w:szCs w:val="28"/>
          <w:lang w:val="nl-NL"/>
        </w:rPr>
        <w:tab/>
        <w:t>b) Thời hạn giá trị sử dụng của Giấy chứng nhận kiểm dịch động vật, sản phẩm động vật nhập khẩu là 60 ngày; thời hạn giá trị sử dụng của Giấy chứng nhận kiểm dịch động vật, sản phẩm động vật xuất khẩu là 180 ngày;</w:t>
      </w:r>
    </w:p>
    <w:p w:rsidR="0065054B" w:rsidRPr="00955911" w:rsidP="00955911">
      <w:pPr>
        <w:spacing w:before="120" w:after="120" w:line="240" w:lineRule="auto"/>
        <w:ind w:firstLine="20"/>
        <w:jc w:val="both"/>
        <w:rPr>
          <w:rFonts w:eastAsia="Times New Roman" w:cs="Times New Roman"/>
          <w:szCs w:val="28"/>
          <w:lang w:val="nl-NL"/>
        </w:rPr>
      </w:pPr>
      <w:r w:rsidRPr="00955911">
        <w:rPr>
          <w:rFonts w:eastAsia="Times New Roman" w:cs="Times New Roman"/>
          <w:color w:val="000000"/>
          <w:szCs w:val="28"/>
          <w:lang w:val="nl-NL"/>
        </w:rPr>
        <w:tab/>
        <w:t xml:space="preserve">c) Thời hạn giá trị sử dụng của Giấy chứng nhận kiểm dịch động vật, sản phẩm động vật tạm nhập tái xuất, chuyển cửa khẩu, quá cảnh lãnh thổ Việt Nam được tính theo thời gian tối đa cho phép </w:t>
      </w:r>
      <w:r w:rsidR="00760C00">
        <w:rPr>
          <w:rFonts w:eastAsia="Times New Roman" w:cs="Times New Roman"/>
          <w:color w:val="000000"/>
          <w:szCs w:val="28"/>
          <w:lang w:val="nl-NL"/>
        </w:rPr>
        <w:t xml:space="preserve">hàng hóa </w:t>
      </w:r>
      <w:r w:rsidRPr="00955911">
        <w:rPr>
          <w:rFonts w:eastAsia="Times New Roman" w:cs="Times New Roman"/>
          <w:color w:val="000000"/>
          <w:szCs w:val="28"/>
          <w:lang w:val="nl-NL"/>
        </w:rPr>
        <w:t>lưu trú tại lãnh thổ Việt Nam.</w:t>
      </w:r>
    </w:p>
    <w:p w:rsidR="00880022" w:rsidRPr="00955911" w:rsidP="00C914A3">
      <w:pPr>
        <w:pStyle w:val="Heading1"/>
        <w:spacing w:before="120" w:after="120"/>
        <w:rPr>
          <w:lang w:val="nl-NL"/>
        </w:rPr>
      </w:pPr>
      <w:bookmarkStart w:id="141" w:name="_Toc207137564"/>
      <w:bookmarkStart w:id="142" w:name="_Toc208173935"/>
      <w:bookmarkStart w:id="143" w:name="_Toc208531067"/>
      <w:r w:rsidRPr="00955911">
        <w:rPr>
          <w:lang w:val="nl-NL"/>
        </w:rPr>
        <w:t>Chương III</w:t>
      </w:r>
      <w:bookmarkEnd w:id="141"/>
      <w:bookmarkEnd w:id="142"/>
      <w:bookmarkEnd w:id="143"/>
    </w:p>
    <w:p w:rsidR="00880022" w:rsidRPr="00955911" w:rsidP="00C914A3">
      <w:pPr>
        <w:pStyle w:val="Heading1"/>
        <w:spacing w:before="120" w:after="120"/>
        <w:rPr>
          <w:lang w:val="nl-NL"/>
        </w:rPr>
      </w:pPr>
      <w:bookmarkStart w:id="144" w:name="chuong_3_name"/>
      <w:bookmarkStart w:id="145" w:name="_Toc207137565"/>
      <w:bookmarkStart w:id="146" w:name="_Toc208173936"/>
      <w:bookmarkStart w:id="147" w:name="_Toc208531068"/>
      <w:r w:rsidRPr="00955911">
        <w:rPr>
          <w:lang w:val="nl-NL"/>
        </w:rPr>
        <w:t>ĐÁNH DẤU, CẤP MÃ SỐ ĐỘNG VẬT, NIÊM PHONG PHƯƠNG TIỆN VẬN CHUYỂN, VẬT DỤNG CHỨA ĐỰNG ĐỘNG VẬT, SẢN PHẨM ĐỘNG VẬT THUỘC DIỆN PHẢI KIỂM DỊCH</w:t>
      </w:r>
      <w:bookmarkEnd w:id="144"/>
      <w:bookmarkEnd w:id="145"/>
      <w:bookmarkEnd w:id="146"/>
      <w:bookmarkEnd w:id="147"/>
    </w:p>
    <w:p w:rsidR="00880022" w:rsidRPr="00955911" w:rsidP="00C914A3">
      <w:pPr>
        <w:pStyle w:val="Heading2"/>
        <w:jc w:val="both"/>
        <w:rPr>
          <w:lang w:val="nl-NL"/>
        </w:rPr>
      </w:pPr>
      <w:bookmarkStart w:id="148" w:name="dieu_20"/>
      <w:r>
        <w:rPr>
          <w:lang w:val="nl-NL"/>
        </w:rPr>
        <w:tab/>
      </w:r>
      <w:bookmarkStart w:id="149" w:name="_Toc207137566"/>
      <w:bookmarkStart w:id="150" w:name="_Toc208173937"/>
      <w:bookmarkStart w:id="151" w:name="_Toc208531069"/>
      <w:r w:rsidRPr="00955911">
        <w:rPr>
          <w:lang w:val="nl-NL"/>
        </w:rPr>
        <w:t xml:space="preserve">Điều </w:t>
      </w:r>
      <w:r w:rsidRPr="00955911" w:rsidR="00462E8B">
        <w:rPr>
          <w:lang w:val="nl-NL"/>
        </w:rPr>
        <w:t>2</w:t>
      </w:r>
      <w:r w:rsidR="00DE3CAA">
        <w:rPr>
          <w:lang w:val="nl-NL"/>
        </w:rPr>
        <w:t>5</w:t>
      </w:r>
      <w:r w:rsidRPr="00955911">
        <w:rPr>
          <w:lang w:val="nl-NL"/>
        </w:rPr>
        <w:t>. Quy định chung về đánh dấu, cấp mã số đối với động vật; niêm phong phương tiện vận chuyển, vật dụng chứa đựng động vật, sản phẩm động vật</w:t>
      </w:r>
      <w:bookmarkEnd w:id="148"/>
      <w:bookmarkEnd w:id="149"/>
      <w:bookmarkEnd w:id="150"/>
      <w:bookmarkEnd w:id="151"/>
    </w:p>
    <w:p w:rsidR="00880022" w:rsidRPr="00955911" w:rsidP="00955911">
      <w:pPr>
        <w:widowControl w:val="0"/>
        <w:spacing w:before="120" w:after="120" w:line="240" w:lineRule="auto"/>
        <w:ind w:firstLine="720"/>
        <w:jc w:val="both"/>
        <w:rPr>
          <w:szCs w:val="28"/>
          <w:lang w:val="vi-VN"/>
        </w:rPr>
      </w:pPr>
      <w:r w:rsidRPr="00955911">
        <w:rPr>
          <w:szCs w:val="28"/>
          <w:lang w:val="vi-VN"/>
        </w:rPr>
        <w:t>1. Các loại động vật phải được đánh dấu, cấp mã số:</w:t>
      </w:r>
    </w:p>
    <w:p w:rsidR="00880022" w:rsidRPr="00955911" w:rsidP="00955911">
      <w:pPr>
        <w:widowControl w:val="0"/>
        <w:spacing w:before="120" w:after="120" w:line="240" w:lineRule="auto"/>
        <w:ind w:firstLine="720"/>
        <w:jc w:val="both"/>
        <w:rPr>
          <w:szCs w:val="28"/>
          <w:lang w:val="vi-VN"/>
        </w:rPr>
      </w:pPr>
      <w:r w:rsidRPr="00955911">
        <w:rPr>
          <w:szCs w:val="28"/>
          <w:lang w:val="vi-VN"/>
        </w:rPr>
        <w:t>a) Động vật giống (</w:t>
      </w:r>
      <w:r w:rsidRPr="00736D5C" w:rsidR="00736D5C">
        <w:rPr>
          <w:szCs w:val="28"/>
          <w:lang w:val="vi-VN"/>
        </w:rPr>
        <w:t>t</w:t>
      </w:r>
      <w:r w:rsidRPr="00955911">
        <w:rPr>
          <w:szCs w:val="28"/>
          <w:lang w:val="vi-VN"/>
        </w:rPr>
        <w:t>râu, bò, dê, cừu, hươu, nai, ngựa, lừa, la và lợn) khi vận chuyển ra khỏi địa bàn cấp tỉnh;</w:t>
      </w:r>
    </w:p>
    <w:p w:rsidR="00880022" w:rsidRPr="00955911" w:rsidP="00955911">
      <w:pPr>
        <w:widowControl w:val="0"/>
        <w:spacing w:before="120" w:after="120" w:line="240" w:lineRule="auto"/>
        <w:ind w:firstLine="720"/>
        <w:jc w:val="both"/>
        <w:rPr>
          <w:szCs w:val="28"/>
          <w:lang w:val="vi-VN"/>
        </w:rPr>
      </w:pPr>
      <w:r w:rsidRPr="00955911">
        <w:rPr>
          <w:szCs w:val="28"/>
          <w:lang w:val="vi-VN"/>
        </w:rPr>
        <w:t>b) Động vật (</w:t>
      </w:r>
      <w:r w:rsidRPr="00736D5C" w:rsidR="00736D5C">
        <w:rPr>
          <w:szCs w:val="28"/>
          <w:lang w:val="vi-VN"/>
        </w:rPr>
        <w:t>t</w:t>
      </w:r>
      <w:r w:rsidRPr="00955911">
        <w:rPr>
          <w:szCs w:val="28"/>
          <w:lang w:val="vi-VN"/>
        </w:rPr>
        <w:t>râu, bò, dê, cừu, hươu, nai, ngựa, lừa, la và lợn) khi xuất khẩu, nhập khẩu.</w:t>
      </w:r>
    </w:p>
    <w:p w:rsidR="00880022" w:rsidRPr="00955911" w:rsidP="00955911">
      <w:pPr>
        <w:widowControl w:val="0"/>
        <w:spacing w:before="120" w:after="120" w:line="240" w:lineRule="auto"/>
        <w:ind w:firstLine="720"/>
        <w:jc w:val="both"/>
        <w:rPr>
          <w:szCs w:val="28"/>
          <w:lang w:val="vi-VN"/>
        </w:rPr>
      </w:pPr>
      <w:r w:rsidRPr="00955911">
        <w:rPr>
          <w:szCs w:val="28"/>
          <w:lang w:val="vi-VN"/>
        </w:rPr>
        <w:t xml:space="preserve">2. Mã số của Cơ quan quản lý chuyên ngành </w:t>
      </w:r>
      <w:r w:rsidRPr="00955911" w:rsidR="00367F51">
        <w:rPr>
          <w:szCs w:val="28"/>
          <w:lang w:val="vi-VN"/>
        </w:rPr>
        <w:t>Chăn nuôi và T</w:t>
      </w:r>
      <w:r w:rsidRPr="00955911">
        <w:rPr>
          <w:szCs w:val="28"/>
          <w:lang w:val="vi-VN"/>
        </w:rPr>
        <w:t>hú y cấp tỉnh theo quy định tại Phụ lục VIIa ban hành kèm theo Thông tư này.</w:t>
      </w:r>
    </w:p>
    <w:p w:rsidR="00880022" w:rsidRPr="00955911" w:rsidP="00955911">
      <w:pPr>
        <w:widowControl w:val="0"/>
        <w:spacing w:before="120" w:after="120" w:line="240" w:lineRule="auto"/>
        <w:ind w:firstLine="720"/>
        <w:jc w:val="both"/>
        <w:rPr>
          <w:szCs w:val="28"/>
          <w:lang w:val="vi-VN"/>
        </w:rPr>
      </w:pPr>
      <w:r w:rsidRPr="00955911">
        <w:rPr>
          <w:szCs w:val="28"/>
          <w:lang w:val="vi-VN"/>
        </w:rPr>
        <w:t>3. Mã số của cơ quan kiểm dịch động vật cửa khẩu thuộc Cục Chăn nuôi và Thú y theo quy định tại Phụ lục VIIb ban hành kèm theo Thông tư này.</w:t>
      </w:r>
    </w:p>
    <w:p w:rsidR="00880022" w:rsidRPr="00955911" w:rsidP="00955911">
      <w:pPr>
        <w:spacing w:before="120" w:after="120" w:line="240" w:lineRule="auto"/>
        <w:ind w:firstLine="720"/>
        <w:jc w:val="both"/>
        <w:rPr>
          <w:color w:val="EE0000"/>
          <w:szCs w:val="28"/>
          <w:lang w:val="vi-VN"/>
        </w:rPr>
      </w:pPr>
      <w:r w:rsidRPr="00955911">
        <w:rPr>
          <w:color w:val="EE0000"/>
          <w:szCs w:val="28"/>
          <w:lang w:val="vi-VN"/>
        </w:rPr>
        <w:t xml:space="preserve">4. Cơ quan quản lý chuyên ngành </w:t>
      </w:r>
      <w:r w:rsidRPr="00955911" w:rsidR="003B7EC3">
        <w:rPr>
          <w:color w:val="EE0000"/>
          <w:szCs w:val="28"/>
          <w:lang w:val="vi-VN"/>
        </w:rPr>
        <w:t>c</w:t>
      </w:r>
      <w:r w:rsidRPr="00955911" w:rsidR="00367F51">
        <w:rPr>
          <w:color w:val="EE0000"/>
          <w:szCs w:val="28"/>
          <w:lang w:val="vi-VN"/>
        </w:rPr>
        <w:t xml:space="preserve">hăn nuôi và </w:t>
      </w:r>
      <w:r w:rsidRPr="00955911" w:rsidR="003B7EC3">
        <w:rPr>
          <w:color w:val="EE0000"/>
          <w:szCs w:val="28"/>
          <w:lang w:val="vi-VN"/>
        </w:rPr>
        <w:t>t</w:t>
      </w:r>
      <w:r w:rsidRPr="00955911">
        <w:rPr>
          <w:color w:val="EE0000"/>
          <w:szCs w:val="28"/>
          <w:lang w:val="vi-VN"/>
        </w:rPr>
        <w:t xml:space="preserve">hú y cấp tỉnh quy định cụ thể mã số cho từng xã, phường và đặc khu (sau đây gọi là xã) </w:t>
      </w:r>
      <w:r w:rsidRPr="00955911" w:rsidR="0059426F">
        <w:rPr>
          <w:color w:val="EE0000"/>
          <w:szCs w:val="28"/>
          <w:lang w:val="vi-VN"/>
        </w:rPr>
        <w:t xml:space="preserve">trực thuộc tỉnh, thành phố </w:t>
      </w:r>
      <w:r w:rsidRPr="00955911">
        <w:rPr>
          <w:color w:val="EE0000"/>
          <w:szCs w:val="28"/>
          <w:lang w:val="vi-VN"/>
        </w:rPr>
        <w:t xml:space="preserve">và thông báo mã số cho Cục Chăn nuôi và Thú y và các Cơ quản lý chuyên ngành </w:t>
      </w:r>
      <w:r w:rsidRPr="00955911" w:rsidR="00367F51">
        <w:rPr>
          <w:color w:val="EE0000"/>
          <w:szCs w:val="28"/>
          <w:lang w:val="vi-VN"/>
        </w:rPr>
        <w:t>Chăn nuôi và T</w:t>
      </w:r>
      <w:r w:rsidRPr="00955911">
        <w:rPr>
          <w:color w:val="EE0000"/>
          <w:szCs w:val="28"/>
          <w:lang w:val="vi-VN"/>
        </w:rPr>
        <w:t>hú y cấp tỉnh trong cả nước.</w:t>
      </w:r>
    </w:p>
    <w:p w:rsidR="00880022" w:rsidRPr="00955911" w:rsidP="00955911">
      <w:pPr>
        <w:spacing w:before="120" w:after="120" w:line="240" w:lineRule="auto"/>
        <w:ind w:firstLine="720"/>
        <w:jc w:val="both"/>
        <w:rPr>
          <w:szCs w:val="28"/>
          <w:lang w:val="vi-VN"/>
        </w:rPr>
      </w:pPr>
      <w:r w:rsidRPr="00955911">
        <w:rPr>
          <w:szCs w:val="28"/>
          <w:lang w:val="vi-VN"/>
        </w:rPr>
        <w:t xml:space="preserve">5. Cục Chăn nuôi và Thú y </w:t>
      </w:r>
      <w:r w:rsidRPr="00C24F52" w:rsidR="00C24F52">
        <w:rPr>
          <w:szCs w:val="28"/>
          <w:lang w:val="vi-VN"/>
        </w:rPr>
        <w:t>có trách nhi</w:t>
      </w:r>
      <w:r w:rsidRPr="00890583" w:rsidR="00C24F52">
        <w:rPr>
          <w:szCs w:val="28"/>
          <w:lang w:val="vi-VN"/>
        </w:rPr>
        <w:t>ệm</w:t>
      </w:r>
      <w:r w:rsidRPr="00955911">
        <w:rPr>
          <w:szCs w:val="28"/>
          <w:lang w:val="vi-VN"/>
        </w:rPr>
        <w:t xml:space="preserve"> bổ sung mã số cho các cơ quan kiểm dịch động vật cửa khẩu thuộc Cục Chăn nuôi và Thú y và Cơ quan quản lý chuyên ngành </w:t>
      </w:r>
      <w:r w:rsidRPr="00955911" w:rsidR="00367F51">
        <w:rPr>
          <w:szCs w:val="28"/>
          <w:lang w:val="vi-VN"/>
        </w:rPr>
        <w:t>Chăn nuôi và T</w:t>
      </w:r>
      <w:r w:rsidRPr="00955911">
        <w:rPr>
          <w:szCs w:val="28"/>
          <w:lang w:val="vi-VN"/>
        </w:rPr>
        <w:t>hú y cấp tỉnh mới được thành lập.</w:t>
      </w:r>
    </w:p>
    <w:p w:rsidR="00880022" w:rsidRPr="00955911" w:rsidP="00955911">
      <w:pPr>
        <w:spacing w:before="120" w:after="120" w:line="240" w:lineRule="auto"/>
        <w:ind w:firstLine="720"/>
        <w:jc w:val="both"/>
        <w:rPr>
          <w:spacing w:val="4"/>
          <w:szCs w:val="28"/>
          <w:lang w:val="vi-VN"/>
        </w:rPr>
      </w:pPr>
      <w:r w:rsidRPr="00955911">
        <w:rPr>
          <w:spacing w:val="4"/>
          <w:szCs w:val="28"/>
          <w:lang w:val="vi-VN"/>
        </w:rPr>
        <w:t>6. Niêm phong phương tiện vận chuyển, vật dụng chứa đựng động vật, sản phẩm động vật: Theo quy định tại Phụ lục VIIc ban hành kèm theo Thông tư này.</w:t>
      </w:r>
    </w:p>
    <w:p w:rsidR="00880022" w:rsidRPr="00955911" w:rsidP="00C914A3">
      <w:pPr>
        <w:pStyle w:val="Heading2"/>
        <w:jc w:val="both"/>
        <w:rPr>
          <w:lang w:val="nl-NL"/>
        </w:rPr>
      </w:pPr>
      <w:bookmarkStart w:id="152" w:name="dieu_21"/>
      <w:r>
        <w:rPr>
          <w:lang w:val="nl-NL"/>
        </w:rPr>
        <w:tab/>
      </w:r>
      <w:bookmarkStart w:id="153" w:name="_Toc207137567"/>
      <w:bookmarkStart w:id="154" w:name="_Toc208173938"/>
      <w:bookmarkStart w:id="155" w:name="_Toc208531070"/>
      <w:r w:rsidRPr="00955911">
        <w:rPr>
          <w:lang w:val="nl-NL"/>
        </w:rPr>
        <w:t xml:space="preserve">Điều </w:t>
      </w:r>
      <w:r w:rsidRPr="00955911" w:rsidR="001732DC">
        <w:rPr>
          <w:lang w:val="nl-NL"/>
        </w:rPr>
        <w:t>2</w:t>
      </w:r>
      <w:r w:rsidR="00DE3CAA">
        <w:rPr>
          <w:lang w:val="nl-NL"/>
        </w:rPr>
        <w:t>6</w:t>
      </w:r>
      <w:r w:rsidRPr="00955911">
        <w:rPr>
          <w:lang w:val="nl-NL"/>
        </w:rPr>
        <w:t>. Đánh dấu gia súc vận chuyển ra khỏi địa bàn cấp tỉnh</w:t>
      </w:r>
      <w:bookmarkEnd w:id="152"/>
      <w:bookmarkEnd w:id="153"/>
      <w:bookmarkEnd w:id="154"/>
      <w:bookmarkEnd w:id="155"/>
    </w:p>
    <w:p w:rsidR="00880022" w:rsidRPr="00955911" w:rsidP="00955911">
      <w:pPr>
        <w:spacing w:before="120" w:after="120" w:line="240" w:lineRule="auto"/>
        <w:ind w:firstLine="720"/>
        <w:jc w:val="both"/>
        <w:rPr>
          <w:szCs w:val="28"/>
          <w:lang w:val="vi-VN"/>
        </w:rPr>
      </w:pPr>
      <w:r w:rsidRPr="00955911">
        <w:rPr>
          <w:szCs w:val="28"/>
          <w:lang w:val="vi-VN"/>
        </w:rPr>
        <w:t xml:space="preserve">1. Động </w:t>
      </w:r>
      <w:r w:rsidRPr="00890583">
        <w:rPr>
          <w:szCs w:val="28"/>
          <w:lang w:val="vi-VN"/>
        </w:rPr>
        <w:t>vật giống</w:t>
      </w:r>
      <w:r w:rsidRPr="00955911">
        <w:rPr>
          <w:szCs w:val="28"/>
          <w:lang w:val="vi-VN"/>
        </w:rPr>
        <w:t xml:space="preserve"> (</w:t>
      </w:r>
      <w:r w:rsidRPr="002435ED" w:rsidR="002435ED">
        <w:rPr>
          <w:szCs w:val="28"/>
          <w:lang w:val="nl-NL"/>
        </w:rPr>
        <w:t>t</w:t>
      </w:r>
      <w:r w:rsidRPr="00955911">
        <w:rPr>
          <w:szCs w:val="28"/>
          <w:lang w:val="vi-VN"/>
        </w:rPr>
        <w:t>râu, bò, dê, cừu, hươu, nai, ngựa, lừa, la) khi vận chuyển ra khỏi địa bàn cấp tỉnh phải được đánh dấu bằng cách bấm thẻ tai. Thẻ tai được quy định như sau:</w:t>
      </w:r>
    </w:p>
    <w:p w:rsidR="00880022" w:rsidRPr="00955911" w:rsidP="00955911">
      <w:pPr>
        <w:spacing w:before="120" w:after="120" w:line="240" w:lineRule="auto"/>
        <w:ind w:firstLine="720"/>
        <w:jc w:val="both"/>
        <w:rPr>
          <w:szCs w:val="28"/>
          <w:lang w:val="vi-VN"/>
        </w:rPr>
      </w:pPr>
      <w:r w:rsidRPr="00955911">
        <w:rPr>
          <w:szCs w:val="28"/>
          <w:lang w:val="vi-VN"/>
        </w:rPr>
        <w:t>a) Thẻ tai màu xanh như hình 1 Phụ lục VIII ban hành kèm theo Thông tư này, kích thước 4cm (rộng) x 5 cm (cao); trên thẻ phải ghi rõ mã số, số hiệu của gia súc;</w:t>
      </w:r>
    </w:p>
    <w:p w:rsidR="00880022" w:rsidRPr="00955911" w:rsidP="00955911">
      <w:pPr>
        <w:widowControl w:val="0"/>
        <w:spacing w:before="120" w:after="120" w:line="240" w:lineRule="auto"/>
        <w:ind w:firstLine="720"/>
        <w:jc w:val="both"/>
        <w:rPr>
          <w:szCs w:val="28"/>
          <w:lang w:val="vi-VN"/>
        </w:rPr>
      </w:pPr>
      <w:r w:rsidRPr="00955911">
        <w:rPr>
          <w:szCs w:val="28"/>
          <w:lang w:val="vi-VN"/>
        </w:rPr>
        <w:t xml:space="preserve">b) Mã số của gia súc gồm: Mã số của Cơ quan quản lý chuyên ngành </w:t>
      </w:r>
      <w:r w:rsidRPr="00955911" w:rsidR="00367F51">
        <w:rPr>
          <w:szCs w:val="28"/>
          <w:lang w:val="vi-VN"/>
        </w:rPr>
        <w:t>Chăn nuôi và T</w:t>
      </w:r>
      <w:r w:rsidRPr="00955911">
        <w:rPr>
          <w:szCs w:val="28"/>
          <w:lang w:val="vi-VN"/>
        </w:rPr>
        <w:t xml:space="preserve">hú y cấp tỉnh; </w:t>
      </w:r>
      <w:r w:rsidRPr="00955911">
        <w:rPr>
          <w:color w:val="EE0000"/>
          <w:szCs w:val="28"/>
          <w:lang w:val="vi-VN"/>
        </w:rPr>
        <w:t xml:space="preserve">mã số xã (ba chữ số); </w:t>
      </w:r>
      <w:r w:rsidRPr="00955911">
        <w:rPr>
          <w:szCs w:val="28"/>
          <w:lang w:val="vi-VN"/>
        </w:rPr>
        <w:t>năm bấm thẻ tai (hai chữ số cuối của năm) và số thứ tự của gia súc (được tính từ 000001 đến 999999).</w:t>
      </w:r>
    </w:p>
    <w:p w:rsidR="00880022" w:rsidRPr="00955911" w:rsidP="00955911">
      <w:pPr>
        <w:spacing w:before="120" w:after="120" w:line="240" w:lineRule="auto"/>
        <w:ind w:firstLine="720"/>
        <w:jc w:val="both"/>
        <w:rPr>
          <w:szCs w:val="28"/>
          <w:lang w:val="vi-VN"/>
        </w:rPr>
      </w:pPr>
      <w:r w:rsidRPr="00955911">
        <w:rPr>
          <w:szCs w:val="28"/>
          <w:lang w:val="vi-VN"/>
        </w:rPr>
        <w:t>Cách viết mã số của gia súc trên thẻ tai theo hình 2 tại Phụ lục VIII ban hành kèm theo Thông tư này;</w:t>
      </w:r>
    </w:p>
    <w:p w:rsidR="00880022" w:rsidRPr="00955911" w:rsidP="00955911">
      <w:pPr>
        <w:widowControl w:val="0"/>
        <w:spacing w:before="120" w:after="120" w:line="240" w:lineRule="auto"/>
        <w:ind w:firstLine="720"/>
        <w:jc w:val="both"/>
        <w:rPr>
          <w:szCs w:val="28"/>
          <w:lang w:val="vi-VN"/>
        </w:rPr>
      </w:pPr>
      <w:r w:rsidRPr="00955911">
        <w:rPr>
          <w:szCs w:val="28"/>
          <w:lang w:val="vi-VN"/>
        </w:rPr>
        <w:t>c) Mực viết mã số của gia súc trên thẻ tai có màu đen; loại mực không nhòe, khó tẩy xóa.</w:t>
      </w:r>
    </w:p>
    <w:p w:rsidR="00880022" w:rsidRPr="00955911" w:rsidP="00955911">
      <w:pPr>
        <w:spacing w:before="120" w:after="120" w:line="240" w:lineRule="auto"/>
        <w:ind w:firstLine="720"/>
        <w:jc w:val="both"/>
        <w:rPr>
          <w:iCs/>
          <w:szCs w:val="28"/>
          <w:lang w:val="vi-VN"/>
        </w:rPr>
      </w:pPr>
      <w:r w:rsidRPr="00955911">
        <w:rPr>
          <w:szCs w:val="28"/>
          <w:lang w:val="vi-VN"/>
        </w:rPr>
        <w:t xml:space="preserve">2. </w:t>
      </w:r>
      <w:r w:rsidRPr="00955911">
        <w:rPr>
          <w:iCs/>
          <w:szCs w:val="28"/>
          <w:lang w:val="vi-VN"/>
        </w:rPr>
        <w:t>Lợn giống khi vận chuyển được thực hiện theo một trong các biện pháp sau:</w:t>
      </w:r>
    </w:p>
    <w:p w:rsidR="00880022" w:rsidRPr="00955911" w:rsidP="00955911">
      <w:pPr>
        <w:spacing w:before="120" w:after="120" w:line="240" w:lineRule="auto"/>
        <w:ind w:firstLine="720"/>
        <w:jc w:val="both"/>
        <w:rPr>
          <w:szCs w:val="28"/>
          <w:lang w:val="vi-VN"/>
        </w:rPr>
      </w:pPr>
      <w:r w:rsidRPr="00955911">
        <w:rPr>
          <w:szCs w:val="28"/>
          <w:lang w:val="vi-VN"/>
        </w:rPr>
        <w:t>a) Bấm thẻ tai theo quy định tại khoản 1 của Điều này;</w:t>
      </w:r>
    </w:p>
    <w:p w:rsidR="00880022" w:rsidRPr="00955911" w:rsidP="00955911">
      <w:pPr>
        <w:widowControl w:val="0"/>
        <w:spacing w:before="120" w:after="120" w:line="240" w:lineRule="auto"/>
        <w:ind w:firstLine="720"/>
        <w:jc w:val="both"/>
        <w:rPr>
          <w:szCs w:val="28"/>
          <w:lang w:val="vi-VN"/>
        </w:rPr>
      </w:pPr>
      <w:r w:rsidRPr="00955911">
        <w:rPr>
          <w:szCs w:val="28"/>
          <w:lang w:val="vi-VN"/>
        </w:rPr>
        <w:t xml:space="preserve">b) Xăm mã số tỉnh, </w:t>
      </w:r>
      <w:r w:rsidRPr="00955911">
        <w:rPr>
          <w:color w:val="EE0000"/>
          <w:szCs w:val="28"/>
          <w:lang w:val="vi-VN"/>
        </w:rPr>
        <w:t xml:space="preserve">mã số xã </w:t>
      </w:r>
      <w:r w:rsidRPr="00955911">
        <w:rPr>
          <w:szCs w:val="28"/>
          <w:lang w:val="vi-VN"/>
        </w:rPr>
        <w:t>và mã số năm ở mặt ngoài, phía dưới tai bên phải của lợn. Việc xăm mã số trên da ở mặt ngoài, phía dưới của tai lợn được quy định như sau:</w:t>
      </w:r>
    </w:p>
    <w:p w:rsidR="00880022" w:rsidRPr="00955911" w:rsidP="00955911">
      <w:pPr>
        <w:spacing w:before="120" w:after="120" w:line="240" w:lineRule="auto"/>
        <w:ind w:firstLine="720"/>
        <w:jc w:val="both"/>
        <w:rPr>
          <w:szCs w:val="28"/>
          <w:lang w:val="vi-VN"/>
        </w:rPr>
      </w:pPr>
      <w:r w:rsidRPr="00955911">
        <w:rPr>
          <w:szCs w:val="28"/>
          <w:lang w:val="vi-VN"/>
        </w:rPr>
        <w:t>Hình dáng, kích thước chữ số: Các chữ số dùng để xăm trên tai lợn có thể sử dụng các chữ số theo hình 1a hoặc hình 1b tại Phụ lục VIII ban hành kèm theo Thông tư này; các kim xăm của chữ số có chiều cao là 6 mm (tính từ bề mặt của bàn xăm) và nhọn ở phía đầu; chữ số có bề rộng từ 4 - 8 mm và có chiều cao tương ứng từ 8 - 12 mm;</w:t>
      </w:r>
    </w:p>
    <w:p w:rsidR="00880022" w:rsidRPr="00955911" w:rsidP="00955911">
      <w:pPr>
        <w:spacing w:before="120" w:after="120" w:line="240" w:lineRule="auto"/>
        <w:ind w:firstLine="720"/>
        <w:jc w:val="both"/>
        <w:rPr>
          <w:szCs w:val="28"/>
          <w:lang w:val="vi-VN"/>
        </w:rPr>
      </w:pPr>
      <w:r w:rsidRPr="00955911">
        <w:rPr>
          <w:szCs w:val="28"/>
          <w:lang w:val="vi-VN"/>
        </w:rPr>
        <w:t xml:space="preserve">Mã số xăm trên tai lợn (theo hình 2a hoặc hình 2b tại Phụ lục VIII ban hành kèm theo Thông tư này) được quy định như sau: 02 (hai) chữ số đầu là mã số của Cơ quan quản lý chuyên ngành thú y cấp tỉnh; 03 (ba) chữ số tiếp theo là </w:t>
      </w:r>
      <w:r w:rsidRPr="00955911">
        <w:rPr>
          <w:color w:val="EE0000"/>
          <w:szCs w:val="28"/>
          <w:lang w:val="vi-VN"/>
        </w:rPr>
        <w:t>mã số của xã</w:t>
      </w:r>
      <w:r w:rsidRPr="00955911" w:rsidR="00334D88">
        <w:rPr>
          <w:color w:val="EE0000"/>
          <w:szCs w:val="28"/>
          <w:lang w:val="vi-VN"/>
        </w:rPr>
        <w:t xml:space="preserve"> (nơi lợn xuất phát hoặc nơi cách ly để kiểm dịch)</w:t>
      </w:r>
      <w:r w:rsidRPr="00955911">
        <w:rPr>
          <w:szCs w:val="28"/>
          <w:lang w:val="vi-VN"/>
        </w:rPr>
        <w:t xml:space="preserve"> và 02 (hai) chữ số cuối cùng là 02 (hai) chữ số cuối của năm thực hiện việc xăm mã số;</w:t>
      </w:r>
    </w:p>
    <w:p w:rsidR="00880022" w:rsidRPr="00F32DA2" w:rsidP="00955911">
      <w:pPr>
        <w:spacing w:before="120" w:after="120" w:line="240" w:lineRule="auto"/>
        <w:ind w:firstLine="720"/>
        <w:jc w:val="both"/>
        <w:rPr>
          <w:szCs w:val="28"/>
          <w:lang w:val="vi-VN"/>
        </w:rPr>
      </w:pPr>
      <w:r w:rsidRPr="00955911">
        <w:rPr>
          <w:szCs w:val="28"/>
          <w:lang w:val="vi-VN"/>
        </w:rPr>
        <w:t>c) Mực sử dụng để xăm mã số trên da lợn phải bảo đảm an toàn thực phẩm, không được mất màu.</w:t>
      </w:r>
    </w:p>
    <w:p w:rsidR="00521ECD" w:rsidRPr="00F32DA2" w:rsidP="00955911">
      <w:pPr>
        <w:spacing w:before="120" w:after="120" w:line="240" w:lineRule="auto"/>
        <w:ind w:firstLine="720"/>
        <w:jc w:val="both"/>
        <w:rPr>
          <w:szCs w:val="28"/>
          <w:lang w:val="vi-VN"/>
        </w:rPr>
      </w:pPr>
      <w:r w:rsidRPr="00521ECD">
        <w:rPr>
          <w:spacing w:val="4"/>
          <w:szCs w:val="28"/>
          <w:lang w:val="vi-VN"/>
        </w:rPr>
        <w:t>3. Lợn vận chuyển đến các cơ sở giết mổ phải thực hiện biện pháp niêm phong phương tiện vận chuyển bằng kẹp chì hoặc dây niêm phong có mã số, số hiệu.</w:t>
      </w:r>
    </w:p>
    <w:p w:rsidR="00880022" w:rsidRPr="00955911" w:rsidP="00955911">
      <w:pPr>
        <w:spacing w:before="120" w:after="120" w:line="240" w:lineRule="auto"/>
        <w:ind w:firstLine="720"/>
        <w:jc w:val="both"/>
        <w:rPr>
          <w:szCs w:val="28"/>
          <w:lang w:val="vi-VN"/>
        </w:rPr>
      </w:pPr>
      <w:r w:rsidRPr="00F32DA2">
        <w:rPr>
          <w:szCs w:val="28"/>
          <w:lang w:val="vi-VN"/>
        </w:rPr>
        <w:t>4</w:t>
      </w:r>
      <w:r w:rsidRPr="00955911">
        <w:rPr>
          <w:szCs w:val="28"/>
          <w:lang w:val="vi-VN"/>
        </w:rPr>
        <w:t>. Gia súc đã được đánh dấu theo quy định tại khoản 1, khoản 2 của Điều này thì không phải đánh dấu lại khi kiểm dịch vận chuyển đi tiêu thụ nếu mã số, số hiệu của gia súc không bị mất màu mực.</w:t>
      </w:r>
    </w:p>
    <w:p w:rsidR="00880022" w:rsidRPr="00955911" w:rsidP="00955911">
      <w:pPr>
        <w:spacing w:before="120" w:after="120" w:line="240" w:lineRule="auto"/>
        <w:ind w:firstLine="720"/>
        <w:jc w:val="both"/>
        <w:rPr>
          <w:spacing w:val="4"/>
          <w:szCs w:val="28"/>
          <w:lang w:val="vi-VN"/>
        </w:rPr>
      </w:pPr>
      <w:r w:rsidRPr="00955911">
        <w:rPr>
          <w:spacing w:val="4"/>
          <w:szCs w:val="28"/>
          <w:lang w:val="vi-VN"/>
        </w:rPr>
        <w:t>5. Gia súc sau khi kiểm dịch đáp ứng yêu cầu vệ sinh thú y, cơ quan kiểm dịch động vật lập bảng kê mã số, số hiệu của gia súc (theo mẫu Phụ lục IX ban hành kèm theo Thông tư này) và gửi kèm theo giấy chứng nhận kiểm dịch động vật.</w:t>
      </w:r>
    </w:p>
    <w:p w:rsidR="00880022" w:rsidRPr="00955911" w:rsidP="00C914A3">
      <w:pPr>
        <w:pStyle w:val="Heading2"/>
        <w:jc w:val="both"/>
        <w:rPr>
          <w:lang w:val="nl-NL"/>
        </w:rPr>
      </w:pPr>
      <w:bookmarkStart w:id="156" w:name="dieu_22"/>
      <w:r>
        <w:rPr>
          <w:lang w:val="nl-NL"/>
        </w:rPr>
        <w:tab/>
      </w:r>
      <w:bookmarkStart w:id="157" w:name="_Toc207137568"/>
      <w:bookmarkStart w:id="158" w:name="_Toc208173939"/>
      <w:bookmarkStart w:id="159" w:name="_Toc208531071"/>
      <w:r w:rsidRPr="00955911">
        <w:rPr>
          <w:lang w:val="nl-NL"/>
        </w:rPr>
        <w:t xml:space="preserve">Điều </w:t>
      </w:r>
      <w:r w:rsidRPr="00955911" w:rsidR="001732DC">
        <w:rPr>
          <w:lang w:val="nl-NL"/>
        </w:rPr>
        <w:t>2</w:t>
      </w:r>
      <w:r w:rsidR="00DE3CAA">
        <w:rPr>
          <w:lang w:val="nl-NL"/>
        </w:rPr>
        <w:t>7</w:t>
      </w:r>
      <w:r w:rsidRPr="00955911">
        <w:rPr>
          <w:lang w:val="nl-NL"/>
        </w:rPr>
        <w:t>. Đánh dấu gia súc xuất khẩu, nhập khẩu</w:t>
      </w:r>
      <w:bookmarkEnd w:id="156"/>
      <w:bookmarkEnd w:id="157"/>
      <w:bookmarkEnd w:id="158"/>
      <w:bookmarkEnd w:id="159"/>
    </w:p>
    <w:p w:rsidR="00880022" w:rsidRPr="00955911" w:rsidP="00955911">
      <w:pPr>
        <w:spacing w:before="120" w:after="120" w:line="240" w:lineRule="auto"/>
        <w:ind w:firstLine="720"/>
        <w:jc w:val="both"/>
        <w:rPr>
          <w:szCs w:val="28"/>
          <w:lang w:val="vi-VN"/>
        </w:rPr>
      </w:pPr>
      <w:r w:rsidRPr="00955911">
        <w:rPr>
          <w:szCs w:val="28"/>
          <w:lang w:val="vi-VN"/>
        </w:rPr>
        <w:t>1. Gia súc xuất khẩu, nhập khẩu phải được đánh dấu bằng cách bấm thẻ tai bằng nhựa cao su, thẻ tai được bấm ở mặt trong tai bên phải của gia súc.</w:t>
      </w:r>
    </w:p>
    <w:p w:rsidR="00880022" w:rsidRPr="00955911" w:rsidP="00955911">
      <w:pPr>
        <w:spacing w:before="120" w:after="120" w:line="240" w:lineRule="auto"/>
        <w:ind w:firstLine="720"/>
        <w:jc w:val="both"/>
        <w:rPr>
          <w:szCs w:val="28"/>
          <w:lang w:val="vi-VN"/>
        </w:rPr>
      </w:pPr>
      <w:r w:rsidRPr="00955911">
        <w:rPr>
          <w:szCs w:val="28"/>
          <w:lang w:val="vi-VN"/>
        </w:rPr>
        <w:t>2. Thẻ tai màu vàng có hình dáng theo hình 3 tại Phụ lục VIII ban hành kèm theo Thông tư này; trên thẻ tai phải ghi rõ mã số, số hiệu của gia súc.</w:t>
      </w:r>
    </w:p>
    <w:p w:rsidR="0052182C" w:rsidRPr="00215617" w:rsidP="00955911">
      <w:pPr>
        <w:spacing w:before="120" w:after="120" w:line="240" w:lineRule="auto"/>
        <w:ind w:firstLine="720"/>
        <w:jc w:val="both"/>
        <w:rPr>
          <w:szCs w:val="28"/>
          <w:lang w:val="vi-VN"/>
        </w:rPr>
      </w:pPr>
      <w:r w:rsidRPr="00215617">
        <w:rPr>
          <w:szCs w:val="28"/>
          <w:lang w:val="vi-VN"/>
        </w:rPr>
        <w:t>3. Mã số, số hiệu của gia súc gồm: Mã số của cơ quan kiểm dịch động vật cửa khẩu thuộc Cục Chăn nuôi và Thú y ; mã số của tỉnh (nơi cách ly gia súc để kiểm dịch xuất khẩu, nhập khẩu hoặc nơi xuất phát đối với gia súc xuất khẩu); năm cấp thẻ tai và số hiệu của gia súc.</w:t>
      </w:r>
    </w:p>
    <w:p w:rsidR="00880022" w:rsidRPr="00955911" w:rsidP="00955911">
      <w:pPr>
        <w:spacing w:before="120" w:after="120" w:line="240" w:lineRule="auto"/>
        <w:ind w:firstLine="720"/>
        <w:jc w:val="both"/>
        <w:rPr>
          <w:szCs w:val="28"/>
          <w:lang w:val="vi-VN"/>
        </w:rPr>
      </w:pPr>
      <w:r w:rsidRPr="00955911">
        <w:rPr>
          <w:szCs w:val="28"/>
          <w:lang w:val="vi-VN"/>
        </w:rPr>
        <w:t xml:space="preserve">4. Mực viết mã số, số hiệu của gia súc trên thẻ tai theo quy định tại điểm c, </w:t>
      </w:r>
      <w:r w:rsidRPr="00C74ADB">
        <w:rPr>
          <w:color w:val="EE0000"/>
          <w:szCs w:val="28"/>
          <w:lang w:val="vi-VN"/>
        </w:rPr>
        <w:t>khoản 1 Điều 2</w:t>
      </w:r>
      <w:r w:rsidRPr="00E45853" w:rsidR="00DE3CAA">
        <w:rPr>
          <w:color w:val="EE0000"/>
          <w:szCs w:val="28"/>
          <w:lang w:val="vi-VN"/>
        </w:rPr>
        <w:t>6</w:t>
      </w:r>
      <w:r w:rsidRPr="00C74ADB">
        <w:rPr>
          <w:color w:val="EE0000"/>
          <w:szCs w:val="28"/>
          <w:lang w:val="vi-VN"/>
        </w:rPr>
        <w:t xml:space="preserve"> </w:t>
      </w:r>
      <w:r w:rsidRPr="00955911">
        <w:rPr>
          <w:szCs w:val="28"/>
          <w:lang w:val="vi-VN"/>
        </w:rPr>
        <w:t>Thông tư này.</w:t>
      </w:r>
    </w:p>
    <w:p w:rsidR="00DE3CAA" w:rsidRPr="00DE3CAA" w:rsidP="00DE3CAA">
      <w:pPr>
        <w:widowControl w:val="0"/>
        <w:spacing w:before="20" w:after="20" w:line="240" w:lineRule="auto"/>
        <w:ind w:firstLine="720"/>
        <w:jc w:val="both"/>
        <w:rPr>
          <w:rFonts w:cs="Times New Roman"/>
          <w:szCs w:val="28"/>
          <w:lang w:val="vi-VN"/>
        </w:rPr>
      </w:pPr>
      <w:r w:rsidRPr="00DE3CAA">
        <w:rPr>
          <w:rFonts w:cs="Times New Roman"/>
          <w:szCs w:val="28"/>
          <w:lang w:val="vi-VN"/>
        </w:rPr>
        <w:t>5. Cách viết mã số, số hiệu của gia súc trên thẻ tai (hình 4, Phụ lục VIII, ban hành kèm theo Thông tư này) được quy định cụ thể như sau:</w:t>
      </w:r>
    </w:p>
    <w:p w:rsidR="00DE3CAA" w:rsidRPr="00DE3CAA" w:rsidP="00DE3CAA">
      <w:pPr>
        <w:spacing w:before="20" w:after="20" w:line="240" w:lineRule="auto"/>
        <w:ind w:firstLine="720"/>
        <w:jc w:val="both"/>
        <w:rPr>
          <w:rFonts w:cs="Times New Roman"/>
          <w:szCs w:val="28"/>
          <w:lang w:val="vi-VN"/>
        </w:rPr>
      </w:pPr>
      <w:r w:rsidRPr="00DE3CAA">
        <w:rPr>
          <w:rFonts w:cs="Times New Roman"/>
          <w:szCs w:val="28"/>
          <w:lang w:val="vi-VN"/>
        </w:rPr>
        <w:t>a) Hàng trên gồm: Mã số của cơ quan kiểm dịch động vật xuất nhập khẩu; 02 (hai) chữ số tiếp theo là mã số của tỉnh (nơi cách ly gia súc để kiểm dịch xuất khẩu, nhập khẩu hoặc nơi xuất phát đối với gia súc xuất khẩu); 02 (hai) chữ số cuối cùng là 02 (hai) chữ số cuối của năm cấp thẻ tai;</w:t>
      </w:r>
    </w:p>
    <w:p w:rsidR="00DE3CAA" w:rsidRPr="00DE3CAA" w:rsidP="00DE3CAA">
      <w:pPr>
        <w:spacing w:before="20" w:after="20" w:line="240" w:lineRule="auto"/>
        <w:ind w:firstLine="720"/>
        <w:jc w:val="both"/>
        <w:rPr>
          <w:rFonts w:cs="Times New Roman"/>
          <w:szCs w:val="28"/>
          <w:lang w:val="vi-VN"/>
        </w:rPr>
      </w:pPr>
      <w:r w:rsidRPr="00DE3CAA">
        <w:rPr>
          <w:rFonts w:cs="Times New Roman"/>
          <w:szCs w:val="28"/>
          <w:lang w:val="vi-VN"/>
        </w:rPr>
        <w:t>Trường hợp gia súc nhập khẩu không phải nuôi cách ly kiểm dịch thì sử dụng mã số của tỉnh nơi có cửa khẩu làm thủ tục kiểm dịch nhập khẩu gia súc;</w:t>
      </w:r>
    </w:p>
    <w:p w:rsidR="00DE3CAA" w:rsidRPr="00DE3CAA" w:rsidP="00DE3CAA">
      <w:pPr>
        <w:spacing w:before="20" w:after="20" w:line="240" w:lineRule="auto"/>
        <w:ind w:firstLine="720"/>
        <w:jc w:val="both"/>
        <w:rPr>
          <w:rFonts w:cs="Times New Roman"/>
          <w:szCs w:val="28"/>
          <w:lang w:val="vi-VN"/>
        </w:rPr>
      </w:pPr>
      <w:r w:rsidRPr="00DE3CAA">
        <w:rPr>
          <w:rFonts w:cs="Times New Roman"/>
          <w:szCs w:val="28"/>
          <w:lang w:val="vi-VN"/>
        </w:rPr>
        <w:t>b) Hàng dưới là số hiệu của gia súc (được tính từ 000001 đến 999999).</w:t>
      </w:r>
    </w:p>
    <w:p w:rsidR="00DE3CAA" w:rsidRPr="00DE3CAA" w:rsidP="00DE3CAA">
      <w:pPr>
        <w:spacing w:before="20" w:after="20" w:line="240" w:lineRule="auto"/>
        <w:ind w:firstLine="720"/>
        <w:jc w:val="both"/>
        <w:rPr>
          <w:rFonts w:cs="Times New Roman"/>
          <w:szCs w:val="28"/>
          <w:lang w:val="vi-VN"/>
        </w:rPr>
      </w:pPr>
      <w:r w:rsidRPr="00DE3CAA">
        <w:rPr>
          <w:rFonts w:cs="Times New Roman"/>
          <w:szCs w:val="28"/>
          <w:lang w:val="vi-VN"/>
        </w:rPr>
        <w:t>6. Gia súc sau khi kiểm dịch bảo đảm yêu cầu vệ sinh thú y, cơ quan kiểm dịch động vật lập bảng kê mã số, số hiệu của gia súc (theo mẫu Phụ lục IX ban hành kèm theo Thông tư này) kèm theo Giấy chứng nhận kiểm dịch động vật;</w:t>
      </w:r>
    </w:p>
    <w:p w:rsidR="00DE3CAA" w:rsidRPr="00DE3CAA" w:rsidP="00DE3CAA">
      <w:pPr>
        <w:widowControl w:val="0"/>
        <w:spacing w:before="20" w:after="20" w:line="240" w:lineRule="auto"/>
        <w:ind w:firstLine="720"/>
        <w:jc w:val="both"/>
        <w:rPr>
          <w:rFonts w:cs="Times New Roman"/>
          <w:szCs w:val="28"/>
          <w:lang w:val="vi-VN"/>
        </w:rPr>
      </w:pPr>
      <w:r w:rsidRPr="00DE3CAA">
        <w:rPr>
          <w:szCs w:val="28"/>
          <w:lang w:val="vi-VN"/>
        </w:rPr>
        <w:t xml:space="preserve">7. </w:t>
      </w:r>
      <w:r w:rsidRPr="00DE3CAA">
        <w:rPr>
          <w:rFonts w:cs="Times New Roman"/>
          <w:szCs w:val="28"/>
          <w:lang w:val="vi-VN"/>
        </w:rPr>
        <w:t>Trường hợp gia súc nhập khẩu đã được đánh dấu hoặc đã có thẻ tai thì không phải thực hiện theo quy định tại các khoản 1, 2, 3, 4 và khoản 5 Điều này. Cơ quan kiểm dịch động vật cửa khẩu lập bảng kê mã số, số hiệu của gia súc nhập khẩu theo quy định tại khoản 6 Điều này (trừ trường hợp đã có bảng kê mã số, số hiệu của gia súc kèm theo giấy chứng nhận kiểm dịch của nước xuất khẩu).</w:t>
      </w:r>
    </w:p>
    <w:p w:rsidR="004660D2" w:rsidRPr="00955911" w:rsidP="00C914A3">
      <w:pPr>
        <w:pStyle w:val="Heading1"/>
        <w:spacing w:before="120" w:after="120"/>
        <w:rPr>
          <w:rFonts w:eastAsia="Times New Roman"/>
          <w:lang w:val="vi-VN"/>
        </w:rPr>
      </w:pPr>
      <w:bookmarkStart w:id="160" w:name="_Toc207137569"/>
      <w:bookmarkStart w:id="161" w:name="_Toc208173940"/>
      <w:bookmarkStart w:id="162" w:name="_Toc208531072"/>
      <w:r w:rsidRPr="00955911">
        <w:rPr>
          <w:rFonts w:eastAsia="Times New Roman"/>
          <w:lang w:val="vi-VN"/>
        </w:rPr>
        <w:t>Chương IV</w:t>
      </w:r>
      <w:bookmarkEnd w:id="160"/>
      <w:bookmarkEnd w:id="161"/>
      <w:bookmarkEnd w:id="162"/>
    </w:p>
    <w:p w:rsidR="004660D2" w:rsidRPr="00955911" w:rsidP="00C914A3">
      <w:pPr>
        <w:pStyle w:val="Heading1"/>
        <w:spacing w:before="120" w:after="120"/>
        <w:rPr>
          <w:rFonts w:eastAsia="Times New Roman"/>
          <w:lang w:val="vi-VN"/>
        </w:rPr>
      </w:pPr>
      <w:bookmarkStart w:id="163" w:name="_Toc207137570"/>
      <w:bookmarkStart w:id="164" w:name="_Toc208173941"/>
      <w:bookmarkStart w:id="165" w:name="_Toc208531073"/>
      <w:r w:rsidRPr="00955911">
        <w:rPr>
          <w:rFonts w:eastAsia="Times New Roman"/>
          <w:lang w:val="vi-VN"/>
        </w:rPr>
        <w:t>ĐIỀU KHOẢN THI HÀNH</w:t>
      </w:r>
      <w:bookmarkEnd w:id="163"/>
      <w:bookmarkEnd w:id="164"/>
      <w:bookmarkEnd w:id="165"/>
    </w:p>
    <w:p w:rsidR="004660D2" w:rsidRPr="00955911" w:rsidP="00C914A3">
      <w:pPr>
        <w:pStyle w:val="Heading2"/>
        <w:jc w:val="both"/>
        <w:rPr>
          <w:rFonts w:eastAsia="Times New Roman"/>
          <w:lang w:val="vi-VN"/>
        </w:rPr>
      </w:pPr>
      <w:r w:rsidRPr="00EA4959">
        <w:rPr>
          <w:rFonts w:eastAsia="Times New Roman"/>
          <w:lang w:val="vi-VN"/>
        </w:rPr>
        <w:tab/>
      </w:r>
      <w:bookmarkStart w:id="166" w:name="_Toc207137571"/>
      <w:bookmarkStart w:id="167" w:name="_Toc208173942"/>
      <w:bookmarkStart w:id="168" w:name="_Toc208531074"/>
      <w:r w:rsidRPr="00955911">
        <w:rPr>
          <w:rFonts w:eastAsia="Times New Roman"/>
          <w:lang w:val="vi-VN"/>
        </w:rPr>
        <w:t xml:space="preserve">Điều </w:t>
      </w:r>
      <w:r w:rsidRPr="00955911" w:rsidR="001732DC">
        <w:rPr>
          <w:rFonts w:eastAsia="Times New Roman"/>
          <w:lang w:val="vi-VN"/>
        </w:rPr>
        <w:t>2</w:t>
      </w:r>
      <w:r w:rsidRPr="00F32DA2" w:rsidR="00E45853">
        <w:rPr>
          <w:rFonts w:eastAsia="Times New Roman"/>
          <w:lang w:val="vi-VN"/>
        </w:rPr>
        <w:t>8</w:t>
      </w:r>
      <w:r w:rsidRPr="00955911" w:rsidR="001732DC">
        <w:rPr>
          <w:rFonts w:eastAsia="Times New Roman"/>
          <w:lang w:val="vi-VN"/>
        </w:rPr>
        <w:t>.</w:t>
      </w:r>
      <w:r w:rsidRPr="00955911">
        <w:rPr>
          <w:rFonts w:eastAsia="Times New Roman"/>
          <w:lang w:val="vi-VN"/>
        </w:rPr>
        <w:t xml:space="preserve"> Trách nhiệm của tổ chức, cá nhân</w:t>
      </w:r>
      <w:bookmarkEnd w:id="166"/>
      <w:bookmarkEnd w:id="167"/>
      <w:bookmarkEnd w:id="168"/>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t>1. Trách nhiệm của Cục Chăn nuôi và Thú y:</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t>a) Hướng dẫn các cơ quan kiểm dịch động vật tổ chức thực hiện việc kiểm dịch động vật, sản phẩm động vật theo quy định tại Thông tư này;</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t>b) Hướng dẫn các tổ chức, cá nhân thực hiện việc kiểm dịch động vật, sản phẩm động vật nhập khẩu;</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t>c) Hướng dẫn in ấn, sử dụng mẫu hồ sơ kiểm dịch động vật, sản phẩm động vật;</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d) Hướng dẫn về tiêu chuẩn, tổ chức đào tạo, tập huấn, cấp thẻ kiểm dịch viên động vật cho cán bộ được ủy quyền thực hiện việc kiểm dịch và cấp giấy chứng nhận kiểm dịch động vật, sản phẩm động vật vận chuyển ra khỏi địa bàn cấp tỉnh;</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đ) Chủ trì tổ chức thực hiện theo quy định tại điểm a khoản 1 và điểm a khoản 2 Điều 59 của Luật Thú y;</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e) Định kỳ, đột xuất kiểm tra đối với cơ quan kiểm dịch động vật nội địa, kiểm dịch viên được ủy quyền trong việc kiểm dịch và cấp giấy chứng nhận kiểm dịch động vật, sản phẩm động vật vận chuyển ra khỏi địa bàn cấp tỉnh;</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g) Công bố Danh sách các cơ sở đã được công nhận an toàn dịch bệnh trong cả nước.</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2. Trách nhiệm của các cơ quan kiểm dịch động vật cửa khẩu thuộc Cục Chăn nuôi và Thú y:</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a) Tổ chức thực hiện kiểm dịch và cấp Giấy chứng nhận kiểm dịch động vật, sản phẩm động vật xuất khẩu, nhập khẩu, tạm nhập tái xuất, tạm xuất tái nhập, chuyển cửa khẩu, kho ngoại quan, quá cảnh lãnh thổ Việt Nam theo quy định tại Thông tư này;</w:t>
      </w:r>
    </w:p>
    <w:p w:rsidR="004660D2" w:rsidRPr="00955911" w:rsidP="00955911">
      <w:pPr>
        <w:spacing w:before="120" w:after="120" w:line="240" w:lineRule="auto"/>
        <w:ind w:firstLine="20"/>
        <w:jc w:val="both"/>
        <w:rPr>
          <w:rFonts w:eastAsia="Times New Roman" w:cs="Times New Roman"/>
          <w:color w:val="EE0000"/>
          <w:szCs w:val="28"/>
          <w:lang w:val="vi-VN"/>
        </w:rPr>
      </w:pPr>
      <w:r w:rsidRPr="00955911">
        <w:rPr>
          <w:rFonts w:eastAsia="Times New Roman" w:cs="Times New Roman"/>
          <w:color w:val="000000"/>
          <w:szCs w:val="28"/>
          <w:lang w:val="vi-VN"/>
        </w:rPr>
        <w:tab/>
      </w:r>
      <w:r w:rsidRPr="00923D9E">
        <w:rPr>
          <w:rFonts w:eastAsia="Times New Roman" w:cs="Times New Roman"/>
          <w:color w:val="EE0000"/>
          <w:szCs w:val="28"/>
          <w:lang w:val="vi-VN"/>
        </w:rPr>
        <w:t>b) Đối với cơ sở giết mổ động vật; cơ sở sơ chế, chế biến sản phẩm động vật với mục đích để xuất khẩu được cơ quan kiểm dịch động vật cửa khẩu kiểm tra, giám sát, nếu cơ sở có nhu cầu tiêu thụ nội địa hoặc xuất khẩu sang những nước không có yêu cầu về kiểm dịch xuất khẩu thì cơ quan kiểm dịch động vật cửa khẩu quản lý cơ sở đó cấp Giấy chứng nhận kiểm dịch theo quy định về kiểm dịch sản phẩm động vật vận chuyển ra khỏi địa bàn cấp tỉnh.</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 xml:space="preserve">3. Trách nhiệm của Chi cục có chức năng quản lý chuyên ngành về </w:t>
      </w:r>
      <w:r w:rsidRPr="00955911" w:rsidR="00173D6C">
        <w:rPr>
          <w:szCs w:val="28"/>
          <w:lang w:val="vi-VN"/>
        </w:rPr>
        <w:t xml:space="preserve">Chăn nuôi và Thú y </w:t>
      </w:r>
      <w:r w:rsidRPr="00955911">
        <w:rPr>
          <w:rFonts w:eastAsia="Times New Roman" w:cs="Times New Roman"/>
          <w:color w:val="000000"/>
          <w:szCs w:val="28"/>
          <w:lang w:val="vi-VN"/>
        </w:rPr>
        <w:t>cấp tỉnh:</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a) Tổ chức thực hiện kiểm dịch động vật, sản phẩm động vật vận chuyển ra khỏi tỉnh theo quy định tại Thông tư này và hướng dẫn của Cục Chăn nuôi và Thú y;</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b) Phối hợp với cơ quan kiểm dịch động vật cửa khẩu thuộc Cục Chăn nuôi và Thú y kiểm tra điều kiện vệ sinh thú y nơi cách ly kiểm dịch động vật giống nhập khẩu;</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 xml:space="preserve">c) Tổ chức thực hiện kiểm dịch động vật, sản phẩm động vật xuất khẩu, nhập khẩu, tạm nhập tái xuất, tạm xuất tái nhập, chuyển cửa khẩu, kho ngoại quan, </w:t>
      </w:r>
      <w:r w:rsidRPr="00955911">
        <w:rPr>
          <w:rFonts w:eastAsia="Times New Roman" w:cs="Times New Roman"/>
          <w:color w:val="000000"/>
          <w:szCs w:val="28"/>
          <w:lang w:val="vi-VN"/>
        </w:rPr>
        <w:t>quá cảnh lãnh thổ Việt Nam theo quy định tại Thông tư này tại các cửa khẩu được ủy quyền;</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d) Ủy quyền cho kiểm dịch viên động vật thực hiện việc kiểm dịch và cấp Giấy chứng nhận kiểm dịch động vật, sản phẩm động vật vận chuyển ra khỏi tỉnh theo đúng quy định của pháp luật;</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đ) Chịu trách nhiệm về việc ủy quyền và thường xuyên hướng dẫn, kiểm tra, giám sát việc kiểm dịch và cấp Giấy chứng nhận kiểm dịch đối với cán bộ được ủy quyền;</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e) Thông báo cho các cơ quan, ban ngành liên quan danh sách cán bộ được ủy quyền thực hiện việc kiểm dịch và cấp Giấy chứng nhận kiểm dịch động vật, sản phẩm động vật;</w:t>
      </w:r>
    </w:p>
    <w:p w:rsidR="007317D8" w:rsidRPr="00614DF8" w:rsidP="00955911">
      <w:pPr>
        <w:spacing w:before="120" w:after="120" w:line="240" w:lineRule="auto"/>
        <w:ind w:firstLine="20"/>
        <w:jc w:val="both"/>
        <w:rPr>
          <w:rFonts w:eastAsia="Times New Roman" w:cs="Times New Roman"/>
          <w:color w:val="000000"/>
          <w:szCs w:val="28"/>
          <w:lang w:val="vi-VN"/>
        </w:rPr>
      </w:pPr>
      <w:r w:rsidRPr="00955911">
        <w:rPr>
          <w:rFonts w:eastAsia="Times New Roman" w:cs="Times New Roman"/>
          <w:color w:val="000000"/>
          <w:szCs w:val="28"/>
          <w:lang w:val="vi-VN"/>
        </w:rPr>
        <w:tab/>
      </w:r>
      <w:r w:rsidRPr="00955911" w:rsidR="004660D2">
        <w:rPr>
          <w:rFonts w:eastAsia="Times New Roman" w:cs="Times New Roman"/>
          <w:color w:val="000000"/>
          <w:szCs w:val="28"/>
          <w:lang w:val="vi-VN"/>
        </w:rPr>
        <w:t xml:space="preserve">g) Công bố và </w:t>
      </w:r>
      <w:r w:rsidRPr="008E369B" w:rsidR="004660D2">
        <w:rPr>
          <w:rFonts w:eastAsia="Times New Roman" w:cs="Times New Roman"/>
          <w:szCs w:val="28"/>
          <w:lang w:val="vi-VN"/>
        </w:rPr>
        <w:t xml:space="preserve">báo cáo </w:t>
      </w:r>
      <w:r w:rsidRPr="00955911" w:rsidR="004660D2">
        <w:rPr>
          <w:rFonts w:eastAsia="Times New Roman" w:cs="Times New Roman"/>
          <w:color w:val="000000"/>
          <w:szCs w:val="28"/>
          <w:lang w:val="vi-VN"/>
        </w:rPr>
        <w:t>Cục Chăn nuôi và Thú y</w:t>
      </w:r>
      <w:r w:rsidRPr="00B70BDF" w:rsidR="00B70BDF">
        <w:rPr>
          <w:rFonts w:eastAsia="Times New Roman" w:cs="Times New Roman"/>
          <w:color w:val="000000"/>
          <w:szCs w:val="28"/>
          <w:lang w:val="vi-VN"/>
        </w:rPr>
        <w:t xml:space="preserve">: </w:t>
      </w:r>
      <w:r w:rsidRPr="008E369B" w:rsidR="004660D2">
        <w:rPr>
          <w:rFonts w:eastAsia="Times New Roman" w:cs="Times New Roman"/>
          <w:szCs w:val="28"/>
          <w:lang w:val="vi-VN"/>
        </w:rPr>
        <w:t xml:space="preserve">danh sách các cơ sở </w:t>
      </w:r>
      <w:r w:rsidRPr="00955911" w:rsidR="004660D2">
        <w:rPr>
          <w:rFonts w:eastAsia="Times New Roman" w:cs="Times New Roman"/>
          <w:color w:val="000000"/>
          <w:szCs w:val="28"/>
          <w:lang w:val="vi-VN"/>
        </w:rPr>
        <w:t xml:space="preserve">trên địa bàn tỉnh, thành phố đã thực hiện giám sát dịch bệnh, phòng bệnh bằng vắc xin </w:t>
      </w:r>
      <w:r w:rsidRPr="00B62A6B" w:rsidR="00107D47">
        <w:rPr>
          <w:rFonts w:eastAsia="Times New Roman" w:cs="Times New Roman"/>
          <w:color w:val="000000"/>
          <w:szCs w:val="28"/>
          <w:lang w:val="vi-VN"/>
        </w:rPr>
        <w:t>trong</w:t>
      </w:r>
      <w:r w:rsidRPr="00955911" w:rsidR="00107D47">
        <w:rPr>
          <w:rFonts w:eastAsia="Times New Roman" w:cs="Times New Roman"/>
          <w:color w:val="000000"/>
          <w:szCs w:val="28"/>
          <w:lang w:val="vi-VN"/>
        </w:rPr>
        <w:t xml:space="preserve"> </w:t>
      </w:r>
      <w:r w:rsidRPr="00955911" w:rsidR="004660D2">
        <w:rPr>
          <w:rFonts w:eastAsia="Times New Roman" w:cs="Times New Roman"/>
          <w:color w:val="000000"/>
          <w:szCs w:val="28"/>
          <w:lang w:val="vi-VN"/>
        </w:rPr>
        <w:t>thời gian miễn dịch bảo hộ</w:t>
      </w:r>
      <w:r w:rsidRPr="00B62A6B" w:rsidR="00107D47">
        <w:rPr>
          <w:rFonts w:eastAsia="Times New Roman" w:cs="Times New Roman"/>
          <w:color w:val="000000"/>
          <w:szCs w:val="28"/>
          <w:lang w:val="vi-VN"/>
        </w:rPr>
        <w:t xml:space="preserve"> theo hướng dẫn </w:t>
      </w:r>
      <w:r w:rsidRPr="00B62A6B" w:rsidR="00037712">
        <w:rPr>
          <w:rFonts w:eastAsia="Times New Roman" w:cs="Times New Roman"/>
          <w:color w:val="000000"/>
          <w:szCs w:val="28"/>
          <w:lang w:val="vi-VN"/>
        </w:rPr>
        <w:t xml:space="preserve">của </w:t>
      </w:r>
      <w:r w:rsidRPr="00B62A6B" w:rsidR="00F61D80">
        <w:rPr>
          <w:rFonts w:eastAsia="Times New Roman" w:cs="Times New Roman"/>
          <w:color w:val="000000"/>
          <w:szCs w:val="28"/>
          <w:lang w:val="vi-VN"/>
        </w:rPr>
        <w:t>nhà sản xuất</w:t>
      </w:r>
      <w:r w:rsidRPr="00955911" w:rsidR="004660D2">
        <w:rPr>
          <w:rFonts w:eastAsia="Times New Roman" w:cs="Times New Roman"/>
          <w:color w:val="000000"/>
          <w:szCs w:val="28"/>
          <w:lang w:val="vi-VN"/>
        </w:rPr>
        <w:t>; các cơ sở an toàn dịch bệnh động vật; các cơ sở sơ chế, chế biến được giám sát vệ sinh thú y</w:t>
      </w:r>
      <w:r w:rsidRPr="00783296" w:rsidR="00783296">
        <w:rPr>
          <w:rFonts w:eastAsia="Times New Roman" w:cs="Times New Roman"/>
          <w:color w:val="000000"/>
          <w:szCs w:val="28"/>
          <w:lang w:val="vi-VN"/>
        </w:rPr>
        <w:t>;</w:t>
      </w:r>
      <w:r w:rsidRPr="00614DF8" w:rsidR="00614DF8">
        <w:rPr>
          <w:rFonts w:eastAsia="Times New Roman" w:cs="Times New Roman"/>
          <w:color w:val="000000"/>
          <w:szCs w:val="28"/>
          <w:lang w:val="vi-VN"/>
        </w:rPr>
        <w:t xml:space="preserve"> </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4. Trách nhiệm của chủ hàng:</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a) Chấp hành các quy định của pháp luật về thú y và pháp luật khác có liên quan trong việc kiểm dịch động vật, sản phẩm động vật;</w:t>
      </w:r>
    </w:p>
    <w:p w:rsidR="004660D2" w:rsidRPr="00D77E6C"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b) Thanh toán các chi phí kiểm dịch, xét nghiệm; các khoản chi phí thực tế cho việc xử lý, tiêu hủy lô hàng không đạt yêu cầu (nếu có) theo quy định hiện hành</w:t>
      </w:r>
      <w:r w:rsidRPr="00D77E6C" w:rsidR="00232F25">
        <w:rPr>
          <w:rFonts w:eastAsia="Times New Roman" w:cs="Times New Roman"/>
          <w:color w:val="000000"/>
          <w:szCs w:val="28"/>
          <w:lang w:val="vi-VN"/>
        </w:rPr>
        <w:t>;</w:t>
      </w:r>
    </w:p>
    <w:p w:rsidR="004660D2" w:rsidRPr="00955911" w:rsidP="00955911">
      <w:pPr>
        <w:spacing w:before="120" w:after="120" w:line="240" w:lineRule="auto"/>
        <w:ind w:firstLine="20"/>
        <w:jc w:val="both"/>
        <w:rPr>
          <w:rFonts w:eastAsia="Times New Roman" w:cs="Times New Roman"/>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c) Đối với trường hợp gửi hồ sơ giấy, thành phần hồ sơ có yêu cầu bản sao, thì bản sao chỉ cần có ký, đóng dấu xác nhận của chủ hàng;</w:t>
      </w:r>
    </w:p>
    <w:p w:rsidR="004660D2" w:rsidRPr="00DE497A" w:rsidP="00955911">
      <w:pPr>
        <w:spacing w:before="120" w:after="120" w:line="240" w:lineRule="auto"/>
        <w:ind w:firstLine="20"/>
        <w:jc w:val="both"/>
        <w:rPr>
          <w:rFonts w:eastAsia="Times New Roman" w:cs="Times New Roman"/>
          <w:color w:val="000000"/>
          <w:szCs w:val="28"/>
          <w:lang w:val="vi-VN"/>
        </w:rPr>
      </w:pPr>
      <w:r w:rsidRPr="00955911">
        <w:rPr>
          <w:rFonts w:eastAsia="Times New Roman" w:cs="Times New Roman"/>
          <w:color w:val="000000"/>
          <w:szCs w:val="28"/>
          <w:lang w:val="vi-VN"/>
        </w:rPr>
        <w:tab/>
      </w:r>
      <w:r w:rsidRPr="00955911">
        <w:rPr>
          <w:rFonts w:eastAsia="Times New Roman" w:cs="Times New Roman"/>
          <w:color w:val="000000"/>
          <w:szCs w:val="28"/>
          <w:lang w:val="vi-VN"/>
        </w:rPr>
        <w:t>d) Hoàn toàn chịu trách nhiệm trước pháp luật về tính hợp pháp, chính xác của hồ sơ đăng ký, khai báo kiểm dịch.</w:t>
      </w:r>
    </w:p>
    <w:p w:rsidR="007708F8" w:rsidP="007708F8">
      <w:pPr>
        <w:spacing w:before="120" w:after="120" w:line="240" w:lineRule="auto"/>
        <w:ind w:firstLine="720"/>
        <w:jc w:val="both"/>
        <w:rPr>
          <w:rFonts w:cs="Times New Roman"/>
          <w:color w:val="FF0000"/>
          <w:szCs w:val="28"/>
          <w:lang w:val="nl-NL"/>
        </w:rPr>
      </w:pPr>
      <w:r w:rsidRPr="00923D9E">
        <w:rPr>
          <w:szCs w:val="28"/>
          <w:lang w:val="nl-NL"/>
        </w:rPr>
        <w:t xml:space="preserve">đ) </w:t>
      </w:r>
      <w:r w:rsidRPr="00923D9E">
        <w:rPr>
          <w:rFonts w:cs="Times New Roman"/>
          <w:szCs w:val="28"/>
          <w:lang w:val="nl-NL"/>
        </w:rPr>
        <w:t>Chủ hàng có trách nhiệm bố trí địa điểm cách ly kiểm dịch</w:t>
      </w:r>
      <w:r w:rsidRPr="00923D9E" w:rsidR="00122FF3">
        <w:rPr>
          <w:rFonts w:cs="Times New Roman"/>
          <w:szCs w:val="28"/>
          <w:lang w:val="nl-NL"/>
        </w:rPr>
        <w:t xml:space="preserve"> động vật</w:t>
      </w:r>
      <w:r w:rsidRPr="00923D9E" w:rsidR="006F6A5F">
        <w:rPr>
          <w:rFonts w:cs="Times New Roman"/>
          <w:szCs w:val="28"/>
          <w:lang w:val="nl-NL"/>
        </w:rPr>
        <w:t>, sản phẩm động vật</w:t>
      </w:r>
      <w:r w:rsidRPr="00923D9E" w:rsidR="00122FF3">
        <w:rPr>
          <w:rFonts w:cs="Times New Roman"/>
          <w:szCs w:val="28"/>
          <w:lang w:val="nl-NL"/>
        </w:rPr>
        <w:t xml:space="preserve"> nhập khẩu</w:t>
      </w:r>
      <w:r w:rsidRPr="00923D9E">
        <w:rPr>
          <w:rFonts w:cs="Times New Roman"/>
          <w:szCs w:val="28"/>
          <w:lang w:val="nl-NL"/>
        </w:rPr>
        <w:t xml:space="preserve"> </w:t>
      </w:r>
      <w:r w:rsidRPr="00923D9E">
        <w:rPr>
          <w:rFonts w:cs="Times New Roman"/>
          <w:color w:val="FF0000"/>
          <w:szCs w:val="28"/>
          <w:lang w:val="nl-NL"/>
        </w:rPr>
        <w:t>đảm bảo các yêu cầu vệ sinh thú y theo quy định;</w:t>
      </w:r>
      <w:r w:rsidRPr="00BC13FC">
        <w:rPr>
          <w:rFonts w:cs="Times New Roman"/>
          <w:color w:val="FF0000"/>
          <w:szCs w:val="28"/>
          <w:lang w:val="nl-NL"/>
        </w:rPr>
        <w:t xml:space="preserve"> </w:t>
      </w:r>
    </w:p>
    <w:p w:rsidR="00F57B28" w:rsidRPr="00BC1EAF" w:rsidP="007708F8">
      <w:pPr>
        <w:spacing w:before="120" w:after="120" w:line="240" w:lineRule="auto"/>
        <w:ind w:firstLine="720"/>
        <w:jc w:val="both"/>
        <w:rPr>
          <w:rFonts w:cs="Times New Roman"/>
          <w:szCs w:val="28"/>
          <w:lang w:val="nl-NL"/>
        </w:rPr>
      </w:pPr>
      <w:r>
        <w:rPr>
          <w:color w:val="FF0000"/>
          <w:szCs w:val="28"/>
          <w:lang w:val="nl-NL"/>
        </w:rPr>
        <w:t>e)</w:t>
      </w:r>
      <w:r w:rsidRPr="00865FDA">
        <w:rPr>
          <w:color w:val="FF0000"/>
          <w:szCs w:val="28"/>
          <w:lang w:val="nl-NL"/>
        </w:rPr>
        <w:t xml:space="preserve"> Chủ hàng có trách nhiệm bố trí kho </w:t>
      </w:r>
      <w:r>
        <w:rPr>
          <w:color w:val="FF0000"/>
          <w:szCs w:val="28"/>
          <w:lang w:val="nl-NL"/>
        </w:rPr>
        <w:t>bảo đảm yêu cầu bảo quản hàng hóa.</w:t>
      </w:r>
    </w:p>
    <w:p w:rsidR="004660D2" w:rsidRPr="00955911" w:rsidP="00C914A3">
      <w:pPr>
        <w:pStyle w:val="Heading2"/>
        <w:jc w:val="both"/>
        <w:rPr>
          <w:rFonts w:eastAsia="Times New Roman"/>
          <w:lang w:val="vi-VN"/>
        </w:rPr>
      </w:pPr>
      <w:r w:rsidRPr="00EA4959">
        <w:rPr>
          <w:rFonts w:eastAsia="Times New Roman"/>
          <w:lang w:val="vi-VN"/>
        </w:rPr>
        <w:tab/>
      </w:r>
      <w:bookmarkStart w:id="169" w:name="_Toc207137572"/>
      <w:bookmarkStart w:id="170" w:name="_Toc208173943"/>
      <w:bookmarkStart w:id="171" w:name="_Toc208531075"/>
      <w:r w:rsidRPr="00955911">
        <w:rPr>
          <w:rFonts w:eastAsia="Times New Roman"/>
          <w:lang w:val="vi-VN"/>
        </w:rPr>
        <w:t xml:space="preserve">Điều </w:t>
      </w:r>
      <w:r w:rsidRPr="00F32DA2" w:rsidR="00E45853">
        <w:rPr>
          <w:rFonts w:eastAsia="Times New Roman"/>
          <w:lang w:val="vi-VN"/>
        </w:rPr>
        <w:t>29</w:t>
      </w:r>
      <w:r w:rsidRPr="00955911">
        <w:rPr>
          <w:rFonts w:eastAsia="Times New Roman"/>
          <w:lang w:val="vi-VN"/>
        </w:rPr>
        <w:t>. Điều khoản chuyển tiếp</w:t>
      </w:r>
      <w:bookmarkEnd w:id="169"/>
      <w:bookmarkEnd w:id="170"/>
      <w:bookmarkEnd w:id="171"/>
    </w:p>
    <w:p w:rsidR="0009681D" w:rsidRPr="00955911" w:rsidP="00955911">
      <w:pPr>
        <w:numPr>
          <w:ilvl w:val="255"/>
          <w:numId w:val="0"/>
        </w:numPr>
        <w:spacing w:before="120" w:after="120" w:line="240" w:lineRule="auto"/>
        <w:ind w:firstLine="720"/>
        <w:jc w:val="both"/>
        <w:rPr>
          <w:rFonts w:cs="Times New Roman"/>
          <w:color w:val="EE0000"/>
          <w:szCs w:val="28"/>
          <w:lang w:val="vi-VN"/>
        </w:rPr>
      </w:pPr>
      <w:r w:rsidRPr="00955911">
        <w:rPr>
          <w:rFonts w:cs="Times New Roman"/>
          <w:szCs w:val="28"/>
          <w:lang w:val="vi-VN"/>
        </w:rPr>
        <w:t xml:space="preserve">Các loại mẫu Giấy chứng nhận kiểm dịch động vật, sản phẩm động vật vận chuyển </w:t>
      </w:r>
      <w:r w:rsidRPr="00955911" w:rsidR="00267FC3">
        <w:rPr>
          <w:rFonts w:cs="Times New Roman"/>
          <w:szCs w:val="28"/>
          <w:lang w:val="vi-VN"/>
        </w:rPr>
        <w:t>ra khỏi địa bàn cấp tỉnh</w:t>
      </w:r>
      <w:r w:rsidRPr="00955911" w:rsidR="00C46247">
        <w:rPr>
          <w:rFonts w:cs="Times New Roman"/>
          <w:szCs w:val="28"/>
          <w:lang w:val="vi-VN"/>
        </w:rPr>
        <w:t xml:space="preserve"> theo quy định t</w:t>
      </w:r>
      <w:r w:rsidRPr="00955911" w:rsidR="00FB50D9">
        <w:rPr>
          <w:rFonts w:cs="Times New Roman"/>
          <w:szCs w:val="28"/>
          <w:lang w:val="vi-VN"/>
        </w:rPr>
        <w:t xml:space="preserve">ại </w:t>
      </w:r>
      <w:r w:rsidRPr="00955911" w:rsidR="00BE3C42">
        <w:rPr>
          <w:rFonts w:cs="Times New Roman"/>
          <w:szCs w:val="28"/>
          <w:lang w:val="vi-VN"/>
        </w:rPr>
        <w:t>Thông tư số 25/2016/TT-BNNPTNT ngày 30/6/2016 của Bộ trưởng Bộ Nông nghiệp và Phát triển nông thôn quy định về kiểm dịch động vật, sản phẩm động vật trên cạn</w:t>
      </w:r>
      <w:r w:rsidRPr="00955911" w:rsidR="00267FC3">
        <w:rPr>
          <w:rFonts w:cs="Times New Roman"/>
          <w:szCs w:val="28"/>
          <w:lang w:val="vi-VN"/>
        </w:rPr>
        <w:t xml:space="preserve"> </w:t>
      </w:r>
      <w:r w:rsidRPr="00955911" w:rsidR="0071463A">
        <w:rPr>
          <w:rFonts w:cs="Times New Roman"/>
          <w:szCs w:val="28"/>
          <w:lang w:val="vi-VN"/>
        </w:rPr>
        <w:t>đã được in ấn</w:t>
      </w:r>
      <w:r w:rsidRPr="00955911" w:rsidR="00381DAF">
        <w:rPr>
          <w:rFonts w:cs="Times New Roman"/>
          <w:szCs w:val="28"/>
          <w:lang w:val="vi-VN"/>
        </w:rPr>
        <w:t xml:space="preserve"> </w:t>
      </w:r>
      <w:r w:rsidRPr="00955911">
        <w:rPr>
          <w:rFonts w:cs="Times New Roman"/>
          <w:color w:val="EE0000"/>
          <w:szCs w:val="28"/>
          <w:lang w:val="vi-VN"/>
        </w:rPr>
        <w:t>được phép sử dụng đến hết ngày 3</w:t>
      </w:r>
      <w:r w:rsidRPr="00AC0726" w:rsidR="00646B74">
        <w:rPr>
          <w:rFonts w:cs="Times New Roman"/>
          <w:color w:val="EE0000"/>
          <w:szCs w:val="28"/>
          <w:lang w:val="vi-VN"/>
        </w:rPr>
        <w:t>0</w:t>
      </w:r>
      <w:r w:rsidRPr="00955911">
        <w:rPr>
          <w:rFonts w:cs="Times New Roman"/>
          <w:color w:val="EE0000"/>
          <w:szCs w:val="28"/>
          <w:lang w:val="vi-VN"/>
        </w:rPr>
        <w:t xml:space="preserve"> tháng </w:t>
      </w:r>
      <w:r w:rsidRPr="00AC0726" w:rsidR="00646B74">
        <w:rPr>
          <w:rFonts w:cs="Times New Roman"/>
          <w:color w:val="EE0000"/>
          <w:szCs w:val="28"/>
          <w:lang w:val="vi-VN"/>
        </w:rPr>
        <w:t>6</w:t>
      </w:r>
      <w:r w:rsidRPr="00955911">
        <w:rPr>
          <w:rFonts w:cs="Times New Roman"/>
          <w:color w:val="EE0000"/>
          <w:szCs w:val="28"/>
          <w:lang w:val="vi-VN"/>
        </w:rPr>
        <w:t xml:space="preserve"> năm 202</w:t>
      </w:r>
      <w:r w:rsidRPr="00955911" w:rsidR="00A34D38">
        <w:rPr>
          <w:rFonts w:cs="Times New Roman"/>
          <w:color w:val="EE0000"/>
          <w:szCs w:val="28"/>
          <w:lang w:val="vi-VN"/>
        </w:rPr>
        <w:t>6</w:t>
      </w:r>
      <w:r w:rsidRPr="00955911">
        <w:rPr>
          <w:rFonts w:cs="Times New Roman"/>
          <w:color w:val="EE0000"/>
          <w:szCs w:val="28"/>
          <w:lang w:val="vi-VN"/>
        </w:rPr>
        <w:t>.</w:t>
      </w:r>
    </w:p>
    <w:p w:rsidR="004660D2" w:rsidRPr="00955911" w:rsidP="00C914A3">
      <w:pPr>
        <w:pStyle w:val="Heading2"/>
        <w:jc w:val="both"/>
        <w:rPr>
          <w:rFonts w:eastAsia="Times New Roman"/>
          <w:lang w:val="vi-VN"/>
        </w:rPr>
      </w:pPr>
      <w:r w:rsidRPr="00EA4959">
        <w:rPr>
          <w:rFonts w:eastAsia="Times New Roman"/>
          <w:lang w:val="vi-VN"/>
        </w:rPr>
        <w:tab/>
      </w:r>
      <w:bookmarkStart w:id="172" w:name="_Toc207137573"/>
      <w:bookmarkStart w:id="173" w:name="_Toc208173944"/>
      <w:bookmarkStart w:id="174" w:name="_Toc208531076"/>
      <w:r w:rsidRPr="00955911">
        <w:rPr>
          <w:rFonts w:eastAsia="Times New Roman"/>
          <w:lang w:val="vi-VN"/>
        </w:rPr>
        <w:t xml:space="preserve">Điều </w:t>
      </w:r>
      <w:r w:rsidRPr="00B972D4" w:rsidR="00A349C3">
        <w:rPr>
          <w:rFonts w:eastAsia="Times New Roman"/>
          <w:lang w:val="vi-VN"/>
        </w:rPr>
        <w:t>3</w:t>
      </w:r>
      <w:r w:rsidRPr="00F32DA2" w:rsidR="00E45853">
        <w:rPr>
          <w:rFonts w:eastAsia="Times New Roman"/>
          <w:lang w:val="vi-VN"/>
        </w:rPr>
        <w:t>0</w:t>
      </w:r>
      <w:r w:rsidRPr="00955911">
        <w:rPr>
          <w:rFonts w:eastAsia="Times New Roman"/>
          <w:lang w:val="vi-VN"/>
        </w:rPr>
        <w:t>. Hiệu lực thi hành</w:t>
      </w:r>
      <w:bookmarkEnd w:id="172"/>
      <w:bookmarkEnd w:id="173"/>
      <w:bookmarkEnd w:id="174"/>
    </w:p>
    <w:p w:rsidR="002F0991" w:rsidRPr="00955911" w:rsidP="00955911">
      <w:pPr>
        <w:spacing w:before="120" w:after="120" w:line="240" w:lineRule="auto"/>
        <w:ind w:firstLine="720"/>
        <w:jc w:val="both"/>
        <w:rPr>
          <w:rFonts w:cs="Times New Roman"/>
          <w:szCs w:val="28"/>
          <w:lang w:val="vi-VN"/>
        </w:rPr>
      </w:pPr>
      <w:r w:rsidRPr="00955911">
        <w:rPr>
          <w:rFonts w:cs="Times New Roman"/>
          <w:szCs w:val="28"/>
          <w:lang w:val="vi-VN"/>
        </w:rPr>
        <w:t xml:space="preserve">1. Thông tư này có hiệu lực thi hành kể từ ngày </w:t>
      </w:r>
      <w:r w:rsidRPr="00FA042F" w:rsidR="00FA042F">
        <w:rPr>
          <w:rFonts w:cs="Times New Roman"/>
          <w:szCs w:val="28"/>
          <w:lang w:val="vi-VN"/>
        </w:rPr>
        <w:t>01</w:t>
      </w:r>
      <w:r w:rsidRPr="00955911">
        <w:rPr>
          <w:rFonts w:cs="Times New Roman"/>
          <w:szCs w:val="28"/>
          <w:lang w:val="vi-VN"/>
        </w:rPr>
        <w:t xml:space="preserve"> tháng </w:t>
      </w:r>
      <w:r w:rsidRPr="00FA042F" w:rsidR="00FA042F">
        <w:rPr>
          <w:rFonts w:cs="Times New Roman"/>
          <w:szCs w:val="28"/>
          <w:lang w:val="vi-VN"/>
        </w:rPr>
        <w:t>01</w:t>
      </w:r>
      <w:r w:rsidRPr="00955911">
        <w:rPr>
          <w:rFonts w:cs="Times New Roman"/>
          <w:szCs w:val="28"/>
          <w:lang w:val="vi-VN"/>
        </w:rPr>
        <w:t xml:space="preserve"> năm 20</w:t>
      </w:r>
      <w:r w:rsidRPr="00FA042F" w:rsidR="00FA042F">
        <w:rPr>
          <w:rFonts w:cs="Times New Roman"/>
          <w:szCs w:val="28"/>
          <w:lang w:val="vi-VN"/>
        </w:rPr>
        <w:t>2</w:t>
      </w:r>
      <w:r w:rsidRPr="00955911">
        <w:rPr>
          <w:rFonts w:cs="Times New Roman"/>
          <w:szCs w:val="28"/>
          <w:lang w:val="vi-VN"/>
        </w:rPr>
        <w:t>6.</w:t>
      </w:r>
    </w:p>
    <w:p w:rsidR="002F0991" w:rsidRPr="00955911" w:rsidP="00955911">
      <w:pPr>
        <w:spacing w:before="120" w:after="120" w:line="240" w:lineRule="auto"/>
        <w:ind w:firstLine="720"/>
        <w:jc w:val="both"/>
        <w:rPr>
          <w:rFonts w:cs="Times New Roman"/>
          <w:szCs w:val="28"/>
          <w:lang w:val="vi-VN"/>
        </w:rPr>
      </w:pPr>
      <w:r w:rsidRPr="00955911">
        <w:rPr>
          <w:rFonts w:cs="Times New Roman"/>
          <w:szCs w:val="28"/>
          <w:lang w:val="vi-VN"/>
        </w:rPr>
        <w:t>2. Thông tư này thay thế các văn bản sau:</w:t>
      </w:r>
    </w:p>
    <w:p w:rsidR="000C1398" w:rsidRPr="00955911" w:rsidP="00955911">
      <w:pPr>
        <w:spacing w:before="120" w:after="120" w:line="240" w:lineRule="auto"/>
        <w:ind w:firstLine="720"/>
        <w:jc w:val="both"/>
        <w:rPr>
          <w:rFonts w:cs="Times New Roman"/>
          <w:szCs w:val="28"/>
          <w:lang w:val="vi-VN"/>
        </w:rPr>
      </w:pPr>
      <w:r w:rsidRPr="00955911">
        <w:rPr>
          <w:rFonts w:cs="Times New Roman"/>
          <w:szCs w:val="28"/>
          <w:lang w:val="vi-VN"/>
        </w:rPr>
        <w:t>a)</w:t>
      </w:r>
      <w:r w:rsidRPr="00955911" w:rsidR="00220134">
        <w:rPr>
          <w:rFonts w:cs="Times New Roman"/>
          <w:szCs w:val="28"/>
          <w:lang w:val="vi-VN"/>
        </w:rPr>
        <w:t xml:space="preserve"> Thông tư số 25/2016/TT-BNNPTNT ngày 30/6/2016 của Bộ trưởng Bộ Nông nghiệp và Phát triển nông thôn quy định về kiểm dịch động vật, sản phẩm động vật trên cạn</w:t>
      </w:r>
      <w:r w:rsidRPr="00955911" w:rsidR="006F60E8">
        <w:rPr>
          <w:rFonts w:cs="Times New Roman"/>
          <w:szCs w:val="28"/>
          <w:lang w:val="vi-VN"/>
        </w:rPr>
        <w:t>;</w:t>
      </w:r>
    </w:p>
    <w:p w:rsidR="00BE53A7" w:rsidRPr="00955911" w:rsidP="00955911">
      <w:pPr>
        <w:spacing w:before="120" w:after="120" w:line="240" w:lineRule="auto"/>
        <w:ind w:firstLine="720"/>
        <w:jc w:val="both"/>
        <w:rPr>
          <w:rFonts w:cs="Times New Roman"/>
          <w:szCs w:val="28"/>
          <w:lang w:val="vi-VN"/>
        </w:rPr>
      </w:pPr>
      <w:r w:rsidRPr="00955911">
        <w:rPr>
          <w:rFonts w:cs="Times New Roman"/>
          <w:szCs w:val="28"/>
          <w:lang w:val="vi-VN"/>
        </w:rPr>
        <w:t>b</w:t>
      </w:r>
      <w:r w:rsidRPr="00955911" w:rsidR="009A2742">
        <w:rPr>
          <w:rFonts w:cs="Times New Roman"/>
          <w:szCs w:val="28"/>
          <w:lang w:val="vi-VN"/>
        </w:rPr>
        <w:t xml:space="preserve">) </w:t>
      </w:r>
      <w:r w:rsidRPr="00955911">
        <w:rPr>
          <w:rFonts w:cs="Times New Roman"/>
          <w:szCs w:val="28"/>
          <w:lang w:val="vi-VN"/>
        </w:rPr>
        <w:t xml:space="preserve">Thông tư số 35/2018/TT-BNNPTNT ngày 25/12/2018 của Bộ trưởng Bộ Nông nghiệp và Phát triển nông thôn </w:t>
      </w:r>
      <w:r w:rsidRPr="00955911">
        <w:rPr>
          <w:szCs w:val="28"/>
          <w:lang w:val="vi-VN" w:bidi="he-IL"/>
        </w:rPr>
        <w:t xml:space="preserve">sửa đổi, bổ sung một số điều của </w:t>
      </w:r>
      <w:r w:rsidRPr="00955911">
        <w:rPr>
          <w:rFonts w:cs="Times New Roman"/>
          <w:szCs w:val="28"/>
          <w:lang w:val="vi-VN"/>
        </w:rPr>
        <w:t>Thông tư số 25/2016/TT-BNNPTNT ngày 30/6/2016 và Thông tư số 20/2017/TT-BNNPTNT ngày 10/11/2017 của Bộ trưởng Bộ Nông nghiệp và Phát triển nông thôn</w:t>
      </w:r>
      <w:r w:rsidRPr="00955911" w:rsidR="006F60E8">
        <w:rPr>
          <w:rFonts w:cs="Times New Roman"/>
          <w:szCs w:val="28"/>
          <w:lang w:val="vi-VN"/>
        </w:rPr>
        <w:t>;</w:t>
      </w:r>
    </w:p>
    <w:p w:rsidR="00BE53A7" w:rsidRPr="00955911" w:rsidP="00955911">
      <w:pPr>
        <w:spacing w:before="120" w:after="120" w:line="240" w:lineRule="auto"/>
        <w:ind w:firstLine="720"/>
        <w:jc w:val="both"/>
        <w:rPr>
          <w:rFonts w:eastAsia="Calibri" w:cs="Times New Roman"/>
          <w:bCs/>
          <w:spacing w:val="-4"/>
          <w:szCs w:val="28"/>
          <w:lang w:val="vi-VN"/>
        </w:rPr>
      </w:pPr>
      <w:r w:rsidRPr="00955911">
        <w:rPr>
          <w:rFonts w:cs="Times New Roman"/>
          <w:szCs w:val="28"/>
          <w:lang w:val="vi-VN"/>
        </w:rPr>
        <w:t>c</w:t>
      </w:r>
      <w:r w:rsidRPr="00955911" w:rsidR="009A2742">
        <w:rPr>
          <w:rFonts w:cs="Times New Roman"/>
          <w:szCs w:val="28"/>
          <w:lang w:val="vi-VN"/>
        </w:rPr>
        <w:t xml:space="preserve">) </w:t>
      </w:r>
      <w:r w:rsidRPr="00955911">
        <w:rPr>
          <w:rFonts w:cs="Times New Roman"/>
          <w:szCs w:val="28"/>
          <w:lang w:val="vi-VN"/>
        </w:rPr>
        <w:t xml:space="preserve">Thông tư số </w:t>
      </w:r>
      <w:r w:rsidRPr="00955911">
        <w:rPr>
          <w:szCs w:val="28"/>
          <w:lang w:val="vi-VN"/>
        </w:rPr>
        <w:t>09</w:t>
      </w:r>
      <w:r w:rsidRPr="00955911">
        <w:rPr>
          <w:rFonts w:cs="Times New Roman"/>
          <w:szCs w:val="28"/>
          <w:lang w:val="vi-VN"/>
        </w:rPr>
        <w:t>/20</w:t>
      </w:r>
      <w:r w:rsidRPr="00955911">
        <w:rPr>
          <w:szCs w:val="28"/>
          <w:lang w:val="vi-VN"/>
        </w:rPr>
        <w:t>22</w:t>
      </w:r>
      <w:r w:rsidRPr="00955911">
        <w:rPr>
          <w:rFonts w:cs="Times New Roman"/>
          <w:szCs w:val="28"/>
          <w:lang w:val="vi-VN"/>
        </w:rPr>
        <w:t xml:space="preserve">/TT-BNNPTNT ngày </w:t>
      </w:r>
      <w:r w:rsidRPr="00955911">
        <w:rPr>
          <w:szCs w:val="28"/>
          <w:lang w:val="vi-VN"/>
        </w:rPr>
        <w:t>19</w:t>
      </w:r>
      <w:r w:rsidRPr="00955911">
        <w:rPr>
          <w:rFonts w:cs="Times New Roman"/>
          <w:szCs w:val="28"/>
          <w:lang w:val="vi-VN"/>
        </w:rPr>
        <w:t>/</w:t>
      </w:r>
      <w:r w:rsidRPr="00955911">
        <w:rPr>
          <w:szCs w:val="28"/>
          <w:lang w:val="vi-VN"/>
        </w:rPr>
        <w:t>8</w:t>
      </w:r>
      <w:r w:rsidRPr="00955911">
        <w:rPr>
          <w:rFonts w:cs="Times New Roman"/>
          <w:szCs w:val="28"/>
          <w:lang w:val="vi-VN"/>
        </w:rPr>
        <w:t>/20</w:t>
      </w:r>
      <w:r w:rsidRPr="00955911">
        <w:rPr>
          <w:szCs w:val="28"/>
          <w:lang w:val="vi-VN"/>
        </w:rPr>
        <w:t>22</w:t>
      </w:r>
      <w:r w:rsidRPr="00955911">
        <w:rPr>
          <w:rFonts w:cs="Times New Roman"/>
          <w:szCs w:val="28"/>
          <w:lang w:val="vi-VN"/>
        </w:rPr>
        <w:t xml:space="preserve"> của Bộ trưởng Bộ Nông nghiệp và Phát triển nông thôn </w:t>
      </w:r>
      <w:r w:rsidRPr="00955911">
        <w:rPr>
          <w:rFonts w:eastAsia="Times New Roman" w:cs="Times New Roman"/>
          <w:szCs w:val="28"/>
          <w:lang w:val="vi-VN" w:bidi="he-IL"/>
        </w:rPr>
        <w:t xml:space="preserve">sửa đổi, bổ sung một số điều của các Thông tư </w:t>
      </w:r>
      <w:r w:rsidRPr="00955911">
        <w:rPr>
          <w:rFonts w:eastAsia="Calibri" w:cs="Times New Roman"/>
          <w:bCs/>
          <w:spacing w:val="-4"/>
          <w:szCs w:val="28"/>
          <w:lang w:val="vi-VN"/>
        </w:rPr>
        <w:t>quy định về kiểm dịch động vật, sản phẩm động vật trên cạn</w:t>
      </w:r>
      <w:r w:rsidRPr="00955911" w:rsidR="006F60E8">
        <w:rPr>
          <w:rFonts w:eastAsia="Calibri" w:cs="Times New Roman"/>
          <w:bCs/>
          <w:spacing w:val="-4"/>
          <w:szCs w:val="28"/>
          <w:lang w:val="vi-VN"/>
        </w:rPr>
        <w:t>;</w:t>
      </w:r>
    </w:p>
    <w:p w:rsidR="00BE53A7" w:rsidRPr="00955911" w:rsidP="00955911">
      <w:pPr>
        <w:spacing w:before="120" w:after="120" w:line="240" w:lineRule="auto"/>
        <w:ind w:firstLine="720"/>
        <w:jc w:val="both"/>
        <w:rPr>
          <w:rFonts w:eastAsia="Calibri" w:cs="Times New Roman"/>
          <w:bCs/>
          <w:spacing w:val="-4"/>
          <w:szCs w:val="28"/>
          <w:lang w:val="vi-VN"/>
        </w:rPr>
      </w:pPr>
      <w:r w:rsidRPr="00955911">
        <w:rPr>
          <w:rFonts w:cs="Times New Roman"/>
          <w:szCs w:val="28"/>
          <w:lang w:val="vi-VN"/>
        </w:rPr>
        <w:t>d</w:t>
      </w:r>
      <w:r w:rsidRPr="00955911" w:rsidR="009A2742">
        <w:rPr>
          <w:rFonts w:cs="Times New Roman"/>
          <w:szCs w:val="28"/>
          <w:lang w:val="vi-VN"/>
        </w:rPr>
        <w:t>)</w:t>
      </w:r>
      <w:r w:rsidRPr="00955911">
        <w:rPr>
          <w:rFonts w:cs="Times New Roman"/>
          <w:szCs w:val="28"/>
          <w:lang w:val="vi-VN"/>
        </w:rPr>
        <w:t xml:space="preserve"> Thông tư số 04/20</w:t>
      </w:r>
      <w:r w:rsidRPr="00955911">
        <w:rPr>
          <w:szCs w:val="28"/>
          <w:lang w:val="vi-VN"/>
        </w:rPr>
        <w:t>24</w:t>
      </w:r>
      <w:r w:rsidRPr="00955911">
        <w:rPr>
          <w:rFonts w:cs="Times New Roman"/>
          <w:szCs w:val="28"/>
          <w:lang w:val="vi-VN"/>
        </w:rPr>
        <w:t>/TT-BNNPTNT ngày 01/4/20</w:t>
      </w:r>
      <w:r w:rsidRPr="00955911">
        <w:rPr>
          <w:szCs w:val="28"/>
          <w:lang w:val="vi-VN"/>
        </w:rPr>
        <w:t>24</w:t>
      </w:r>
      <w:r w:rsidRPr="00955911">
        <w:rPr>
          <w:rFonts w:cs="Times New Roman"/>
          <w:szCs w:val="28"/>
          <w:lang w:val="vi-VN"/>
        </w:rPr>
        <w:t xml:space="preserve"> của Bộ trưởng Bộ Nông nghiệp và Phát triển nông thôn </w:t>
      </w:r>
      <w:r w:rsidRPr="00955911">
        <w:rPr>
          <w:rFonts w:eastAsia="Times New Roman" w:cs="Times New Roman"/>
          <w:szCs w:val="28"/>
          <w:lang w:val="vi-VN" w:bidi="he-IL"/>
        </w:rPr>
        <w:t xml:space="preserve">sửa đổi, bổ sung một số điều của các Thông tư </w:t>
      </w:r>
      <w:r w:rsidRPr="00955911">
        <w:rPr>
          <w:rFonts w:eastAsia="Calibri" w:cs="Times New Roman"/>
          <w:bCs/>
          <w:spacing w:val="-4"/>
          <w:szCs w:val="28"/>
          <w:lang w:val="vi-VN"/>
        </w:rPr>
        <w:t>quy định về kiểm dịch động vật, sản phẩm động vật trên cạn</w:t>
      </w:r>
      <w:r w:rsidRPr="00955911" w:rsidR="006F60E8">
        <w:rPr>
          <w:rFonts w:eastAsia="Calibri" w:cs="Times New Roman"/>
          <w:bCs/>
          <w:spacing w:val="-4"/>
          <w:szCs w:val="28"/>
          <w:lang w:val="vi-VN"/>
        </w:rPr>
        <w:t>;</w:t>
      </w:r>
    </w:p>
    <w:p w:rsidR="00BE53A7" w:rsidRPr="00955911" w:rsidP="00955911">
      <w:pPr>
        <w:spacing w:before="120" w:after="120" w:line="240" w:lineRule="auto"/>
        <w:jc w:val="both"/>
        <w:rPr>
          <w:b/>
          <w:color w:val="000000" w:themeColor="text1"/>
          <w:szCs w:val="28"/>
          <w:lang w:val="vi-VN" w:bidi="he-IL"/>
        </w:rPr>
      </w:pPr>
      <w:r w:rsidRPr="00955911">
        <w:rPr>
          <w:rFonts w:eastAsia="Calibri" w:cs="Times New Roman"/>
          <w:bCs/>
          <w:spacing w:val="-4"/>
          <w:szCs w:val="28"/>
          <w:lang w:val="vi-VN"/>
        </w:rPr>
        <w:tab/>
      </w:r>
      <w:r w:rsidRPr="00955911" w:rsidR="00220134">
        <w:rPr>
          <w:rFonts w:eastAsia="Calibri" w:cs="Times New Roman"/>
          <w:bCs/>
          <w:spacing w:val="-4"/>
          <w:szCs w:val="28"/>
          <w:lang w:val="vi-VN"/>
        </w:rPr>
        <w:t>đ</w:t>
      </w:r>
      <w:r w:rsidRPr="00955911" w:rsidR="009A2742">
        <w:rPr>
          <w:rFonts w:eastAsia="Calibri" w:cs="Times New Roman"/>
          <w:bCs/>
          <w:spacing w:val="-4"/>
          <w:szCs w:val="28"/>
          <w:lang w:val="vi-VN"/>
        </w:rPr>
        <w:t>)</w:t>
      </w:r>
      <w:r w:rsidRPr="00955911">
        <w:rPr>
          <w:rFonts w:eastAsia="Calibri" w:cs="Times New Roman"/>
          <w:bCs/>
          <w:spacing w:val="-4"/>
          <w:szCs w:val="28"/>
          <w:lang w:val="vi-VN"/>
        </w:rPr>
        <w:t xml:space="preserve"> </w:t>
      </w:r>
      <w:r w:rsidRPr="00955911">
        <w:rPr>
          <w:rFonts w:cs="Times New Roman"/>
          <w:szCs w:val="28"/>
          <w:lang w:val="vi-VN"/>
        </w:rPr>
        <w:t>Thông tư số 28</w:t>
      </w:r>
      <w:r w:rsidRPr="00955911">
        <w:rPr>
          <w:color w:val="000000" w:themeColor="text1"/>
          <w:szCs w:val="28"/>
          <w:lang w:val="vi-VN"/>
        </w:rPr>
        <w:t>/2025/TT-BNNMT</w:t>
      </w:r>
      <w:r w:rsidRPr="00955911">
        <w:rPr>
          <w:rFonts w:cs="Times New Roman"/>
          <w:szCs w:val="28"/>
          <w:lang w:val="vi-VN"/>
        </w:rPr>
        <w:t xml:space="preserve"> ngày 24/6/20</w:t>
      </w:r>
      <w:r w:rsidRPr="00955911">
        <w:rPr>
          <w:szCs w:val="28"/>
          <w:lang w:val="vi-VN"/>
        </w:rPr>
        <w:t>25</w:t>
      </w:r>
      <w:r w:rsidRPr="00955911">
        <w:rPr>
          <w:rFonts w:cs="Times New Roman"/>
          <w:szCs w:val="28"/>
          <w:lang w:val="vi-VN"/>
        </w:rPr>
        <w:t xml:space="preserve"> của Bộ trưởng Bộ Nông nghiệp và Môi trường </w:t>
      </w:r>
      <w:r w:rsidRPr="00955911">
        <w:rPr>
          <w:bCs/>
          <w:color w:val="000000" w:themeColor="text1"/>
          <w:szCs w:val="28"/>
          <w:lang w:val="vi-VN"/>
        </w:rPr>
        <w:t xml:space="preserve">sửa đổi, bổ sung một số điều </w:t>
      </w:r>
      <w:r w:rsidRPr="00955911">
        <w:rPr>
          <w:color w:val="000000" w:themeColor="text1"/>
          <w:szCs w:val="28"/>
          <w:lang w:val="vi-VN" w:bidi="he-IL"/>
        </w:rPr>
        <w:t xml:space="preserve">của </w:t>
      </w:r>
      <w:r w:rsidRPr="00955911">
        <w:rPr>
          <w:color w:val="000000" w:themeColor="text1"/>
          <w:szCs w:val="28"/>
          <w:lang w:val="vi-VN"/>
        </w:rPr>
        <w:t>Thông tư số 25/2016/TT-BNNPTNT</w:t>
      </w:r>
      <w:r w:rsidRPr="00955911">
        <w:rPr>
          <w:color w:val="000000" w:themeColor="text1"/>
          <w:szCs w:val="28"/>
          <w:lang w:val="vi-VN" w:bidi="he-IL"/>
        </w:rPr>
        <w:t xml:space="preserve"> ngày 30 tháng 6 năm 2016 của Bộ trưởng Bộ Nông nghiệp và Phát triển nông thôn </w:t>
      </w:r>
      <w:r w:rsidRPr="00955911">
        <w:rPr>
          <w:rFonts w:eastAsia="Calibri"/>
          <w:bCs/>
          <w:color w:val="000000" w:themeColor="text1"/>
          <w:spacing w:val="-4"/>
          <w:szCs w:val="28"/>
          <w:lang w:val="vi-VN"/>
        </w:rPr>
        <w:t>quy định về kiểm dịch động vật, sản phẩm động vật trên cạn</w:t>
      </w:r>
      <w:r w:rsidRPr="00955911" w:rsidR="007660F9">
        <w:rPr>
          <w:rFonts w:eastAsia="Calibri"/>
          <w:bCs/>
          <w:color w:val="000000" w:themeColor="text1"/>
          <w:spacing w:val="-4"/>
          <w:szCs w:val="28"/>
          <w:lang w:val="vi-VN"/>
        </w:rPr>
        <w:t>.</w:t>
      </w:r>
    </w:p>
    <w:p w:rsidR="00A81E69" w:rsidRPr="00EC49EA" w:rsidP="00955911">
      <w:pPr>
        <w:spacing w:before="120" w:after="120" w:line="240" w:lineRule="auto"/>
        <w:jc w:val="both"/>
        <w:rPr>
          <w:bCs/>
          <w:szCs w:val="28"/>
          <w:lang w:val="vi-VN"/>
        </w:rPr>
      </w:pPr>
      <w:r w:rsidRPr="00955911">
        <w:rPr>
          <w:rFonts w:cs="Times New Roman"/>
          <w:b/>
          <w:szCs w:val="28"/>
          <w:lang w:val="vi-VN"/>
        </w:rPr>
        <w:tab/>
      </w:r>
      <w:r w:rsidRPr="00955911">
        <w:rPr>
          <w:rFonts w:cs="Times New Roman"/>
          <w:bCs/>
          <w:szCs w:val="28"/>
          <w:lang w:val="vi-VN"/>
        </w:rPr>
        <w:t>3.</w:t>
      </w:r>
      <w:r w:rsidRPr="00955911" w:rsidR="00AF5C53">
        <w:rPr>
          <w:rFonts w:cs="Times New Roman"/>
          <w:bCs/>
          <w:szCs w:val="28"/>
          <w:lang w:val="vi-VN"/>
        </w:rPr>
        <w:t xml:space="preserve"> Bãi bỏ Điều 22 của </w:t>
      </w:r>
      <w:r w:rsidRPr="00955911">
        <w:rPr>
          <w:bCs/>
          <w:szCs w:val="28"/>
          <w:lang w:val="vi-VN"/>
        </w:rPr>
        <w:t>Thông tư số 09/2025/</w:t>
      </w:r>
      <w:r w:rsidRPr="00955911">
        <w:rPr>
          <w:bCs/>
          <w:color w:val="000000" w:themeColor="text1"/>
          <w:szCs w:val="28"/>
          <w:lang w:val="vi-VN"/>
        </w:rPr>
        <w:t>TT-BNNMT</w:t>
      </w:r>
      <w:r w:rsidRPr="00955911">
        <w:rPr>
          <w:rFonts w:cs="Times New Roman"/>
          <w:bCs/>
          <w:szCs w:val="28"/>
          <w:lang w:val="vi-VN"/>
        </w:rPr>
        <w:t xml:space="preserve"> </w:t>
      </w:r>
      <w:r w:rsidRPr="00955911">
        <w:rPr>
          <w:bCs/>
          <w:szCs w:val="28"/>
          <w:lang w:val="vi-VN"/>
        </w:rPr>
        <w:t>ngày 19/6/2025 của Bộ trưởng Bộ Nông nghiệp và Môi trường quy định phân quyền, phân cấp và phân định thẩm quyền trong lĩnh vực quản lý nhà nước về chăn nuôi thú y</w:t>
      </w:r>
      <w:r w:rsidRPr="00EC49EA" w:rsidR="00EC49EA">
        <w:rPr>
          <w:bCs/>
          <w:szCs w:val="28"/>
          <w:lang w:val="vi-VN"/>
        </w:rPr>
        <w:t>.</w:t>
      </w:r>
    </w:p>
    <w:p w:rsidR="00422FA7" w:rsidRPr="00955911" w:rsidP="00955911">
      <w:pPr>
        <w:spacing w:before="120" w:after="120" w:line="240" w:lineRule="auto"/>
        <w:ind w:firstLine="720"/>
        <w:jc w:val="both"/>
        <w:rPr>
          <w:rFonts w:cs="Times New Roman"/>
          <w:szCs w:val="28"/>
          <w:lang w:val="vi-VN"/>
        </w:rPr>
      </w:pPr>
      <w:r w:rsidRPr="00955911">
        <w:rPr>
          <w:rFonts w:cs="Times New Roman"/>
          <w:szCs w:val="28"/>
          <w:lang w:val="vi-VN"/>
        </w:rPr>
        <w:t xml:space="preserve">4. Trong quá trình thực hiện, nếu có vướng mắc, đề nghị các tổ chức, cá nhân báo cáo về </w:t>
      </w:r>
      <w:r w:rsidRPr="00955911">
        <w:rPr>
          <w:color w:val="000000" w:themeColor="text1"/>
          <w:szCs w:val="28"/>
          <w:lang w:val="vi-VN"/>
        </w:rPr>
        <w:t>Bộ Nông nghiệp và Môi trường</w:t>
      </w:r>
      <w:r w:rsidRPr="00955911">
        <w:rPr>
          <w:rFonts w:cs="Times New Roman"/>
          <w:szCs w:val="28"/>
          <w:lang w:val="vi-VN"/>
        </w:rPr>
        <w:t xml:space="preserve"> để nghiên cứu giải quyết kịp thời./.</w:t>
      </w:r>
    </w:p>
    <w:tbl>
      <w:tblPr>
        <w:tblW w:w="9378" w:type="dxa"/>
        <w:tblLook w:val="0000"/>
      </w:tblPr>
      <w:tblGrid>
        <w:gridCol w:w="6062"/>
        <w:gridCol w:w="3316"/>
      </w:tblGrid>
      <w:tr w:rsidTr="002A5729">
        <w:tblPrEx>
          <w:tblW w:w="9378" w:type="dxa"/>
          <w:tblLook w:val="0000"/>
        </w:tblPrEx>
        <w:trPr>
          <w:trHeight w:val="2066"/>
        </w:trPr>
        <w:tc>
          <w:tcPr>
            <w:tcW w:w="6062" w:type="dxa"/>
            <w:tcBorders>
              <w:top w:val="nil"/>
              <w:left w:val="nil"/>
              <w:bottom w:val="nil"/>
              <w:right w:val="nil"/>
            </w:tcBorders>
          </w:tcPr>
          <w:p w:rsidR="006F0B1A" w:rsidRPr="00942293" w:rsidP="006F0B1A">
            <w:pPr>
              <w:spacing w:after="0"/>
              <w:rPr>
                <w:rFonts w:cs="Times New Roman"/>
                <w:color w:val="000000" w:themeColor="text1"/>
                <w:sz w:val="24"/>
                <w:szCs w:val="24"/>
                <w:lang w:val="vi-VN"/>
              </w:rPr>
            </w:pPr>
            <w:r w:rsidRPr="00942293">
              <w:rPr>
                <w:rFonts w:cs="Times New Roman"/>
                <w:b/>
                <w:bCs/>
                <w:i/>
                <w:iCs/>
                <w:color w:val="000000" w:themeColor="text1"/>
                <w:sz w:val="24"/>
                <w:szCs w:val="24"/>
                <w:lang w:val="vi-VN"/>
              </w:rPr>
              <w:t>Nơi nhận</w:t>
            </w:r>
            <w:r w:rsidRPr="00942293">
              <w:rPr>
                <w:rFonts w:cs="Times New Roman"/>
                <w:b/>
                <w:bCs/>
                <w:color w:val="000000" w:themeColor="text1"/>
                <w:sz w:val="24"/>
                <w:szCs w:val="24"/>
                <w:lang w:val="vi-VN"/>
              </w:rPr>
              <w:t>:</w:t>
            </w:r>
          </w:p>
          <w:p w:rsidR="00FF7148" w:rsidRPr="00942293" w:rsidP="00FF7148">
            <w:pPr>
              <w:spacing w:after="0"/>
              <w:rPr>
                <w:rFonts w:cs="Times New Roman"/>
                <w:color w:val="000000" w:themeColor="text1"/>
                <w:sz w:val="22"/>
                <w:lang w:val="vi-VN"/>
              </w:rPr>
            </w:pPr>
            <w:r w:rsidRPr="00942293">
              <w:rPr>
                <w:rFonts w:cs="Times New Roman"/>
                <w:color w:val="000000" w:themeColor="text1"/>
                <w:sz w:val="22"/>
                <w:lang w:val="vi-VN"/>
              </w:rPr>
              <w:t xml:space="preserve">- </w:t>
            </w:r>
            <w:r w:rsidRPr="00942293" w:rsidR="009D7966">
              <w:rPr>
                <w:rFonts w:cs="Times New Roman"/>
                <w:color w:val="000000" w:themeColor="text1"/>
                <w:sz w:val="22"/>
                <w:lang w:val="vi-VN"/>
              </w:rPr>
              <w:t>Thủ tướng Chính phủ;</w:t>
            </w:r>
          </w:p>
          <w:p w:rsidR="00FF7148" w:rsidRPr="00942293" w:rsidP="00FF7148">
            <w:pPr>
              <w:spacing w:after="0"/>
              <w:rPr>
                <w:rFonts w:cs="Times New Roman"/>
                <w:color w:val="000000" w:themeColor="text1"/>
                <w:sz w:val="22"/>
                <w:lang w:val="vi-VN"/>
              </w:rPr>
            </w:pPr>
            <w:r w:rsidRPr="00942293">
              <w:rPr>
                <w:rFonts w:cs="Times New Roman"/>
                <w:color w:val="000000" w:themeColor="text1"/>
                <w:sz w:val="22"/>
                <w:lang w:val="vi-VN"/>
              </w:rPr>
              <w:t xml:space="preserve">- </w:t>
            </w:r>
            <w:r w:rsidRPr="00942293" w:rsidR="009D7966">
              <w:rPr>
                <w:rFonts w:cs="Times New Roman"/>
                <w:color w:val="000000" w:themeColor="text1"/>
                <w:sz w:val="22"/>
                <w:lang w:val="vi-VN"/>
              </w:rPr>
              <w:t>Các Phó Thủ tướng Chính phủ;</w:t>
            </w:r>
          </w:p>
          <w:p w:rsidR="00FF7148" w:rsidRPr="00942293" w:rsidP="00FF7148">
            <w:pPr>
              <w:spacing w:after="0"/>
              <w:rPr>
                <w:rFonts w:cs="Times New Roman"/>
                <w:lang w:val="vi-VN"/>
              </w:rPr>
            </w:pPr>
            <w:r w:rsidRPr="00942293">
              <w:rPr>
                <w:rStyle w:val="fontstyle01"/>
                <w:lang w:val="vi-VN"/>
              </w:rPr>
              <w:t xml:space="preserve">- </w:t>
            </w:r>
            <w:r w:rsidRPr="00942293" w:rsidR="009D7966">
              <w:rPr>
                <w:rStyle w:val="fontstyle01"/>
                <w:lang w:val="vi-VN"/>
              </w:rPr>
              <w:t>Bộ trưởng (để b/c);</w:t>
            </w:r>
            <w:r w:rsidRPr="00942293" w:rsidR="009D7966">
              <w:rPr>
                <w:rFonts w:cs="Times New Roman"/>
                <w:lang w:val="vi-VN"/>
              </w:rPr>
              <w:t xml:space="preserve"> </w:t>
            </w:r>
          </w:p>
          <w:p w:rsidR="00FF7148" w:rsidRPr="00942293" w:rsidP="00FF7148">
            <w:pPr>
              <w:spacing w:after="0"/>
              <w:rPr>
                <w:rFonts w:cs="Times New Roman"/>
                <w:color w:val="000000" w:themeColor="text1"/>
                <w:sz w:val="22"/>
                <w:lang w:val="vi-VN"/>
              </w:rPr>
            </w:pPr>
            <w:r w:rsidRPr="00942293">
              <w:rPr>
                <w:rFonts w:cs="Times New Roman"/>
                <w:sz w:val="22"/>
                <w:lang w:val="vi-VN"/>
              </w:rPr>
              <w:t xml:space="preserve">- </w:t>
            </w:r>
            <w:r w:rsidRPr="00942293" w:rsidR="009D7966">
              <w:rPr>
                <w:rFonts w:cs="Times New Roman"/>
                <w:color w:val="000000" w:themeColor="text1"/>
                <w:sz w:val="22"/>
                <w:lang w:val="vi-VN"/>
              </w:rPr>
              <w:t>Văn phòng Chính phủ;</w:t>
            </w:r>
          </w:p>
          <w:p w:rsidR="00FF7148" w:rsidRPr="00942293" w:rsidP="00FF7148">
            <w:pPr>
              <w:spacing w:after="0"/>
              <w:rPr>
                <w:rFonts w:cs="Times New Roman"/>
                <w:color w:val="000000" w:themeColor="text1"/>
                <w:sz w:val="22"/>
                <w:lang w:val="vi-VN"/>
              </w:rPr>
            </w:pPr>
            <w:r w:rsidRPr="00942293">
              <w:rPr>
                <w:rFonts w:cs="Times New Roman"/>
                <w:color w:val="000000" w:themeColor="text1"/>
                <w:sz w:val="22"/>
                <w:lang w:val="vi-VN"/>
              </w:rPr>
              <w:t xml:space="preserve">- </w:t>
            </w:r>
            <w:r w:rsidRPr="00942293" w:rsidR="009D7966">
              <w:rPr>
                <w:rFonts w:cs="Times New Roman"/>
                <w:color w:val="000000" w:themeColor="text1"/>
                <w:sz w:val="22"/>
                <w:lang w:val="vi-VN"/>
              </w:rPr>
              <w:t>Lãnh đạo Bộ Nông nghiệp và Môi trường;</w:t>
            </w:r>
          </w:p>
          <w:p w:rsidR="00FF7148" w:rsidRPr="00942293" w:rsidP="00FF7148">
            <w:pPr>
              <w:spacing w:after="0"/>
              <w:rPr>
                <w:rFonts w:cs="Times New Roman"/>
                <w:color w:val="000000" w:themeColor="text1"/>
                <w:sz w:val="22"/>
                <w:lang w:val="vi-VN"/>
              </w:rPr>
            </w:pPr>
            <w:r w:rsidRPr="00942293">
              <w:rPr>
                <w:rFonts w:cs="Times New Roman"/>
                <w:color w:val="000000" w:themeColor="text1"/>
                <w:sz w:val="22"/>
                <w:lang w:val="vi-VN"/>
              </w:rPr>
              <w:t xml:space="preserve">- </w:t>
            </w:r>
            <w:r w:rsidRPr="00942293" w:rsidR="009D7966">
              <w:rPr>
                <w:rFonts w:cs="Times New Roman"/>
                <w:color w:val="000000" w:themeColor="text1"/>
                <w:sz w:val="22"/>
                <w:lang w:val="vi-VN"/>
              </w:rPr>
              <w:t>Công báo Chính phủ, Cổng thông tin điện tử Chính phủ;</w:t>
            </w:r>
          </w:p>
          <w:p w:rsidR="00FF7148" w:rsidRPr="00942293" w:rsidP="00FF7148">
            <w:pPr>
              <w:spacing w:after="0"/>
              <w:rPr>
                <w:rFonts w:cs="Times New Roman"/>
                <w:color w:val="000000" w:themeColor="text1"/>
                <w:sz w:val="22"/>
                <w:lang w:val="vi-VN"/>
              </w:rPr>
            </w:pPr>
            <w:r w:rsidRPr="00942293">
              <w:rPr>
                <w:rFonts w:cs="Times New Roman"/>
                <w:color w:val="000000" w:themeColor="text1"/>
                <w:sz w:val="22"/>
                <w:lang w:val="vi-VN"/>
              </w:rPr>
              <w:t xml:space="preserve">- </w:t>
            </w:r>
            <w:r w:rsidRPr="00942293" w:rsidR="009D7966">
              <w:rPr>
                <w:rFonts w:cs="Times New Roman"/>
                <w:color w:val="000000" w:themeColor="text1"/>
                <w:sz w:val="22"/>
                <w:lang w:val="vi-VN"/>
              </w:rPr>
              <w:t>Các Bộ, Cơ quan ngang Bộ, Cơ quan thuộc Chính phủ;</w:t>
            </w:r>
          </w:p>
          <w:p w:rsidR="00FF7148" w:rsidRPr="00942293" w:rsidP="00FF7148">
            <w:pPr>
              <w:spacing w:after="0"/>
              <w:rPr>
                <w:rFonts w:cs="Times New Roman"/>
                <w:color w:val="000000" w:themeColor="text1"/>
                <w:sz w:val="22"/>
                <w:lang w:val="vi-VN"/>
              </w:rPr>
            </w:pPr>
            <w:r w:rsidRPr="00942293">
              <w:rPr>
                <w:rFonts w:cs="Times New Roman"/>
                <w:color w:val="000000" w:themeColor="text1"/>
                <w:sz w:val="22"/>
                <w:lang w:val="vi-VN"/>
              </w:rPr>
              <w:t xml:space="preserve">- </w:t>
            </w:r>
            <w:r w:rsidRPr="00942293" w:rsidR="009D7966">
              <w:rPr>
                <w:rFonts w:cs="Times New Roman"/>
                <w:color w:val="000000" w:themeColor="text1"/>
                <w:sz w:val="22"/>
                <w:lang w:val="vi-VN"/>
              </w:rPr>
              <w:t>UBND các tỉnh, thành phố trực thuộc TƯ;</w:t>
            </w:r>
          </w:p>
          <w:p w:rsidR="00FF7148" w:rsidRPr="00942293" w:rsidP="00FF7148">
            <w:pPr>
              <w:spacing w:after="0"/>
              <w:rPr>
                <w:rFonts w:cs="Times New Roman"/>
                <w:color w:val="000000" w:themeColor="text1"/>
                <w:sz w:val="22"/>
                <w:lang w:val="vi-VN"/>
              </w:rPr>
            </w:pPr>
            <w:r w:rsidRPr="00942293">
              <w:rPr>
                <w:rFonts w:cs="Times New Roman"/>
                <w:color w:val="000000" w:themeColor="text1"/>
                <w:sz w:val="22"/>
                <w:lang w:val="vi-VN"/>
              </w:rPr>
              <w:t xml:space="preserve">- </w:t>
            </w:r>
            <w:r w:rsidRPr="00942293" w:rsidR="009D7966">
              <w:rPr>
                <w:rFonts w:cs="Times New Roman"/>
                <w:color w:val="000000" w:themeColor="text1"/>
                <w:sz w:val="22"/>
                <w:lang w:val="vi-VN"/>
              </w:rPr>
              <w:t>Cục Kiểm tra Văn bản và Quản lý xử lý vi phạm hành chính;</w:t>
            </w:r>
          </w:p>
          <w:p w:rsidR="00FF7148" w:rsidRPr="00942293" w:rsidP="00FF7148">
            <w:pPr>
              <w:spacing w:after="0"/>
              <w:rPr>
                <w:rFonts w:cs="Times New Roman"/>
                <w:color w:val="000000" w:themeColor="text1"/>
                <w:sz w:val="22"/>
                <w:lang w:val="vi-VN"/>
              </w:rPr>
            </w:pPr>
            <w:r w:rsidRPr="00942293">
              <w:rPr>
                <w:rFonts w:cs="Times New Roman"/>
                <w:color w:val="000000" w:themeColor="text1"/>
                <w:sz w:val="22"/>
                <w:lang w:val="vi-VN"/>
              </w:rPr>
              <w:t xml:space="preserve">- </w:t>
            </w:r>
            <w:r w:rsidRPr="00942293" w:rsidR="009D7966">
              <w:rPr>
                <w:rFonts w:cs="Times New Roman"/>
                <w:color w:val="000000" w:themeColor="text1"/>
                <w:sz w:val="22"/>
                <w:lang w:val="vi-VN"/>
              </w:rPr>
              <w:t xml:space="preserve">Các đơn vị thuộc Bộ Nông nghiệp và Môi trường; </w:t>
            </w:r>
          </w:p>
          <w:p w:rsidR="00FF7148" w:rsidRPr="00942293" w:rsidP="00FF7148">
            <w:pPr>
              <w:spacing w:after="0"/>
              <w:rPr>
                <w:rFonts w:cs="Times New Roman"/>
                <w:color w:val="000000" w:themeColor="text1"/>
                <w:sz w:val="22"/>
                <w:lang w:val="vi-VN"/>
              </w:rPr>
            </w:pPr>
            <w:r w:rsidRPr="00942293">
              <w:rPr>
                <w:rFonts w:cs="Times New Roman"/>
                <w:color w:val="000000" w:themeColor="text1"/>
                <w:sz w:val="22"/>
                <w:lang w:val="vi-VN"/>
              </w:rPr>
              <w:t xml:space="preserve">- </w:t>
            </w:r>
            <w:r w:rsidRPr="00942293" w:rsidR="009D7966">
              <w:rPr>
                <w:rFonts w:cs="Times New Roman"/>
                <w:color w:val="000000" w:themeColor="text1"/>
                <w:sz w:val="22"/>
                <w:lang w:val="vi-VN"/>
              </w:rPr>
              <w:t>Cổng thông tin điện tử Bộ Nông nghiệp và Môi trường;</w:t>
            </w:r>
          </w:p>
          <w:p w:rsidR="00FF7148" w:rsidRPr="00942293" w:rsidP="00FF7148">
            <w:pPr>
              <w:spacing w:after="0"/>
              <w:rPr>
                <w:rFonts w:cs="Times New Roman"/>
                <w:color w:val="000000" w:themeColor="text1"/>
                <w:sz w:val="22"/>
                <w:lang w:val="vi-VN"/>
              </w:rPr>
            </w:pPr>
            <w:r w:rsidRPr="00942293">
              <w:rPr>
                <w:rFonts w:cs="Times New Roman"/>
                <w:color w:val="000000" w:themeColor="text1"/>
                <w:sz w:val="22"/>
                <w:lang w:val="vi-VN"/>
              </w:rPr>
              <w:t xml:space="preserve">- </w:t>
            </w:r>
            <w:r w:rsidRPr="00942293" w:rsidR="009D7966">
              <w:rPr>
                <w:rFonts w:cs="Times New Roman"/>
                <w:color w:val="000000" w:themeColor="text1"/>
                <w:sz w:val="22"/>
                <w:lang w:val="vi-VN"/>
              </w:rPr>
              <w:t>Văn phòng SPS Việt Nam;</w:t>
            </w:r>
          </w:p>
          <w:p w:rsidR="00FF7148" w:rsidRPr="00942293" w:rsidP="00FF7148">
            <w:pPr>
              <w:spacing w:after="0"/>
              <w:rPr>
                <w:rFonts w:cs="Times New Roman"/>
                <w:color w:val="000000" w:themeColor="text1"/>
                <w:sz w:val="22"/>
                <w:lang w:val="vi-VN"/>
              </w:rPr>
            </w:pPr>
            <w:r w:rsidRPr="00942293">
              <w:rPr>
                <w:rFonts w:cs="Times New Roman"/>
                <w:color w:val="000000" w:themeColor="text1"/>
                <w:sz w:val="22"/>
                <w:lang w:val="vi-VN"/>
              </w:rPr>
              <w:t xml:space="preserve">- </w:t>
            </w:r>
            <w:r w:rsidRPr="00942293" w:rsidR="009D7966">
              <w:rPr>
                <w:rFonts w:cs="Times New Roman"/>
                <w:color w:val="000000" w:themeColor="text1"/>
                <w:sz w:val="22"/>
                <w:lang w:val="vi-VN"/>
              </w:rPr>
              <w:t xml:space="preserve">Sở NN&amp; MT các tỉnh, thành phố trực thuộc TƯ; </w:t>
            </w:r>
          </w:p>
          <w:p w:rsidR="00FF7148" w:rsidRPr="00942293" w:rsidP="00FF7148">
            <w:pPr>
              <w:spacing w:after="0"/>
              <w:rPr>
                <w:rFonts w:cs="Times New Roman"/>
                <w:color w:val="000000" w:themeColor="text1"/>
                <w:sz w:val="22"/>
                <w:lang w:val="vi-VN"/>
              </w:rPr>
            </w:pPr>
            <w:r w:rsidRPr="00942293">
              <w:rPr>
                <w:rFonts w:cs="Times New Roman"/>
                <w:color w:val="000000" w:themeColor="text1"/>
                <w:sz w:val="22"/>
                <w:lang w:val="vi-VN"/>
              </w:rPr>
              <w:t xml:space="preserve">- </w:t>
            </w:r>
            <w:r w:rsidRPr="00942293" w:rsidR="009D7966">
              <w:rPr>
                <w:rFonts w:cs="Times New Roman"/>
                <w:color w:val="000000" w:themeColor="text1"/>
                <w:sz w:val="22"/>
                <w:lang w:val="vi-VN"/>
              </w:rPr>
              <w:t xml:space="preserve">Các đơn vị trực thuộc Cục CN&amp;TY; </w:t>
            </w:r>
          </w:p>
          <w:p w:rsidR="00FF7148" w:rsidRPr="00942293" w:rsidP="00FF7148">
            <w:pPr>
              <w:spacing w:after="0"/>
              <w:rPr>
                <w:rFonts w:cs="Times New Roman"/>
                <w:color w:val="000000" w:themeColor="text1"/>
                <w:sz w:val="22"/>
                <w:lang w:val="vi-VN"/>
              </w:rPr>
            </w:pPr>
            <w:r w:rsidRPr="00942293">
              <w:rPr>
                <w:rFonts w:cs="Times New Roman"/>
                <w:color w:val="000000" w:themeColor="text1"/>
                <w:sz w:val="22"/>
                <w:lang w:val="vi-VN"/>
              </w:rPr>
              <w:t xml:space="preserve">- </w:t>
            </w:r>
            <w:r w:rsidRPr="00942293" w:rsidR="009D7966">
              <w:rPr>
                <w:rFonts w:cs="Times New Roman"/>
                <w:color w:val="000000" w:themeColor="text1"/>
                <w:sz w:val="22"/>
                <w:lang w:val="vi-VN"/>
              </w:rPr>
              <w:t>Cơ quan QLCN CN&amp;TY các tỉnh, thành phố trực thuộc TƯ;</w:t>
            </w:r>
          </w:p>
          <w:p w:rsidR="009D7966" w:rsidRPr="00FF7148" w:rsidP="00FF7148">
            <w:pPr>
              <w:spacing w:after="0"/>
              <w:rPr>
                <w:color w:val="000000" w:themeColor="text1"/>
              </w:rPr>
            </w:pPr>
            <w:r w:rsidRPr="00FF7148">
              <w:rPr>
                <w:rFonts w:cs="Times New Roman"/>
                <w:color w:val="000000" w:themeColor="text1"/>
                <w:sz w:val="22"/>
              </w:rPr>
              <w:t>- Lưu: VT, CNTY.</w:t>
            </w:r>
          </w:p>
        </w:tc>
        <w:tc>
          <w:tcPr>
            <w:tcW w:w="3316" w:type="dxa"/>
            <w:tcBorders>
              <w:top w:val="nil"/>
              <w:left w:val="nil"/>
              <w:bottom w:val="nil"/>
              <w:right w:val="nil"/>
            </w:tcBorders>
          </w:tcPr>
          <w:p w:rsidR="009D7966" w:rsidRPr="00D35291" w:rsidP="002A5729">
            <w:pPr>
              <w:spacing w:after="0"/>
              <w:jc w:val="center"/>
              <w:rPr>
                <w:b/>
                <w:szCs w:val="28"/>
              </w:rPr>
            </w:pPr>
            <w:r w:rsidRPr="00D35291">
              <w:rPr>
                <w:b/>
                <w:szCs w:val="28"/>
              </w:rPr>
              <w:t>BỘ TR</w:t>
            </w:r>
            <w:r w:rsidRPr="00D35291">
              <w:rPr>
                <w:rFonts w:hint="eastAsia"/>
                <w:b/>
                <w:szCs w:val="28"/>
              </w:rPr>
              <w:t>Ư</w:t>
            </w:r>
            <w:r w:rsidRPr="00D35291">
              <w:rPr>
                <w:b/>
                <w:szCs w:val="28"/>
              </w:rPr>
              <w:t>ỞNG</w:t>
            </w:r>
          </w:p>
          <w:p w:rsidR="009D7966" w:rsidRPr="00D35291" w:rsidP="002A5729">
            <w:pPr>
              <w:spacing w:after="0"/>
              <w:jc w:val="center"/>
              <w:rPr>
                <w:color w:val="000000" w:themeColor="text1"/>
                <w:szCs w:val="28"/>
              </w:rPr>
            </w:pPr>
          </w:p>
          <w:p w:rsidR="009D7966" w:rsidRPr="00D35291" w:rsidP="002A5729">
            <w:pPr>
              <w:spacing w:after="0"/>
              <w:jc w:val="center"/>
              <w:rPr>
                <w:color w:val="000000" w:themeColor="text1"/>
                <w:szCs w:val="28"/>
              </w:rPr>
            </w:pPr>
          </w:p>
          <w:p w:rsidR="009D7966" w:rsidRPr="00D35291" w:rsidP="002A5729">
            <w:pPr>
              <w:spacing w:after="0"/>
              <w:jc w:val="center"/>
              <w:rPr>
                <w:color w:val="000000" w:themeColor="text1"/>
                <w:szCs w:val="28"/>
              </w:rPr>
            </w:pPr>
          </w:p>
          <w:p w:rsidR="009D7966" w:rsidRPr="00D35291" w:rsidP="002A5729">
            <w:pPr>
              <w:spacing w:after="0"/>
              <w:jc w:val="center"/>
              <w:rPr>
                <w:color w:val="000000" w:themeColor="text1"/>
                <w:szCs w:val="28"/>
              </w:rPr>
            </w:pPr>
          </w:p>
          <w:p w:rsidR="009D7966" w:rsidRPr="00D35291" w:rsidP="002A5729">
            <w:pPr>
              <w:spacing w:after="0"/>
              <w:jc w:val="center"/>
              <w:rPr>
                <w:color w:val="000000" w:themeColor="text1"/>
                <w:szCs w:val="28"/>
              </w:rPr>
            </w:pPr>
          </w:p>
          <w:p w:rsidR="009D7966" w:rsidRPr="00D35291" w:rsidP="002A5729">
            <w:pPr>
              <w:spacing w:after="0"/>
              <w:jc w:val="center"/>
              <w:rPr>
                <w:color w:val="000000" w:themeColor="text1"/>
                <w:szCs w:val="28"/>
              </w:rPr>
            </w:pPr>
          </w:p>
          <w:p w:rsidR="009D7966" w:rsidRPr="00EA110D" w:rsidP="002A5729">
            <w:pPr>
              <w:spacing w:after="0"/>
              <w:jc w:val="center"/>
              <w:rPr>
                <w:b/>
                <w:bCs/>
                <w:color w:val="000000" w:themeColor="text1"/>
              </w:rPr>
            </w:pPr>
          </w:p>
        </w:tc>
      </w:tr>
    </w:tbl>
    <w:p w:rsidR="00BB671D" w:rsidRPr="006D0750" w:rsidP="00BB671D">
      <w:pPr>
        <w:spacing w:after="0" w:line="240" w:lineRule="auto"/>
        <w:rPr>
          <w:rFonts w:cs="Times New Roman"/>
          <w:b/>
        </w:rPr>
        <w:sectPr w:rsidSect="009C595B">
          <w:headerReference w:type="default" r:id="rId8"/>
          <w:pgSz w:w="11907" w:h="16840" w:code="9"/>
          <w:pgMar w:top="1134" w:right="1134" w:bottom="1134" w:left="1701" w:header="454" w:footer="397" w:gutter="0"/>
          <w:cols w:space="720"/>
          <w:noEndnote/>
          <w:titlePg/>
          <w:docGrid w:linePitch="381"/>
        </w:sectPr>
      </w:pPr>
    </w:p>
    <w:p w:rsidR="008A345A" w:rsidP="008A345A">
      <w:pPr>
        <w:pStyle w:val="Heading1"/>
        <w:spacing w:before="0" w:line="240" w:lineRule="auto"/>
      </w:pPr>
      <w:bookmarkStart w:id="175" w:name="_Toc207137574"/>
      <w:bookmarkStart w:id="176" w:name="_Toc208173945"/>
      <w:bookmarkStart w:id="177" w:name="_Toc208531077"/>
      <w:r w:rsidRPr="006D0750">
        <w:t>Phụ</w:t>
      </w:r>
      <w:r w:rsidRPr="006D0750" w:rsidR="00FD757B">
        <w:t xml:space="preserve"> </w:t>
      </w:r>
      <w:r w:rsidRPr="006D0750">
        <w:t>lục</w:t>
      </w:r>
      <w:r w:rsidRPr="006D0750" w:rsidR="00FD757B">
        <w:t xml:space="preserve"> I</w:t>
      </w:r>
      <w:bookmarkEnd w:id="175"/>
      <w:bookmarkEnd w:id="176"/>
      <w:bookmarkEnd w:id="177"/>
    </w:p>
    <w:p w:rsidR="00FD757B" w:rsidRPr="008A345A" w:rsidP="008A345A">
      <w:pPr>
        <w:pStyle w:val="Heading1"/>
        <w:spacing w:before="0" w:line="240" w:lineRule="auto"/>
        <w:rPr>
          <w:rFonts w:cs="Times New Roman"/>
          <w:b w:val="0"/>
          <w:bCs/>
          <w:i/>
          <w:color w:val="EE0000"/>
          <w:szCs w:val="28"/>
        </w:rPr>
      </w:pPr>
      <w:bookmarkStart w:id="178" w:name="_Toc207137575"/>
      <w:bookmarkStart w:id="179" w:name="_Toc208173946"/>
      <w:bookmarkStart w:id="180" w:name="_Toc208531078"/>
      <w:r w:rsidRPr="008A345A">
        <w:rPr>
          <w:rStyle w:val="Heading1Char"/>
          <w:b/>
          <w:bCs/>
          <w:noProof/>
        </w:rPr>
        <mc:AlternateContent>
          <mc:Choice Requires="wps">
            <w:drawing>
              <wp:anchor distT="0" distB="0" distL="114300" distR="114300" simplePos="0" relativeHeight="251682816" behindDoc="0" locked="0" layoutInCell="1" allowOverlap="1">
                <wp:simplePos x="0" y="0"/>
                <wp:positionH relativeFrom="column">
                  <wp:posOffset>1496695</wp:posOffset>
                </wp:positionH>
                <wp:positionV relativeFrom="paragraph">
                  <wp:posOffset>840105</wp:posOffset>
                </wp:positionV>
                <wp:extent cx="2576830" cy="0"/>
                <wp:effectExtent l="10795" t="11430" r="12700" b="7620"/>
                <wp:wrapNone/>
                <wp:docPr id="73" name="AutoShap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7683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9" type="#_x0000_t32" style="height:0;margin-left:117.85pt;margin-top:66.15pt;mso-height-percent:0;mso-height-relative:page;mso-width-percent:0;mso-width-relative:page;mso-wrap-distance-bottom:0;mso-wrap-distance-left:9pt;mso-wrap-distance-right:9pt;mso-wrap-distance-top:0;mso-wrap-style:square;position:absolute;visibility:visible;width:202.9pt;z-index:251683840"/>
            </w:pict>
          </mc:Fallback>
        </mc:AlternateContent>
      </w:r>
      <w:r w:rsidRPr="008A345A">
        <w:rPr>
          <w:rStyle w:val="Heading1Char"/>
          <w:b/>
          <w:bCs/>
        </w:rPr>
        <w:t>DANH MỤC ĐỘNG VẬT, SẢN PHẨM ĐỘNG VẬT TRÊN CẠN THUỘC</w:t>
      </w:r>
      <w:r w:rsidRPr="008A345A">
        <w:rPr>
          <w:rFonts w:cs="Times New Roman"/>
          <w:b w:val="0"/>
          <w:bCs/>
          <w:szCs w:val="28"/>
        </w:rPr>
        <w:t xml:space="preserve"> </w:t>
      </w:r>
      <w:r w:rsidRPr="008A345A">
        <w:rPr>
          <w:rStyle w:val="Heading1Char"/>
          <w:b/>
          <w:bCs/>
        </w:rPr>
        <w:t>DIỆN PHẢI KIỂM DỊCH</w:t>
      </w:r>
      <w:r w:rsidRPr="008A345A">
        <w:rPr>
          <w:rStyle w:val="Heading1Char"/>
          <w:b/>
          <w:bCs/>
        </w:rPr>
        <w:br/>
      </w:r>
      <w:r w:rsidRPr="008A345A">
        <w:rPr>
          <w:rFonts w:cs="Times New Roman"/>
          <w:b w:val="0"/>
          <w:bCs/>
          <w:i/>
          <w:color w:val="EE0000"/>
          <w:szCs w:val="28"/>
        </w:rPr>
        <w:t xml:space="preserve">(Ban hành kèm theo Thông tư số </w:t>
      </w:r>
      <w:r w:rsidRPr="008A345A" w:rsidR="00B82D0C">
        <w:rPr>
          <w:rFonts w:cs="Times New Roman"/>
          <w:b w:val="0"/>
          <w:bCs/>
          <w:i/>
          <w:color w:val="EE0000"/>
          <w:szCs w:val="28"/>
        </w:rPr>
        <w:t xml:space="preserve">     </w:t>
      </w:r>
      <w:r w:rsidRPr="008A345A">
        <w:rPr>
          <w:rFonts w:cs="Times New Roman"/>
          <w:b w:val="0"/>
          <w:bCs/>
          <w:i/>
          <w:color w:val="EE0000"/>
          <w:szCs w:val="28"/>
        </w:rPr>
        <w:t>/20</w:t>
      </w:r>
      <w:r w:rsidRPr="008A345A" w:rsidR="00B82D0C">
        <w:rPr>
          <w:rFonts w:cs="Times New Roman"/>
          <w:b w:val="0"/>
          <w:bCs/>
          <w:i/>
          <w:color w:val="EE0000"/>
          <w:szCs w:val="28"/>
        </w:rPr>
        <w:t>25</w:t>
      </w:r>
      <w:r w:rsidRPr="008A345A">
        <w:rPr>
          <w:rFonts w:cs="Times New Roman"/>
          <w:b w:val="0"/>
          <w:bCs/>
          <w:i/>
          <w:color w:val="EE0000"/>
          <w:szCs w:val="28"/>
        </w:rPr>
        <w:t>/TT-BNN</w:t>
      </w:r>
      <w:r w:rsidR="00F73366">
        <w:rPr>
          <w:rFonts w:cs="Times New Roman"/>
          <w:b w:val="0"/>
          <w:bCs/>
          <w:i/>
          <w:color w:val="EE0000"/>
          <w:szCs w:val="28"/>
        </w:rPr>
        <w:t>MT</w:t>
      </w:r>
      <w:r w:rsidRPr="008A345A">
        <w:rPr>
          <w:rFonts w:cs="Times New Roman"/>
          <w:b w:val="0"/>
          <w:bCs/>
          <w:i/>
          <w:color w:val="EE0000"/>
          <w:szCs w:val="28"/>
        </w:rPr>
        <w:t xml:space="preserve"> ngày </w:t>
      </w:r>
      <w:r w:rsidRPr="008A345A" w:rsidR="00B82D0C">
        <w:rPr>
          <w:rFonts w:cs="Times New Roman"/>
          <w:b w:val="0"/>
          <w:bCs/>
          <w:i/>
          <w:color w:val="EE0000"/>
          <w:szCs w:val="28"/>
        </w:rPr>
        <w:t xml:space="preserve">   </w:t>
      </w:r>
      <w:r w:rsidRPr="008A345A">
        <w:rPr>
          <w:rFonts w:cs="Times New Roman"/>
          <w:b w:val="0"/>
          <w:bCs/>
          <w:i/>
          <w:color w:val="EE0000"/>
          <w:szCs w:val="28"/>
        </w:rPr>
        <w:t xml:space="preserve"> tháng </w:t>
      </w:r>
      <w:r w:rsidRPr="008A345A" w:rsidR="00B82D0C">
        <w:rPr>
          <w:rFonts w:cs="Times New Roman"/>
          <w:b w:val="0"/>
          <w:bCs/>
          <w:i/>
          <w:color w:val="EE0000"/>
          <w:szCs w:val="28"/>
        </w:rPr>
        <w:t xml:space="preserve"> </w:t>
      </w:r>
      <w:r w:rsidRPr="008A345A">
        <w:rPr>
          <w:rFonts w:cs="Times New Roman"/>
          <w:b w:val="0"/>
          <w:bCs/>
          <w:i/>
          <w:color w:val="EE0000"/>
          <w:szCs w:val="28"/>
        </w:rPr>
        <w:t xml:space="preserve"> năm 20</w:t>
      </w:r>
      <w:r w:rsidRPr="008A345A" w:rsidR="00B82D0C">
        <w:rPr>
          <w:rFonts w:cs="Times New Roman"/>
          <w:b w:val="0"/>
          <w:bCs/>
          <w:i/>
          <w:color w:val="EE0000"/>
          <w:szCs w:val="28"/>
        </w:rPr>
        <w:t>25</w:t>
      </w:r>
      <w:r w:rsidRPr="008A345A">
        <w:rPr>
          <w:rFonts w:cs="Times New Roman"/>
          <w:b w:val="0"/>
          <w:bCs/>
          <w:i/>
          <w:color w:val="EE0000"/>
          <w:szCs w:val="28"/>
        </w:rPr>
        <w:t xml:space="preserve"> của Bộ trưởng Bộ Nông nghiệp và</w:t>
      </w:r>
      <w:r w:rsidRPr="008A345A" w:rsidR="00B82D0C">
        <w:rPr>
          <w:rFonts w:cs="Times New Roman"/>
          <w:b w:val="0"/>
          <w:bCs/>
          <w:i/>
          <w:color w:val="EE0000"/>
          <w:szCs w:val="28"/>
        </w:rPr>
        <w:t xml:space="preserve"> Môi trường</w:t>
      </w:r>
      <w:r w:rsidRPr="008A345A">
        <w:rPr>
          <w:rFonts w:cs="Times New Roman"/>
          <w:b w:val="0"/>
          <w:bCs/>
          <w:i/>
          <w:color w:val="EE0000"/>
          <w:szCs w:val="28"/>
        </w:rPr>
        <w:t>)</w:t>
      </w:r>
      <w:bookmarkEnd w:id="178"/>
      <w:bookmarkEnd w:id="179"/>
      <w:bookmarkEnd w:id="180"/>
    </w:p>
    <w:p w:rsidR="00DC2296" w:rsidP="00D90411">
      <w:pPr>
        <w:spacing w:before="120" w:after="120" w:line="240" w:lineRule="auto"/>
        <w:jc w:val="both"/>
        <w:rPr>
          <w:rFonts w:cs="Times New Roman"/>
          <w:b/>
          <w:szCs w:val="28"/>
        </w:rPr>
      </w:pPr>
    </w:p>
    <w:p w:rsidR="00FD757B" w:rsidRPr="006D0750" w:rsidP="00D90411">
      <w:pPr>
        <w:spacing w:before="120" w:after="120" w:line="240" w:lineRule="auto"/>
        <w:jc w:val="both"/>
        <w:rPr>
          <w:rFonts w:cs="Times New Roman"/>
          <w:b/>
          <w:szCs w:val="28"/>
        </w:rPr>
      </w:pPr>
      <w:r w:rsidRPr="006D0750">
        <w:rPr>
          <w:rFonts w:cs="Times New Roman"/>
          <w:b/>
          <w:szCs w:val="28"/>
        </w:rPr>
        <w:t>I. ĐỘNG VẬT</w:t>
      </w:r>
    </w:p>
    <w:p w:rsidR="00FD757B" w:rsidRPr="006D0750" w:rsidP="00D90411">
      <w:pPr>
        <w:spacing w:before="120" w:after="120" w:line="240" w:lineRule="auto"/>
        <w:jc w:val="both"/>
        <w:rPr>
          <w:rFonts w:cs="Times New Roman"/>
          <w:szCs w:val="28"/>
        </w:rPr>
      </w:pPr>
      <w:r w:rsidRPr="006D0750">
        <w:rPr>
          <w:rFonts w:cs="Times New Roman"/>
          <w:szCs w:val="28"/>
        </w:rPr>
        <w:t>1. Gia súc: Trâu, bò, lừa, ngựa, la, dê, cừu, lợn, thỏ, chó, mèo và các loài gia súc nuôi khác.</w:t>
      </w:r>
    </w:p>
    <w:p w:rsidR="00FD757B" w:rsidRPr="006D0750" w:rsidP="00D90411">
      <w:pPr>
        <w:spacing w:before="120" w:after="120" w:line="240" w:lineRule="auto"/>
        <w:jc w:val="both"/>
        <w:rPr>
          <w:rFonts w:cs="Times New Roman"/>
          <w:szCs w:val="28"/>
        </w:rPr>
      </w:pPr>
      <w:r w:rsidRPr="006D0750">
        <w:rPr>
          <w:rFonts w:cs="Times New Roman"/>
          <w:szCs w:val="28"/>
        </w:rPr>
        <w:t>2. Gia cầm: Gà, vịt, ngan, ngỗng, gà tây, đà điểu, bồ câu, chim cút, các loài chim làm cảnh và các loài chim khác.</w:t>
      </w:r>
    </w:p>
    <w:p w:rsidR="00FD757B" w:rsidRPr="006D0750" w:rsidP="00D90411">
      <w:pPr>
        <w:spacing w:before="120" w:after="120" w:line="240" w:lineRule="auto"/>
        <w:jc w:val="both"/>
        <w:rPr>
          <w:rFonts w:cs="Times New Roman"/>
          <w:szCs w:val="28"/>
        </w:rPr>
      </w:pPr>
      <w:r w:rsidRPr="006D0750">
        <w:rPr>
          <w:rFonts w:cs="Times New Roman"/>
          <w:szCs w:val="28"/>
        </w:rPr>
        <w:t>3. Động vật thí nghiệm: Chuột lang, chuột nhắt trắng, thỏ và các loài động vật thí nghiệm khác.</w:t>
      </w:r>
    </w:p>
    <w:p w:rsidR="00FD757B" w:rsidRPr="006D0750" w:rsidP="00D90411">
      <w:pPr>
        <w:spacing w:before="120" w:after="120" w:line="240" w:lineRule="auto"/>
        <w:jc w:val="both"/>
        <w:rPr>
          <w:rFonts w:cs="Times New Roman"/>
          <w:szCs w:val="28"/>
        </w:rPr>
      </w:pPr>
      <w:r w:rsidRPr="006D0750">
        <w:rPr>
          <w:rFonts w:cs="Times New Roman"/>
          <w:szCs w:val="28"/>
        </w:rPr>
        <w:t>4. Động vật hoang dã: Voi, hổ, báo, gấu, hươu, nai, vượn, đười ươi, khỉ, tê tê, cu li, sóc, chồn, kỳ đà, tắc kè, trăn, rắn, gà rừng, trĩ, gà lôi, công và các loài động vật hoang dã khác.</w:t>
      </w:r>
    </w:p>
    <w:p w:rsidR="00FD757B" w:rsidRPr="00A642F7" w:rsidP="00D90411">
      <w:pPr>
        <w:spacing w:before="120" w:after="120" w:line="240" w:lineRule="auto"/>
        <w:jc w:val="both"/>
        <w:rPr>
          <w:rFonts w:cs="Times New Roman"/>
          <w:color w:val="EE0000"/>
          <w:szCs w:val="28"/>
        </w:rPr>
      </w:pPr>
      <w:r w:rsidRPr="00A642F7">
        <w:rPr>
          <w:rFonts w:cs="Times New Roman"/>
          <w:color w:val="EE0000"/>
          <w:szCs w:val="28"/>
        </w:rPr>
        <w:t>5. Các loại động vật khác: Ong, tằm, các loại côn trùng khác.</w:t>
      </w:r>
    </w:p>
    <w:p w:rsidR="00FD757B" w:rsidRPr="006D0750" w:rsidP="00D90411">
      <w:pPr>
        <w:spacing w:before="120" w:after="120" w:line="240" w:lineRule="auto"/>
        <w:jc w:val="both"/>
        <w:rPr>
          <w:rFonts w:cs="Times New Roman"/>
          <w:b/>
          <w:szCs w:val="28"/>
        </w:rPr>
      </w:pPr>
      <w:r w:rsidRPr="006D0750">
        <w:rPr>
          <w:rFonts w:cs="Times New Roman"/>
          <w:b/>
          <w:szCs w:val="28"/>
        </w:rPr>
        <w:t>II. SẢN PHẨM ĐỘNG VẬT</w:t>
      </w:r>
    </w:p>
    <w:p w:rsidR="00112F85" w:rsidRPr="006D0750" w:rsidP="00D90411">
      <w:pPr>
        <w:spacing w:before="120" w:after="120" w:line="240" w:lineRule="auto"/>
        <w:jc w:val="both"/>
        <w:rPr>
          <w:b/>
          <w:iCs/>
          <w:szCs w:val="28"/>
        </w:rPr>
      </w:pPr>
      <w:r w:rsidRPr="006D0750">
        <w:rPr>
          <w:rFonts w:eastAsia="Calibri"/>
          <w:szCs w:val="28"/>
        </w:rPr>
        <w:t>1</w:t>
      </w:r>
      <w:r w:rsidRPr="006D0750" w:rsidR="00AE4E6A">
        <w:rPr>
          <w:rFonts w:eastAsia="Calibri"/>
          <w:szCs w:val="28"/>
        </w:rPr>
        <w:t xml:space="preserve">. </w:t>
      </w:r>
      <w:r w:rsidRPr="006D0750">
        <w:rPr>
          <w:rFonts w:eastAsia="Calibri"/>
          <w:szCs w:val="28"/>
        </w:rPr>
        <w:t>Thịt, sản phẩm từ thịt</w:t>
      </w:r>
      <w:r w:rsidRPr="006D0750">
        <w:rPr>
          <w:rFonts w:eastAsia="Calibri"/>
          <w:bCs/>
          <w:szCs w:val="28"/>
        </w:rPr>
        <w:t>,</w:t>
      </w:r>
      <w:r w:rsidRPr="006D0750">
        <w:rPr>
          <w:rFonts w:eastAsia="Calibri"/>
          <w:szCs w:val="28"/>
        </w:rPr>
        <w:t xml:space="preserve"> phủ tạng, phụ phẩm của động vật có nguồn gốc từ động vật trên cạn.</w:t>
      </w:r>
    </w:p>
    <w:p w:rsidR="00FD757B" w:rsidRPr="006D0750" w:rsidP="00D90411">
      <w:pPr>
        <w:spacing w:before="120" w:after="120" w:line="240" w:lineRule="auto"/>
        <w:jc w:val="both"/>
        <w:rPr>
          <w:rFonts w:cs="Times New Roman"/>
          <w:szCs w:val="28"/>
        </w:rPr>
      </w:pPr>
      <w:r w:rsidRPr="006D0750">
        <w:rPr>
          <w:rFonts w:cs="Times New Roman"/>
          <w:szCs w:val="28"/>
        </w:rPr>
        <w:t>2. Lạp xưởng, patê, xúc xích, giăm bông, mỡ và các sản phẩm động vật khác ở dạng sơ chế, chế biến.</w:t>
      </w:r>
    </w:p>
    <w:p w:rsidR="00112F85" w:rsidRPr="006D0750" w:rsidP="00D90411">
      <w:pPr>
        <w:spacing w:before="120" w:after="120" w:line="240" w:lineRule="auto"/>
        <w:jc w:val="both"/>
        <w:rPr>
          <w:b/>
          <w:iCs/>
          <w:spacing w:val="-6"/>
          <w:szCs w:val="28"/>
        </w:rPr>
      </w:pPr>
      <w:r w:rsidRPr="006D0750">
        <w:rPr>
          <w:rFonts w:eastAsia="Calibri"/>
          <w:spacing w:val="-6"/>
          <w:szCs w:val="28"/>
        </w:rPr>
        <w:t>3</w:t>
      </w:r>
      <w:r w:rsidRPr="006D0750" w:rsidR="00AE4E6A">
        <w:rPr>
          <w:rFonts w:eastAsia="Calibri"/>
          <w:spacing w:val="-6"/>
          <w:szCs w:val="28"/>
        </w:rPr>
        <w:t>.</w:t>
      </w:r>
      <w:r w:rsidRPr="006D0750">
        <w:rPr>
          <w:rFonts w:eastAsia="Calibri"/>
          <w:spacing w:val="-6"/>
          <w:szCs w:val="28"/>
        </w:rPr>
        <w:t xml:space="preserve"> Sữa và các sản phẩm từ sữa.</w:t>
      </w:r>
    </w:p>
    <w:p w:rsidR="00112F85" w:rsidRPr="006D0750" w:rsidP="00D90411">
      <w:pPr>
        <w:spacing w:before="120" w:after="120" w:line="240" w:lineRule="auto"/>
        <w:jc w:val="both"/>
        <w:rPr>
          <w:rFonts w:eastAsia="Calibri"/>
          <w:szCs w:val="28"/>
        </w:rPr>
      </w:pPr>
      <w:r w:rsidRPr="006D0750">
        <w:rPr>
          <w:rFonts w:eastAsia="Calibri"/>
          <w:szCs w:val="28"/>
        </w:rPr>
        <w:t>4</w:t>
      </w:r>
      <w:r w:rsidRPr="006D0750" w:rsidR="00AE4E6A">
        <w:rPr>
          <w:rFonts w:eastAsia="Calibri"/>
          <w:szCs w:val="28"/>
        </w:rPr>
        <w:t xml:space="preserve">. </w:t>
      </w:r>
      <w:r w:rsidRPr="006D0750">
        <w:rPr>
          <w:rFonts w:eastAsia="Calibri"/>
          <w:szCs w:val="28"/>
        </w:rPr>
        <w:t>Trứng và các sản phẩm từ trứng của động vật trên cạn.</w:t>
      </w:r>
    </w:p>
    <w:p w:rsidR="00FD757B" w:rsidRPr="006D0750" w:rsidP="00D90411">
      <w:pPr>
        <w:spacing w:before="120" w:after="120" w:line="240" w:lineRule="auto"/>
        <w:jc w:val="both"/>
        <w:rPr>
          <w:rFonts w:cs="Times New Roman"/>
          <w:szCs w:val="28"/>
        </w:rPr>
      </w:pPr>
      <w:r w:rsidRPr="006D0750">
        <w:rPr>
          <w:rFonts w:cs="Times New Roman"/>
          <w:szCs w:val="28"/>
        </w:rPr>
        <w:t>5. Trứng gia cầm giống, trứng tằm; phôi, tinh dịch động vật.</w:t>
      </w:r>
    </w:p>
    <w:p w:rsidR="00FD757B" w:rsidRPr="006D0750" w:rsidP="00D90411">
      <w:pPr>
        <w:spacing w:before="120" w:after="120" w:line="240" w:lineRule="auto"/>
        <w:jc w:val="both"/>
        <w:rPr>
          <w:rFonts w:cs="Times New Roman"/>
          <w:szCs w:val="28"/>
        </w:rPr>
      </w:pPr>
      <w:r w:rsidRPr="006D0750">
        <w:rPr>
          <w:rFonts w:cs="Times New Roman"/>
          <w:szCs w:val="28"/>
        </w:rPr>
        <w:t>6. Bột thịt, bột xương, bột huyết, bột lông vũ và các sản phẩm động vật khác ở dạng nguyên liệu; thức ăn gia súc, gia cầm, thủy sản chứa thành phần có nguồn gốc từ động vật.</w:t>
      </w:r>
    </w:p>
    <w:p w:rsidR="00FD757B" w:rsidRPr="006D0750" w:rsidP="00D90411">
      <w:pPr>
        <w:spacing w:before="120" w:after="120" w:line="240" w:lineRule="auto"/>
        <w:jc w:val="both"/>
        <w:rPr>
          <w:rFonts w:cs="Times New Roman"/>
          <w:szCs w:val="28"/>
        </w:rPr>
      </w:pPr>
      <w:r w:rsidRPr="006D0750">
        <w:rPr>
          <w:rFonts w:cs="Times New Roman"/>
          <w:szCs w:val="28"/>
        </w:rPr>
        <w:t>7. Bột cá, dầu cá, mỡ cá, bột tôm, bột sò và các sản phẩm từ thủy sản khác dùng làm nguyên liệu để chế biến thức ăn chăn nuôi cho gia súc, gia cầm, thủy sản.</w:t>
      </w:r>
    </w:p>
    <w:p w:rsidR="00FD757B" w:rsidRPr="006D0750" w:rsidP="00D90411">
      <w:pPr>
        <w:spacing w:before="120" w:after="120" w:line="240" w:lineRule="auto"/>
        <w:jc w:val="both"/>
        <w:rPr>
          <w:rFonts w:cs="Times New Roman"/>
          <w:szCs w:val="28"/>
        </w:rPr>
      </w:pPr>
      <w:r w:rsidRPr="006D0750">
        <w:rPr>
          <w:rFonts w:cs="Times New Roman"/>
          <w:szCs w:val="28"/>
        </w:rPr>
        <w:t>8. Dược liệu có nguồn gốc động vật: Nọc rắn, nọc ong, vẩy tê tê, mật gấu, cao động vật, men tiêu hóa và các loại dược liệu khác có nguồn gốc động vật.</w:t>
      </w:r>
    </w:p>
    <w:p w:rsidR="00FD757B" w:rsidRPr="006D0750" w:rsidP="00D90411">
      <w:pPr>
        <w:spacing w:before="120" w:after="120" w:line="240" w:lineRule="auto"/>
        <w:jc w:val="both"/>
        <w:rPr>
          <w:rFonts w:cs="Times New Roman"/>
          <w:szCs w:val="28"/>
        </w:rPr>
      </w:pPr>
      <w:r w:rsidRPr="006D0750">
        <w:rPr>
          <w:rFonts w:cs="Times New Roman"/>
          <w:szCs w:val="28"/>
        </w:rPr>
        <w:t>9. Da động vật ở dạng: Tươi, khô, ướp muối.</w:t>
      </w:r>
    </w:p>
    <w:p w:rsidR="00FD757B" w:rsidRPr="006D0750" w:rsidP="00D90411">
      <w:pPr>
        <w:spacing w:before="120" w:after="120" w:line="240" w:lineRule="auto"/>
        <w:jc w:val="both"/>
        <w:rPr>
          <w:rFonts w:cs="Times New Roman"/>
          <w:szCs w:val="28"/>
        </w:rPr>
      </w:pPr>
      <w:r w:rsidRPr="006D0750">
        <w:rPr>
          <w:rFonts w:cs="Times New Roman"/>
          <w:szCs w:val="28"/>
        </w:rPr>
        <w:t>10. Da lông, thú nhồi bông của các loài động vật: Hổ, báo, cầy, thỏ, rái cá và từ các loài động vật khác.</w:t>
      </w:r>
    </w:p>
    <w:p w:rsidR="00FD757B" w:rsidRPr="006D0750" w:rsidP="00D90411">
      <w:pPr>
        <w:spacing w:before="120" w:after="120" w:line="240" w:lineRule="auto"/>
        <w:jc w:val="both"/>
        <w:rPr>
          <w:rFonts w:cs="Times New Roman"/>
          <w:szCs w:val="28"/>
        </w:rPr>
      </w:pPr>
      <w:r w:rsidRPr="006D0750">
        <w:rPr>
          <w:rFonts w:cs="Times New Roman"/>
          <w:szCs w:val="28"/>
        </w:rPr>
        <w:t>11. Lông mao: Lông đuôi ngựa, lông đuôi bò, lông lợn, lông cừu và lông của các loài động vật khác.</w:t>
      </w:r>
    </w:p>
    <w:p w:rsidR="00FD757B" w:rsidRPr="006D0750" w:rsidP="00D90411">
      <w:pPr>
        <w:spacing w:before="120" w:after="120" w:line="240" w:lineRule="auto"/>
        <w:jc w:val="both"/>
        <w:rPr>
          <w:rFonts w:cs="Times New Roman"/>
          <w:szCs w:val="28"/>
        </w:rPr>
      </w:pPr>
      <w:r w:rsidRPr="006D0750">
        <w:rPr>
          <w:rFonts w:cs="Times New Roman"/>
          <w:szCs w:val="28"/>
        </w:rPr>
        <w:t>12. Lông vũ: Lông gà, lông vịt, lông ngỗng, lông công và lông của các loài chim khác.</w:t>
      </w:r>
    </w:p>
    <w:p w:rsidR="00FD757B" w:rsidRPr="006D0750" w:rsidP="00D90411">
      <w:pPr>
        <w:spacing w:before="120" w:after="120" w:line="240" w:lineRule="auto"/>
        <w:jc w:val="both"/>
        <w:rPr>
          <w:rFonts w:cs="Times New Roman"/>
          <w:szCs w:val="28"/>
        </w:rPr>
      </w:pPr>
      <w:r w:rsidRPr="006D0750">
        <w:rPr>
          <w:rFonts w:cs="Times New Roman"/>
          <w:szCs w:val="28"/>
        </w:rPr>
        <w:t>13. Răng, sừng, móng, ngà, xương của động vật.</w:t>
      </w:r>
    </w:p>
    <w:p w:rsidR="00FD757B" w:rsidRPr="006D0750" w:rsidP="00D90411">
      <w:pPr>
        <w:spacing w:before="120" w:after="120" w:line="240" w:lineRule="auto"/>
        <w:jc w:val="both"/>
        <w:rPr>
          <w:rFonts w:cs="Times New Roman"/>
          <w:szCs w:val="28"/>
        </w:rPr>
      </w:pPr>
      <w:r w:rsidRPr="006D0750">
        <w:rPr>
          <w:rFonts w:cs="Times New Roman"/>
          <w:szCs w:val="28"/>
        </w:rPr>
        <w:t>14. Tổ yến, các sản phẩm từ yến.</w:t>
      </w:r>
    </w:p>
    <w:p w:rsidR="00FD757B" w:rsidP="00D90411">
      <w:pPr>
        <w:spacing w:before="120" w:after="120" w:line="240" w:lineRule="auto"/>
        <w:jc w:val="both"/>
        <w:rPr>
          <w:rFonts w:cs="Times New Roman"/>
          <w:szCs w:val="28"/>
        </w:rPr>
      </w:pPr>
      <w:r w:rsidRPr="006D0750">
        <w:rPr>
          <w:rFonts w:cs="Times New Roman"/>
          <w:szCs w:val="28"/>
        </w:rPr>
        <w:t>15. Mật ong, sữa ong chúa, sáp ong.</w:t>
      </w:r>
    </w:p>
    <w:p w:rsidR="00FD757B" w:rsidRPr="006D0750" w:rsidP="00D90411">
      <w:pPr>
        <w:spacing w:before="120" w:after="120" w:line="240" w:lineRule="auto"/>
        <w:jc w:val="both"/>
        <w:rPr>
          <w:rFonts w:cs="Times New Roman"/>
          <w:szCs w:val="28"/>
        </w:rPr>
      </w:pPr>
      <w:r w:rsidRPr="00442D3E">
        <w:rPr>
          <w:rFonts w:cs="Times New Roman"/>
          <w:color w:val="EE0000"/>
          <w:szCs w:val="28"/>
        </w:rPr>
        <w:t>1</w:t>
      </w:r>
      <w:r w:rsidRPr="00442D3E" w:rsidR="00442D3E">
        <w:rPr>
          <w:rFonts w:cs="Times New Roman"/>
          <w:color w:val="EE0000"/>
          <w:szCs w:val="28"/>
        </w:rPr>
        <w:t>6</w:t>
      </w:r>
      <w:r w:rsidRPr="006D0750">
        <w:rPr>
          <w:rFonts w:cs="Times New Roman"/>
          <w:szCs w:val="28"/>
        </w:rPr>
        <w:t>. Các đối tượng thuộc diện phải kiểm dịch động vật, sản phẩm động vật khác theo yêu cầu của nước nhập khẩu hoặc theo quy định của các Điều ước quốc tế mà Việt Nam ký kết hoặc gia nhập.</w:t>
      </w:r>
    </w:p>
    <w:p w:rsidR="00BC15D4" w:rsidRPr="006D0750" w:rsidP="00FD757B">
      <w:pPr>
        <w:spacing w:before="120" w:after="120" w:line="240" w:lineRule="auto"/>
        <w:rPr>
          <w:rFonts w:cs="Times New Roman"/>
          <w:sz w:val="24"/>
          <w:szCs w:val="24"/>
        </w:rPr>
        <w:sectPr w:rsidSect="00BC15D4">
          <w:pgSz w:w="11907" w:h="16840" w:code="9"/>
          <w:pgMar w:top="1134" w:right="1134" w:bottom="1134" w:left="1701" w:header="624" w:footer="624" w:gutter="0"/>
          <w:pgNumType w:start="1"/>
          <w:cols w:space="720"/>
          <w:noEndnote/>
          <w:titlePg/>
          <w:docGrid w:linePitch="381"/>
        </w:sectPr>
      </w:pPr>
    </w:p>
    <w:p w:rsidR="00FD757B" w:rsidRPr="006D0750" w:rsidP="00C914A3">
      <w:pPr>
        <w:pStyle w:val="Heading1"/>
        <w:spacing w:before="120" w:after="120" w:line="240" w:lineRule="auto"/>
      </w:pPr>
      <w:bookmarkStart w:id="181" w:name="_Toc207137576"/>
      <w:bookmarkStart w:id="182" w:name="_Toc208173947"/>
      <w:bookmarkStart w:id="183" w:name="_Toc208531079"/>
      <w:r w:rsidRPr="006D0750">
        <w:t>Phụ</w:t>
      </w:r>
      <w:r w:rsidRPr="006D0750">
        <w:t xml:space="preserve"> </w:t>
      </w:r>
      <w:r w:rsidRPr="006D0750">
        <w:t>lục</w:t>
      </w:r>
      <w:r w:rsidRPr="006D0750">
        <w:t xml:space="preserve"> II</w:t>
      </w:r>
      <w:bookmarkEnd w:id="181"/>
      <w:bookmarkEnd w:id="182"/>
      <w:bookmarkEnd w:id="183"/>
    </w:p>
    <w:p w:rsidR="005D479E" w:rsidRPr="006D0750" w:rsidP="00C914A3">
      <w:pPr>
        <w:pStyle w:val="Heading1"/>
        <w:spacing w:before="120" w:after="120" w:line="240" w:lineRule="auto"/>
        <w:rPr>
          <w:i/>
        </w:rPr>
      </w:pPr>
      <w:bookmarkStart w:id="184" w:name="_Toc207137577"/>
      <w:bookmarkStart w:id="185" w:name="_Toc208173948"/>
      <w:bookmarkStart w:id="186" w:name="_Toc208531080"/>
      <w:r w:rsidRPr="006D0750">
        <w:t>DANH MỤC ĐỘNG VẬT, SẢN PHẨM ĐỘNG VẬT TRÊN CẠN THUỘC DIỆN MIỄN KIỂM DỊCH</w:t>
      </w:r>
      <w:r w:rsidRPr="006D0750">
        <w:br/>
      </w:r>
      <w:r w:rsidRPr="00C914A3">
        <w:rPr>
          <w:b w:val="0"/>
          <w:bCs/>
          <w:i/>
          <w:color w:val="EE0000"/>
        </w:rPr>
        <w:t>Ban hành kèm theo Thông tư số      /2025/TT-BNN</w:t>
      </w:r>
      <w:r w:rsidR="00F73366">
        <w:rPr>
          <w:b w:val="0"/>
          <w:bCs/>
          <w:i/>
          <w:color w:val="EE0000"/>
        </w:rPr>
        <w:t>MT</w:t>
      </w:r>
      <w:r w:rsidRPr="00C914A3">
        <w:rPr>
          <w:b w:val="0"/>
          <w:bCs/>
          <w:i/>
          <w:color w:val="EE0000"/>
        </w:rPr>
        <w:t xml:space="preserve"> ngày     tháng   năm 2025 của Bộ trưởng Bộ Nông nghiệp và Môi trường)</w:t>
      </w:r>
      <w:bookmarkEnd w:id="184"/>
      <w:bookmarkEnd w:id="185"/>
      <w:bookmarkEnd w:id="186"/>
    </w:p>
    <w:p w:rsidR="00FD757B" w:rsidRPr="006D0750" w:rsidP="00176FE3">
      <w:pPr>
        <w:spacing w:after="0" w:line="240" w:lineRule="auto"/>
        <w:jc w:val="center"/>
        <w:rPr>
          <w:rFonts w:cs="Times New Roman"/>
          <w:i/>
          <w:szCs w:val="28"/>
        </w:rPr>
      </w:pPr>
      <w:r w:rsidRPr="006D0750">
        <w:rPr>
          <w:rFonts w:cs="Times New Roman"/>
          <w:noProof/>
          <w:szCs w:val="28"/>
        </w:rPr>
        <mc:AlternateContent>
          <mc:Choice Requires="wps">
            <w:drawing>
              <wp:anchor distT="0" distB="0" distL="114300" distR="114300" simplePos="0" relativeHeight="251658240" behindDoc="0" locked="0" layoutInCell="1" allowOverlap="1">
                <wp:simplePos x="0" y="0"/>
                <wp:positionH relativeFrom="column">
                  <wp:posOffset>1390015</wp:posOffset>
                </wp:positionH>
                <wp:positionV relativeFrom="paragraph">
                  <wp:posOffset>37846</wp:posOffset>
                </wp:positionV>
                <wp:extent cx="2885440" cy="0"/>
                <wp:effectExtent l="0" t="0" r="0" b="0"/>
                <wp:wrapNone/>
                <wp:docPr id="72" name="AutoShap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88544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30" type="#_x0000_t32" style="height:0;margin-left:109.45pt;margin-top:3pt;mso-height-percent:0;mso-height-relative:page;mso-width-percent:0;mso-width-relative:page;mso-wrap-distance-bottom:0;mso-wrap-distance-left:9pt;mso-wrap-distance-right:9pt;mso-wrap-distance-top:0;mso-wrap-style:square;position:absolute;visibility:visible;width:227.2pt;z-index:251659264"/>
            </w:pict>
          </mc:Fallback>
        </mc:AlternateContent>
      </w:r>
    </w:p>
    <w:p w:rsidR="00FD757B" w:rsidRPr="006D0750" w:rsidP="00D90411">
      <w:pPr>
        <w:spacing w:before="120" w:after="120" w:line="240" w:lineRule="auto"/>
        <w:jc w:val="both"/>
        <w:rPr>
          <w:rFonts w:cs="Times New Roman"/>
          <w:b/>
          <w:szCs w:val="28"/>
        </w:rPr>
      </w:pPr>
      <w:r w:rsidRPr="006D0750">
        <w:rPr>
          <w:rFonts w:cs="Times New Roman"/>
          <w:b/>
          <w:szCs w:val="28"/>
        </w:rPr>
        <w:t>I. Động vật, sản phẩm động vật vận chuyển ra khỏi địa bàn cấp tỉnh:</w:t>
      </w:r>
    </w:p>
    <w:p w:rsidR="00FD757B" w:rsidRPr="006D0750" w:rsidP="00D90411">
      <w:pPr>
        <w:spacing w:before="120" w:after="120" w:line="240" w:lineRule="auto"/>
        <w:jc w:val="both"/>
        <w:rPr>
          <w:rFonts w:cs="Times New Roman"/>
          <w:szCs w:val="28"/>
        </w:rPr>
      </w:pPr>
      <w:r w:rsidRPr="006D0750">
        <w:rPr>
          <w:rFonts w:cs="Times New Roman"/>
          <w:szCs w:val="28"/>
        </w:rPr>
        <w:t>1. Động vật sử dụng cho mục đích An ninh, Quốc phòng trong trường hợp khẩn cấp.</w:t>
      </w:r>
    </w:p>
    <w:p w:rsidR="00FD757B" w:rsidRPr="0029298E" w:rsidP="00D90411">
      <w:pPr>
        <w:spacing w:before="120" w:after="120" w:line="240" w:lineRule="auto"/>
        <w:jc w:val="both"/>
        <w:rPr>
          <w:rFonts w:cs="Times New Roman"/>
          <w:color w:val="EE0000"/>
          <w:szCs w:val="28"/>
        </w:rPr>
      </w:pPr>
      <w:r w:rsidRPr="0029298E">
        <w:rPr>
          <w:rFonts w:cs="Times New Roman"/>
          <w:color w:val="EE0000"/>
          <w:szCs w:val="28"/>
        </w:rPr>
        <w:t>2. Ong mật và các sản phẩm từ ong mật.</w:t>
      </w:r>
    </w:p>
    <w:p w:rsidR="00FD757B" w:rsidRPr="006D0750" w:rsidP="00D90411">
      <w:pPr>
        <w:spacing w:before="120" w:after="120" w:line="240" w:lineRule="auto"/>
        <w:jc w:val="both"/>
        <w:rPr>
          <w:rFonts w:cs="Times New Roman"/>
          <w:szCs w:val="28"/>
        </w:rPr>
      </w:pPr>
      <w:r w:rsidRPr="006D0750">
        <w:rPr>
          <w:rFonts w:cs="Times New Roman"/>
          <w:szCs w:val="28"/>
        </w:rPr>
        <w:t>3. Trứng gia cầm tươi, trứng muối, trứng bắc thảo và các sản phẩm từ trứng.</w:t>
      </w:r>
    </w:p>
    <w:p w:rsidR="00FD757B" w:rsidRPr="006D0750" w:rsidP="00D90411">
      <w:pPr>
        <w:spacing w:before="120" w:after="120" w:line="240" w:lineRule="auto"/>
        <w:jc w:val="both"/>
        <w:rPr>
          <w:rFonts w:cs="Times New Roman"/>
          <w:szCs w:val="28"/>
        </w:rPr>
      </w:pPr>
      <w:r w:rsidRPr="006D0750">
        <w:rPr>
          <w:rFonts w:cs="Times New Roman"/>
          <w:szCs w:val="28"/>
        </w:rPr>
        <w:t>4. Hàng thủ công mỹ nghệ chế tác từ sản phẩm của động vật, thú nhồi bông.</w:t>
      </w:r>
    </w:p>
    <w:p w:rsidR="00FD757B" w:rsidRPr="006D0750" w:rsidP="00D90411">
      <w:pPr>
        <w:spacing w:before="120" w:after="120" w:line="240" w:lineRule="auto"/>
        <w:jc w:val="both"/>
        <w:rPr>
          <w:rFonts w:cs="Times New Roman"/>
          <w:szCs w:val="28"/>
        </w:rPr>
      </w:pPr>
      <w:r w:rsidRPr="006D0750">
        <w:rPr>
          <w:rFonts w:cs="Times New Roman"/>
          <w:szCs w:val="28"/>
        </w:rPr>
        <w:t>Đối với sản phẩm quy định tại khoản 2 và 3 vẫn thực hiện kiểm dịch vận chuyển ra khỏi địa bàn cấp tỉnh nếu có yêu cầu của nước nhập khẩu.</w:t>
      </w:r>
    </w:p>
    <w:p w:rsidR="00FD757B" w:rsidRPr="006D0750" w:rsidP="00D90411">
      <w:pPr>
        <w:spacing w:before="120" w:after="120" w:line="240" w:lineRule="auto"/>
        <w:jc w:val="both"/>
        <w:rPr>
          <w:rFonts w:cs="Times New Roman"/>
          <w:b/>
          <w:szCs w:val="28"/>
        </w:rPr>
      </w:pPr>
      <w:r w:rsidRPr="006D0750">
        <w:rPr>
          <w:rFonts w:cs="Times New Roman"/>
          <w:b/>
          <w:szCs w:val="28"/>
        </w:rPr>
        <w:t>II. Động vật, sản phẩm động vật xuất nhập khẩu</w:t>
      </w:r>
      <w:r w:rsidRPr="006D0750" w:rsidR="00E55C96">
        <w:rPr>
          <w:rFonts w:cs="Times New Roman"/>
          <w:b/>
          <w:szCs w:val="28"/>
        </w:rPr>
        <w:t>:</w:t>
      </w:r>
    </w:p>
    <w:p w:rsidR="008B55BF" w:rsidRPr="006D0750" w:rsidP="00D90411">
      <w:pPr>
        <w:widowControl w:val="0"/>
        <w:spacing w:before="120" w:after="120" w:line="240" w:lineRule="auto"/>
        <w:jc w:val="both"/>
        <w:rPr>
          <w:szCs w:val="28"/>
        </w:rPr>
      </w:pPr>
      <w:r w:rsidRPr="006D0750">
        <w:rPr>
          <w:szCs w:val="28"/>
        </w:rPr>
        <w:t>1. Động vật, sản phẩm động vật xuất khẩu, nhập khẩu thực hiện theo quy chế ngoại giao.</w:t>
      </w:r>
    </w:p>
    <w:p w:rsidR="00FD757B" w:rsidRPr="006D0750" w:rsidP="00D90411">
      <w:pPr>
        <w:spacing w:before="120" w:after="120" w:line="240" w:lineRule="auto"/>
        <w:jc w:val="both"/>
        <w:rPr>
          <w:iCs/>
          <w:szCs w:val="28"/>
        </w:rPr>
      </w:pPr>
      <w:r w:rsidRPr="006D0750">
        <w:rPr>
          <w:szCs w:val="28"/>
        </w:rPr>
        <w:t xml:space="preserve">2. Các sản phẩm nghiên cứu, sản xuất vắc-xin và chế phẩm sinh học: Huyết thanh của ngựa, bò, cừu; các sản phẩm làm dược liệu: Ngô công (rết), Thuyền thoái (xác ve sầu lột), Toàn yết (bọ cạp), A Giao (keo da lừa), </w:t>
      </w:r>
      <w:r w:rsidRPr="006D0750">
        <w:rPr>
          <w:iCs/>
          <w:szCs w:val="28"/>
        </w:rPr>
        <w:t>huyết hươu khô, nhung hươu khô; kén tằm; sản phẩm đã xử lý sâu để gia công hàng may mặc thành phẩm: miếng da/dải lông</w:t>
      </w:r>
      <w:r w:rsidR="00173D6C">
        <w:rPr>
          <w:iCs/>
          <w:szCs w:val="28"/>
        </w:rPr>
        <w:t>,</w:t>
      </w:r>
      <w:r w:rsidRPr="006D0750">
        <w:rPr>
          <w:iCs/>
          <w:szCs w:val="28"/>
        </w:rPr>
        <w:t xml:space="preserve"> lông </w:t>
      </w:r>
      <w:r w:rsidRPr="008E5DF4" w:rsidR="008E5DF4">
        <w:rPr>
          <w:iCs/>
          <w:color w:val="EE0000"/>
          <w:szCs w:val="28"/>
        </w:rPr>
        <w:t>mao</w:t>
      </w:r>
      <w:r w:rsidRPr="006D0750">
        <w:rPr>
          <w:iCs/>
          <w:szCs w:val="28"/>
        </w:rPr>
        <w:t>, lông vũ.</w:t>
      </w:r>
    </w:p>
    <w:p w:rsidR="00D67DF2" w:rsidRPr="009D1F12">
      <w:pPr>
        <w:pStyle w:val="NormalWeb"/>
        <w:spacing w:before="120" w:beforeAutospacing="0" w:after="120" w:afterAutospacing="0"/>
        <w:ind w:firstLine="20"/>
        <w:jc w:val="both"/>
        <w:rPr>
          <w:color w:val="EE0000"/>
          <w:sz w:val="28"/>
          <w:szCs w:val="28"/>
          <w:lang w:val="nl-NL"/>
        </w:rPr>
      </w:pPr>
      <w:bookmarkStart w:id="187" w:name="_Toc207137578"/>
      <w:r w:rsidRPr="009D1F12">
        <w:rPr>
          <w:color w:val="EE0000"/>
          <w:sz w:val="28"/>
          <w:szCs w:val="28"/>
          <w:lang w:val="nl-NL"/>
        </w:rPr>
        <w:t xml:space="preserve">3. Sản phẩm động vật </w:t>
      </w:r>
      <w:r w:rsidRPr="009D1F12" w:rsidR="00463762">
        <w:rPr>
          <w:color w:val="EE0000"/>
          <w:sz w:val="28"/>
          <w:szCs w:val="28"/>
          <w:lang w:val="nl-NL"/>
        </w:rPr>
        <w:t xml:space="preserve">làm thực phẩm </w:t>
      </w:r>
      <w:r w:rsidRPr="009D1F12" w:rsidR="00223C1E">
        <w:rPr>
          <w:color w:val="EE0000"/>
          <w:sz w:val="28"/>
          <w:szCs w:val="28"/>
          <w:lang w:val="nl-NL"/>
        </w:rPr>
        <w:t xml:space="preserve">với trọng lượng không quá 05 kg </w:t>
      </w:r>
      <w:r w:rsidRPr="009D1F12">
        <w:rPr>
          <w:color w:val="EE0000"/>
          <w:sz w:val="28"/>
          <w:szCs w:val="28"/>
          <w:lang w:val="nl-NL"/>
        </w:rPr>
        <w:t>đã qua chế biến</w:t>
      </w:r>
      <w:r w:rsidRPr="009D1F12" w:rsidR="008E428A">
        <w:rPr>
          <w:color w:val="EE0000"/>
          <w:sz w:val="28"/>
          <w:szCs w:val="28"/>
          <w:lang w:val="nl-NL"/>
        </w:rPr>
        <w:t xml:space="preserve">, </w:t>
      </w:r>
      <w:r w:rsidRPr="009D1F12">
        <w:rPr>
          <w:color w:val="EE0000"/>
          <w:sz w:val="28"/>
          <w:szCs w:val="28"/>
          <w:lang w:val="nl-NL"/>
        </w:rPr>
        <w:t xml:space="preserve">bao gói sẵn </w:t>
      </w:r>
      <w:r w:rsidRPr="009D1F12" w:rsidR="00017925">
        <w:rPr>
          <w:color w:val="EE0000"/>
          <w:sz w:val="28"/>
          <w:szCs w:val="28"/>
          <w:lang w:val="nl-NL"/>
        </w:rPr>
        <w:t>sử dụng ngay</w:t>
      </w:r>
      <w:r w:rsidRPr="009D1F12">
        <w:rPr>
          <w:color w:val="EE0000"/>
          <w:sz w:val="28"/>
          <w:szCs w:val="28"/>
          <w:lang w:val="nl-NL"/>
        </w:rPr>
        <w:t xml:space="preserve"> để tiêu dùng cá nhân và không thuộc Danh </w:t>
      </w:r>
      <w:r w:rsidR="00351CB1">
        <w:rPr>
          <w:color w:val="EE0000"/>
          <w:sz w:val="28"/>
          <w:szCs w:val="28"/>
          <w:lang w:val="nl-NL"/>
        </w:rPr>
        <w:t>m</w:t>
      </w:r>
      <w:r w:rsidRPr="009D1F12">
        <w:rPr>
          <w:color w:val="EE0000"/>
          <w:sz w:val="28"/>
          <w:szCs w:val="28"/>
          <w:lang w:val="nl-NL"/>
        </w:rPr>
        <w:t>ục sản phẩm động vật cấm xuất khẩu, nhập khẩu theo quy định</w:t>
      </w:r>
      <w:r w:rsidRPr="009D1F12" w:rsidR="00F36FEC">
        <w:rPr>
          <w:color w:val="EE0000"/>
          <w:sz w:val="28"/>
          <w:szCs w:val="28"/>
          <w:lang w:val="nl-NL"/>
        </w:rPr>
        <w:t>.</w:t>
      </w:r>
    </w:p>
    <w:p w:rsidR="00A64A2B">
      <w:pPr>
        <w:rPr>
          <w:rFonts w:eastAsiaTheme="majorEastAsia" w:cstheme="majorBidi"/>
          <w:b/>
          <w:szCs w:val="32"/>
          <w:lang w:val="nl-NL"/>
        </w:rPr>
      </w:pPr>
      <w:bookmarkStart w:id="188" w:name="_Toc208173949"/>
      <w:bookmarkStart w:id="189" w:name="_Toc208531081"/>
      <w:r>
        <w:rPr>
          <w:lang w:val="nl-NL"/>
        </w:rPr>
        <w:br w:type="page"/>
      </w:r>
    </w:p>
    <w:p w:rsidR="00FD757B" w:rsidRPr="00B62A6B" w:rsidP="00E96011">
      <w:pPr>
        <w:pStyle w:val="Heading1"/>
        <w:spacing w:before="120" w:after="120" w:line="240" w:lineRule="auto"/>
        <w:rPr>
          <w:lang w:val="nl-NL"/>
        </w:rPr>
      </w:pPr>
      <w:r w:rsidRPr="00B62A6B">
        <w:rPr>
          <w:lang w:val="nl-NL"/>
        </w:rPr>
        <w:t>Phụ</w:t>
      </w:r>
      <w:r w:rsidRPr="00B62A6B">
        <w:rPr>
          <w:lang w:val="nl-NL"/>
        </w:rPr>
        <w:t xml:space="preserve"> </w:t>
      </w:r>
      <w:r w:rsidRPr="00B62A6B">
        <w:rPr>
          <w:lang w:val="nl-NL"/>
        </w:rPr>
        <w:t>lục</w:t>
      </w:r>
      <w:r w:rsidRPr="00B62A6B">
        <w:rPr>
          <w:lang w:val="nl-NL"/>
        </w:rPr>
        <w:t xml:space="preserve"> III</w:t>
      </w:r>
      <w:bookmarkEnd w:id="187"/>
      <w:bookmarkEnd w:id="188"/>
      <w:bookmarkEnd w:id="189"/>
    </w:p>
    <w:p w:rsidR="00400BBD" w:rsidRPr="00B62A6B" w:rsidP="00A362CF">
      <w:pPr>
        <w:pStyle w:val="Heading1"/>
        <w:spacing w:before="120" w:after="120" w:line="240" w:lineRule="auto"/>
        <w:rPr>
          <w:b w:val="0"/>
          <w:bCs/>
          <w:i/>
          <w:color w:val="EE0000"/>
          <w:lang w:val="nl-NL"/>
        </w:rPr>
      </w:pPr>
      <w:bookmarkStart w:id="190" w:name="_Toc207137579"/>
      <w:bookmarkStart w:id="191" w:name="_Toc208173950"/>
      <w:bookmarkStart w:id="192" w:name="_Toc208531082"/>
      <w:r w:rsidRPr="00B62A6B">
        <w:rPr>
          <w:lang w:val="nl-NL"/>
        </w:rPr>
        <w:t>DANH MỤC ĐỐI TƯỢNG KIỂM DỊCH ĐỘNG VẬT, SẢN PHẨM</w:t>
      </w:r>
      <w:r w:rsidRPr="00B62A6B" w:rsidR="00A362CF">
        <w:rPr>
          <w:lang w:val="nl-NL"/>
        </w:rPr>
        <w:t xml:space="preserve"> </w:t>
      </w:r>
      <w:r w:rsidRPr="00B62A6B">
        <w:rPr>
          <w:lang w:val="nl-NL"/>
        </w:rPr>
        <w:t>ĐỘNG VẬT TRÊN CẠN</w:t>
      </w:r>
      <w:r w:rsidRPr="00B62A6B">
        <w:rPr>
          <w:lang w:val="nl-NL"/>
        </w:rPr>
        <w:br/>
      </w:r>
      <w:r w:rsidRPr="00B62A6B" w:rsidR="00E96011">
        <w:rPr>
          <w:b w:val="0"/>
          <w:bCs/>
          <w:i/>
          <w:color w:val="EE0000"/>
          <w:lang w:val="nl-NL"/>
        </w:rPr>
        <w:t>(</w:t>
      </w:r>
      <w:r w:rsidRPr="00B62A6B">
        <w:rPr>
          <w:b w:val="0"/>
          <w:bCs/>
          <w:i/>
          <w:color w:val="EE0000"/>
          <w:lang w:val="nl-NL"/>
        </w:rPr>
        <w:t>Ban hành kèm theo Thông tư số      /2025/TT-BNN</w:t>
      </w:r>
      <w:r w:rsidR="00F73366">
        <w:rPr>
          <w:b w:val="0"/>
          <w:bCs/>
          <w:i/>
          <w:color w:val="EE0000"/>
          <w:lang w:val="nl-NL"/>
        </w:rPr>
        <w:t>MT</w:t>
      </w:r>
      <w:r w:rsidRPr="00B62A6B">
        <w:rPr>
          <w:b w:val="0"/>
          <w:bCs/>
          <w:i/>
          <w:color w:val="EE0000"/>
          <w:lang w:val="nl-NL"/>
        </w:rPr>
        <w:t xml:space="preserve"> ngày     tháng   năm 2025 của Bộ trưởng Bộ Nông nghiệp và Môi trường)</w:t>
      </w:r>
      <w:bookmarkEnd w:id="190"/>
      <w:bookmarkEnd w:id="191"/>
      <w:bookmarkEnd w:id="192"/>
    </w:p>
    <w:p w:rsidR="0018252E" w:rsidRPr="00B62A6B" w:rsidP="0018252E">
      <w:pPr>
        <w:spacing w:after="0" w:line="240" w:lineRule="auto"/>
        <w:jc w:val="center"/>
        <w:rPr>
          <w:rFonts w:cs="Times New Roman"/>
          <w:szCs w:val="28"/>
          <w:lang w:val="nl-NL"/>
        </w:rPr>
      </w:pPr>
      <w:r w:rsidRPr="006D0750">
        <w:rPr>
          <w:rFonts w:cs="Times New Roman"/>
          <w:noProof/>
          <w:szCs w:val="28"/>
        </w:rPr>
        <mc:AlternateContent>
          <mc:Choice Requires="wps">
            <w:drawing>
              <wp:anchor distT="0" distB="0" distL="114300" distR="114300" simplePos="0" relativeHeight="251688960" behindDoc="0" locked="0" layoutInCell="1" allowOverlap="1">
                <wp:simplePos x="0" y="0"/>
                <wp:positionH relativeFrom="column">
                  <wp:posOffset>1496695</wp:posOffset>
                </wp:positionH>
                <wp:positionV relativeFrom="paragraph">
                  <wp:posOffset>34925</wp:posOffset>
                </wp:positionV>
                <wp:extent cx="2470150" cy="0"/>
                <wp:effectExtent l="10795" t="6350" r="5080" b="12700"/>
                <wp:wrapNone/>
                <wp:docPr id="71" name="AutoShap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47015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31" type="#_x0000_t32" style="height:0;margin-left:117.85pt;margin-top:2.75pt;mso-height-percent:0;mso-height-relative:page;mso-width-percent:0;mso-width-relative:page;mso-wrap-distance-bottom:0;mso-wrap-distance-left:9pt;mso-wrap-distance-right:9pt;mso-wrap-distance-top:0;mso-wrap-style:square;position:absolute;visibility:visible;width:194.5pt;z-index:251689984"/>
            </w:pict>
          </mc:Fallback>
        </mc:AlternateContent>
      </w:r>
    </w:p>
    <w:p w:rsidR="00FD757B" w:rsidRPr="00B62A6B" w:rsidP="0018252E">
      <w:pPr>
        <w:spacing w:before="120" w:after="120" w:line="240" w:lineRule="auto"/>
        <w:jc w:val="both"/>
        <w:rPr>
          <w:rFonts w:cs="Times New Roman"/>
          <w:b/>
          <w:szCs w:val="28"/>
          <w:lang w:val="nl-NL"/>
        </w:rPr>
      </w:pPr>
      <w:r w:rsidRPr="00B62A6B">
        <w:rPr>
          <w:rFonts w:cs="Times New Roman"/>
          <w:b/>
          <w:sz w:val="24"/>
          <w:szCs w:val="24"/>
          <w:lang w:val="nl-NL"/>
        </w:rPr>
        <w:t>A</w:t>
      </w:r>
      <w:r w:rsidRPr="00B62A6B">
        <w:rPr>
          <w:rFonts w:cs="Times New Roman"/>
          <w:b/>
          <w:szCs w:val="28"/>
          <w:lang w:val="nl-NL"/>
        </w:rPr>
        <w:t>. VI SINH VẬT, KÝ SINH TRÙNG, TRỨNG VÀ ẤU TRÙNG CỦA KÝ SINH TRÙNG GÂY BỆNH ĐỘNG VẬT</w:t>
      </w:r>
    </w:p>
    <w:p w:rsidR="00FD757B" w:rsidRPr="00B62A6B" w:rsidP="0018252E">
      <w:pPr>
        <w:spacing w:before="120" w:after="120" w:line="240" w:lineRule="auto"/>
        <w:jc w:val="both"/>
        <w:rPr>
          <w:rFonts w:cs="Times New Roman"/>
          <w:b/>
          <w:szCs w:val="28"/>
          <w:lang w:val="nl-NL"/>
        </w:rPr>
      </w:pPr>
      <w:r w:rsidRPr="00B62A6B">
        <w:rPr>
          <w:rFonts w:cs="Times New Roman"/>
          <w:b/>
          <w:szCs w:val="28"/>
          <w:lang w:val="nl-NL"/>
        </w:rPr>
        <w:t>I. BỆNH CHUNG CHO NHIỀU LOÀI ĐỘNG VẬT</w:t>
      </w:r>
      <w:r w:rsidRPr="00B62A6B" w:rsidR="004E2758">
        <w:rPr>
          <w:rFonts w:cs="Times New Roman"/>
          <w:b/>
          <w:szCs w:val="28"/>
          <w:lang w:val="nl-NL"/>
        </w:rPr>
        <w:t xml:space="preserve"> </w:t>
      </w:r>
    </w:p>
    <w:tbl>
      <w:tblPr>
        <w:tblW w:w="0" w:type="dxa"/>
        <w:tblInd w:w="5" w:type="dxa"/>
        <w:tblCellMar>
          <w:left w:w="0" w:type="dxa"/>
          <w:right w:w="0" w:type="dxa"/>
        </w:tblCellMar>
        <w:tblLook w:val="0000"/>
      </w:tblPr>
      <w:tblGrid>
        <w:gridCol w:w="654"/>
        <w:gridCol w:w="3839"/>
        <w:gridCol w:w="4543"/>
      </w:tblGrid>
      <w:tr w:rsidTr="00182D07">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tcPr>
          <w:p w:rsidR="00FD757B" w:rsidRPr="00B62A6B" w:rsidP="0018252E">
            <w:pPr>
              <w:spacing w:before="120" w:after="120" w:line="240" w:lineRule="auto"/>
              <w:jc w:val="both"/>
              <w:rPr>
                <w:rFonts w:cs="Times New Roman"/>
                <w:b/>
                <w:szCs w:val="28"/>
                <w:lang w:val="nl-NL"/>
              </w:rPr>
            </w:pPr>
          </w:p>
        </w:tc>
        <w:tc>
          <w:tcPr>
            <w:tcW w:w="3839" w:type="dxa"/>
            <w:tcBorders>
              <w:top w:val="single" w:sz="4" w:space="0" w:color="auto"/>
              <w:left w:val="single" w:sz="4" w:space="0" w:color="auto"/>
              <w:bottom w:val="nil"/>
              <w:right w:val="nil"/>
            </w:tcBorders>
            <w:shd w:val="clear" w:color="auto" w:fill="FFFFFF"/>
            <w:vAlign w:val="center"/>
          </w:tcPr>
          <w:p w:rsidR="00FD757B" w:rsidRPr="006D0750" w:rsidP="0018252E">
            <w:pPr>
              <w:spacing w:before="120" w:after="120" w:line="240" w:lineRule="auto"/>
              <w:jc w:val="both"/>
              <w:rPr>
                <w:rFonts w:cs="Times New Roman"/>
                <w:b/>
                <w:szCs w:val="28"/>
              </w:rPr>
            </w:pPr>
            <w:r w:rsidRPr="006D0750">
              <w:rPr>
                <w:rFonts w:cs="Times New Roman"/>
                <w:b/>
                <w:szCs w:val="28"/>
              </w:rPr>
              <w:t>Tên tiếng Việt</w:t>
            </w:r>
          </w:p>
        </w:tc>
        <w:tc>
          <w:tcPr>
            <w:tcW w:w="4543" w:type="dxa"/>
            <w:tcBorders>
              <w:top w:val="single" w:sz="4" w:space="0" w:color="auto"/>
              <w:left w:val="single" w:sz="4" w:space="0" w:color="auto"/>
              <w:bottom w:val="nil"/>
              <w:right w:val="single" w:sz="4" w:space="0" w:color="auto"/>
            </w:tcBorders>
            <w:shd w:val="clear" w:color="auto" w:fill="FFFFFF"/>
            <w:vAlign w:val="center"/>
          </w:tcPr>
          <w:p w:rsidR="00FD757B" w:rsidRPr="006D0750" w:rsidP="002E50F1">
            <w:pPr>
              <w:spacing w:before="120" w:after="120" w:line="240" w:lineRule="auto"/>
              <w:ind w:left="43"/>
              <w:jc w:val="both"/>
              <w:rPr>
                <w:rFonts w:cs="Times New Roman"/>
                <w:b/>
                <w:szCs w:val="28"/>
              </w:rPr>
            </w:pPr>
            <w:r w:rsidRPr="006D0750">
              <w:rPr>
                <w:rFonts w:cs="Times New Roman"/>
                <w:b/>
                <w:szCs w:val="28"/>
              </w:rPr>
              <w:t>Tên tiếng Anh</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1</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Lở mồm long móng</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Foot and mouth disease</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2</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Nhiệt thán</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Anthrax</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3</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Dại</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Rabies</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4</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Giả dại</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Aujeszky’s disease</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5</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Sẩy thai truyền nhiễm</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Brucellosis</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6</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Phó lao</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Johne’s disease (Paratuberculosis)</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7</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Lưỡi xanh</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Bluetongue</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8</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Sốt thung lũng</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Rift valley fever</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9</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Xoắn khuẩn</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Leptospirosis</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10</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miệng có mụn nước</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Vesicular stomatitis</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11</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Tích nước xoang bao tim truyền nhiễm</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Heartwater</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12</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da</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Dermatophilosis</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13</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Toxoplasma</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Toxoplasmosis</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14</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Giun xoắn</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Trichinellosis</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15</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Nhục bào tử trùng</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Saccasporidiosis</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nil"/>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16</w:t>
            </w:r>
          </w:p>
        </w:tc>
        <w:tc>
          <w:tcPr>
            <w:tcW w:w="383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Cầu ấu trùng</w:t>
            </w:r>
          </w:p>
        </w:tc>
        <w:tc>
          <w:tcPr>
            <w:tcW w:w="454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Enchinococcosis/hydatidosis</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single" w:sz="4" w:space="0" w:color="auto"/>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17</w:t>
            </w:r>
          </w:p>
        </w:tc>
        <w:tc>
          <w:tcPr>
            <w:tcW w:w="3839"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xuất huyết</w:t>
            </w:r>
          </w:p>
        </w:tc>
        <w:tc>
          <w:tcPr>
            <w:tcW w:w="454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Epizootic hemorrhagic disease virus</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single" w:sz="4" w:space="0" w:color="auto"/>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18</w:t>
            </w:r>
          </w:p>
        </w:tc>
        <w:tc>
          <w:tcPr>
            <w:tcW w:w="3839"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não Nhật Bản</w:t>
            </w:r>
          </w:p>
        </w:tc>
        <w:tc>
          <w:tcPr>
            <w:tcW w:w="454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Japanese encephalitis</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single" w:sz="4" w:space="0" w:color="auto"/>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19</w:t>
            </w:r>
          </w:p>
        </w:tc>
        <w:tc>
          <w:tcPr>
            <w:tcW w:w="3839"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Ấu trùng ruồi ăn thịt</w:t>
            </w:r>
          </w:p>
        </w:tc>
        <w:tc>
          <w:tcPr>
            <w:tcW w:w="454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New world screwworm (Cochliomyia hominivorax) and Old world screwworm (Chrysomya bezziana)</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single" w:sz="4" w:space="0" w:color="auto"/>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20</w:t>
            </w:r>
          </w:p>
        </w:tc>
        <w:tc>
          <w:tcPr>
            <w:tcW w:w="3839"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nhiễm khuẩn</w:t>
            </w:r>
          </w:p>
        </w:tc>
        <w:tc>
          <w:tcPr>
            <w:tcW w:w="454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Tularemia</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single" w:sz="4" w:space="0" w:color="auto"/>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21</w:t>
            </w:r>
          </w:p>
        </w:tc>
        <w:tc>
          <w:tcPr>
            <w:tcW w:w="3839"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sốt Tây sông Nin</w:t>
            </w:r>
          </w:p>
        </w:tc>
        <w:tc>
          <w:tcPr>
            <w:tcW w:w="454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West Nile fever</w:t>
            </w:r>
          </w:p>
        </w:tc>
      </w:tr>
      <w:tr w:rsidTr="003A6D88">
        <w:tblPrEx>
          <w:tblW w:w="0" w:type="dxa"/>
          <w:tblInd w:w="5" w:type="dxa"/>
          <w:tblCellMar>
            <w:left w:w="0" w:type="dxa"/>
            <w:right w:w="0" w:type="dxa"/>
          </w:tblCellMar>
          <w:tblLook w:val="0000"/>
        </w:tblPrEx>
        <w:tc>
          <w:tcPr>
            <w:tcW w:w="654" w:type="dxa"/>
            <w:tcBorders>
              <w:top w:val="single" w:sz="4" w:space="0" w:color="auto"/>
              <w:left w:val="single" w:sz="4" w:space="0" w:color="auto"/>
              <w:bottom w:val="single" w:sz="4" w:space="0" w:color="auto"/>
              <w:right w:val="nil"/>
            </w:tcBorders>
            <w:shd w:val="clear" w:color="auto" w:fill="FFFFFF"/>
            <w:vAlign w:val="center"/>
          </w:tcPr>
          <w:p w:rsidR="00FD757B" w:rsidRPr="006D0750" w:rsidP="003A6D88">
            <w:pPr>
              <w:spacing w:before="120" w:after="120" w:line="240" w:lineRule="auto"/>
              <w:jc w:val="center"/>
              <w:rPr>
                <w:rFonts w:cs="Times New Roman"/>
                <w:szCs w:val="28"/>
              </w:rPr>
            </w:pPr>
            <w:r w:rsidRPr="006D0750">
              <w:rPr>
                <w:rFonts w:cs="Times New Roman"/>
                <w:szCs w:val="28"/>
              </w:rPr>
              <w:t>22</w:t>
            </w:r>
          </w:p>
        </w:tc>
        <w:tc>
          <w:tcPr>
            <w:tcW w:w="3839"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Dịch tả trâu bò</w:t>
            </w:r>
          </w:p>
        </w:tc>
        <w:tc>
          <w:tcPr>
            <w:tcW w:w="454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3"/>
              <w:jc w:val="both"/>
              <w:rPr>
                <w:rFonts w:cs="Times New Roman"/>
                <w:szCs w:val="28"/>
              </w:rPr>
            </w:pPr>
            <w:r w:rsidRPr="006D0750">
              <w:rPr>
                <w:rFonts w:cs="Times New Roman"/>
                <w:szCs w:val="28"/>
              </w:rPr>
              <w:t>Rinderpest</w:t>
            </w:r>
          </w:p>
        </w:tc>
      </w:tr>
    </w:tbl>
    <w:p w:rsidR="00FD757B" w:rsidRPr="006D0750" w:rsidP="0018252E">
      <w:pPr>
        <w:spacing w:before="120" w:after="120" w:line="240" w:lineRule="auto"/>
        <w:jc w:val="both"/>
        <w:rPr>
          <w:rFonts w:cs="Times New Roman"/>
          <w:b/>
          <w:szCs w:val="28"/>
        </w:rPr>
      </w:pPr>
      <w:r w:rsidRPr="006D0750">
        <w:rPr>
          <w:rFonts w:cs="Times New Roman"/>
          <w:b/>
          <w:szCs w:val="28"/>
        </w:rPr>
        <w:t>II. BỆNH Ở LOÀI NHAI LẠI</w:t>
      </w:r>
    </w:p>
    <w:tbl>
      <w:tblPr>
        <w:tblW w:w="0" w:type="dxa"/>
        <w:tblInd w:w="5" w:type="dxa"/>
        <w:tblCellMar>
          <w:left w:w="0" w:type="dxa"/>
          <w:right w:w="0" w:type="dxa"/>
        </w:tblCellMar>
        <w:tblLook w:val="0000"/>
      </w:tblPr>
      <w:tblGrid>
        <w:gridCol w:w="666"/>
        <w:gridCol w:w="3826"/>
        <w:gridCol w:w="4545"/>
      </w:tblGrid>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b/>
                <w:szCs w:val="28"/>
              </w:rPr>
            </w:pPr>
          </w:p>
        </w:tc>
        <w:tc>
          <w:tcPr>
            <w:tcW w:w="3826" w:type="dxa"/>
            <w:tcBorders>
              <w:top w:val="single" w:sz="4" w:space="0" w:color="auto"/>
              <w:left w:val="single" w:sz="4" w:space="0" w:color="auto"/>
              <w:bottom w:val="nil"/>
              <w:right w:val="nil"/>
            </w:tcBorders>
            <w:shd w:val="clear" w:color="auto" w:fill="FFFFFF"/>
            <w:vAlign w:val="center"/>
          </w:tcPr>
          <w:p w:rsidR="00FD757B" w:rsidRPr="006D0750" w:rsidP="0018252E">
            <w:pPr>
              <w:spacing w:before="120" w:after="120" w:line="240" w:lineRule="auto"/>
              <w:jc w:val="both"/>
              <w:rPr>
                <w:rFonts w:cs="Times New Roman"/>
                <w:b/>
                <w:szCs w:val="28"/>
              </w:rPr>
            </w:pPr>
            <w:r w:rsidRPr="006D0750">
              <w:rPr>
                <w:rFonts w:cs="Times New Roman"/>
                <w:b/>
                <w:szCs w:val="28"/>
              </w:rPr>
              <w:t>Tên tiếng Việt</w:t>
            </w:r>
          </w:p>
        </w:tc>
        <w:tc>
          <w:tcPr>
            <w:tcW w:w="4545" w:type="dxa"/>
            <w:tcBorders>
              <w:top w:val="single" w:sz="4" w:space="0" w:color="auto"/>
              <w:left w:val="single" w:sz="4" w:space="0" w:color="auto"/>
              <w:bottom w:val="nil"/>
              <w:right w:val="single" w:sz="4" w:space="0" w:color="auto"/>
            </w:tcBorders>
            <w:shd w:val="clear" w:color="auto" w:fill="FFFFFF"/>
            <w:vAlign w:val="center"/>
          </w:tcPr>
          <w:p w:rsidR="00FD757B" w:rsidRPr="006D0750" w:rsidP="002E50F1">
            <w:pPr>
              <w:spacing w:before="120" w:after="120" w:line="240" w:lineRule="auto"/>
              <w:ind w:left="44"/>
              <w:jc w:val="both"/>
              <w:rPr>
                <w:rFonts w:cs="Times New Roman"/>
                <w:b/>
                <w:szCs w:val="28"/>
              </w:rPr>
            </w:pPr>
            <w:r w:rsidRPr="006D0750">
              <w:rPr>
                <w:rFonts w:cs="Times New Roman"/>
                <w:b/>
                <w:szCs w:val="28"/>
              </w:rPr>
              <w:t>Tên tiếng Anh</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w:t>
            </w:r>
          </w:p>
        </w:tc>
        <w:tc>
          <w:tcPr>
            <w:tcW w:w="3826"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đường sinh dục truyền nhiễm</w:t>
            </w:r>
          </w:p>
        </w:tc>
        <w:tc>
          <w:tcPr>
            <w:tcW w:w="4545"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Bovine genital campylobacteriosis</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w:t>
            </w:r>
          </w:p>
        </w:tc>
        <w:tc>
          <w:tcPr>
            <w:tcW w:w="3826"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phổi màng phổi truyền nhiễm bò</w:t>
            </w:r>
          </w:p>
        </w:tc>
        <w:tc>
          <w:tcPr>
            <w:tcW w:w="4545"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Bovine contagious pleuropneumonia</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3</w:t>
            </w:r>
          </w:p>
        </w:tc>
        <w:tc>
          <w:tcPr>
            <w:tcW w:w="3826"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não thể xốp bò</w:t>
            </w:r>
          </w:p>
        </w:tc>
        <w:tc>
          <w:tcPr>
            <w:tcW w:w="4545"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Bovine Spongiform Encephalopathy</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4</w:t>
            </w:r>
          </w:p>
        </w:tc>
        <w:tc>
          <w:tcPr>
            <w:tcW w:w="3826"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Sốt Q</w:t>
            </w:r>
          </w:p>
        </w:tc>
        <w:tc>
          <w:tcPr>
            <w:tcW w:w="4545"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Q fever</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5</w:t>
            </w:r>
          </w:p>
        </w:tc>
        <w:tc>
          <w:tcPr>
            <w:tcW w:w="3826"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Cúm bò</w:t>
            </w:r>
          </w:p>
        </w:tc>
        <w:tc>
          <w:tcPr>
            <w:tcW w:w="4545"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Bovine ephemeral fever</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6</w:t>
            </w:r>
          </w:p>
        </w:tc>
        <w:tc>
          <w:tcPr>
            <w:tcW w:w="3826"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Bạch huyết bò</w:t>
            </w:r>
          </w:p>
        </w:tc>
        <w:tc>
          <w:tcPr>
            <w:tcW w:w="4545"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Enzootic bovine leukosis</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7</w:t>
            </w:r>
          </w:p>
        </w:tc>
        <w:tc>
          <w:tcPr>
            <w:tcW w:w="3826"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mũi khí quản truyền nhiễm ở bò</w:t>
            </w:r>
          </w:p>
        </w:tc>
        <w:tc>
          <w:tcPr>
            <w:tcW w:w="4545"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Infectious bovine rhinotracheitis</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8</w:t>
            </w:r>
          </w:p>
        </w:tc>
        <w:tc>
          <w:tcPr>
            <w:tcW w:w="3826"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Tiêu chảy có màng nhày do virut ở bò</w:t>
            </w:r>
          </w:p>
        </w:tc>
        <w:tc>
          <w:tcPr>
            <w:tcW w:w="4545"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Bovine viral diarrhoea/mucosal disease</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9</w:t>
            </w:r>
          </w:p>
        </w:tc>
        <w:tc>
          <w:tcPr>
            <w:tcW w:w="3826"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Xạ khuẩn</w:t>
            </w:r>
          </w:p>
        </w:tc>
        <w:tc>
          <w:tcPr>
            <w:tcW w:w="4545"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Actinomycosis</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10</w:t>
            </w:r>
          </w:p>
        </w:tc>
        <w:tc>
          <w:tcPr>
            <w:tcW w:w="3826"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Ung khí thán</w:t>
            </w:r>
          </w:p>
        </w:tc>
        <w:tc>
          <w:tcPr>
            <w:tcW w:w="4545"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Gangraena emphysematosa</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11</w:t>
            </w:r>
          </w:p>
        </w:tc>
        <w:tc>
          <w:tcPr>
            <w:tcW w:w="3826" w:type="dxa"/>
            <w:tcBorders>
              <w:top w:val="single" w:sz="4" w:space="0" w:color="auto"/>
              <w:left w:val="single" w:sz="4" w:space="0" w:color="auto"/>
              <w:bottom w:val="nil"/>
              <w:right w:val="nil"/>
            </w:tcBorders>
            <w:shd w:val="clear" w:color="auto" w:fill="FFFFFF"/>
          </w:tcPr>
          <w:p w:rsidR="00FD757B" w:rsidRPr="0071001A" w:rsidP="0018252E">
            <w:pPr>
              <w:spacing w:before="120" w:after="120" w:line="240" w:lineRule="auto"/>
              <w:jc w:val="both"/>
              <w:rPr>
                <w:rFonts w:cs="Times New Roman"/>
                <w:szCs w:val="28"/>
                <w:lang w:val="de-DE"/>
              </w:rPr>
            </w:pPr>
            <w:r w:rsidRPr="0071001A">
              <w:rPr>
                <w:rFonts w:cs="Times New Roman"/>
                <w:szCs w:val="28"/>
                <w:lang w:val="de-DE"/>
              </w:rPr>
              <w:t>Bệnh Loét da quăn tai</w:t>
            </w:r>
          </w:p>
        </w:tc>
        <w:tc>
          <w:tcPr>
            <w:tcW w:w="4545"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Coryza gangreanosa</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12</w:t>
            </w:r>
          </w:p>
        </w:tc>
        <w:tc>
          <w:tcPr>
            <w:tcW w:w="3826"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Tụ huyết trùng</w:t>
            </w:r>
          </w:p>
        </w:tc>
        <w:tc>
          <w:tcPr>
            <w:tcW w:w="4545"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Pasteurellosis</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13</w:t>
            </w:r>
          </w:p>
        </w:tc>
        <w:tc>
          <w:tcPr>
            <w:tcW w:w="382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Dịch tả loài nhai lại nhỏ</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Peste des petits ruminants</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14</w:t>
            </w:r>
          </w:p>
        </w:tc>
        <w:tc>
          <w:tcPr>
            <w:tcW w:w="382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phổi màng phổi truyền nhiễm dê</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Caprine contagious pleuropneumonia</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15</w:t>
            </w:r>
          </w:p>
        </w:tc>
        <w:tc>
          <w:tcPr>
            <w:tcW w:w="382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Đậu dê và cừu</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Sheep pox and goat pox</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16</w:t>
            </w:r>
          </w:p>
        </w:tc>
        <w:tc>
          <w:tcPr>
            <w:tcW w:w="382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Lở mép truyền nhiễm dê</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Contagious ecthyma of goat</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17</w:t>
            </w:r>
          </w:p>
        </w:tc>
        <w:tc>
          <w:tcPr>
            <w:tcW w:w="382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Cạn sữa truyền nhiễm dê</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Caprine contagious agalactia</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18</w:t>
            </w:r>
          </w:p>
        </w:tc>
        <w:tc>
          <w:tcPr>
            <w:tcW w:w="382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khớp dê</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Caprine arthritis</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19</w:t>
            </w:r>
          </w:p>
        </w:tc>
        <w:tc>
          <w:tcPr>
            <w:tcW w:w="382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Sẩy thai truyền nhiễm cừu</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Enzootic abortion of ewes</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20</w:t>
            </w:r>
          </w:p>
        </w:tc>
        <w:tc>
          <w:tcPr>
            <w:tcW w:w="382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Tiên mao trùng</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Trypanosomiasis</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21</w:t>
            </w:r>
          </w:p>
        </w:tc>
        <w:tc>
          <w:tcPr>
            <w:tcW w:w="382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do Trichomonas</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Trichomonosis</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22</w:t>
            </w:r>
          </w:p>
        </w:tc>
        <w:tc>
          <w:tcPr>
            <w:tcW w:w="382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Lê dạng trùng</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Babesiosis</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23</w:t>
            </w:r>
          </w:p>
        </w:tc>
        <w:tc>
          <w:tcPr>
            <w:tcW w:w="382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Biên trùng</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Anaplasmosis</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24</w:t>
            </w:r>
          </w:p>
        </w:tc>
        <w:tc>
          <w:tcPr>
            <w:tcW w:w="382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do Theileria</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Theileriosis</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25</w:t>
            </w:r>
          </w:p>
        </w:tc>
        <w:tc>
          <w:tcPr>
            <w:tcW w:w="382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Gạo bò</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Bovine cysticercosis</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26</w:t>
            </w:r>
          </w:p>
        </w:tc>
        <w:tc>
          <w:tcPr>
            <w:tcW w:w="382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da nổi cục truyền nhiễm</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Lumpy skin disease</w:t>
            </w:r>
          </w:p>
        </w:tc>
      </w:tr>
      <w:tr w:rsidTr="00182D07">
        <w:tblPrEx>
          <w:tblW w:w="0" w:type="dxa"/>
          <w:tblInd w:w="5" w:type="dxa"/>
          <w:tblCellMar>
            <w:left w:w="0" w:type="dxa"/>
            <w:right w:w="0" w:type="dxa"/>
          </w:tblCellMar>
          <w:tblLook w:val="0000"/>
        </w:tblPrEx>
        <w:tc>
          <w:tcPr>
            <w:tcW w:w="66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27</w:t>
            </w:r>
          </w:p>
        </w:tc>
        <w:tc>
          <w:tcPr>
            <w:tcW w:w="382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Lao bò</w:t>
            </w:r>
          </w:p>
        </w:tc>
        <w:tc>
          <w:tcPr>
            <w:tcW w:w="4545"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44"/>
              <w:jc w:val="both"/>
              <w:rPr>
                <w:rFonts w:cs="Times New Roman"/>
                <w:szCs w:val="28"/>
              </w:rPr>
            </w:pPr>
            <w:r w:rsidRPr="006D0750">
              <w:rPr>
                <w:rFonts w:cs="Times New Roman"/>
                <w:szCs w:val="28"/>
              </w:rPr>
              <w:t>Bovine Tuberculosis</w:t>
            </w:r>
          </w:p>
        </w:tc>
      </w:tr>
    </w:tbl>
    <w:p w:rsidR="00FD757B" w:rsidRPr="006D0750" w:rsidP="0018252E">
      <w:pPr>
        <w:spacing w:before="120" w:after="120" w:line="240" w:lineRule="auto"/>
        <w:jc w:val="both"/>
        <w:rPr>
          <w:rFonts w:cs="Times New Roman"/>
          <w:b/>
          <w:szCs w:val="28"/>
        </w:rPr>
      </w:pPr>
      <w:r w:rsidRPr="006D0750">
        <w:rPr>
          <w:rFonts w:cs="Times New Roman"/>
          <w:b/>
          <w:szCs w:val="28"/>
        </w:rPr>
        <w:t>III. BỆNH Ở NGỰA</w:t>
      </w:r>
    </w:p>
    <w:tbl>
      <w:tblPr>
        <w:tblW w:w="9077" w:type="dxa"/>
        <w:tblInd w:w="5" w:type="dxa"/>
        <w:tblCellMar>
          <w:left w:w="0" w:type="dxa"/>
          <w:right w:w="0" w:type="dxa"/>
        </w:tblCellMar>
        <w:tblLook w:val="0000"/>
      </w:tblPr>
      <w:tblGrid>
        <w:gridCol w:w="648"/>
        <w:gridCol w:w="3888"/>
        <w:gridCol w:w="4541"/>
      </w:tblGrid>
      <w:tr w:rsidTr="000869AB">
        <w:tblPrEx>
          <w:tblW w:w="9077" w:type="dxa"/>
          <w:tblInd w:w="5" w:type="dxa"/>
          <w:tblCellMar>
            <w:left w:w="0" w:type="dxa"/>
            <w:right w:w="0" w:type="dxa"/>
          </w:tblCellMar>
          <w:tblLook w:val="0000"/>
        </w:tblPrEx>
        <w:tc>
          <w:tcPr>
            <w:tcW w:w="648"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b/>
                <w:szCs w:val="28"/>
              </w:rPr>
            </w:pPr>
          </w:p>
        </w:tc>
        <w:tc>
          <w:tcPr>
            <w:tcW w:w="3888"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b/>
                <w:szCs w:val="28"/>
              </w:rPr>
            </w:pPr>
            <w:r w:rsidRPr="006D0750">
              <w:rPr>
                <w:rFonts w:cs="Times New Roman"/>
                <w:b/>
                <w:szCs w:val="28"/>
              </w:rPr>
              <w:t>Tên tiếng Việt</w:t>
            </w:r>
          </w:p>
        </w:tc>
        <w:tc>
          <w:tcPr>
            <w:tcW w:w="4541" w:type="dxa"/>
            <w:tcBorders>
              <w:top w:val="single" w:sz="4" w:space="0" w:color="auto"/>
              <w:left w:val="single" w:sz="4" w:space="0" w:color="auto"/>
              <w:bottom w:val="nil"/>
              <w:right w:val="single" w:sz="4" w:space="0" w:color="auto"/>
            </w:tcBorders>
            <w:shd w:val="clear" w:color="auto" w:fill="FFFFFF"/>
          </w:tcPr>
          <w:p w:rsidR="00FD757B" w:rsidRPr="006D0750" w:rsidP="0018252E">
            <w:pPr>
              <w:spacing w:before="120" w:after="120" w:line="240" w:lineRule="auto"/>
              <w:jc w:val="both"/>
              <w:rPr>
                <w:rFonts w:cs="Times New Roman"/>
                <w:b/>
                <w:szCs w:val="28"/>
              </w:rPr>
            </w:pPr>
            <w:r w:rsidRPr="006D0750">
              <w:rPr>
                <w:rFonts w:cs="Times New Roman"/>
                <w:b/>
                <w:szCs w:val="28"/>
              </w:rPr>
              <w:t>Tên tiếng Anh</w:t>
            </w:r>
          </w:p>
        </w:tc>
      </w:tr>
      <w:tr w:rsidTr="000869AB">
        <w:tblPrEx>
          <w:tblW w:w="9077" w:type="dxa"/>
          <w:tblInd w:w="5" w:type="dxa"/>
          <w:tblCellMar>
            <w:left w:w="0" w:type="dxa"/>
            <w:right w:w="0" w:type="dxa"/>
          </w:tblCellMar>
          <w:tblLook w:val="0000"/>
        </w:tblPrEx>
        <w:tc>
          <w:tcPr>
            <w:tcW w:w="648"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w:t>
            </w:r>
          </w:p>
        </w:tc>
        <w:tc>
          <w:tcPr>
            <w:tcW w:w="3888"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Dịch tả ngựa châu Phi</w:t>
            </w:r>
          </w:p>
        </w:tc>
        <w:tc>
          <w:tcPr>
            <w:tcW w:w="4541"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African horse sickness</w:t>
            </w:r>
          </w:p>
        </w:tc>
      </w:tr>
      <w:tr w:rsidTr="000869AB">
        <w:tblPrEx>
          <w:tblW w:w="9077" w:type="dxa"/>
          <w:tblInd w:w="5" w:type="dxa"/>
          <w:tblCellMar>
            <w:left w:w="0" w:type="dxa"/>
            <w:right w:w="0" w:type="dxa"/>
          </w:tblCellMar>
          <w:tblLook w:val="0000"/>
        </w:tblPrEx>
        <w:tc>
          <w:tcPr>
            <w:tcW w:w="648"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w:t>
            </w:r>
          </w:p>
        </w:tc>
        <w:tc>
          <w:tcPr>
            <w:tcW w:w="3888"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Thiếu máu truyền nhiễm</w:t>
            </w:r>
          </w:p>
        </w:tc>
        <w:tc>
          <w:tcPr>
            <w:tcW w:w="4541"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Equine infections anemia</w:t>
            </w:r>
          </w:p>
        </w:tc>
      </w:tr>
      <w:tr w:rsidTr="000869AB">
        <w:tblPrEx>
          <w:tblW w:w="9077" w:type="dxa"/>
          <w:tblInd w:w="5" w:type="dxa"/>
          <w:tblCellMar>
            <w:left w:w="0" w:type="dxa"/>
            <w:right w:w="0" w:type="dxa"/>
          </w:tblCellMar>
          <w:tblLook w:val="0000"/>
        </w:tblPrEx>
        <w:tc>
          <w:tcPr>
            <w:tcW w:w="648"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3</w:t>
            </w:r>
          </w:p>
        </w:tc>
        <w:tc>
          <w:tcPr>
            <w:tcW w:w="3888"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não tủy ngựa</w:t>
            </w:r>
          </w:p>
        </w:tc>
        <w:tc>
          <w:tcPr>
            <w:tcW w:w="4541"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Equine encephalomyelitis</w:t>
            </w:r>
          </w:p>
        </w:tc>
      </w:tr>
      <w:tr w:rsidTr="000869AB">
        <w:tblPrEx>
          <w:tblW w:w="9077" w:type="dxa"/>
          <w:tblInd w:w="5" w:type="dxa"/>
          <w:tblCellMar>
            <w:left w:w="0" w:type="dxa"/>
            <w:right w:w="0" w:type="dxa"/>
          </w:tblCellMar>
          <w:tblLook w:val="0000"/>
        </w:tblPrEx>
        <w:tc>
          <w:tcPr>
            <w:tcW w:w="648"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4</w:t>
            </w:r>
          </w:p>
        </w:tc>
        <w:tc>
          <w:tcPr>
            <w:tcW w:w="3888"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não tủy Venezuela</w:t>
            </w:r>
          </w:p>
        </w:tc>
        <w:tc>
          <w:tcPr>
            <w:tcW w:w="4541"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Venezuelan equine encephalomyelitis</w:t>
            </w:r>
          </w:p>
        </w:tc>
      </w:tr>
      <w:tr w:rsidTr="000869AB">
        <w:tblPrEx>
          <w:tblW w:w="9077" w:type="dxa"/>
          <w:tblInd w:w="5" w:type="dxa"/>
          <w:tblCellMar>
            <w:left w:w="0" w:type="dxa"/>
            <w:right w:w="0" w:type="dxa"/>
          </w:tblCellMar>
          <w:tblLook w:val="0000"/>
        </w:tblPrEx>
        <w:tc>
          <w:tcPr>
            <w:tcW w:w="648"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5</w:t>
            </w:r>
          </w:p>
        </w:tc>
        <w:tc>
          <w:tcPr>
            <w:tcW w:w="3888"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Tỵ thư</w:t>
            </w:r>
          </w:p>
        </w:tc>
        <w:tc>
          <w:tcPr>
            <w:tcW w:w="4541"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Glanders</w:t>
            </w:r>
          </w:p>
        </w:tc>
      </w:tr>
      <w:tr w:rsidTr="000869AB">
        <w:tblPrEx>
          <w:tblW w:w="9077" w:type="dxa"/>
          <w:tblInd w:w="5" w:type="dxa"/>
          <w:tblCellMar>
            <w:left w:w="0" w:type="dxa"/>
            <w:right w:w="0" w:type="dxa"/>
          </w:tblCellMar>
          <w:tblLook w:val="0000"/>
        </w:tblPrEx>
        <w:tc>
          <w:tcPr>
            <w:tcW w:w="648"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6</w:t>
            </w:r>
          </w:p>
        </w:tc>
        <w:tc>
          <w:tcPr>
            <w:tcW w:w="3888"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hệ lâm ba truyền nhiễm</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Epizootic lymphangitic</w:t>
            </w:r>
          </w:p>
        </w:tc>
      </w:tr>
      <w:tr w:rsidTr="000869AB">
        <w:tblPrEx>
          <w:tblW w:w="9077" w:type="dxa"/>
          <w:tblInd w:w="5" w:type="dxa"/>
          <w:tblCellMar>
            <w:left w:w="0" w:type="dxa"/>
            <w:right w:w="0" w:type="dxa"/>
          </w:tblCellMar>
          <w:tblLook w:val="0000"/>
        </w:tblPrEx>
        <w:tc>
          <w:tcPr>
            <w:tcW w:w="648"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7</w:t>
            </w:r>
          </w:p>
        </w:tc>
        <w:tc>
          <w:tcPr>
            <w:tcW w:w="3888"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do Salmonella ở ngựa</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Equine salmonellosis</w:t>
            </w:r>
          </w:p>
        </w:tc>
      </w:tr>
      <w:tr w:rsidTr="000869AB">
        <w:tblPrEx>
          <w:tblW w:w="9077" w:type="dxa"/>
          <w:tblInd w:w="5" w:type="dxa"/>
          <w:tblCellMar>
            <w:left w:w="0" w:type="dxa"/>
            <w:right w:w="0" w:type="dxa"/>
          </w:tblCellMar>
          <w:tblLook w:val="0000"/>
        </w:tblPrEx>
        <w:tc>
          <w:tcPr>
            <w:tcW w:w="648"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8</w:t>
            </w:r>
          </w:p>
        </w:tc>
        <w:tc>
          <w:tcPr>
            <w:tcW w:w="3888"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Đậu ngựa</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Horse pox</w:t>
            </w:r>
          </w:p>
        </w:tc>
      </w:tr>
      <w:tr w:rsidTr="000869AB">
        <w:tblPrEx>
          <w:tblW w:w="9077" w:type="dxa"/>
          <w:tblInd w:w="5" w:type="dxa"/>
          <w:tblCellMar>
            <w:left w:w="0" w:type="dxa"/>
            <w:right w:w="0" w:type="dxa"/>
          </w:tblCellMar>
          <w:tblLook w:val="0000"/>
        </w:tblPrEx>
        <w:tc>
          <w:tcPr>
            <w:tcW w:w="648"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9</w:t>
            </w:r>
          </w:p>
        </w:tc>
        <w:tc>
          <w:tcPr>
            <w:tcW w:w="3888"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phế quản truyền nhiễm ở ngựa</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Enquine rhinopneumonitis</w:t>
            </w:r>
          </w:p>
        </w:tc>
      </w:tr>
      <w:tr w:rsidTr="000869AB">
        <w:tblPrEx>
          <w:tblW w:w="9077" w:type="dxa"/>
          <w:tblInd w:w="5" w:type="dxa"/>
          <w:tblCellMar>
            <w:left w:w="0" w:type="dxa"/>
            <w:right w:w="0" w:type="dxa"/>
          </w:tblCellMar>
          <w:tblLook w:val="0000"/>
        </w:tblPrEx>
        <w:tc>
          <w:tcPr>
            <w:tcW w:w="648"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10</w:t>
            </w:r>
          </w:p>
        </w:tc>
        <w:tc>
          <w:tcPr>
            <w:tcW w:w="3888"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tử cung truyền nhiễm ở ngựa</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Equine contagious metritis</w:t>
            </w:r>
          </w:p>
        </w:tc>
      </w:tr>
      <w:tr w:rsidTr="000869AB">
        <w:tblPrEx>
          <w:tblW w:w="9077" w:type="dxa"/>
          <w:tblInd w:w="5" w:type="dxa"/>
          <w:tblCellMar>
            <w:left w:w="0" w:type="dxa"/>
            <w:right w:w="0" w:type="dxa"/>
          </w:tblCellMar>
          <w:tblLook w:val="0000"/>
        </w:tblPrEx>
        <w:tc>
          <w:tcPr>
            <w:tcW w:w="648"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11</w:t>
            </w:r>
          </w:p>
        </w:tc>
        <w:tc>
          <w:tcPr>
            <w:tcW w:w="3888"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Cúm ngựa</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Enquine influenza</w:t>
            </w:r>
          </w:p>
        </w:tc>
      </w:tr>
      <w:tr w:rsidTr="000869AB">
        <w:tblPrEx>
          <w:tblW w:w="9077" w:type="dxa"/>
          <w:tblInd w:w="5" w:type="dxa"/>
          <w:tblCellMar>
            <w:left w:w="0" w:type="dxa"/>
            <w:right w:w="0" w:type="dxa"/>
          </w:tblCellMar>
          <w:tblLook w:val="0000"/>
        </w:tblPrEx>
        <w:tc>
          <w:tcPr>
            <w:tcW w:w="648"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12</w:t>
            </w:r>
          </w:p>
        </w:tc>
        <w:tc>
          <w:tcPr>
            <w:tcW w:w="3888"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Tiêm la ngựa</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Dourine</w:t>
            </w:r>
          </w:p>
        </w:tc>
      </w:tr>
      <w:tr w:rsidTr="000869AB">
        <w:tblPrEx>
          <w:tblW w:w="9077" w:type="dxa"/>
          <w:tblInd w:w="5" w:type="dxa"/>
          <w:tblCellMar>
            <w:left w:w="0" w:type="dxa"/>
            <w:right w:w="0" w:type="dxa"/>
          </w:tblCellMar>
          <w:tblLook w:val="0000"/>
        </w:tblPrEx>
        <w:tc>
          <w:tcPr>
            <w:tcW w:w="648"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13</w:t>
            </w:r>
          </w:p>
        </w:tc>
        <w:tc>
          <w:tcPr>
            <w:tcW w:w="3888"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Lê dạng trùng</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Enquine piroplasmosis</w:t>
            </w:r>
          </w:p>
        </w:tc>
      </w:tr>
    </w:tbl>
    <w:p w:rsidR="00FD757B" w:rsidRPr="006D0750" w:rsidP="0018252E">
      <w:pPr>
        <w:spacing w:before="120" w:after="120" w:line="240" w:lineRule="auto"/>
        <w:jc w:val="both"/>
        <w:rPr>
          <w:rFonts w:cs="Times New Roman"/>
          <w:b/>
          <w:szCs w:val="28"/>
        </w:rPr>
      </w:pPr>
      <w:r w:rsidRPr="006D0750">
        <w:rPr>
          <w:rFonts w:cs="Times New Roman"/>
          <w:b/>
          <w:szCs w:val="28"/>
        </w:rPr>
        <w:t>IV. BỆNH Ở LỢN</w:t>
      </w:r>
    </w:p>
    <w:tbl>
      <w:tblPr>
        <w:tblW w:w="9072" w:type="dxa"/>
        <w:tblInd w:w="5" w:type="dxa"/>
        <w:tblCellMar>
          <w:left w:w="0" w:type="dxa"/>
          <w:right w:w="0" w:type="dxa"/>
        </w:tblCellMar>
        <w:tblLook w:val="0000"/>
      </w:tblPr>
      <w:tblGrid>
        <w:gridCol w:w="696"/>
        <w:gridCol w:w="3883"/>
        <w:gridCol w:w="4493"/>
      </w:tblGrid>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b/>
                <w:szCs w:val="28"/>
              </w:rPr>
            </w:pPr>
          </w:p>
        </w:tc>
        <w:tc>
          <w:tcPr>
            <w:tcW w:w="3883"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b/>
                <w:szCs w:val="28"/>
              </w:rPr>
            </w:pPr>
            <w:r w:rsidRPr="006D0750">
              <w:rPr>
                <w:rFonts w:cs="Times New Roman"/>
                <w:b/>
                <w:szCs w:val="28"/>
              </w:rPr>
              <w:t>Tên tiếng Việt</w:t>
            </w:r>
          </w:p>
        </w:tc>
        <w:tc>
          <w:tcPr>
            <w:tcW w:w="449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99"/>
              <w:jc w:val="both"/>
              <w:rPr>
                <w:rFonts w:cs="Times New Roman"/>
                <w:b/>
                <w:szCs w:val="28"/>
              </w:rPr>
            </w:pPr>
            <w:r w:rsidRPr="006D0750">
              <w:rPr>
                <w:rFonts w:cs="Times New Roman"/>
                <w:b/>
                <w:szCs w:val="28"/>
              </w:rPr>
              <w:t>Tên tiếng Anh</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w:t>
            </w:r>
          </w:p>
        </w:tc>
        <w:tc>
          <w:tcPr>
            <w:tcW w:w="3883"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Dịch tả lợn châu Phi</w:t>
            </w:r>
          </w:p>
        </w:tc>
        <w:tc>
          <w:tcPr>
            <w:tcW w:w="449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African swine fever</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w:t>
            </w:r>
          </w:p>
        </w:tc>
        <w:tc>
          <w:tcPr>
            <w:tcW w:w="3883"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Dịch tả lợn cổ điển</w:t>
            </w:r>
          </w:p>
        </w:tc>
        <w:tc>
          <w:tcPr>
            <w:tcW w:w="449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Classical swine fever</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3</w:t>
            </w:r>
          </w:p>
        </w:tc>
        <w:tc>
          <w:tcPr>
            <w:tcW w:w="3883"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Mụn nước ở lợn</w:t>
            </w:r>
          </w:p>
        </w:tc>
        <w:tc>
          <w:tcPr>
            <w:tcW w:w="449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Swine vesicular disease</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4</w:t>
            </w:r>
          </w:p>
        </w:tc>
        <w:tc>
          <w:tcPr>
            <w:tcW w:w="3883"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do virus Nipah ở lợn</w:t>
            </w:r>
          </w:p>
        </w:tc>
        <w:tc>
          <w:tcPr>
            <w:tcW w:w="449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Nipah virus infection</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5</w:t>
            </w:r>
          </w:p>
        </w:tc>
        <w:tc>
          <w:tcPr>
            <w:tcW w:w="3883"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Suyễn lợn</w:t>
            </w:r>
          </w:p>
        </w:tc>
        <w:tc>
          <w:tcPr>
            <w:tcW w:w="449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Mycoplasma pneumonia of swine /Swine enzootic pneumonia (SEP)</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6</w:t>
            </w:r>
          </w:p>
        </w:tc>
        <w:tc>
          <w:tcPr>
            <w:tcW w:w="3883"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teo mũi truyền nhiễm</w:t>
            </w:r>
          </w:p>
        </w:tc>
        <w:tc>
          <w:tcPr>
            <w:tcW w:w="449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Atrophic rhinitis of swine</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7</w:t>
            </w:r>
          </w:p>
        </w:tc>
        <w:tc>
          <w:tcPr>
            <w:tcW w:w="3883"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màng phổi truyền nhiễm</w:t>
            </w:r>
          </w:p>
        </w:tc>
        <w:tc>
          <w:tcPr>
            <w:tcW w:w="449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Pleuroncumonia</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8</w:t>
            </w:r>
          </w:p>
        </w:tc>
        <w:tc>
          <w:tcPr>
            <w:tcW w:w="3883"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não tủy lợn</w:t>
            </w:r>
          </w:p>
        </w:tc>
        <w:tc>
          <w:tcPr>
            <w:tcW w:w="449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Enterovirus encephalomyelitis/ Teschen disease</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9</w:t>
            </w:r>
          </w:p>
        </w:tc>
        <w:tc>
          <w:tcPr>
            <w:tcW w:w="3883"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dạ dày ruột truyền nhiễm</w:t>
            </w:r>
          </w:p>
        </w:tc>
        <w:tc>
          <w:tcPr>
            <w:tcW w:w="449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Transmissble gastroenteritis of swine</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10</w:t>
            </w:r>
          </w:p>
        </w:tc>
        <w:tc>
          <w:tcPr>
            <w:tcW w:w="3883"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Ỉa chảy truyền nhiễm ở lợn</w:t>
            </w:r>
          </w:p>
        </w:tc>
        <w:tc>
          <w:tcPr>
            <w:tcW w:w="4493"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Porcine epizootic diarrhoea</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11</w:t>
            </w:r>
          </w:p>
        </w:tc>
        <w:tc>
          <w:tcPr>
            <w:tcW w:w="3883"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Hội chứng Rối loạn đường hô hấp và sinh sản</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Porcine respiratory and reproductive syndrome (PRRS)</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12</w:t>
            </w:r>
          </w:p>
        </w:tc>
        <w:tc>
          <w:tcPr>
            <w:tcW w:w="3883"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Cúm lợn</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Swine influenza</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13</w:t>
            </w:r>
          </w:p>
        </w:tc>
        <w:tc>
          <w:tcPr>
            <w:tcW w:w="3883"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ruột ỉa chảy do vi rút</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Porcine parvovirus infection</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14</w:t>
            </w:r>
          </w:p>
        </w:tc>
        <w:tc>
          <w:tcPr>
            <w:tcW w:w="3883"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Hồng lỵ do Treponema</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Swine dysentery</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15</w:t>
            </w:r>
          </w:p>
        </w:tc>
        <w:tc>
          <w:tcPr>
            <w:tcW w:w="3883"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Đóng dấu lợn</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Erysipelas</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16</w:t>
            </w:r>
          </w:p>
        </w:tc>
        <w:tc>
          <w:tcPr>
            <w:tcW w:w="3883"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Phó thương hàn lợn</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Paratyphoid suum</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17</w:t>
            </w:r>
          </w:p>
        </w:tc>
        <w:tc>
          <w:tcPr>
            <w:tcW w:w="3883"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Tụ huyết trùng lợn</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Pasteurellosis suum</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18</w:t>
            </w:r>
          </w:p>
        </w:tc>
        <w:tc>
          <w:tcPr>
            <w:tcW w:w="3883"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Phù đầu do Ecoli</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Head edema</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19</w:t>
            </w:r>
          </w:p>
        </w:tc>
        <w:tc>
          <w:tcPr>
            <w:tcW w:w="3883"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Hội chứng Gầy còm lợn con sau cai sữa</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Porcine circovirus - PCV</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20</w:t>
            </w:r>
          </w:p>
        </w:tc>
        <w:tc>
          <w:tcPr>
            <w:tcW w:w="3883"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Đậu lợn</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Variola suum</w:t>
            </w:r>
          </w:p>
        </w:tc>
      </w:tr>
      <w:tr w:rsidTr="009F1688">
        <w:tblPrEx>
          <w:tblW w:w="9072" w:type="dxa"/>
          <w:tblInd w:w="5" w:type="dxa"/>
          <w:tblCellMar>
            <w:left w:w="0" w:type="dxa"/>
            <w:right w:w="0" w:type="dxa"/>
          </w:tblCellMar>
          <w:tblLook w:val="0000"/>
        </w:tblPrEx>
        <w:tc>
          <w:tcPr>
            <w:tcW w:w="69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21</w:t>
            </w:r>
          </w:p>
        </w:tc>
        <w:tc>
          <w:tcPr>
            <w:tcW w:w="3883"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Gạo lợn</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99"/>
              <w:jc w:val="both"/>
              <w:rPr>
                <w:rFonts w:cs="Times New Roman"/>
                <w:szCs w:val="28"/>
              </w:rPr>
            </w:pPr>
            <w:r w:rsidRPr="006D0750">
              <w:rPr>
                <w:rFonts w:cs="Times New Roman"/>
                <w:szCs w:val="28"/>
              </w:rPr>
              <w:t>Swine cysticercosis</w:t>
            </w:r>
          </w:p>
        </w:tc>
      </w:tr>
    </w:tbl>
    <w:p w:rsidR="00FD757B" w:rsidRPr="006D0750" w:rsidP="0018252E">
      <w:pPr>
        <w:spacing w:before="120" w:after="120" w:line="240" w:lineRule="auto"/>
        <w:jc w:val="both"/>
        <w:rPr>
          <w:rFonts w:cs="Times New Roman"/>
          <w:b/>
          <w:szCs w:val="28"/>
        </w:rPr>
      </w:pPr>
      <w:r w:rsidRPr="006D0750">
        <w:rPr>
          <w:rFonts w:cs="Times New Roman"/>
          <w:b/>
          <w:szCs w:val="28"/>
        </w:rPr>
        <w:t>V. BỆNH Ở GIA CẦM</w:t>
      </w:r>
    </w:p>
    <w:tbl>
      <w:tblPr>
        <w:tblW w:w="9077" w:type="dxa"/>
        <w:tblInd w:w="5" w:type="dxa"/>
        <w:tblCellMar>
          <w:left w:w="0" w:type="dxa"/>
          <w:right w:w="0" w:type="dxa"/>
        </w:tblCellMar>
        <w:tblLook w:val="0000"/>
      </w:tblPr>
      <w:tblGrid>
        <w:gridCol w:w="669"/>
        <w:gridCol w:w="3867"/>
        <w:gridCol w:w="4541"/>
      </w:tblGrid>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b/>
                <w:szCs w:val="28"/>
              </w:rPr>
            </w:pPr>
          </w:p>
        </w:tc>
        <w:tc>
          <w:tcPr>
            <w:tcW w:w="3867"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b/>
                <w:szCs w:val="28"/>
              </w:rPr>
            </w:pPr>
            <w:r w:rsidRPr="006D0750">
              <w:rPr>
                <w:rFonts w:cs="Times New Roman"/>
                <w:b/>
                <w:szCs w:val="28"/>
              </w:rPr>
              <w:t xml:space="preserve"> </w:t>
            </w:r>
            <w:r w:rsidRPr="006D0750">
              <w:rPr>
                <w:rFonts w:cs="Times New Roman"/>
                <w:b/>
                <w:szCs w:val="28"/>
              </w:rPr>
              <w:t>Tên tiếng Việt</w:t>
            </w:r>
          </w:p>
        </w:tc>
        <w:tc>
          <w:tcPr>
            <w:tcW w:w="4541" w:type="dxa"/>
            <w:tcBorders>
              <w:top w:val="single" w:sz="4" w:space="0" w:color="auto"/>
              <w:left w:val="single" w:sz="4" w:space="0" w:color="auto"/>
              <w:bottom w:val="nil"/>
              <w:right w:val="single" w:sz="4" w:space="0" w:color="auto"/>
            </w:tcBorders>
            <w:shd w:val="clear" w:color="auto" w:fill="FFFFFF"/>
          </w:tcPr>
          <w:p w:rsidR="00FD757B" w:rsidRPr="006D0750" w:rsidP="0018252E">
            <w:pPr>
              <w:spacing w:before="120" w:after="120" w:line="240" w:lineRule="auto"/>
              <w:jc w:val="both"/>
              <w:rPr>
                <w:rFonts w:cs="Times New Roman"/>
                <w:b/>
                <w:szCs w:val="28"/>
              </w:rPr>
            </w:pPr>
            <w:r w:rsidRPr="006D0750">
              <w:rPr>
                <w:rFonts w:cs="Times New Roman"/>
                <w:b/>
                <w:szCs w:val="28"/>
              </w:rPr>
              <w:t xml:space="preserve"> </w:t>
            </w:r>
            <w:r w:rsidRPr="006D0750">
              <w:rPr>
                <w:rFonts w:cs="Times New Roman"/>
                <w:b/>
                <w:szCs w:val="28"/>
              </w:rPr>
              <w:t>Tên tiếng Anh</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w:t>
            </w:r>
          </w:p>
        </w:tc>
        <w:tc>
          <w:tcPr>
            <w:tcW w:w="3867"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Cúm gia cầm thể độc lực cao</w:t>
            </w:r>
          </w:p>
        </w:tc>
        <w:tc>
          <w:tcPr>
            <w:tcW w:w="4541"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Highly pathogenic avian influenza</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w:t>
            </w:r>
          </w:p>
        </w:tc>
        <w:tc>
          <w:tcPr>
            <w:tcW w:w="3867"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Niu-cát-xơn</w:t>
            </w:r>
          </w:p>
        </w:tc>
        <w:tc>
          <w:tcPr>
            <w:tcW w:w="4541"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Newcastle disease</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3</w:t>
            </w:r>
          </w:p>
        </w:tc>
        <w:tc>
          <w:tcPr>
            <w:tcW w:w="3867"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thanh khí quản truyền nhiễm</w:t>
            </w:r>
          </w:p>
        </w:tc>
        <w:tc>
          <w:tcPr>
            <w:tcW w:w="4541"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Avian infections laryngotracheitis</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4</w:t>
            </w:r>
          </w:p>
        </w:tc>
        <w:tc>
          <w:tcPr>
            <w:tcW w:w="3867"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phế quản truyền nhiễm gà</w:t>
            </w:r>
          </w:p>
        </w:tc>
        <w:tc>
          <w:tcPr>
            <w:tcW w:w="4541"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Avian infections bronchitis</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5</w:t>
            </w:r>
          </w:p>
        </w:tc>
        <w:tc>
          <w:tcPr>
            <w:tcW w:w="3867"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Gumboro</w:t>
            </w:r>
          </w:p>
        </w:tc>
        <w:tc>
          <w:tcPr>
            <w:tcW w:w="4541"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Infections bursal disease/Gumboro disease</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6</w:t>
            </w:r>
          </w:p>
        </w:tc>
        <w:tc>
          <w:tcPr>
            <w:tcW w:w="3867"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Tụ huyết trùng gia cầm</w:t>
            </w:r>
          </w:p>
        </w:tc>
        <w:tc>
          <w:tcPr>
            <w:tcW w:w="4541"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Avian pasteurellosis</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7</w:t>
            </w:r>
          </w:p>
        </w:tc>
        <w:tc>
          <w:tcPr>
            <w:tcW w:w="3867"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Bạch lỵ gà</w:t>
            </w:r>
          </w:p>
        </w:tc>
        <w:tc>
          <w:tcPr>
            <w:tcW w:w="4541"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Avian typhoid and pullorum disease</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nil"/>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8</w:t>
            </w:r>
          </w:p>
        </w:tc>
        <w:tc>
          <w:tcPr>
            <w:tcW w:w="3867" w:type="dxa"/>
            <w:tcBorders>
              <w:top w:val="single" w:sz="4" w:space="0" w:color="auto"/>
              <w:left w:val="single" w:sz="4" w:space="0" w:color="auto"/>
              <w:bottom w:val="nil"/>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màng não gà</w:t>
            </w:r>
          </w:p>
        </w:tc>
        <w:tc>
          <w:tcPr>
            <w:tcW w:w="4541" w:type="dxa"/>
            <w:tcBorders>
              <w:top w:val="single" w:sz="4" w:space="0" w:color="auto"/>
              <w:left w:val="single" w:sz="4" w:space="0" w:color="auto"/>
              <w:bottom w:val="nil"/>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Avian encephalomyelitis</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9</w:t>
            </w:r>
          </w:p>
        </w:tc>
        <w:tc>
          <w:tcPr>
            <w:tcW w:w="3867"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Hội chứng Giảm đẻ</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Egg drop syndrome 76 (EDS' 76)</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10</w:t>
            </w:r>
          </w:p>
        </w:tc>
        <w:tc>
          <w:tcPr>
            <w:tcW w:w="3867"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Đậu gà</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Fowl pox</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11</w:t>
            </w:r>
          </w:p>
        </w:tc>
        <w:tc>
          <w:tcPr>
            <w:tcW w:w="3867"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Marek</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Avian marek’s disease</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12</w:t>
            </w:r>
          </w:p>
        </w:tc>
        <w:tc>
          <w:tcPr>
            <w:tcW w:w="3867"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Leuco gà</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Avian Leucosis</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13</w:t>
            </w:r>
          </w:p>
        </w:tc>
        <w:tc>
          <w:tcPr>
            <w:tcW w:w="3867"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do Mycoplasma</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Avian mycoplasmosis</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15</w:t>
            </w:r>
          </w:p>
        </w:tc>
        <w:tc>
          <w:tcPr>
            <w:tcW w:w="3867"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Hội chứng phù đầu</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Swollen head syndrome</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16</w:t>
            </w:r>
          </w:p>
        </w:tc>
        <w:tc>
          <w:tcPr>
            <w:tcW w:w="3867"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Chứng sổ mũi truyền nhiễm</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Infectious coryza</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17</w:t>
            </w:r>
          </w:p>
        </w:tc>
        <w:tc>
          <w:tcPr>
            <w:tcW w:w="3867"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Dịch tả vịt</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Pestis anatum</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18</w:t>
            </w:r>
          </w:p>
        </w:tc>
        <w:tc>
          <w:tcPr>
            <w:tcW w:w="3867"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gan do vi rút ở vịt</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Duck virus hepatitis</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19</w:t>
            </w:r>
          </w:p>
        </w:tc>
        <w:tc>
          <w:tcPr>
            <w:tcW w:w="3867"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ruột do vi rút ở vịt</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Duck virus enteritis</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20</w:t>
            </w:r>
          </w:p>
        </w:tc>
        <w:tc>
          <w:tcPr>
            <w:tcW w:w="3867"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Dịch tả ngỗng</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Pestis anserum</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21</w:t>
            </w:r>
          </w:p>
        </w:tc>
        <w:tc>
          <w:tcPr>
            <w:tcW w:w="3867"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Cầu trùng</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Coccidiosis</w:t>
            </w:r>
          </w:p>
        </w:tc>
      </w:tr>
      <w:tr w:rsidTr="009F1688">
        <w:tblPrEx>
          <w:tblW w:w="9077" w:type="dxa"/>
          <w:tblInd w:w="5" w:type="dxa"/>
          <w:tblCellMar>
            <w:left w:w="0" w:type="dxa"/>
            <w:right w:w="0" w:type="dxa"/>
          </w:tblCellMar>
          <w:tblLook w:val="0000"/>
        </w:tblPrEx>
        <w:tc>
          <w:tcPr>
            <w:tcW w:w="669"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22</w:t>
            </w:r>
          </w:p>
        </w:tc>
        <w:tc>
          <w:tcPr>
            <w:tcW w:w="3867"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Sốt vẹt</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Psittacosis and ornithosis</w:t>
            </w:r>
          </w:p>
        </w:tc>
      </w:tr>
    </w:tbl>
    <w:p w:rsidR="00FD757B" w:rsidRPr="006D0750" w:rsidP="0018252E">
      <w:pPr>
        <w:spacing w:before="120" w:after="120" w:line="240" w:lineRule="auto"/>
        <w:jc w:val="both"/>
        <w:rPr>
          <w:rFonts w:cs="Times New Roman"/>
          <w:b/>
          <w:szCs w:val="28"/>
        </w:rPr>
      </w:pPr>
      <w:r w:rsidRPr="006D0750">
        <w:rPr>
          <w:rFonts w:cs="Times New Roman"/>
          <w:b/>
          <w:szCs w:val="28"/>
        </w:rPr>
        <w:t>VI. BỆNH Ở ONG, TẰM</w:t>
      </w:r>
    </w:p>
    <w:tbl>
      <w:tblPr>
        <w:tblW w:w="9077" w:type="dxa"/>
        <w:tblInd w:w="5" w:type="dxa"/>
        <w:tblCellMar>
          <w:left w:w="0" w:type="dxa"/>
          <w:right w:w="0" w:type="dxa"/>
        </w:tblCellMar>
        <w:tblLook w:val="0000"/>
      </w:tblPr>
      <w:tblGrid>
        <w:gridCol w:w="656"/>
        <w:gridCol w:w="3880"/>
        <w:gridCol w:w="4541"/>
      </w:tblGrid>
      <w:tr w:rsidTr="002E50F1">
        <w:tblPrEx>
          <w:tblW w:w="9077" w:type="dxa"/>
          <w:tblInd w:w="5" w:type="dxa"/>
          <w:tblCellMar>
            <w:left w:w="0" w:type="dxa"/>
            <w:right w:w="0" w:type="dxa"/>
          </w:tblCellMar>
          <w:tblLook w:val="0000"/>
        </w:tblPrEx>
        <w:tc>
          <w:tcPr>
            <w:tcW w:w="656"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p>
        </w:tc>
        <w:tc>
          <w:tcPr>
            <w:tcW w:w="3880"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b/>
                <w:szCs w:val="28"/>
              </w:rPr>
              <w:t>Tên tiếng Việt</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b/>
                <w:szCs w:val="28"/>
              </w:rPr>
              <w:t xml:space="preserve"> </w:t>
            </w:r>
            <w:r w:rsidRPr="006D0750">
              <w:rPr>
                <w:rFonts w:cs="Times New Roman"/>
                <w:b/>
                <w:szCs w:val="28"/>
              </w:rPr>
              <w:t>Tên tiếng Anh</w:t>
            </w:r>
          </w:p>
        </w:tc>
      </w:tr>
      <w:tr w:rsidTr="002E50F1">
        <w:tblPrEx>
          <w:tblW w:w="9077" w:type="dxa"/>
          <w:tblInd w:w="5" w:type="dxa"/>
          <w:tblCellMar>
            <w:left w:w="0" w:type="dxa"/>
            <w:right w:w="0" w:type="dxa"/>
          </w:tblCellMar>
          <w:tblLook w:val="0000"/>
        </w:tblPrEx>
        <w:tc>
          <w:tcPr>
            <w:tcW w:w="65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w:t>
            </w:r>
          </w:p>
        </w:tc>
        <w:tc>
          <w:tcPr>
            <w:tcW w:w="3880"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Ký sinh do Varroa</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Varroosis/Varroatosis</w:t>
            </w:r>
          </w:p>
        </w:tc>
      </w:tr>
      <w:tr w:rsidTr="002E50F1">
        <w:tblPrEx>
          <w:tblW w:w="9077" w:type="dxa"/>
          <w:tblInd w:w="5" w:type="dxa"/>
          <w:tblCellMar>
            <w:left w:w="0" w:type="dxa"/>
            <w:right w:w="0" w:type="dxa"/>
          </w:tblCellMar>
          <w:tblLook w:val="0000"/>
        </w:tblPrEx>
        <w:tc>
          <w:tcPr>
            <w:tcW w:w="65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w:t>
            </w:r>
          </w:p>
        </w:tc>
        <w:tc>
          <w:tcPr>
            <w:tcW w:w="3880"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Thối ấu trùng ong châu Mỹ</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American foulbrood</w:t>
            </w:r>
          </w:p>
        </w:tc>
      </w:tr>
      <w:tr w:rsidTr="002E50F1">
        <w:tblPrEx>
          <w:tblW w:w="9077" w:type="dxa"/>
          <w:tblInd w:w="5" w:type="dxa"/>
          <w:tblCellMar>
            <w:left w:w="0" w:type="dxa"/>
            <w:right w:w="0" w:type="dxa"/>
          </w:tblCellMar>
          <w:tblLook w:val="0000"/>
        </w:tblPrEx>
        <w:tc>
          <w:tcPr>
            <w:tcW w:w="65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3</w:t>
            </w:r>
          </w:p>
        </w:tc>
        <w:tc>
          <w:tcPr>
            <w:tcW w:w="3880"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Thối ấu trùng ong châu Âu (thối ấu trùng tuổi nhỏ)</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European foulbrood</w:t>
            </w:r>
          </w:p>
        </w:tc>
      </w:tr>
      <w:tr w:rsidTr="002E50F1">
        <w:tblPrEx>
          <w:tblW w:w="9077" w:type="dxa"/>
          <w:tblInd w:w="5" w:type="dxa"/>
          <w:tblCellMar>
            <w:left w:w="0" w:type="dxa"/>
            <w:right w:w="0" w:type="dxa"/>
          </w:tblCellMar>
          <w:tblLook w:val="0000"/>
        </w:tblPrEx>
        <w:tc>
          <w:tcPr>
            <w:tcW w:w="65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4</w:t>
            </w:r>
          </w:p>
        </w:tc>
        <w:tc>
          <w:tcPr>
            <w:tcW w:w="3880"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Ghẻ ở ong</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Acariosis of bees</w:t>
            </w:r>
          </w:p>
        </w:tc>
      </w:tr>
      <w:tr w:rsidTr="002E50F1">
        <w:tblPrEx>
          <w:tblW w:w="9077" w:type="dxa"/>
          <w:tblInd w:w="5" w:type="dxa"/>
          <w:tblCellMar>
            <w:left w:w="0" w:type="dxa"/>
            <w:right w:w="0" w:type="dxa"/>
          </w:tblCellMar>
          <w:tblLook w:val="0000"/>
        </w:tblPrEx>
        <w:tc>
          <w:tcPr>
            <w:tcW w:w="65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5</w:t>
            </w:r>
          </w:p>
        </w:tc>
        <w:tc>
          <w:tcPr>
            <w:tcW w:w="3880"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b/>
                <w:szCs w:val="28"/>
              </w:rPr>
            </w:pPr>
            <w:r w:rsidRPr="006D0750">
              <w:rPr>
                <w:rFonts w:cs="Times New Roman"/>
                <w:szCs w:val="28"/>
              </w:rPr>
              <w:t>Bệnh Ỉa chảy ở ong</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Nosemosis of bees</w:t>
            </w:r>
          </w:p>
        </w:tc>
      </w:tr>
      <w:tr w:rsidTr="002E50F1">
        <w:tblPrEx>
          <w:tblW w:w="9077" w:type="dxa"/>
          <w:tblInd w:w="5" w:type="dxa"/>
          <w:tblCellMar>
            <w:left w:w="0" w:type="dxa"/>
            <w:right w:w="0" w:type="dxa"/>
          </w:tblCellMar>
          <w:tblLook w:val="0000"/>
        </w:tblPrEx>
        <w:tc>
          <w:tcPr>
            <w:tcW w:w="65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6</w:t>
            </w:r>
          </w:p>
        </w:tc>
        <w:tc>
          <w:tcPr>
            <w:tcW w:w="3880"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Thối ấu trùng tuổi lớn</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Sacbrood</w:t>
            </w:r>
          </w:p>
        </w:tc>
      </w:tr>
      <w:tr w:rsidTr="002E50F1">
        <w:tblPrEx>
          <w:tblW w:w="9077" w:type="dxa"/>
          <w:tblInd w:w="5" w:type="dxa"/>
          <w:tblCellMar>
            <w:left w:w="0" w:type="dxa"/>
            <w:right w:w="0" w:type="dxa"/>
          </w:tblCellMar>
          <w:tblLook w:val="0000"/>
        </w:tblPrEx>
        <w:tc>
          <w:tcPr>
            <w:tcW w:w="65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7</w:t>
            </w:r>
          </w:p>
        </w:tc>
        <w:tc>
          <w:tcPr>
            <w:tcW w:w="3880"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Vôi hóa ấu trùng ong</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Lime brood</w:t>
            </w:r>
          </w:p>
        </w:tc>
      </w:tr>
      <w:tr w:rsidTr="002E50F1">
        <w:tblPrEx>
          <w:tblW w:w="9077" w:type="dxa"/>
          <w:tblInd w:w="5" w:type="dxa"/>
          <w:tblCellMar>
            <w:left w:w="0" w:type="dxa"/>
            <w:right w:w="0" w:type="dxa"/>
          </w:tblCellMar>
          <w:tblLook w:val="0000"/>
        </w:tblPrEx>
        <w:tc>
          <w:tcPr>
            <w:tcW w:w="65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8</w:t>
            </w:r>
          </w:p>
        </w:tc>
        <w:tc>
          <w:tcPr>
            <w:tcW w:w="3880"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Chấy con ở ong</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Tropilaplase</w:t>
            </w:r>
          </w:p>
        </w:tc>
      </w:tr>
      <w:tr w:rsidTr="002E50F1">
        <w:tblPrEx>
          <w:tblW w:w="9077" w:type="dxa"/>
          <w:tblInd w:w="5" w:type="dxa"/>
          <w:tblCellMar>
            <w:left w:w="0" w:type="dxa"/>
            <w:right w:w="0" w:type="dxa"/>
          </w:tblCellMar>
          <w:tblLook w:val="0000"/>
        </w:tblPrEx>
        <w:tc>
          <w:tcPr>
            <w:tcW w:w="656" w:type="dxa"/>
            <w:tcBorders>
              <w:top w:val="single" w:sz="4" w:space="0" w:color="auto"/>
              <w:left w:val="single" w:sz="4" w:space="0" w:color="auto"/>
              <w:bottom w:val="single" w:sz="4" w:space="0" w:color="auto"/>
              <w:right w:val="nil"/>
            </w:tcBorders>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9</w:t>
            </w:r>
          </w:p>
        </w:tc>
        <w:tc>
          <w:tcPr>
            <w:tcW w:w="3880" w:type="dxa"/>
            <w:tcBorders>
              <w:top w:val="single" w:sz="4" w:space="0" w:color="auto"/>
              <w:left w:val="single" w:sz="4" w:space="0" w:color="auto"/>
              <w:bottom w:val="single" w:sz="4" w:space="0" w:color="auto"/>
              <w:right w:val="nil"/>
            </w:tcBorders>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Tằm gai</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Febrine disease of chinese silkwiren</w:t>
            </w:r>
          </w:p>
        </w:tc>
      </w:tr>
    </w:tbl>
    <w:p w:rsidR="00FD757B" w:rsidRPr="006D0750" w:rsidP="0018252E">
      <w:pPr>
        <w:spacing w:before="120" w:after="120" w:line="240" w:lineRule="auto"/>
        <w:jc w:val="both"/>
        <w:rPr>
          <w:rFonts w:cs="Times New Roman"/>
          <w:b/>
          <w:szCs w:val="28"/>
        </w:rPr>
      </w:pPr>
      <w:r w:rsidRPr="006D0750">
        <w:rPr>
          <w:rFonts w:cs="Times New Roman"/>
          <w:b/>
          <w:szCs w:val="28"/>
        </w:rPr>
        <w:t xml:space="preserve"> </w:t>
      </w:r>
      <w:r w:rsidRPr="006D0750" w:rsidR="00667A84">
        <w:rPr>
          <w:rFonts w:cs="Times New Roman"/>
          <w:b/>
          <w:szCs w:val="28"/>
        </w:rPr>
        <w:t xml:space="preserve"> </w:t>
      </w:r>
      <w:r w:rsidRPr="006D0750">
        <w:rPr>
          <w:rFonts w:cs="Times New Roman"/>
          <w:b/>
          <w:szCs w:val="28"/>
        </w:rPr>
        <w:t>VII. BỆNH Ở CÁC LOÀI KHÁC</w:t>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8"/>
        <w:gridCol w:w="3878"/>
        <w:gridCol w:w="4541"/>
      </w:tblGrid>
      <w:tr w:rsidTr="00DC64A7">
        <w:tblPrEx>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c>
          <w:tcPr>
            <w:tcW w:w="658" w:type="dxa"/>
            <w:shd w:val="clear" w:color="auto" w:fill="FFFFFF"/>
          </w:tcPr>
          <w:p w:rsidR="00FD757B" w:rsidRPr="006D0750" w:rsidP="0018252E">
            <w:pPr>
              <w:spacing w:before="120" w:after="120" w:line="240" w:lineRule="auto"/>
              <w:jc w:val="both"/>
              <w:rPr>
                <w:rFonts w:cs="Times New Roman"/>
                <w:b/>
                <w:szCs w:val="28"/>
              </w:rPr>
            </w:pPr>
          </w:p>
        </w:tc>
        <w:tc>
          <w:tcPr>
            <w:tcW w:w="3878" w:type="dxa"/>
            <w:shd w:val="clear" w:color="auto" w:fill="FFFFFF"/>
          </w:tcPr>
          <w:p w:rsidR="00FD757B" w:rsidRPr="006D0750" w:rsidP="0018252E">
            <w:pPr>
              <w:spacing w:before="120" w:after="120" w:line="240" w:lineRule="auto"/>
              <w:jc w:val="both"/>
              <w:rPr>
                <w:rFonts w:cs="Times New Roman"/>
                <w:b/>
                <w:szCs w:val="28"/>
              </w:rPr>
            </w:pPr>
            <w:r w:rsidRPr="006D0750">
              <w:rPr>
                <w:rFonts w:cs="Times New Roman"/>
                <w:b/>
                <w:szCs w:val="28"/>
              </w:rPr>
              <w:t>Tên tiếng Việt</w:t>
            </w:r>
          </w:p>
        </w:tc>
        <w:tc>
          <w:tcPr>
            <w:tcW w:w="4541" w:type="dxa"/>
            <w:shd w:val="clear" w:color="auto" w:fill="FFFFFF"/>
          </w:tcPr>
          <w:p w:rsidR="00FD757B" w:rsidRPr="006D0750" w:rsidP="0018252E">
            <w:pPr>
              <w:spacing w:before="120" w:after="120" w:line="240" w:lineRule="auto"/>
              <w:jc w:val="both"/>
              <w:rPr>
                <w:rFonts w:cs="Times New Roman"/>
                <w:b/>
                <w:szCs w:val="28"/>
              </w:rPr>
            </w:pPr>
            <w:r w:rsidRPr="006D0750">
              <w:rPr>
                <w:rFonts w:cs="Times New Roman"/>
                <w:b/>
                <w:szCs w:val="28"/>
              </w:rPr>
              <w:t>Tên tiếng Anh</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do virut Marburg ở khỉ</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Marburg virus</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Mụn nước do virut ở khỉ</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Herpes virus</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3</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gan do virut ở khỉ</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Viral hepatitis</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4</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sởi ở khỉ do Paramyxo virut</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 xml:space="preserve"> </w:t>
            </w:r>
            <w:r w:rsidRPr="006D0750">
              <w:rPr>
                <w:rFonts w:cs="Times New Roman"/>
                <w:szCs w:val="28"/>
              </w:rPr>
              <w:t>Measles</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5</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Hội chứng Suy giảm miễn dịch ở khỉ</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 xml:space="preserve"> </w:t>
            </w:r>
            <w:r w:rsidRPr="006D0750">
              <w:rPr>
                <w:rFonts w:cs="Times New Roman"/>
                <w:szCs w:val="28"/>
              </w:rPr>
              <w:t xml:space="preserve">Simian Acquired Immuno - </w:t>
            </w:r>
            <w:r w:rsidRPr="006D0750">
              <w:rPr>
                <w:rFonts w:cs="Times New Roman"/>
                <w:szCs w:val="28"/>
              </w:rPr>
              <w:t xml:space="preserve">  </w:t>
            </w:r>
            <w:r w:rsidRPr="006D0750">
              <w:rPr>
                <w:rFonts w:cs="Times New Roman"/>
                <w:szCs w:val="28"/>
              </w:rPr>
              <w:t>Deficiency Syndrome (AIDS)</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6</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Ebola ở khỉ</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 xml:space="preserve"> </w:t>
            </w:r>
            <w:r w:rsidRPr="006D0750">
              <w:rPr>
                <w:rFonts w:cs="Times New Roman"/>
                <w:szCs w:val="28"/>
              </w:rPr>
              <w:t>Ebola virus</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7</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thanh quản do virut ở khỉ</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 xml:space="preserve"> </w:t>
            </w:r>
            <w:r w:rsidRPr="006D0750">
              <w:rPr>
                <w:rFonts w:cs="Times New Roman"/>
                <w:szCs w:val="28"/>
              </w:rPr>
              <w:t>Simian adenoviruses</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8</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Viêm đường hô hấp do virut ở khỉ</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Miscellaneous respiratory viruses</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9</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Đậu khỉ</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Monkey pox</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10</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Ca rê ở chó</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Canine distemper</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11</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Alcut ở chồn</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Aleurian disease of mink</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12</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U nhầy của loài gậm nhấm</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Myxomatosis</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13</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Xuất huyết ở thỏ</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Rabbit haemorrhagic disease</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14</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Tụ huyết trùng ở thỏ</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Rabbit pasteurellosis</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15</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Bồ đào cầu trùng ở thỏ</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Rabbit staphylococosis</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16</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do Listeria monocytogenes gây ra ở thỏ</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Rabbit listeriosis</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17</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Thương hàn ở thỏ</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Rabbit typhoid</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18</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Phó thương hàn ở thỏ</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Rabbit paratyphoid</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19</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Cầu trùng ở thỏ</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Rabbit coccidiosis</w:t>
            </w:r>
          </w:p>
        </w:tc>
      </w:tr>
      <w:tr w:rsidTr="00DC64A7">
        <w:tblPrEx>
          <w:tblW w:w="9077" w:type="dxa"/>
          <w:tblInd w:w="5" w:type="dxa"/>
          <w:tblCellMar>
            <w:left w:w="0" w:type="dxa"/>
            <w:right w:w="0" w:type="dxa"/>
          </w:tblCellMar>
          <w:tblLook w:val="0000"/>
        </w:tblPrEx>
        <w:tc>
          <w:tcPr>
            <w:tcW w:w="658" w:type="dxa"/>
            <w:shd w:val="clear" w:color="auto" w:fill="FFFFFF"/>
          </w:tcPr>
          <w:p w:rsidR="00FD757B" w:rsidRPr="006D0750" w:rsidP="003A6D88">
            <w:pPr>
              <w:spacing w:before="120" w:after="120" w:line="240" w:lineRule="auto"/>
              <w:jc w:val="center"/>
              <w:rPr>
                <w:rFonts w:cs="Times New Roman"/>
                <w:szCs w:val="28"/>
              </w:rPr>
            </w:pPr>
            <w:r w:rsidRPr="006D0750">
              <w:rPr>
                <w:rFonts w:cs="Times New Roman"/>
                <w:szCs w:val="28"/>
              </w:rPr>
              <w:t>20</w:t>
            </w:r>
          </w:p>
        </w:tc>
        <w:tc>
          <w:tcPr>
            <w:tcW w:w="3878" w:type="dxa"/>
            <w:shd w:val="clear" w:color="auto" w:fill="FFFFFF"/>
          </w:tcPr>
          <w:p w:rsidR="00FD757B" w:rsidRPr="006D0750" w:rsidP="0018252E">
            <w:pPr>
              <w:spacing w:before="120" w:after="120" w:line="240" w:lineRule="auto"/>
              <w:jc w:val="both"/>
              <w:rPr>
                <w:rFonts w:cs="Times New Roman"/>
                <w:szCs w:val="28"/>
              </w:rPr>
            </w:pPr>
            <w:r w:rsidRPr="006D0750">
              <w:rPr>
                <w:rFonts w:cs="Times New Roman"/>
                <w:szCs w:val="28"/>
              </w:rPr>
              <w:t>Bệnh Hoại tử</w:t>
            </w:r>
          </w:p>
        </w:tc>
        <w:tc>
          <w:tcPr>
            <w:tcW w:w="4541" w:type="dxa"/>
            <w:shd w:val="clear" w:color="auto" w:fill="FFFFFF"/>
          </w:tcPr>
          <w:p w:rsidR="00FD757B" w:rsidRPr="006D0750" w:rsidP="002E50F1">
            <w:pPr>
              <w:spacing w:before="120" w:after="120" w:line="240" w:lineRule="auto"/>
              <w:ind w:left="142"/>
              <w:jc w:val="both"/>
              <w:rPr>
                <w:rFonts w:cs="Times New Roman"/>
                <w:szCs w:val="28"/>
              </w:rPr>
            </w:pPr>
            <w:r w:rsidRPr="006D0750">
              <w:rPr>
                <w:rFonts w:cs="Times New Roman"/>
                <w:szCs w:val="28"/>
              </w:rPr>
              <w:t>Rabbit necrobacilosis</w:t>
            </w:r>
          </w:p>
        </w:tc>
      </w:tr>
    </w:tbl>
    <w:p w:rsidR="00FD757B" w:rsidRPr="006D0750" w:rsidP="0018252E">
      <w:pPr>
        <w:spacing w:before="120" w:after="120" w:line="240" w:lineRule="auto"/>
        <w:jc w:val="both"/>
        <w:rPr>
          <w:rFonts w:cs="Times New Roman"/>
          <w:b/>
          <w:szCs w:val="28"/>
        </w:rPr>
      </w:pPr>
      <w:r w:rsidRPr="006D0750">
        <w:rPr>
          <w:rFonts w:cs="Times New Roman"/>
          <w:b/>
          <w:szCs w:val="28"/>
        </w:rPr>
        <w:t>B. CÁC ĐỐI TƯỢNG KHÁC</w:t>
      </w:r>
    </w:p>
    <w:p w:rsidR="00FD757B" w:rsidRPr="006D0750" w:rsidP="0018252E">
      <w:pPr>
        <w:spacing w:before="120" w:after="120" w:line="240" w:lineRule="auto"/>
        <w:jc w:val="both"/>
        <w:rPr>
          <w:rFonts w:cs="Times New Roman"/>
          <w:szCs w:val="28"/>
        </w:rPr>
      </w:pPr>
      <w:r w:rsidRPr="006D0750">
        <w:rPr>
          <w:rFonts w:cs="Times New Roman"/>
          <w:szCs w:val="28"/>
        </w:rPr>
        <w:t>Các đối tượng kiểm dịch động vật, sản phẩm động vật khác theo yêu cầu của nước nhập khẩu hoặc theo quy định của các điều ước quốc tế mà Việt Nam ký kết hoặc gia nhập.</w:t>
      </w:r>
    </w:p>
    <w:p w:rsidR="00D76AEE" w:rsidRPr="007929A8" w:rsidP="007929A8">
      <w:pPr>
        <w:spacing w:before="120" w:after="120" w:line="240" w:lineRule="auto"/>
        <w:jc w:val="both"/>
        <w:rPr>
          <w:rFonts w:cs="Times New Roman"/>
          <w:spacing w:val="-2"/>
          <w:szCs w:val="28"/>
        </w:rPr>
        <w:sectPr w:rsidSect="00BC15D4">
          <w:pgSz w:w="11907" w:h="16840" w:code="9"/>
          <w:pgMar w:top="1134" w:right="1134" w:bottom="1134" w:left="1701" w:header="624" w:footer="624" w:gutter="0"/>
          <w:pgNumType w:start="1"/>
          <w:cols w:space="720"/>
          <w:noEndnote/>
          <w:titlePg/>
          <w:docGrid w:linePitch="381"/>
        </w:sectPr>
      </w:pPr>
      <w:r w:rsidRPr="006D0750">
        <w:rPr>
          <w:rFonts w:cs="Times New Roman"/>
          <w:b/>
          <w:szCs w:val="28"/>
        </w:rPr>
        <w:t>C.</w:t>
      </w:r>
      <w:r w:rsidRPr="006D0750">
        <w:rPr>
          <w:rFonts w:cs="Times New Roman"/>
          <w:szCs w:val="28"/>
        </w:rPr>
        <w:t xml:space="preserve"> Đối tượng kiểm dịch động vật, sản phẩm động vật được rà soát, điều chỉnh, bổ sung phù </w:t>
      </w:r>
      <w:r w:rsidRPr="006D0750">
        <w:rPr>
          <w:rFonts w:cs="Times New Roman"/>
          <w:spacing w:val="-2"/>
          <w:szCs w:val="28"/>
        </w:rPr>
        <w:t>hợp với Tổ chức Thú y thế giới, các nước và tại Việt Nam</w:t>
      </w:r>
      <w:r w:rsidRPr="006D0750" w:rsidR="009F1688">
        <w:rPr>
          <w:rFonts w:cs="Times New Roman"/>
          <w:spacing w:val="-2"/>
          <w:szCs w:val="28"/>
        </w:rPr>
        <w:t>.</w:t>
      </w:r>
    </w:p>
    <w:p w:rsidR="00FD757B" w:rsidRPr="006D0750" w:rsidP="00E96011">
      <w:pPr>
        <w:pStyle w:val="Heading1"/>
        <w:spacing w:before="0" w:line="240" w:lineRule="auto"/>
      </w:pPr>
      <w:bookmarkStart w:id="193" w:name="_Toc207137580"/>
      <w:bookmarkStart w:id="194" w:name="_Toc208173951"/>
      <w:bookmarkStart w:id="195" w:name="_Toc208531083"/>
      <w:r w:rsidRPr="006D0750">
        <w:t>Phụ lục</w:t>
      </w:r>
      <w:r w:rsidRPr="006D0750">
        <w:t xml:space="preserve"> IV</w:t>
      </w:r>
      <w:bookmarkEnd w:id="193"/>
      <w:bookmarkEnd w:id="194"/>
      <w:bookmarkEnd w:id="195"/>
    </w:p>
    <w:p w:rsidR="00144CD8" w:rsidRPr="00A362CF" w:rsidP="00E96011">
      <w:pPr>
        <w:pStyle w:val="Heading1"/>
        <w:spacing w:before="0" w:line="240" w:lineRule="auto"/>
      </w:pPr>
      <w:bookmarkStart w:id="196" w:name="_Toc207137581"/>
      <w:bookmarkStart w:id="197" w:name="_Toc208173952"/>
      <w:bookmarkStart w:id="198" w:name="_Toc208531084"/>
      <w:r w:rsidRPr="006D0750">
        <w:t>DANH MỤC ĐỘNG VẬT, SẢN PHẨM ĐỘNG VẬT TRÊN CẠN THUỘC DIỆN PHẢI PHÂN TÍCH NGUY CƠ TRƯỚC KHI NHẬP KHẨU VÀO VIỆT NAM</w:t>
      </w:r>
      <w:r w:rsidRPr="006D0750">
        <w:br/>
      </w:r>
      <w:r w:rsidRPr="00E96011" w:rsidR="00E96011">
        <w:rPr>
          <w:b w:val="0"/>
          <w:bCs/>
          <w:i/>
          <w:color w:val="EE0000"/>
        </w:rPr>
        <w:t>(</w:t>
      </w:r>
      <w:r w:rsidRPr="00E96011">
        <w:rPr>
          <w:b w:val="0"/>
          <w:bCs/>
          <w:i/>
          <w:color w:val="EE0000"/>
        </w:rPr>
        <w:t>Ban hành kèm theo Thông tư số      /2025/TT-BNN</w:t>
      </w:r>
      <w:r w:rsidR="00F73366">
        <w:rPr>
          <w:b w:val="0"/>
          <w:bCs/>
          <w:i/>
          <w:color w:val="EE0000"/>
        </w:rPr>
        <w:t>MT</w:t>
      </w:r>
      <w:r w:rsidRPr="00E96011">
        <w:rPr>
          <w:b w:val="0"/>
          <w:bCs/>
          <w:i/>
          <w:color w:val="EE0000"/>
        </w:rPr>
        <w:t xml:space="preserve"> ngày     tháng   năm 2025 của Bộ trưởng Bộ Nông nghiệp và Môi trường)</w:t>
      </w:r>
      <w:bookmarkEnd w:id="196"/>
      <w:bookmarkEnd w:id="197"/>
      <w:bookmarkEnd w:id="198"/>
    </w:p>
    <w:p w:rsidR="00354AB2" w:rsidRPr="006D0750" w:rsidP="00354AB2">
      <w:pPr>
        <w:spacing w:after="0" w:line="240" w:lineRule="auto"/>
        <w:jc w:val="center"/>
        <w:rPr>
          <w:rFonts w:cs="Times New Roman"/>
          <w:szCs w:val="28"/>
        </w:rPr>
      </w:pPr>
      <w:r w:rsidRPr="006D0750">
        <w:rPr>
          <w:rFonts w:cs="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1877060</wp:posOffset>
                </wp:positionH>
                <wp:positionV relativeFrom="paragraph">
                  <wp:posOffset>34925</wp:posOffset>
                </wp:positionV>
                <wp:extent cx="2149475" cy="0"/>
                <wp:effectExtent l="10160" t="6350" r="12065" b="12700"/>
                <wp:wrapNone/>
                <wp:docPr id="70" name="AutoShap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1494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32" type="#_x0000_t32" style="height:0;margin-left:147.8pt;margin-top:2.75pt;mso-height-percent:0;mso-height-relative:page;mso-width-percent:0;mso-width-relative:page;mso-wrap-distance-bottom:0;mso-wrap-distance-left:9pt;mso-wrap-distance-right:9pt;mso-wrap-distance-top:0;mso-wrap-style:square;position:absolute;visibility:visible;width:169.25pt;z-index:251661312"/>
            </w:pict>
          </mc:Fallback>
        </mc:AlternateContent>
      </w:r>
    </w:p>
    <w:p w:rsidR="00FD757B" w:rsidRPr="006D0750" w:rsidP="00354AB2">
      <w:pPr>
        <w:spacing w:before="120" w:after="120" w:line="240" w:lineRule="auto"/>
        <w:jc w:val="both"/>
        <w:rPr>
          <w:rFonts w:cs="Times New Roman"/>
          <w:b/>
          <w:szCs w:val="28"/>
        </w:rPr>
      </w:pPr>
      <w:r w:rsidRPr="006D0750">
        <w:rPr>
          <w:rFonts w:cs="Times New Roman"/>
          <w:b/>
          <w:szCs w:val="28"/>
        </w:rPr>
        <w:t>1. Động vật bao gồm:</w:t>
      </w:r>
    </w:p>
    <w:p w:rsidR="00FD757B" w:rsidRPr="006D0750" w:rsidP="00354AB2">
      <w:pPr>
        <w:spacing w:before="120" w:after="120" w:line="240" w:lineRule="auto"/>
        <w:jc w:val="both"/>
        <w:rPr>
          <w:rFonts w:cs="Times New Roman"/>
          <w:szCs w:val="28"/>
        </w:rPr>
      </w:pPr>
      <w:r w:rsidRPr="006D0750">
        <w:rPr>
          <w:rFonts w:cs="Times New Roman"/>
          <w:szCs w:val="28"/>
        </w:rPr>
        <w:t>Trâu, bò, dê, cừu, lợn, gà, vịt, ngan, ngỗng, gà tây.</w:t>
      </w:r>
    </w:p>
    <w:p w:rsidR="00FD757B" w:rsidRPr="006D0750" w:rsidP="00354AB2">
      <w:pPr>
        <w:spacing w:before="120" w:after="120" w:line="240" w:lineRule="auto"/>
        <w:jc w:val="both"/>
        <w:rPr>
          <w:rFonts w:cs="Times New Roman"/>
          <w:b/>
          <w:szCs w:val="28"/>
        </w:rPr>
      </w:pPr>
      <w:r w:rsidRPr="006D0750">
        <w:rPr>
          <w:rFonts w:cs="Times New Roman"/>
          <w:b/>
          <w:szCs w:val="28"/>
        </w:rPr>
        <w:t>2. Sản phẩm động vật bao gồm:</w:t>
      </w:r>
    </w:p>
    <w:p w:rsidR="00FD757B" w:rsidRPr="006D0750" w:rsidP="00354AB2">
      <w:pPr>
        <w:spacing w:before="120" w:after="120" w:line="240" w:lineRule="auto"/>
        <w:jc w:val="both"/>
        <w:rPr>
          <w:rFonts w:cs="Times New Roman"/>
          <w:szCs w:val="28"/>
        </w:rPr>
      </w:pPr>
      <w:r w:rsidRPr="006D0750">
        <w:rPr>
          <w:rFonts w:cs="Times New Roman"/>
          <w:szCs w:val="28"/>
        </w:rPr>
        <w:t>a) Thịt gia súc, gia cầm ở dạng tươi, đông lạnh, ướp lạnh;</w:t>
      </w:r>
    </w:p>
    <w:p w:rsidR="00FD757B" w:rsidRPr="006D0750" w:rsidP="00354AB2">
      <w:pPr>
        <w:spacing w:before="120" w:after="120" w:line="240" w:lineRule="auto"/>
        <w:jc w:val="both"/>
        <w:rPr>
          <w:rFonts w:cs="Times New Roman"/>
          <w:szCs w:val="28"/>
        </w:rPr>
      </w:pPr>
      <w:r w:rsidRPr="006D0750">
        <w:rPr>
          <w:rFonts w:cs="Times New Roman"/>
          <w:szCs w:val="28"/>
        </w:rPr>
        <w:t>b) Bột thịt, bột xương, bột huyết, bột lông vũ, bột cá, bột gan mực để sản xuất thức ăn chăn nuôi, nuôi trồng thủy sản từ những quốc gia, vùng lãnh thổ có bệnh Bò điên, Nhiệt thán.</w:t>
      </w:r>
    </w:p>
    <w:p w:rsidR="00FD757B" w:rsidRPr="006D0750" w:rsidP="00354AB2">
      <w:pPr>
        <w:spacing w:before="120" w:after="120" w:line="240" w:lineRule="auto"/>
        <w:jc w:val="both"/>
        <w:rPr>
          <w:rFonts w:cs="Times New Roman"/>
          <w:b/>
          <w:szCs w:val="28"/>
        </w:rPr>
      </w:pPr>
      <w:r w:rsidRPr="006D0750">
        <w:rPr>
          <w:rFonts w:cs="Times New Roman"/>
          <w:b/>
          <w:szCs w:val="28"/>
        </w:rPr>
        <w:t>3. Việc phân tích nguy cơ đối với mục 1, 2 của Phụ lục này được áp dụng trong các trường hợp sau đây:</w:t>
      </w:r>
    </w:p>
    <w:p w:rsidR="00FD757B" w:rsidRPr="006D0750" w:rsidP="00354AB2">
      <w:pPr>
        <w:spacing w:before="120" w:after="120" w:line="240" w:lineRule="auto"/>
        <w:jc w:val="both"/>
        <w:rPr>
          <w:rFonts w:cs="Times New Roman"/>
          <w:szCs w:val="28"/>
        </w:rPr>
      </w:pPr>
      <w:r w:rsidRPr="006D0750">
        <w:rPr>
          <w:rFonts w:cs="Times New Roman"/>
          <w:szCs w:val="28"/>
        </w:rPr>
        <w:t>a) Có nguồn gốc từ quốc gia, vùng lãnh thổ lần đầu nhập khẩu vào Việt Nam;</w:t>
      </w:r>
    </w:p>
    <w:p w:rsidR="00FD757B" w:rsidRPr="006D0750" w:rsidP="00354AB2">
      <w:pPr>
        <w:spacing w:before="120" w:after="120" w:line="240" w:lineRule="auto"/>
        <w:jc w:val="both"/>
        <w:rPr>
          <w:rFonts w:cs="Times New Roman"/>
          <w:szCs w:val="28"/>
        </w:rPr>
      </w:pPr>
      <w:r w:rsidRPr="006D0750">
        <w:rPr>
          <w:rFonts w:cs="Times New Roman"/>
          <w:szCs w:val="28"/>
        </w:rPr>
        <w:t>b) Đã được nhập khẩu vào Việt Nam nhưng bị áp dụng biện pháp tạm ngừng hoặc cấm nhập khẩu vào Việt Nam để xem xét việc được nhập khẩu trở lại.</w:t>
      </w:r>
    </w:p>
    <w:p w:rsidR="00BC15D4" w:rsidRPr="006D0750" w:rsidP="00354AB2">
      <w:pPr>
        <w:spacing w:before="120" w:after="120" w:line="240" w:lineRule="auto"/>
        <w:jc w:val="both"/>
        <w:rPr>
          <w:rFonts w:cs="Times New Roman"/>
          <w:spacing w:val="4"/>
          <w:szCs w:val="28"/>
        </w:rPr>
      </w:pPr>
      <w:r w:rsidRPr="006D0750">
        <w:rPr>
          <w:rFonts w:cs="Times New Roman"/>
          <w:b/>
          <w:szCs w:val="28"/>
        </w:rPr>
        <w:t>4.</w:t>
      </w:r>
      <w:r w:rsidRPr="006D0750">
        <w:rPr>
          <w:rFonts w:cs="Times New Roman"/>
          <w:szCs w:val="28"/>
        </w:rPr>
        <w:t xml:space="preserve"> Các loại động vật, sản phẩm động vật không thuộc mục 1, 2 của Phụ lục này khi có nguy cơ </w:t>
      </w:r>
      <w:r w:rsidRPr="006D0750">
        <w:rPr>
          <w:rFonts w:cs="Times New Roman"/>
          <w:spacing w:val="4"/>
          <w:szCs w:val="28"/>
        </w:rPr>
        <w:t>gây lây lan dịch bệnh động vật và ảnh hưởng đến sức khỏe con ngườ</w:t>
      </w:r>
      <w:r w:rsidRPr="006D0750" w:rsidR="00FE6B8B">
        <w:rPr>
          <w:rFonts w:cs="Times New Roman"/>
          <w:spacing w:val="4"/>
          <w:szCs w:val="28"/>
        </w:rPr>
        <w:t>i</w:t>
      </w:r>
      <w:r w:rsidRPr="006D0750" w:rsidR="0036310A">
        <w:rPr>
          <w:rFonts w:cs="Times New Roman"/>
          <w:spacing w:val="4"/>
          <w:szCs w:val="28"/>
        </w:rPr>
        <w:t>.</w:t>
      </w:r>
    </w:p>
    <w:p w:rsidR="0036310A" w:rsidRPr="006D0750" w:rsidP="00354AB2">
      <w:pPr>
        <w:spacing w:before="120" w:after="120" w:line="240" w:lineRule="auto"/>
        <w:jc w:val="both"/>
        <w:rPr>
          <w:rFonts w:cs="Times New Roman"/>
          <w:spacing w:val="4"/>
          <w:sz w:val="24"/>
          <w:szCs w:val="24"/>
        </w:rPr>
        <w:sectPr w:rsidSect="00BC15D4">
          <w:pgSz w:w="11907" w:h="16840" w:code="9"/>
          <w:pgMar w:top="1134" w:right="1134" w:bottom="1134" w:left="1701" w:header="624" w:footer="624" w:gutter="0"/>
          <w:pgNumType w:start="1"/>
          <w:cols w:space="720"/>
          <w:noEndnote/>
          <w:titlePg/>
          <w:docGrid w:linePitch="381"/>
        </w:sectPr>
      </w:pPr>
    </w:p>
    <w:p w:rsidR="00FD757B" w:rsidRPr="00E96011" w:rsidP="00E96011">
      <w:pPr>
        <w:pStyle w:val="Heading1"/>
        <w:spacing w:before="0" w:line="240" w:lineRule="auto"/>
      </w:pPr>
      <w:bookmarkStart w:id="199" w:name="_Toc207137582"/>
      <w:bookmarkStart w:id="200" w:name="_Toc208173953"/>
      <w:bookmarkStart w:id="201" w:name="_Toc208531085"/>
      <w:r w:rsidRPr="00E96011">
        <w:t>Phụ</w:t>
      </w:r>
      <w:r w:rsidRPr="00E96011">
        <w:t xml:space="preserve"> </w:t>
      </w:r>
      <w:r w:rsidRPr="00E96011">
        <w:t>lục</w:t>
      </w:r>
      <w:r w:rsidRPr="00E96011">
        <w:t xml:space="preserve"> V</w:t>
      </w:r>
      <w:bookmarkEnd w:id="199"/>
      <w:bookmarkEnd w:id="200"/>
      <w:bookmarkEnd w:id="201"/>
    </w:p>
    <w:p w:rsidR="007E6725" w:rsidRPr="00E96011" w:rsidP="00E96011">
      <w:pPr>
        <w:pStyle w:val="Heading1"/>
        <w:spacing w:before="0" w:line="240" w:lineRule="auto"/>
        <w:rPr>
          <w:b w:val="0"/>
          <w:bCs/>
          <w:i/>
          <w:color w:val="EE0000"/>
        </w:rPr>
      </w:pPr>
      <w:bookmarkStart w:id="202" w:name="_Toc207137583"/>
      <w:bookmarkStart w:id="203" w:name="_Toc208173954"/>
      <w:bookmarkStart w:id="204" w:name="_Toc208531086"/>
      <w:r w:rsidRPr="00E96011">
        <w:t>MẪU HỒ SƠ KIỂM DỊCH ĐỘNG VẬT, SẢN PHẨM ĐỘNG VẬT TRÊN CẠN</w:t>
      </w:r>
      <w:r w:rsidRPr="006D0750">
        <w:br/>
      </w:r>
      <w:r w:rsidRPr="00E96011" w:rsidR="00E96011">
        <w:rPr>
          <w:b w:val="0"/>
          <w:bCs/>
          <w:i/>
          <w:color w:val="EE0000"/>
        </w:rPr>
        <w:t>(</w:t>
      </w:r>
      <w:r w:rsidRPr="00E96011">
        <w:rPr>
          <w:b w:val="0"/>
          <w:bCs/>
          <w:i/>
          <w:color w:val="EE0000"/>
        </w:rPr>
        <w:t>Ban hành kèm theo Thông tư số      /2025/TT-BNN</w:t>
      </w:r>
      <w:r w:rsidR="00F73366">
        <w:rPr>
          <w:b w:val="0"/>
          <w:bCs/>
          <w:i/>
          <w:color w:val="EE0000"/>
        </w:rPr>
        <w:t>MT</w:t>
      </w:r>
      <w:r w:rsidRPr="00E96011">
        <w:rPr>
          <w:b w:val="0"/>
          <w:bCs/>
          <w:i/>
          <w:color w:val="EE0000"/>
        </w:rPr>
        <w:t xml:space="preserve"> ngày     tháng   năm 2025 của Bộ trưởng Bộ Nông nghiệp và Môi trường)</w:t>
      </w:r>
      <w:bookmarkEnd w:id="202"/>
      <w:bookmarkEnd w:id="203"/>
      <w:bookmarkEnd w:id="204"/>
    </w:p>
    <w:p w:rsidR="00354AB2" w:rsidRPr="006D0750" w:rsidP="00354AB2">
      <w:pPr>
        <w:spacing w:after="0" w:line="240" w:lineRule="auto"/>
        <w:jc w:val="center"/>
        <w:rPr>
          <w:rFonts w:cs="Times New Roman"/>
          <w:i/>
          <w:szCs w:val="28"/>
        </w:rPr>
      </w:pPr>
      <w:r w:rsidRPr="006D0750">
        <w:rPr>
          <w:rFonts w:cs="Times New Roman"/>
          <w:i/>
          <w:noProof/>
          <w:szCs w:val="28"/>
        </w:rPr>
        <mc:AlternateContent>
          <mc:Choice Requires="wps">
            <w:drawing>
              <wp:anchor distT="0" distB="0" distL="114300" distR="114300" simplePos="0" relativeHeight="251691008" behindDoc="0" locked="0" layoutInCell="1" allowOverlap="1">
                <wp:simplePos x="0" y="0"/>
                <wp:positionH relativeFrom="column">
                  <wp:posOffset>2102485</wp:posOffset>
                </wp:positionH>
                <wp:positionV relativeFrom="paragraph">
                  <wp:posOffset>94615</wp:posOffset>
                </wp:positionV>
                <wp:extent cx="1484630" cy="0"/>
                <wp:effectExtent l="6985" t="8890" r="13335" b="10160"/>
                <wp:wrapNone/>
                <wp:docPr id="69" name="AutoShap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48463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33" type="#_x0000_t32" style="height:0;margin-left:165.55pt;margin-top:7.45pt;mso-height-percent:0;mso-height-relative:page;mso-width-percent:0;mso-width-relative:page;mso-wrap-distance-bottom:0;mso-wrap-distance-left:9pt;mso-wrap-distance-right:9pt;mso-wrap-distance-top:0;mso-wrap-style:square;position:absolute;visibility:visible;width:116.9pt;z-index:251692032"/>
            </w:pict>
          </mc:Fallback>
        </mc:AlternateContent>
      </w:r>
    </w:p>
    <w:p w:rsidR="00FE2A34" w:rsidP="008717D0">
      <w:pPr>
        <w:spacing w:before="120" w:after="120" w:line="240" w:lineRule="auto"/>
        <w:jc w:val="both"/>
        <w:rPr>
          <w:rFonts w:cs="Times New Roman"/>
          <w:szCs w:val="28"/>
        </w:rPr>
      </w:pPr>
      <w:r>
        <w:rPr>
          <w:rFonts w:cs="Times New Roman"/>
          <w:szCs w:val="28"/>
        </w:rPr>
        <w:tab/>
      </w:r>
      <w:r w:rsidRPr="006D0750" w:rsidR="00FD757B">
        <w:rPr>
          <w:rFonts w:cs="Times New Roman"/>
          <w:szCs w:val="28"/>
        </w:rPr>
        <w:t xml:space="preserve">1. Đơn đăng ký kiểm dịch </w:t>
      </w:r>
      <w:r w:rsidRPr="006D0750" w:rsidR="007712D4">
        <w:rPr>
          <w:rFonts w:cs="Times New Roman"/>
          <w:szCs w:val="28"/>
        </w:rPr>
        <w:t>động vật</w:t>
      </w:r>
      <w:r w:rsidR="007712D4">
        <w:rPr>
          <w:rFonts w:cs="Times New Roman"/>
          <w:szCs w:val="28"/>
        </w:rPr>
        <w:t xml:space="preserve"> </w:t>
      </w:r>
      <w:r w:rsidRPr="006D0750" w:rsidR="009D1E8D">
        <w:rPr>
          <w:rFonts w:cs="Times New Roman"/>
          <w:szCs w:val="28"/>
        </w:rPr>
        <w:t xml:space="preserve">vận chuyển ra khỏi </w:t>
      </w:r>
      <w:r w:rsidR="009A3190">
        <w:rPr>
          <w:rFonts w:cs="Times New Roman"/>
          <w:szCs w:val="28"/>
        </w:rPr>
        <w:t xml:space="preserve">địa bàn cấp </w:t>
      </w:r>
      <w:r w:rsidRPr="006D0750" w:rsidR="009D1E8D">
        <w:rPr>
          <w:rFonts w:cs="Times New Roman"/>
          <w:szCs w:val="28"/>
        </w:rPr>
        <w:t>tỉnh</w:t>
      </w:r>
      <w:r w:rsidRPr="00D448B0" w:rsidR="009D1E8D">
        <w:rPr>
          <w:rFonts w:cs="Times New Roman"/>
          <w:color w:val="EE0000"/>
          <w:szCs w:val="28"/>
        </w:rPr>
        <w:t xml:space="preserve"> </w:t>
      </w:r>
      <w:r w:rsidRPr="00D448B0" w:rsidR="003908BB">
        <w:rPr>
          <w:rFonts w:cs="Times New Roman"/>
          <w:color w:val="EE0000"/>
          <w:szCs w:val="28"/>
        </w:rPr>
        <w:t>(Mẫu 1a)</w:t>
      </w:r>
      <w:r w:rsidR="009D1E8D">
        <w:rPr>
          <w:rFonts w:cs="Times New Roman"/>
          <w:color w:val="EE0000"/>
          <w:szCs w:val="28"/>
        </w:rPr>
        <w:t xml:space="preserve">, đăng ký </w:t>
      </w:r>
      <w:r w:rsidR="009C78FA">
        <w:rPr>
          <w:rFonts w:cs="Times New Roman"/>
          <w:color w:val="EE0000"/>
          <w:szCs w:val="28"/>
        </w:rPr>
        <w:t xml:space="preserve">kiểm dịch </w:t>
      </w:r>
      <w:r w:rsidRPr="006D0750">
        <w:rPr>
          <w:rFonts w:cs="Times New Roman"/>
          <w:szCs w:val="28"/>
        </w:rPr>
        <w:t xml:space="preserve">vận chuyển </w:t>
      </w:r>
      <w:r w:rsidR="009D1E8D">
        <w:rPr>
          <w:rFonts w:cs="Times New Roman"/>
          <w:szCs w:val="28"/>
        </w:rPr>
        <w:t xml:space="preserve">sản phẩm động vật </w:t>
      </w:r>
      <w:r w:rsidRPr="006D0750">
        <w:rPr>
          <w:rFonts w:cs="Times New Roman"/>
          <w:szCs w:val="28"/>
        </w:rPr>
        <w:t xml:space="preserve">ra khỏi </w:t>
      </w:r>
      <w:r w:rsidR="009A3190">
        <w:rPr>
          <w:rFonts w:cs="Times New Roman"/>
          <w:szCs w:val="28"/>
        </w:rPr>
        <w:t xml:space="preserve">địa bàn cấp </w:t>
      </w:r>
      <w:r w:rsidRPr="006D0750">
        <w:rPr>
          <w:rFonts w:cs="Times New Roman"/>
          <w:szCs w:val="28"/>
        </w:rPr>
        <w:t>tỉnh</w:t>
      </w:r>
      <w:r w:rsidR="009D1E8D">
        <w:rPr>
          <w:rFonts w:cs="Times New Roman"/>
          <w:szCs w:val="28"/>
        </w:rPr>
        <w:t xml:space="preserve"> </w:t>
      </w:r>
      <w:r w:rsidRPr="00D448B0" w:rsidR="009D1E8D">
        <w:rPr>
          <w:rFonts w:cs="Times New Roman"/>
          <w:color w:val="EE0000"/>
          <w:szCs w:val="28"/>
        </w:rPr>
        <w:t>(Mẫu 1b)</w:t>
      </w:r>
      <w:r w:rsidR="00D25661">
        <w:rPr>
          <w:rFonts w:cs="Times New Roman"/>
          <w:color w:val="EE0000"/>
          <w:szCs w:val="28"/>
        </w:rPr>
        <w:t>.</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2. Đơn đăng ký kiểm dịch động vật</w:t>
      </w:r>
      <w:r w:rsidR="00F51CD6">
        <w:rPr>
          <w:rFonts w:cs="Times New Roman"/>
          <w:szCs w:val="28"/>
        </w:rPr>
        <w:t xml:space="preserve"> </w:t>
      </w:r>
      <w:r w:rsidRPr="00F51CD6" w:rsidR="00F51CD6">
        <w:rPr>
          <w:rFonts w:cs="Times New Roman"/>
          <w:color w:val="EE0000"/>
          <w:szCs w:val="28"/>
        </w:rPr>
        <w:t>(Mẫu 2a)</w:t>
      </w:r>
      <w:r w:rsidRPr="00F51CD6">
        <w:rPr>
          <w:rFonts w:cs="Times New Roman"/>
          <w:color w:val="EE0000"/>
          <w:szCs w:val="28"/>
        </w:rPr>
        <w:t xml:space="preserve">, </w:t>
      </w:r>
      <w:r w:rsidRPr="006D0750">
        <w:rPr>
          <w:rFonts w:cs="Times New Roman"/>
          <w:szCs w:val="28"/>
        </w:rPr>
        <w:t xml:space="preserve">sản phẩm động vật xuất khẩu (Mẫu </w:t>
      </w:r>
      <w:r w:rsidRPr="00F51CD6">
        <w:rPr>
          <w:rFonts w:cs="Times New Roman"/>
          <w:color w:val="EE0000"/>
          <w:szCs w:val="28"/>
        </w:rPr>
        <w:t>2</w:t>
      </w:r>
      <w:r w:rsidRPr="00F51CD6" w:rsidR="00F51CD6">
        <w:rPr>
          <w:rFonts w:cs="Times New Roman"/>
          <w:color w:val="EE0000"/>
          <w:szCs w:val="28"/>
        </w:rPr>
        <w:t>b</w:t>
      </w:r>
      <w:r w:rsidRPr="00F51CD6">
        <w:rPr>
          <w:rFonts w:cs="Times New Roman"/>
          <w:color w:val="EE0000"/>
          <w:szCs w:val="28"/>
        </w:rPr>
        <w:t>).</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 xml:space="preserve">3. Đơn khai báo kiểm dịch </w:t>
      </w:r>
      <w:r w:rsidR="00567FC8">
        <w:rPr>
          <w:rFonts w:cs="Times New Roman"/>
          <w:szCs w:val="28"/>
        </w:rPr>
        <w:t>(</w:t>
      </w:r>
      <w:r w:rsidRPr="003604CD">
        <w:rPr>
          <w:rFonts w:cs="Times New Roman"/>
          <w:color w:val="EE0000"/>
          <w:szCs w:val="28"/>
        </w:rPr>
        <w:t>Mẫu 3</w:t>
      </w:r>
      <w:r w:rsidR="00D673B9">
        <w:rPr>
          <w:rFonts w:cs="Times New Roman"/>
          <w:color w:val="EE0000"/>
          <w:szCs w:val="28"/>
        </w:rPr>
        <w:t>a</w:t>
      </w:r>
      <w:r w:rsidR="00567FC8">
        <w:rPr>
          <w:rFonts w:cs="Times New Roman"/>
          <w:color w:val="EE0000"/>
          <w:szCs w:val="28"/>
        </w:rPr>
        <w:t>)</w:t>
      </w:r>
      <w:r w:rsidRPr="003604CD">
        <w:rPr>
          <w:rFonts w:cs="Times New Roman"/>
          <w:color w:val="EE0000"/>
          <w:szCs w:val="28"/>
        </w:rPr>
        <w:t xml:space="preserve"> </w:t>
      </w:r>
      <w:r w:rsidR="003604CD">
        <w:rPr>
          <w:rFonts w:cs="Times New Roman"/>
          <w:szCs w:val="28"/>
        </w:rPr>
        <w:t>s</w:t>
      </w:r>
      <w:r w:rsidRPr="006D0750">
        <w:rPr>
          <w:rFonts w:cs="Times New Roman"/>
          <w:szCs w:val="28"/>
        </w:rPr>
        <w:t xml:space="preserve">ử dụng để </w:t>
      </w:r>
      <w:r w:rsidRPr="00D77E6C" w:rsidR="00D77E6C">
        <w:rPr>
          <w:rFonts w:cs="Times New Roman"/>
          <w:color w:val="EE0000"/>
          <w:szCs w:val="28"/>
        </w:rPr>
        <w:t>khai báo</w:t>
      </w:r>
      <w:r w:rsidRPr="00D77E6C">
        <w:rPr>
          <w:rFonts w:cs="Times New Roman"/>
          <w:color w:val="EE0000"/>
          <w:szCs w:val="28"/>
        </w:rPr>
        <w:t xml:space="preserve"> </w:t>
      </w:r>
      <w:r w:rsidRPr="006D0750">
        <w:rPr>
          <w:rFonts w:cs="Times New Roman"/>
          <w:szCs w:val="28"/>
        </w:rPr>
        <w:t>kiểm dịch động vật</w:t>
      </w:r>
      <w:r w:rsidR="003604CD">
        <w:rPr>
          <w:rFonts w:cs="Times New Roman"/>
          <w:szCs w:val="28"/>
        </w:rPr>
        <w:t xml:space="preserve"> và </w:t>
      </w:r>
      <w:r w:rsidRPr="006D0750">
        <w:rPr>
          <w:rFonts w:cs="Times New Roman"/>
          <w:szCs w:val="28"/>
        </w:rPr>
        <w:t xml:space="preserve">sản phẩm động vật nhập khẩu, tạm nhập tái xuất, </w:t>
      </w:r>
      <w:r w:rsidR="00E67853">
        <w:rPr>
          <w:rFonts w:cs="Times New Roman"/>
          <w:szCs w:val="28"/>
        </w:rPr>
        <w:t>tạm xuất tái nhập, kho ngoại quan</w:t>
      </w:r>
      <w:r w:rsidR="00DA0D2B">
        <w:rPr>
          <w:rFonts w:cs="Times New Roman"/>
          <w:szCs w:val="28"/>
        </w:rPr>
        <w:t xml:space="preserve">, </w:t>
      </w:r>
      <w:r w:rsidRPr="006D0750">
        <w:rPr>
          <w:rFonts w:cs="Times New Roman"/>
          <w:szCs w:val="28"/>
        </w:rPr>
        <w:t>chuyển khẩu, quá cảnh lãnh thổ Việt Nam</w:t>
      </w:r>
      <w:r w:rsidR="00E4776C">
        <w:rPr>
          <w:rFonts w:cs="Times New Roman"/>
          <w:szCs w:val="28"/>
        </w:rPr>
        <w:t xml:space="preserve">; </w:t>
      </w:r>
      <w:r w:rsidRPr="00955911" w:rsidR="00DA3488">
        <w:rPr>
          <w:color w:val="FF0000"/>
          <w:szCs w:val="28"/>
          <w:lang w:val="nl-NL"/>
        </w:rPr>
        <w:t>Đơn khai báo kiểm dịch</w:t>
      </w:r>
      <w:r w:rsidR="00DA3488">
        <w:rPr>
          <w:color w:val="FF0000"/>
          <w:szCs w:val="28"/>
          <w:lang w:val="nl-NL"/>
        </w:rPr>
        <w:t xml:space="preserve"> đồng thời đăng ký kiểm tra thực phẩm nhập khẩu</w:t>
      </w:r>
      <w:r w:rsidRPr="00567FC8" w:rsidR="00F846AC">
        <w:rPr>
          <w:rFonts w:cs="Times New Roman"/>
          <w:color w:val="EE0000"/>
          <w:szCs w:val="28"/>
        </w:rPr>
        <w:t xml:space="preserve"> (Mẫu </w:t>
      </w:r>
      <w:r w:rsidRPr="00567FC8" w:rsidR="00567FC8">
        <w:rPr>
          <w:rFonts w:cs="Times New Roman"/>
          <w:color w:val="EE0000"/>
          <w:szCs w:val="28"/>
        </w:rPr>
        <w:t>3b).</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4. Bản khai kiểm dịch động vật (Mẫu 4): Sử dụng đối với chủ tầu biển vận chuyển động vật, sản phẩm động vật vào lãnh thổ Việt Nam.</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5. Đơn đăng ký gửi/nhận mẫu bệnh phẩm (Mẫu 5).</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6. Biên bản kiểm tra và lấy mẫu xét nghiệm (Mẫu 6).</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7. Biên bản ghi nhận tình trạng vệ sinh thú y của động vật, sản phẩm động vật (Mẫu 7).</w:t>
      </w:r>
    </w:p>
    <w:p w:rsidR="00FD757B" w:rsidRPr="00BA5546" w:rsidP="008717D0">
      <w:pPr>
        <w:spacing w:before="120" w:after="120" w:line="240" w:lineRule="auto"/>
        <w:jc w:val="both"/>
        <w:rPr>
          <w:rFonts w:cs="Times New Roman"/>
          <w:szCs w:val="28"/>
        </w:rPr>
      </w:pPr>
      <w:r>
        <w:rPr>
          <w:rFonts w:cs="Times New Roman"/>
          <w:szCs w:val="28"/>
        </w:rPr>
        <w:tab/>
      </w:r>
      <w:r w:rsidRPr="00BA5546">
        <w:rPr>
          <w:rFonts w:cs="Times New Roman"/>
          <w:szCs w:val="28"/>
        </w:rPr>
        <w:t>8. Biên bản niêm phong/mở niêm phong phương tiện vận chuyển, chứa đựng động vật, sản phẩm động vật (Mẫu 8).</w:t>
      </w:r>
    </w:p>
    <w:p w:rsidR="00FD757B" w:rsidRPr="006D0750" w:rsidP="008717D0">
      <w:pPr>
        <w:spacing w:before="120" w:after="120" w:line="240" w:lineRule="auto"/>
        <w:jc w:val="both"/>
        <w:rPr>
          <w:rFonts w:cs="Times New Roman"/>
          <w:spacing w:val="-6"/>
          <w:szCs w:val="28"/>
        </w:rPr>
      </w:pPr>
      <w:r>
        <w:rPr>
          <w:rFonts w:cs="Times New Roman"/>
          <w:spacing w:val="-6"/>
          <w:szCs w:val="28"/>
        </w:rPr>
        <w:tab/>
      </w:r>
      <w:r w:rsidRPr="006D0750">
        <w:rPr>
          <w:rFonts w:cs="Times New Roman"/>
          <w:spacing w:val="-6"/>
          <w:szCs w:val="28"/>
        </w:rPr>
        <w:t>9. Quyết định xử lý động vật, sản phẩm động vật không bảo đảm yêu cầu vệ sinh thú y (Mẫu 9).</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10. Biên bản xử lý vệ sinh thú y hàng động vật, sản phẩm động vật (Mẫu 10).</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11. Biên bản kiểm tra điều kiện vệ sinh thú y (Mẫu 11).</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12. Giấy chứng nhận kiểm dịch động vật, sản phẩm động vật vận chuyển ra khỏi địa bàn cấp tỉnh:</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a) Mẫu 12a Giấy chứng nhận kiểm dịch động vật vận chuyển ra khỏi địa bàn cấp tỉnh: Sử dụng trong trường hợp cơ quan kiểm dịch động vật không thực hiện việc ủy quyền kiểm dịch và cấp giấy chứng nhận kiểm dịch động vật, sản phẩm động vật ra khỏi địa bàn cấp tỉnh;</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b) Mẫu 12b Giấy chứng nhận kiểm dịch động vật vận chuyển ra khỏi địa bàn cấp tỉnh: Sử dụng trong trường hợp cơ quan kiểm dịch động vật thực hiện việc ủy quyền kiểm dịch và cấp giấy chứng nhận kiểm dịch động vật, sản phẩm động vật ra khỏi địa bàn cấp tỉnh;</w:t>
      </w:r>
    </w:p>
    <w:p w:rsidR="00FD757B" w:rsidRPr="006D0750" w:rsidP="00DC2296">
      <w:pPr>
        <w:widowControl w:val="0"/>
        <w:spacing w:before="120" w:after="120" w:line="240" w:lineRule="auto"/>
        <w:jc w:val="both"/>
        <w:rPr>
          <w:rFonts w:cs="Times New Roman"/>
          <w:szCs w:val="28"/>
        </w:rPr>
      </w:pPr>
      <w:r>
        <w:rPr>
          <w:rFonts w:cs="Times New Roman"/>
          <w:szCs w:val="28"/>
        </w:rPr>
        <w:tab/>
      </w:r>
      <w:r w:rsidRPr="006D0750">
        <w:rPr>
          <w:rFonts w:cs="Times New Roman"/>
          <w:szCs w:val="28"/>
        </w:rPr>
        <w:t xml:space="preserve">c) Mẫu 12c Giấy chứng nhận kiểm dịch sản phẩm động vật vận chuyển ra </w:t>
      </w:r>
      <w:r w:rsidRPr="006D0750">
        <w:rPr>
          <w:rFonts w:cs="Times New Roman"/>
          <w:szCs w:val="28"/>
        </w:rPr>
        <w:t>khỏi địa bàn cấp tỉnh: Sử dụng trong trường hợp cơ quan kiểm dịch động vật không thực hiện việc ủy quyền kiểm dịch và cấp giấy chứng nhận kiểm dịch động vật, sản phẩm động vật ra khỏi địa bàn cấp tỉnh;</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d) Mẫu 12d Giấy chứng nhận kiểm dịch sản phẩm động vật vận chuyển ra khỏi địa bàn cấp tỉnh: Sử dụng trong trường hợp cơ quan kiểm dịch động vật thực hiện việc ủy quyền kiểm dịch và cấp giấy chứng nhận kiểm dịch động vật, sản phẩm động vật ra khỏi địa bàn cấp tỉnh.</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13. Giấy chứng nhận kiểm dịch động vật, sản phẩm động vật xuất khẩu:</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a) Giấy chứng nhận kiểm dịch động vật (Mẫu 13a): sử dụng đối với kiểm dịch động vật xuất khẩu;</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b) Giấy chứng nhận kiểm dịch sản phẩm động vật (Mẫu 13b): sử dụng đối với kiểm dịch sản phẩm động vật xuất khẩu.</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 xml:space="preserve">14. </w:t>
      </w:r>
      <w:r w:rsidRPr="00C35923" w:rsidR="00C35923">
        <w:rPr>
          <w:rFonts w:cs="Times New Roman"/>
          <w:color w:val="EE0000"/>
          <w:szCs w:val="28"/>
        </w:rPr>
        <w:t>Thông báo</w:t>
      </w:r>
      <w:r w:rsidRPr="006D0750">
        <w:rPr>
          <w:rFonts w:cs="Times New Roman"/>
          <w:szCs w:val="28"/>
        </w:rPr>
        <w:t xml:space="preserve"> vận chuyển động vật, sản phẩm động vật nhập khẩu về nơi cách ly kiểm dịch:</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 xml:space="preserve">a) </w:t>
      </w:r>
      <w:r w:rsidRPr="00C35923" w:rsidR="00C35923">
        <w:rPr>
          <w:rFonts w:cs="Times New Roman"/>
          <w:color w:val="EE0000"/>
          <w:szCs w:val="28"/>
        </w:rPr>
        <w:t>Thông báo</w:t>
      </w:r>
      <w:r w:rsidRPr="006D0750">
        <w:rPr>
          <w:rFonts w:cs="Times New Roman"/>
          <w:szCs w:val="28"/>
        </w:rPr>
        <w:t xml:space="preserve"> vận chuyển động vật nhập khẩu về nơi cách ly kiểm dịch (Mẫu 14a);</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 xml:space="preserve">b) </w:t>
      </w:r>
      <w:r w:rsidRPr="00C35923" w:rsidR="00C35923">
        <w:rPr>
          <w:rFonts w:cs="Times New Roman"/>
          <w:color w:val="EE0000"/>
          <w:szCs w:val="28"/>
        </w:rPr>
        <w:t>Thông báo</w:t>
      </w:r>
      <w:r w:rsidRPr="006D0750">
        <w:rPr>
          <w:rFonts w:cs="Times New Roman"/>
          <w:szCs w:val="28"/>
        </w:rPr>
        <w:t xml:space="preserve"> vận chuyển sản phẩm động vật nhập khẩu về nơi cách ly kiểm dịch (Mẫu 14b).</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15. Giấy chứng nhận kiểm dịch động vật, sản phẩm động vật nhập khẩu:</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a) Giấy chứng nhận kiểm dịch động vật nhập khẩu (Mẫu 15a);</w:t>
      </w:r>
    </w:p>
    <w:p w:rsidR="00024F24" w:rsidP="008717D0">
      <w:pPr>
        <w:spacing w:before="120" w:after="120" w:line="240" w:lineRule="auto"/>
        <w:jc w:val="both"/>
        <w:rPr>
          <w:rFonts w:cs="Times New Roman"/>
          <w:szCs w:val="28"/>
        </w:rPr>
      </w:pPr>
      <w:r>
        <w:rPr>
          <w:rFonts w:cs="Times New Roman"/>
          <w:szCs w:val="28"/>
        </w:rPr>
        <w:tab/>
      </w:r>
      <w:r w:rsidRPr="006D0750">
        <w:rPr>
          <w:rFonts w:cs="Times New Roman"/>
          <w:szCs w:val="28"/>
        </w:rPr>
        <w:t>b</w:t>
      </w:r>
      <w:r w:rsidRPr="006D0750" w:rsidR="00E55C96">
        <w:rPr>
          <w:rFonts w:cs="Times New Roman"/>
          <w:szCs w:val="28"/>
        </w:rPr>
        <w:t>)</w:t>
      </w:r>
      <w:r w:rsidRPr="006D0750">
        <w:rPr>
          <w:rFonts w:cs="Times New Roman"/>
          <w:szCs w:val="28"/>
        </w:rPr>
        <w:t xml:space="preserve"> </w:t>
      </w:r>
      <w:r w:rsidRPr="006D0750">
        <w:rPr>
          <w:rFonts w:eastAsia="Calibri"/>
          <w:szCs w:val="28"/>
        </w:rPr>
        <w:t>Giấy chứng nhận kiểm dịch sản phẩm động vật nhập khẩ</w:t>
      </w:r>
      <w:r w:rsidRPr="006D0750" w:rsidR="0023028D">
        <w:rPr>
          <w:rFonts w:eastAsia="Calibri"/>
          <w:szCs w:val="28"/>
        </w:rPr>
        <w:t>u</w:t>
      </w:r>
      <w:r w:rsidRPr="006D0750" w:rsidR="0023028D">
        <w:rPr>
          <w:rFonts w:cs="Times New Roman"/>
          <w:szCs w:val="28"/>
        </w:rPr>
        <w:t xml:space="preserve"> </w:t>
      </w:r>
      <w:r w:rsidRPr="006D0750">
        <w:rPr>
          <w:rFonts w:cs="Times New Roman"/>
          <w:szCs w:val="28"/>
        </w:rPr>
        <w:t>(Mẫu 15b);</w:t>
      </w:r>
    </w:p>
    <w:p w:rsidR="00B972D4" w:rsidP="008717D0">
      <w:pPr>
        <w:spacing w:before="120" w:after="120" w:line="240" w:lineRule="auto"/>
        <w:jc w:val="both"/>
        <w:rPr>
          <w:rFonts w:eastAsia="Calibri"/>
          <w:color w:val="EE0000"/>
          <w:szCs w:val="28"/>
        </w:rPr>
      </w:pPr>
      <w:r>
        <w:rPr>
          <w:rFonts w:cs="Times New Roman"/>
          <w:color w:val="EE0000"/>
          <w:szCs w:val="28"/>
        </w:rPr>
        <w:tab/>
      </w:r>
      <w:r w:rsidRPr="006349FC">
        <w:rPr>
          <w:rFonts w:cs="Times New Roman"/>
          <w:color w:val="EE0000"/>
          <w:szCs w:val="28"/>
        </w:rPr>
        <w:t xml:space="preserve">c) </w:t>
      </w:r>
      <w:r w:rsidRPr="00D407B2" w:rsidR="00501B52">
        <w:rPr>
          <w:color w:val="FF0000"/>
          <w:szCs w:val="28"/>
          <w:lang w:val="nl-NL"/>
        </w:rPr>
        <w:t xml:space="preserve">Giấy chứng nhận kiểm dịch và </w:t>
      </w:r>
      <w:r w:rsidR="00501B52">
        <w:rPr>
          <w:color w:val="FF0000"/>
          <w:szCs w:val="28"/>
          <w:lang w:val="nl-NL"/>
        </w:rPr>
        <w:t xml:space="preserve">Thông báo kết quả xác nhận thực phẩm đạt/không đạt yêu cầu nhập khẩu </w:t>
      </w:r>
      <w:r w:rsidRPr="00114406" w:rsidR="00923FAB">
        <w:rPr>
          <w:color w:val="EE0000"/>
          <w:szCs w:val="28"/>
          <w:lang w:val="nl-NL"/>
        </w:rPr>
        <w:t>(</w:t>
      </w:r>
      <w:r w:rsidRPr="006349FC" w:rsidR="00923FAB">
        <w:rPr>
          <w:rFonts w:eastAsia="Calibri"/>
          <w:color w:val="EE0000"/>
          <w:szCs w:val="28"/>
        </w:rPr>
        <w:t xml:space="preserve"> </w:t>
      </w:r>
      <w:r w:rsidRPr="006349FC" w:rsidR="00FD00BD">
        <w:rPr>
          <w:rFonts w:eastAsia="Calibri"/>
          <w:color w:val="EE0000"/>
          <w:szCs w:val="28"/>
        </w:rPr>
        <w:t>(Mẫu 15c)</w:t>
      </w:r>
      <w:r w:rsidR="003D5EDB">
        <w:rPr>
          <w:rFonts w:eastAsia="Calibri"/>
          <w:color w:val="EE0000"/>
          <w:szCs w:val="28"/>
        </w:rPr>
        <w:t>;</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16. Chứng nhận kiểm dịch động vật tạm nhập tái xuất, chuyển khẩu, quá cảnh lãnh thổ Việt Nam:</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a) Chứng nhận kiểm dịch động vật tạm nhập tái xuất, chuyển cửa khẩu, quá cảnh lãnh thổ Việt Nam (Mẫu 16a);</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b) Chứng nhận kiểm dịch sản phẩm động vật tạm nhập tái xuất, chuyển cửa khẩu, quá cảnh lãnh thổ Việt Nam (Mẫu 16b).</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17. Đơn đăng ký kiểm dịch (Mẫu 17): Sử dụng trong tạm nhập tái xuất, tạm xuất tái nhập, chuyển cửa khẩu, quá cảnh lãnh thổ Việt Nam.</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18. Đơn đăng ký kiểm dịch xuất/nhập kho ngoại quan động vật, sản phẩm động vật (Mẫu 18).</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19. Đơn đăng ký kiểm dịch nhập khẩu động vật, sản phẩm động vật (Mẫu 19).</w:t>
      </w:r>
    </w:p>
    <w:p w:rsidR="00FD757B" w:rsidRPr="006D0750" w:rsidP="008717D0">
      <w:pPr>
        <w:spacing w:before="120" w:after="120" w:line="240" w:lineRule="auto"/>
        <w:jc w:val="both"/>
        <w:rPr>
          <w:rFonts w:cs="Times New Roman"/>
          <w:szCs w:val="28"/>
        </w:rPr>
      </w:pPr>
      <w:r>
        <w:rPr>
          <w:rFonts w:cs="Times New Roman"/>
          <w:szCs w:val="28"/>
        </w:rPr>
        <w:tab/>
      </w:r>
      <w:r w:rsidRPr="006D0750">
        <w:rPr>
          <w:rFonts w:cs="Times New Roman"/>
          <w:szCs w:val="28"/>
        </w:rPr>
        <w:t>20. Đơn đăng ký kiểm dịch nhập khẩu bột thịt xương (Mẫu 20).</w:t>
      </w:r>
    </w:p>
    <w:p w:rsidR="00F91C7E" w:rsidP="00FD757B">
      <w:pPr>
        <w:spacing w:before="120" w:after="120" w:line="240" w:lineRule="auto"/>
        <w:jc w:val="right"/>
        <w:rPr>
          <w:rFonts w:cs="Times New Roman"/>
          <w:b/>
          <w:color w:val="EE0000"/>
          <w:sz w:val="24"/>
          <w:szCs w:val="24"/>
        </w:rPr>
      </w:pPr>
    </w:p>
    <w:p w:rsidR="00FD757B" w:rsidRPr="00AE11B0" w:rsidP="00FD757B">
      <w:pPr>
        <w:spacing w:before="120" w:after="120" w:line="240" w:lineRule="auto"/>
        <w:jc w:val="right"/>
        <w:rPr>
          <w:rFonts w:cs="Times New Roman"/>
          <w:b/>
          <w:color w:val="EE0000"/>
          <w:sz w:val="24"/>
          <w:szCs w:val="24"/>
        </w:rPr>
      </w:pPr>
      <w:r w:rsidRPr="00AE11B0">
        <w:rPr>
          <w:rFonts w:cs="Times New Roman"/>
          <w:b/>
          <w:color w:val="EE0000"/>
          <w:sz w:val="24"/>
          <w:szCs w:val="24"/>
        </w:rPr>
        <w:t>Mẫu 1</w:t>
      </w:r>
      <w:r w:rsidRPr="00AE11B0" w:rsidR="00AE11B0">
        <w:rPr>
          <w:rFonts w:cs="Times New Roman"/>
          <w:b/>
          <w:color w:val="EE0000"/>
          <w:sz w:val="24"/>
          <w:szCs w:val="24"/>
        </w:rPr>
        <w:t>a</w:t>
      </w:r>
    </w:p>
    <w:p w:rsidR="00FD757B" w:rsidRPr="006D0750" w:rsidP="00FD757B">
      <w:pPr>
        <w:spacing w:before="120" w:after="120" w:line="240" w:lineRule="auto"/>
        <w:jc w:val="center"/>
        <w:rPr>
          <w:rFonts w:cs="Times New Roman"/>
          <w:b/>
          <w:szCs w:val="28"/>
        </w:rPr>
      </w:pPr>
      <w:r w:rsidRPr="006D0750">
        <w:rPr>
          <w:rFonts w:cs="Times New Roman"/>
          <w:b/>
          <w:noProof/>
          <w:sz w:val="24"/>
          <w:szCs w:val="24"/>
        </w:rPr>
        <mc:AlternateContent>
          <mc:Choice Requires="wps">
            <w:drawing>
              <wp:anchor distT="0" distB="0" distL="114300" distR="114300" simplePos="0" relativeHeight="251701248" behindDoc="0" locked="0" layoutInCell="1" allowOverlap="1">
                <wp:simplePos x="0" y="0"/>
                <wp:positionH relativeFrom="column">
                  <wp:posOffset>1933354</wp:posOffset>
                </wp:positionH>
                <wp:positionV relativeFrom="paragraph">
                  <wp:posOffset>406400</wp:posOffset>
                </wp:positionV>
                <wp:extent cx="1955165" cy="0"/>
                <wp:effectExtent l="0" t="0" r="26035" b="19050"/>
                <wp:wrapNone/>
                <wp:docPr id="68" name="AutoShap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5516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34" type="#_x0000_t32" style="height:0;margin-left:152.25pt;margin-top:32pt;mso-height-percent:0;mso-height-relative:page;mso-width-percent:0;mso-width-relative:page;mso-wrap-distance-bottom:0;mso-wrap-distance-left:9pt;mso-wrap-distance-right:9pt;mso-wrap-distance-top:0;mso-wrap-style:square;position:absolute;visibility:visible;width:153.95pt;z-index:251702272"/>
            </w:pict>
          </mc:Fallback>
        </mc:AlternateContent>
      </w:r>
      <w:r w:rsidRPr="006D0750">
        <w:rPr>
          <w:rFonts w:cs="Times New Roman"/>
          <w:b/>
          <w:noProof/>
          <w:sz w:val="24"/>
          <w:szCs w:val="24"/>
        </w:rPr>
        <mc:AlternateContent>
          <mc:Choice Requires="wps">
            <w:drawing>
              <wp:anchor distT="0" distB="0" distL="114300" distR="114300" simplePos="0" relativeHeight="251705344" behindDoc="0" locked="0" layoutInCell="1" allowOverlap="1">
                <wp:simplePos x="0" y="0"/>
                <wp:positionH relativeFrom="column">
                  <wp:posOffset>1885315</wp:posOffset>
                </wp:positionH>
                <wp:positionV relativeFrom="paragraph">
                  <wp:posOffset>19060160</wp:posOffset>
                </wp:positionV>
                <wp:extent cx="1947545" cy="0"/>
                <wp:effectExtent l="0" t="0" r="14605" b="19050"/>
                <wp:wrapNone/>
                <wp:docPr id="67" name="AutoShape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475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35" type="#_x0000_t32" style="height:0;margin-left:148.45pt;margin-top:1500.8pt;mso-height-percent:0;mso-height-relative:page;mso-width-percent:0;mso-width-relative:page;mso-wrap-distance-bottom:0;mso-wrap-distance-left:9pt;mso-wrap-distance-right:9pt;mso-wrap-distance-top:0;mso-wrap-style:square;position:absolute;visibility:visible;width:153.35pt;z-index:251706368"/>
            </w:pict>
          </mc:Fallback>
        </mc:AlternateContent>
      </w:r>
      <w:r w:rsidRPr="006D0750">
        <w:rPr>
          <w:rFonts w:cs="Times New Roman"/>
          <w:b/>
          <w:sz w:val="24"/>
          <w:szCs w:val="24"/>
        </w:rPr>
        <w:t>CỘNG HÒA XÃ HỘI CHỦ NGHĨA VIỆT NAM</w:t>
      </w:r>
      <w:r w:rsidRPr="006D0750">
        <w:rPr>
          <w:rFonts w:cs="Times New Roman"/>
          <w:b/>
          <w:sz w:val="24"/>
          <w:szCs w:val="24"/>
        </w:rPr>
        <w:br/>
      </w:r>
      <w:r w:rsidRPr="006D0750">
        <w:rPr>
          <w:rFonts w:cs="Times New Roman"/>
          <w:b/>
          <w:sz w:val="26"/>
          <w:szCs w:val="26"/>
        </w:rPr>
        <w:t>Độc lập - Tự do - Hạnh phúc</w:t>
      </w:r>
      <w:r w:rsidRPr="006D0750">
        <w:rPr>
          <w:rFonts w:cs="Times New Roman"/>
          <w:b/>
          <w:sz w:val="26"/>
          <w:szCs w:val="26"/>
        </w:rPr>
        <w:br/>
      </w:r>
    </w:p>
    <w:p w:rsidR="002243E7" w:rsidP="002243E7">
      <w:pPr>
        <w:spacing w:after="0" w:line="240" w:lineRule="auto"/>
        <w:jc w:val="center"/>
        <w:rPr>
          <w:rFonts w:cs="Times New Roman"/>
          <w:b/>
          <w:sz w:val="24"/>
          <w:szCs w:val="24"/>
        </w:rPr>
      </w:pPr>
      <w:r w:rsidRPr="006D0750">
        <w:rPr>
          <w:rFonts w:cs="Times New Roman"/>
          <w:b/>
          <w:sz w:val="24"/>
          <w:szCs w:val="24"/>
        </w:rPr>
        <w:t>ĐƠN ĐĂNG KÝ KIỂM DỊCH ĐỘNG VẬT</w:t>
      </w:r>
    </w:p>
    <w:p w:rsidR="00FD757B" w:rsidRPr="006D0750" w:rsidP="002243E7">
      <w:pPr>
        <w:spacing w:after="0" w:line="240" w:lineRule="auto"/>
        <w:jc w:val="center"/>
        <w:rPr>
          <w:rFonts w:cs="Times New Roman"/>
          <w:b/>
          <w:sz w:val="24"/>
          <w:szCs w:val="24"/>
        </w:rPr>
      </w:pPr>
      <w:r w:rsidRPr="006D0750">
        <w:rPr>
          <w:rFonts w:cs="Times New Roman"/>
          <w:b/>
          <w:sz w:val="24"/>
          <w:szCs w:val="24"/>
        </w:rPr>
        <w:t>VẬN CHUYỂN RA KHỎI ĐỊA BÀN CẤP TỈNH</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Số:…………/ĐK-KDĐV</w:t>
      </w:r>
    </w:p>
    <w:p w:rsidR="00FD757B" w:rsidRPr="006D0750" w:rsidP="00FD757B">
      <w:pPr>
        <w:spacing w:before="120" w:after="120" w:line="240" w:lineRule="auto"/>
        <w:jc w:val="center"/>
        <w:rPr>
          <w:rFonts w:cs="Times New Roman"/>
          <w:sz w:val="24"/>
          <w:szCs w:val="24"/>
        </w:rPr>
      </w:pPr>
      <w:r w:rsidRPr="006D0750">
        <w:rPr>
          <w:rFonts w:cs="Times New Roman"/>
          <w:sz w:val="24"/>
          <w:szCs w:val="24"/>
        </w:rPr>
        <w:t>Kính gửi: …………………………………………………………</w:t>
      </w:r>
      <w:r w:rsidRPr="006D0750" w:rsidR="00DE2855">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Họ tên chủ hàng </w:t>
      </w:r>
      <w:r w:rsidRPr="006D0750">
        <w:rPr>
          <w:rFonts w:cs="Times New Roman"/>
          <w:i/>
          <w:sz w:val="24"/>
          <w:szCs w:val="24"/>
        </w:rPr>
        <w:t>(hoặc người đại diện)</w:t>
      </w:r>
      <w:r w:rsidRPr="006D0750">
        <w:rPr>
          <w:rFonts w:cs="Times New Roman"/>
          <w:sz w:val="24"/>
          <w:szCs w:val="24"/>
        </w:rPr>
        <w:t xml:space="preserve">: </w:t>
      </w:r>
      <w:r w:rsidRPr="006D0750">
        <w:rPr>
          <w:rFonts w:cs="Times New Roman"/>
          <w:sz w:val="24"/>
          <w:szCs w:val="24"/>
        </w:rPr>
        <w:tab/>
      </w:r>
      <w:r w:rsidRPr="006D0750" w:rsidR="00DE2855">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Địa chỉ giao dịch: </w:t>
      </w:r>
      <w:r w:rsidRPr="006D0750">
        <w:rPr>
          <w:rFonts w:cs="Times New Roman"/>
          <w:sz w:val="24"/>
          <w:szCs w:val="24"/>
        </w:rPr>
        <w:tab/>
      </w:r>
      <w:r w:rsidRPr="006D0750" w:rsidR="00DE2855">
        <w:rPr>
          <w:rFonts w:cs="Times New Roman"/>
          <w:sz w:val="24"/>
          <w:szCs w:val="24"/>
        </w:rPr>
        <w:t>…………..</w:t>
      </w:r>
    </w:p>
    <w:p w:rsidR="00FD757B" w:rsidRPr="006D0750" w:rsidP="00F56D52">
      <w:pPr>
        <w:tabs>
          <w:tab w:val="left" w:leader="dot" w:pos="7920"/>
        </w:tabs>
        <w:spacing w:before="120" w:after="120" w:line="240" w:lineRule="auto"/>
        <w:jc w:val="both"/>
        <w:rPr>
          <w:rFonts w:cs="Times New Roman"/>
          <w:sz w:val="24"/>
          <w:szCs w:val="24"/>
        </w:rPr>
      </w:pPr>
      <w:r w:rsidRPr="001F715A">
        <w:rPr>
          <w:iCs/>
          <w:color w:val="EE0000"/>
          <w:sz w:val="24"/>
          <w:szCs w:val="24"/>
        </w:rPr>
        <w:t>Số căn cước</w:t>
      </w:r>
      <w:r>
        <w:rPr>
          <w:iCs/>
          <w:color w:val="EE0000"/>
          <w:sz w:val="24"/>
          <w:szCs w:val="24"/>
        </w:rPr>
        <w:t>/s</w:t>
      </w:r>
      <w:r w:rsidRPr="006D0750" w:rsidR="00712E9C">
        <w:rPr>
          <w:iCs/>
          <w:sz w:val="24"/>
          <w:szCs w:val="24"/>
        </w:rPr>
        <w:t>ố Hộ chiếu/</w:t>
      </w:r>
      <w:r w:rsidRPr="006D0750">
        <w:rPr>
          <w:rFonts w:cs="Times New Roman"/>
          <w:sz w:val="24"/>
          <w:szCs w:val="24"/>
        </w:rPr>
        <w:t>:…</w:t>
      </w:r>
      <w:r w:rsidR="00CC7EE7">
        <w:rPr>
          <w:rFonts w:cs="Times New Roman"/>
          <w:sz w:val="24"/>
          <w:szCs w:val="24"/>
        </w:rPr>
        <w:t>……</w:t>
      </w:r>
      <w:r w:rsidRPr="006D0750">
        <w:rPr>
          <w:rFonts w:cs="Times New Roman"/>
          <w:sz w:val="24"/>
          <w:szCs w:val="24"/>
        </w:rPr>
        <w:t xml:space="preserve">…Cấp ngày ……../…../……… tại </w:t>
      </w:r>
      <w:r w:rsidRPr="006D0750">
        <w:rPr>
          <w:rFonts w:cs="Times New Roman"/>
          <w:sz w:val="24"/>
          <w:szCs w:val="24"/>
        </w:rPr>
        <w:tab/>
      </w:r>
      <w:r w:rsidRPr="006D0750" w:rsidR="00DE2855">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Điện thoại: …………………….Fax: ……………………..Email: </w:t>
      </w:r>
      <w:r w:rsidRPr="006D0750">
        <w:rPr>
          <w:rFonts w:cs="Times New Roman"/>
          <w:sz w:val="24"/>
          <w:szCs w:val="24"/>
        </w:rPr>
        <w:tab/>
      </w:r>
      <w:r w:rsidRPr="006D0750" w:rsidR="00DE2855">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Đề nghị được làm thủ tục kiểm dịch số hàng sau:</w:t>
      </w:r>
    </w:p>
    <w:p w:rsidR="00FD757B" w:rsidRPr="006D0750" w:rsidP="00FD757B">
      <w:pPr>
        <w:spacing w:before="120" w:after="120" w:line="240" w:lineRule="auto"/>
        <w:rPr>
          <w:rFonts w:cs="Times New Roman"/>
          <w:b/>
          <w:sz w:val="24"/>
          <w:szCs w:val="24"/>
        </w:rPr>
      </w:pPr>
      <w:r w:rsidRPr="006D0750">
        <w:rPr>
          <w:rFonts w:cs="Times New Roman"/>
          <w:b/>
          <w:sz w:val="24"/>
          <w:szCs w:val="24"/>
        </w:rPr>
        <w:t>I/ ĐỘNG VẬT:</w:t>
      </w:r>
    </w:p>
    <w:tbl>
      <w:tblPr>
        <w:tblW w:w="9057" w:type="dxa"/>
        <w:tblInd w:w="5" w:type="dxa"/>
        <w:tblCellMar>
          <w:left w:w="0" w:type="dxa"/>
          <w:right w:w="0" w:type="dxa"/>
        </w:tblCellMar>
        <w:tblLook w:val="0000"/>
      </w:tblPr>
      <w:tblGrid>
        <w:gridCol w:w="2229"/>
        <w:gridCol w:w="1334"/>
        <w:gridCol w:w="1002"/>
        <w:gridCol w:w="992"/>
        <w:gridCol w:w="979"/>
        <w:gridCol w:w="2521"/>
      </w:tblGrid>
      <w:tr w:rsidTr="001918AC">
        <w:tblPrEx>
          <w:tblW w:w="9057" w:type="dxa"/>
          <w:tblInd w:w="5" w:type="dxa"/>
          <w:tblCellMar>
            <w:left w:w="0" w:type="dxa"/>
            <w:right w:w="0" w:type="dxa"/>
          </w:tblCellMar>
          <w:tblLook w:val="0000"/>
        </w:tblPrEx>
        <w:tc>
          <w:tcPr>
            <w:tcW w:w="2229" w:type="dxa"/>
            <w:vMerge w:val="restart"/>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Loại động vật</w:t>
            </w:r>
          </w:p>
        </w:tc>
        <w:tc>
          <w:tcPr>
            <w:tcW w:w="1334" w:type="dxa"/>
            <w:vMerge w:val="restart"/>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Giống</w:t>
            </w:r>
          </w:p>
        </w:tc>
        <w:tc>
          <w:tcPr>
            <w:tcW w:w="1002" w:type="dxa"/>
            <w:vMerge w:val="restart"/>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Tuổi</w:t>
            </w:r>
          </w:p>
        </w:tc>
        <w:tc>
          <w:tcPr>
            <w:tcW w:w="1971" w:type="dxa"/>
            <w:gridSpan w:val="2"/>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Tính biệt</w:t>
            </w:r>
          </w:p>
        </w:tc>
        <w:tc>
          <w:tcPr>
            <w:tcW w:w="2521" w:type="dxa"/>
            <w:vMerge w:val="restart"/>
            <w:tcBorders>
              <w:top w:val="single" w:sz="4" w:space="0" w:color="auto"/>
              <w:left w:val="single" w:sz="4" w:space="0" w:color="auto"/>
              <w:bottom w:val="nil"/>
              <w:right w:val="single" w:sz="4" w:space="0" w:color="auto"/>
            </w:tcBorders>
            <w:shd w:val="clear" w:color="auto" w:fill="FFFFFF"/>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Mục đích sử dụng</w:t>
            </w:r>
          </w:p>
        </w:tc>
      </w:tr>
      <w:tr w:rsidTr="001918AC">
        <w:tblPrEx>
          <w:tblW w:w="9057" w:type="dxa"/>
          <w:tblInd w:w="5" w:type="dxa"/>
          <w:tblCellMar>
            <w:left w:w="0" w:type="dxa"/>
            <w:right w:w="0" w:type="dxa"/>
          </w:tblCellMar>
          <w:tblLook w:val="0000"/>
        </w:tblPrEx>
        <w:tc>
          <w:tcPr>
            <w:tcW w:w="2229" w:type="dxa"/>
            <w:vMerge/>
            <w:tcBorders>
              <w:top w:val="nil"/>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1334" w:type="dxa"/>
            <w:vMerge/>
            <w:tcBorders>
              <w:top w:val="nil"/>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1002" w:type="dxa"/>
            <w:vMerge/>
            <w:tcBorders>
              <w:top w:val="nil"/>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992"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Đực</w:t>
            </w:r>
          </w:p>
        </w:tc>
        <w:tc>
          <w:tcPr>
            <w:tcW w:w="979"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Cái</w:t>
            </w:r>
          </w:p>
        </w:tc>
        <w:tc>
          <w:tcPr>
            <w:tcW w:w="2521" w:type="dxa"/>
            <w:vMerge/>
            <w:tcBorders>
              <w:top w:val="nil"/>
              <w:left w:val="single" w:sz="4" w:space="0" w:color="auto"/>
              <w:bottom w:val="nil"/>
              <w:right w:val="single" w:sz="4" w:space="0" w:color="auto"/>
            </w:tcBorders>
            <w:shd w:val="clear" w:color="auto" w:fill="FFFFFF"/>
          </w:tcPr>
          <w:p w:rsidR="00FD757B" w:rsidRPr="006D0750" w:rsidP="00FD757B">
            <w:pPr>
              <w:spacing w:before="120" w:after="120" w:line="240" w:lineRule="auto"/>
              <w:jc w:val="center"/>
              <w:rPr>
                <w:rFonts w:cs="Times New Roman"/>
                <w:sz w:val="24"/>
                <w:szCs w:val="24"/>
              </w:rPr>
            </w:pPr>
          </w:p>
        </w:tc>
      </w:tr>
      <w:tr w:rsidTr="001918AC">
        <w:tblPrEx>
          <w:tblW w:w="9057" w:type="dxa"/>
          <w:tblInd w:w="5" w:type="dxa"/>
          <w:tblCellMar>
            <w:left w:w="0" w:type="dxa"/>
            <w:right w:w="0" w:type="dxa"/>
          </w:tblCellMar>
          <w:tblLook w:val="0000"/>
        </w:tblPrEx>
        <w:tc>
          <w:tcPr>
            <w:tcW w:w="2229"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1334"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1002"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992"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979"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2521" w:type="dxa"/>
            <w:tcBorders>
              <w:top w:val="single" w:sz="4" w:space="0" w:color="auto"/>
              <w:left w:val="single" w:sz="4" w:space="0" w:color="auto"/>
              <w:bottom w:val="nil"/>
              <w:right w:val="single" w:sz="4" w:space="0" w:color="auto"/>
            </w:tcBorders>
            <w:shd w:val="clear" w:color="auto" w:fill="FFFFFF"/>
          </w:tcPr>
          <w:p w:rsidR="00FD757B" w:rsidRPr="006D0750" w:rsidP="00FD757B">
            <w:pPr>
              <w:spacing w:before="120" w:after="120" w:line="240" w:lineRule="auto"/>
              <w:jc w:val="center"/>
              <w:rPr>
                <w:rFonts w:cs="Times New Roman"/>
                <w:sz w:val="24"/>
                <w:szCs w:val="24"/>
              </w:rPr>
            </w:pPr>
          </w:p>
        </w:tc>
      </w:tr>
      <w:tr w:rsidTr="001918AC">
        <w:tblPrEx>
          <w:tblW w:w="9057" w:type="dxa"/>
          <w:tblInd w:w="5" w:type="dxa"/>
          <w:tblCellMar>
            <w:left w:w="0" w:type="dxa"/>
            <w:right w:w="0" w:type="dxa"/>
          </w:tblCellMar>
          <w:tblLook w:val="0000"/>
        </w:tblPrEx>
        <w:tc>
          <w:tcPr>
            <w:tcW w:w="2229"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1334"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1002"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992"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979"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2521" w:type="dxa"/>
            <w:tcBorders>
              <w:top w:val="single" w:sz="4" w:space="0" w:color="auto"/>
              <w:left w:val="single" w:sz="4" w:space="0" w:color="auto"/>
              <w:bottom w:val="nil"/>
              <w:right w:val="single" w:sz="4" w:space="0" w:color="auto"/>
            </w:tcBorders>
            <w:shd w:val="clear" w:color="auto" w:fill="FFFFFF"/>
          </w:tcPr>
          <w:p w:rsidR="00FD757B" w:rsidRPr="006D0750" w:rsidP="00FD757B">
            <w:pPr>
              <w:spacing w:before="120" w:after="120" w:line="240" w:lineRule="auto"/>
              <w:jc w:val="center"/>
              <w:rPr>
                <w:rFonts w:cs="Times New Roman"/>
                <w:sz w:val="24"/>
                <w:szCs w:val="24"/>
              </w:rPr>
            </w:pPr>
          </w:p>
        </w:tc>
      </w:tr>
      <w:tr w:rsidTr="001918AC">
        <w:tblPrEx>
          <w:tblW w:w="9057" w:type="dxa"/>
          <w:tblInd w:w="5" w:type="dxa"/>
          <w:tblCellMar>
            <w:left w:w="0" w:type="dxa"/>
            <w:right w:w="0" w:type="dxa"/>
          </w:tblCellMar>
          <w:tblLook w:val="0000"/>
        </w:tblPrEx>
        <w:tc>
          <w:tcPr>
            <w:tcW w:w="2229"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1334"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1002"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992"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979"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2521" w:type="dxa"/>
            <w:tcBorders>
              <w:top w:val="single" w:sz="4" w:space="0" w:color="auto"/>
              <w:left w:val="single" w:sz="4" w:space="0" w:color="auto"/>
              <w:bottom w:val="nil"/>
              <w:right w:val="single" w:sz="4" w:space="0" w:color="auto"/>
            </w:tcBorders>
            <w:shd w:val="clear" w:color="auto" w:fill="FFFFFF"/>
          </w:tcPr>
          <w:p w:rsidR="00FD757B" w:rsidRPr="006D0750" w:rsidP="00FD757B">
            <w:pPr>
              <w:spacing w:before="120" w:after="120" w:line="240" w:lineRule="auto"/>
              <w:jc w:val="center"/>
              <w:rPr>
                <w:rFonts w:cs="Times New Roman"/>
                <w:sz w:val="24"/>
                <w:szCs w:val="24"/>
              </w:rPr>
            </w:pPr>
          </w:p>
        </w:tc>
      </w:tr>
      <w:tr w:rsidTr="001918AC">
        <w:tblPrEx>
          <w:tblW w:w="9057" w:type="dxa"/>
          <w:tblInd w:w="5" w:type="dxa"/>
          <w:tblCellMar>
            <w:left w:w="0" w:type="dxa"/>
            <w:right w:w="0" w:type="dxa"/>
          </w:tblCellMar>
          <w:tblLook w:val="0000"/>
        </w:tblPrEx>
        <w:tc>
          <w:tcPr>
            <w:tcW w:w="2229" w:type="dxa"/>
            <w:tcBorders>
              <w:top w:val="single" w:sz="4" w:space="0" w:color="auto"/>
              <w:left w:val="single" w:sz="4" w:space="0" w:color="auto"/>
              <w:bottom w:val="single" w:sz="4" w:space="0" w:color="auto"/>
              <w:right w:val="nil"/>
            </w:tcBorders>
            <w:shd w:val="clear" w:color="auto" w:fill="FFFFFF"/>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Tổng số</w:t>
            </w:r>
          </w:p>
        </w:tc>
        <w:tc>
          <w:tcPr>
            <w:tcW w:w="1334" w:type="dxa"/>
            <w:tcBorders>
              <w:top w:val="single" w:sz="4" w:space="0" w:color="auto"/>
              <w:left w:val="single" w:sz="4" w:space="0" w:color="auto"/>
              <w:bottom w:val="single" w:sz="4" w:space="0" w:color="auto"/>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1002" w:type="dxa"/>
            <w:tcBorders>
              <w:top w:val="single" w:sz="4" w:space="0" w:color="auto"/>
              <w:left w:val="single" w:sz="4" w:space="0" w:color="auto"/>
              <w:bottom w:val="single" w:sz="4" w:space="0" w:color="auto"/>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992" w:type="dxa"/>
            <w:tcBorders>
              <w:top w:val="single" w:sz="4" w:space="0" w:color="auto"/>
              <w:left w:val="single" w:sz="4" w:space="0" w:color="auto"/>
              <w:bottom w:val="single" w:sz="4" w:space="0" w:color="auto"/>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979" w:type="dxa"/>
            <w:tcBorders>
              <w:top w:val="single" w:sz="4" w:space="0" w:color="auto"/>
              <w:left w:val="single" w:sz="4" w:space="0" w:color="auto"/>
              <w:bottom w:val="single" w:sz="4" w:space="0" w:color="auto"/>
              <w:right w:val="nil"/>
            </w:tcBorders>
            <w:shd w:val="clear" w:color="auto" w:fill="FFFFFF"/>
          </w:tcPr>
          <w:p w:rsidR="00FD757B" w:rsidRPr="006D0750" w:rsidP="00FD757B">
            <w:pPr>
              <w:spacing w:before="120" w:after="120" w:line="240" w:lineRule="auto"/>
              <w:jc w:val="center"/>
              <w:rPr>
                <w:rFonts w:cs="Times New Roman"/>
                <w:sz w:val="24"/>
                <w:szCs w:val="24"/>
              </w:rPr>
            </w:pP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FD757B">
            <w:pPr>
              <w:spacing w:before="120" w:after="120" w:line="240" w:lineRule="auto"/>
              <w:jc w:val="center"/>
              <w:rPr>
                <w:rFonts w:cs="Times New Roman"/>
                <w:sz w:val="24"/>
                <w:szCs w:val="24"/>
              </w:rPr>
            </w:pP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Tổng số </w:t>
      </w:r>
      <w:r w:rsidRPr="006D0750">
        <w:rPr>
          <w:rFonts w:cs="Times New Roman"/>
          <w:i/>
          <w:sz w:val="24"/>
          <w:szCs w:val="24"/>
        </w:rPr>
        <w:t>(viết bằng chữ)</w:t>
      </w:r>
      <w:r w:rsidRPr="006D0750">
        <w:rPr>
          <w:rFonts w:cs="Times New Roman"/>
          <w:sz w:val="24"/>
          <w:szCs w:val="24"/>
        </w:rPr>
        <w:t xml:space="preserve">: </w:t>
      </w:r>
      <w:r w:rsidRPr="006D0750">
        <w:rPr>
          <w:rFonts w:cs="Times New Roman"/>
          <w:sz w:val="24"/>
          <w:szCs w:val="24"/>
        </w:rPr>
        <w:tab/>
      </w:r>
      <w:r w:rsidRPr="006D0750" w:rsidR="00DE2855">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Nơi xuất phát: </w:t>
      </w:r>
      <w:r w:rsidRPr="006D0750">
        <w:rPr>
          <w:rFonts w:cs="Times New Roman"/>
          <w:sz w:val="24"/>
          <w:szCs w:val="24"/>
        </w:rPr>
        <w:tab/>
      </w:r>
      <w:r w:rsidRPr="006D0750" w:rsidR="00DE2855">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Tình trạng sức khỏe động vật: </w:t>
      </w:r>
      <w:r w:rsidRPr="006D0750">
        <w:rPr>
          <w:rFonts w:cs="Times New Roman"/>
          <w:sz w:val="24"/>
          <w:szCs w:val="24"/>
        </w:rPr>
        <w:tab/>
      </w:r>
      <w:r w:rsidRPr="006D0750" w:rsidR="00DE2855">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DE2855">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E50CC0">
        <w:rPr>
          <w:rFonts w:cs="Times New Roman"/>
          <w:sz w:val="24"/>
          <w:szCs w:val="24"/>
        </w:rPr>
        <w:t>Số động vật trên xuất phát từ vùng/cơ sở an toàn với bệnh</w:t>
      </w:r>
      <w:r w:rsidRPr="00E50CC0" w:rsidR="00E0418D">
        <w:rPr>
          <w:rFonts w:cs="Times New Roman"/>
          <w:sz w:val="24"/>
          <w:szCs w:val="24"/>
        </w:rPr>
        <w:t>/</w:t>
      </w:r>
      <w:r w:rsidRPr="00E50CC0" w:rsidR="00E50CC0">
        <w:rPr>
          <w:rFonts w:cs="Times New Roman"/>
          <w:color w:val="EE0000"/>
          <w:sz w:val="24"/>
          <w:szCs w:val="24"/>
        </w:rPr>
        <w:t>cơ sở được giám sát dịch bệnh định kỳ</w:t>
      </w:r>
      <w:r w:rsidRPr="00E50CC0">
        <w:rPr>
          <w:rFonts w:cs="Times New Roman"/>
          <w:color w:val="EE0000"/>
          <w:sz w:val="24"/>
          <w:szCs w:val="24"/>
        </w:rPr>
        <w:t xml:space="preserve">: </w:t>
      </w:r>
      <w:r w:rsidRPr="006D0750">
        <w:rPr>
          <w:rFonts w:cs="Times New Roman"/>
          <w:sz w:val="24"/>
          <w:szCs w:val="24"/>
        </w:rPr>
        <w:tab/>
      </w:r>
      <w:r w:rsidRPr="006D0750" w:rsidR="00DE2855">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 xml:space="preserve">………………………………………… theo Quyết định số ……/……..ngày…../…./…..của </w:t>
      </w:r>
      <w:r w:rsidRPr="006D0750">
        <w:rPr>
          <w:rFonts w:cs="Times New Roman"/>
          <w:sz w:val="24"/>
          <w:szCs w:val="24"/>
        </w:rPr>
        <w:br/>
        <w:t>………………. (1) ………………………………….</w:t>
      </w:r>
      <w:r w:rsidRPr="006D0750">
        <w:rPr>
          <w:rFonts w:cs="Times New Roman"/>
          <w:i/>
          <w:sz w:val="24"/>
          <w:szCs w:val="24"/>
        </w:rPr>
        <w:t>(nếu có)</w:t>
      </w:r>
      <w:r w:rsidR="00A9179B">
        <w:rPr>
          <w:rFonts w:cs="Times New Roman"/>
          <w:i/>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Số động vật trên đã được xét nghiệm các bệnh</w:t>
      </w:r>
      <w:r w:rsidR="00F32DA2">
        <w:rPr>
          <w:rFonts w:cs="Times New Roman"/>
          <w:sz w:val="24"/>
          <w:szCs w:val="24"/>
        </w:rPr>
        <w:t xml:space="preserve"> </w:t>
      </w:r>
      <w:r w:rsidRPr="006D0750">
        <w:rPr>
          <w:rFonts w:cs="Times New Roman"/>
          <w:sz w:val="24"/>
          <w:szCs w:val="24"/>
        </w:rPr>
        <w:t xml:space="preserve">sau </w:t>
      </w:r>
      <w:r w:rsidRPr="006D0750">
        <w:rPr>
          <w:rFonts w:cs="Times New Roman"/>
          <w:i/>
          <w:sz w:val="24"/>
          <w:szCs w:val="24"/>
        </w:rPr>
        <w:t>(nếu có):</w:t>
      </w:r>
    </w:p>
    <w:p w:rsidR="00FD757B" w:rsidRPr="006D0750" w:rsidP="00AA0FC8">
      <w:pPr>
        <w:spacing w:before="120" w:after="120" w:line="240" w:lineRule="auto"/>
        <w:jc w:val="both"/>
        <w:rPr>
          <w:rFonts w:cs="Times New Roman"/>
          <w:sz w:val="24"/>
          <w:szCs w:val="24"/>
        </w:rPr>
      </w:pPr>
      <w:r w:rsidRPr="006D0750">
        <w:rPr>
          <w:rFonts w:cs="Times New Roman"/>
          <w:sz w:val="24"/>
          <w:szCs w:val="24"/>
        </w:rPr>
        <w:t>1/ ……………..………………Kết quả xét nghiệm số………/……..ngày……../……./………</w:t>
      </w:r>
    </w:p>
    <w:p w:rsidR="00FD757B" w:rsidRPr="006D0750" w:rsidP="00AA0FC8">
      <w:pPr>
        <w:spacing w:before="120" w:after="120" w:line="240" w:lineRule="auto"/>
        <w:jc w:val="both"/>
        <w:rPr>
          <w:rFonts w:cs="Times New Roman"/>
          <w:sz w:val="24"/>
          <w:szCs w:val="24"/>
        </w:rPr>
      </w:pPr>
      <w:r w:rsidRPr="006D0750">
        <w:rPr>
          <w:rFonts w:cs="Times New Roman"/>
          <w:sz w:val="24"/>
          <w:szCs w:val="24"/>
        </w:rPr>
        <w:t>2/ ……………..………………Kết quả xét nghiệm số………/……..ngày……../……./………</w:t>
      </w:r>
    </w:p>
    <w:p w:rsidR="00FD757B" w:rsidRPr="006D0750" w:rsidP="00AA0FC8">
      <w:pPr>
        <w:spacing w:before="120" w:after="120" w:line="240" w:lineRule="auto"/>
        <w:jc w:val="both"/>
        <w:rPr>
          <w:rFonts w:cs="Times New Roman"/>
          <w:sz w:val="24"/>
          <w:szCs w:val="24"/>
        </w:rPr>
      </w:pPr>
      <w:r w:rsidRPr="006D0750">
        <w:rPr>
          <w:rFonts w:cs="Times New Roman"/>
          <w:sz w:val="24"/>
          <w:szCs w:val="24"/>
        </w:rPr>
        <w:t>3/ ……………..………………Kết quả xét nghiệm số………/……..ngày……../……./………</w:t>
      </w:r>
    </w:p>
    <w:p w:rsidR="00FD757B" w:rsidRPr="006D0750" w:rsidP="00AA0FC8">
      <w:pPr>
        <w:spacing w:before="120" w:after="120" w:line="240" w:lineRule="auto"/>
        <w:jc w:val="both"/>
        <w:rPr>
          <w:rFonts w:cs="Times New Roman"/>
          <w:sz w:val="24"/>
          <w:szCs w:val="24"/>
        </w:rPr>
      </w:pPr>
      <w:r w:rsidRPr="006D0750">
        <w:rPr>
          <w:rFonts w:cs="Times New Roman"/>
          <w:sz w:val="24"/>
          <w:szCs w:val="24"/>
        </w:rPr>
        <w:t>4/ ……………..………………Kết quả xét nghiệm số………/……..ngày……../……./………</w:t>
      </w:r>
    </w:p>
    <w:p w:rsidR="00FD757B" w:rsidRPr="006D0750" w:rsidP="00AA0FC8">
      <w:pPr>
        <w:spacing w:before="120" w:after="120" w:line="240" w:lineRule="auto"/>
        <w:jc w:val="both"/>
        <w:rPr>
          <w:rFonts w:cs="Times New Roman"/>
          <w:sz w:val="24"/>
          <w:szCs w:val="24"/>
        </w:rPr>
      </w:pPr>
      <w:r w:rsidRPr="006D0750">
        <w:rPr>
          <w:rFonts w:cs="Times New Roman"/>
          <w:sz w:val="24"/>
          <w:szCs w:val="24"/>
        </w:rPr>
        <w:t>5/ ……………..………………Kết quả xét nghiệm số………/……..ngày……../……./………</w:t>
      </w:r>
    </w:p>
    <w:p w:rsidR="00FD757B" w:rsidRPr="006D0750" w:rsidP="00AA0FC8">
      <w:pPr>
        <w:spacing w:before="120" w:after="120" w:line="240" w:lineRule="auto"/>
        <w:jc w:val="both"/>
        <w:rPr>
          <w:rFonts w:cs="Times New Roman"/>
          <w:sz w:val="24"/>
          <w:szCs w:val="24"/>
        </w:rPr>
      </w:pPr>
      <w:r w:rsidRPr="006D0750">
        <w:rPr>
          <w:rFonts w:cs="Times New Roman"/>
          <w:sz w:val="24"/>
          <w:szCs w:val="24"/>
        </w:rPr>
        <w:t xml:space="preserve">Số động vật trên đã được tiêm phòng vắc xin với các bệnh sau </w:t>
      </w:r>
      <w:r w:rsidRPr="006D0750">
        <w:rPr>
          <w:rFonts w:cs="Times New Roman"/>
          <w:i/>
          <w:sz w:val="24"/>
          <w:szCs w:val="24"/>
        </w:rPr>
        <w:t>(loại vắc xin, nơi sản xuất)</w:t>
      </w:r>
      <w:r w:rsidRPr="006D0750">
        <w:rPr>
          <w:rFonts w:cs="Times New Roman"/>
          <w:sz w:val="24"/>
          <w:szCs w:val="24"/>
        </w:rPr>
        <w:t>:</w:t>
      </w:r>
    </w:p>
    <w:p w:rsidR="00FD757B" w:rsidRPr="006D0750" w:rsidP="00AA0FC8">
      <w:pPr>
        <w:spacing w:before="120" w:after="120" w:line="240" w:lineRule="auto"/>
        <w:jc w:val="both"/>
        <w:rPr>
          <w:rFonts w:cs="Times New Roman"/>
          <w:sz w:val="24"/>
          <w:szCs w:val="24"/>
        </w:rPr>
      </w:pPr>
      <w:r w:rsidRPr="006D0750">
        <w:rPr>
          <w:rFonts w:cs="Times New Roman"/>
          <w:sz w:val="24"/>
          <w:szCs w:val="24"/>
        </w:rPr>
        <w:t>1/ …………………………………………………….tiêm phòng ngày……../……./………</w:t>
      </w:r>
      <w:r w:rsidRPr="006D0750" w:rsidR="00DE2855">
        <w:rPr>
          <w:rFonts w:cs="Times New Roman"/>
          <w:sz w:val="24"/>
          <w:szCs w:val="24"/>
        </w:rPr>
        <w:t>….</w:t>
      </w:r>
    </w:p>
    <w:p w:rsidR="00FD757B" w:rsidRPr="006D0750" w:rsidP="00AA0FC8">
      <w:pPr>
        <w:spacing w:before="120" w:after="120" w:line="240" w:lineRule="auto"/>
        <w:jc w:val="both"/>
        <w:rPr>
          <w:rFonts w:cs="Times New Roman"/>
          <w:sz w:val="24"/>
          <w:szCs w:val="24"/>
        </w:rPr>
      </w:pPr>
      <w:r w:rsidRPr="006D0750">
        <w:rPr>
          <w:rFonts w:cs="Times New Roman"/>
          <w:sz w:val="24"/>
          <w:szCs w:val="24"/>
        </w:rPr>
        <w:t>2/ …………………………………………………….tiêm phòng ngày……../……./………</w:t>
      </w:r>
      <w:r w:rsidRPr="006D0750" w:rsidR="00DE2855">
        <w:rPr>
          <w:rFonts w:cs="Times New Roman"/>
          <w:sz w:val="24"/>
          <w:szCs w:val="24"/>
        </w:rPr>
        <w:t>….</w:t>
      </w:r>
    </w:p>
    <w:p w:rsidR="00FD757B" w:rsidRPr="006D0750" w:rsidP="00AA0FC8">
      <w:pPr>
        <w:spacing w:before="120" w:after="120" w:line="240" w:lineRule="auto"/>
        <w:jc w:val="both"/>
        <w:rPr>
          <w:rFonts w:cs="Times New Roman"/>
          <w:sz w:val="24"/>
          <w:szCs w:val="24"/>
        </w:rPr>
      </w:pPr>
      <w:r w:rsidRPr="006D0750">
        <w:rPr>
          <w:rFonts w:cs="Times New Roman"/>
          <w:sz w:val="24"/>
          <w:szCs w:val="24"/>
        </w:rPr>
        <w:t>3/ …………………………………………………….tiêm phòng ngày……../……./………</w:t>
      </w:r>
      <w:r w:rsidRPr="006D0750" w:rsidR="00DE2855">
        <w:rPr>
          <w:rFonts w:cs="Times New Roman"/>
          <w:sz w:val="24"/>
          <w:szCs w:val="24"/>
        </w:rPr>
        <w:t>….</w:t>
      </w:r>
    </w:p>
    <w:p w:rsidR="00FD757B" w:rsidRPr="006D0750" w:rsidP="00AA0FC8">
      <w:pPr>
        <w:spacing w:before="120" w:after="120" w:line="240" w:lineRule="auto"/>
        <w:jc w:val="both"/>
        <w:rPr>
          <w:rFonts w:cs="Times New Roman"/>
          <w:sz w:val="24"/>
          <w:szCs w:val="24"/>
        </w:rPr>
      </w:pPr>
      <w:r w:rsidRPr="006D0750">
        <w:rPr>
          <w:rFonts w:cs="Times New Roman"/>
          <w:sz w:val="24"/>
          <w:szCs w:val="24"/>
        </w:rPr>
        <w:t>4/ …………………………………………………….tiêm phòng ngày……../……./………</w:t>
      </w:r>
      <w:r w:rsidRPr="006D0750" w:rsidR="00DE2855">
        <w:rPr>
          <w:rFonts w:cs="Times New Roman"/>
          <w:sz w:val="24"/>
          <w:szCs w:val="24"/>
        </w:rPr>
        <w:t>….</w:t>
      </w:r>
    </w:p>
    <w:p w:rsidR="00FD757B" w:rsidRPr="006D0750" w:rsidP="00AA0FC8">
      <w:pPr>
        <w:spacing w:before="120" w:after="120" w:line="240" w:lineRule="auto"/>
        <w:jc w:val="both"/>
        <w:rPr>
          <w:rFonts w:cs="Times New Roman"/>
          <w:sz w:val="24"/>
          <w:szCs w:val="24"/>
        </w:rPr>
      </w:pPr>
      <w:r w:rsidRPr="006D0750">
        <w:rPr>
          <w:rFonts w:cs="Times New Roman"/>
          <w:sz w:val="24"/>
          <w:szCs w:val="24"/>
        </w:rPr>
        <w:t>5/ …………………………………………………….tiêm phòng ngày……../……./………</w:t>
      </w:r>
      <w:r w:rsidRPr="006D0750" w:rsidR="00DE2855">
        <w:rPr>
          <w:rFonts w:cs="Times New Roman"/>
          <w:sz w:val="24"/>
          <w:szCs w:val="24"/>
        </w:rPr>
        <w:t>….</w:t>
      </w:r>
    </w:p>
    <w:p w:rsidR="00FD757B" w:rsidRPr="0067523C" w:rsidP="00AA0FC8">
      <w:pPr>
        <w:tabs>
          <w:tab w:val="left" w:leader="dot" w:pos="7920"/>
        </w:tabs>
        <w:spacing w:before="120" w:after="120" w:line="240" w:lineRule="auto"/>
        <w:jc w:val="both"/>
        <w:rPr>
          <w:rFonts w:cs="Times New Roman"/>
          <w:b/>
          <w:color w:val="EE0000"/>
          <w:sz w:val="24"/>
          <w:szCs w:val="24"/>
        </w:rPr>
      </w:pPr>
      <w:r w:rsidRPr="0067523C">
        <w:rPr>
          <w:rFonts w:cs="Times New Roman"/>
          <w:b/>
          <w:color w:val="EE0000"/>
          <w:sz w:val="24"/>
          <w:szCs w:val="24"/>
        </w:rPr>
        <w:t>II/ CÁC THÔNG TIN KHÁC:</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Tên tổ chức, cá nhân nhập hàng: </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Điện thoại: ……………………………..Fax:</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Nơi đến </w:t>
      </w:r>
      <w:r w:rsidRPr="006D0750">
        <w:rPr>
          <w:rFonts w:cs="Times New Roman"/>
          <w:i/>
          <w:sz w:val="24"/>
          <w:szCs w:val="24"/>
        </w:rPr>
        <w:t>(cuối cùng)</w:t>
      </w:r>
      <w:r w:rsidRPr="006D0750">
        <w:rPr>
          <w:rFonts w:cs="Times New Roman"/>
          <w:sz w:val="24"/>
          <w:szCs w:val="24"/>
        </w:rPr>
        <w:t xml:space="preserve">: </w:t>
      </w:r>
      <w:r w:rsidRPr="006D0750">
        <w:rPr>
          <w:rFonts w:cs="Times New Roman"/>
          <w:sz w:val="24"/>
          <w:szCs w:val="24"/>
        </w:rPr>
        <w:tab/>
      </w:r>
      <w:r w:rsidRPr="006D0750" w:rsidR="00DE2855">
        <w:rPr>
          <w:rFonts w:cs="Times New Roman"/>
          <w:sz w:val="24"/>
          <w:szCs w:val="24"/>
        </w:rPr>
        <w:t>…………..</w:t>
      </w:r>
    </w:p>
    <w:p w:rsidR="00FD757B" w:rsidRPr="00EF6B62" w:rsidP="00AA0FC8">
      <w:pPr>
        <w:tabs>
          <w:tab w:val="left" w:leader="dot" w:pos="7920"/>
        </w:tabs>
        <w:spacing w:before="120" w:after="120" w:line="240" w:lineRule="auto"/>
        <w:jc w:val="both"/>
        <w:rPr>
          <w:rFonts w:cs="Times New Roman"/>
          <w:sz w:val="24"/>
          <w:szCs w:val="24"/>
        </w:rPr>
      </w:pPr>
      <w:r w:rsidRPr="00EF6B62">
        <w:rPr>
          <w:rFonts w:cs="Times New Roman"/>
          <w:sz w:val="24"/>
          <w:szCs w:val="24"/>
        </w:rPr>
        <w:t>Phương tiện vận chuyển</w:t>
      </w:r>
      <w:r w:rsidRPr="00EF6B62" w:rsidR="008027B7">
        <w:rPr>
          <w:rFonts w:cs="Times New Roman"/>
          <w:sz w:val="24"/>
          <w:szCs w:val="24"/>
        </w:rPr>
        <w:t>……………………..</w:t>
      </w:r>
      <w:r w:rsidRPr="00EF6B62" w:rsidR="00AC3FD4">
        <w:rPr>
          <w:rFonts w:cs="Times New Roman"/>
          <w:sz w:val="24"/>
          <w:szCs w:val="24"/>
        </w:rPr>
        <w:t xml:space="preserve"> </w:t>
      </w:r>
      <w:r w:rsidR="00EF6B62">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Nơi giao hàng trong quá trình vận chuyển </w:t>
      </w:r>
      <w:r w:rsidRPr="006D0750">
        <w:rPr>
          <w:rFonts w:cs="Times New Roman"/>
          <w:i/>
          <w:sz w:val="24"/>
          <w:szCs w:val="24"/>
        </w:rPr>
        <w:t>(nếu có):</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1/ ………………………………….……….Số lượng: ……………Khối lượng: </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2/ ………………………………….……….Số lượng: ……………Khối lượng: </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3/ ………………………………….……….Số lượng: ……………Khối lượng: </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Điều kiện bảo quản hàng trong quá trình vận chuyển:</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Các vật dụng khác liên quan kèm theo: </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Các giấy tờ liên quan kèm theo:</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điểm kiểm dịch: </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Thời gian kiểm dịch: </w:t>
      </w:r>
      <w:r w:rsidRPr="006D0750">
        <w:rPr>
          <w:rFonts w:cs="Times New Roman"/>
          <w:sz w:val="24"/>
          <w:szCs w:val="24"/>
        </w:rPr>
        <w:tab/>
      </w:r>
      <w:r w:rsidRPr="006D0750" w:rsidR="00DE2855">
        <w:rPr>
          <w:rFonts w:cs="Times New Roman"/>
          <w:sz w:val="24"/>
          <w:szCs w:val="24"/>
        </w:rPr>
        <w:t>…………..</w:t>
      </w:r>
    </w:p>
    <w:p w:rsidR="00FD757B" w:rsidRPr="006D0750" w:rsidP="00AA0FC8">
      <w:pPr>
        <w:spacing w:before="120" w:after="120" w:line="240" w:lineRule="auto"/>
        <w:jc w:val="both"/>
        <w:rPr>
          <w:rFonts w:cs="Times New Roman"/>
          <w:sz w:val="24"/>
          <w:szCs w:val="24"/>
        </w:rPr>
      </w:pPr>
      <w:r w:rsidRPr="006D0750">
        <w:rPr>
          <w:rFonts w:cs="Times New Roman"/>
          <w:sz w:val="24"/>
          <w:szCs w:val="24"/>
        </w:rPr>
        <w:t>Tôi xin cam đoan việc đăng ký trên hoàn toàn đúng sự thật và cam kết chấp hành đúng pháp luật thú y.</w:t>
      </w:r>
    </w:p>
    <w:tbl>
      <w:tblPr>
        <w:tblW w:w="9640" w:type="dxa"/>
        <w:tblInd w:w="-34" w:type="dxa"/>
        <w:tblLayout w:type="fixed"/>
        <w:tblLook w:val="01E0"/>
      </w:tblPr>
      <w:tblGrid>
        <w:gridCol w:w="5671"/>
        <w:gridCol w:w="3969"/>
      </w:tblGrid>
      <w:tr w:rsidTr="004C31A3">
        <w:tblPrEx>
          <w:tblW w:w="9640" w:type="dxa"/>
          <w:tblInd w:w="-34" w:type="dxa"/>
          <w:tblLayout w:type="fixed"/>
          <w:tblLook w:val="01E0"/>
        </w:tblPrEx>
        <w:tc>
          <w:tcPr>
            <w:tcW w:w="5671" w:type="dxa"/>
          </w:tcPr>
          <w:p w:rsidR="00FD757B" w:rsidRPr="006D0750" w:rsidP="004C31A3">
            <w:pPr>
              <w:spacing w:before="120" w:after="120" w:line="240" w:lineRule="auto"/>
              <w:ind w:firstLine="34"/>
              <w:jc w:val="center"/>
              <w:rPr>
                <w:rFonts w:cs="Times New Roman"/>
                <w:b/>
                <w:sz w:val="24"/>
                <w:szCs w:val="24"/>
              </w:rPr>
            </w:pPr>
            <w:r w:rsidRPr="006D0750">
              <w:rPr>
                <w:rFonts w:cs="Times New Roman"/>
                <w:b/>
                <w:sz w:val="24"/>
                <w:szCs w:val="24"/>
              </w:rPr>
              <w:t>Ý KIẾN CỦA CƠ QUAN KIỂM DỊCH ĐỘNG VẬT</w:t>
            </w:r>
          </w:p>
          <w:p w:rsidR="00FD757B" w:rsidRPr="006D0750" w:rsidP="00FD757B">
            <w:pPr>
              <w:spacing w:before="120" w:after="120" w:line="240" w:lineRule="auto"/>
              <w:jc w:val="center"/>
              <w:rPr>
                <w:rFonts w:cs="Times New Roman"/>
                <w:sz w:val="24"/>
                <w:szCs w:val="24"/>
              </w:rPr>
            </w:pPr>
            <w:r w:rsidRPr="006D0750">
              <w:rPr>
                <w:rFonts w:cs="Times New Roman"/>
                <w:sz w:val="24"/>
                <w:szCs w:val="24"/>
              </w:rPr>
              <w:t>Đồng ý kiểm dịch tại địa điểm………………………</w:t>
            </w:r>
            <w:r w:rsidRPr="006D0750">
              <w:rPr>
                <w:rFonts w:cs="Times New Roman"/>
                <w:sz w:val="24"/>
                <w:szCs w:val="24"/>
              </w:rPr>
              <w:br/>
              <w:t>…………………………………………………………</w:t>
            </w:r>
            <w:r w:rsidRPr="006D0750">
              <w:rPr>
                <w:rFonts w:cs="Times New Roman"/>
                <w:sz w:val="24"/>
                <w:szCs w:val="24"/>
              </w:rPr>
              <w:br/>
              <w:t>………… vào hồi ……giờ……. ngày …../…../…….</w:t>
            </w:r>
            <w:r w:rsidRPr="006D0750">
              <w:rPr>
                <w:rFonts w:cs="Times New Roman"/>
                <w:sz w:val="24"/>
                <w:szCs w:val="24"/>
              </w:rPr>
              <w:br/>
              <w:t>Vào sổ đăng ký số……………. ngày …../…../…….</w:t>
            </w:r>
          </w:p>
          <w:p w:rsidR="00FD757B" w:rsidRPr="006D0750" w:rsidP="00FD757B">
            <w:pPr>
              <w:spacing w:before="120" w:after="120" w:line="240" w:lineRule="auto"/>
              <w:jc w:val="center"/>
              <w:rPr>
                <w:rFonts w:cs="Times New Roman"/>
                <w:sz w:val="24"/>
                <w:szCs w:val="24"/>
              </w:rPr>
            </w:pPr>
            <w:r w:rsidRPr="006D0750">
              <w:rPr>
                <w:rFonts w:cs="Times New Roman"/>
                <w:b/>
                <w:sz w:val="24"/>
                <w:szCs w:val="24"/>
              </w:rPr>
              <w:t>KIỂM DỊCH VIÊN ĐỘNG VẬT</w:t>
            </w:r>
            <w:r w:rsidRPr="006D0750">
              <w:rPr>
                <w:rFonts w:cs="Times New Roman"/>
                <w:sz w:val="24"/>
                <w:szCs w:val="24"/>
              </w:rPr>
              <w:br/>
            </w:r>
            <w:r w:rsidRPr="006D0750">
              <w:rPr>
                <w:rFonts w:cs="Times New Roman"/>
                <w:i/>
                <w:sz w:val="24"/>
                <w:szCs w:val="24"/>
              </w:rPr>
              <w:t>(Ký, ghi rõ họ tên)</w:t>
            </w:r>
          </w:p>
          <w:p w:rsidR="00FD757B" w:rsidRPr="006D0750" w:rsidP="00FD757B">
            <w:pPr>
              <w:spacing w:before="120" w:after="120" w:line="240" w:lineRule="auto"/>
              <w:jc w:val="center"/>
              <w:rPr>
                <w:rFonts w:cs="Times New Roman"/>
                <w:sz w:val="24"/>
                <w:szCs w:val="24"/>
              </w:rPr>
            </w:pPr>
          </w:p>
        </w:tc>
        <w:tc>
          <w:tcPr>
            <w:tcW w:w="3969" w:type="dxa"/>
          </w:tcPr>
          <w:p w:rsidR="00FD757B" w:rsidRPr="006D0750" w:rsidP="00FD757B">
            <w:pPr>
              <w:spacing w:before="120" w:after="120" w:line="240" w:lineRule="auto"/>
              <w:jc w:val="center"/>
              <w:rPr>
                <w:rFonts w:cs="Times New Roman"/>
                <w:sz w:val="24"/>
                <w:szCs w:val="24"/>
              </w:rPr>
            </w:pPr>
            <w:r w:rsidRPr="006D0750">
              <w:rPr>
                <w:rFonts w:cs="Times New Roman"/>
                <w:sz w:val="24"/>
                <w:szCs w:val="24"/>
              </w:rPr>
              <w:t>Đăng ký tạ</w:t>
            </w:r>
            <w:r w:rsidRPr="006D0750" w:rsidR="00083228">
              <w:rPr>
                <w:rFonts w:cs="Times New Roman"/>
                <w:sz w:val="24"/>
                <w:szCs w:val="24"/>
              </w:rPr>
              <w:t>i………………………</w:t>
            </w:r>
          </w:p>
          <w:p w:rsidR="00FD757B" w:rsidRPr="006D0750" w:rsidP="00EF6D06">
            <w:pPr>
              <w:spacing w:before="120" w:after="120" w:line="240" w:lineRule="auto"/>
              <w:ind w:left="-250"/>
              <w:jc w:val="center"/>
              <w:rPr>
                <w:rFonts w:cs="Times New Roman"/>
                <w:sz w:val="24"/>
                <w:szCs w:val="24"/>
              </w:rPr>
            </w:pPr>
            <w:r w:rsidRPr="006D0750">
              <w:rPr>
                <w:rFonts w:cs="Times New Roman"/>
                <w:i/>
                <w:sz w:val="24"/>
                <w:szCs w:val="24"/>
              </w:rPr>
              <w:t>Ngày …….tháng ……năm …….</w:t>
            </w:r>
            <w:r w:rsidRPr="006D0750">
              <w:rPr>
                <w:rFonts w:cs="Times New Roman"/>
                <w:i/>
                <w:sz w:val="24"/>
                <w:szCs w:val="24"/>
              </w:rPr>
              <w:br/>
            </w:r>
            <w:r w:rsidRPr="006D0750">
              <w:rPr>
                <w:rFonts w:cs="Times New Roman"/>
                <w:b/>
                <w:sz w:val="24"/>
                <w:szCs w:val="24"/>
              </w:rPr>
              <w:t>TỔ CHỨC/CÁ NHÂN ĐĂNG KÝ</w:t>
            </w:r>
            <w:r w:rsidRPr="006D0750">
              <w:rPr>
                <w:rFonts w:cs="Times New Roman"/>
                <w:b/>
                <w:sz w:val="24"/>
                <w:szCs w:val="24"/>
              </w:rPr>
              <w:br/>
            </w:r>
            <w:r w:rsidRPr="006D0750">
              <w:rPr>
                <w:rFonts w:cs="Times New Roman"/>
                <w:i/>
                <w:sz w:val="24"/>
                <w:szCs w:val="24"/>
              </w:rPr>
              <w:t>(Ký, đóng dấu, ghi rõ họ tên)</w:t>
            </w:r>
          </w:p>
        </w:tc>
      </w:tr>
    </w:tbl>
    <w:p w:rsidR="00FD757B" w:rsidRPr="006D0750" w:rsidP="001918AC">
      <w:pPr>
        <w:spacing w:after="0" w:line="240" w:lineRule="auto"/>
        <w:jc w:val="both"/>
        <w:rPr>
          <w:rFonts w:cs="Times New Roman"/>
          <w:i/>
          <w:sz w:val="24"/>
          <w:szCs w:val="24"/>
        </w:rPr>
      </w:pPr>
      <w:r w:rsidRPr="006D0750">
        <w:rPr>
          <w:rFonts w:cs="Times New Roman"/>
          <w:i/>
          <w:sz w:val="24"/>
          <w:szCs w:val="24"/>
        </w:rPr>
        <w:t>- Đơn đăng ký được làm 02 bản: 01 bản do cơ quan kiểm dịch động vật giữ, 01 bản do chủ hàng hoặc người đại diện giữ;</w:t>
      </w:r>
    </w:p>
    <w:p w:rsidR="00FD757B" w:rsidRPr="006D0750" w:rsidP="001918AC">
      <w:pPr>
        <w:spacing w:after="0" w:line="240" w:lineRule="auto"/>
        <w:jc w:val="both"/>
        <w:rPr>
          <w:rFonts w:cs="Times New Roman"/>
          <w:i/>
          <w:sz w:val="24"/>
          <w:szCs w:val="24"/>
        </w:rPr>
      </w:pPr>
      <w:r w:rsidRPr="006D0750">
        <w:rPr>
          <w:rFonts w:cs="Times New Roman"/>
          <w:i/>
          <w:sz w:val="24"/>
          <w:szCs w:val="24"/>
        </w:rPr>
        <w:t>- Cá nhân đăng ký không có con dấu, chỉ ký và ghi rõ họ tên;</w:t>
      </w:r>
    </w:p>
    <w:p w:rsidR="00FD757B" w:rsidRPr="006D0750" w:rsidP="001918AC">
      <w:pPr>
        <w:spacing w:after="0" w:line="240" w:lineRule="auto"/>
        <w:jc w:val="both"/>
        <w:rPr>
          <w:rFonts w:cs="Times New Roman"/>
          <w:i/>
          <w:sz w:val="24"/>
          <w:szCs w:val="24"/>
        </w:rPr>
      </w:pPr>
      <w:r w:rsidRPr="006D0750">
        <w:rPr>
          <w:rFonts w:cs="Times New Roman"/>
          <w:i/>
          <w:sz w:val="24"/>
          <w:szCs w:val="24"/>
        </w:rPr>
        <w:t>- (1) Tên cơ quan cấp giấy chứng nhận.</w:t>
      </w:r>
    </w:p>
    <w:p w:rsidR="00FD757B" w:rsidRPr="006D0750" w:rsidP="001918AC">
      <w:pPr>
        <w:spacing w:after="0" w:line="240" w:lineRule="auto"/>
        <w:jc w:val="both"/>
        <w:rPr>
          <w:rFonts w:cs="Times New Roman"/>
          <w:i/>
          <w:sz w:val="24"/>
          <w:szCs w:val="24"/>
        </w:rPr>
      </w:pPr>
      <w:r w:rsidRPr="006D0750">
        <w:rPr>
          <w:rFonts w:cs="Times New Roman"/>
          <w:i/>
          <w:sz w:val="24"/>
          <w:szCs w:val="24"/>
        </w:rPr>
        <w:t>- (2) Số lượng kiện, thùng, hộ</w:t>
      </w:r>
      <w:r w:rsidRPr="006D0750" w:rsidR="000D68E4">
        <w:rPr>
          <w:rFonts w:cs="Times New Roman"/>
          <w:i/>
          <w:sz w:val="24"/>
          <w:szCs w:val="24"/>
        </w:rPr>
        <w:t>p,</w:t>
      </w:r>
      <w:r w:rsidRPr="006D0750">
        <w:rPr>
          <w:rFonts w:cs="Times New Roman"/>
          <w:i/>
          <w:sz w:val="24"/>
          <w:szCs w:val="24"/>
        </w:rPr>
        <w:t>....</w:t>
      </w:r>
    </w:p>
    <w:p w:rsidR="009806FD" w:rsidP="001918AC">
      <w:pPr>
        <w:spacing w:after="0"/>
        <w:jc w:val="both"/>
        <w:rPr>
          <w:i/>
          <w:sz w:val="24"/>
          <w:szCs w:val="24"/>
          <w:lang w:val="fr-FR"/>
        </w:rPr>
      </w:pPr>
      <w:r w:rsidRPr="006D0750">
        <w:rPr>
          <w:i/>
          <w:sz w:val="24"/>
          <w:szCs w:val="24"/>
          <w:lang w:val="fr-FR"/>
        </w:rPr>
        <w:t>- (3) Tên cơ quan trả lời kết quả xét nghiệm.</w:t>
      </w:r>
    </w:p>
    <w:p w:rsidR="00813B24" w:rsidP="001F715A">
      <w:pPr>
        <w:spacing w:before="120" w:after="120" w:line="240" w:lineRule="auto"/>
        <w:jc w:val="right"/>
        <w:rPr>
          <w:rFonts w:cs="Times New Roman"/>
          <w:b/>
          <w:color w:val="EE0000"/>
          <w:sz w:val="24"/>
          <w:szCs w:val="24"/>
          <w:lang w:val="fr-FR"/>
        </w:rPr>
      </w:pPr>
    </w:p>
    <w:p w:rsidR="00813B24" w:rsidP="001F715A">
      <w:pPr>
        <w:spacing w:before="120" w:after="120" w:line="240" w:lineRule="auto"/>
        <w:jc w:val="right"/>
        <w:rPr>
          <w:rFonts w:cs="Times New Roman"/>
          <w:b/>
          <w:color w:val="EE0000"/>
          <w:sz w:val="24"/>
          <w:szCs w:val="24"/>
          <w:lang w:val="fr-FR"/>
        </w:rPr>
      </w:pPr>
    </w:p>
    <w:p w:rsidR="001F715A" w:rsidRPr="00357DDC" w:rsidP="001F715A">
      <w:pPr>
        <w:spacing w:before="120" w:after="120" w:line="240" w:lineRule="auto"/>
        <w:jc w:val="right"/>
        <w:rPr>
          <w:rFonts w:cs="Times New Roman"/>
          <w:b/>
          <w:color w:val="EE0000"/>
          <w:sz w:val="24"/>
          <w:szCs w:val="24"/>
          <w:lang w:val="fr-FR"/>
        </w:rPr>
      </w:pPr>
      <w:r w:rsidRPr="00357DDC">
        <w:rPr>
          <w:rFonts w:cs="Times New Roman"/>
          <w:b/>
          <w:color w:val="EE0000"/>
          <w:sz w:val="24"/>
          <w:szCs w:val="24"/>
          <w:lang w:val="fr-FR"/>
        </w:rPr>
        <w:t>Mẫu 1b</w:t>
      </w:r>
    </w:p>
    <w:p w:rsidR="00AE11B0" w:rsidRPr="00357DDC" w:rsidP="00AE11B0">
      <w:pPr>
        <w:spacing w:before="120" w:after="120" w:line="240" w:lineRule="auto"/>
        <w:jc w:val="center"/>
        <w:rPr>
          <w:rFonts w:cs="Times New Roman"/>
          <w:b/>
          <w:szCs w:val="28"/>
          <w:lang w:val="fr-FR"/>
        </w:rPr>
      </w:pPr>
      <w:r w:rsidRPr="006D0750">
        <w:rPr>
          <w:rFonts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1933354</wp:posOffset>
                </wp:positionH>
                <wp:positionV relativeFrom="paragraph">
                  <wp:posOffset>406400</wp:posOffset>
                </wp:positionV>
                <wp:extent cx="1955165" cy="0"/>
                <wp:effectExtent l="0" t="0" r="26035" b="19050"/>
                <wp:wrapNone/>
                <wp:docPr id="1946729968" name="AutoShap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5516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36" type="#_x0000_t32" style="height:0;margin-left:152.25pt;margin-top:32pt;mso-height-percent:0;mso-height-relative:page;mso-width-percent:0;mso-width-relative:page;mso-wrap-distance-bottom:0;mso-wrap-distance-left:9pt;mso-wrap-distance-right:9pt;mso-wrap-distance-top:0;mso-wrap-style:square;position:absolute;visibility:visible;width:153.95pt;z-index:251675648"/>
            </w:pict>
          </mc:Fallback>
        </mc:AlternateContent>
      </w:r>
      <w:r w:rsidRPr="006D0750">
        <w:rPr>
          <w:rFonts w:cs="Times New Roman"/>
          <w:b/>
          <w:noProof/>
          <w:sz w:val="24"/>
          <w:szCs w:val="24"/>
        </w:rPr>
        <mc:AlternateContent>
          <mc:Choice Requires="wps">
            <w:drawing>
              <wp:anchor distT="0" distB="0" distL="114300" distR="114300" simplePos="0" relativeHeight="251676672" behindDoc="0" locked="0" layoutInCell="1" allowOverlap="1">
                <wp:simplePos x="0" y="0"/>
                <wp:positionH relativeFrom="column">
                  <wp:posOffset>1885315</wp:posOffset>
                </wp:positionH>
                <wp:positionV relativeFrom="paragraph">
                  <wp:posOffset>19060160</wp:posOffset>
                </wp:positionV>
                <wp:extent cx="1947545" cy="0"/>
                <wp:effectExtent l="0" t="0" r="14605" b="19050"/>
                <wp:wrapNone/>
                <wp:docPr id="1328266538" name="AutoShape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475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37" type="#_x0000_t32" style="height:0;margin-left:148.45pt;margin-top:1500.8pt;mso-height-percent:0;mso-height-relative:page;mso-width-percent:0;mso-width-relative:page;mso-wrap-distance-bottom:0;mso-wrap-distance-left:9pt;mso-wrap-distance-right:9pt;mso-wrap-distance-top:0;mso-wrap-style:square;position:absolute;visibility:visible;width:153.35pt;z-index:251677696"/>
            </w:pict>
          </mc:Fallback>
        </mc:AlternateContent>
      </w:r>
      <w:r w:rsidRPr="00357DDC">
        <w:rPr>
          <w:rFonts w:cs="Times New Roman"/>
          <w:b/>
          <w:sz w:val="24"/>
          <w:szCs w:val="24"/>
          <w:lang w:val="fr-FR"/>
        </w:rPr>
        <w:t>CỘNG HÒA XÃ HỘI CHỦ NGHĨA VIỆT NAM</w:t>
      </w:r>
      <w:r w:rsidRPr="00357DDC">
        <w:rPr>
          <w:rFonts w:cs="Times New Roman"/>
          <w:b/>
          <w:sz w:val="24"/>
          <w:szCs w:val="24"/>
          <w:lang w:val="fr-FR"/>
        </w:rPr>
        <w:br/>
      </w:r>
      <w:r w:rsidRPr="00357DDC">
        <w:rPr>
          <w:rFonts w:cs="Times New Roman"/>
          <w:b/>
          <w:sz w:val="26"/>
          <w:szCs w:val="26"/>
          <w:lang w:val="fr-FR"/>
        </w:rPr>
        <w:t>Độc lập - Tự do - Hạnh phúc</w:t>
      </w:r>
      <w:r w:rsidRPr="00357DDC">
        <w:rPr>
          <w:rFonts w:cs="Times New Roman"/>
          <w:b/>
          <w:sz w:val="26"/>
          <w:szCs w:val="26"/>
          <w:lang w:val="fr-FR"/>
        </w:rPr>
        <w:br/>
      </w:r>
    </w:p>
    <w:p w:rsidR="001F715A" w:rsidRPr="00357DDC" w:rsidP="001F715A">
      <w:pPr>
        <w:spacing w:after="0" w:line="240" w:lineRule="auto"/>
        <w:jc w:val="center"/>
        <w:rPr>
          <w:rFonts w:cs="Times New Roman"/>
          <w:b/>
          <w:sz w:val="24"/>
          <w:szCs w:val="24"/>
          <w:lang w:val="fr-FR"/>
        </w:rPr>
      </w:pPr>
      <w:r w:rsidRPr="00357DDC">
        <w:rPr>
          <w:rFonts w:cs="Times New Roman"/>
          <w:b/>
          <w:sz w:val="24"/>
          <w:szCs w:val="24"/>
          <w:lang w:val="fr-FR"/>
        </w:rPr>
        <w:t xml:space="preserve">ĐƠN ĐĂNG KÝ SẢN PHẨM ĐỘNG VẬT </w:t>
      </w:r>
    </w:p>
    <w:p w:rsidR="00AE11B0" w:rsidRPr="00357DDC" w:rsidP="001F715A">
      <w:pPr>
        <w:spacing w:after="0" w:line="240" w:lineRule="auto"/>
        <w:jc w:val="center"/>
        <w:rPr>
          <w:rFonts w:cs="Times New Roman"/>
          <w:b/>
          <w:sz w:val="24"/>
          <w:szCs w:val="24"/>
          <w:lang w:val="fr-FR"/>
        </w:rPr>
      </w:pPr>
      <w:r w:rsidRPr="00357DDC">
        <w:rPr>
          <w:rFonts w:cs="Times New Roman"/>
          <w:b/>
          <w:sz w:val="24"/>
          <w:szCs w:val="24"/>
          <w:lang w:val="fr-FR"/>
        </w:rPr>
        <w:t>VẬN CHUYỂN RA KHỎI ĐỊA BÀN CẤP TỈNH</w:t>
      </w:r>
    </w:p>
    <w:p w:rsidR="00AE11B0" w:rsidRPr="00357DDC" w:rsidP="00AE11B0">
      <w:pPr>
        <w:spacing w:before="120" w:after="120" w:line="240" w:lineRule="auto"/>
        <w:jc w:val="center"/>
        <w:rPr>
          <w:rFonts w:cs="Times New Roman"/>
          <w:i/>
          <w:sz w:val="24"/>
          <w:szCs w:val="24"/>
          <w:lang w:val="fr-FR"/>
        </w:rPr>
      </w:pPr>
      <w:r w:rsidRPr="00357DDC">
        <w:rPr>
          <w:rFonts w:cs="Times New Roman"/>
          <w:i/>
          <w:sz w:val="24"/>
          <w:szCs w:val="24"/>
          <w:lang w:val="fr-FR"/>
        </w:rPr>
        <w:t>Số:…………/ĐK-KD</w:t>
      </w:r>
      <w:r w:rsidR="00FF6961">
        <w:rPr>
          <w:rFonts w:cs="Times New Roman"/>
          <w:i/>
          <w:sz w:val="24"/>
          <w:szCs w:val="24"/>
          <w:lang w:val="fr-FR"/>
        </w:rPr>
        <w:t>SP</w:t>
      </w:r>
      <w:r w:rsidRPr="00357DDC">
        <w:rPr>
          <w:rFonts w:cs="Times New Roman"/>
          <w:i/>
          <w:sz w:val="24"/>
          <w:szCs w:val="24"/>
          <w:lang w:val="fr-FR"/>
        </w:rPr>
        <w:t>ĐV</w:t>
      </w:r>
    </w:p>
    <w:p w:rsidR="00AE11B0" w:rsidRPr="00357DDC" w:rsidP="00AE11B0">
      <w:pPr>
        <w:spacing w:before="120" w:after="120" w:line="240" w:lineRule="auto"/>
        <w:jc w:val="center"/>
        <w:rPr>
          <w:rFonts w:cs="Times New Roman"/>
          <w:sz w:val="24"/>
          <w:szCs w:val="24"/>
          <w:lang w:val="fr-FR"/>
        </w:rPr>
      </w:pPr>
      <w:r w:rsidRPr="00357DDC">
        <w:rPr>
          <w:rFonts w:cs="Times New Roman"/>
          <w:sz w:val="24"/>
          <w:szCs w:val="24"/>
          <w:lang w:val="fr-FR"/>
        </w:rPr>
        <w:t>Kính gửi: …………………………………………………………………………</w:t>
      </w:r>
    </w:p>
    <w:p w:rsidR="00AE11B0" w:rsidRPr="00357DDC" w:rsidP="00AE11B0">
      <w:pPr>
        <w:tabs>
          <w:tab w:val="left" w:leader="dot" w:pos="7920"/>
        </w:tabs>
        <w:spacing w:before="120" w:after="120" w:line="240" w:lineRule="auto"/>
        <w:rPr>
          <w:rFonts w:cs="Times New Roman"/>
          <w:sz w:val="24"/>
          <w:szCs w:val="24"/>
          <w:lang w:val="fr-FR"/>
        </w:rPr>
      </w:pPr>
      <w:r w:rsidRPr="00357DDC">
        <w:rPr>
          <w:rFonts w:cs="Times New Roman"/>
          <w:sz w:val="24"/>
          <w:szCs w:val="24"/>
          <w:lang w:val="fr-FR"/>
        </w:rPr>
        <w:t xml:space="preserve">Họ tên chủ hàng </w:t>
      </w:r>
      <w:r w:rsidRPr="00357DDC">
        <w:rPr>
          <w:rFonts w:cs="Times New Roman"/>
          <w:i/>
          <w:sz w:val="24"/>
          <w:szCs w:val="24"/>
          <w:lang w:val="fr-FR"/>
        </w:rPr>
        <w:t>(hoặc người đại diện)</w:t>
      </w:r>
      <w:r w:rsidRPr="00357DDC">
        <w:rPr>
          <w:rFonts w:cs="Times New Roman"/>
          <w:sz w:val="24"/>
          <w:szCs w:val="24"/>
          <w:lang w:val="fr-FR"/>
        </w:rPr>
        <w:t xml:space="preserve">: </w:t>
      </w:r>
      <w:r w:rsidRPr="00357DDC">
        <w:rPr>
          <w:rFonts w:cs="Times New Roman"/>
          <w:sz w:val="24"/>
          <w:szCs w:val="24"/>
          <w:lang w:val="fr-FR"/>
        </w:rPr>
        <w:tab/>
        <w:t>…………..</w:t>
      </w:r>
    </w:p>
    <w:p w:rsidR="00AE11B0" w:rsidRPr="00357DDC" w:rsidP="00AE11B0">
      <w:pPr>
        <w:tabs>
          <w:tab w:val="left" w:leader="dot" w:pos="7920"/>
        </w:tabs>
        <w:spacing w:before="120" w:after="120" w:line="240" w:lineRule="auto"/>
        <w:rPr>
          <w:rFonts w:cs="Times New Roman"/>
          <w:sz w:val="24"/>
          <w:szCs w:val="24"/>
          <w:lang w:val="fr-FR"/>
        </w:rPr>
      </w:pPr>
      <w:r w:rsidRPr="00357DDC">
        <w:rPr>
          <w:rFonts w:cs="Times New Roman"/>
          <w:sz w:val="24"/>
          <w:szCs w:val="24"/>
          <w:lang w:val="fr-FR"/>
        </w:rPr>
        <w:t xml:space="preserve">Địa chỉ giao dịch: </w:t>
      </w:r>
      <w:r w:rsidRPr="00357DDC">
        <w:rPr>
          <w:rFonts w:cs="Times New Roman"/>
          <w:sz w:val="24"/>
          <w:szCs w:val="24"/>
          <w:lang w:val="fr-FR"/>
        </w:rPr>
        <w:tab/>
        <w:t>…………..</w:t>
      </w:r>
    </w:p>
    <w:p w:rsidR="00AE11B0" w:rsidRPr="006D0750" w:rsidP="00AE11B0">
      <w:pPr>
        <w:tabs>
          <w:tab w:val="left" w:leader="dot" w:pos="7920"/>
        </w:tabs>
        <w:spacing w:before="120" w:after="120" w:line="240" w:lineRule="auto"/>
        <w:jc w:val="both"/>
        <w:rPr>
          <w:rFonts w:cs="Times New Roman"/>
          <w:sz w:val="24"/>
          <w:szCs w:val="24"/>
        </w:rPr>
      </w:pPr>
      <w:r w:rsidRPr="000161A8">
        <w:rPr>
          <w:iCs/>
          <w:color w:val="EE0000"/>
          <w:sz w:val="24"/>
          <w:szCs w:val="24"/>
          <w:lang w:val="fr-FR"/>
        </w:rPr>
        <w:t>Số căn cước</w:t>
      </w:r>
      <w:r>
        <w:rPr>
          <w:iCs/>
          <w:color w:val="EE0000"/>
          <w:sz w:val="24"/>
          <w:szCs w:val="24"/>
          <w:lang w:val="fr-FR"/>
        </w:rPr>
        <w:t>/s</w:t>
      </w:r>
      <w:r w:rsidRPr="00357DDC">
        <w:rPr>
          <w:iCs/>
          <w:sz w:val="24"/>
          <w:szCs w:val="24"/>
          <w:lang w:val="fr-FR"/>
        </w:rPr>
        <w:t>ố Hộ chiếu</w:t>
      </w:r>
      <w:r w:rsidRPr="00357DDC">
        <w:rPr>
          <w:rFonts w:cs="Times New Roman"/>
          <w:sz w:val="24"/>
          <w:szCs w:val="24"/>
          <w:lang w:val="fr-FR"/>
        </w:rPr>
        <w:t xml:space="preserve">: .…………Cấp ngày ……../…../……… </w:t>
      </w:r>
      <w:r w:rsidRPr="006D0750">
        <w:rPr>
          <w:rFonts w:cs="Times New Roman"/>
          <w:sz w:val="24"/>
          <w:szCs w:val="24"/>
        </w:rPr>
        <w:t xml:space="preserve">tại </w:t>
      </w:r>
      <w:r w:rsidRPr="006D0750">
        <w:rPr>
          <w:rFonts w:cs="Times New Roman"/>
          <w:sz w:val="24"/>
          <w:szCs w:val="24"/>
        </w:rPr>
        <w:tab/>
        <w:t>…………..</w:t>
      </w:r>
    </w:p>
    <w:p w:rsidR="00AE11B0" w:rsidRPr="006D0750" w:rsidP="00AE11B0">
      <w:pPr>
        <w:tabs>
          <w:tab w:val="left" w:leader="dot" w:pos="7920"/>
        </w:tabs>
        <w:spacing w:before="120" w:after="120" w:line="240" w:lineRule="auto"/>
        <w:rPr>
          <w:rFonts w:cs="Times New Roman"/>
          <w:sz w:val="24"/>
          <w:szCs w:val="24"/>
        </w:rPr>
      </w:pPr>
      <w:r w:rsidRPr="006D0750">
        <w:rPr>
          <w:rFonts w:cs="Times New Roman"/>
          <w:sz w:val="24"/>
          <w:szCs w:val="24"/>
        </w:rPr>
        <w:t xml:space="preserve">Điện thoại: …………………….Fax: ……………………..Email: </w:t>
      </w:r>
      <w:r w:rsidRPr="006D0750">
        <w:rPr>
          <w:rFonts w:cs="Times New Roman"/>
          <w:sz w:val="24"/>
          <w:szCs w:val="24"/>
        </w:rPr>
        <w:tab/>
        <w:t>…………..</w:t>
      </w:r>
    </w:p>
    <w:p w:rsidR="00AE11B0" w:rsidRPr="006D0750" w:rsidP="00AE11B0">
      <w:pPr>
        <w:spacing w:before="120" w:after="120" w:line="240" w:lineRule="auto"/>
        <w:rPr>
          <w:rFonts w:cs="Times New Roman"/>
          <w:sz w:val="24"/>
          <w:szCs w:val="24"/>
        </w:rPr>
      </w:pPr>
      <w:r w:rsidRPr="006D0750">
        <w:rPr>
          <w:rFonts w:cs="Times New Roman"/>
          <w:sz w:val="24"/>
          <w:szCs w:val="24"/>
        </w:rPr>
        <w:t>Đề nghị được làm thủ tục kiểm dịch số hàng sau:</w:t>
      </w:r>
    </w:p>
    <w:p w:rsidR="00AE11B0" w:rsidRPr="006D0750" w:rsidP="00AE11B0">
      <w:pPr>
        <w:spacing w:before="120" w:after="120" w:line="240" w:lineRule="auto"/>
        <w:rPr>
          <w:rFonts w:cs="Times New Roman"/>
          <w:b/>
          <w:sz w:val="24"/>
          <w:szCs w:val="24"/>
        </w:rPr>
      </w:pPr>
      <w:r w:rsidRPr="006D0750">
        <w:rPr>
          <w:rFonts w:cs="Times New Roman"/>
          <w:b/>
          <w:sz w:val="24"/>
          <w:szCs w:val="24"/>
        </w:rPr>
        <w:t>I/ SẢN PHẨM ĐỘNG VẬT:</w:t>
      </w:r>
    </w:p>
    <w:tbl>
      <w:tblPr>
        <w:tblW w:w="9057" w:type="dxa"/>
        <w:tblInd w:w="5" w:type="dxa"/>
        <w:tblCellMar>
          <w:left w:w="0" w:type="dxa"/>
          <w:right w:w="0" w:type="dxa"/>
        </w:tblCellMar>
        <w:tblLook w:val="0000"/>
      </w:tblPr>
      <w:tblGrid>
        <w:gridCol w:w="2236"/>
        <w:gridCol w:w="1926"/>
        <w:gridCol w:w="1180"/>
        <w:gridCol w:w="1333"/>
        <w:gridCol w:w="2382"/>
      </w:tblGrid>
      <w:tr w:rsidTr="008B7B23">
        <w:tblPrEx>
          <w:tblW w:w="9057" w:type="dxa"/>
          <w:tblInd w:w="5" w:type="dxa"/>
          <w:tblCellMar>
            <w:left w:w="0" w:type="dxa"/>
            <w:right w:w="0" w:type="dxa"/>
          </w:tblCellMar>
          <w:tblLook w:val="0000"/>
        </w:tblPrEx>
        <w:tc>
          <w:tcPr>
            <w:tcW w:w="2236" w:type="dxa"/>
            <w:tcBorders>
              <w:top w:val="single" w:sz="4" w:space="0" w:color="auto"/>
              <w:left w:val="single" w:sz="4" w:space="0" w:color="auto"/>
              <w:bottom w:val="nil"/>
              <w:right w:val="nil"/>
            </w:tcBorders>
            <w:shd w:val="clear" w:color="auto" w:fill="FFFFFF"/>
          </w:tcPr>
          <w:p w:rsidR="00AE11B0" w:rsidRPr="006D0750" w:rsidP="00B441A9">
            <w:pPr>
              <w:spacing w:before="120" w:after="120" w:line="240" w:lineRule="auto"/>
              <w:jc w:val="center"/>
              <w:rPr>
                <w:rFonts w:cs="Times New Roman"/>
                <w:b/>
                <w:sz w:val="24"/>
                <w:szCs w:val="24"/>
              </w:rPr>
            </w:pPr>
            <w:r w:rsidRPr="006D0750">
              <w:rPr>
                <w:rFonts w:cs="Times New Roman"/>
                <w:b/>
                <w:sz w:val="24"/>
                <w:szCs w:val="24"/>
              </w:rPr>
              <w:t>Tên hàng</w:t>
            </w:r>
          </w:p>
        </w:tc>
        <w:tc>
          <w:tcPr>
            <w:tcW w:w="1926" w:type="dxa"/>
            <w:tcBorders>
              <w:top w:val="single" w:sz="4" w:space="0" w:color="auto"/>
              <w:left w:val="single" w:sz="4" w:space="0" w:color="auto"/>
              <w:bottom w:val="nil"/>
              <w:right w:val="nil"/>
            </w:tcBorders>
            <w:shd w:val="clear" w:color="auto" w:fill="FFFFFF"/>
          </w:tcPr>
          <w:p w:rsidR="00351CB1" w:rsidP="00B441A9">
            <w:pPr>
              <w:spacing w:before="120" w:after="120" w:line="240" w:lineRule="auto"/>
              <w:jc w:val="center"/>
              <w:rPr>
                <w:rFonts w:cs="Times New Roman"/>
                <w:b/>
                <w:sz w:val="24"/>
                <w:szCs w:val="24"/>
              </w:rPr>
            </w:pPr>
            <w:r w:rsidRPr="006D0750">
              <w:rPr>
                <w:rFonts w:cs="Times New Roman"/>
                <w:b/>
                <w:sz w:val="24"/>
                <w:szCs w:val="24"/>
              </w:rPr>
              <w:t xml:space="preserve">Quy cách </w:t>
            </w:r>
          </w:p>
          <w:p w:rsidR="00AE11B0" w:rsidRPr="006D0750" w:rsidP="00B441A9">
            <w:pPr>
              <w:spacing w:before="120" w:after="120" w:line="240" w:lineRule="auto"/>
              <w:jc w:val="center"/>
              <w:rPr>
                <w:rFonts w:cs="Times New Roman"/>
                <w:b/>
                <w:sz w:val="24"/>
                <w:szCs w:val="24"/>
              </w:rPr>
            </w:pPr>
            <w:r w:rsidRPr="006D0750">
              <w:rPr>
                <w:rFonts w:cs="Times New Roman"/>
                <w:b/>
                <w:sz w:val="24"/>
                <w:szCs w:val="24"/>
              </w:rPr>
              <w:t>đóng gói</w:t>
            </w:r>
          </w:p>
        </w:tc>
        <w:tc>
          <w:tcPr>
            <w:tcW w:w="1180" w:type="dxa"/>
            <w:tcBorders>
              <w:top w:val="single" w:sz="4" w:space="0" w:color="auto"/>
              <w:left w:val="single" w:sz="4" w:space="0" w:color="auto"/>
              <w:bottom w:val="nil"/>
              <w:right w:val="nil"/>
            </w:tcBorders>
            <w:shd w:val="clear" w:color="auto" w:fill="FFFFFF"/>
          </w:tcPr>
          <w:p w:rsidR="00AE11B0" w:rsidRPr="006D0750" w:rsidP="00B441A9">
            <w:pPr>
              <w:spacing w:before="120" w:after="120" w:line="240" w:lineRule="auto"/>
              <w:jc w:val="center"/>
              <w:rPr>
                <w:rFonts w:cs="Times New Roman"/>
                <w:b/>
                <w:sz w:val="24"/>
                <w:szCs w:val="24"/>
              </w:rPr>
            </w:pPr>
            <w:r w:rsidRPr="006D0750">
              <w:rPr>
                <w:rFonts w:cs="Times New Roman"/>
                <w:b/>
                <w:sz w:val="24"/>
                <w:szCs w:val="24"/>
              </w:rPr>
              <w:t xml:space="preserve">Số lượng </w:t>
            </w:r>
            <w:r w:rsidRPr="006D0750">
              <w:rPr>
                <w:rFonts w:cs="Times New Roman"/>
                <w:i/>
                <w:sz w:val="24"/>
                <w:szCs w:val="24"/>
              </w:rPr>
              <w:t>(2)</w:t>
            </w:r>
          </w:p>
        </w:tc>
        <w:tc>
          <w:tcPr>
            <w:tcW w:w="1333" w:type="dxa"/>
            <w:tcBorders>
              <w:top w:val="single" w:sz="4" w:space="0" w:color="auto"/>
              <w:left w:val="single" w:sz="4" w:space="0" w:color="auto"/>
              <w:bottom w:val="nil"/>
              <w:right w:val="nil"/>
            </w:tcBorders>
            <w:shd w:val="clear" w:color="auto" w:fill="FFFFFF"/>
          </w:tcPr>
          <w:p w:rsidR="00AE11B0" w:rsidRPr="006D0750" w:rsidP="00B441A9">
            <w:pPr>
              <w:spacing w:before="120" w:after="120" w:line="240" w:lineRule="auto"/>
              <w:jc w:val="center"/>
              <w:rPr>
                <w:rFonts w:cs="Times New Roman"/>
                <w:b/>
                <w:sz w:val="24"/>
                <w:szCs w:val="24"/>
              </w:rPr>
            </w:pPr>
            <w:r w:rsidRPr="006D0750">
              <w:rPr>
                <w:rFonts w:cs="Times New Roman"/>
                <w:b/>
                <w:sz w:val="24"/>
                <w:szCs w:val="24"/>
              </w:rPr>
              <w:t xml:space="preserve">Khối lượng </w:t>
            </w:r>
            <w:r w:rsidRPr="006D0750">
              <w:rPr>
                <w:rFonts w:cs="Times New Roman"/>
                <w:i/>
                <w:sz w:val="24"/>
                <w:szCs w:val="24"/>
              </w:rPr>
              <w:t>(kg)</w:t>
            </w:r>
          </w:p>
        </w:tc>
        <w:tc>
          <w:tcPr>
            <w:tcW w:w="2382" w:type="dxa"/>
            <w:tcBorders>
              <w:top w:val="single" w:sz="4" w:space="0" w:color="auto"/>
              <w:left w:val="single" w:sz="4" w:space="0" w:color="auto"/>
              <w:bottom w:val="nil"/>
              <w:right w:val="single" w:sz="4" w:space="0" w:color="auto"/>
            </w:tcBorders>
            <w:shd w:val="clear" w:color="auto" w:fill="FFFFFF"/>
          </w:tcPr>
          <w:p w:rsidR="00AE11B0" w:rsidRPr="006D0750" w:rsidP="00B441A9">
            <w:pPr>
              <w:spacing w:before="120" w:after="120" w:line="240" w:lineRule="auto"/>
              <w:jc w:val="center"/>
              <w:rPr>
                <w:rFonts w:cs="Times New Roman"/>
                <w:b/>
                <w:sz w:val="24"/>
                <w:szCs w:val="24"/>
              </w:rPr>
            </w:pPr>
            <w:r w:rsidRPr="006D0750">
              <w:rPr>
                <w:rFonts w:cs="Times New Roman"/>
                <w:b/>
                <w:sz w:val="24"/>
                <w:szCs w:val="24"/>
              </w:rPr>
              <w:t>Mục đích sử dụng</w:t>
            </w:r>
          </w:p>
        </w:tc>
      </w:tr>
      <w:tr w:rsidTr="008B7B23">
        <w:tblPrEx>
          <w:tblW w:w="9057" w:type="dxa"/>
          <w:tblInd w:w="5" w:type="dxa"/>
          <w:tblCellMar>
            <w:left w:w="0" w:type="dxa"/>
            <w:right w:w="0" w:type="dxa"/>
          </w:tblCellMar>
          <w:tblLook w:val="0000"/>
        </w:tblPrEx>
        <w:tc>
          <w:tcPr>
            <w:tcW w:w="2236" w:type="dxa"/>
            <w:tcBorders>
              <w:top w:val="single" w:sz="4" w:space="0" w:color="auto"/>
              <w:left w:val="single" w:sz="4" w:space="0" w:color="auto"/>
              <w:bottom w:val="nil"/>
              <w:right w:val="nil"/>
            </w:tcBorders>
            <w:shd w:val="clear" w:color="auto" w:fill="FFFFFF"/>
          </w:tcPr>
          <w:p w:rsidR="00AE11B0" w:rsidRPr="006D0750" w:rsidP="00B441A9">
            <w:pPr>
              <w:spacing w:before="120" w:after="120" w:line="240" w:lineRule="auto"/>
              <w:jc w:val="center"/>
              <w:rPr>
                <w:rFonts w:cs="Times New Roman"/>
                <w:b/>
                <w:sz w:val="24"/>
                <w:szCs w:val="24"/>
              </w:rPr>
            </w:pPr>
          </w:p>
        </w:tc>
        <w:tc>
          <w:tcPr>
            <w:tcW w:w="1926" w:type="dxa"/>
            <w:tcBorders>
              <w:top w:val="single" w:sz="4" w:space="0" w:color="auto"/>
              <w:left w:val="single" w:sz="4" w:space="0" w:color="auto"/>
              <w:bottom w:val="nil"/>
              <w:right w:val="nil"/>
            </w:tcBorders>
            <w:shd w:val="clear" w:color="auto" w:fill="FFFFFF"/>
          </w:tcPr>
          <w:p w:rsidR="00AE11B0" w:rsidRPr="006D0750" w:rsidP="00B441A9">
            <w:pPr>
              <w:spacing w:before="120" w:after="120" w:line="240" w:lineRule="auto"/>
              <w:jc w:val="center"/>
              <w:rPr>
                <w:rFonts w:cs="Times New Roman"/>
                <w:b/>
                <w:sz w:val="24"/>
                <w:szCs w:val="24"/>
              </w:rPr>
            </w:pPr>
          </w:p>
        </w:tc>
        <w:tc>
          <w:tcPr>
            <w:tcW w:w="1180" w:type="dxa"/>
            <w:tcBorders>
              <w:top w:val="single" w:sz="4" w:space="0" w:color="auto"/>
              <w:left w:val="single" w:sz="4" w:space="0" w:color="auto"/>
              <w:bottom w:val="nil"/>
              <w:right w:val="nil"/>
            </w:tcBorders>
            <w:shd w:val="clear" w:color="auto" w:fill="FFFFFF"/>
          </w:tcPr>
          <w:p w:rsidR="00AE11B0" w:rsidRPr="006D0750" w:rsidP="00B441A9">
            <w:pPr>
              <w:spacing w:before="120" w:after="120" w:line="240" w:lineRule="auto"/>
              <w:jc w:val="center"/>
              <w:rPr>
                <w:rFonts w:cs="Times New Roman"/>
                <w:b/>
                <w:sz w:val="24"/>
                <w:szCs w:val="24"/>
              </w:rPr>
            </w:pPr>
          </w:p>
        </w:tc>
        <w:tc>
          <w:tcPr>
            <w:tcW w:w="1333" w:type="dxa"/>
            <w:tcBorders>
              <w:top w:val="single" w:sz="4" w:space="0" w:color="auto"/>
              <w:left w:val="single" w:sz="4" w:space="0" w:color="auto"/>
              <w:bottom w:val="nil"/>
              <w:right w:val="nil"/>
            </w:tcBorders>
            <w:shd w:val="clear" w:color="auto" w:fill="FFFFFF"/>
          </w:tcPr>
          <w:p w:rsidR="00AE11B0" w:rsidRPr="006D0750" w:rsidP="00B441A9">
            <w:pPr>
              <w:spacing w:before="120" w:after="120" w:line="240" w:lineRule="auto"/>
              <w:jc w:val="center"/>
              <w:rPr>
                <w:rFonts w:cs="Times New Roman"/>
                <w:b/>
                <w:sz w:val="24"/>
                <w:szCs w:val="24"/>
              </w:rPr>
            </w:pPr>
          </w:p>
        </w:tc>
        <w:tc>
          <w:tcPr>
            <w:tcW w:w="2382" w:type="dxa"/>
            <w:tcBorders>
              <w:top w:val="single" w:sz="4" w:space="0" w:color="auto"/>
              <w:left w:val="single" w:sz="4" w:space="0" w:color="auto"/>
              <w:bottom w:val="nil"/>
              <w:right w:val="single" w:sz="4" w:space="0" w:color="auto"/>
            </w:tcBorders>
            <w:shd w:val="clear" w:color="auto" w:fill="FFFFFF"/>
          </w:tcPr>
          <w:p w:rsidR="00AE11B0" w:rsidRPr="006D0750" w:rsidP="00B441A9">
            <w:pPr>
              <w:spacing w:before="120" w:after="120" w:line="240" w:lineRule="auto"/>
              <w:jc w:val="center"/>
              <w:rPr>
                <w:rFonts w:cs="Times New Roman"/>
                <w:b/>
                <w:sz w:val="24"/>
                <w:szCs w:val="24"/>
              </w:rPr>
            </w:pPr>
          </w:p>
        </w:tc>
      </w:tr>
      <w:tr w:rsidTr="008B7B23">
        <w:tblPrEx>
          <w:tblW w:w="9057" w:type="dxa"/>
          <w:tblInd w:w="5" w:type="dxa"/>
          <w:tblCellMar>
            <w:left w:w="0" w:type="dxa"/>
            <w:right w:w="0" w:type="dxa"/>
          </w:tblCellMar>
          <w:tblLook w:val="0000"/>
        </w:tblPrEx>
        <w:tc>
          <w:tcPr>
            <w:tcW w:w="2236" w:type="dxa"/>
            <w:tcBorders>
              <w:top w:val="single" w:sz="4" w:space="0" w:color="auto"/>
              <w:left w:val="single" w:sz="4" w:space="0" w:color="auto"/>
              <w:bottom w:val="nil"/>
              <w:right w:val="nil"/>
            </w:tcBorders>
            <w:shd w:val="clear" w:color="auto" w:fill="FFFFFF"/>
          </w:tcPr>
          <w:p w:rsidR="00AE11B0" w:rsidRPr="006D0750" w:rsidP="00B441A9">
            <w:pPr>
              <w:spacing w:before="120" w:after="120" w:line="240" w:lineRule="auto"/>
              <w:jc w:val="center"/>
              <w:rPr>
                <w:rFonts w:cs="Times New Roman"/>
                <w:b/>
                <w:sz w:val="24"/>
                <w:szCs w:val="24"/>
              </w:rPr>
            </w:pPr>
          </w:p>
        </w:tc>
        <w:tc>
          <w:tcPr>
            <w:tcW w:w="1926" w:type="dxa"/>
            <w:tcBorders>
              <w:top w:val="single" w:sz="4" w:space="0" w:color="auto"/>
              <w:left w:val="single" w:sz="4" w:space="0" w:color="auto"/>
              <w:bottom w:val="nil"/>
              <w:right w:val="nil"/>
            </w:tcBorders>
            <w:shd w:val="clear" w:color="auto" w:fill="FFFFFF"/>
          </w:tcPr>
          <w:p w:rsidR="00AE11B0" w:rsidRPr="006D0750" w:rsidP="00B441A9">
            <w:pPr>
              <w:spacing w:before="120" w:after="120" w:line="240" w:lineRule="auto"/>
              <w:jc w:val="center"/>
              <w:rPr>
                <w:rFonts w:cs="Times New Roman"/>
                <w:b/>
                <w:sz w:val="24"/>
                <w:szCs w:val="24"/>
              </w:rPr>
            </w:pPr>
          </w:p>
        </w:tc>
        <w:tc>
          <w:tcPr>
            <w:tcW w:w="1180" w:type="dxa"/>
            <w:tcBorders>
              <w:top w:val="single" w:sz="4" w:space="0" w:color="auto"/>
              <w:left w:val="single" w:sz="4" w:space="0" w:color="auto"/>
              <w:bottom w:val="nil"/>
              <w:right w:val="nil"/>
            </w:tcBorders>
            <w:shd w:val="clear" w:color="auto" w:fill="FFFFFF"/>
          </w:tcPr>
          <w:p w:rsidR="00AE11B0" w:rsidRPr="006D0750" w:rsidP="00B441A9">
            <w:pPr>
              <w:spacing w:before="120" w:after="120" w:line="240" w:lineRule="auto"/>
              <w:jc w:val="center"/>
              <w:rPr>
                <w:rFonts w:cs="Times New Roman"/>
                <w:b/>
                <w:sz w:val="24"/>
                <w:szCs w:val="24"/>
              </w:rPr>
            </w:pPr>
          </w:p>
        </w:tc>
        <w:tc>
          <w:tcPr>
            <w:tcW w:w="1333" w:type="dxa"/>
            <w:tcBorders>
              <w:top w:val="single" w:sz="4" w:space="0" w:color="auto"/>
              <w:left w:val="single" w:sz="4" w:space="0" w:color="auto"/>
              <w:bottom w:val="nil"/>
              <w:right w:val="nil"/>
            </w:tcBorders>
            <w:shd w:val="clear" w:color="auto" w:fill="FFFFFF"/>
          </w:tcPr>
          <w:p w:rsidR="00AE11B0" w:rsidRPr="006D0750" w:rsidP="00B441A9">
            <w:pPr>
              <w:spacing w:before="120" w:after="120" w:line="240" w:lineRule="auto"/>
              <w:jc w:val="center"/>
              <w:rPr>
                <w:rFonts w:cs="Times New Roman"/>
                <w:b/>
                <w:sz w:val="24"/>
                <w:szCs w:val="24"/>
              </w:rPr>
            </w:pPr>
          </w:p>
        </w:tc>
        <w:tc>
          <w:tcPr>
            <w:tcW w:w="2382" w:type="dxa"/>
            <w:tcBorders>
              <w:top w:val="single" w:sz="4" w:space="0" w:color="auto"/>
              <w:left w:val="single" w:sz="4" w:space="0" w:color="auto"/>
              <w:bottom w:val="nil"/>
              <w:right w:val="single" w:sz="4" w:space="0" w:color="auto"/>
            </w:tcBorders>
            <w:shd w:val="clear" w:color="auto" w:fill="FFFFFF"/>
          </w:tcPr>
          <w:p w:rsidR="00AE11B0" w:rsidRPr="006D0750" w:rsidP="00B441A9">
            <w:pPr>
              <w:spacing w:before="120" w:after="120" w:line="240" w:lineRule="auto"/>
              <w:jc w:val="center"/>
              <w:rPr>
                <w:rFonts w:cs="Times New Roman"/>
                <w:b/>
                <w:sz w:val="24"/>
                <w:szCs w:val="24"/>
              </w:rPr>
            </w:pPr>
          </w:p>
        </w:tc>
      </w:tr>
      <w:tr w:rsidTr="008B7B23">
        <w:tblPrEx>
          <w:tblW w:w="9057" w:type="dxa"/>
          <w:tblInd w:w="5" w:type="dxa"/>
          <w:tblCellMar>
            <w:left w:w="0" w:type="dxa"/>
            <w:right w:w="0" w:type="dxa"/>
          </w:tblCellMar>
          <w:tblLook w:val="0000"/>
        </w:tblPrEx>
        <w:tc>
          <w:tcPr>
            <w:tcW w:w="2236" w:type="dxa"/>
            <w:tcBorders>
              <w:top w:val="single" w:sz="4" w:space="0" w:color="auto"/>
              <w:left w:val="single" w:sz="4" w:space="0" w:color="auto"/>
              <w:bottom w:val="nil"/>
              <w:right w:val="nil"/>
            </w:tcBorders>
            <w:shd w:val="clear" w:color="auto" w:fill="FFFFFF"/>
          </w:tcPr>
          <w:p w:rsidR="00AE11B0" w:rsidRPr="006D0750" w:rsidP="00B441A9">
            <w:pPr>
              <w:spacing w:before="120" w:after="120" w:line="240" w:lineRule="auto"/>
              <w:jc w:val="center"/>
              <w:rPr>
                <w:rFonts w:cs="Times New Roman"/>
                <w:b/>
                <w:sz w:val="24"/>
                <w:szCs w:val="24"/>
              </w:rPr>
            </w:pPr>
          </w:p>
        </w:tc>
        <w:tc>
          <w:tcPr>
            <w:tcW w:w="1926" w:type="dxa"/>
            <w:tcBorders>
              <w:top w:val="single" w:sz="4" w:space="0" w:color="auto"/>
              <w:left w:val="single" w:sz="4" w:space="0" w:color="auto"/>
              <w:bottom w:val="nil"/>
              <w:right w:val="nil"/>
            </w:tcBorders>
            <w:shd w:val="clear" w:color="auto" w:fill="FFFFFF"/>
          </w:tcPr>
          <w:p w:rsidR="00AE11B0" w:rsidRPr="006D0750" w:rsidP="00B441A9">
            <w:pPr>
              <w:spacing w:before="120" w:after="120" w:line="240" w:lineRule="auto"/>
              <w:jc w:val="center"/>
              <w:rPr>
                <w:rFonts w:cs="Times New Roman"/>
                <w:b/>
                <w:sz w:val="24"/>
                <w:szCs w:val="24"/>
              </w:rPr>
            </w:pPr>
          </w:p>
        </w:tc>
        <w:tc>
          <w:tcPr>
            <w:tcW w:w="1180" w:type="dxa"/>
            <w:tcBorders>
              <w:top w:val="single" w:sz="4" w:space="0" w:color="auto"/>
              <w:left w:val="single" w:sz="4" w:space="0" w:color="auto"/>
              <w:bottom w:val="nil"/>
              <w:right w:val="nil"/>
            </w:tcBorders>
            <w:shd w:val="clear" w:color="auto" w:fill="FFFFFF"/>
          </w:tcPr>
          <w:p w:rsidR="00AE11B0" w:rsidRPr="006D0750" w:rsidP="00B441A9">
            <w:pPr>
              <w:spacing w:before="120" w:after="120" w:line="240" w:lineRule="auto"/>
              <w:jc w:val="center"/>
              <w:rPr>
                <w:rFonts w:cs="Times New Roman"/>
                <w:b/>
                <w:sz w:val="24"/>
                <w:szCs w:val="24"/>
              </w:rPr>
            </w:pPr>
          </w:p>
        </w:tc>
        <w:tc>
          <w:tcPr>
            <w:tcW w:w="1333" w:type="dxa"/>
            <w:tcBorders>
              <w:top w:val="single" w:sz="4" w:space="0" w:color="auto"/>
              <w:left w:val="single" w:sz="4" w:space="0" w:color="auto"/>
              <w:bottom w:val="nil"/>
              <w:right w:val="nil"/>
            </w:tcBorders>
            <w:shd w:val="clear" w:color="auto" w:fill="FFFFFF"/>
          </w:tcPr>
          <w:p w:rsidR="00AE11B0" w:rsidRPr="006D0750" w:rsidP="00B441A9">
            <w:pPr>
              <w:spacing w:before="120" w:after="120" w:line="240" w:lineRule="auto"/>
              <w:jc w:val="center"/>
              <w:rPr>
                <w:rFonts w:cs="Times New Roman"/>
                <w:b/>
                <w:sz w:val="24"/>
                <w:szCs w:val="24"/>
              </w:rPr>
            </w:pPr>
          </w:p>
        </w:tc>
        <w:tc>
          <w:tcPr>
            <w:tcW w:w="2382" w:type="dxa"/>
            <w:tcBorders>
              <w:top w:val="single" w:sz="4" w:space="0" w:color="auto"/>
              <w:left w:val="single" w:sz="4" w:space="0" w:color="auto"/>
              <w:bottom w:val="nil"/>
              <w:right w:val="single" w:sz="4" w:space="0" w:color="auto"/>
            </w:tcBorders>
            <w:shd w:val="clear" w:color="auto" w:fill="FFFFFF"/>
          </w:tcPr>
          <w:p w:rsidR="00AE11B0" w:rsidRPr="006D0750" w:rsidP="00B441A9">
            <w:pPr>
              <w:spacing w:before="120" w:after="120" w:line="240" w:lineRule="auto"/>
              <w:jc w:val="center"/>
              <w:rPr>
                <w:rFonts w:cs="Times New Roman"/>
                <w:b/>
                <w:sz w:val="24"/>
                <w:szCs w:val="24"/>
              </w:rPr>
            </w:pPr>
          </w:p>
        </w:tc>
      </w:tr>
      <w:tr w:rsidTr="008B7B23">
        <w:tblPrEx>
          <w:tblW w:w="9057" w:type="dxa"/>
          <w:tblInd w:w="5" w:type="dxa"/>
          <w:tblCellMar>
            <w:left w:w="0" w:type="dxa"/>
            <w:right w:w="0" w:type="dxa"/>
          </w:tblCellMar>
          <w:tblLook w:val="0000"/>
        </w:tblPrEx>
        <w:tc>
          <w:tcPr>
            <w:tcW w:w="4162" w:type="dxa"/>
            <w:gridSpan w:val="2"/>
            <w:tcBorders>
              <w:top w:val="single" w:sz="4" w:space="0" w:color="auto"/>
              <w:left w:val="single" w:sz="4" w:space="0" w:color="auto"/>
              <w:bottom w:val="single" w:sz="4" w:space="0" w:color="auto"/>
              <w:right w:val="nil"/>
            </w:tcBorders>
            <w:shd w:val="clear" w:color="auto" w:fill="FFFFFF"/>
          </w:tcPr>
          <w:p w:rsidR="00AE11B0" w:rsidRPr="006D0750" w:rsidP="00B441A9">
            <w:pPr>
              <w:spacing w:before="120" w:after="120" w:line="240" w:lineRule="auto"/>
              <w:jc w:val="center"/>
              <w:rPr>
                <w:rFonts w:cs="Times New Roman"/>
                <w:b/>
                <w:sz w:val="24"/>
                <w:szCs w:val="24"/>
              </w:rPr>
            </w:pPr>
            <w:r w:rsidRPr="006D0750">
              <w:rPr>
                <w:rFonts w:cs="Times New Roman"/>
                <w:b/>
                <w:sz w:val="24"/>
                <w:szCs w:val="24"/>
              </w:rPr>
              <w:t>Tổng số</w:t>
            </w:r>
          </w:p>
        </w:tc>
        <w:tc>
          <w:tcPr>
            <w:tcW w:w="1180" w:type="dxa"/>
            <w:tcBorders>
              <w:top w:val="single" w:sz="4" w:space="0" w:color="auto"/>
              <w:left w:val="single" w:sz="4" w:space="0" w:color="auto"/>
              <w:bottom w:val="single" w:sz="4" w:space="0" w:color="auto"/>
              <w:right w:val="nil"/>
            </w:tcBorders>
            <w:shd w:val="clear" w:color="auto" w:fill="FFFFFF"/>
          </w:tcPr>
          <w:p w:rsidR="00AE11B0" w:rsidRPr="006D0750" w:rsidP="00B441A9">
            <w:pPr>
              <w:spacing w:before="120" w:after="120" w:line="240" w:lineRule="auto"/>
              <w:jc w:val="center"/>
              <w:rPr>
                <w:rFonts w:cs="Times New Roman"/>
                <w:b/>
                <w:sz w:val="24"/>
                <w:szCs w:val="24"/>
              </w:rPr>
            </w:pPr>
          </w:p>
        </w:tc>
        <w:tc>
          <w:tcPr>
            <w:tcW w:w="1333" w:type="dxa"/>
            <w:tcBorders>
              <w:top w:val="single" w:sz="4" w:space="0" w:color="auto"/>
              <w:left w:val="single" w:sz="4" w:space="0" w:color="auto"/>
              <w:bottom w:val="single" w:sz="4" w:space="0" w:color="auto"/>
              <w:right w:val="nil"/>
            </w:tcBorders>
            <w:shd w:val="clear" w:color="auto" w:fill="FFFFFF"/>
          </w:tcPr>
          <w:p w:rsidR="00AE11B0" w:rsidRPr="006D0750" w:rsidP="00B441A9">
            <w:pPr>
              <w:spacing w:before="120" w:after="120" w:line="240" w:lineRule="auto"/>
              <w:jc w:val="center"/>
              <w:rPr>
                <w:rFonts w:cs="Times New Roman"/>
                <w:b/>
                <w:sz w:val="24"/>
                <w:szCs w:val="24"/>
              </w:rPr>
            </w:pP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AE11B0" w:rsidRPr="006D0750" w:rsidP="00B441A9">
            <w:pPr>
              <w:spacing w:before="120" w:after="120" w:line="240" w:lineRule="auto"/>
              <w:jc w:val="center"/>
              <w:rPr>
                <w:rFonts w:cs="Times New Roman"/>
                <w:b/>
                <w:sz w:val="24"/>
                <w:szCs w:val="24"/>
              </w:rPr>
            </w:pPr>
          </w:p>
        </w:tc>
      </w:tr>
    </w:tbl>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Tổng số </w:t>
      </w:r>
      <w:r w:rsidRPr="006D0750">
        <w:rPr>
          <w:rFonts w:cs="Times New Roman"/>
          <w:i/>
          <w:sz w:val="24"/>
          <w:szCs w:val="24"/>
        </w:rPr>
        <w:t>(viết bằng chữ):</w:t>
      </w:r>
      <w:r w:rsidRPr="006D0750">
        <w:rPr>
          <w:rFonts w:cs="Times New Roman"/>
          <w:sz w:val="24"/>
          <w:szCs w:val="24"/>
        </w:rPr>
        <w:tab/>
      </w:r>
    </w:p>
    <w:p w:rsidR="00AE11B0" w:rsidRPr="00961260" w:rsidP="00AE11B0">
      <w:pPr>
        <w:spacing w:before="120" w:after="120" w:line="240" w:lineRule="auto"/>
        <w:jc w:val="both"/>
        <w:rPr>
          <w:rFonts w:cs="Times New Roman"/>
          <w:i/>
          <w:color w:val="EE0000"/>
          <w:sz w:val="24"/>
          <w:szCs w:val="24"/>
        </w:rPr>
      </w:pPr>
      <w:r w:rsidRPr="00F30299">
        <w:rPr>
          <w:rFonts w:cs="Times New Roman"/>
          <w:iCs/>
          <w:color w:val="EE0000"/>
          <w:sz w:val="24"/>
          <w:szCs w:val="24"/>
        </w:rPr>
        <w:t>Cơ sở được giám sát chỉ tiêu vệ sinh thú y định kỳ/s</w:t>
      </w:r>
      <w:r w:rsidRPr="00F30299">
        <w:rPr>
          <w:rFonts w:cs="Times New Roman"/>
          <w:iCs/>
          <w:sz w:val="24"/>
          <w:szCs w:val="24"/>
        </w:rPr>
        <w:t>ố sản phẩm động vật trên đã được xét nghiệm các chỉ tiêu vệ sinh thú y theo kết quả xét nghiệm</w:t>
      </w:r>
      <w:r w:rsidR="002E5163">
        <w:rPr>
          <w:rFonts w:cs="Times New Roman"/>
          <w:iCs/>
          <w:sz w:val="24"/>
          <w:szCs w:val="24"/>
        </w:rPr>
        <w:t>,</w:t>
      </w:r>
      <w:r w:rsidRPr="00F30299" w:rsidR="00580AE1">
        <w:rPr>
          <w:rFonts w:cs="Times New Roman"/>
          <w:iCs/>
          <w:color w:val="EE0000"/>
          <w:sz w:val="24"/>
          <w:szCs w:val="24"/>
        </w:rPr>
        <w:t xml:space="preserve"> </w:t>
      </w:r>
      <w:r w:rsidRPr="00F30299">
        <w:rPr>
          <w:rFonts w:cs="Times New Roman"/>
          <w:iCs/>
          <w:sz w:val="24"/>
          <w:szCs w:val="24"/>
        </w:rPr>
        <w:t>số</w:t>
      </w:r>
      <w:r w:rsidR="0090197D">
        <w:rPr>
          <w:rFonts w:cs="Times New Roman"/>
          <w:iCs/>
          <w:sz w:val="24"/>
          <w:szCs w:val="24"/>
        </w:rPr>
        <w:t>…..</w:t>
      </w:r>
      <w:r w:rsidRPr="00F30299">
        <w:rPr>
          <w:rFonts w:cs="Times New Roman"/>
          <w:iCs/>
          <w:sz w:val="24"/>
          <w:szCs w:val="24"/>
        </w:rPr>
        <w:t>……</w:t>
      </w:r>
      <w:r w:rsidR="0090197D">
        <w:rPr>
          <w:rFonts w:cs="Times New Roman"/>
          <w:iCs/>
          <w:sz w:val="24"/>
          <w:szCs w:val="24"/>
        </w:rPr>
        <w:t xml:space="preserve"> </w:t>
      </w:r>
      <w:r w:rsidRPr="00F30299">
        <w:rPr>
          <w:rFonts w:cs="Times New Roman"/>
          <w:iCs/>
          <w:sz w:val="24"/>
          <w:szCs w:val="24"/>
        </w:rPr>
        <w:t>./……..ngày……./……./………..của ……………….(3)……………(nếu có)</w:t>
      </w:r>
      <w:r w:rsidRPr="00F30299" w:rsidR="006A6927">
        <w:rPr>
          <w:rFonts w:cs="Times New Roman"/>
          <w:iCs/>
          <w:sz w:val="24"/>
          <w:szCs w:val="24"/>
        </w:rPr>
        <w:t>;</w:t>
      </w:r>
      <w:r w:rsidR="006F6016">
        <w:rPr>
          <w:rFonts w:cs="Times New Roman"/>
          <w:i/>
          <w:sz w:val="24"/>
          <w:szCs w:val="24"/>
        </w:rPr>
        <w:t xml:space="preserve"> </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Tên, địa chỉ cơ sở sản xuất: </w:t>
      </w:r>
      <w:r w:rsidRPr="006D0750">
        <w:rPr>
          <w:rFonts w:cs="Times New Roman"/>
          <w:sz w:val="24"/>
          <w:szCs w:val="24"/>
        </w:rPr>
        <w:tab/>
        <w:t>…………..</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ab/>
        <w:t>…………..</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Điện thoại: ………………………………………………..Fax:</w:t>
      </w:r>
      <w:r w:rsidRPr="006D0750">
        <w:rPr>
          <w:rFonts w:cs="Times New Roman"/>
          <w:sz w:val="24"/>
          <w:szCs w:val="24"/>
        </w:rPr>
        <w:tab/>
        <w:t>…………..</w:t>
      </w:r>
    </w:p>
    <w:p w:rsidR="00AE11B0" w:rsidRPr="006D0750" w:rsidP="00AE11B0">
      <w:pPr>
        <w:tabs>
          <w:tab w:val="left" w:leader="dot" w:pos="7920"/>
        </w:tabs>
        <w:spacing w:before="120" w:after="120" w:line="240" w:lineRule="auto"/>
        <w:jc w:val="both"/>
        <w:rPr>
          <w:rFonts w:cs="Times New Roman"/>
          <w:b/>
          <w:sz w:val="24"/>
          <w:szCs w:val="24"/>
        </w:rPr>
      </w:pPr>
      <w:r w:rsidRPr="008B7B23">
        <w:rPr>
          <w:rFonts w:cs="Times New Roman"/>
          <w:b/>
          <w:color w:val="EE0000"/>
          <w:sz w:val="24"/>
          <w:szCs w:val="24"/>
        </w:rPr>
        <w:t>II</w:t>
      </w:r>
      <w:r w:rsidRPr="006D0750">
        <w:rPr>
          <w:rFonts w:cs="Times New Roman"/>
          <w:b/>
          <w:sz w:val="24"/>
          <w:szCs w:val="24"/>
        </w:rPr>
        <w:t>/ CÁC THÔNG TIN KHÁC:</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Tên tổ chức, cá nhân nhập hàng: </w:t>
      </w:r>
      <w:r w:rsidRPr="006D0750">
        <w:rPr>
          <w:rFonts w:cs="Times New Roman"/>
          <w:sz w:val="24"/>
          <w:szCs w:val="24"/>
        </w:rPr>
        <w:tab/>
        <w:t>…………..</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w:t>
      </w:r>
      <w:r w:rsidRPr="006D0750">
        <w:rPr>
          <w:rFonts w:cs="Times New Roman"/>
          <w:sz w:val="24"/>
          <w:szCs w:val="24"/>
        </w:rPr>
        <w:tab/>
        <w:t>…………..</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Điện thoại: ……………………………..Fax:</w:t>
      </w:r>
      <w:r w:rsidRPr="006D0750">
        <w:rPr>
          <w:rFonts w:cs="Times New Roman"/>
          <w:sz w:val="24"/>
          <w:szCs w:val="24"/>
        </w:rPr>
        <w:tab/>
        <w:t>…………..</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Nơi đến </w:t>
      </w:r>
      <w:r w:rsidRPr="006D0750">
        <w:rPr>
          <w:rFonts w:cs="Times New Roman"/>
          <w:i/>
          <w:sz w:val="24"/>
          <w:szCs w:val="24"/>
        </w:rPr>
        <w:t>(cuối cùng)</w:t>
      </w:r>
      <w:r w:rsidRPr="006D0750">
        <w:rPr>
          <w:rFonts w:cs="Times New Roman"/>
          <w:sz w:val="24"/>
          <w:szCs w:val="24"/>
        </w:rPr>
        <w:t xml:space="preserve">: </w:t>
      </w:r>
      <w:r w:rsidRPr="006D0750">
        <w:rPr>
          <w:rFonts w:cs="Times New Roman"/>
          <w:sz w:val="24"/>
          <w:szCs w:val="24"/>
        </w:rPr>
        <w:tab/>
        <w:t>…………..</w:t>
      </w:r>
    </w:p>
    <w:p w:rsidR="008B7B23" w:rsidRPr="00FE3AED" w:rsidP="008B7B23">
      <w:pPr>
        <w:tabs>
          <w:tab w:val="left" w:leader="dot" w:pos="7920"/>
        </w:tabs>
        <w:spacing w:before="120" w:after="120" w:line="240" w:lineRule="auto"/>
        <w:jc w:val="both"/>
        <w:rPr>
          <w:rFonts w:cs="Times New Roman"/>
          <w:sz w:val="24"/>
          <w:szCs w:val="24"/>
        </w:rPr>
      </w:pPr>
      <w:r w:rsidRPr="00FE3AED">
        <w:rPr>
          <w:rFonts w:cs="Times New Roman"/>
          <w:sz w:val="24"/>
          <w:szCs w:val="24"/>
        </w:rPr>
        <w:t>Phương tiện vận chuyển</w:t>
      </w:r>
      <w:r w:rsidRPr="00FE3AED" w:rsidR="00C52809">
        <w:rPr>
          <w:rFonts w:cs="Times New Roman"/>
          <w:sz w:val="24"/>
          <w:szCs w:val="24"/>
        </w:rPr>
        <w:t xml:space="preserve">: ………………………. </w:t>
      </w:r>
      <w:r w:rsidRPr="00FE3AED">
        <w:rPr>
          <w:rFonts w:cs="Times New Roman"/>
          <w:sz w:val="24"/>
          <w:szCs w:val="24"/>
        </w:rPr>
        <w:t xml:space="preserve">……………………………. </w:t>
      </w:r>
      <w:r w:rsidR="00466D86">
        <w:rPr>
          <w:rFonts w:cs="Times New Roman"/>
          <w:sz w:val="24"/>
          <w:szCs w:val="24"/>
        </w:rPr>
        <w:t>……………….</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Nơi giao hàng trong quá trình vận chuyển </w:t>
      </w:r>
      <w:r w:rsidRPr="006D0750">
        <w:rPr>
          <w:rFonts w:cs="Times New Roman"/>
          <w:i/>
          <w:sz w:val="24"/>
          <w:szCs w:val="24"/>
        </w:rPr>
        <w:t>(nếu có):</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1/ ………………………………….……….Số lượng: ……………Khối lượng: </w:t>
      </w:r>
      <w:r w:rsidRPr="006D0750">
        <w:rPr>
          <w:rFonts w:cs="Times New Roman"/>
          <w:sz w:val="24"/>
          <w:szCs w:val="24"/>
        </w:rPr>
        <w:tab/>
        <w:t>…………..</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2/ ………………………………….……….Số lượng: ……………Khối lượng: </w:t>
      </w:r>
      <w:r w:rsidRPr="006D0750">
        <w:rPr>
          <w:rFonts w:cs="Times New Roman"/>
          <w:sz w:val="24"/>
          <w:szCs w:val="24"/>
        </w:rPr>
        <w:tab/>
        <w:t>…………..</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3/ ………………………………….……….Số lượng: ……………Khối lượng: </w:t>
      </w:r>
      <w:r w:rsidRPr="006D0750">
        <w:rPr>
          <w:rFonts w:cs="Times New Roman"/>
          <w:sz w:val="24"/>
          <w:szCs w:val="24"/>
        </w:rPr>
        <w:tab/>
        <w:t>…………...</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Điều kiện bảo quản hàng trong quá trình vận chuyển:</w:t>
      </w:r>
      <w:r w:rsidRPr="006D0750">
        <w:rPr>
          <w:rFonts w:cs="Times New Roman"/>
          <w:sz w:val="24"/>
          <w:szCs w:val="24"/>
        </w:rPr>
        <w:tab/>
        <w:t>…………..</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Các vật dụng khác liên quan kèm theo: </w:t>
      </w:r>
      <w:r w:rsidRPr="006D0750">
        <w:rPr>
          <w:rFonts w:cs="Times New Roman"/>
          <w:sz w:val="24"/>
          <w:szCs w:val="24"/>
        </w:rPr>
        <w:tab/>
        <w:t>…………..</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ab/>
        <w:t>…………..</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Các giấy tờ liên quan kèm theo:</w:t>
      </w:r>
      <w:r w:rsidRPr="006D0750">
        <w:rPr>
          <w:rFonts w:cs="Times New Roman"/>
          <w:sz w:val="24"/>
          <w:szCs w:val="24"/>
        </w:rPr>
        <w:tab/>
        <w:t>…………..</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ab/>
        <w:t>…………...</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điểm kiểm dịch: </w:t>
      </w:r>
      <w:r w:rsidRPr="006D0750">
        <w:rPr>
          <w:rFonts w:cs="Times New Roman"/>
          <w:sz w:val="24"/>
          <w:szCs w:val="24"/>
        </w:rPr>
        <w:tab/>
        <w:t>…………..</w:t>
      </w:r>
    </w:p>
    <w:p w:rsidR="00AE11B0" w:rsidRPr="006D0750" w:rsidP="00AE11B0">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Thời gian kiểm dịch: </w:t>
      </w:r>
      <w:r w:rsidRPr="006D0750">
        <w:rPr>
          <w:rFonts w:cs="Times New Roman"/>
          <w:sz w:val="24"/>
          <w:szCs w:val="24"/>
        </w:rPr>
        <w:tab/>
        <w:t>…………..</w:t>
      </w:r>
    </w:p>
    <w:p w:rsidR="00AE11B0" w:rsidRPr="006D0750" w:rsidP="00AE11B0">
      <w:pPr>
        <w:spacing w:before="120" w:after="120" w:line="240" w:lineRule="auto"/>
        <w:jc w:val="both"/>
        <w:rPr>
          <w:rFonts w:cs="Times New Roman"/>
          <w:sz w:val="24"/>
          <w:szCs w:val="24"/>
        </w:rPr>
      </w:pPr>
      <w:r w:rsidRPr="006D0750">
        <w:rPr>
          <w:rFonts w:cs="Times New Roman"/>
          <w:sz w:val="24"/>
          <w:szCs w:val="24"/>
        </w:rPr>
        <w:t>Tôi xin cam đoan việc đăng ký trên hoàn toàn đúng sự thật và cam kết chấp hành đúng pháp luật thú y.</w:t>
      </w:r>
    </w:p>
    <w:p w:rsidR="00AE11B0" w:rsidRPr="006D0750" w:rsidP="00AE11B0">
      <w:pPr>
        <w:spacing w:before="120" w:after="120" w:line="240" w:lineRule="auto"/>
        <w:rPr>
          <w:rFonts w:cs="Times New Roman"/>
          <w:sz w:val="24"/>
          <w:szCs w:val="24"/>
        </w:rPr>
      </w:pPr>
    </w:p>
    <w:tbl>
      <w:tblPr>
        <w:tblW w:w="9640" w:type="dxa"/>
        <w:tblInd w:w="-34" w:type="dxa"/>
        <w:tblLayout w:type="fixed"/>
        <w:tblLook w:val="01E0"/>
      </w:tblPr>
      <w:tblGrid>
        <w:gridCol w:w="5671"/>
        <w:gridCol w:w="3969"/>
      </w:tblGrid>
      <w:tr w:rsidTr="00B441A9">
        <w:tblPrEx>
          <w:tblW w:w="9640" w:type="dxa"/>
          <w:tblInd w:w="-34" w:type="dxa"/>
          <w:tblLayout w:type="fixed"/>
          <w:tblLook w:val="01E0"/>
        </w:tblPrEx>
        <w:tc>
          <w:tcPr>
            <w:tcW w:w="5671" w:type="dxa"/>
          </w:tcPr>
          <w:p w:rsidR="00AE11B0" w:rsidRPr="006D0750" w:rsidP="00B441A9">
            <w:pPr>
              <w:spacing w:before="120" w:after="120" w:line="240" w:lineRule="auto"/>
              <w:ind w:firstLine="34"/>
              <w:jc w:val="center"/>
              <w:rPr>
                <w:rFonts w:cs="Times New Roman"/>
                <w:b/>
                <w:sz w:val="24"/>
                <w:szCs w:val="24"/>
              </w:rPr>
            </w:pPr>
            <w:r w:rsidRPr="006D0750">
              <w:rPr>
                <w:rFonts w:cs="Times New Roman"/>
                <w:b/>
                <w:sz w:val="24"/>
                <w:szCs w:val="24"/>
              </w:rPr>
              <w:t>Ý KIẾN CỦA CƠ QUAN KIỂM DỊCH ĐỘNG VẬT</w:t>
            </w:r>
          </w:p>
          <w:p w:rsidR="00AE11B0" w:rsidRPr="006D0750" w:rsidP="00B441A9">
            <w:pPr>
              <w:spacing w:before="120" w:after="120" w:line="240" w:lineRule="auto"/>
              <w:jc w:val="center"/>
              <w:rPr>
                <w:rFonts w:cs="Times New Roman"/>
                <w:sz w:val="24"/>
                <w:szCs w:val="24"/>
              </w:rPr>
            </w:pPr>
            <w:r w:rsidRPr="006D0750">
              <w:rPr>
                <w:rFonts w:cs="Times New Roman"/>
                <w:sz w:val="24"/>
                <w:szCs w:val="24"/>
              </w:rPr>
              <w:t>Đồng ý kiểm dịch tại địa điểm………………………</w:t>
            </w:r>
            <w:r w:rsidRPr="006D0750">
              <w:rPr>
                <w:rFonts w:cs="Times New Roman"/>
                <w:sz w:val="24"/>
                <w:szCs w:val="24"/>
              </w:rPr>
              <w:br/>
              <w:t>…………………………………………………………</w:t>
            </w:r>
            <w:r w:rsidRPr="006D0750">
              <w:rPr>
                <w:rFonts w:cs="Times New Roman"/>
                <w:sz w:val="24"/>
                <w:szCs w:val="24"/>
              </w:rPr>
              <w:br/>
              <w:t>………… vào hồi ……giờ……. ngày …../…../…….</w:t>
            </w:r>
            <w:r w:rsidRPr="006D0750">
              <w:rPr>
                <w:rFonts w:cs="Times New Roman"/>
                <w:sz w:val="24"/>
                <w:szCs w:val="24"/>
              </w:rPr>
              <w:br/>
              <w:t>Vào sổ đăng ký số……………. ngày …../…../…….</w:t>
            </w:r>
          </w:p>
          <w:p w:rsidR="00AE11B0" w:rsidRPr="006D0750" w:rsidP="00B441A9">
            <w:pPr>
              <w:spacing w:before="120" w:after="120" w:line="240" w:lineRule="auto"/>
              <w:jc w:val="center"/>
              <w:rPr>
                <w:rFonts w:cs="Times New Roman"/>
                <w:sz w:val="24"/>
                <w:szCs w:val="24"/>
              </w:rPr>
            </w:pPr>
            <w:r w:rsidRPr="006D0750">
              <w:rPr>
                <w:rFonts w:cs="Times New Roman"/>
                <w:b/>
                <w:sz w:val="24"/>
                <w:szCs w:val="24"/>
              </w:rPr>
              <w:t>KIỂM DỊCH VIÊN ĐỘNG VẬT</w:t>
            </w:r>
            <w:r w:rsidRPr="006D0750">
              <w:rPr>
                <w:rFonts w:cs="Times New Roman"/>
                <w:sz w:val="24"/>
                <w:szCs w:val="24"/>
              </w:rPr>
              <w:br/>
            </w:r>
            <w:r w:rsidRPr="006D0750">
              <w:rPr>
                <w:rFonts w:cs="Times New Roman"/>
                <w:i/>
                <w:sz w:val="24"/>
                <w:szCs w:val="24"/>
              </w:rPr>
              <w:t>(Ký, ghi rõ họ tên)</w:t>
            </w:r>
          </w:p>
          <w:p w:rsidR="00AE11B0" w:rsidRPr="006D0750" w:rsidP="00B441A9">
            <w:pPr>
              <w:spacing w:before="120" w:after="120" w:line="240" w:lineRule="auto"/>
              <w:jc w:val="center"/>
              <w:rPr>
                <w:rFonts w:cs="Times New Roman"/>
                <w:sz w:val="24"/>
                <w:szCs w:val="24"/>
              </w:rPr>
            </w:pPr>
          </w:p>
        </w:tc>
        <w:tc>
          <w:tcPr>
            <w:tcW w:w="3969" w:type="dxa"/>
          </w:tcPr>
          <w:p w:rsidR="00AE11B0" w:rsidRPr="006D0750" w:rsidP="00B441A9">
            <w:pPr>
              <w:spacing w:before="120" w:after="120" w:line="240" w:lineRule="auto"/>
              <w:jc w:val="center"/>
              <w:rPr>
                <w:rFonts w:cs="Times New Roman"/>
                <w:sz w:val="24"/>
                <w:szCs w:val="24"/>
              </w:rPr>
            </w:pPr>
            <w:r w:rsidRPr="006D0750">
              <w:rPr>
                <w:rFonts w:cs="Times New Roman"/>
                <w:sz w:val="24"/>
                <w:szCs w:val="24"/>
              </w:rPr>
              <w:t>Đăng ký tại………………………</w:t>
            </w:r>
          </w:p>
          <w:p w:rsidR="00AE11B0" w:rsidRPr="006D0750" w:rsidP="00B441A9">
            <w:pPr>
              <w:spacing w:before="120" w:after="120" w:line="240" w:lineRule="auto"/>
              <w:ind w:left="-250"/>
              <w:jc w:val="center"/>
              <w:rPr>
                <w:rFonts w:cs="Times New Roman"/>
                <w:sz w:val="24"/>
                <w:szCs w:val="24"/>
              </w:rPr>
            </w:pPr>
            <w:r w:rsidRPr="006D0750">
              <w:rPr>
                <w:rFonts w:cs="Times New Roman"/>
                <w:i/>
                <w:sz w:val="24"/>
                <w:szCs w:val="24"/>
              </w:rPr>
              <w:t>Ngày …….tháng ……năm …….</w:t>
            </w:r>
            <w:r w:rsidRPr="006D0750">
              <w:rPr>
                <w:rFonts w:cs="Times New Roman"/>
                <w:i/>
                <w:sz w:val="24"/>
                <w:szCs w:val="24"/>
              </w:rPr>
              <w:br/>
            </w:r>
            <w:r w:rsidRPr="006D0750">
              <w:rPr>
                <w:rFonts w:cs="Times New Roman"/>
                <w:b/>
                <w:sz w:val="24"/>
                <w:szCs w:val="24"/>
              </w:rPr>
              <w:t>TỔ CHỨC/CÁ NHÂN ĐĂNG KÝ</w:t>
            </w:r>
            <w:r w:rsidRPr="006D0750">
              <w:rPr>
                <w:rFonts w:cs="Times New Roman"/>
                <w:b/>
                <w:sz w:val="24"/>
                <w:szCs w:val="24"/>
              </w:rPr>
              <w:br/>
            </w:r>
            <w:r w:rsidRPr="006D0750">
              <w:rPr>
                <w:rFonts w:cs="Times New Roman"/>
                <w:i/>
                <w:sz w:val="24"/>
                <w:szCs w:val="24"/>
              </w:rPr>
              <w:t>(Ký, đóng dấu, ghi rõ họ tên)</w:t>
            </w:r>
          </w:p>
        </w:tc>
      </w:tr>
    </w:tbl>
    <w:p w:rsidR="00AE11B0" w:rsidRPr="006D0750" w:rsidP="00AE11B0">
      <w:pPr>
        <w:spacing w:before="120" w:after="120" w:line="240" w:lineRule="auto"/>
        <w:rPr>
          <w:rFonts w:cs="Times New Roman"/>
          <w:sz w:val="24"/>
          <w:szCs w:val="24"/>
        </w:rPr>
      </w:pPr>
    </w:p>
    <w:p w:rsidR="00AE11B0" w:rsidRPr="006D0750" w:rsidP="00333DAA">
      <w:pPr>
        <w:spacing w:after="0" w:line="240" w:lineRule="auto"/>
        <w:jc w:val="both"/>
        <w:rPr>
          <w:rFonts w:cs="Times New Roman"/>
          <w:i/>
          <w:sz w:val="24"/>
          <w:szCs w:val="24"/>
        </w:rPr>
      </w:pPr>
      <w:r w:rsidRPr="006D0750">
        <w:rPr>
          <w:rFonts w:cs="Times New Roman"/>
          <w:i/>
          <w:sz w:val="24"/>
          <w:szCs w:val="24"/>
        </w:rPr>
        <w:t>- Đơn đăng ký được làm 02 bản: 01 bản do cơ quan kiểm dịch động vật giữ, 01 bản do chủ hàng hoặc người đại diện giữ;</w:t>
      </w:r>
    </w:p>
    <w:p w:rsidR="00AE11B0" w:rsidRPr="006D0750" w:rsidP="00333DAA">
      <w:pPr>
        <w:spacing w:after="0" w:line="240" w:lineRule="auto"/>
        <w:jc w:val="both"/>
        <w:rPr>
          <w:rFonts w:cs="Times New Roman"/>
          <w:i/>
          <w:sz w:val="24"/>
          <w:szCs w:val="24"/>
        </w:rPr>
      </w:pPr>
      <w:r w:rsidRPr="006D0750">
        <w:rPr>
          <w:rFonts w:cs="Times New Roman"/>
          <w:i/>
          <w:sz w:val="24"/>
          <w:szCs w:val="24"/>
        </w:rPr>
        <w:t>- Cá nhân đăng ký không có con dấu, chỉ ký và ghi rõ họ tên;</w:t>
      </w:r>
    </w:p>
    <w:p w:rsidR="00AE11B0" w:rsidRPr="006D0750" w:rsidP="00333DAA">
      <w:pPr>
        <w:spacing w:after="0" w:line="240" w:lineRule="auto"/>
        <w:jc w:val="both"/>
        <w:rPr>
          <w:rFonts w:cs="Times New Roman"/>
          <w:i/>
          <w:sz w:val="24"/>
          <w:szCs w:val="24"/>
        </w:rPr>
      </w:pPr>
      <w:r w:rsidRPr="006D0750">
        <w:rPr>
          <w:rFonts w:cs="Times New Roman"/>
          <w:i/>
          <w:sz w:val="24"/>
          <w:szCs w:val="24"/>
        </w:rPr>
        <w:t>- (1) Tên cơ quan cấp giấy chứng nhận.</w:t>
      </w:r>
    </w:p>
    <w:p w:rsidR="00AE11B0" w:rsidRPr="006D0750" w:rsidP="00333DAA">
      <w:pPr>
        <w:spacing w:after="0" w:line="240" w:lineRule="auto"/>
        <w:jc w:val="both"/>
        <w:rPr>
          <w:rFonts w:cs="Times New Roman"/>
          <w:i/>
          <w:sz w:val="24"/>
          <w:szCs w:val="24"/>
        </w:rPr>
      </w:pPr>
      <w:r w:rsidRPr="006D0750">
        <w:rPr>
          <w:rFonts w:cs="Times New Roman"/>
          <w:i/>
          <w:sz w:val="24"/>
          <w:szCs w:val="24"/>
        </w:rPr>
        <w:t>- (2) Số lượng kiện, thùng, hộp,....</w:t>
      </w:r>
    </w:p>
    <w:p w:rsidR="00AE11B0" w:rsidRPr="006D0750" w:rsidP="00333DAA">
      <w:pPr>
        <w:spacing w:after="0"/>
        <w:jc w:val="both"/>
        <w:rPr>
          <w:i/>
          <w:sz w:val="24"/>
          <w:szCs w:val="24"/>
          <w:lang w:val="fr-FR"/>
        </w:rPr>
      </w:pPr>
      <w:r w:rsidRPr="006D0750">
        <w:rPr>
          <w:i/>
          <w:sz w:val="24"/>
          <w:szCs w:val="24"/>
          <w:lang w:val="fr-FR"/>
        </w:rPr>
        <w:t>- (3) Tên cơ quan trả lời kết quả xét nghiệm.</w:t>
      </w:r>
    </w:p>
    <w:p w:rsidR="00AE11B0" w:rsidRPr="00D33B36" w:rsidP="009A120B">
      <w:pPr>
        <w:spacing w:before="120" w:after="120" w:line="240" w:lineRule="auto"/>
        <w:jc w:val="both"/>
        <w:rPr>
          <w:rFonts w:cs="Times New Roman"/>
          <w:sz w:val="24"/>
          <w:szCs w:val="24"/>
          <w:lang w:val="fr-FR"/>
        </w:rPr>
      </w:pPr>
    </w:p>
    <w:p w:rsidR="00AE11B0" w:rsidP="009A120B">
      <w:pPr>
        <w:spacing w:before="120" w:after="120" w:line="240" w:lineRule="auto"/>
        <w:jc w:val="both"/>
        <w:rPr>
          <w:rFonts w:cs="Times New Roman"/>
          <w:sz w:val="24"/>
          <w:szCs w:val="24"/>
        </w:rPr>
      </w:pPr>
    </w:p>
    <w:p w:rsidR="00AE11B0" w:rsidP="009A120B">
      <w:pPr>
        <w:spacing w:before="120" w:after="120" w:line="240" w:lineRule="auto"/>
        <w:jc w:val="both"/>
        <w:rPr>
          <w:rFonts w:cs="Times New Roman"/>
          <w:sz w:val="24"/>
          <w:szCs w:val="24"/>
        </w:rPr>
      </w:pPr>
    </w:p>
    <w:p w:rsidR="00AE11B0" w:rsidP="009A120B">
      <w:pPr>
        <w:spacing w:before="120" w:after="120" w:line="240" w:lineRule="auto"/>
        <w:jc w:val="both"/>
        <w:rPr>
          <w:rFonts w:cs="Times New Roman"/>
          <w:sz w:val="24"/>
          <w:szCs w:val="24"/>
        </w:rPr>
      </w:pPr>
    </w:p>
    <w:p w:rsidR="00AE11B0" w:rsidP="009A120B">
      <w:pPr>
        <w:spacing w:before="120" w:after="120" w:line="240" w:lineRule="auto"/>
        <w:jc w:val="both"/>
        <w:rPr>
          <w:rFonts w:cs="Times New Roman"/>
          <w:sz w:val="24"/>
          <w:szCs w:val="24"/>
        </w:rPr>
      </w:pPr>
    </w:p>
    <w:p w:rsidR="00AE11B0" w:rsidP="009A120B">
      <w:pPr>
        <w:spacing w:before="120" w:after="120" w:line="240" w:lineRule="auto"/>
        <w:jc w:val="both"/>
        <w:rPr>
          <w:rFonts w:cs="Times New Roman"/>
          <w:sz w:val="24"/>
          <w:szCs w:val="24"/>
        </w:rPr>
      </w:pPr>
    </w:p>
    <w:p w:rsidR="00AE11B0" w:rsidP="009A120B">
      <w:pPr>
        <w:spacing w:before="120" w:after="120" w:line="240" w:lineRule="auto"/>
        <w:jc w:val="both"/>
        <w:rPr>
          <w:rFonts w:cs="Times New Roman"/>
          <w:sz w:val="24"/>
          <w:szCs w:val="24"/>
        </w:rPr>
      </w:pPr>
    </w:p>
    <w:p w:rsidR="00D12D37" w:rsidRPr="006D0750" w:rsidP="00DC2296">
      <w:pPr>
        <w:spacing w:before="120" w:after="120" w:line="240" w:lineRule="auto"/>
        <w:rPr>
          <w:rFonts w:cs="Times New Roman"/>
          <w:b/>
          <w:sz w:val="24"/>
          <w:szCs w:val="24"/>
        </w:rPr>
      </w:pPr>
    </w:p>
    <w:p w:rsidR="00FD757B" w:rsidRPr="009671A9" w:rsidP="002566BF">
      <w:pPr>
        <w:ind w:left="7200" w:firstLine="720"/>
        <w:rPr>
          <w:rFonts w:cs="Times New Roman"/>
          <w:b/>
          <w:color w:val="EE0000"/>
          <w:sz w:val="24"/>
          <w:szCs w:val="24"/>
        </w:rPr>
      </w:pPr>
      <w:r w:rsidRPr="006D0750">
        <w:rPr>
          <w:rFonts w:cs="Times New Roman"/>
          <w:b/>
          <w:sz w:val="24"/>
          <w:szCs w:val="24"/>
        </w:rPr>
        <w:br w:type="page"/>
      </w:r>
      <w:r w:rsidRPr="009671A9">
        <w:rPr>
          <w:rFonts w:cs="Times New Roman"/>
          <w:b/>
          <w:color w:val="EE0000"/>
          <w:sz w:val="24"/>
          <w:szCs w:val="24"/>
        </w:rPr>
        <w:t>Mẫu 2</w:t>
      </w:r>
      <w:r w:rsidRPr="009671A9" w:rsidR="009671A9">
        <w:rPr>
          <w:rFonts w:cs="Times New Roman"/>
          <w:b/>
          <w:color w:val="EE0000"/>
          <w:sz w:val="24"/>
          <w:szCs w:val="24"/>
        </w:rPr>
        <w:t>a</w:t>
      </w:r>
    </w:p>
    <w:p w:rsidR="00D12D37" w:rsidRPr="006D0750" w:rsidP="00D12D37">
      <w:pPr>
        <w:spacing w:before="120" w:after="120" w:line="240" w:lineRule="auto"/>
        <w:jc w:val="center"/>
        <w:rPr>
          <w:rFonts w:cs="Times New Roman"/>
          <w:b/>
          <w:szCs w:val="28"/>
        </w:rPr>
      </w:pPr>
      <w:r w:rsidRPr="006D0750">
        <w:rPr>
          <w:rFonts w:cs="Times New Roman"/>
          <w:b/>
          <w:noProof/>
          <w:sz w:val="24"/>
          <w:szCs w:val="24"/>
        </w:rPr>
        <mc:AlternateContent>
          <mc:Choice Requires="wps">
            <w:drawing>
              <wp:anchor distT="0" distB="0" distL="114300" distR="114300" simplePos="0" relativeHeight="251791360" behindDoc="0" locked="0" layoutInCell="1" allowOverlap="1">
                <wp:simplePos x="0" y="0"/>
                <wp:positionH relativeFrom="column">
                  <wp:posOffset>1845945</wp:posOffset>
                </wp:positionH>
                <wp:positionV relativeFrom="paragraph">
                  <wp:posOffset>366312</wp:posOffset>
                </wp:positionV>
                <wp:extent cx="2019631" cy="0"/>
                <wp:effectExtent l="0" t="0" r="19050" b="19050"/>
                <wp:wrapNone/>
                <wp:docPr id="34" name="AutoShap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19631"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38" type="#_x0000_t32" style="height:0;margin-left:145.35pt;margin-top:28.85pt;mso-height-percent:0;mso-height-relative:page;mso-width-percent:0;mso-width-relative:page;mso-wrap-distance-bottom:0;mso-wrap-distance-left:9pt;mso-wrap-distance-right:9pt;mso-wrap-distance-top:0;mso-wrap-style:square;position:absolute;visibility:visible;width:159.05pt;z-index:251792384"/>
            </w:pict>
          </mc:Fallback>
        </mc:AlternateContent>
      </w:r>
      <w:r w:rsidRPr="006D0750">
        <w:rPr>
          <w:rFonts w:cs="Times New Roman"/>
          <w:b/>
          <w:sz w:val="24"/>
          <w:szCs w:val="24"/>
        </w:rPr>
        <w:t>CỘNG HÒA XÃ HỘI CHỦ NGHĨA VIỆT NAM</w:t>
      </w:r>
      <w:r w:rsidRPr="006D0750">
        <w:rPr>
          <w:rFonts w:cs="Times New Roman"/>
          <w:b/>
          <w:szCs w:val="28"/>
        </w:rPr>
        <w:br/>
      </w:r>
      <w:r w:rsidRPr="006D0750">
        <w:rPr>
          <w:rFonts w:cs="Times New Roman"/>
          <w:b/>
          <w:sz w:val="26"/>
          <w:szCs w:val="26"/>
        </w:rPr>
        <w:t>Độc lập - Tự do - Hạnh phúc</w:t>
      </w:r>
      <w:r w:rsidRPr="006D0750">
        <w:rPr>
          <w:rFonts w:cs="Times New Roman"/>
          <w:b/>
          <w:sz w:val="26"/>
          <w:szCs w:val="26"/>
        </w:rPr>
        <w:br/>
      </w: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ĐƠN ĐĂNG KÝ KIỂM DỊCH ĐỘNG VẬT XUẤT KHẨU</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Số: ................../ĐK-KD</w:t>
      </w:r>
      <w:r w:rsidR="007964C5">
        <w:rPr>
          <w:rFonts w:cs="Times New Roman"/>
          <w:i/>
          <w:sz w:val="24"/>
          <w:szCs w:val="24"/>
        </w:rPr>
        <w:t>ĐV</w:t>
      </w:r>
      <w:r w:rsidRPr="006D0750">
        <w:rPr>
          <w:rFonts w:cs="Times New Roman"/>
          <w:i/>
          <w:sz w:val="24"/>
          <w:szCs w:val="24"/>
        </w:rPr>
        <w:t>XK</w:t>
      </w:r>
    </w:p>
    <w:p w:rsidR="00FD757B" w:rsidRPr="006D0750" w:rsidP="00FD757B">
      <w:pPr>
        <w:spacing w:before="120" w:after="120" w:line="240" w:lineRule="auto"/>
        <w:jc w:val="center"/>
        <w:rPr>
          <w:rFonts w:cs="Times New Roman"/>
          <w:sz w:val="24"/>
          <w:szCs w:val="24"/>
        </w:rPr>
      </w:pPr>
      <w:r w:rsidRPr="006D0750">
        <w:rPr>
          <w:rFonts w:cs="Times New Roman"/>
          <w:sz w:val="24"/>
          <w:szCs w:val="24"/>
        </w:rPr>
        <w:t>Kính gửi: ....................................................................</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Họ tên chủ hàng </w:t>
      </w:r>
      <w:r w:rsidRPr="006D0750">
        <w:rPr>
          <w:rFonts w:cs="Times New Roman"/>
          <w:i/>
          <w:sz w:val="24"/>
          <w:szCs w:val="24"/>
        </w:rPr>
        <w:t>(hoặc người đại diện)</w:t>
      </w:r>
      <w:r w:rsidRPr="006D0750">
        <w:rPr>
          <w:rFonts w:cs="Times New Roman"/>
          <w:sz w:val="24"/>
          <w:szCs w:val="24"/>
        </w:rPr>
        <w:t xml:space="preserve">: </w:t>
      </w:r>
      <w:r w:rsidRPr="006D0750">
        <w:rPr>
          <w:rFonts w:cs="Times New Roman"/>
          <w:sz w:val="24"/>
          <w:szCs w:val="24"/>
        </w:rPr>
        <w:tab/>
      </w:r>
      <w:r w:rsidRPr="006D0750" w:rsidR="00DE2855">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Địa chỉ giao dịch: </w:t>
      </w:r>
      <w:r w:rsidRPr="006D0750">
        <w:rPr>
          <w:rFonts w:cs="Times New Roman"/>
          <w:sz w:val="24"/>
          <w:szCs w:val="24"/>
        </w:rPr>
        <w:tab/>
      </w:r>
      <w:r w:rsidRPr="006D0750" w:rsidR="00DE2855">
        <w:rPr>
          <w:rFonts w:cs="Times New Roman"/>
          <w:sz w:val="24"/>
          <w:szCs w:val="24"/>
        </w:rPr>
        <w:t>…………..</w:t>
      </w:r>
    </w:p>
    <w:p w:rsidR="005E4CCF" w:rsidP="009671A9">
      <w:pPr>
        <w:tabs>
          <w:tab w:val="left" w:leader="dot" w:pos="7920"/>
        </w:tabs>
        <w:spacing w:before="120" w:after="120" w:line="240" w:lineRule="auto"/>
        <w:jc w:val="both"/>
        <w:rPr>
          <w:rFonts w:cs="Times New Roman"/>
          <w:sz w:val="24"/>
          <w:szCs w:val="24"/>
        </w:rPr>
      </w:pPr>
      <w:r w:rsidRPr="001F715A">
        <w:rPr>
          <w:iCs/>
          <w:color w:val="EE0000"/>
          <w:sz w:val="24"/>
          <w:szCs w:val="24"/>
        </w:rPr>
        <w:t>Số căn cước</w:t>
      </w:r>
      <w:r>
        <w:rPr>
          <w:iCs/>
          <w:color w:val="EE0000"/>
          <w:sz w:val="24"/>
          <w:szCs w:val="24"/>
        </w:rPr>
        <w:t>/</w:t>
      </w:r>
      <w:r w:rsidRPr="006D0750" w:rsidR="009671A9">
        <w:rPr>
          <w:iCs/>
          <w:sz w:val="24"/>
          <w:szCs w:val="24"/>
        </w:rPr>
        <w:t>Số Hộ chiếu</w:t>
      </w:r>
      <w:r w:rsidRPr="006D0750" w:rsidR="009671A9">
        <w:rPr>
          <w:rFonts w:cs="Times New Roman"/>
          <w:sz w:val="24"/>
          <w:szCs w:val="24"/>
        </w:rPr>
        <w:t>: .…………</w:t>
      </w:r>
      <w:r>
        <w:rPr>
          <w:rFonts w:cs="Times New Roman"/>
          <w:sz w:val="24"/>
          <w:szCs w:val="24"/>
        </w:rPr>
        <w:t>…</w:t>
      </w:r>
      <w:r w:rsidR="0052274F">
        <w:rPr>
          <w:rFonts w:cs="Times New Roman"/>
          <w:sz w:val="24"/>
          <w:szCs w:val="24"/>
        </w:rPr>
        <w:t>….</w:t>
      </w:r>
      <w:r>
        <w:rPr>
          <w:rFonts w:cs="Times New Roman"/>
          <w:sz w:val="24"/>
          <w:szCs w:val="24"/>
        </w:rPr>
        <w:t>…………………</w:t>
      </w:r>
      <w:r w:rsidR="0052274F">
        <w:rPr>
          <w:rFonts w:cs="Times New Roman"/>
          <w:sz w:val="24"/>
          <w:szCs w:val="24"/>
        </w:rPr>
        <w:t>.</w:t>
      </w:r>
      <w:r w:rsidRPr="006D0750" w:rsidR="009671A9">
        <w:rPr>
          <w:rFonts w:cs="Times New Roman"/>
          <w:sz w:val="24"/>
          <w:szCs w:val="24"/>
        </w:rPr>
        <w:t>Cấp ngày ……../…../………</w:t>
      </w:r>
      <w:r w:rsidR="0052274F">
        <w:rPr>
          <w:rFonts w:cs="Times New Roman"/>
          <w:sz w:val="24"/>
          <w:szCs w:val="24"/>
        </w:rPr>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tại </w:t>
      </w:r>
      <w:r w:rsidRPr="006D0750">
        <w:rPr>
          <w:rFonts w:cs="Times New Roman"/>
          <w:sz w:val="24"/>
          <w:szCs w:val="24"/>
        </w:rPr>
        <w:tab/>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Điện thoại: ………………….Fax: ………………..Email: </w:t>
      </w:r>
      <w:r w:rsidRPr="006D0750">
        <w:rPr>
          <w:rFonts w:cs="Times New Roman"/>
          <w:sz w:val="24"/>
          <w:szCs w:val="24"/>
        </w:rPr>
        <w:tab/>
      </w:r>
      <w:r w:rsidRPr="006D0750" w:rsidR="00DE2855">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Đề nghị được làm thủ tục kiểm dịch số hàng sau:</w:t>
      </w:r>
    </w:p>
    <w:p w:rsidR="00FD757B" w:rsidRPr="006D0750" w:rsidP="00FD757B">
      <w:pPr>
        <w:spacing w:before="120" w:after="120" w:line="240" w:lineRule="auto"/>
        <w:rPr>
          <w:rFonts w:cs="Times New Roman"/>
          <w:b/>
          <w:sz w:val="24"/>
          <w:szCs w:val="24"/>
        </w:rPr>
      </w:pPr>
      <w:r w:rsidRPr="006D0750">
        <w:rPr>
          <w:rFonts w:cs="Times New Roman"/>
          <w:b/>
          <w:sz w:val="24"/>
          <w:szCs w:val="24"/>
        </w:rPr>
        <w:t>I/ ĐỘNG VẬT:</w:t>
      </w:r>
    </w:p>
    <w:tbl>
      <w:tblPr>
        <w:tblW w:w="88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78"/>
        <w:gridCol w:w="1272"/>
        <w:gridCol w:w="1230"/>
        <w:gridCol w:w="1119"/>
        <w:gridCol w:w="1248"/>
        <w:gridCol w:w="1740"/>
      </w:tblGrid>
      <w:tr w:rsidTr="00CE1020">
        <w:tblPrEx>
          <w:tblW w:w="88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567"/>
        </w:trPr>
        <w:tc>
          <w:tcPr>
            <w:tcW w:w="2278" w:type="dxa"/>
            <w:vMerge w:val="restart"/>
            <w:shd w:val="clear" w:color="auto" w:fill="FFFFFF"/>
          </w:tcPr>
          <w:p w:rsidR="00CE1020" w:rsidP="00FD757B">
            <w:pPr>
              <w:spacing w:before="120" w:after="120" w:line="240" w:lineRule="auto"/>
              <w:jc w:val="center"/>
              <w:rPr>
                <w:rFonts w:cs="Times New Roman"/>
                <w:b/>
                <w:sz w:val="24"/>
                <w:szCs w:val="24"/>
              </w:rPr>
            </w:pPr>
            <w:r w:rsidRPr="006D0750">
              <w:rPr>
                <w:rFonts w:cs="Times New Roman"/>
                <w:b/>
                <w:sz w:val="24"/>
                <w:szCs w:val="24"/>
              </w:rPr>
              <w:t>Loại động vật</w:t>
            </w:r>
          </w:p>
          <w:p w:rsidR="00CE1020" w:rsidRPr="006D0750" w:rsidP="00FD757B">
            <w:pPr>
              <w:spacing w:before="120" w:after="120" w:line="240" w:lineRule="auto"/>
              <w:jc w:val="center"/>
              <w:rPr>
                <w:rFonts w:cs="Times New Roman"/>
                <w:b/>
                <w:sz w:val="24"/>
                <w:szCs w:val="24"/>
              </w:rPr>
            </w:pPr>
          </w:p>
        </w:tc>
        <w:tc>
          <w:tcPr>
            <w:tcW w:w="1272" w:type="dxa"/>
            <w:vMerge w:val="restart"/>
            <w:shd w:val="clear" w:color="auto" w:fill="FFFFFF"/>
          </w:tcPr>
          <w:p w:rsidR="00CE1020" w:rsidRPr="006D0750" w:rsidP="00FD757B">
            <w:pPr>
              <w:spacing w:before="120" w:after="120" w:line="240" w:lineRule="auto"/>
              <w:jc w:val="center"/>
              <w:rPr>
                <w:rFonts w:cs="Times New Roman"/>
                <w:b/>
                <w:sz w:val="24"/>
                <w:szCs w:val="24"/>
              </w:rPr>
            </w:pPr>
            <w:r w:rsidRPr="006D0750">
              <w:rPr>
                <w:rFonts w:cs="Times New Roman"/>
                <w:b/>
                <w:sz w:val="24"/>
                <w:szCs w:val="24"/>
              </w:rPr>
              <w:t>Giống</w:t>
            </w:r>
          </w:p>
        </w:tc>
        <w:tc>
          <w:tcPr>
            <w:tcW w:w="1230" w:type="dxa"/>
            <w:vMerge w:val="restart"/>
            <w:shd w:val="clear" w:color="auto" w:fill="FFFFFF"/>
          </w:tcPr>
          <w:p w:rsidR="00CE1020" w:rsidRPr="006D0750" w:rsidP="00FD757B">
            <w:pPr>
              <w:spacing w:before="120" w:after="120" w:line="240" w:lineRule="auto"/>
              <w:jc w:val="center"/>
              <w:rPr>
                <w:rFonts w:cs="Times New Roman"/>
                <w:b/>
                <w:sz w:val="24"/>
                <w:szCs w:val="24"/>
              </w:rPr>
            </w:pPr>
            <w:r w:rsidRPr="006D0750">
              <w:rPr>
                <w:rFonts w:cs="Times New Roman"/>
                <w:b/>
                <w:sz w:val="24"/>
                <w:szCs w:val="24"/>
              </w:rPr>
              <w:t>Tuổi</w:t>
            </w:r>
          </w:p>
        </w:tc>
        <w:tc>
          <w:tcPr>
            <w:tcW w:w="2367" w:type="dxa"/>
            <w:gridSpan w:val="2"/>
            <w:shd w:val="clear" w:color="auto" w:fill="FFFFFF"/>
          </w:tcPr>
          <w:p w:rsidR="00CE1020" w:rsidRPr="006D0750" w:rsidP="00FD757B">
            <w:pPr>
              <w:spacing w:before="120" w:after="120" w:line="240" w:lineRule="auto"/>
              <w:jc w:val="center"/>
              <w:rPr>
                <w:rFonts w:cs="Times New Roman"/>
                <w:b/>
                <w:sz w:val="24"/>
                <w:szCs w:val="24"/>
              </w:rPr>
            </w:pPr>
            <w:r w:rsidRPr="006D0750">
              <w:rPr>
                <w:rFonts w:cs="Times New Roman"/>
                <w:b/>
                <w:sz w:val="24"/>
                <w:szCs w:val="24"/>
              </w:rPr>
              <w:t>Tính biệt</w:t>
            </w:r>
          </w:p>
        </w:tc>
        <w:tc>
          <w:tcPr>
            <w:tcW w:w="1740" w:type="dxa"/>
            <w:vMerge w:val="restart"/>
            <w:shd w:val="clear" w:color="auto" w:fill="FFFFFF"/>
          </w:tcPr>
          <w:p w:rsidR="00CE1020" w:rsidRPr="006D0750" w:rsidP="00FD757B">
            <w:pPr>
              <w:spacing w:before="120" w:after="120" w:line="240" w:lineRule="auto"/>
              <w:jc w:val="center"/>
              <w:rPr>
                <w:rFonts w:cs="Times New Roman"/>
                <w:b/>
                <w:sz w:val="24"/>
                <w:szCs w:val="24"/>
              </w:rPr>
            </w:pPr>
            <w:r w:rsidRPr="006D0750">
              <w:rPr>
                <w:rFonts w:cs="Times New Roman"/>
                <w:b/>
                <w:sz w:val="24"/>
                <w:szCs w:val="24"/>
              </w:rPr>
              <w:t>Mục đích sử dụng</w:t>
            </w:r>
          </w:p>
        </w:tc>
      </w:tr>
      <w:tr w:rsidTr="00CE1020">
        <w:tblPrEx>
          <w:tblW w:w="8887" w:type="dxa"/>
          <w:tblInd w:w="5" w:type="dxa"/>
          <w:tblCellMar>
            <w:left w:w="0" w:type="dxa"/>
            <w:right w:w="0" w:type="dxa"/>
          </w:tblCellMar>
          <w:tblLook w:val="0000"/>
        </w:tblPrEx>
        <w:trPr>
          <w:trHeight w:val="548"/>
        </w:trPr>
        <w:tc>
          <w:tcPr>
            <w:tcW w:w="2278" w:type="dxa"/>
            <w:vMerge/>
            <w:shd w:val="clear" w:color="auto" w:fill="FFFFFF"/>
          </w:tcPr>
          <w:p w:rsidR="00CE1020" w:rsidRPr="006D0750" w:rsidP="00FD757B">
            <w:pPr>
              <w:spacing w:before="120" w:after="120" w:line="240" w:lineRule="auto"/>
              <w:jc w:val="center"/>
              <w:rPr>
                <w:rFonts w:cs="Times New Roman"/>
                <w:sz w:val="24"/>
                <w:szCs w:val="24"/>
              </w:rPr>
            </w:pPr>
          </w:p>
        </w:tc>
        <w:tc>
          <w:tcPr>
            <w:tcW w:w="1272" w:type="dxa"/>
            <w:vMerge/>
            <w:shd w:val="clear" w:color="auto" w:fill="FFFFFF"/>
          </w:tcPr>
          <w:p w:rsidR="00CE1020" w:rsidRPr="006D0750" w:rsidP="00FD757B">
            <w:pPr>
              <w:spacing w:before="120" w:after="120" w:line="240" w:lineRule="auto"/>
              <w:jc w:val="center"/>
              <w:rPr>
                <w:rFonts w:cs="Times New Roman"/>
                <w:sz w:val="24"/>
                <w:szCs w:val="24"/>
              </w:rPr>
            </w:pPr>
          </w:p>
        </w:tc>
        <w:tc>
          <w:tcPr>
            <w:tcW w:w="1230" w:type="dxa"/>
            <w:vMerge/>
            <w:shd w:val="clear" w:color="auto" w:fill="FFFFFF"/>
          </w:tcPr>
          <w:p w:rsidR="00CE1020" w:rsidRPr="006D0750" w:rsidP="00FD757B">
            <w:pPr>
              <w:spacing w:before="120" w:after="120" w:line="240" w:lineRule="auto"/>
              <w:jc w:val="center"/>
              <w:rPr>
                <w:rFonts w:cs="Times New Roman"/>
                <w:sz w:val="24"/>
                <w:szCs w:val="24"/>
              </w:rPr>
            </w:pPr>
          </w:p>
        </w:tc>
        <w:tc>
          <w:tcPr>
            <w:tcW w:w="1119" w:type="dxa"/>
            <w:shd w:val="clear" w:color="auto" w:fill="FFFFFF"/>
          </w:tcPr>
          <w:p w:rsidR="00CE1020" w:rsidRPr="006D0750" w:rsidP="00FD757B">
            <w:pPr>
              <w:spacing w:before="120" w:after="120" w:line="240" w:lineRule="auto"/>
              <w:jc w:val="center"/>
              <w:rPr>
                <w:rFonts w:cs="Times New Roman"/>
                <w:b/>
                <w:sz w:val="24"/>
                <w:szCs w:val="24"/>
              </w:rPr>
            </w:pPr>
            <w:r w:rsidRPr="006D0750">
              <w:rPr>
                <w:rFonts w:cs="Times New Roman"/>
                <w:b/>
                <w:sz w:val="24"/>
                <w:szCs w:val="24"/>
              </w:rPr>
              <w:t>Đực</w:t>
            </w:r>
          </w:p>
        </w:tc>
        <w:tc>
          <w:tcPr>
            <w:tcW w:w="1247" w:type="dxa"/>
            <w:shd w:val="clear" w:color="auto" w:fill="FFFFFF"/>
          </w:tcPr>
          <w:p w:rsidR="00CE1020" w:rsidRPr="006D0750" w:rsidP="00FD757B">
            <w:pPr>
              <w:spacing w:before="120" w:after="120" w:line="240" w:lineRule="auto"/>
              <w:jc w:val="center"/>
              <w:rPr>
                <w:rFonts w:cs="Times New Roman"/>
                <w:b/>
                <w:sz w:val="24"/>
                <w:szCs w:val="24"/>
              </w:rPr>
            </w:pPr>
            <w:r w:rsidRPr="006D0750">
              <w:rPr>
                <w:rFonts w:cs="Times New Roman"/>
                <w:b/>
                <w:sz w:val="24"/>
                <w:szCs w:val="24"/>
              </w:rPr>
              <w:t>Cái</w:t>
            </w:r>
          </w:p>
        </w:tc>
        <w:tc>
          <w:tcPr>
            <w:tcW w:w="1740" w:type="dxa"/>
            <w:vMerge/>
            <w:shd w:val="clear" w:color="auto" w:fill="FFFFFF"/>
          </w:tcPr>
          <w:p w:rsidR="00CE1020" w:rsidRPr="006D0750" w:rsidP="00FD757B">
            <w:pPr>
              <w:spacing w:before="120" w:after="120" w:line="240" w:lineRule="auto"/>
              <w:jc w:val="center"/>
              <w:rPr>
                <w:rFonts w:cs="Times New Roman"/>
                <w:sz w:val="24"/>
                <w:szCs w:val="24"/>
              </w:rPr>
            </w:pPr>
          </w:p>
        </w:tc>
      </w:tr>
      <w:tr w:rsidTr="00CE1020">
        <w:tblPrEx>
          <w:tblW w:w="8887" w:type="dxa"/>
          <w:tblInd w:w="5" w:type="dxa"/>
          <w:tblCellMar>
            <w:left w:w="0" w:type="dxa"/>
            <w:right w:w="0" w:type="dxa"/>
          </w:tblCellMar>
          <w:tblLook w:val="0000"/>
        </w:tblPrEx>
        <w:trPr>
          <w:trHeight w:val="508"/>
        </w:trPr>
        <w:tc>
          <w:tcPr>
            <w:tcW w:w="2278" w:type="dxa"/>
            <w:shd w:val="clear" w:color="auto" w:fill="FFFFFF"/>
          </w:tcPr>
          <w:p w:rsidR="00CE1020" w:rsidRPr="006D0750" w:rsidP="00FD757B">
            <w:pPr>
              <w:spacing w:before="120" w:after="120" w:line="240" w:lineRule="auto"/>
              <w:jc w:val="center"/>
              <w:rPr>
                <w:rFonts w:cs="Times New Roman"/>
                <w:sz w:val="24"/>
                <w:szCs w:val="24"/>
              </w:rPr>
            </w:pPr>
          </w:p>
        </w:tc>
        <w:tc>
          <w:tcPr>
            <w:tcW w:w="1272" w:type="dxa"/>
            <w:shd w:val="clear" w:color="auto" w:fill="FFFFFF"/>
          </w:tcPr>
          <w:p w:rsidR="00CE1020" w:rsidRPr="006D0750" w:rsidP="00FD757B">
            <w:pPr>
              <w:spacing w:before="120" w:after="120" w:line="240" w:lineRule="auto"/>
              <w:jc w:val="center"/>
              <w:rPr>
                <w:rFonts w:cs="Times New Roman"/>
                <w:sz w:val="24"/>
                <w:szCs w:val="24"/>
              </w:rPr>
            </w:pPr>
          </w:p>
        </w:tc>
        <w:tc>
          <w:tcPr>
            <w:tcW w:w="1230" w:type="dxa"/>
            <w:shd w:val="clear" w:color="auto" w:fill="FFFFFF"/>
          </w:tcPr>
          <w:p w:rsidR="00CE1020" w:rsidRPr="006D0750" w:rsidP="00FD757B">
            <w:pPr>
              <w:spacing w:before="120" w:after="120" w:line="240" w:lineRule="auto"/>
              <w:jc w:val="center"/>
              <w:rPr>
                <w:rFonts w:cs="Times New Roman"/>
                <w:sz w:val="24"/>
                <w:szCs w:val="24"/>
              </w:rPr>
            </w:pPr>
          </w:p>
        </w:tc>
        <w:tc>
          <w:tcPr>
            <w:tcW w:w="1119" w:type="dxa"/>
            <w:shd w:val="clear" w:color="auto" w:fill="FFFFFF"/>
          </w:tcPr>
          <w:p w:rsidR="00CE1020" w:rsidRPr="006D0750" w:rsidP="00FD757B">
            <w:pPr>
              <w:spacing w:before="120" w:after="120" w:line="240" w:lineRule="auto"/>
              <w:jc w:val="center"/>
              <w:rPr>
                <w:rFonts w:cs="Times New Roman"/>
                <w:sz w:val="24"/>
                <w:szCs w:val="24"/>
              </w:rPr>
            </w:pPr>
          </w:p>
        </w:tc>
        <w:tc>
          <w:tcPr>
            <w:tcW w:w="1247" w:type="dxa"/>
            <w:shd w:val="clear" w:color="auto" w:fill="FFFFFF"/>
          </w:tcPr>
          <w:p w:rsidR="00CE1020" w:rsidRPr="006D0750" w:rsidP="00FD757B">
            <w:pPr>
              <w:spacing w:before="120" w:after="120" w:line="240" w:lineRule="auto"/>
              <w:jc w:val="center"/>
              <w:rPr>
                <w:rFonts w:cs="Times New Roman"/>
                <w:sz w:val="24"/>
                <w:szCs w:val="24"/>
              </w:rPr>
            </w:pPr>
          </w:p>
        </w:tc>
        <w:tc>
          <w:tcPr>
            <w:tcW w:w="1740" w:type="dxa"/>
            <w:shd w:val="clear" w:color="auto" w:fill="FFFFFF"/>
          </w:tcPr>
          <w:p w:rsidR="00CE1020" w:rsidRPr="006D0750" w:rsidP="00FD757B">
            <w:pPr>
              <w:spacing w:before="120" w:after="120" w:line="240" w:lineRule="auto"/>
              <w:jc w:val="center"/>
              <w:rPr>
                <w:rFonts w:cs="Times New Roman"/>
                <w:sz w:val="24"/>
                <w:szCs w:val="24"/>
              </w:rPr>
            </w:pPr>
          </w:p>
        </w:tc>
      </w:tr>
      <w:tr w:rsidTr="00CE1020">
        <w:tblPrEx>
          <w:tblW w:w="8887" w:type="dxa"/>
          <w:tblInd w:w="5" w:type="dxa"/>
          <w:tblCellMar>
            <w:left w:w="0" w:type="dxa"/>
            <w:right w:w="0" w:type="dxa"/>
          </w:tblCellMar>
          <w:tblLook w:val="0000"/>
        </w:tblPrEx>
        <w:trPr>
          <w:trHeight w:val="508"/>
        </w:trPr>
        <w:tc>
          <w:tcPr>
            <w:tcW w:w="2278" w:type="dxa"/>
            <w:shd w:val="clear" w:color="auto" w:fill="FFFFFF"/>
          </w:tcPr>
          <w:p w:rsidR="00CE1020" w:rsidRPr="006D0750" w:rsidP="00FD757B">
            <w:pPr>
              <w:spacing w:before="120" w:after="120" w:line="240" w:lineRule="auto"/>
              <w:jc w:val="center"/>
              <w:rPr>
                <w:rFonts w:cs="Times New Roman"/>
                <w:sz w:val="24"/>
                <w:szCs w:val="24"/>
              </w:rPr>
            </w:pPr>
          </w:p>
        </w:tc>
        <w:tc>
          <w:tcPr>
            <w:tcW w:w="1272" w:type="dxa"/>
            <w:shd w:val="clear" w:color="auto" w:fill="FFFFFF"/>
          </w:tcPr>
          <w:p w:rsidR="00CE1020" w:rsidRPr="006D0750" w:rsidP="00FD757B">
            <w:pPr>
              <w:spacing w:before="120" w:after="120" w:line="240" w:lineRule="auto"/>
              <w:jc w:val="center"/>
              <w:rPr>
                <w:rFonts w:cs="Times New Roman"/>
                <w:sz w:val="24"/>
                <w:szCs w:val="24"/>
              </w:rPr>
            </w:pPr>
          </w:p>
        </w:tc>
        <w:tc>
          <w:tcPr>
            <w:tcW w:w="1230" w:type="dxa"/>
            <w:shd w:val="clear" w:color="auto" w:fill="FFFFFF"/>
          </w:tcPr>
          <w:p w:rsidR="00CE1020" w:rsidRPr="006D0750" w:rsidP="00FD757B">
            <w:pPr>
              <w:spacing w:before="120" w:after="120" w:line="240" w:lineRule="auto"/>
              <w:jc w:val="center"/>
              <w:rPr>
                <w:rFonts w:cs="Times New Roman"/>
                <w:sz w:val="24"/>
                <w:szCs w:val="24"/>
              </w:rPr>
            </w:pPr>
          </w:p>
        </w:tc>
        <w:tc>
          <w:tcPr>
            <w:tcW w:w="1119" w:type="dxa"/>
            <w:shd w:val="clear" w:color="auto" w:fill="FFFFFF"/>
          </w:tcPr>
          <w:p w:rsidR="00CE1020" w:rsidRPr="006D0750" w:rsidP="00FD757B">
            <w:pPr>
              <w:spacing w:before="120" w:after="120" w:line="240" w:lineRule="auto"/>
              <w:jc w:val="center"/>
              <w:rPr>
                <w:rFonts w:cs="Times New Roman"/>
                <w:sz w:val="24"/>
                <w:szCs w:val="24"/>
              </w:rPr>
            </w:pPr>
          </w:p>
        </w:tc>
        <w:tc>
          <w:tcPr>
            <w:tcW w:w="1247" w:type="dxa"/>
            <w:shd w:val="clear" w:color="auto" w:fill="FFFFFF"/>
          </w:tcPr>
          <w:p w:rsidR="00CE1020" w:rsidRPr="006D0750" w:rsidP="00FD757B">
            <w:pPr>
              <w:spacing w:before="120" w:after="120" w:line="240" w:lineRule="auto"/>
              <w:jc w:val="center"/>
              <w:rPr>
                <w:rFonts w:cs="Times New Roman"/>
                <w:sz w:val="24"/>
                <w:szCs w:val="24"/>
              </w:rPr>
            </w:pPr>
          </w:p>
        </w:tc>
        <w:tc>
          <w:tcPr>
            <w:tcW w:w="1740" w:type="dxa"/>
            <w:shd w:val="clear" w:color="auto" w:fill="FFFFFF"/>
          </w:tcPr>
          <w:p w:rsidR="00CE1020" w:rsidRPr="006D0750" w:rsidP="00FD757B">
            <w:pPr>
              <w:spacing w:before="120" w:after="120" w:line="240" w:lineRule="auto"/>
              <w:jc w:val="center"/>
              <w:rPr>
                <w:rFonts w:cs="Times New Roman"/>
                <w:sz w:val="24"/>
                <w:szCs w:val="24"/>
              </w:rPr>
            </w:pPr>
          </w:p>
        </w:tc>
      </w:tr>
      <w:tr w:rsidTr="00CE1020">
        <w:tblPrEx>
          <w:tblW w:w="8887" w:type="dxa"/>
          <w:tblInd w:w="5" w:type="dxa"/>
          <w:tblCellMar>
            <w:left w:w="0" w:type="dxa"/>
            <w:right w:w="0" w:type="dxa"/>
          </w:tblCellMar>
          <w:tblLook w:val="0000"/>
        </w:tblPrEx>
        <w:trPr>
          <w:trHeight w:val="508"/>
        </w:trPr>
        <w:tc>
          <w:tcPr>
            <w:tcW w:w="2278" w:type="dxa"/>
            <w:shd w:val="clear" w:color="auto" w:fill="FFFFFF"/>
          </w:tcPr>
          <w:p w:rsidR="00CE1020" w:rsidRPr="006D0750" w:rsidP="00FD757B">
            <w:pPr>
              <w:spacing w:before="120" w:after="120" w:line="240" w:lineRule="auto"/>
              <w:jc w:val="center"/>
              <w:rPr>
                <w:rFonts w:cs="Times New Roman"/>
                <w:sz w:val="24"/>
                <w:szCs w:val="24"/>
              </w:rPr>
            </w:pPr>
          </w:p>
        </w:tc>
        <w:tc>
          <w:tcPr>
            <w:tcW w:w="1272" w:type="dxa"/>
            <w:shd w:val="clear" w:color="auto" w:fill="FFFFFF"/>
          </w:tcPr>
          <w:p w:rsidR="00CE1020" w:rsidRPr="006D0750" w:rsidP="00FD757B">
            <w:pPr>
              <w:spacing w:before="120" w:after="120" w:line="240" w:lineRule="auto"/>
              <w:jc w:val="center"/>
              <w:rPr>
                <w:rFonts w:cs="Times New Roman"/>
                <w:sz w:val="24"/>
                <w:szCs w:val="24"/>
              </w:rPr>
            </w:pPr>
          </w:p>
        </w:tc>
        <w:tc>
          <w:tcPr>
            <w:tcW w:w="1230" w:type="dxa"/>
            <w:shd w:val="clear" w:color="auto" w:fill="FFFFFF"/>
          </w:tcPr>
          <w:p w:rsidR="00CE1020" w:rsidRPr="006D0750" w:rsidP="00FD757B">
            <w:pPr>
              <w:spacing w:before="120" w:after="120" w:line="240" w:lineRule="auto"/>
              <w:jc w:val="center"/>
              <w:rPr>
                <w:rFonts w:cs="Times New Roman"/>
                <w:sz w:val="24"/>
                <w:szCs w:val="24"/>
              </w:rPr>
            </w:pPr>
          </w:p>
        </w:tc>
        <w:tc>
          <w:tcPr>
            <w:tcW w:w="1119" w:type="dxa"/>
            <w:shd w:val="clear" w:color="auto" w:fill="FFFFFF"/>
          </w:tcPr>
          <w:p w:rsidR="00CE1020" w:rsidRPr="006D0750" w:rsidP="00FD757B">
            <w:pPr>
              <w:spacing w:before="120" w:after="120" w:line="240" w:lineRule="auto"/>
              <w:jc w:val="center"/>
              <w:rPr>
                <w:rFonts w:cs="Times New Roman"/>
                <w:sz w:val="24"/>
                <w:szCs w:val="24"/>
              </w:rPr>
            </w:pPr>
          </w:p>
        </w:tc>
        <w:tc>
          <w:tcPr>
            <w:tcW w:w="1247" w:type="dxa"/>
            <w:shd w:val="clear" w:color="auto" w:fill="FFFFFF"/>
          </w:tcPr>
          <w:p w:rsidR="00CE1020" w:rsidRPr="006D0750" w:rsidP="00FD757B">
            <w:pPr>
              <w:spacing w:before="120" w:after="120" w:line="240" w:lineRule="auto"/>
              <w:jc w:val="center"/>
              <w:rPr>
                <w:rFonts w:cs="Times New Roman"/>
                <w:sz w:val="24"/>
                <w:szCs w:val="24"/>
              </w:rPr>
            </w:pPr>
          </w:p>
        </w:tc>
        <w:tc>
          <w:tcPr>
            <w:tcW w:w="1740" w:type="dxa"/>
            <w:shd w:val="clear" w:color="auto" w:fill="FFFFFF"/>
          </w:tcPr>
          <w:p w:rsidR="00CE1020" w:rsidRPr="006D0750" w:rsidP="00FD757B">
            <w:pPr>
              <w:spacing w:before="120" w:after="120" w:line="240" w:lineRule="auto"/>
              <w:jc w:val="center"/>
              <w:rPr>
                <w:rFonts w:cs="Times New Roman"/>
                <w:sz w:val="24"/>
                <w:szCs w:val="24"/>
              </w:rPr>
            </w:pPr>
          </w:p>
        </w:tc>
      </w:tr>
      <w:tr w:rsidTr="00CE1020">
        <w:tblPrEx>
          <w:tblW w:w="8887" w:type="dxa"/>
          <w:tblInd w:w="5" w:type="dxa"/>
          <w:tblCellMar>
            <w:left w:w="0" w:type="dxa"/>
            <w:right w:w="0" w:type="dxa"/>
          </w:tblCellMar>
          <w:tblLook w:val="0000"/>
        </w:tblPrEx>
        <w:trPr>
          <w:trHeight w:val="508"/>
        </w:trPr>
        <w:tc>
          <w:tcPr>
            <w:tcW w:w="2278" w:type="dxa"/>
            <w:shd w:val="clear" w:color="auto" w:fill="FFFFFF"/>
          </w:tcPr>
          <w:p w:rsidR="00CE1020" w:rsidRPr="006D0750" w:rsidP="00FD757B">
            <w:pPr>
              <w:spacing w:before="120" w:after="120" w:line="240" w:lineRule="auto"/>
              <w:jc w:val="center"/>
              <w:rPr>
                <w:rFonts w:cs="Times New Roman"/>
                <w:b/>
                <w:sz w:val="24"/>
                <w:szCs w:val="24"/>
              </w:rPr>
            </w:pPr>
            <w:r w:rsidRPr="006D0750">
              <w:rPr>
                <w:rFonts w:cs="Times New Roman"/>
                <w:b/>
                <w:sz w:val="24"/>
                <w:szCs w:val="24"/>
              </w:rPr>
              <w:t>Tổng số</w:t>
            </w:r>
          </w:p>
        </w:tc>
        <w:tc>
          <w:tcPr>
            <w:tcW w:w="1272" w:type="dxa"/>
            <w:shd w:val="clear" w:color="auto" w:fill="FFFFFF"/>
          </w:tcPr>
          <w:p w:rsidR="00CE1020" w:rsidRPr="006D0750" w:rsidP="00FD757B">
            <w:pPr>
              <w:spacing w:before="120" w:after="120" w:line="240" w:lineRule="auto"/>
              <w:jc w:val="center"/>
              <w:rPr>
                <w:rFonts w:cs="Times New Roman"/>
                <w:sz w:val="24"/>
                <w:szCs w:val="24"/>
              </w:rPr>
            </w:pPr>
          </w:p>
        </w:tc>
        <w:tc>
          <w:tcPr>
            <w:tcW w:w="1230" w:type="dxa"/>
            <w:shd w:val="clear" w:color="auto" w:fill="FFFFFF"/>
          </w:tcPr>
          <w:p w:rsidR="00CE1020" w:rsidRPr="006D0750" w:rsidP="00FD757B">
            <w:pPr>
              <w:spacing w:before="120" w:after="120" w:line="240" w:lineRule="auto"/>
              <w:jc w:val="center"/>
              <w:rPr>
                <w:rFonts w:cs="Times New Roman"/>
                <w:sz w:val="24"/>
                <w:szCs w:val="24"/>
              </w:rPr>
            </w:pPr>
          </w:p>
        </w:tc>
        <w:tc>
          <w:tcPr>
            <w:tcW w:w="1119" w:type="dxa"/>
            <w:shd w:val="clear" w:color="auto" w:fill="FFFFFF"/>
          </w:tcPr>
          <w:p w:rsidR="00CE1020" w:rsidRPr="006D0750" w:rsidP="00FD757B">
            <w:pPr>
              <w:spacing w:before="120" w:after="120" w:line="240" w:lineRule="auto"/>
              <w:jc w:val="center"/>
              <w:rPr>
                <w:rFonts w:cs="Times New Roman"/>
                <w:sz w:val="24"/>
                <w:szCs w:val="24"/>
              </w:rPr>
            </w:pPr>
          </w:p>
        </w:tc>
        <w:tc>
          <w:tcPr>
            <w:tcW w:w="1247" w:type="dxa"/>
            <w:shd w:val="clear" w:color="auto" w:fill="FFFFFF"/>
          </w:tcPr>
          <w:p w:rsidR="00CE1020" w:rsidRPr="006D0750" w:rsidP="00FD757B">
            <w:pPr>
              <w:spacing w:before="120" w:after="120" w:line="240" w:lineRule="auto"/>
              <w:jc w:val="center"/>
              <w:rPr>
                <w:rFonts w:cs="Times New Roman"/>
                <w:sz w:val="24"/>
                <w:szCs w:val="24"/>
              </w:rPr>
            </w:pPr>
          </w:p>
        </w:tc>
        <w:tc>
          <w:tcPr>
            <w:tcW w:w="1740" w:type="dxa"/>
            <w:shd w:val="clear" w:color="auto" w:fill="FFFFFF"/>
          </w:tcPr>
          <w:p w:rsidR="00CE1020" w:rsidRPr="006D0750" w:rsidP="00FD757B">
            <w:pPr>
              <w:spacing w:before="120" w:after="120" w:line="240" w:lineRule="auto"/>
              <w:jc w:val="center"/>
              <w:rPr>
                <w:rFonts w:cs="Times New Roman"/>
                <w:sz w:val="24"/>
                <w:szCs w:val="24"/>
              </w:rPr>
            </w:pP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Tổng số </w:t>
      </w:r>
      <w:r w:rsidRPr="006D0750">
        <w:rPr>
          <w:rFonts w:cs="Times New Roman"/>
          <w:i/>
          <w:sz w:val="24"/>
          <w:szCs w:val="24"/>
        </w:rPr>
        <w:t>(viết bằng chữ)</w:t>
      </w:r>
      <w:r w:rsidRPr="006D0750">
        <w:rPr>
          <w:rFonts w:cs="Times New Roman"/>
          <w:sz w:val="24"/>
          <w:szCs w:val="24"/>
        </w:rPr>
        <w:t xml:space="preserve">: </w:t>
      </w:r>
      <w:r w:rsidRPr="006D0750">
        <w:rPr>
          <w:rFonts w:cs="Times New Roman"/>
          <w:sz w:val="24"/>
          <w:szCs w:val="24"/>
        </w:rPr>
        <w:tab/>
      </w:r>
      <w:r w:rsidRPr="006D0750" w:rsidR="00DE2855">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Nơi xuất phát: </w:t>
      </w:r>
      <w:r w:rsidRPr="006D0750">
        <w:rPr>
          <w:rFonts w:cs="Times New Roman"/>
          <w:sz w:val="24"/>
          <w:szCs w:val="24"/>
        </w:rPr>
        <w:tab/>
      </w:r>
      <w:r w:rsidRPr="006D0750" w:rsidR="00DE2855">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Tình trạng sức khỏe động vật: </w:t>
      </w:r>
      <w:r w:rsidRPr="006D0750">
        <w:rPr>
          <w:rFonts w:cs="Times New Roman"/>
          <w:sz w:val="24"/>
          <w:szCs w:val="24"/>
        </w:rPr>
        <w:tab/>
      </w:r>
      <w:r w:rsidRPr="006D0750" w:rsidR="00DE2855">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DE2855">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Số động vật trên xuất phát từ vùng/cơ sở an toàn với bệnh</w:t>
      </w:r>
      <w:r w:rsidR="00463AE1">
        <w:rPr>
          <w:rFonts w:cs="Times New Roman"/>
          <w:sz w:val="24"/>
          <w:szCs w:val="24"/>
        </w:rPr>
        <w:t>/</w:t>
      </w:r>
      <w:r w:rsidRPr="00463AE1" w:rsidR="00463AE1">
        <w:rPr>
          <w:rFonts w:cs="Times New Roman"/>
          <w:color w:val="EE0000"/>
          <w:sz w:val="24"/>
          <w:szCs w:val="24"/>
        </w:rPr>
        <w:t xml:space="preserve"> </w:t>
      </w:r>
      <w:r w:rsidRPr="00E50CC0" w:rsidR="00463AE1">
        <w:rPr>
          <w:rFonts w:cs="Times New Roman"/>
          <w:color w:val="EE0000"/>
          <w:sz w:val="24"/>
          <w:szCs w:val="24"/>
        </w:rPr>
        <w:t>cơ sở được giám sát dịch bệnh định kỳ</w:t>
      </w:r>
      <w:r w:rsidRPr="006D0750">
        <w:rPr>
          <w:rFonts w:cs="Times New Roman"/>
          <w:sz w:val="24"/>
          <w:szCs w:val="24"/>
        </w:rPr>
        <w:t xml:space="preserve">: </w:t>
      </w:r>
      <w:r w:rsidRPr="006D0750">
        <w:rPr>
          <w:rFonts w:cs="Times New Roman"/>
          <w:sz w:val="24"/>
          <w:szCs w:val="24"/>
        </w:rPr>
        <w:tab/>
      </w:r>
      <w:r w:rsidRPr="006D0750" w:rsidR="00DE2855">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 xml:space="preserve">………………………………………… theo Quyết định số ……/……..ngày…../…./…..của </w:t>
      </w:r>
      <w:r w:rsidRPr="006D0750">
        <w:rPr>
          <w:rFonts w:cs="Times New Roman"/>
          <w:sz w:val="24"/>
          <w:szCs w:val="24"/>
        </w:rPr>
        <w:br/>
        <w:t>………………. (1) ………………………………….</w:t>
      </w:r>
      <w:r w:rsidRPr="006D0750">
        <w:rPr>
          <w:rFonts w:cs="Times New Roman"/>
          <w:i/>
          <w:sz w:val="24"/>
          <w:szCs w:val="24"/>
        </w:rPr>
        <w:t>(nếu có).</w:t>
      </w:r>
    </w:p>
    <w:p w:rsidR="00FD757B" w:rsidRPr="006D0750" w:rsidP="00FD757B">
      <w:pPr>
        <w:spacing w:before="120" w:after="120" w:line="240" w:lineRule="auto"/>
        <w:rPr>
          <w:rFonts w:cs="Times New Roman"/>
          <w:sz w:val="24"/>
          <w:szCs w:val="24"/>
        </w:rPr>
      </w:pPr>
      <w:r w:rsidRPr="006D0750">
        <w:rPr>
          <w:rFonts w:cs="Times New Roman"/>
          <w:sz w:val="24"/>
          <w:szCs w:val="24"/>
        </w:rPr>
        <w:t xml:space="preserve">Số động vật trên đã được xét nghiệm các bệnh sau </w:t>
      </w:r>
      <w:r w:rsidRPr="006D0750">
        <w:rPr>
          <w:rFonts w:cs="Times New Roman"/>
          <w:i/>
          <w:sz w:val="24"/>
          <w:szCs w:val="24"/>
        </w:rPr>
        <w:t>(nếu có):</w:t>
      </w:r>
    </w:p>
    <w:p w:rsidR="00FD757B" w:rsidRPr="006D0750" w:rsidP="00FD757B">
      <w:pPr>
        <w:spacing w:before="120" w:after="120" w:line="240" w:lineRule="auto"/>
        <w:rPr>
          <w:rFonts w:cs="Times New Roman"/>
          <w:sz w:val="24"/>
          <w:szCs w:val="24"/>
        </w:rPr>
      </w:pPr>
      <w:r w:rsidRPr="006D0750">
        <w:rPr>
          <w:rFonts w:cs="Times New Roman"/>
          <w:sz w:val="24"/>
          <w:szCs w:val="24"/>
        </w:rPr>
        <w:t>1/ ……………..………………Kết quả xét nghiệm số………/……..ngày……../……./………</w:t>
      </w:r>
    </w:p>
    <w:p w:rsidR="00FD757B" w:rsidRPr="006D0750" w:rsidP="00FD757B">
      <w:pPr>
        <w:spacing w:before="120" w:after="120" w:line="240" w:lineRule="auto"/>
        <w:rPr>
          <w:rFonts w:cs="Times New Roman"/>
          <w:sz w:val="24"/>
          <w:szCs w:val="24"/>
        </w:rPr>
      </w:pPr>
      <w:r w:rsidRPr="006D0750">
        <w:rPr>
          <w:rFonts w:cs="Times New Roman"/>
          <w:sz w:val="24"/>
          <w:szCs w:val="24"/>
        </w:rPr>
        <w:t>2/ ……………..………………Kết quả xét nghiệm số………/……..ngày……../……./………</w:t>
      </w:r>
    </w:p>
    <w:p w:rsidR="00FD757B" w:rsidRPr="006D0750" w:rsidP="00FD757B">
      <w:pPr>
        <w:spacing w:before="120" w:after="120" w:line="240" w:lineRule="auto"/>
        <w:rPr>
          <w:rFonts w:cs="Times New Roman"/>
          <w:sz w:val="24"/>
          <w:szCs w:val="24"/>
        </w:rPr>
      </w:pPr>
      <w:r w:rsidRPr="006D0750">
        <w:rPr>
          <w:rFonts w:cs="Times New Roman"/>
          <w:sz w:val="24"/>
          <w:szCs w:val="24"/>
        </w:rPr>
        <w:t>3/ ……………..………………Kết quả xét nghiệm số………/……..ngày……../……./………</w:t>
      </w:r>
    </w:p>
    <w:p w:rsidR="00FD757B" w:rsidRPr="006D0750" w:rsidP="00FD757B">
      <w:pPr>
        <w:spacing w:before="120" w:after="120" w:line="240" w:lineRule="auto"/>
        <w:rPr>
          <w:rFonts w:cs="Times New Roman"/>
          <w:sz w:val="24"/>
          <w:szCs w:val="24"/>
        </w:rPr>
      </w:pPr>
      <w:r w:rsidRPr="006D0750">
        <w:rPr>
          <w:rFonts w:cs="Times New Roman"/>
          <w:sz w:val="24"/>
          <w:szCs w:val="24"/>
        </w:rPr>
        <w:t>4/ ……………..………………Kết quả xét nghiệm số………/……..ngày……../……./………</w:t>
      </w:r>
    </w:p>
    <w:p w:rsidR="00FD757B" w:rsidRPr="006D0750" w:rsidP="00FD757B">
      <w:pPr>
        <w:spacing w:before="120" w:after="120" w:line="240" w:lineRule="auto"/>
        <w:rPr>
          <w:rFonts w:cs="Times New Roman"/>
          <w:sz w:val="24"/>
          <w:szCs w:val="24"/>
        </w:rPr>
      </w:pPr>
      <w:r w:rsidRPr="006D0750">
        <w:rPr>
          <w:rFonts w:cs="Times New Roman"/>
          <w:sz w:val="24"/>
          <w:szCs w:val="24"/>
        </w:rPr>
        <w:t>5/ ……………..………………Kết quả xét nghiệm số………/……..ngày……../……./………</w:t>
      </w:r>
    </w:p>
    <w:p w:rsidR="00FD757B" w:rsidRPr="006D0750" w:rsidP="00FD757B">
      <w:pPr>
        <w:spacing w:before="120" w:after="120" w:line="240" w:lineRule="auto"/>
        <w:rPr>
          <w:rFonts w:cs="Times New Roman"/>
          <w:sz w:val="24"/>
          <w:szCs w:val="24"/>
        </w:rPr>
      </w:pPr>
      <w:r w:rsidRPr="006D0750">
        <w:rPr>
          <w:rFonts w:cs="Times New Roman"/>
          <w:sz w:val="24"/>
          <w:szCs w:val="24"/>
        </w:rPr>
        <w:t xml:space="preserve">Số động vật trên đã được tiêm phòng vắc xin với các bệnh sau </w:t>
      </w:r>
      <w:r w:rsidRPr="006D0750">
        <w:rPr>
          <w:rFonts w:cs="Times New Roman"/>
          <w:i/>
          <w:sz w:val="24"/>
          <w:szCs w:val="24"/>
        </w:rPr>
        <w:t>(loại vắc xin, nơi sản xuất)</w:t>
      </w:r>
      <w:r w:rsidRPr="006D0750">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1/ …………………………………………………….tiêm phòng ngày……../……./………</w:t>
      </w:r>
      <w:r w:rsidRPr="006D0750" w:rsidR="00DE2855">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2/ …………………………………………………….tiêm phòng ngày……../……./………</w:t>
      </w:r>
      <w:r w:rsidRPr="006D0750" w:rsidR="00DE2855">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3/ …………………………………………………….tiêm phòng ngày……../……./………</w:t>
      </w:r>
      <w:r w:rsidRPr="006D0750" w:rsidR="00DE2855">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4/ …………………………………………………….tiêm phòng ngày……../……./………</w:t>
      </w:r>
      <w:r w:rsidRPr="006D0750" w:rsidR="00DE2855">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5/ …………………………………………………….tiêm phòng ngày……../……./………</w:t>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b/>
          <w:sz w:val="24"/>
          <w:szCs w:val="24"/>
        </w:rPr>
      </w:pPr>
      <w:r w:rsidRPr="0047639A">
        <w:rPr>
          <w:rFonts w:cs="Times New Roman"/>
          <w:b/>
          <w:color w:val="EE0000"/>
          <w:sz w:val="24"/>
          <w:szCs w:val="24"/>
        </w:rPr>
        <w:t>II</w:t>
      </w:r>
      <w:r w:rsidRPr="006D0750">
        <w:rPr>
          <w:rFonts w:cs="Times New Roman"/>
          <w:b/>
          <w:sz w:val="24"/>
          <w:szCs w:val="24"/>
        </w:rPr>
        <w:t>/ CÁC THÔNG TIN KHÁC:</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Tên, địa chỉ tổ chức, cá nhân nhập khẩu: </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Điện thoại: ………………………… Fax: …………………….. Email:</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Cửa khẩu xuất: </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Thời gian hàng đến cửa khẩu xuất: .......................Phương tiện vận chuyển:</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Nước nhập khẩu: ................................Nước quá cảnh </w:t>
      </w:r>
      <w:r w:rsidRPr="006D0750">
        <w:rPr>
          <w:rFonts w:cs="Times New Roman"/>
          <w:i/>
          <w:sz w:val="24"/>
          <w:szCs w:val="24"/>
        </w:rPr>
        <w:t>(nếu có)</w:t>
      </w:r>
      <w:r w:rsidRPr="006D0750">
        <w:rPr>
          <w:rFonts w:cs="Times New Roman"/>
          <w:sz w:val="24"/>
          <w:szCs w:val="24"/>
        </w:rPr>
        <w:t xml:space="preserve">: </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Điều kiện bảo quản hàng trong vận chuyển: </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Các vật dụng khác có liên quan kèm theo trong vận chuyển: </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Hồ sơ giấy tờ liên quan đến hàng vận chuyển gồm: </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điểm cách ly kiểm dịch: </w:t>
      </w:r>
      <w:r w:rsidRPr="006D0750">
        <w:rPr>
          <w:rFonts w:cs="Times New Roman"/>
          <w:sz w:val="24"/>
          <w:szCs w:val="24"/>
        </w:rPr>
        <w:tab/>
      </w:r>
      <w:r w:rsidRPr="006D0750" w:rsidR="00DE2855">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Thời gian tiến hành kiểm dịch: </w:t>
      </w:r>
      <w:r w:rsidRPr="006D0750">
        <w:rPr>
          <w:rFonts w:cs="Times New Roman"/>
          <w:sz w:val="24"/>
          <w:szCs w:val="24"/>
        </w:rPr>
        <w:tab/>
      </w:r>
      <w:r w:rsidRPr="006D0750" w:rsidR="00DE2855">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Tôi xin cam đoan việc khai báo trên hoàn toàn đúng sự thật và cam kết chấp hành đúng pháp luật thú y.</w:t>
      </w:r>
    </w:p>
    <w:p w:rsidR="00FD757B" w:rsidRPr="006D0750" w:rsidP="00FD757B">
      <w:pPr>
        <w:spacing w:before="120" w:after="120" w:line="240" w:lineRule="auto"/>
        <w:rPr>
          <w:rFonts w:cs="Times New Roman"/>
          <w:sz w:val="24"/>
          <w:szCs w:val="24"/>
        </w:rPr>
      </w:pPr>
    </w:p>
    <w:tbl>
      <w:tblPr>
        <w:tblW w:w="0" w:type="auto"/>
        <w:tblLook w:val="01E0"/>
      </w:tblPr>
      <w:tblGrid>
        <w:gridCol w:w="5496"/>
        <w:gridCol w:w="3576"/>
      </w:tblGrid>
      <w:tr w:rsidTr="00182D07">
        <w:tblPrEx>
          <w:tblW w:w="0" w:type="auto"/>
          <w:tblLook w:val="01E0"/>
        </w:tblPrEx>
        <w:tc>
          <w:tcPr>
            <w:tcW w:w="4792" w:type="dxa"/>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Ý KIẾN CỦA CƠ QUAN KIỂM DỊCH</w:t>
            </w:r>
          </w:p>
          <w:p w:rsidR="00FD757B" w:rsidRPr="006D0750" w:rsidP="00FD757B">
            <w:pPr>
              <w:spacing w:before="120" w:after="120" w:line="240" w:lineRule="auto"/>
              <w:jc w:val="center"/>
              <w:rPr>
                <w:rFonts w:cs="Times New Roman"/>
                <w:sz w:val="24"/>
                <w:szCs w:val="24"/>
              </w:rPr>
            </w:pPr>
            <w:r w:rsidRPr="006D0750">
              <w:rPr>
                <w:rFonts w:cs="Times New Roman"/>
                <w:sz w:val="24"/>
                <w:szCs w:val="24"/>
              </w:rPr>
              <w:t>Đồng ý kiểm dịch tại địa điểm………………………</w:t>
            </w:r>
            <w:r w:rsidRPr="006D0750">
              <w:rPr>
                <w:rFonts w:cs="Times New Roman"/>
                <w:sz w:val="24"/>
                <w:szCs w:val="24"/>
              </w:rPr>
              <w:br/>
              <w:t>…………………………………………………………</w:t>
            </w:r>
            <w:r w:rsidRPr="006D0750">
              <w:rPr>
                <w:rFonts w:cs="Times New Roman"/>
                <w:sz w:val="24"/>
                <w:szCs w:val="24"/>
              </w:rPr>
              <w:br/>
              <w:t>………… vào hồi ……giờ……. ngày …../…../…….</w:t>
            </w:r>
            <w:r w:rsidRPr="006D0750">
              <w:rPr>
                <w:rFonts w:cs="Times New Roman"/>
                <w:sz w:val="24"/>
                <w:szCs w:val="24"/>
              </w:rPr>
              <w:br/>
              <w:t>Vào sổ đăng ký số……………. ngày …../…../…….</w:t>
            </w:r>
          </w:p>
          <w:p w:rsidR="00FD757B" w:rsidRPr="006D0750" w:rsidP="00FD757B">
            <w:pPr>
              <w:spacing w:before="120" w:after="120" w:line="240" w:lineRule="auto"/>
              <w:jc w:val="center"/>
              <w:rPr>
                <w:rFonts w:cs="Times New Roman"/>
                <w:sz w:val="24"/>
                <w:szCs w:val="24"/>
              </w:rPr>
            </w:pPr>
            <w:r w:rsidRPr="006D0750">
              <w:rPr>
                <w:rFonts w:cs="Times New Roman"/>
                <w:b/>
                <w:sz w:val="24"/>
                <w:szCs w:val="24"/>
              </w:rPr>
              <w:t>KIỂM DỊCH VIÊN ĐỘNG VẬT</w:t>
            </w:r>
            <w:r w:rsidRPr="006D0750">
              <w:rPr>
                <w:rFonts w:cs="Times New Roman"/>
                <w:sz w:val="24"/>
                <w:szCs w:val="24"/>
              </w:rPr>
              <w:br/>
            </w:r>
            <w:r w:rsidRPr="006D0750">
              <w:rPr>
                <w:rFonts w:cs="Times New Roman"/>
                <w:i/>
                <w:sz w:val="24"/>
                <w:szCs w:val="24"/>
              </w:rPr>
              <w:t>(Ký, ghi rõ họ tên)</w:t>
            </w:r>
          </w:p>
          <w:p w:rsidR="00FD757B" w:rsidRPr="006D0750" w:rsidP="00FD757B">
            <w:pPr>
              <w:spacing w:before="120" w:after="120" w:line="240" w:lineRule="auto"/>
              <w:jc w:val="center"/>
              <w:rPr>
                <w:rFonts w:cs="Times New Roman"/>
                <w:sz w:val="24"/>
                <w:szCs w:val="24"/>
              </w:rPr>
            </w:pPr>
          </w:p>
        </w:tc>
        <w:tc>
          <w:tcPr>
            <w:tcW w:w="3733" w:type="dxa"/>
          </w:tcPr>
          <w:p w:rsidR="00FD757B" w:rsidRPr="006D0750" w:rsidP="00FD757B">
            <w:pPr>
              <w:spacing w:before="120" w:after="120" w:line="240" w:lineRule="auto"/>
              <w:jc w:val="center"/>
              <w:rPr>
                <w:rFonts w:cs="Times New Roman"/>
                <w:sz w:val="24"/>
                <w:szCs w:val="24"/>
              </w:rPr>
            </w:pPr>
            <w:r w:rsidRPr="006D0750">
              <w:rPr>
                <w:rFonts w:cs="Times New Roman"/>
                <w:sz w:val="24"/>
                <w:szCs w:val="24"/>
              </w:rPr>
              <w:t>Đăng ký tạ</w:t>
            </w:r>
            <w:r w:rsidRPr="006D0750" w:rsidR="00083228">
              <w:rPr>
                <w:rFonts w:cs="Times New Roman"/>
                <w:sz w:val="24"/>
                <w:szCs w:val="24"/>
              </w:rPr>
              <w:t>i………………………</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Ngày …….tháng ……năm …….</w:t>
            </w:r>
          </w:p>
          <w:p w:rsidR="00FD757B" w:rsidRPr="006D0750" w:rsidP="00FD757B">
            <w:pPr>
              <w:spacing w:before="120" w:after="120" w:line="240" w:lineRule="auto"/>
              <w:jc w:val="center"/>
              <w:rPr>
                <w:rFonts w:cs="Times New Roman"/>
                <w:sz w:val="24"/>
                <w:szCs w:val="24"/>
              </w:rPr>
            </w:pPr>
            <w:r w:rsidRPr="006D0750">
              <w:rPr>
                <w:rFonts w:cs="Times New Roman"/>
                <w:b/>
                <w:sz w:val="24"/>
                <w:szCs w:val="24"/>
              </w:rPr>
              <w:t>TỔ CHỨC/CÁ NHÂN ĐĂNG KÝ</w:t>
            </w:r>
            <w:r w:rsidRPr="006D0750">
              <w:rPr>
                <w:rFonts w:cs="Times New Roman"/>
                <w:b/>
                <w:sz w:val="24"/>
                <w:szCs w:val="24"/>
              </w:rPr>
              <w:br/>
            </w:r>
            <w:r w:rsidRPr="006D0750">
              <w:rPr>
                <w:rFonts w:cs="Times New Roman"/>
                <w:i/>
                <w:sz w:val="24"/>
                <w:szCs w:val="24"/>
              </w:rPr>
              <w:t>(Ký, đóng dấu, ghi rõ họ tên)</w:t>
            </w:r>
          </w:p>
        </w:tc>
      </w:tr>
    </w:tbl>
    <w:p w:rsidR="00FD757B" w:rsidRPr="006D0750" w:rsidP="0047639A">
      <w:pPr>
        <w:spacing w:after="0" w:line="240" w:lineRule="auto"/>
        <w:jc w:val="both"/>
        <w:rPr>
          <w:rFonts w:cs="Times New Roman"/>
          <w:i/>
          <w:sz w:val="24"/>
          <w:szCs w:val="24"/>
        </w:rPr>
      </w:pPr>
      <w:r w:rsidRPr="006D0750">
        <w:rPr>
          <w:rFonts w:cs="Times New Roman"/>
          <w:i/>
          <w:sz w:val="24"/>
          <w:szCs w:val="24"/>
        </w:rPr>
        <w:t>- Cá nhân đăng ký không có con dấu, chỉ ký và ghi rõ họ tên;</w:t>
      </w:r>
    </w:p>
    <w:p w:rsidR="00FD757B" w:rsidRPr="006D0750" w:rsidP="0047639A">
      <w:pPr>
        <w:spacing w:after="0" w:line="240" w:lineRule="auto"/>
        <w:jc w:val="both"/>
        <w:rPr>
          <w:rFonts w:cs="Times New Roman"/>
          <w:i/>
          <w:sz w:val="24"/>
          <w:szCs w:val="24"/>
        </w:rPr>
      </w:pPr>
      <w:r w:rsidRPr="006D0750">
        <w:rPr>
          <w:rFonts w:cs="Times New Roman"/>
          <w:i/>
          <w:sz w:val="24"/>
          <w:szCs w:val="24"/>
        </w:rPr>
        <w:t>- (1) Tên cơ quan cấp giấy chứng nhận.</w:t>
      </w:r>
    </w:p>
    <w:p w:rsidR="00FD757B" w:rsidRPr="006D0750" w:rsidP="0047639A">
      <w:pPr>
        <w:spacing w:after="0" w:line="240" w:lineRule="auto"/>
        <w:jc w:val="both"/>
        <w:rPr>
          <w:rFonts w:cs="Times New Roman"/>
          <w:i/>
          <w:sz w:val="24"/>
          <w:szCs w:val="24"/>
        </w:rPr>
      </w:pPr>
      <w:r w:rsidRPr="006D0750">
        <w:rPr>
          <w:rFonts w:cs="Times New Roman"/>
          <w:i/>
          <w:sz w:val="24"/>
          <w:szCs w:val="24"/>
        </w:rPr>
        <w:t>- (2) Số lượng kiện, thùng, hộp, ....</w:t>
      </w:r>
    </w:p>
    <w:p w:rsidR="00FD757B" w:rsidP="0047639A">
      <w:pPr>
        <w:spacing w:after="0" w:line="240" w:lineRule="auto"/>
        <w:jc w:val="both"/>
        <w:rPr>
          <w:rFonts w:cs="Times New Roman"/>
          <w:i/>
          <w:sz w:val="24"/>
          <w:szCs w:val="24"/>
        </w:rPr>
      </w:pPr>
      <w:r w:rsidRPr="006D0750">
        <w:rPr>
          <w:rFonts w:cs="Times New Roman"/>
          <w:i/>
          <w:sz w:val="24"/>
          <w:szCs w:val="24"/>
        </w:rPr>
        <w:t>- (3) Tên cơ quan trả lời kết quả xét nghiệm.</w:t>
      </w:r>
    </w:p>
    <w:p w:rsidR="009671A9" w:rsidP="00FF50AC">
      <w:pPr>
        <w:spacing w:before="120" w:after="120" w:line="240" w:lineRule="auto"/>
        <w:jc w:val="both"/>
        <w:rPr>
          <w:rFonts w:cs="Times New Roman"/>
          <w:i/>
          <w:sz w:val="24"/>
          <w:szCs w:val="24"/>
        </w:rPr>
      </w:pPr>
    </w:p>
    <w:p w:rsidR="009671A9" w:rsidP="00FF50AC">
      <w:pPr>
        <w:spacing w:before="120" w:after="120" w:line="240" w:lineRule="auto"/>
        <w:jc w:val="both"/>
        <w:rPr>
          <w:rFonts w:cs="Times New Roman"/>
          <w:i/>
          <w:sz w:val="24"/>
          <w:szCs w:val="24"/>
        </w:rPr>
      </w:pPr>
    </w:p>
    <w:p w:rsidR="00135D1B" w:rsidP="00CB2D03">
      <w:pPr>
        <w:spacing w:before="120" w:after="120" w:line="240" w:lineRule="auto"/>
        <w:ind w:left="720" w:hanging="720"/>
        <w:jc w:val="right"/>
        <w:rPr>
          <w:rFonts w:cs="Times New Roman"/>
          <w:b/>
          <w:color w:val="EE0000"/>
          <w:sz w:val="24"/>
          <w:szCs w:val="24"/>
        </w:rPr>
      </w:pPr>
    </w:p>
    <w:p w:rsidR="00135D1B" w:rsidP="00CB2D03">
      <w:pPr>
        <w:spacing w:before="120" w:after="120" w:line="240" w:lineRule="auto"/>
        <w:ind w:left="720" w:hanging="720"/>
        <w:jc w:val="right"/>
        <w:rPr>
          <w:rFonts w:cs="Times New Roman"/>
          <w:b/>
          <w:color w:val="EE0000"/>
          <w:sz w:val="24"/>
          <w:szCs w:val="24"/>
        </w:rPr>
      </w:pPr>
    </w:p>
    <w:p w:rsidR="00CB2D03" w:rsidRPr="009671A9" w:rsidP="00CB2D03">
      <w:pPr>
        <w:spacing w:before="120" w:after="120" w:line="240" w:lineRule="auto"/>
        <w:ind w:left="720" w:hanging="720"/>
        <w:jc w:val="right"/>
        <w:rPr>
          <w:rFonts w:cs="Times New Roman"/>
          <w:b/>
          <w:color w:val="EE0000"/>
          <w:sz w:val="24"/>
          <w:szCs w:val="24"/>
        </w:rPr>
      </w:pPr>
      <w:r w:rsidRPr="009671A9">
        <w:rPr>
          <w:rFonts w:cs="Times New Roman"/>
          <w:b/>
          <w:color w:val="EE0000"/>
          <w:sz w:val="24"/>
          <w:szCs w:val="24"/>
        </w:rPr>
        <w:t>Mẫu 2</w:t>
      </w:r>
      <w:r w:rsidR="000E2CAB">
        <w:rPr>
          <w:rFonts w:cs="Times New Roman"/>
          <w:b/>
          <w:color w:val="EE0000"/>
          <w:sz w:val="24"/>
          <w:szCs w:val="24"/>
        </w:rPr>
        <w:t>b</w:t>
      </w:r>
    </w:p>
    <w:p w:rsidR="009671A9" w:rsidRPr="006D0750" w:rsidP="009671A9">
      <w:pPr>
        <w:spacing w:before="120" w:after="120" w:line="240" w:lineRule="auto"/>
        <w:jc w:val="center"/>
        <w:rPr>
          <w:rFonts w:cs="Times New Roman"/>
          <w:b/>
          <w:szCs w:val="28"/>
        </w:rPr>
      </w:pPr>
      <w:r w:rsidRPr="006D0750">
        <w:rPr>
          <w:rFonts w:cs="Times New Roman"/>
          <w:b/>
          <w:noProof/>
          <w:sz w:val="24"/>
          <w:szCs w:val="24"/>
        </w:rPr>
        <mc:AlternateContent>
          <mc:Choice Requires="wps">
            <w:drawing>
              <wp:anchor distT="0" distB="0" distL="114300" distR="114300" simplePos="0" relativeHeight="251678720" behindDoc="0" locked="0" layoutInCell="1" allowOverlap="1">
                <wp:simplePos x="0" y="0"/>
                <wp:positionH relativeFrom="column">
                  <wp:posOffset>1845945</wp:posOffset>
                </wp:positionH>
                <wp:positionV relativeFrom="paragraph">
                  <wp:posOffset>366312</wp:posOffset>
                </wp:positionV>
                <wp:extent cx="2019631" cy="0"/>
                <wp:effectExtent l="0" t="0" r="19050" b="19050"/>
                <wp:wrapNone/>
                <wp:docPr id="622595138" name="AutoShap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19631"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39" type="#_x0000_t32" style="height:0;margin-left:145.35pt;margin-top:28.85pt;mso-height-percent:0;mso-height-relative:page;mso-width-percent:0;mso-width-relative:page;mso-wrap-distance-bottom:0;mso-wrap-distance-left:9pt;mso-wrap-distance-right:9pt;mso-wrap-distance-top:0;mso-wrap-style:square;position:absolute;visibility:visible;width:159.05pt;z-index:251679744"/>
            </w:pict>
          </mc:Fallback>
        </mc:AlternateContent>
      </w:r>
      <w:r w:rsidRPr="006D0750">
        <w:rPr>
          <w:rFonts w:cs="Times New Roman"/>
          <w:b/>
          <w:sz w:val="24"/>
          <w:szCs w:val="24"/>
        </w:rPr>
        <w:t>CỘNG HÒA XÃ HỘI CHỦ NGHĨA VIỆT NAM</w:t>
      </w:r>
      <w:r w:rsidRPr="006D0750">
        <w:rPr>
          <w:rFonts w:cs="Times New Roman"/>
          <w:b/>
          <w:szCs w:val="28"/>
        </w:rPr>
        <w:br/>
      </w:r>
      <w:r w:rsidRPr="006D0750">
        <w:rPr>
          <w:rFonts w:cs="Times New Roman"/>
          <w:b/>
          <w:sz w:val="26"/>
          <w:szCs w:val="26"/>
        </w:rPr>
        <w:t>Độc lập - Tự do - Hạnh phúc</w:t>
      </w:r>
      <w:r w:rsidRPr="006D0750">
        <w:rPr>
          <w:rFonts w:cs="Times New Roman"/>
          <w:b/>
          <w:sz w:val="26"/>
          <w:szCs w:val="26"/>
        </w:rPr>
        <w:br/>
      </w:r>
    </w:p>
    <w:p w:rsidR="009671A9" w:rsidRPr="006D0750" w:rsidP="009671A9">
      <w:pPr>
        <w:spacing w:before="120" w:after="120" w:line="240" w:lineRule="auto"/>
        <w:jc w:val="center"/>
        <w:rPr>
          <w:rFonts w:cs="Times New Roman"/>
          <w:b/>
          <w:sz w:val="24"/>
          <w:szCs w:val="24"/>
        </w:rPr>
      </w:pPr>
      <w:r w:rsidRPr="006D0750">
        <w:rPr>
          <w:rFonts w:cs="Times New Roman"/>
          <w:b/>
          <w:sz w:val="24"/>
          <w:szCs w:val="24"/>
        </w:rPr>
        <w:t>ĐƠN ĐĂNG KÝ KIỂM DỊCH SẢN PHẨM ĐỘNG VẬT XUẤT KHẨU</w:t>
      </w:r>
    </w:p>
    <w:p w:rsidR="009671A9" w:rsidRPr="006D0750" w:rsidP="009671A9">
      <w:pPr>
        <w:spacing w:before="120" w:after="120" w:line="240" w:lineRule="auto"/>
        <w:jc w:val="center"/>
        <w:rPr>
          <w:rFonts w:cs="Times New Roman"/>
          <w:i/>
          <w:sz w:val="24"/>
          <w:szCs w:val="24"/>
        </w:rPr>
      </w:pPr>
      <w:r w:rsidRPr="006D0750">
        <w:rPr>
          <w:rFonts w:cs="Times New Roman"/>
          <w:i/>
          <w:sz w:val="24"/>
          <w:szCs w:val="24"/>
        </w:rPr>
        <w:t>Số: ................../ĐK-KD</w:t>
      </w:r>
      <w:r w:rsidR="006300CF">
        <w:rPr>
          <w:rFonts w:cs="Times New Roman"/>
          <w:i/>
          <w:sz w:val="24"/>
          <w:szCs w:val="24"/>
        </w:rPr>
        <w:t>SPĐV</w:t>
      </w:r>
      <w:r w:rsidRPr="006D0750">
        <w:rPr>
          <w:rFonts w:cs="Times New Roman"/>
          <w:i/>
          <w:sz w:val="24"/>
          <w:szCs w:val="24"/>
        </w:rPr>
        <w:t>XK</w:t>
      </w:r>
    </w:p>
    <w:p w:rsidR="009671A9" w:rsidRPr="006D0750" w:rsidP="009671A9">
      <w:pPr>
        <w:spacing w:before="120" w:after="120" w:line="240" w:lineRule="auto"/>
        <w:jc w:val="center"/>
        <w:rPr>
          <w:rFonts w:cs="Times New Roman"/>
          <w:sz w:val="24"/>
          <w:szCs w:val="24"/>
        </w:rPr>
      </w:pPr>
      <w:r w:rsidRPr="006D0750">
        <w:rPr>
          <w:rFonts w:cs="Times New Roman"/>
          <w:sz w:val="24"/>
          <w:szCs w:val="24"/>
        </w:rPr>
        <w:t>Kính gửi: ....................................................................</w:t>
      </w:r>
    </w:p>
    <w:p w:rsidR="009671A9" w:rsidRPr="006D0750" w:rsidP="009671A9">
      <w:pPr>
        <w:tabs>
          <w:tab w:val="left" w:leader="dot" w:pos="7920"/>
        </w:tabs>
        <w:spacing w:before="120" w:after="120" w:line="240" w:lineRule="auto"/>
        <w:rPr>
          <w:rFonts w:cs="Times New Roman"/>
          <w:sz w:val="24"/>
          <w:szCs w:val="24"/>
        </w:rPr>
      </w:pPr>
      <w:r w:rsidRPr="006D0750">
        <w:rPr>
          <w:rFonts w:cs="Times New Roman"/>
          <w:sz w:val="24"/>
          <w:szCs w:val="24"/>
        </w:rPr>
        <w:t xml:space="preserve">Họ tên chủ hàng </w:t>
      </w:r>
      <w:r w:rsidRPr="006D0750">
        <w:rPr>
          <w:rFonts w:cs="Times New Roman"/>
          <w:i/>
          <w:sz w:val="24"/>
          <w:szCs w:val="24"/>
        </w:rPr>
        <w:t>(hoặc người đại diện)</w:t>
      </w:r>
      <w:r w:rsidRPr="006D0750">
        <w:rPr>
          <w:rFonts w:cs="Times New Roman"/>
          <w:sz w:val="24"/>
          <w:szCs w:val="24"/>
        </w:rPr>
        <w:t xml:space="preserve">: </w:t>
      </w:r>
      <w:r w:rsidRPr="006D0750">
        <w:rPr>
          <w:rFonts w:cs="Times New Roman"/>
          <w:sz w:val="24"/>
          <w:szCs w:val="24"/>
        </w:rPr>
        <w:tab/>
        <w:t>…………...</w:t>
      </w:r>
    </w:p>
    <w:p w:rsidR="009671A9" w:rsidRPr="006D0750" w:rsidP="009671A9">
      <w:pPr>
        <w:tabs>
          <w:tab w:val="left" w:leader="dot" w:pos="7920"/>
        </w:tabs>
        <w:spacing w:before="120" w:after="120" w:line="240" w:lineRule="auto"/>
        <w:rPr>
          <w:rFonts w:cs="Times New Roman"/>
          <w:sz w:val="24"/>
          <w:szCs w:val="24"/>
        </w:rPr>
      </w:pPr>
      <w:r w:rsidRPr="006D0750">
        <w:rPr>
          <w:rFonts w:cs="Times New Roman"/>
          <w:sz w:val="24"/>
          <w:szCs w:val="24"/>
        </w:rPr>
        <w:t xml:space="preserve">Địa chỉ giao dịch: </w:t>
      </w: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1F715A">
        <w:rPr>
          <w:iCs/>
          <w:color w:val="EE0000"/>
          <w:sz w:val="24"/>
          <w:szCs w:val="24"/>
        </w:rPr>
        <w:t>Số căn cước</w:t>
      </w:r>
      <w:r w:rsidRPr="006D0750">
        <w:rPr>
          <w:iCs/>
          <w:sz w:val="24"/>
          <w:szCs w:val="24"/>
        </w:rPr>
        <w:t xml:space="preserve"> </w:t>
      </w:r>
      <w:r>
        <w:rPr>
          <w:iCs/>
          <w:sz w:val="24"/>
          <w:szCs w:val="24"/>
        </w:rPr>
        <w:t>/</w:t>
      </w:r>
      <w:r w:rsidRPr="006D0750">
        <w:rPr>
          <w:iCs/>
          <w:sz w:val="24"/>
          <w:szCs w:val="24"/>
        </w:rPr>
        <w:t>Số Hộ chiếu</w:t>
      </w:r>
      <w:r w:rsidRPr="006D0750">
        <w:rPr>
          <w:rFonts w:cs="Times New Roman"/>
          <w:sz w:val="24"/>
          <w:szCs w:val="24"/>
        </w:rPr>
        <w:t xml:space="preserve">: .…………Cấp ngày ……../…../……… tại </w:t>
      </w:r>
      <w:r w:rsidRPr="006D0750">
        <w:rPr>
          <w:rFonts w:cs="Times New Roman"/>
          <w:sz w:val="24"/>
          <w:szCs w:val="24"/>
        </w:rPr>
        <w:tab/>
        <w:t>…………..</w:t>
      </w:r>
    </w:p>
    <w:p w:rsidR="009671A9" w:rsidRPr="006D0750" w:rsidP="009671A9">
      <w:pPr>
        <w:tabs>
          <w:tab w:val="left" w:leader="dot" w:pos="7920"/>
        </w:tabs>
        <w:spacing w:before="120" w:after="120" w:line="240" w:lineRule="auto"/>
        <w:rPr>
          <w:rFonts w:cs="Times New Roman"/>
          <w:sz w:val="24"/>
          <w:szCs w:val="24"/>
        </w:rPr>
      </w:pPr>
      <w:r w:rsidRPr="006D0750">
        <w:rPr>
          <w:rFonts w:cs="Times New Roman"/>
          <w:sz w:val="24"/>
          <w:szCs w:val="24"/>
        </w:rPr>
        <w:t xml:space="preserve">Điện thoại: ………………….Fax: ………………..Email: </w:t>
      </w:r>
      <w:r w:rsidRPr="006D0750">
        <w:rPr>
          <w:rFonts w:cs="Times New Roman"/>
          <w:sz w:val="24"/>
          <w:szCs w:val="24"/>
        </w:rPr>
        <w:tab/>
        <w:t>…………..</w:t>
      </w:r>
    </w:p>
    <w:p w:rsidR="009671A9" w:rsidRPr="006D0750" w:rsidP="009671A9">
      <w:pPr>
        <w:spacing w:before="120" w:after="120" w:line="240" w:lineRule="auto"/>
        <w:rPr>
          <w:rFonts w:cs="Times New Roman"/>
          <w:sz w:val="24"/>
          <w:szCs w:val="24"/>
        </w:rPr>
      </w:pPr>
      <w:r w:rsidRPr="006D0750">
        <w:rPr>
          <w:rFonts w:cs="Times New Roman"/>
          <w:sz w:val="24"/>
          <w:szCs w:val="24"/>
        </w:rPr>
        <w:t>Đề nghị được làm thủ tục kiểm dịch số hàng sau:</w:t>
      </w:r>
    </w:p>
    <w:p w:rsidR="009671A9" w:rsidRPr="006D0750" w:rsidP="009671A9">
      <w:pPr>
        <w:spacing w:before="120" w:after="120" w:line="240" w:lineRule="auto"/>
        <w:rPr>
          <w:rFonts w:cs="Times New Roman"/>
          <w:b/>
          <w:sz w:val="24"/>
          <w:szCs w:val="24"/>
        </w:rPr>
      </w:pPr>
      <w:r w:rsidRPr="006D0750">
        <w:rPr>
          <w:rFonts w:cs="Times New Roman"/>
          <w:b/>
          <w:sz w:val="24"/>
          <w:szCs w:val="24"/>
        </w:rPr>
        <w:t>I/ SẢN PHẨM ĐỘNG VẬT:</w:t>
      </w:r>
    </w:p>
    <w:tbl>
      <w:tblPr>
        <w:tblW w:w="8795" w:type="dxa"/>
        <w:tblInd w:w="5" w:type="dxa"/>
        <w:tblCellMar>
          <w:left w:w="0" w:type="dxa"/>
          <w:right w:w="0" w:type="dxa"/>
        </w:tblCellMar>
        <w:tblLook w:val="0000"/>
      </w:tblPr>
      <w:tblGrid>
        <w:gridCol w:w="2375"/>
        <w:gridCol w:w="1653"/>
        <w:gridCol w:w="1101"/>
        <w:gridCol w:w="1653"/>
        <w:gridCol w:w="2013"/>
      </w:tblGrid>
      <w:tr w:rsidTr="00FE4628">
        <w:tblPrEx>
          <w:tblW w:w="8795" w:type="dxa"/>
          <w:tblInd w:w="5" w:type="dxa"/>
          <w:tblCellMar>
            <w:left w:w="0" w:type="dxa"/>
            <w:right w:w="0" w:type="dxa"/>
          </w:tblCellMar>
          <w:tblLook w:val="0000"/>
        </w:tblPrEx>
        <w:trPr>
          <w:trHeight w:val="1114"/>
        </w:trPr>
        <w:tc>
          <w:tcPr>
            <w:tcW w:w="2375" w:type="dxa"/>
            <w:tcBorders>
              <w:top w:val="single" w:sz="4" w:space="0" w:color="auto"/>
              <w:left w:val="single" w:sz="4" w:space="0" w:color="auto"/>
              <w:bottom w:val="nil"/>
              <w:right w:val="nil"/>
            </w:tcBorders>
            <w:shd w:val="clear" w:color="auto" w:fill="FFFFFF"/>
          </w:tcPr>
          <w:p w:rsidR="00FE4628" w:rsidP="00B441A9">
            <w:pPr>
              <w:spacing w:before="120" w:after="120" w:line="240" w:lineRule="auto"/>
              <w:jc w:val="center"/>
              <w:rPr>
                <w:rFonts w:cs="Times New Roman"/>
                <w:b/>
                <w:sz w:val="24"/>
                <w:szCs w:val="24"/>
              </w:rPr>
            </w:pPr>
            <w:r w:rsidRPr="006D0750">
              <w:rPr>
                <w:rFonts w:cs="Times New Roman"/>
                <w:b/>
                <w:sz w:val="24"/>
                <w:szCs w:val="24"/>
              </w:rPr>
              <w:t>Tên hàng</w:t>
            </w:r>
          </w:p>
          <w:p w:rsidR="00FE4628" w:rsidRPr="006D0750" w:rsidP="00B441A9">
            <w:pPr>
              <w:spacing w:before="120" w:after="120" w:line="240" w:lineRule="auto"/>
              <w:jc w:val="center"/>
              <w:rPr>
                <w:rFonts w:cs="Times New Roman"/>
                <w:b/>
                <w:sz w:val="24"/>
                <w:szCs w:val="24"/>
              </w:rPr>
            </w:pPr>
          </w:p>
        </w:tc>
        <w:tc>
          <w:tcPr>
            <w:tcW w:w="1653"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r w:rsidRPr="006D0750">
              <w:rPr>
                <w:rFonts w:cs="Times New Roman"/>
                <w:b/>
                <w:sz w:val="24"/>
                <w:szCs w:val="24"/>
              </w:rPr>
              <w:t>Quy cách đóng gói</w:t>
            </w:r>
          </w:p>
        </w:tc>
        <w:tc>
          <w:tcPr>
            <w:tcW w:w="1101"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r w:rsidRPr="006D0750">
              <w:rPr>
                <w:rFonts w:cs="Times New Roman"/>
                <w:b/>
                <w:sz w:val="24"/>
                <w:szCs w:val="24"/>
              </w:rPr>
              <w:t xml:space="preserve">Số lượng </w:t>
            </w:r>
            <w:r w:rsidRPr="006D0750">
              <w:rPr>
                <w:rFonts w:cs="Times New Roman"/>
                <w:i/>
                <w:sz w:val="24"/>
                <w:szCs w:val="24"/>
              </w:rPr>
              <w:t>(2)</w:t>
            </w:r>
          </w:p>
        </w:tc>
        <w:tc>
          <w:tcPr>
            <w:tcW w:w="1653"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r w:rsidRPr="006D0750">
              <w:rPr>
                <w:rFonts w:cs="Times New Roman"/>
                <w:b/>
                <w:sz w:val="24"/>
                <w:szCs w:val="24"/>
              </w:rPr>
              <w:t xml:space="preserve">Khối lượng </w:t>
            </w:r>
            <w:r w:rsidRPr="006D0750">
              <w:rPr>
                <w:rFonts w:cs="Times New Roman"/>
                <w:i/>
                <w:sz w:val="24"/>
                <w:szCs w:val="24"/>
              </w:rPr>
              <w:t>(kg)</w:t>
            </w:r>
          </w:p>
        </w:tc>
        <w:tc>
          <w:tcPr>
            <w:tcW w:w="2013" w:type="dxa"/>
            <w:tcBorders>
              <w:top w:val="single" w:sz="4" w:space="0" w:color="auto"/>
              <w:left w:val="single" w:sz="4" w:space="0" w:color="auto"/>
              <w:bottom w:val="nil"/>
              <w:right w:val="single" w:sz="4" w:space="0" w:color="auto"/>
            </w:tcBorders>
            <w:shd w:val="clear" w:color="auto" w:fill="FFFFFF"/>
          </w:tcPr>
          <w:p w:rsidR="00FE4628" w:rsidRPr="006D0750" w:rsidP="00B441A9">
            <w:pPr>
              <w:spacing w:before="120" w:after="120" w:line="240" w:lineRule="auto"/>
              <w:jc w:val="center"/>
              <w:rPr>
                <w:rFonts w:cs="Times New Roman"/>
                <w:b/>
                <w:sz w:val="24"/>
                <w:szCs w:val="24"/>
              </w:rPr>
            </w:pPr>
            <w:r w:rsidRPr="006D0750">
              <w:rPr>
                <w:rFonts w:cs="Times New Roman"/>
                <w:b/>
                <w:sz w:val="24"/>
                <w:szCs w:val="24"/>
              </w:rPr>
              <w:t>Mục đích sử dụng</w:t>
            </w:r>
          </w:p>
        </w:tc>
      </w:tr>
      <w:tr w:rsidTr="00FE4628">
        <w:tblPrEx>
          <w:tblW w:w="8795" w:type="dxa"/>
          <w:tblInd w:w="5" w:type="dxa"/>
          <w:tblCellMar>
            <w:left w:w="0" w:type="dxa"/>
            <w:right w:w="0" w:type="dxa"/>
          </w:tblCellMar>
          <w:tblLook w:val="0000"/>
        </w:tblPrEx>
        <w:trPr>
          <w:trHeight w:val="520"/>
        </w:trPr>
        <w:tc>
          <w:tcPr>
            <w:tcW w:w="2375"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1653"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1101"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1653"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2013" w:type="dxa"/>
            <w:tcBorders>
              <w:top w:val="single" w:sz="4" w:space="0" w:color="auto"/>
              <w:left w:val="single" w:sz="4" w:space="0" w:color="auto"/>
              <w:bottom w:val="nil"/>
              <w:right w:val="single" w:sz="4" w:space="0" w:color="auto"/>
            </w:tcBorders>
            <w:shd w:val="clear" w:color="auto" w:fill="FFFFFF"/>
          </w:tcPr>
          <w:p w:rsidR="00FE4628" w:rsidRPr="006D0750" w:rsidP="00B441A9">
            <w:pPr>
              <w:spacing w:before="120" w:after="120" w:line="240" w:lineRule="auto"/>
              <w:jc w:val="center"/>
              <w:rPr>
                <w:rFonts w:cs="Times New Roman"/>
                <w:b/>
                <w:sz w:val="24"/>
                <w:szCs w:val="24"/>
              </w:rPr>
            </w:pPr>
          </w:p>
        </w:tc>
      </w:tr>
      <w:tr w:rsidTr="00FE4628">
        <w:tblPrEx>
          <w:tblW w:w="8795" w:type="dxa"/>
          <w:tblInd w:w="5" w:type="dxa"/>
          <w:tblCellMar>
            <w:left w:w="0" w:type="dxa"/>
            <w:right w:w="0" w:type="dxa"/>
          </w:tblCellMar>
          <w:tblLook w:val="0000"/>
        </w:tblPrEx>
        <w:trPr>
          <w:trHeight w:val="534"/>
        </w:trPr>
        <w:tc>
          <w:tcPr>
            <w:tcW w:w="2375"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1653"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1101"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1653"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2013" w:type="dxa"/>
            <w:tcBorders>
              <w:top w:val="single" w:sz="4" w:space="0" w:color="auto"/>
              <w:left w:val="single" w:sz="4" w:space="0" w:color="auto"/>
              <w:bottom w:val="nil"/>
              <w:right w:val="single" w:sz="4" w:space="0" w:color="auto"/>
            </w:tcBorders>
            <w:shd w:val="clear" w:color="auto" w:fill="FFFFFF"/>
          </w:tcPr>
          <w:p w:rsidR="00FE4628" w:rsidRPr="006D0750" w:rsidP="00B441A9">
            <w:pPr>
              <w:spacing w:before="120" w:after="120" w:line="240" w:lineRule="auto"/>
              <w:jc w:val="center"/>
              <w:rPr>
                <w:rFonts w:cs="Times New Roman"/>
                <w:b/>
                <w:sz w:val="24"/>
                <w:szCs w:val="24"/>
              </w:rPr>
            </w:pPr>
          </w:p>
        </w:tc>
      </w:tr>
      <w:tr w:rsidTr="00FE4628">
        <w:tblPrEx>
          <w:tblW w:w="8795" w:type="dxa"/>
          <w:tblInd w:w="5" w:type="dxa"/>
          <w:tblCellMar>
            <w:left w:w="0" w:type="dxa"/>
            <w:right w:w="0" w:type="dxa"/>
          </w:tblCellMar>
          <w:tblLook w:val="0000"/>
        </w:tblPrEx>
        <w:trPr>
          <w:trHeight w:val="534"/>
        </w:trPr>
        <w:tc>
          <w:tcPr>
            <w:tcW w:w="2375"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1653"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1101"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1653"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2013" w:type="dxa"/>
            <w:tcBorders>
              <w:top w:val="single" w:sz="4" w:space="0" w:color="auto"/>
              <w:left w:val="single" w:sz="4" w:space="0" w:color="auto"/>
              <w:bottom w:val="nil"/>
              <w:right w:val="single" w:sz="4" w:space="0" w:color="auto"/>
            </w:tcBorders>
            <w:shd w:val="clear" w:color="auto" w:fill="FFFFFF"/>
          </w:tcPr>
          <w:p w:rsidR="00FE4628" w:rsidRPr="006D0750" w:rsidP="00B441A9">
            <w:pPr>
              <w:spacing w:before="120" w:after="120" w:line="240" w:lineRule="auto"/>
              <w:jc w:val="center"/>
              <w:rPr>
                <w:rFonts w:cs="Times New Roman"/>
                <w:b/>
                <w:sz w:val="24"/>
                <w:szCs w:val="24"/>
              </w:rPr>
            </w:pPr>
          </w:p>
        </w:tc>
      </w:tr>
      <w:tr w:rsidTr="00FE4628">
        <w:tblPrEx>
          <w:tblW w:w="8795" w:type="dxa"/>
          <w:tblInd w:w="5" w:type="dxa"/>
          <w:tblCellMar>
            <w:left w:w="0" w:type="dxa"/>
            <w:right w:w="0" w:type="dxa"/>
          </w:tblCellMar>
          <w:tblLook w:val="0000"/>
        </w:tblPrEx>
        <w:trPr>
          <w:trHeight w:val="534"/>
        </w:trPr>
        <w:tc>
          <w:tcPr>
            <w:tcW w:w="2375"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1653"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1101"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1653" w:type="dxa"/>
            <w:tcBorders>
              <w:top w:val="single" w:sz="4" w:space="0" w:color="auto"/>
              <w:left w:val="single" w:sz="4" w:space="0" w:color="auto"/>
              <w:bottom w:val="nil"/>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2013" w:type="dxa"/>
            <w:tcBorders>
              <w:top w:val="single" w:sz="4" w:space="0" w:color="auto"/>
              <w:left w:val="single" w:sz="4" w:space="0" w:color="auto"/>
              <w:bottom w:val="nil"/>
              <w:right w:val="single" w:sz="4" w:space="0" w:color="auto"/>
            </w:tcBorders>
            <w:shd w:val="clear" w:color="auto" w:fill="FFFFFF"/>
          </w:tcPr>
          <w:p w:rsidR="00FE4628" w:rsidRPr="006D0750" w:rsidP="00B441A9">
            <w:pPr>
              <w:spacing w:before="120" w:after="120" w:line="240" w:lineRule="auto"/>
              <w:jc w:val="center"/>
              <w:rPr>
                <w:rFonts w:cs="Times New Roman"/>
                <w:b/>
                <w:sz w:val="24"/>
                <w:szCs w:val="24"/>
              </w:rPr>
            </w:pPr>
          </w:p>
        </w:tc>
      </w:tr>
      <w:tr w:rsidTr="00FE4628">
        <w:tblPrEx>
          <w:tblW w:w="8795" w:type="dxa"/>
          <w:tblInd w:w="5" w:type="dxa"/>
          <w:tblCellMar>
            <w:left w:w="0" w:type="dxa"/>
            <w:right w:w="0" w:type="dxa"/>
          </w:tblCellMar>
          <w:tblLook w:val="0000"/>
        </w:tblPrEx>
        <w:trPr>
          <w:trHeight w:val="534"/>
        </w:trPr>
        <w:tc>
          <w:tcPr>
            <w:tcW w:w="2375" w:type="dxa"/>
            <w:tcBorders>
              <w:top w:val="single" w:sz="4" w:space="0" w:color="auto"/>
              <w:left w:val="single" w:sz="4" w:space="0" w:color="auto"/>
              <w:bottom w:val="single" w:sz="4" w:space="0" w:color="auto"/>
              <w:right w:val="nil"/>
            </w:tcBorders>
            <w:shd w:val="clear" w:color="auto" w:fill="FFFFFF"/>
          </w:tcPr>
          <w:p w:rsidR="00FE4628" w:rsidRPr="006D0750" w:rsidP="00B441A9">
            <w:pPr>
              <w:spacing w:before="120" w:after="120" w:line="240" w:lineRule="auto"/>
              <w:jc w:val="center"/>
              <w:rPr>
                <w:rFonts w:cs="Times New Roman"/>
                <w:b/>
                <w:sz w:val="24"/>
                <w:szCs w:val="24"/>
              </w:rPr>
            </w:pPr>
            <w:r w:rsidRPr="006D0750">
              <w:rPr>
                <w:rFonts w:cs="Times New Roman"/>
                <w:b/>
                <w:sz w:val="24"/>
                <w:szCs w:val="24"/>
              </w:rPr>
              <w:t>Tổng số</w:t>
            </w:r>
          </w:p>
        </w:tc>
        <w:tc>
          <w:tcPr>
            <w:tcW w:w="1653" w:type="dxa"/>
            <w:tcBorders>
              <w:top w:val="single" w:sz="4" w:space="0" w:color="auto"/>
              <w:left w:val="single" w:sz="4" w:space="0" w:color="auto"/>
              <w:bottom w:val="single" w:sz="4" w:space="0" w:color="auto"/>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1101" w:type="dxa"/>
            <w:tcBorders>
              <w:top w:val="single" w:sz="4" w:space="0" w:color="auto"/>
              <w:left w:val="single" w:sz="4" w:space="0" w:color="auto"/>
              <w:bottom w:val="single" w:sz="4" w:space="0" w:color="auto"/>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1653" w:type="dxa"/>
            <w:tcBorders>
              <w:top w:val="single" w:sz="4" w:space="0" w:color="auto"/>
              <w:left w:val="single" w:sz="4" w:space="0" w:color="auto"/>
              <w:bottom w:val="single" w:sz="4" w:space="0" w:color="auto"/>
              <w:right w:val="nil"/>
            </w:tcBorders>
            <w:shd w:val="clear" w:color="auto" w:fill="FFFFFF"/>
          </w:tcPr>
          <w:p w:rsidR="00FE4628" w:rsidRPr="006D0750" w:rsidP="00B441A9">
            <w:pPr>
              <w:spacing w:before="120" w:after="120" w:line="240" w:lineRule="auto"/>
              <w:jc w:val="center"/>
              <w:rPr>
                <w:rFonts w:cs="Times New Roman"/>
                <w:b/>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FE4628" w:rsidRPr="006D0750" w:rsidP="00B441A9">
            <w:pPr>
              <w:spacing w:before="120" w:after="120" w:line="240" w:lineRule="auto"/>
              <w:jc w:val="center"/>
              <w:rPr>
                <w:rFonts w:cs="Times New Roman"/>
                <w:b/>
                <w:sz w:val="24"/>
                <w:szCs w:val="24"/>
              </w:rPr>
            </w:pPr>
          </w:p>
        </w:tc>
      </w:tr>
    </w:tbl>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Tổng số </w:t>
      </w:r>
      <w:r w:rsidRPr="006D0750">
        <w:rPr>
          <w:rFonts w:cs="Times New Roman"/>
          <w:i/>
          <w:sz w:val="24"/>
          <w:szCs w:val="24"/>
        </w:rPr>
        <w:t>(viết bằng chữ):</w:t>
      </w:r>
      <w:r w:rsidRPr="006D0750">
        <w:rPr>
          <w:rFonts w:cs="Times New Roman"/>
          <w:sz w:val="24"/>
          <w:szCs w:val="24"/>
        </w:rPr>
        <w:tab/>
        <w:t>………….</w:t>
      </w:r>
    </w:p>
    <w:p w:rsidR="009671A9" w:rsidRPr="006D0750" w:rsidP="009671A9">
      <w:pPr>
        <w:spacing w:before="120" w:after="120" w:line="240" w:lineRule="auto"/>
        <w:jc w:val="both"/>
        <w:rPr>
          <w:rFonts w:cs="Times New Roman"/>
          <w:sz w:val="24"/>
          <w:szCs w:val="24"/>
        </w:rPr>
      </w:pPr>
      <w:r w:rsidRPr="00F30299">
        <w:rPr>
          <w:rFonts w:cs="Times New Roman"/>
          <w:iCs/>
          <w:color w:val="EE0000"/>
          <w:sz w:val="24"/>
          <w:szCs w:val="24"/>
        </w:rPr>
        <w:t>Cơ sở được giám sát chỉ tiêu vệ sinh thú y định kỳ/</w:t>
      </w:r>
      <w:r w:rsidRPr="006D0750">
        <w:rPr>
          <w:rFonts w:cs="Times New Roman"/>
          <w:sz w:val="24"/>
          <w:szCs w:val="24"/>
        </w:rPr>
        <w:t>Số sản phẩm động vật trên đã được xét nghiệm các chỉ tiêu vệ sinh thú y theo kết quả xét nghiệm</w:t>
      </w:r>
      <w:r>
        <w:rPr>
          <w:rFonts w:cs="Times New Roman"/>
          <w:sz w:val="24"/>
          <w:szCs w:val="24"/>
        </w:rPr>
        <w:t>,</w:t>
      </w:r>
      <w:r w:rsidRPr="006D0750">
        <w:rPr>
          <w:rFonts w:cs="Times New Roman"/>
          <w:sz w:val="24"/>
          <w:szCs w:val="24"/>
        </w:rPr>
        <w:t xml:space="preserve"> số ………./……..ngày……./……./………..của …………….</w:t>
      </w:r>
      <w:r w:rsidRPr="006D0750">
        <w:rPr>
          <w:rFonts w:cs="Times New Roman"/>
          <w:i/>
          <w:sz w:val="24"/>
          <w:szCs w:val="24"/>
        </w:rPr>
        <w:t>(3)</w:t>
      </w:r>
      <w:r w:rsidRPr="006D0750">
        <w:rPr>
          <w:rFonts w:cs="Times New Roman"/>
          <w:sz w:val="24"/>
          <w:szCs w:val="24"/>
        </w:rPr>
        <w:t xml:space="preserve">………. </w:t>
      </w:r>
      <w:r w:rsidRPr="006D0750">
        <w:rPr>
          <w:rFonts w:cs="Times New Roman"/>
          <w:i/>
          <w:sz w:val="24"/>
          <w:szCs w:val="24"/>
        </w:rPr>
        <w:t>(nếu có).</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Tên, địa chỉ cơ sở sản xuất: </w:t>
      </w: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Điện thoại: ……………………………………..Fax:</w:t>
      </w: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b/>
          <w:sz w:val="24"/>
          <w:szCs w:val="24"/>
        </w:rPr>
      </w:pPr>
      <w:r w:rsidRPr="006D0750">
        <w:rPr>
          <w:rFonts w:cs="Times New Roman"/>
          <w:b/>
          <w:sz w:val="24"/>
          <w:szCs w:val="24"/>
        </w:rPr>
        <w:t>II/ CÁC THÔNG TIN KHÁC:</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Tên, địa chỉ tổ chức, cá nhân nhập khẩu: </w:t>
      </w: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Điện thoại: ………………………… Fax: …………………….. Email:</w:t>
      </w: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Cửa khẩu xuất: </w:t>
      </w: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Thời gian hàng đến cửa khẩu xuất: .......................Phương tiện vận chuyển:</w:t>
      </w: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Nước nhập khẩu: ................................Nước quá cảnh </w:t>
      </w:r>
      <w:r w:rsidRPr="006D0750">
        <w:rPr>
          <w:rFonts w:cs="Times New Roman"/>
          <w:i/>
          <w:sz w:val="24"/>
          <w:szCs w:val="24"/>
        </w:rPr>
        <w:t>(nếu có)</w:t>
      </w:r>
      <w:r w:rsidRPr="006D0750">
        <w:rPr>
          <w:rFonts w:cs="Times New Roman"/>
          <w:sz w:val="24"/>
          <w:szCs w:val="24"/>
        </w:rPr>
        <w:t xml:space="preserve">: </w:t>
      </w: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Điều kiện bảo quản hàng trong vận chuyển: </w:t>
      </w: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Các vật dụng khác có liên quan kèm theo trong vận chuyển: </w:t>
      </w: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Hồ sơ giấy tờ liên quan đến hàng vận chuyển gồm: </w:t>
      </w: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điểm cách ly kiểm dịch: </w:t>
      </w:r>
      <w:r w:rsidRPr="006D0750">
        <w:rPr>
          <w:rFonts w:cs="Times New Roman"/>
          <w:sz w:val="24"/>
          <w:szCs w:val="24"/>
        </w:rPr>
        <w:tab/>
        <w:t>…………..</w:t>
      </w:r>
    </w:p>
    <w:p w:rsidR="009671A9" w:rsidRPr="006D0750" w:rsidP="009671A9">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Thời gian tiến hành kiểm dịch: </w:t>
      </w:r>
      <w:r w:rsidRPr="006D0750">
        <w:rPr>
          <w:rFonts w:cs="Times New Roman"/>
          <w:sz w:val="24"/>
          <w:szCs w:val="24"/>
        </w:rPr>
        <w:tab/>
        <w:t>…………..</w:t>
      </w:r>
    </w:p>
    <w:p w:rsidR="009671A9" w:rsidRPr="006D0750" w:rsidP="009671A9">
      <w:pPr>
        <w:spacing w:before="120" w:after="120" w:line="240" w:lineRule="auto"/>
        <w:rPr>
          <w:rFonts w:cs="Times New Roman"/>
          <w:sz w:val="24"/>
          <w:szCs w:val="24"/>
        </w:rPr>
      </w:pPr>
      <w:r w:rsidRPr="006D0750">
        <w:rPr>
          <w:rFonts w:cs="Times New Roman"/>
          <w:sz w:val="24"/>
          <w:szCs w:val="24"/>
        </w:rPr>
        <w:t>Tôi xin cam đoan việc khai báo trên hoàn toàn đúng sự thật và cam kết chấp hành đúng pháp luật thú y.</w:t>
      </w:r>
    </w:p>
    <w:p w:rsidR="009671A9" w:rsidRPr="006D0750" w:rsidP="009671A9">
      <w:pPr>
        <w:spacing w:before="120" w:after="120" w:line="240" w:lineRule="auto"/>
        <w:rPr>
          <w:rFonts w:cs="Times New Roman"/>
          <w:sz w:val="24"/>
          <w:szCs w:val="24"/>
        </w:rPr>
      </w:pPr>
    </w:p>
    <w:tbl>
      <w:tblPr>
        <w:tblW w:w="0" w:type="auto"/>
        <w:tblLook w:val="01E0"/>
      </w:tblPr>
      <w:tblGrid>
        <w:gridCol w:w="5496"/>
        <w:gridCol w:w="3576"/>
      </w:tblGrid>
      <w:tr w:rsidTr="00B441A9">
        <w:tblPrEx>
          <w:tblW w:w="0" w:type="auto"/>
          <w:tblLook w:val="01E0"/>
        </w:tblPrEx>
        <w:tc>
          <w:tcPr>
            <w:tcW w:w="4792" w:type="dxa"/>
          </w:tcPr>
          <w:p w:rsidR="009671A9" w:rsidRPr="006D0750" w:rsidP="00B441A9">
            <w:pPr>
              <w:spacing w:before="120" w:after="120" w:line="240" w:lineRule="auto"/>
              <w:jc w:val="center"/>
              <w:rPr>
                <w:rFonts w:cs="Times New Roman"/>
                <w:b/>
                <w:sz w:val="24"/>
                <w:szCs w:val="24"/>
              </w:rPr>
            </w:pPr>
            <w:r w:rsidRPr="006D0750">
              <w:rPr>
                <w:rFonts w:cs="Times New Roman"/>
                <w:b/>
                <w:sz w:val="24"/>
                <w:szCs w:val="24"/>
              </w:rPr>
              <w:t>Ý KIẾN CỦA CƠ QUAN KIỂM DỊCH</w:t>
            </w:r>
          </w:p>
          <w:p w:rsidR="009671A9" w:rsidRPr="006D0750" w:rsidP="00B441A9">
            <w:pPr>
              <w:spacing w:before="120" w:after="120" w:line="240" w:lineRule="auto"/>
              <w:jc w:val="center"/>
              <w:rPr>
                <w:rFonts w:cs="Times New Roman"/>
                <w:sz w:val="24"/>
                <w:szCs w:val="24"/>
              </w:rPr>
            </w:pPr>
            <w:r w:rsidRPr="006D0750">
              <w:rPr>
                <w:rFonts w:cs="Times New Roman"/>
                <w:sz w:val="24"/>
                <w:szCs w:val="24"/>
              </w:rPr>
              <w:t>Đồng ý kiểm dịch tại địa điểm………………………</w:t>
            </w:r>
            <w:r w:rsidRPr="006D0750">
              <w:rPr>
                <w:rFonts w:cs="Times New Roman"/>
                <w:sz w:val="24"/>
                <w:szCs w:val="24"/>
              </w:rPr>
              <w:br/>
              <w:t>…………………………………………………………</w:t>
            </w:r>
            <w:r w:rsidRPr="006D0750">
              <w:rPr>
                <w:rFonts w:cs="Times New Roman"/>
                <w:sz w:val="24"/>
                <w:szCs w:val="24"/>
              </w:rPr>
              <w:br/>
              <w:t>………… vào hồi ……giờ……. ngày …../…../…….</w:t>
            </w:r>
            <w:r w:rsidRPr="006D0750">
              <w:rPr>
                <w:rFonts w:cs="Times New Roman"/>
                <w:sz w:val="24"/>
                <w:szCs w:val="24"/>
              </w:rPr>
              <w:br/>
              <w:t>Vào sổ đăng ký số……………. ngày …../…../…….</w:t>
            </w:r>
          </w:p>
          <w:p w:rsidR="009671A9" w:rsidRPr="006D0750" w:rsidP="00B441A9">
            <w:pPr>
              <w:spacing w:before="120" w:after="120" w:line="240" w:lineRule="auto"/>
              <w:jc w:val="center"/>
              <w:rPr>
                <w:rFonts w:cs="Times New Roman"/>
                <w:sz w:val="24"/>
                <w:szCs w:val="24"/>
              </w:rPr>
            </w:pPr>
            <w:r w:rsidRPr="006D0750">
              <w:rPr>
                <w:rFonts w:cs="Times New Roman"/>
                <w:b/>
                <w:sz w:val="24"/>
                <w:szCs w:val="24"/>
              </w:rPr>
              <w:t>KIỂM DỊCH VIÊN ĐỘNG VẬT</w:t>
            </w:r>
            <w:r w:rsidRPr="006D0750">
              <w:rPr>
                <w:rFonts w:cs="Times New Roman"/>
                <w:sz w:val="24"/>
                <w:szCs w:val="24"/>
              </w:rPr>
              <w:br/>
            </w:r>
            <w:r w:rsidRPr="006D0750">
              <w:rPr>
                <w:rFonts w:cs="Times New Roman"/>
                <w:i/>
                <w:sz w:val="24"/>
                <w:szCs w:val="24"/>
              </w:rPr>
              <w:t>(Ký, ghi rõ họ tên)</w:t>
            </w:r>
          </w:p>
          <w:p w:rsidR="009671A9" w:rsidRPr="006D0750" w:rsidP="00B441A9">
            <w:pPr>
              <w:spacing w:before="120" w:after="120" w:line="240" w:lineRule="auto"/>
              <w:jc w:val="center"/>
              <w:rPr>
                <w:rFonts w:cs="Times New Roman"/>
                <w:sz w:val="24"/>
                <w:szCs w:val="24"/>
              </w:rPr>
            </w:pPr>
          </w:p>
        </w:tc>
        <w:tc>
          <w:tcPr>
            <w:tcW w:w="3733" w:type="dxa"/>
          </w:tcPr>
          <w:p w:rsidR="009671A9" w:rsidRPr="006D0750" w:rsidP="00B441A9">
            <w:pPr>
              <w:spacing w:before="120" w:after="120" w:line="240" w:lineRule="auto"/>
              <w:jc w:val="center"/>
              <w:rPr>
                <w:rFonts w:cs="Times New Roman"/>
                <w:sz w:val="24"/>
                <w:szCs w:val="24"/>
              </w:rPr>
            </w:pPr>
            <w:r w:rsidRPr="006D0750">
              <w:rPr>
                <w:rFonts w:cs="Times New Roman"/>
                <w:sz w:val="24"/>
                <w:szCs w:val="24"/>
              </w:rPr>
              <w:t>Đăng ký tại………………………</w:t>
            </w:r>
          </w:p>
          <w:p w:rsidR="009671A9" w:rsidRPr="006D0750" w:rsidP="00B441A9">
            <w:pPr>
              <w:spacing w:before="120" w:after="120" w:line="240" w:lineRule="auto"/>
              <w:jc w:val="center"/>
              <w:rPr>
                <w:rFonts w:cs="Times New Roman"/>
                <w:i/>
                <w:sz w:val="24"/>
                <w:szCs w:val="24"/>
              </w:rPr>
            </w:pPr>
            <w:r w:rsidRPr="006D0750">
              <w:rPr>
                <w:rFonts w:cs="Times New Roman"/>
                <w:i/>
                <w:sz w:val="24"/>
                <w:szCs w:val="24"/>
              </w:rPr>
              <w:t>Ngày …….tháng ……năm …….</w:t>
            </w:r>
          </w:p>
          <w:p w:rsidR="009671A9" w:rsidRPr="006D0750" w:rsidP="00B441A9">
            <w:pPr>
              <w:spacing w:before="120" w:after="120" w:line="240" w:lineRule="auto"/>
              <w:jc w:val="center"/>
              <w:rPr>
                <w:rFonts w:cs="Times New Roman"/>
                <w:sz w:val="24"/>
                <w:szCs w:val="24"/>
              </w:rPr>
            </w:pPr>
            <w:r w:rsidRPr="006D0750">
              <w:rPr>
                <w:rFonts w:cs="Times New Roman"/>
                <w:b/>
                <w:sz w:val="24"/>
                <w:szCs w:val="24"/>
              </w:rPr>
              <w:t>TỔ CHỨC/CÁ NHÂN ĐĂNG KÝ</w:t>
            </w:r>
            <w:r w:rsidRPr="006D0750">
              <w:rPr>
                <w:rFonts w:cs="Times New Roman"/>
                <w:b/>
                <w:sz w:val="24"/>
                <w:szCs w:val="24"/>
              </w:rPr>
              <w:br/>
            </w:r>
            <w:r w:rsidRPr="006D0750">
              <w:rPr>
                <w:rFonts w:cs="Times New Roman"/>
                <w:i/>
                <w:sz w:val="24"/>
                <w:szCs w:val="24"/>
              </w:rPr>
              <w:t>(Ký, đóng dấu, ghi rõ họ tên)</w:t>
            </w:r>
          </w:p>
        </w:tc>
      </w:tr>
    </w:tbl>
    <w:p w:rsidR="00F72A85" w:rsidP="000E2CAB">
      <w:pPr>
        <w:spacing w:after="0" w:line="240" w:lineRule="auto"/>
        <w:jc w:val="both"/>
        <w:rPr>
          <w:rFonts w:cs="Times New Roman"/>
          <w:i/>
          <w:sz w:val="24"/>
          <w:szCs w:val="24"/>
        </w:rPr>
      </w:pPr>
    </w:p>
    <w:p w:rsidR="009671A9" w:rsidRPr="006D0750" w:rsidP="000E2CAB">
      <w:pPr>
        <w:spacing w:after="0" w:line="240" w:lineRule="auto"/>
        <w:jc w:val="both"/>
        <w:rPr>
          <w:rFonts w:cs="Times New Roman"/>
          <w:i/>
          <w:sz w:val="24"/>
          <w:szCs w:val="24"/>
        </w:rPr>
      </w:pPr>
      <w:r w:rsidRPr="006D0750">
        <w:rPr>
          <w:rFonts w:cs="Times New Roman"/>
          <w:i/>
          <w:sz w:val="24"/>
          <w:szCs w:val="24"/>
        </w:rPr>
        <w:t>- Cá nhân đăng ký không có con dấu, chỉ ký và ghi rõ họ tên;</w:t>
      </w:r>
    </w:p>
    <w:p w:rsidR="009671A9" w:rsidRPr="006D0750" w:rsidP="000E2CAB">
      <w:pPr>
        <w:spacing w:after="0" w:line="240" w:lineRule="auto"/>
        <w:jc w:val="both"/>
        <w:rPr>
          <w:rFonts w:cs="Times New Roman"/>
          <w:i/>
          <w:sz w:val="24"/>
          <w:szCs w:val="24"/>
        </w:rPr>
      </w:pPr>
      <w:r w:rsidRPr="006D0750">
        <w:rPr>
          <w:rFonts w:cs="Times New Roman"/>
          <w:i/>
          <w:sz w:val="24"/>
          <w:szCs w:val="24"/>
        </w:rPr>
        <w:t>- (1) Tên cơ quan cấp giấy chứng nhận.</w:t>
      </w:r>
    </w:p>
    <w:p w:rsidR="009671A9" w:rsidRPr="006D0750" w:rsidP="000E2CAB">
      <w:pPr>
        <w:spacing w:after="0" w:line="240" w:lineRule="auto"/>
        <w:jc w:val="both"/>
        <w:rPr>
          <w:rFonts w:cs="Times New Roman"/>
          <w:i/>
          <w:sz w:val="24"/>
          <w:szCs w:val="24"/>
        </w:rPr>
      </w:pPr>
      <w:r w:rsidRPr="006D0750">
        <w:rPr>
          <w:rFonts w:cs="Times New Roman"/>
          <w:i/>
          <w:sz w:val="24"/>
          <w:szCs w:val="24"/>
        </w:rPr>
        <w:t>- (2) Số lượng kiện, thùng, hộp, ....</w:t>
      </w:r>
    </w:p>
    <w:p w:rsidR="009671A9" w:rsidRPr="006D0750" w:rsidP="000E2CAB">
      <w:pPr>
        <w:spacing w:after="0" w:line="240" w:lineRule="auto"/>
        <w:jc w:val="both"/>
        <w:rPr>
          <w:rFonts w:cs="Times New Roman"/>
          <w:i/>
          <w:sz w:val="24"/>
          <w:szCs w:val="24"/>
        </w:rPr>
      </w:pPr>
      <w:r w:rsidRPr="006D0750">
        <w:rPr>
          <w:rFonts w:cs="Times New Roman"/>
          <w:i/>
          <w:sz w:val="24"/>
          <w:szCs w:val="24"/>
        </w:rPr>
        <w:t>- (3) Tên cơ quan trả lời kết quả xét nghiệm.</w:t>
      </w:r>
    </w:p>
    <w:p w:rsidR="00FD757B" w:rsidP="00FD757B">
      <w:pPr>
        <w:spacing w:before="120" w:after="120" w:line="240" w:lineRule="auto"/>
        <w:jc w:val="center"/>
        <w:rPr>
          <w:rFonts w:cs="Times New Roman"/>
          <w:b/>
          <w:sz w:val="24"/>
          <w:szCs w:val="24"/>
        </w:rPr>
      </w:pPr>
    </w:p>
    <w:p w:rsidR="009671A9" w:rsidP="00FD757B">
      <w:pPr>
        <w:spacing w:before="120" w:after="120" w:line="240" w:lineRule="auto"/>
        <w:jc w:val="center"/>
        <w:rPr>
          <w:rFonts w:cs="Times New Roman"/>
          <w:b/>
          <w:sz w:val="24"/>
          <w:szCs w:val="24"/>
        </w:rPr>
      </w:pPr>
    </w:p>
    <w:p w:rsidR="009671A9" w:rsidP="00FD757B">
      <w:pPr>
        <w:spacing w:before="120" w:after="120" w:line="240" w:lineRule="auto"/>
        <w:jc w:val="center"/>
        <w:rPr>
          <w:rFonts w:cs="Times New Roman"/>
          <w:b/>
          <w:sz w:val="24"/>
          <w:szCs w:val="24"/>
        </w:rPr>
      </w:pPr>
    </w:p>
    <w:p w:rsidR="00F72A85" w:rsidP="00FD757B">
      <w:pPr>
        <w:spacing w:before="120" w:after="120" w:line="240" w:lineRule="auto"/>
        <w:jc w:val="center"/>
        <w:rPr>
          <w:rFonts w:cs="Times New Roman"/>
          <w:b/>
          <w:sz w:val="24"/>
          <w:szCs w:val="24"/>
        </w:rPr>
      </w:pPr>
    </w:p>
    <w:p w:rsidR="00F72A85" w:rsidP="00FD757B">
      <w:pPr>
        <w:spacing w:before="120" w:after="120" w:line="240" w:lineRule="auto"/>
        <w:jc w:val="center"/>
        <w:rPr>
          <w:rFonts w:cs="Times New Roman"/>
          <w:b/>
          <w:sz w:val="24"/>
          <w:szCs w:val="24"/>
        </w:rPr>
      </w:pPr>
    </w:p>
    <w:p w:rsidR="00F72A85" w:rsidP="00FD757B">
      <w:pPr>
        <w:spacing w:before="120" w:after="120" w:line="240" w:lineRule="auto"/>
        <w:jc w:val="center"/>
        <w:rPr>
          <w:rFonts w:cs="Times New Roman"/>
          <w:b/>
          <w:sz w:val="24"/>
          <w:szCs w:val="24"/>
        </w:rPr>
      </w:pPr>
    </w:p>
    <w:p w:rsidR="00F72A85" w:rsidP="00FD757B">
      <w:pPr>
        <w:spacing w:before="120" w:after="120" w:line="240" w:lineRule="auto"/>
        <w:jc w:val="center"/>
        <w:rPr>
          <w:rFonts w:cs="Times New Roman"/>
          <w:b/>
          <w:sz w:val="24"/>
          <w:szCs w:val="24"/>
        </w:rPr>
      </w:pPr>
    </w:p>
    <w:p w:rsidR="00F72A85" w:rsidP="00FD757B">
      <w:pPr>
        <w:spacing w:before="120" w:after="120" w:line="240" w:lineRule="auto"/>
        <w:jc w:val="center"/>
        <w:rPr>
          <w:rFonts w:cs="Times New Roman"/>
          <w:b/>
          <w:sz w:val="24"/>
          <w:szCs w:val="24"/>
        </w:rPr>
      </w:pPr>
    </w:p>
    <w:p w:rsidR="00F72A85" w:rsidP="00FD757B">
      <w:pPr>
        <w:spacing w:before="120" w:after="120" w:line="240" w:lineRule="auto"/>
        <w:jc w:val="center"/>
        <w:rPr>
          <w:rFonts w:cs="Times New Roman"/>
          <w:b/>
          <w:sz w:val="24"/>
          <w:szCs w:val="24"/>
        </w:rPr>
      </w:pPr>
    </w:p>
    <w:p w:rsidR="00F72A85" w:rsidP="00FD757B">
      <w:pPr>
        <w:spacing w:before="120" w:after="120" w:line="240" w:lineRule="auto"/>
        <w:jc w:val="center"/>
        <w:rPr>
          <w:rFonts w:cs="Times New Roman"/>
          <w:b/>
          <w:sz w:val="24"/>
          <w:szCs w:val="24"/>
        </w:rPr>
      </w:pPr>
    </w:p>
    <w:p w:rsidR="00F72A85" w:rsidP="00FD757B">
      <w:pPr>
        <w:spacing w:before="120" w:after="120" w:line="240" w:lineRule="auto"/>
        <w:jc w:val="center"/>
        <w:rPr>
          <w:rFonts w:cs="Times New Roman"/>
          <w:b/>
          <w:sz w:val="24"/>
          <w:szCs w:val="24"/>
        </w:rPr>
      </w:pPr>
    </w:p>
    <w:p w:rsidR="00F72A85" w:rsidP="00FD757B">
      <w:pPr>
        <w:spacing w:before="120" w:after="120" w:line="240" w:lineRule="auto"/>
        <w:jc w:val="center"/>
        <w:rPr>
          <w:rFonts w:cs="Times New Roman"/>
          <w:b/>
          <w:sz w:val="24"/>
          <w:szCs w:val="24"/>
        </w:rPr>
      </w:pPr>
    </w:p>
    <w:p w:rsidR="00F72A85" w:rsidP="00FD757B">
      <w:pPr>
        <w:spacing w:before="120" w:after="120" w:line="240" w:lineRule="auto"/>
        <w:jc w:val="center"/>
        <w:rPr>
          <w:rFonts w:cs="Times New Roman"/>
          <w:b/>
          <w:sz w:val="24"/>
          <w:szCs w:val="24"/>
        </w:rPr>
      </w:pPr>
    </w:p>
    <w:p w:rsidR="00FD757B" w:rsidRPr="006D0750" w:rsidP="00FD757B">
      <w:pPr>
        <w:spacing w:before="120" w:after="120" w:line="240" w:lineRule="auto"/>
        <w:jc w:val="right"/>
        <w:rPr>
          <w:rFonts w:cs="Times New Roman"/>
          <w:b/>
          <w:sz w:val="24"/>
          <w:szCs w:val="24"/>
        </w:rPr>
      </w:pPr>
      <w:r w:rsidRPr="006D0750">
        <w:rPr>
          <w:rFonts w:cs="Times New Roman"/>
          <w:b/>
          <w:sz w:val="24"/>
          <w:szCs w:val="24"/>
        </w:rPr>
        <w:t>Mẫu 3</w:t>
      </w:r>
      <w:r w:rsidR="00D673B9">
        <w:rPr>
          <w:rFonts w:cs="Times New Roman"/>
          <w:b/>
          <w:sz w:val="24"/>
          <w:szCs w:val="24"/>
        </w:rPr>
        <w:t>a</w:t>
      </w:r>
    </w:p>
    <w:p w:rsidR="00D12D37" w:rsidRPr="006D0750" w:rsidP="00D12D37">
      <w:pPr>
        <w:spacing w:before="120" w:after="120" w:line="240" w:lineRule="auto"/>
        <w:jc w:val="center"/>
        <w:rPr>
          <w:rFonts w:cs="Times New Roman"/>
          <w:b/>
          <w:szCs w:val="28"/>
        </w:rPr>
      </w:pPr>
      <w:r w:rsidRPr="006D0750">
        <w:rPr>
          <w:rFonts w:cs="Times New Roman"/>
          <w:b/>
          <w:noProof/>
          <w:sz w:val="24"/>
          <w:szCs w:val="24"/>
        </w:rPr>
        <mc:AlternateContent>
          <mc:Choice Requires="wps">
            <w:drawing>
              <wp:anchor distT="0" distB="0" distL="114300" distR="114300" simplePos="0" relativeHeight="251707392" behindDoc="0" locked="0" layoutInCell="1" allowOverlap="1">
                <wp:simplePos x="0" y="0"/>
                <wp:positionH relativeFrom="column">
                  <wp:posOffset>1869440</wp:posOffset>
                </wp:positionH>
                <wp:positionV relativeFrom="paragraph">
                  <wp:posOffset>374236</wp:posOffset>
                </wp:positionV>
                <wp:extent cx="1987826" cy="0"/>
                <wp:effectExtent l="0" t="0" r="12700" b="19050"/>
                <wp:wrapNone/>
                <wp:docPr id="66" name="AutoShape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87826"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40" type="#_x0000_t32" style="height:0;margin-left:147.2pt;margin-top:29.45pt;mso-height-percent:0;mso-height-relative:page;mso-width-percent:0;mso-width-relative:page;mso-wrap-distance-bottom:0;mso-wrap-distance-left:9pt;mso-wrap-distance-right:9pt;mso-wrap-distance-top:0;mso-wrap-style:square;position:absolute;visibility:visible;width:156.5pt;z-index:251708416"/>
            </w:pict>
          </mc:Fallback>
        </mc:AlternateContent>
      </w:r>
      <w:r w:rsidRPr="006D0750">
        <w:rPr>
          <w:rFonts w:cs="Times New Roman"/>
          <w:b/>
          <w:sz w:val="24"/>
          <w:szCs w:val="24"/>
        </w:rPr>
        <w:t>CỘNG HÒA XÃ HỘI CHỦ NGHĨA VIỆT NAM</w:t>
      </w:r>
      <w:r w:rsidRPr="006D0750">
        <w:rPr>
          <w:rFonts w:cs="Times New Roman"/>
          <w:b/>
          <w:szCs w:val="28"/>
        </w:rPr>
        <w:br/>
      </w:r>
      <w:r w:rsidRPr="006D0750">
        <w:rPr>
          <w:rFonts w:cs="Times New Roman"/>
          <w:b/>
          <w:sz w:val="26"/>
          <w:szCs w:val="26"/>
        </w:rPr>
        <w:t xml:space="preserve">Độc lập </w:t>
      </w:r>
      <w:r w:rsidR="006D1F3C">
        <w:rPr>
          <w:rFonts w:cs="Times New Roman"/>
          <w:b/>
          <w:sz w:val="26"/>
          <w:szCs w:val="26"/>
        </w:rPr>
        <w:t>–</w:t>
      </w:r>
      <w:r w:rsidRPr="006D0750">
        <w:rPr>
          <w:rFonts w:cs="Times New Roman"/>
          <w:b/>
          <w:sz w:val="26"/>
          <w:szCs w:val="26"/>
        </w:rPr>
        <w:t xml:space="preserve"> Tự do </w:t>
      </w:r>
      <w:r w:rsidR="006D1F3C">
        <w:rPr>
          <w:rFonts w:cs="Times New Roman"/>
          <w:b/>
          <w:sz w:val="26"/>
          <w:szCs w:val="26"/>
        </w:rPr>
        <w:t>–</w:t>
      </w:r>
      <w:r w:rsidRPr="006D0750">
        <w:rPr>
          <w:rFonts w:cs="Times New Roman"/>
          <w:b/>
          <w:sz w:val="26"/>
          <w:szCs w:val="26"/>
        </w:rPr>
        <w:t xml:space="preserve"> Hạnh phúc</w:t>
      </w:r>
      <w:r w:rsidRPr="006D0750">
        <w:rPr>
          <w:rFonts w:cs="Times New Roman"/>
          <w:b/>
          <w:sz w:val="26"/>
          <w:szCs w:val="26"/>
        </w:rPr>
        <w:br/>
      </w:r>
    </w:p>
    <w:p w:rsidR="00FD757B" w:rsidRPr="006D0750" w:rsidP="00FD757B">
      <w:pPr>
        <w:spacing w:before="120" w:after="120" w:line="240" w:lineRule="auto"/>
        <w:jc w:val="right"/>
        <w:rPr>
          <w:rFonts w:cs="Times New Roman"/>
          <w:i/>
          <w:sz w:val="24"/>
          <w:szCs w:val="24"/>
        </w:rPr>
      </w:pPr>
      <w:r>
        <w:rPr>
          <w:rFonts w:cs="Times New Roman"/>
          <w:i/>
          <w:sz w:val="24"/>
          <w:szCs w:val="24"/>
        </w:rPr>
        <w:t>…</w:t>
      </w:r>
      <w:r w:rsidRPr="006D0750">
        <w:rPr>
          <w:rFonts w:cs="Times New Roman"/>
          <w:i/>
          <w:sz w:val="24"/>
          <w:szCs w:val="24"/>
        </w:rPr>
        <w:t>..........., ngày</w:t>
      </w:r>
      <w:r>
        <w:rPr>
          <w:rFonts w:cs="Times New Roman"/>
          <w:i/>
          <w:sz w:val="24"/>
          <w:szCs w:val="24"/>
        </w:rPr>
        <w:t>…</w:t>
      </w:r>
      <w:r w:rsidRPr="006D0750">
        <w:rPr>
          <w:rFonts w:cs="Times New Roman"/>
          <w:i/>
          <w:sz w:val="24"/>
          <w:szCs w:val="24"/>
        </w:rPr>
        <w:t xml:space="preserve">...tháng </w:t>
      </w:r>
      <w:r>
        <w:rPr>
          <w:rFonts w:cs="Times New Roman"/>
          <w:i/>
          <w:sz w:val="24"/>
          <w:szCs w:val="24"/>
        </w:rPr>
        <w:t>…</w:t>
      </w:r>
      <w:r w:rsidRPr="006D0750">
        <w:rPr>
          <w:rFonts w:cs="Times New Roman"/>
          <w:i/>
          <w:sz w:val="24"/>
          <w:szCs w:val="24"/>
        </w:rPr>
        <w:t xml:space="preserve">...năm </w:t>
      </w:r>
      <w:r>
        <w:rPr>
          <w:rFonts w:cs="Times New Roman"/>
          <w:i/>
          <w:sz w:val="24"/>
          <w:szCs w:val="24"/>
        </w:rPr>
        <w:t>…</w:t>
      </w:r>
      <w:r w:rsidRPr="006D0750">
        <w:rPr>
          <w:rFonts w:cs="Times New Roman"/>
          <w:i/>
          <w:sz w:val="24"/>
          <w:szCs w:val="24"/>
        </w:rPr>
        <w:t>.....</w:t>
      </w:r>
    </w:p>
    <w:p w:rsidR="00083228" w:rsidRPr="006D0750" w:rsidP="00FD757B">
      <w:pPr>
        <w:spacing w:before="120" w:after="120" w:line="240" w:lineRule="auto"/>
        <w:jc w:val="center"/>
        <w:rPr>
          <w:rFonts w:cs="Times New Roman"/>
          <w:b/>
          <w:sz w:val="24"/>
          <w:szCs w:val="24"/>
        </w:rPr>
      </w:pPr>
    </w:p>
    <w:p w:rsidR="00FD757B" w:rsidRPr="006D0750" w:rsidP="00FD757B">
      <w:pPr>
        <w:spacing w:before="120" w:after="120" w:line="240" w:lineRule="auto"/>
        <w:jc w:val="center"/>
        <w:rPr>
          <w:rFonts w:cs="Times New Roman"/>
          <w:sz w:val="24"/>
          <w:szCs w:val="24"/>
        </w:rPr>
      </w:pPr>
      <w:r w:rsidRPr="006D0750">
        <w:rPr>
          <w:rFonts w:cs="Times New Roman"/>
          <w:b/>
          <w:sz w:val="24"/>
          <w:szCs w:val="24"/>
        </w:rPr>
        <w:t>ĐƠN KHAI BÁO KIỂM DỊCH</w:t>
      </w:r>
      <w:r w:rsidR="00E904AC">
        <w:rPr>
          <w:rFonts w:cs="Times New Roman"/>
          <w:b/>
          <w:sz w:val="24"/>
          <w:szCs w:val="24"/>
        </w:rPr>
        <w:t xml:space="preserve"> </w:t>
      </w:r>
      <w:r w:rsidRPr="006D0750">
        <w:rPr>
          <w:rFonts w:cs="Times New Roman"/>
          <w:sz w:val="24"/>
          <w:szCs w:val="24"/>
        </w:rPr>
        <w:t>(*)</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 xml:space="preserve">Số: </w:t>
      </w:r>
      <w:r w:rsidR="006D1F3C">
        <w:rPr>
          <w:rFonts w:cs="Times New Roman"/>
          <w:i/>
          <w:sz w:val="24"/>
          <w:szCs w:val="24"/>
        </w:rPr>
        <w:t>…</w:t>
      </w:r>
      <w:r w:rsidRPr="006D0750">
        <w:rPr>
          <w:rFonts w:cs="Times New Roman"/>
          <w:i/>
          <w:sz w:val="24"/>
          <w:szCs w:val="24"/>
        </w:rPr>
        <w:t>................/ĐK-KD</w:t>
      </w:r>
    </w:p>
    <w:p w:rsidR="00083228" w:rsidRPr="006D0750" w:rsidP="00FD757B">
      <w:pPr>
        <w:spacing w:before="120" w:after="120" w:line="240" w:lineRule="auto"/>
        <w:jc w:val="center"/>
        <w:rPr>
          <w:rFonts w:cs="Times New Roman"/>
          <w:sz w:val="24"/>
          <w:szCs w:val="24"/>
        </w:rPr>
      </w:pPr>
    </w:p>
    <w:p w:rsidR="00FD757B" w:rsidRPr="006D0750" w:rsidP="00FD757B">
      <w:pPr>
        <w:spacing w:before="120" w:after="120" w:line="240" w:lineRule="auto"/>
        <w:jc w:val="center"/>
        <w:rPr>
          <w:rFonts w:cs="Times New Roman"/>
          <w:sz w:val="24"/>
          <w:szCs w:val="24"/>
        </w:rPr>
      </w:pPr>
      <w:r w:rsidRPr="006D0750">
        <w:rPr>
          <w:rFonts w:cs="Times New Roman"/>
          <w:sz w:val="24"/>
          <w:szCs w:val="24"/>
        </w:rPr>
        <w:t xml:space="preserve">Kính gửi: </w:t>
      </w:r>
      <w:r w:rsidR="006D1F3C">
        <w:rPr>
          <w:rFonts w:cs="Times New Roman"/>
          <w:sz w:val="24"/>
          <w:szCs w:val="24"/>
        </w:rPr>
        <w:t>…</w:t>
      </w:r>
      <w:r w:rsidRPr="006D0750">
        <w:rPr>
          <w:rFonts w:cs="Times New Roman"/>
          <w:sz w:val="24"/>
          <w:szCs w:val="24"/>
        </w:rPr>
        <w:t>..........................................................(**)</w:t>
      </w:r>
    </w:p>
    <w:p w:rsidR="00FD757B"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Tên tổ chức, cá nhân đăng ký: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AC7F19">
        <w:rPr>
          <w:rFonts w:cs="Times New Roman"/>
          <w:sz w:val="24"/>
          <w:szCs w:val="24"/>
        </w:rPr>
        <w:t>…………..</w:t>
      </w:r>
    </w:p>
    <w:p w:rsidR="009831FE" w:rsidRPr="009831FE" w:rsidP="00FD757B">
      <w:pPr>
        <w:tabs>
          <w:tab w:val="left" w:leader="dot" w:pos="7920"/>
        </w:tabs>
        <w:spacing w:before="120" w:after="120" w:line="240" w:lineRule="auto"/>
        <w:rPr>
          <w:rFonts w:cs="Times New Roman"/>
          <w:color w:val="EE0000"/>
          <w:sz w:val="24"/>
          <w:szCs w:val="24"/>
        </w:rPr>
      </w:pPr>
      <w:r w:rsidRPr="009831FE">
        <w:rPr>
          <w:iCs/>
          <w:color w:val="EE0000"/>
          <w:sz w:val="24"/>
          <w:szCs w:val="24"/>
        </w:rPr>
        <w:t>Số căn cước/Hộ chiếu</w:t>
      </w:r>
      <w:r w:rsidRPr="009831FE">
        <w:rPr>
          <w:rFonts w:cs="Times New Roman"/>
          <w:color w:val="EE0000"/>
          <w:sz w:val="24"/>
          <w:szCs w:val="24"/>
        </w:rPr>
        <w:t>: .………</w:t>
      </w:r>
      <w:r w:rsidRPr="009831FE">
        <w:rPr>
          <w:rFonts w:cs="Times New Roman"/>
          <w:color w:val="EE0000"/>
          <w:sz w:val="24"/>
          <w:szCs w:val="24"/>
        </w:rPr>
        <w:t>…………………….</w:t>
      </w:r>
      <w:r w:rsidRPr="009831FE">
        <w:rPr>
          <w:rFonts w:cs="Times New Roman"/>
          <w:color w:val="EE0000"/>
          <w:sz w:val="24"/>
          <w:szCs w:val="24"/>
        </w:rPr>
        <w:t>…Cấp ngày ……../…../…</w:t>
      </w:r>
      <w:r w:rsidRPr="009831FE">
        <w:rPr>
          <w:rFonts w:cs="Times New Roman"/>
          <w:color w:val="EE0000"/>
          <w:sz w:val="24"/>
          <w:szCs w:val="24"/>
        </w:rPr>
        <w:t>……….</w:t>
      </w:r>
      <w:r w:rsidRPr="009831FE">
        <w:rPr>
          <w:rFonts w:cs="Times New Roman"/>
          <w:color w:val="EE0000"/>
          <w:sz w:val="24"/>
          <w:szCs w:val="24"/>
        </w:rPr>
        <w:t xml:space="preserve">…… tại </w:t>
      </w:r>
      <w:r w:rsidRPr="009831FE">
        <w:rPr>
          <w:rFonts w:cs="Times New Roman"/>
          <w:color w:val="EE0000"/>
          <w:sz w:val="24"/>
          <w:szCs w:val="24"/>
        </w:rPr>
        <w:tab/>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Điện thoại: </w:t>
      </w:r>
      <w:r w:rsidR="006D1F3C">
        <w:rPr>
          <w:rFonts w:cs="Times New Roman"/>
          <w:sz w:val="24"/>
          <w:szCs w:val="24"/>
        </w:rPr>
        <w:t>…</w:t>
      </w:r>
      <w:r w:rsidRPr="006D0750">
        <w:rPr>
          <w:rFonts w:cs="Times New Roman"/>
          <w:sz w:val="24"/>
          <w:szCs w:val="24"/>
        </w:rPr>
        <w:t xml:space="preserve">........................Fax </w:t>
      </w:r>
      <w:r w:rsidR="006D1F3C">
        <w:rPr>
          <w:rFonts w:cs="Times New Roman"/>
          <w:sz w:val="24"/>
          <w:szCs w:val="24"/>
        </w:rPr>
        <w:t>…</w:t>
      </w:r>
      <w:r w:rsidRPr="006D0750">
        <w:rPr>
          <w:rFonts w:cs="Times New Roman"/>
          <w:sz w:val="24"/>
          <w:szCs w:val="24"/>
        </w:rPr>
        <w:t xml:space="preserve">.........................E-mail </w:t>
      </w:r>
      <w:r w:rsidRPr="006D0750">
        <w:rPr>
          <w:rFonts w:cs="Times New Roman"/>
          <w:sz w:val="24"/>
          <w:szCs w:val="24"/>
        </w:rPr>
        <w:tab/>
      </w:r>
      <w:r w:rsidRPr="006D0750" w:rsidR="00AC7F19">
        <w:rPr>
          <w:rFonts w:cs="Times New Roman"/>
          <w:sz w:val="24"/>
          <w:szCs w:val="24"/>
        </w:rPr>
        <w:t>…………..</w:t>
      </w:r>
    </w:p>
    <w:p w:rsidR="002836AF" w:rsidRPr="00ED2037" w:rsidP="002836AF">
      <w:pPr>
        <w:spacing w:before="120" w:after="120" w:line="240" w:lineRule="auto"/>
        <w:rPr>
          <w:rFonts w:cs="Times New Roman"/>
          <w:sz w:val="24"/>
          <w:szCs w:val="24"/>
        </w:rPr>
      </w:pPr>
      <w:r w:rsidRPr="001460F6">
        <w:rPr>
          <w:sz w:val="22"/>
          <w:szCs w:val="24"/>
        </w:rPr>
        <w:t>Đề nghị quý Cơ quan kiểm dịch</w:t>
      </w:r>
      <w:r>
        <w:rPr>
          <w:sz w:val="22"/>
          <w:szCs w:val="24"/>
        </w:rPr>
        <w:t xml:space="preserve"> lô hàng</w:t>
      </w:r>
      <w:r w:rsidR="00036132">
        <w:rPr>
          <w:sz w:val="22"/>
          <w:szCs w:val="24"/>
        </w:rPr>
        <w:t xml:space="preserve"> (***)</w:t>
      </w:r>
      <w:r w:rsidRPr="001460F6">
        <w:rPr>
          <w:sz w:val="22"/>
          <w:szCs w:val="24"/>
        </w:rPr>
        <w:t>:</w:t>
      </w:r>
      <w:r w:rsidRPr="00ED2037">
        <w:rPr>
          <w:rFonts w:cs="Times New Roman"/>
          <w:i/>
          <w:sz w:val="24"/>
          <w:szCs w:val="24"/>
        </w:rPr>
        <w:t>.................</w:t>
      </w:r>
      <w:r w:rsidR="001414B9">
        <w:rPr>
          <w:rFonts w:cs="Times New Roman"/>
          <w:i/>
          <w:sz w:val="24"/>
          <w:szCs w:val="24"/>
        </w:rPr>
        <w:t>.............</w:t>
      </w:r>
      <w:r w:rsidRPr="00ED2037">
        <w:rPr>
          <w:rFonts w:cs="Times New Roman"/>
          <w:i/>
          <w:sz w:val="24"/>
          <w:szCs w:val="24"/>
        </w:rPr>
        <w:t>....(nhập khẩu, TNTX, quá cảnh lãnh thổ,...)</w:t>
      </w:r>
    </w:p>
    <w:p w:rsidR="00450847" w:rsidRPr="002566BF" w:rsidP="00450847">
      <w:pPr>
        <w:rPr>
          <w:sz w:val="24"/>
          <w:szCs w:val="24"/>
        </w:rPr>
      </w:pPr>
      <w:r w:rsidRPr="002566BF">
        <w:rPr>
          <w:sz w:val="24"/>
          <w:szCs w:val="24"/>
        </w:rPr>
        <w:t>Chi tiết lô hàng như sau:</w:t>
      </w:r>
    </w:p>
    <w:p w:rsidR="00FD757B"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1. </w:t>
      </w:r>
      <w:r w:rsidR="00DA5666">
        <w:rPr>
          <w:rFonts w:cs="Times New Roman"/>
          <w:sz w:val="24"/>
          <w:szCs w:val="24"/>
        </w:rPr>
        <w:t>Tên</w:t>
      </w:r>
      <w:r w:rsidR="00E904AC">
        <w:rPr>
          <w:rFonts w:cs="Times New Roman"/>
          <w:sz w:val="24"/>
          <w:szCs w:val="24"/>
        </w:rPr>
        <w:t xml:space="preserve"> hàng hóa:</w:t>
      </w:r>
      <w:r w:rsidRPr="006D0750">
        <w:rPr>
          <w:rFonts w:cs="Times New Roman"/>
          <w:sz w:val="24"/>
          <w:szCs w:val="24"/>
        </w:rPr>
        <w:tab/>
      </w:r>
      <w:r w:rsidRPr="006D0750" w:rsidR="00AC7F19">
        <w:rPr>
          <w:rFonts w:cs="Times New Roman"/>
          <w:sz w:val="24"/>
          <w:szCs w:val="24"/>
        </w:rPr>
        <w:t>………….</w:t>
      </w:r>
    </w:p>
    <w:p w:rsidR="00E27FC7" w:rsidRPr="004435C1" w:rsidP="00FD757B">
      <w:pPr>
        <w:tabs>
          <w:tab w:val="left" w:leader="dot" w:pos="7920"/>
        </w:tabs>
        <w:spacing w:before="120" w:after="120" w:line="240" w:lineRule="auto"/>
        <w:rPr>
          <w:rFonts w:cs="Times New Roman"/>
          <w:color w:val="EE0000"/>
          <w:sz w:val="24"/>
          <w:szCs w:val="24"/>
        </w:rPr>
      </w:pPr>
      <w:r w:rsidRPr="004435C1">
        <w:rPr>
          <w:rFonts w:cs="Times New Roman"/>
          <w:color w:val="EE0000"/>
          <w:sz w:val="24"/>
          <w:szCs w:val="24"/>
        </w:rPr>
        <w:t>2</w:t>
      </w:r>
      <w:r w:rsidRPr="004435C1">
        <w:rPr>
          <w:rFonts w:cs="Times New Roman"/>
          <w:color w:val="EE0000"/>
          <w:sz w:val="24"/>
          <w:szCs w:val="24"/>
        </w:rPr>
        <w:t>. Nước xuất xứ</w:t>
      </w:r>
      <w:r w:rsidRPr="004435C1" w:rsidR="00AC0F3C">
        <w:rPr>
          <w:rFonts w:cs="Times New Roman"/>
          <w:color w:val="EE0000"/>
          <w:sz w:val="24"/>
          <w:szCs w:val="24"/>
        </w:rPr>
        <w:t>:………………………………………………………………………………..</w:t>
      </w:r>
    </w:p>
    <w:p w:rsidR="00FD757B" w:rsidP="00FD757B">
      <w:pPr>
        <w:tabs>
          <w:tab w:val="left" w:leader="dot" w:pos="7920"/>
        </w:tabs>
        <w:spacing w:before="120" w:after="120" w:line="240" w:lineRule="auto"/>
        <w:rPr>
          <w:rFonts w:cs="Times New Roman"/>
          <w:sz w:val="24"/>
          <w:szCs w:val="24"/>
        </w:rPr>
      </w:pPr>
      <w:r>
        <w:rPr>
          <w:rFonts w:cs="Times New Roman"/>
          <w:sz w:val="24"/>
          <w:szCs w:val="24"/>
        </w:rPr>
        <w:t>3</w:t>
      </w:r>
      <w:r w:rsidRPr="006D0750">
        <w:rPr>
          <w:rFonts w:cs="Times New Roman"/>
          <w:sz w:val="24"/>
          <w:szCs w:val="24"/>
        </w:rPr>
        <w:t xml:space="preserve">. </w:t>
      </w:r>
      <w:r w:rsidR="00D16A56">
        <w:rPr>
          <w:rFonts w:cs="Times New Roman"/>
          <w:sz w:val="24"/>
          <w:szCs w:val="24"/>
        </w:rPr>
        <w:t xml:space="preserve">Tên </w:t>
      </w:r>
      <w:r>
        <w:rPr>
          <w:rFonts w:cs="Times New Roman"/>
          <w:sz w:val="24"/>
          <w:szCs w:val="24"/>
        </w:rPr>
        <w:t>cơ sở sản xuất</w:t>
      </w:r>
      <w:r w:rsidR="00DA5666">
        <w:rPr>
          <w:rFonts w:cs="Times New Roman"/>
          <w:sz w:val="24"/>
          <w:szCs w:val="24"/>
        </w:rPr>
        <w:t>, chế biến</w:t>
      </w:r>
      <w:r>
        <w:rPr>
          <w:rFonts w:cs="Times New Roman"/>
          <w:sz w:val="24"/>
          <w:szCs w:val="24"/>
        </w:rPr>
        <w:t>/</w:t>
      </w:r>
      <w:r w:rsidR="00D16A56">
        <w:rPr>
          <w:rFonts w:cs="Times New Roman"/>
          <w:sz w:val="24"/>
          <w:szCs w:val="24"/>
        </w:rPr>
        <w:t>n</w:t>
      </w:r>
      <w:r w:rsidRPr="006D0750">
        <w:rPr>
          <w:rFonts w:cs="Times New Roman"/>
          <w:sz w:val="24"/>
          <w:szCs w:val="24"/>
        </w:rPr>
        <w:t>ơi</w:t>
      </w:r>
      <w:r w:rsidR="00D16A56">
        <w:rPr>
          <w:rFonts w:cs="Times New Roman"/>
          <w:sz w:val="24"/>
          <w:szCs w:val="24"/>
        </w:rPr>
        <w:t xml:space="preserve"> </w:t>
      </w:r>
      <w:r w:rsidR="00E904AC">
        <w:rPr>
          <w:rFonts w:cs="Times New Roman"/>
          <w:sz w:val="24"/>
          <w:szCs w:val="24"/>
        </w:rPr>
        <w:t>xuất phát</w:t>
      </w:r>
      <w:r w:rsidRPr="006D0750">
        <w:rPr>
          <w:rFonts w:cs="Times New Roman"/>
          <w:sz w:val="24"/>
          <w:szCs w:val="24"/>
        </w:rPr>
        <w:t xml:space="preserve">: </w:t>
      </w:r>
      <w:r w:rsidRPr="006D0750">
        <w:rPr>
          <w:rFonts w:cs="Times New Roman"/>
          <w:sz w:val="24"/>
          <w:szCs w:val="24"/>
        </w:rPr>
        <w:tab/>
      </w:r>
      <w:r w:rsidRPr="006D0750" w:rsidR="00AC7F19">
        <w:rPr>
          <w:rFonts w:cs="Times New Roman"/>
          <w:sz w:val="24"/>
          <w:szCs w:val="24"/>
        </w:rPr>
        <w:t>………….</w:t>
      </w:r>
    </w:p>
    <w:p w:rsidR="001B4C40" w:rsidP="00FD757B">
      <w:pPr>
        <w:tabs>
          <w:tab w:val="left" w:leader="dot" w:pos="7920"/>
        </w:tabs>
        <w:spacing w:before="120" w:after="120" w:line="240" w:lineRule="auto"/>
        <w:rPr>
          <w:rFonts w:cs="Times New Roman"/>
          <w:sz w:val="24"/>
          <w:szCs w:val="24"/>
        </w:rPr>
      </w:pPr>
      <w:r>
        <w:rPr>
          <w:rFonts w:cs="Times New Roman"/>
          <w:sz w:val="24"/>
          <w:szCs w:val="24"/>
        </w:rPr>
        <w:t>- Mã số</w:t>
      </w:r>
      <w:r w:rsidR="00135D1B">
        <w:rPr>
          <w:rFonts w:cs="Times New Roman"/>
          <w:sz w:val="24"/>
          <w:szCs w:val="24"/>
        </w:rPr>
        <w:t xml:space="preserve"> cơ sở</w:t>
      </w:r>
      <w:r>
        <w:rPr>
          <w:rFonts w:cs="Times New Roman"/>
          <w:sz w:val="24"/>
          <w:szCs w:val="24"/>
        </w:rPr>
        <w:t xml:space="preserve"> (nếu có):………………………</w:t>
      </w:r>
      <w:r w:rsidR="00135D1B">
        <w:rPr>
          <w:rFonts w:cs="Times New Roman"/>
          <w:sz w:val="24"/>
          <w:szCs w:val="24"/>
        </w:rPr>
        <w:t>……………………………………..</w:t>
      </w:r>
      <w:r>
        <w:rPr>
          <w:rFonts w:cs="Times New Roman"/>
          <w:sz w:val="24"/>
          <w:szCs w:val="24"/>
        </w:rPr>
        <w:t>………….</w:t>
      </w:r>
    </w:p>
    <w:p w:rsidR="001B4C40" w:rsidRPr="006D0750" w:rsidP="00FD757B">
      <w:pPr>
        <w:tabs>
          <w:tab w:val="left" w:leader="dot" w:pos="7920"/>
        </w:tabs>
        <w:spacing w:before="120" w:after="120" w:line="240" w:lineRule="auto"/>
        <w:rPr>
          <w:rFonts w:cs="Times New Roman"/>
          <w:sz w:val="24"/>
          <w:szCs w:val="24"/>
        </w:rPr>
      </w:pPr>
      <w:r>
        <w:rPr>
          <w:rFonts w:cs="Times New Roman"/>
          <w:sz w:val="24"/>
          <w:szCs w:val="24"/>
        </w:rPr>
        <w:t>- Địa chỉ:…………………………</w:t>
      </w:r>
      <w:r w:rsidR="00135D1B">
        <w:rPr>
          <w:rFonts w:cs="Times New Roman"/>
          <w:sz w:val="24"/>
          <w:szCs w:val="24"/>
        </w:rPr>
        <w:t>……………………………………………</w:t>
      </w:r>
      <w:r>
        <w:rPr>
          <w:rFonts w:cs="Times New Roman"/>
          <w:sz w:val="24"/>
          <w:szCs w:val="24"/>
        </w:rPr>
        <w:t>……………….</w:t>
      </w:r>
    </w:p>
    <w:p w:rsidR="001B4C40" w:rsidP="00FD757B">
      <w:pPr>
        <w:tabs>
          <w:tab w:val="left" w:leader="dot" w:pos="7920"/>
        </w:tabs>
        <w:spacing w:before="120" w:after="120" w:line="240" w:lineRule="auto"/>
        <w:rPr>
          <w:rFonts w:cs="Times New Roman"/>
          <w:sz w:val="24"/>
          <w:szCs w:val="24"/>
        </w:rPr>
      </w:pPr>
      <w:r>
        <w:rPr>
          <w:rFonts w:cs="Times New Roman"/>
          <w:sz w:val="24"/>
          <w:szCs w:val="24"/>
        </w:rPr>
        <w:t>4</w:t>
      </w:r>
      <w:r w:rsidRPr="006D0750" w:rsidR="00FD757B">
        <w:rPr>
          <w:rFonts w:cs="Times New Roman"/>
          <w:sz w:val="24"/>
          <w:szCs w:val="24"/>
        </w:rPr>
        <w:t xml:space="preserve">. Số lượng: </w:t>
      </w:r>
      <w:r>
        <w:rPr>
          <w:rFonts w:cs="Times New Roman"/>
          <w:sz w:val="24"/>
          <w:szCs w:val="24"/>
        </w:rPr>
        <w:t>…………</w:t>
      </w:r>
      <w:r w:rsidR="00135D1B">
        <w:rPr>
          <w:rFonts w:cs="Times New Roman"/>
          <w:sz w:val="24"/>
          <w:szCs w:val="24"/>
        </w:rPr>
        <w:t>….</w:t>
      </w:r>
      <w:r>
        <w:rPr>
          <w:rFonts w:cs="Times New Roman"/>
          <w:sz w:val="24"/>
          <w:szCs w:val="24"/>
        </w:rPr>
        <w:t>……</w:t>
      </w:r>
      <w:r w:rsidR="00135D1B">
        <w:rPr>
          <w:rFonts w:cs="Times New Roman"/>
          <w:sz w:val="24"/>
          <w:szCs w:val="24"/>
        </w:rPr>
        <w:t>.</w:t>
      </w:r>
      <w:r>
        <w:rPr>
          <w:rFonts w:cs="Times New Roman"/>
          <w:sz w:val="24"/>
          <w:szCs w:val="24"/>
        </w:rPr>
        <w:t>…..:………………………</w:t>
      </w:r>
      <w:r w:rsidR="00135D1B">
        <w:rPr>
          <w:rFonts w:cs="Times New Roman"/>
          <w:sz w:val="24"/>
          <w:szCs w:val="24"/>
        </w:rPr>
        <w:t>……………</w:t>
      </w:r>
      <w:r>
        <w:rPr>
          <w:rFonts w:cs="Times New Roman"/>
          <w:sz w:val="24"/>
          <w:szCs w:val="24"/>
        </w:rPr>
        <w:t>…………</w:t>
      </w:r>
      <w:r w:rsidR="006F6D01">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Pr>
          <w:rFonts w:cs="Times New Roman"/>
          <w:sz w:val="24"/>
          <w:szCs w:val="24"/>
        </w:rPr>
        <w:t>5</w:t>
      </w:r>
      <w:r w:rsidRPr="006D0750">
        <w:rPr>
          <w:rFonts w:cs="Times New Roman"/>
          <w:sz w:val="24"/>
          <w:szCs w:val="24"/>
        </w:rPr>
        <w:t xml:space="preserve">. Trọng lượng tịnh: </w:t>
      </w:r>
      <w:r w:rsidRPr="006D0750" w:rsidR="00AC7F19">
        <w:rPr>
          <w:rFonts w:cs="Times New Roman"/>
          <w:sz w:val="24"/>
          <w:szCs w:val="24"/>
        </w:rPr>
        <w:t>…………</w:t>
      </w:r>
      <w:r>
        <w:rPr>
          <w:rFonts w:cs="Times New Roman"/>
          <w:sz w:val="24"/>
          <w:szCs w:val="24"/>
        </w:rPr>
        <w:t>…</w:t>
      </w:r>
      <w:r w:rsidR="00135D1B">
        <w:rPr>
          <w:rFonts w:cs="Times New Roman"/>
          <w:sz w:val="24"/>
          <w:szCs w:val="24"/>
        </w:rPr>
        <w:t>.</w:t>
      </w:r>
      <w:r>
        <w:rPr>
          <w:rFonts w:cs="Times New Roman"/>
          <w:sz w:val="24"/>
          <w:szCs w:val="24"/>
        </w:rPr>
        <w:t>.. ……………</w:t>
      </w:r>
      <w:r w:rsidR="00135D1B">
        <w:rPr>
          <w:rFonts w:cs="Times New Roman"/>
          <w:sz w:val="24"/>
          <w:szCs w:val="24"/>
        </w:rPr>
        <w:t>……………………………</w:t>
      </w:r>
      <w:r>
        <w:rPr>
          <w:rFonts w:cs="Times New Roman"/>
          <w:sz w:val="24"/>
          <w:szCs w:val="24"/>
        </w:rPr>
        <w:t>……</w:t>
      </w:r>
      <w:r w:rsidR="006F6D01">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Pr>
          <w:rFonts w:cs="Times New Roman"/>
          <w:sz w:val="24"/>
          <w:szCs w:val="24"/>
        </w:rPr>
        <w:t>6</w:t>
      </w:r>
      <w:r w:rsidRPr="006D0750">
        <w:rPr>
          <w:rFonts w:cs="Times New Roman"/>
          <w:sz w:val="24"/>
          <w:szCs w:val="24"/>
        </w:rPr>
        <w:t xml:space="preserve">. Trọng lượng cả bì: </w:t>
      </w:r>
      <w:r w:rsidRPr="006D0750">
        <w:rPr>
          <w:rFonts w:cs="Times New Roman"/>
          <w:sz w:val="24"/>
          <w:szCs w:val="24"/>
        </w:rPr>
        <w:t>…………</w:t>
      </w:r>
      <w:r>
        <w:rPr>
          <w:rFonts w:cs="Times New Roman"/>
          <w:sz w:val="24"/>
          <w:szCs w:val="24"/>
        </w:rPr>
        <w:t>….. ……………</w:t>
      </w:r>
      <w:r w:rsidR="00135D1B">
        <w:rPr>
          <w:rFonts w:cs="Times New Roman"/>
          <w:sz w:val="24"/>
          <w:szCs w:val="24"/>
        </w:rPr>
        <w:t>……………………………</w:t>
      </w:r>
      <w:r>
        <w:rPr>
          <w:rFonts w:cs="Times New Roman"/>
          <w:sz w:val="24"/>
          <w:szCs w:val="24"/>
        </w:rPr>
        <w:t>……</w:t>
      </w:r>
      <w:r w:rsidR="006F6D01">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Pr>
          <w:rFonts w:cs="Times New Roman"/>
          <w:sz w:val="24"/>
          <w:szCs w:val="24"/>
        </w:rPr>
        <w:t>7</w:t>
      </w:r>
      <w:r w:rsidRPr="006D0750">
        <w:rPr>
          <w:rFonts w:cs="Times New Roman"/>
          <w:sz w:val="24"/>
          <w:szCs w:val="24"/>
        </w:rPr>
        <w:t xml:space="preserve">. Loại bao bì: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Pr>
          <w:rFonts w:cs="Times New Roman"/>
          <w:sz w:val="24"/>
          <w:szCs w:val="24"/>
        </w:rPr>
        <w:t>8</w:t>
      </w:r>
      <w:r w:rsidRPr="006D0750">
        <w:rPr>
          <w:rFonts w:cs="Times New Roman"/>
          <w:sz w:val="24"/>
          <w:szCs w:val="24"/>
        </w:rPr>
        <w:t xml:space="preserve">. Số hợp đồng hoặc số chứng từ thanh toán </w:t>
      </w:r>
      <w:r w:rsidRPr="006D0750">
        <w:rPr>
          <w:rFonts w:cs="Times New Roman"/>
          <w:i/>
          <w:sz w:val="24"/>
          <w:szCs w:val="24"/>
        </w:rPr>
        <w:t>(L/C, TTr</w:t>
      </w:r>
      <w:r w:rsidR="006D1F3C">
        <w:rPr>
          <w:rFonts w:cs="Times New Roman"/>
          <w:i/>
          <w:sz w:val="24"/>
          <w:szCs w:val="24"/>
        </w:rPr>
        <w:t>…</w:t>
      </w:r>
      <w:r w:rsidRPr="006D0750">
        <w:rPr>
          <w:rFonts w:cs="Times New Roman"/>
          <w:i/>
          <w:sz w:val="24"/>
          <w:szCs w:val="24"/>
        </w:rPr>
        <w:t>):</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Pr>
          <w:rFonts w:cs="Times New Roman"/>
          <w:sz w:val="24"/>
          <w:szCs w:val="24"/>
        </w:rPr>
        <w:t>9</w:t>
      </w:r>
      <w:r w:rsidRPr="006D0750">
        <w:rPr>
          <w:rFonts w:cs="Times New Roman"/>
          <w:sz w:val="24"/>
          <w:szCs w:val="24"/>
        </w:rPr>
        <w:t xml:space="preserve">. Tổ chức, cá nhân xuất khẩu: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Pr>
          <w:rFonts w:cs="Times New Roman"/>
          <w:sz w:val="24"/>
          <w:szCs w:val="24"/>
        </w:rPr>
        <w:t>10</w:t>
      </w:r>
      <w:r w:rsidRPr="006D0750">
        <w:rPr>
          <w:rFonts w:cs="Times New Roman"/>
          <w:sz w:val="24"/>
          <w:szCs w:val="24"/>
        </w:rPr>
        <w:t xml:space="preserve">. Nước xuất khẩu: </w:t>
      </w:r>
      <w:r w:rsidRPr="006D0750">
        <w:rPr>
          <w:rFonts w:cs="Times New Roman"/>
          <w:sz w:val="24"/>
          <w:szCs w:val="24"/>
        </w:rPr>
        <w:tab/>
      </w:r>
      <w:r w:rsidRPr="006D0750" w:rsidR="00BF4CC7">
        <w:rPr>
          <w:rFonts w:cs="Times New Roman"/>
          <w:sz w:val="24"/>
          <w:szCs w:val="24"/>
        </w:rPr>
        <w:t>:</w:t>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1</w:t>
      </w:r>
      <w:r w:rsidR="001B4C40">
        <w:rPr>
          <w:rFonts w:cs="Times New Roman"/>
          <w:sz w:val="24"/>
          <w:szCs w:val="24"/>
        </w:rPr>
        <w:t>1</w:t>
      </w:r>
      <w:r w:rsidRPr="006D0750">
        <w:rPr>
          <w:rFonts w:cs="Times New Roman"/>
          <w:sz w:val="24"/>
          <w:szCs w:val="24"/>
        </w:rPr>
        <w:t xml:space="preserve">. Cửa khẩu xuất: </w:t>
      </w:r>
      <w:r w:rsidRPr="006D0750">
        <w:rPr>
          <w:rFonts w:cs="Times New Roman"/>
          <w:sz w:val="24"/>
          <w:szCs w:val="24"/>
        </w:rPr>
        <w:tab/>
      </w:r>
      <w:r w:rsidRPr="006D0750" w:rsidR="00AC7F19">
        <w:rPr>
          <w:rFonts w:cs="Times New Roman"/>
          <w:sz w:val="24"/>
          <w:szCs w:val="24"/>
        </w:rPr>
        <w:t>…………..</w:t>
      </w:r>
    </w:p>
    <w:p w:rsidR="001B4C40" w:rsidRPr="00707706" w:rsidP="00FD757B">
      <w:pPr>
        <w:tabs>
          <w:tab w:val="left" w:leader="dot" w:pos="7920"/>
        </w:tabs>
        <w:spacing w:before="120" w:after="120" w:line="240" w:lineRule="auto"/>
        <w:rPr>
          <w:rFonts w:cs="Times New Roman"/>
          <w:color w:val="EE0000"/>
          <w:sz w:val="24"/>
          <w:szCs w:val="24"/>
        </w:rPr>
      </w:pPr>
      <w:r w:rsidRPr="00707706">
        <w:rPr>
          <w:rFonts w:cs="Times New Roman"/>
          <w:color w:val="EE0000"/>
          <w:sz w:val="24"/>
          <w:szCs w:val="24"/>
        </w:rPr>
        <w:t>12. Nước quá cảnh:…………………………………………………………………………….</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1</w:t>
      </w:r>
      <w:r w:rsidR="00D66024">
        <w:rPr>
          <w:rFonts w:cs="Times New Roman"/>
          <w:sz w:val="24"/>
          <w:szCs w:val="24"/>
        </w:rPr>
        <w:t>3</w:t>
      </w:r>
      <w:r w:rsidRPr="006D0750">
        <w:rPr>
          <w:rFonts w:cs="Times New Roman"/>
          <w:sz w:val="24"/>
          <w:szCs w:val="24"/>
        </w:rPr>
        <w:t xml:space="preserve">. Tổ chức, cá nhân nhập khẩu: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1</w:t>
      </w:r>
      <w:r w:rsidR="00D66024">
        <w:rPr>
          <w:rFonts w:cs="Times New Roman"/>
          <w:sz w:val="24"/>
          <w:szCs w:val="24"/>
        </w:rPr>
        <w:t>4</w:t>
      </w:r>
      <w:r w:rsidRPr="006D0750">
        <w:rPr>
          <w:rFonts w:cs="Times New Roman"/>
          <w:sz w:val="24"/>
          <w:szCs w:val="24"/>
        </w:rPr>
        <w:t xml:space="preserve">. Nước nhập khẩu: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1</w:t>
      </w:r>
      <w:r w:rsidR="00D66024">
        <w:rPr>
          <w:rFonts w:cs="Times New Roman"/>
          <w:sz w:val="24"/>
          <w:szCs w:val="24"/>
        </w:rPr>
        <w:t>5</w:t>
      </w:r>
      <w:r w:rsidRPr="006D0750">
        <w:rPr>
          <w:rFonts w:cs="Times New Roman"/>
          <w:sz w:val="24"/>
          <w:szCs w:val="24"/>
        </w:rPr>
        <w:t xml:space="preserve">. Phương tiện vận chuyển: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1</w:t>
      </w:r>
      <w:r w:rsidR="00D66024">
        <w:rPr>
          <w:rFonts w:cs="Times New Roman"/>
          <w:sz w:val="24"/>
          <w:szCs w:val="24"/>
        </w:rPr>
        <w:t>6</w:t>
      </w:r>
      <w:r w:rsidRPr="006D0750">
        <w:rPr>
          <w:rFonts w:cs="Times New Roman"/>
          <w:sz w:val="24"/>
          <w:szCs w:val="24"/>
        </w:rPr>
        <w:t xml:space="preserve">. Cửa khẩu nhập: </w:t>
      </w:r>
      <w:r w:rsidRPr="006D0750">
        <w:rPr>
          <w:rFonts w:cs="Times New Roman"/>
          <w:sz w:val="24"/>
          <w:szCs w:val="24"/>
        </w:rPr>
        <w:tab/>
      </w:r>
      <w:r w:rsidRPr="006D0750" w:rsidR="00AC7F19">
        <w:rPr>
          <w:rFonts w:cs="Times New Roman"/>
          <w:sz w:val="24"/>
          <w:szCs w:val="24"/>
        </w:rPr>
        <w:t>…………..</w:t>
      </w:r>
    </w:p>
    <w:p w:rsidR="00173D6C" w:rsidRPr="00C83408" w:rsidP="00FD757B">
      <w:pPr>
        <w:tabs>
          <w:tab w:val="left" w:leader="dot" w:pos="7920"/>
        </w:tabs>
        <w:spacing w:before="120" w:after="120" w:line="240" w:lineRule="auto"/>
        <w:rPr>
          <w:rFonts w:cs="Times New Roman"/>
          <w:color w:val="EE0000"/>
          <w:sz w:val="24"/>
          <w:szCs w:val="24"/>
        </w:rPr>
      </w:pPr>
      <w:r w:rsidRPr="00C83408">
        <w:rPr>
          <w:rFonts w:cs="Times New Roman"/>
          <w:color w:val="EE0000"/>
          <w:sz w:val="24"/>
          <w:szCs w:val="24"/>
        </w:rPr>
        <w:t>1</w:t>
      </w:r>
      <w:r w:rsidRPr="00C83408" w:rsidR="00D66024">
        <w:rPr>
          <w:rFonts w:cs="Times New Roman"/>
          <w:color w:val="EE0000"/>
          <w:sz w:val="24"/>
          <w:szCs w:val="24"/>
        </w:rPr>
        <w:t>7</w:t>
      </w:r>
      <w:r w:rsidRPr="00C83408">
        <w:rPr>
          <w:rFonts w:cs="Times New Roman"/>
          <w:color w:val="EE0000"/>
          <w:sz w:val="24"/>
          <w:szCs w:val="24"/>
        </w:rPr>
        <w:t>. Nơi chuyển</w:t>
      </w:r>
      <w:r w:rsidRPr="00C83408" w:rsidR="00D66024">
        <w:rPr>
          <w:rFonts w:cs="Times New Roman"/>
          <w:color w:val="EE0000"/>
          <w:sz w:val="24"/>
          <w:szCs w:val="24"/>
        </w:rPr>
        <w:t xml:space="preserve"> hàng </w:t>
      </w:r>
      <w:r w:rsidRPr="00C83408">
        <w:rPr>
          <w:rFonts w:cs="Times New Roman"/>
          <w:color w:val="EE0000"/>
          <w:sz w:val="24"/>
          <w:szCs w:val="24"/>
        </w:rPr>
        <w:t>đến:…………………………………………………………………</w:t>
      </w:r>
      <w:r w:rsidRPr="00C83408" w:rsidR="00D66024">
        <w:rPr>
          <w:rFonts w:cs="Times New Roman"/>
          <w:color w:val="EE0000"/>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1</w:t>
      </w:r>
      <w:r w:rsidR="00D66024">
        <w:rPr>
          <w:rFonts w:cs="Times New Roman"/>
          <w:sz w:val="24"/>
          <w:szCs w:val="24"/>
        </w:rPr>
        <w:t>8</w:t>
      </w:r>
      <w:r w:rsidRPr="006D0750">
        <w:rPr>
          <w:rFonts w:cs="Times New Roman"/>
          <w:sz w:val="24"/>
          <w:szCs w:val="24"/>
        </w:rPr>
        <w:t xml:space="preserve">. Mục đích sử dụng: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1</w:t>
      </w:r>
      <w:r w:rsidR="00D66024">
        <w:rPr>
          <w:rFonts w:cs="Times New Roman"/>
          <w:sz w:val="24"/>
          <w:szCs w:val="24"/>
        </w:rPr>
        <w:t>9</w:t>
      </w:r>
      <w:r w:rsidRPr="006D0750">
        <w:rPr>
          <w:rFonts w:cs="Times New Roman"/>
          <w:sz w:val="24"/>
          <w:szCs w:val="24"/>
        </w:rPr>
        <w:t xml:space="preserve">. Văn bản chấp thuận kiểm dịch của Cục </w:t>
      </w:r>
      <w:r w:rsidRPr="00B611DD" w:rsidR="00B611DD">
        <w:rPr>
          <w:rFonts w:cs="Times New Roman"/>
          <w:color w:val="EE0000"/>
          <w:sz w:val="24"/>
          <w:szCs w:val="24"/>
        </w:rPr>
        <w:t xml:space="preserve">Chăn nuôi </w:t>
      </w:r>
      <w:r w:rsidR="00B611DD">
        <w:rPr>
          <w:rFonts w:cs="Times New Roman"/>
          <w:sz w:val="24"/>
          <w:szCs w:val="24"/>
        </w:rPr>
        <w:t xml:space="preserve">và </w:t>
      </w:r>
      <w:r w:rsidRPr="006D0750">
        <w:rPr>
          <w:rFonts w:cs="Times New Roman"/>
          <w:sz w:val="24"/>
          <w:szCs w:val="24"/>
        </w:rPr>
        <w:t xml:space="preserve">Thú y </w:t>
      </w:r>
      <w:r w:rsidRPr="006D0750">
        <w:rPr>
          <w:rFonts w:cs="Times New Roman"/>
          <w:i/>
          <w:sz w:val="24"/>
          <w:szCs w:val="24"/>
        </w:rPr>
        <w:t>(nếu có):</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Pr>
          <w:rFonts w:cs="Times New Roman"/>
          <w:sz w:val="24"/>
          <w:szCs w:val="24"/>
        </w:rPr>
        <w:t>20</w:t>
      </w:r>
      <w:r w:rsidRPr="006D0750">
        <w:rPr>
          <w:rFonts w:cs="Times New Roman"/>
          <w:sz w:val="24"/>
          <w:szCs w:val="24"/>
        </w:rPr>
        <w:t xml:space="preserve">. Địa điểm kiểm dịch: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Pr>
          <w:rFonts w:cs="Times New Roman"/>
          <w:sz w:val="24"/>
          <w:szCs w:val="24"/>
        </w:rPr>
        <w:t>21</w:t>
      </w:r>
      <w:r w:rsidRPr="006D0750">
        <w:rPr>
          <w:rFonts w:cs="Times New Roman"/>
          <w:sz w:val="24"/>
          <w:szCs w:val="24"/>
        </w:rPr>
        <w:t xml:space="preserve">. Thời gian kiểm dịch: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Pr>
          <w:rFonts w:cs="Times New Roman"/>
          <w:sz w:val="24"/>
          <w:szCs w:val="24"/>
        </w:rPr>
        <w:t>22</w:t>
      </w:r>
      <w:r w:rsidRPr="006D0750">
        <w:rPr>
          <w:rFonts w:cs="Times New Roman"/>
          <w:sz w:val="24"/>
          <w:szCs w:val="24"/>
        </w:rPr>
        <w:t xml:space="preserve">. Địa điểm </w:t>
      </w:r>
      <w:r w:rsidR="00217A6A">
        <w:rPr>
          <w:rFonts w:cs="Times New Roman"/>
          <w:sz w:val="24"/>
          <w:szCs w:val="24"/>
        </w:rPr>
        <w:t>giám sát</w:t>
      </w:r>
      <w:r w:rsidRPr="006D0750">
        <w:rPr>
          <w:rFonts w:cs="Times New Roman"/>
          <w:sz w:val="24"/>
          <w:szCs w:val="24"/>
        </w:rPr>
        <w:t xml:space="preserve"> </w:t>
      </w:r>
      <w:r w:rsidRPr="006D0750">
        <w:rPr>
          <w:rFonts w:cs="Times New Roman"/>
          <w:i/>
          <w:sz w:val="24"/>
          <w:szCs w:val="24"/>
        </w:rPr>
        <w:t>(nếu có):</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2</w:t>
      </w:r>
      <w:r w:rsidR="00D66024">
        <w:rPr>
          <w:rFonts w:cs="Times New Roman"/>
          <w:sz w:val="24"/>
          <w:szCs w:val="24"/>
        </w:rPr>
        <w:t>3</w:t>
      </w:r>
      <w:r w:rsidRPr="006D0750">
        <w:rPr>
          <w:rFonts w:cs="Times New Roman"/>
          <w:sz w:val="24"/>
          <w:szCs w:val="24"/>
        </w:rPr>
        <w:t xml:space="preserve">. Thời gian </w:t>
      </w:r>
      <w:r w:rsidR="00217A6A">
        <w:rPr>
          <w:rFonts w:cs="Times New Roman"/>
          <w:sz w:val="24"/>
          <w:szCs w:val="24"/>
        </w:rPr>
        <w:t>giám sát</w:t>
      </w:r>
      <w:r w:rsidRPr="006D0750">
        <w:rPr>
          <w:rFonts w:cs="Times New Roman"/>
          <w:sz w:val="24"/>
          <w:szCs w:val="24"/>
        </w:rPr>
        <w:t xml:space="preserve">: </w:t>
      </w:r>
      <w:r w:rsidRPr="006D0750">
        <w:rPr>
          <w:rFonts w:cs="Times New Roman"/>
          <w:sz w:val="24"/>
          <w:szCs w:val="24"/>
        </w:rPr>
        <w:tab/>
      </w:r>
      <w:r w:rsidRPr="006D0750" w:rsidR="00AC7F19">
        <w:rPr>
          <w:rFonts w:cs="Times New Roman"/>
          <w:sz w:val="24"/>
          <w:szCs w:val="24"/>
        </w:rPr>
        <w:t>…………..</w:t>
      </w:r>
    </w:p>
    <w:p w:rsidR="00FD757B" w:rsidRPr="00D75602" w:rsidP="00FD757B">
      <w:pPr>
        <w:tabs>
          <w:tab w:val="left" w:leader="dot" w:pos="7920"/>
        </w:tabs>
        <w:spacing w:before="120" w:after="120" w:line="240" w:lineRule="auto"/>
        <w:rPr>
          <w:rFonts w:cs="Times New Roman"/>
          <w:sz w:val="24"/>
          <w:szCs w:val="24"/>
        </w:rPr>
      </w:pPr>
      <w:r w:rsidRPr="00D75602">
        <w:rPr>
          <w:rFonts w:cs="Times New Roman"/>
          <w:sz w:val="24"/>
          <w:szCs w:val="24"/>
        </w:rPr>
        <w:t>2</w:t>
      </w:r>
      <w:r w:rsidR="00D66024">
        <w:rPr>
          <w:rFonts w:cs="Times New Roman"/>
          <w:sz w:val="24"/>
          <w:szCs w:val="24"/>
        </w:rPr>
        <w:t>4</w:t>
      </w:r>
      <w:r w:rsidRPr="00D75602">
        <w:rPr>
          <w:rFonts w:cs="Times New Roman"/>
          <w:sz w:val="24"/>
          <w:szCs w:val="24"/>
        </w:rPr>
        <w:t xml:space="preserve">. Số bản giấy chứng nhận kiểm dịch cần cấp: </w:t>
      </w:r>
      <w:r w:rsidRPr="00D75602">
        <w:rPr>
          <w:rFonts w:cs="Times New Roman"/>
          <w:sz w:val="24"/>
          <w:szCs w:val="24"/>
        </w:rPr>
        <w:tab/>
      </w:r>
      <w:r w:rsidRPr="00D75602" w:rsidR="00AC7F19">
        <w:rPr>
          <w:rFonts w:cs="Times New Roman"/>
          <w:sz w:val="24"/>
          <w:szCs w:val="24"/>
        </w:rPr>
        <w:t>…………..</w:t>
      </w:r>
    </w:p>
    <w:p w:rsidR="00BF4CC7" w:rsidP="00FD757B">
      <w:pPr>
        <w:tabs>
          <w:tab w:val="left" w:leader="dot" w:pos="7920"/>
        </w:tabs>
        <w:spacing w:before="120" w:after="120" w:line="240" w:lineRule="auto"/>
        <w:rPr>
          <w:iCs/>
          <w:sz w:val="24"/>
          <w:szCs w:val="24"/>
        </w:rPr>
      </w:pPr>
      <w:r w:rsidRPr="006D0750">
        <w:rPr>
          <w:iCs/>
          <w:sz w:val="24"/>
          <w:szCs w:val="24"/>
        </w:rPr>
        <w:t>2</w:t>
      </w:r>
      <w:r w:rsidR="00D66024">
        <w:rPr>
          <w:iCs/>
          <w:sz w:val="24"/>
          <w:szCs w:val="24"/>
        </w:rPr>
        <w:t>5</w:t>
      </w:r>
      <w:r w:rsidRPr="006D0750">
        <w:rPr>
          <w:iCs/>
          <w:sz w:val="24"/>
          <w:szCs w:val="24"/>
        </w:rPr>
        <w:t>. Số, ngày vận đơn/hoặc hợp đồng vận chuyển (nếu có):</w:t>
      </w:r>
      <w:r w:rsidRPr="006D0750" w:rsidR="00DF0713">
        <w:rPr>
          <w:iCs/>
          <w:sz w:val="24"/>
          <w:szCs w:val="24"/>
        </w:rPr>
        <w:t xml:space="preserve"> </w:t>
      </w:r>
      <w:r w:rsidRPr="006D0750" w:rsidR="00517EB5">
        <w:rPr>
          <w:iCs/>
          <w:sz w:val="24"/>
          <w:szCs w:val="24"/>
        </w:rPr>
        <w:t>…………………………………..</w:t>
      </w:r>
    </w:p>
    <w:p w:rsidR="00036132" w:rsidRPr="008B759F" w:rsidP="00FD757B">
      <w:pPr>
        <w:tabs>
          <w:tab w:val="left" w:leader="dot" w:pos="7920"/>
        </w:tabs>
        <w:spacing w:before="120" w:after="120" w:line="240" w:lineRule="auto"/>
        <w:rPr>
          <w:rFonts w:cs="Times New Roman"/>
          <w:color w:val="EE0000"/>
          <w:sz w:val="24"/>
          <w:szCs w:val="24"/>
        </w:rPr>
      </w:pPr>
      <w:r w:rsidRPr="008B759F">
        <w:rPr>
          <w:iCs/>
          <w:color w:val="EE0000"/>
          <w:sz w:val="24"/>
          <w:szCs w:val="24"/>
        </w:rPr>
        <w:t>2</w:t>
      </w:r>
      <w:r w:rsidRPr="008B759F" w:rsidR="00D66024">
        <w:rPr>
          <w:iCs/>
          <w:color w:val="EE0000"/>
          <w:sz w:val="24"/>
          <w:szCs w:val="24"/>
        </w:rPr>
        <w:t>6</w:t>
      </w:r>
      <w:r w:rsidRPr="008B759F">
        <w:rPr>
          <w:iCs/>
          <w:color w:val="EE0000"/>
          <w:sz w:val="24"/>
          <w:szCs w:val="24"/>
        </w:rPr>
        <w:t>. Thông tin khác (nếu có):…………………………………………………………………….</w:t>
      </w:r>
    </w:p>
    <w:p w:rsidR="00FD757B" w:rsidRPr="006D0750" w:rsidP="00083228">
      <w:pPr>
        <w:spacing w:before="120" w:after="120" w:line="240" w:lineRule="auto"/>
        <w:jc w:val="both"/>
        <w:rPr>
          <w:rFonts w:cs="Times New Roman"/>
          <w:sz w:val="24"/>
          <w:szCs w:val="24"/>
        </w:rPr>
      </w:pPr>
      <w:r w:rsidRPr="006D0750">
        <w:rPr>
          <w:rFonts w:cs="Times New Roman"/>
          <w:sz w:val="24"/>
          <w:szCs w:val="24"/>
        </w:rPr>
        <w:tab/>
      </w:r>
      <w:r w:rsidRPr="006D0750">
        <w:rPr>
          <w:rFonts w:cs="Times New Roman"/>
          <w:sz w:val="24"/>
          <w:szCs w:val="24"/>
        </w:rPr>
        <w:t>Chúng tôi xin cam kết: bảo đảm nguyên trạng hàng hóa nhập khẩu, đưa về đúng địa điểm, đúng thời gian được đăng ký và chỉ đưa hàng hóa ra lưu thông sau khi được quý Cơ quan cấp Giấy chứng nhận kiểm dịch (****).</w:t>
      </w:r>
    </w:p>
    <w:tbl>
      <w:tblPr>
        <w:tblW w:w="0" w:type="auto"/>
        <w:tblLook w:val="01E0"/>
      </w:tblPr>
      <w:tblGrid>
        <w:gridCol w:w="4428"/>
        <w:gridCol w:w="4428"/>
      </w:tblGrid>
      <w:tr w:rsidTr="00083228">
        <w:tblPrEx>
          <w:tblW w:w="0" w:type="auto"/>
          <w:tblLook w:val="01E0"/>
        </w:tblPrEx>
        <w:trPr>
          <w:trHeight w:val="1189"/>
        </w:trPr>
        <w:tc>
          <w:tcPr>
            <w:tcW w:w="4428" w:type="dxa"/>
          </w:tcPr>
          <w:p w:rsidR="00083228" w:rsidRPr="006D0750" w:rsidP="00FD757B">
            <w:pPr>
              <w:spacing w:before="120" w:after="120" w:line="240" w:lineRule="auto"/>
              <w:rPr>
                <w:rFonts w:cs="Times New Roman"/>
                <w:sz w:val="24"/>
                <w:szCs w:val="24"/>
              </w:rPr>
            </w:pPr>
          </w:p>
          <w:p w:rsidR="00083228" w:rsidRPr="006D0750" w:rsidP="00083228">
            <w:pPr>
              <w:rPr>
                <w:rFonts w:cs="Times New Roman"/>
                <w:sz w:val="24"/>
                <w:szCs w:val="24"/>
              </w:rPr>
            </w:pPr>
          </w:p>
          <w:p w:rsidR="00FD757B" w:rsidRPr="006D0750" w:rsidP="00083228">
            <w:pPr>
              <w:jc w:val="right"/>
              <w:rPr>
                <w:rFonts w:cs="Times New Roman"/>
                <w:sz w:val="24"/>
                <w:szCs w:val="24"/>
              </w:rPr>
            </w:pPr>
          </w:p>
        </w:tc>
        <w:tc>
          <w:tcPr>
            <w:tcW w:w="4428" w:type="dxa"/>
          </w:tcPr>
          <w:p w:rsidR="00FD757B" w:rsidRPr="006D0750" w:rsidP="00083228">
            <w:pPr>
              <w:spacing w:before="120" w:after="120" w:line="240" w:lineRule="auto"/>
              <w:jc w:val="center"/>
              <w:rPr>
                <w:rFonts w:cs="Times New Roman"/>
                <w:b/>
                <w:sz w:val="24"/>
                <w:szCs w:val="24"/>
              </w:rPr>
            </w:pPr>
            <w:r w:rsidRPr="006D0750">
              <w:rPr>
                <w:rFonts w:cs="Times New Roman"/>
                <w:b/>
                <w:sz w:val="24"/>
                <w:szCs w:val="24"/>
              </w:rPr>
              <w:t>TỔ CHỨC/ CÁ NHÂN ĐĂNG KÝ</w:t>
            </w:r>
            <w:r w:rsidRPr="006D0750">
              <w:rPr>
                <w:rFonts w:cs="Times New Roman"/>
                <w:b/>
                <w:sz w:val="24"/>
                <w:szCs w:val="24"/>
              </w:rPr>
              <w:br/>
            </w:r>
            <w:r w:rsidRPr="006D0750">
              <w:rPr>
                <w:rFonts w:cs="Times New Roman"/>
                <w:i/>
                <w:sz w:val="24"/>
                <w:szCs w:val="24"/>
              </w:rPr>
              <w:t>(Ký, đóng dấu, ghi rõ họ tên)</w:t>
            </w:r>
          </w:p>
        </w:tc>
      </w:tr>
    </w:tbl>
    <w:p w:rsidR="00FD757B" w:rsidRPr="006D0750" w:rsidP="00FD757B">
      <w:pPr>
        <w:spacing w:before="120" w:after="120" w:line="240" w:lineRule="auto"/>
        <w:jc w:val="center"/>
        <w:rPr>
          <w:rFonts w:cs="Times New Roman"/>
          <w:b/>
          <w:sz w:val="24"/>
          <w:szCs w:val="24"/>
        </w:rPr>
      </w:pPr>
      <w:r w:rsidRPr="006D0750">
        <w:rPr>
          <w:rFonts w:cs="Times New Roman"/>
          <w:b/>
          <w:sz w:val="24"/>
          <w:szCs w:val="24"/>
        </w:rPr>
        <w:t>XÁC NHẬN CỦA CƠ QUAN KIỂM DỊCH ĐỘNG VẬT: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Đồng ý đưa hàng hóa về địa điểm: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 xml:space="preserve">để làm thủ tục kiểm dịch vào hồi </w:t>
      </w:r>
      <w:r w:rsidR="006D1F3C">
        <w:rPr>
          <w:rFonts w:cs="Times New Roman"/>
          <w:sz w:val="24"/>
          <w:szCs w:val="24"/>
        </w:rPr>
        <w:t>…</w:t>
      </w:r>
      <w:r w:rsidRPr="006D0750">
        <w:rPr>
          <w:rFonts w:cs="Times New Roman"/>
          <w:sz w:val="24"/>
          <w:szCs w:val="24"/>
        </w:rPr>
        <w:t xml:space="preserve">.......... giờ, ngày </w:t>
      </w:r>
      <w:r w:rsidR="006D1F3C">
        <w:rPr>
          <w:rFonts w:cs="Times New Roman"/>
          <w:sz w:val="24"/>
          <w:szCs w:val="24"/>
        </w:rPr>
        <w:t>…</w:t>
      </w:r>
      <w:r w:rsidRPr="006D0750">
        <w:rPr>
          <w:rFonts w:cs="Times New Roman"/>
          <w:sz w:val="24"/>
          <w:szCs w:val="24"/>
        </w:rPr>
        <w:t xml:space="preserve">... tháng </w:t>
      </w:r>
      <w:r w:rsidR="006D1F3C">
        <w:rPr>
          <w:rFonts w:cs="Times New Roman"/>
          <w:sz w:val="24"/>
          <w:szCs w:val="24"/>
        </w:rPr>
        <w:t>…</w:t>
      </w:r>
      <w:r w:rsidRPr="006D0750">
        <w:rPr>
          <w:rFonts w:cs="Times New Roman"/>
          <w:sz w:val="24"/>
          <w:szCs w:val="24"/>
        </w:rPr>
        <w:t xml:space="preserve">.... năm </w:t>
      </w:r>
      <w:r w:rsidR="006D1F3C">
        <w:rPr>
          <w:rFonts w:cs="Times New Roman"/>
          <w:sz w:val="24"/>
          <w:szCs w:val="24"/>
        </w:rPr>
        <w:t>…</w:t>
      </w:r>
      <w:r w:rsidRPr="006D0750">
        <w:rPr>
          <w:rFonts w:cs="Times New Roman"/>
          <w:sz w:val="24"/>
          <w:szCs w:val="24"/>
        </w:rPr>
        <w:t>......</w:t>
      </w:r>
      <w:r w:rsidRPr="006D0750" w:rsidR="00AC7F19">
        <w:rPr>
          <w:rFonts w:cs="Times New Roman"/>
          <w:sz w:val="24"/>
          <w:szCs w:val="24"/>
        </w:rPr>
        <w:t>........................</w:t>
      </w:r>
    </w:p>
    <w:tbl>
      <w:tblPr>
        <w:tblW w:w="0" w:type="auto"/>
        <w:tblLook w:val="01E0"/>
      </w:tblPr>
      <w:tblGrid>
        <w:gridCol w:w="3101"/>
        <w:gridCol w:w="5938"/>
      </w:tblGrid>
      <w:tr w:rsidTr="00E04898">
        <w:tblPrEx>
          <w:tblW w:w="0" w:type="auto"/>
          <w:tblLook w:val="01E0"/>
        </w:tblPrEx>
        <w:tc>
          <w:tcPr>
            <w:tcW w:w="3101" w:type="dxa"/>
          </w:tcPr>
          <w:p w:rsidR="00FD757B" w:rsidRPr="006D0750" w:rsidP="00FD757B">
            <w:pPr>
              <w:spacing w:before="120" w:after="120" w:line="240" w:lineRule="auto"/>
              <w:rPr>
                <w:rFonts w:cs="Times New Roman"/>
                <w:sz w:val="24"/>
                <w:szCs w:val="24"/>
              </w:rPr>
            </w:pPr>
          </w:p>
        </w:tc>
        <w:tc>
          <w:tcPr>
            <w:tcW w:w="5938" w:type="dxa"/>
          </w:tcPr>
          <w:p w:rsidR="00FD757B" w:rsidRPr="006D0750" w:rsidP="00083228">
            <w:pPr>
              <w:spacing w:before="120" w:after="120" w:line="240" w:lineRule="auto"/>
              <w:jc w:val="center"/>
              <w:rPr>
                <w:rFonts w:cs="Times New Roman"/>
                <w:b/>
                <w:sz w:val="24"/>
                <w:szCs w:val="24"/>
              </w:rPr>
            </w:pPr>
            <w:r w:rsidRPr="006D0750">
              <w:rPr>
                <w:rFonts w:cs="Times New Roman"/>
                <w:sz w:val="24"/>
                <w:szCs w:val="24"/>
              </w:rPr>
              <w:t xml:space="preserve">Vào sổ số </w:t>
            </w:r>
            <w:r w:rsidR="006D1F3C">
              <w:rPr>
                <w:rFonts w:cs="Times New Roman"/>
                <w:sz w:val="24"/>
                <w:szCs w:val="24"/>
              </w:rPr>
              <w:t>…</w:t>
            </w:r>
            <w:r w:rsidRPr="006D0750">
              <w:rPr>
                <w:rFonts w:cs="Times New Roman"/>
                <w:sz w:val="24"/>
                <w:szCs w:val="24"/>
              </w:rPr>
              <w:t xml:space="preserve">.............., ngày </w:t>
            </w:r>
            <w:r w:rsidR="006D1F3C">
              <w:rPr>
                <w:rFonts w:cs="Times New Roman"/>
                <w:sz w:val="24"/>
                <w:szCs w:val="24"/>
              </w:rPr>
              <w:t>…</w:t>
            </w:r>
            <w:r w:rsidRPr="006D0750">
              <w:rPr>
                <w:rFonts w:cs="Times New Roman"/>
                <w:sz w:val="24"/>
                <w:szCs w:val="24"/>
              </w:rPr>
              <w:t xml:space="preserve">.... tháng </w:t>
            </w:r>
            <w:r w:rsidR="006D1F3C">
              <w:rPr>
                <w:rFonts w:cs="Times New Roman"/>
                <w:sz w:val="24"/>
                <w:szCs w:val="24"/>
              </w:rPr>
              <w:t>…</w:t>
            </w:r>
            <w:r w:rsidRPr="006D0750">
              <w:rPr>
                <w:rFonts w:cs="Times New Roman"/>
                <w:sz w:val="24"/>
                <w:szCs w:val="24"/>
              </w:rPr>
              <w:t>..... năm</w:t>
            </w:r>
            <w:r w:rsidR="006D1F3C">
              <w:rPr>
                <w:rFonts w:cs="Times New Roman"/>
                <w:sz w:val="24"/>
                <w:szCs w:val="24"/>
              </w:rPr>
              <w:t>…</w:t>
            </w:r>
            <w:r w:rsidRPr="006D0750">
              <w:rPr>
                <w:rFonts w:cs="Times New Roman"/>
                <w:sz w:val="24"/>
                <w:szCs w:val="24"/>
              </w:rPr>
              <w:t>.......</w:t>
            </w:r>
            <w:r w:rsidRPr="006D0750">
              <w:rPr>
                <w:rFonts w:cs="Times New Roman"/>
                <w:sz w:val="24"/>
                <w:szCs w:val="24"/>
              </w:rPr>
              <w:br/>
            </w:r>
            <w:r w:rsidR="006D1F3C">
              <w:rPr>
                <w:rFonts w:cs="Times New Roman"/>
                <w:b/>
                <w:sz w:val="24"/>
                <w:szCs w:val="24"/>
              </w:rPr>
              <w:t>…</w:t>
            </w:r>
            <w:r w:rsidRPr="006D0750">
              <w:rPr>
                <w:rFonts w:cs="Times New Roman"/>
                <w:b/>
                <w:sz w:val="24"/>
                <w:szCs w:val="24"/>
              </w:rPr>
              <w:t>..............................................................(**)</w:t>
            </w:r>
            <w:r w:rsidRPr="006D0750">
              <w:rPr>
                <w:rFonts w:cs="Times New Roman"/>
                <w:b/>
                <w:sz w:val="24"/>
                <w:szCs w:val="24"/>
              </w:rPr>
              <w:br/>
            </w:r>
            <w:r w:rsidRPr="006D0750">
              <w:rPr>
                <w:rFonts w:cs="Times New Roman"/>
                <w:i/>
                <w:sz w:val="24"/>
                <w:szCs w:val="24"/>
              </w:rPr>
              <w:t>(Ký, đóng dấu, ghi rõ họ tên)</w:t>
            </w:r>
            <w:r w:rsidRPr="006D0750">
              <w:rPr>
                <w:rFonts w:cs="Times New Roman"/>
                <w:i/>
                <w:sz w:val="24"/>
                <w:szCs w:val="24"/>
              </w:rPr>
              <w:br/>
            </w:r>
          </w:p>
        </w:tc>
      </w:tr>
    </w:tbl>
    <w:p w:rsidR="00FD757B" w:rsidRPr="006D0750" w:rsidP="005572DB">
      <w:pPr>
        <w:spacing w:before="120" w:after="120" w:line="240" w:lineRule="auto"/>
        <w:jc w:val="both"/>
        <w:rPr>
          <w:rFonts w:cs="Times New Roman"/>
          <w:sz w:val="24"/>
          <w:szCs w:val="24"/>
        </w:rPr>
      </w:pPr>
      <w:r w:rsidRPr="006D0750">
        <w:rPr>
          <w:rFonts w:cs="Times New Roman"/>
          <w:sz w:val="24"/>
          <w:szCs w:val="24"/>
        </w:rPr>
        <w:t>(*) Đăng ký theo mẫu này được thể hiện trên 2 mặt của tờ giấy khổ A4;</w:t>
      </w:r>
    </w:p>
    <w:p w:rsidR="00FD757B" w:rsidRPr="006D0750" w:rsidP="005572DB">
      <w:pPr>
        <w:spacing w:before="120" w:after="120" w:line="240" w:lineRule="auto"/>
        <w:jc w:val="both"/>
        <w:rPr>
          <w:rFonts w:cs="Times New Roman"/>
          <w:sz w:val="24"/>
          <w:szCs w:val="24"/>
        </w:rPr>
      </w:pPr>
      <w:r w:rsidRPr="006D0750">
        <w:rPr>
          <w:rFonts w:cs="Times New Roman"/>
          <w:sz w:val="24"/>
          <w:szCs w:val="24"/>
        </w:rPr>
        <w:t>(**) Tên Cơ quan Kiểm dịch;</w:t>
      </w:r>
    </w:p>
    <w:p w:rsidR="00FD757B" w:rsidRPr="006D0750" w:rsidP="005572DB">
      <w:pPr>
        <w:spacing w:before="120" w:after="120" w:line="240" w:lineRule="auto"/>
        <w:jc w:val="both"/>
        <w:rPr>
          <w:rFonts w:cs="Times New Roman"/>
          <w:sz w:val="24"/>
          <w:szCs w:val="24"/>
        </w:rPr>
      </w:pPr>
      <w:r w:rsidRPr="006D0750">
        <w:rPr>
          <w:rFonts w:cs="Times New Roman"/>
          <w:sz w:val="24"/>
          <w:szCs w:val="24"/>
        </w:rPr>
        <w:t xml:space="preserve">(***) </w:t>
      </w:r>
      <w:r w:rsidRPr="002566BF">
        <w:rPr>
          <w:rFonts w:cs="Times New Roman"/>
          <w:sz w:val="24"/>
          <w:szCs w:val="24"/>
          <w:highlight w:val="yellow"/>
        </w:rPr>
        <w:t>Phải có đầy đủ các tiêu chí theo đúng thứ tự và khai các tiêu chí thích hợp đối với lô hàng;</w:t>
      </w:r>
    </w:p>
    <w:p w:rsidR="00FD757B" w:rsidRPr="006D0750" w:rsidP="005572DB">
      <w:pPr>
        <w:spacing w:before="120" w:after="120" w:line="240" w:lineRule="auto"/>
        <w:jc w:val="both"/>
        <w:rPr>
          <w:rFonts w:cs="Times New Roman"/>
          <w:sz w:val="24"/>
          <w:szCs w:val="24"/>
        </w:rPr>
      </w:pPr>
      <w:r w:rsidRPr="006D0750">
        <w:rPr>
          <w:rFonts w:cs="Times New Roman"/>
          <w:sz w:val="24"/>
          <w:szCs w:val="24"/>
        </w:rPr>
        <w:t>(****) Cam kết này chỉ ghi khi đăng ký kiểm dịch đối với hàng hóa nhập khẩu;</w:t>
      </w:r>
    </w:p>
    <w:p w:rsidR="009F5FE6" w:rsidP="00652CAD">
      <w:pPr>
        <w:spacing w:before="120" w:after="120" w:line="240" w:lineRule="auto"/>
        <w:jc w:val="both"/>
        <w:rPr>
          <w:rFonts w:cs="Times New Roman"/>
          <w:sz w:val="24"/>
          <w:szCs w:val="24"/>
        </w:rPr>
      </w:pPr>
      <w:r w:rsidRPr="006D0750">
        <w:rPr>
          <w:rFonts w:cs="Times New Roman"/>
          <w:sz w:val="24"/>
          <w:szCs w:val="24"/>
        </w:rPr>
        <w:t xml:space="preserve">Lưu ý: Cá nhân đăng ký không có con dấu phải ghi rõ </w:t>
      </w:r>
      <w:r w:rsidRPr="006D0750">
        <w:rPr>
          <w:iCs/>
          <w:sz w:val="24"/>
          <w:szCs w:val="24"/>
        </w:rPr>
        <w:t>Số Hộ chiếu/</w:t>
      </w:r>
      <w:r w:rsidRPr="00624321">
        <w:rPr>
          <w:iCs/>
          <w:color w:val="EE0000"/>
          <w:sz w:val="24"/>
          <w:szCs w:val="24"/>
        </w:rPr>
        <w:t xml:space="preserve">Số </w:t>
      </w:r>
      <w:r w:rsidRPr="00624321" w:rsidR="00624321">
        <w:rPr>
          <w:iCs/>
          <w:color w:val="EE0000"/>
          <w:sz w:val="24"/>
          <w:szCs w:val="24"/>
        </w:rPr>
        <w:t>căn cước</w:t>
      </w:r>
      <w:r w:rsidRPr="006D0750">
        <w:rPr>
          <w:rFonts w:cs="Times New Roman"/>
          <w:sz w:val="24"/>
          <w:szCs w:val="24"/>
        </w:rPr>
        <w:t>, ngày tháng và nơi cấp.</w:t>
      </w:r>
    </w:p>
    <w:p w:rsidR="00B611DD" w:rsidP="00652CAD">
      <w:pPr>
        <w:spacing w:before="120" w:after="120" w:line="240" w:lineRule="auto"/>
        <w:jc w:val="both"/>
        <w:rPr>
          <w:rFonts w:cs="Times New Roman"/>
          <w:sz w:val="24"/>
          <w:szCs w:val="24"/>
        </w:rPr>
      </w:pPr>
    </w:p>
    <w:p w:rsidR="00B611DD" w:rsidP="00652CAD">
      <w:pPr>
        <w:spacing w:before="120" w:after="120" w:line="240" w:lineRule="auto"/>
        <w:jc w:val="both"/>
        <w:rPr>
          <w:rFonts w:cs="Times New Roman"/>
          <w:sz w:val="24"/>
          <w:szCs w:val="24"/>
        </w:rPr>
      </w:pPr>
    </w:p>
    <w:p w:rsidR="00B611DD" w:rsidRPr="006D0750" w:rsidP="00652CAD">
      <w:pPr>
        <w:spacing w:before="120" w:after="120" w:line="240" w:lineRule="auto"/>
        <w:jc w:val="both"/>
        <w:rPr>
          <w:rFonts w:cs="Times New Roman"/>
          <w:sz w:val="24"/>
          <w:szCs w:val="24"/>
        </w:rPr>
      </w:pPr>
    </w:p>
    <w:p w:rsidR="009F5FE6" w:rsidP="001C0E9F">
      <w:pPr>
        <w:spacing w:before="120" w:after="120" w:line="240" w:lineRule="auto"/>
        <w:jc w:val="right"/>
        <w:rPr>
          <w:rFonts w:cs="Times New Roman"/>
          <w:b/>
          <w:sz w:val="24"/>
          <w:szCs w:val="24"/>
        </w:rPr>
      </w:pPr>
    </w:p>
    <w:p w:rsidR="00D0423A" w:rsidP="001C0E9F">
      <w:pPr>
        <w:spacing w:before="120" w:after="120" w:line="240" w:lineRule="auto"/>
        <w:jc w:val="right"/>
        <w:rPr>
          <w:rFonts w:cs="Times New Roman"/>
          <w:b/>
          <w:sz w:val="24"/>
          <w:szCs w:val="24"/>
        </w:rPr>
      </w:pPr>
    </w:p>
    <w:p w:rsidR="00D0423A" w:rsidP="001C0E9F">
      <w:pPr>
        <w:spacing w:before="120" w:after="120" w:line="240" w:lineRule="auto"/>
        <w:jc w:val="right"/>
        <w:rPr>
          <w:rFonts w:cs="Times New Roman"/>
          <w:b/>
          <w:sz w:val="24"/>
          <w:szCs w:val="24"/>
        </w:rPr>
      </w:pPr>
    </w:p>
    <w:p w:rsidR="00135D1B" w:rsidP="006D1F3C">
      <w:pPr>
        <w:spacing w:before="120" w:after="120" w:line="240" w:lineRule="auto"/>
        <w:jc w:val="right"/>
        <w:rPr>
          <w:rFonts w:cs="Times New Roman"/>
          <w:b/>
          <w:color w:val="EE0000"/>
          <w:sz w:val="24"/>
          <w:szCs w:val="24"/>
        </w:rPr>
      </w:pPr>
    </w:p>
    <w:p w:rsidR="006D1F3C" w:rsidRPr="00060031" w:rsidP="006D1F3C">
      <w:pPr>
        <w:spacing w:before="120" w:after="120" w:line="240" w:lineRule="auto"/>
        <w:jc w:val="right"/>
        <w:rPr>
          <w:rFonts w:cs="Times New Roman"/>
          <w:b/>
          <w:color w:val="EE0000"/>
          <w:sz w:val="24"/>
          <w:szCs w:val="24"/>
        </w:rPr>
      </w:pPr>
      <w:r w:rsidRPr="00060031">
        <w:rPr>
          <w:rFonts w:cs="Times New Roman"/>
          <w:b/>
          <w:color w:val="EE0000"/>
          <w:sz w:val="24"/>
          <w:szCs w:val="24"/>
        </w:rPr>
        <w:t>Mẫu 3b</w:t>
      </w:r>
    </w:p>
    <w:p w:rsidR="00506E41" w:rsidRPr="00506E41" w:rsidP="00506E41">
      <w:pPr>
        <w:shd w:val="clear" w:color="auto" w:fill="FFFFFF"/>
        <w:spacing w:before="120" w:after="120" w:line="234" w:lineRule="atLeast"/>
        <w:jc w:val="center"/>
        <w:rPr>
          <w:rFonts w:eastAsia="Times New Roman" w:cs="Times New Roman"/>
          <w:color w:val="000000"/>
          <w:sz w:val="24"/>
          <w:szCs w:val="24"/>
          <w:lang w:val="vi-VN"/>
        </w:rPr>
      </w:pPr>
      <w:r w:rsidRPr="00506E41">
        <w:rPr>
          <w:rFonts w:eastAsia="Times New Roman" w:cs="Times New Roman"/>
          <w:b/>
          <w:bCs/>
          <w:noProof/>
          <w:color w:val="000000"/>
          <w:sz w:val="24"/>
          <w:szCs w:val="24"/>
        </w:rPr>
        <mc:AlternateContent>
          <mc:Choice Requires="wps">
            <w:drawing>
              <wp:anchor distT="0" distB="0" distL="114300" distR="114300" simplePos="0" relativeHeight="251745280" behindDoc="0" locked="0" layoutInCell="1" allowOverlap="1">
                <wp:simplePos x="0" y="0"/>
                <wp:positionH relativeFrom="column">
                  <wp:posOffset>1925955</wp:posOffset>
                </wp:positionH>
                <wp:positionV relativeFrom="paragraph">
                  <wp:posOffset>403056</wp:posOffset>
                </wp:positionV>
                <wp:extent cx="1810987" cy="0"/>
                <wp:effectExtent l="0" t="0" r="37465" b="19050"/>
                <wp:wrapNone/>
                <wp:docPr id="345338407" name="Straight Connector 345338407"/>
                <wp:cNvGraphicFramePr/>
                <a:graphic xmlns:a="http://schemas.openxmlformats.org/drawingml/2006/main">
                  <a:graphicData uri="http://schemas.microsoft.com/office/word/2010/wordprocessingShape">
                    <wps:wsp xmlns:wps="http://schemas.microsoft.com/office/word/2010/wordprocessingShape">
                      <wps:cNvCnPr/>
                      <wps:spPr>
                        <a:xfrm>
                          <a:off x="0" y="0"/>
                          <a:ext cx="1810987" cy="0"/>
                        </a:xfrm>
                        <a:prstGeom prst="line">
                          <a:avLst/>
                        </a:prstGeom>
                        <a:noFill/>
                        <a:ln w="6350">
                          <a:solidFill>
                            <a:sysClr val="windowText" lastClr="000000"/>
                          </a:solidFill>
                          <a:miter lim="800000"/>
                        </a:ln>
                      </wps:spPr>
                      <wps:bodyPr/>
                    </wps:wsp>
                  </a:graphicData>
                </a:graphic>
                <wp14:sizeRelH relativeFrom="margin">
                  <wp14:pctWidth>0</wp14:pctWidth>
                </wp14:sizeRelH>
                <wp14:sizeRelV relativeFrom="margin">
                  <wp14:pctHeight>0</wp14:pctHeight>
                </wp14:sizeRelV>
              </wp:anchor>
            </w:drawing>
          </mc:Choice>
          <mc:Fallback>
            <w:pict>
              <v:line id="Straight Connector 345338407" o:spid="_x0000_s1041" style="mso-height-percent:0;mso-height-relative:margin;mso-width-percent:0;mso-width-relative:margin;mso-wrap-distance-bottom:0;mso-wrap-distance-left:9pt;mso-wrap-distance-right:9pt;mso-wrap-distance-top:0;mso-wrap-style:square;position:absolute;visibility:visible;z-index:251746304" from="151.65pt,31.75pt" to="294.25pt,31.75pt" strokecolor="black" strokeweight="0.5pt">
                <v:stroke joinstyle="miter"/>
              </v:line>
            </w:pict>
          </mc:Fallback>
        </mc:AlternateContent>
      </w:r>
      <w:r w:rsidRPr="00506E41">
        <w:rPr>
          <w:rFonts w:eastAsia="Times New Roman" w:cs="Times New Roman"/>
          <w:b/>
          <w:bCs/>
          <w:color w:val="000000"/>
          <w:sz w:val="24"/>
          <w:szCs w:val="24"/>
          <w:lang w:val="vi-VN"/>
        </w:rPr>
        <w:t>CỘNG HÒA XÃ HỘI CHỦ NGHĨA VIỆT NAM</w:t>
      </w:r>
      <w:r w:rsidRPr="00506E41">
        <w:rPr>
          <w:rFonts w:eastAsia="Times New Roman" w:cs="Times New Roman"/>
          <w:b/>
          <w:bCs/>
          <w:color w:val="000000"/>
          <w:sz w:val="24"/>
          <w:szCs w:val="24"/>
          <w:lang w:val="vi-VN"/>
        </w:rPr>
        <w:br/>
        <w:t>Độc lập - Tự do - Hạnh phúc</w:t>
      </w:r>
      <w:r w:rsidRPr="00506E41">
        <w:rPr>
          <w:rFonts w:eastAsia="Times New Roman" w:cs="Times New Roman"/>
          <w:b/>
          <w:bCs/>
          <w:color w:val="000000"/>
          <w:sz w:val="24"/>
          <w:szCs w:val="24"/>
          <w:lang w:val="vi-VN"/>
        </w:rPr>
        <w:br/>
      </w:r>
    </w:p>
    <w:p w:rsidR="006F42D0" w:rsidRPr="006F42D0" w:rsidP="000B0905">
      <w:pPr>
        <w:shd w:val="clear" w:color="auto" w:fill="FFFFFF"/>
        <w:spacing w:after="0" w:line="240" w:lineRule="auto"/>
        <w:jc w:val="center"/>
        <w:rPr>
          <w:rFonts w:eastAsia="Times New Roman" w:cs="Times New Roman"/>
          <w:b/>
          <w:bCs/>
          <w:color w:val="EE0000"/>
          <w:sz w:val="24"/>
          <w:szCs w:val="24"/>
          <w:lang w:val="vi-VN"/>
        </w:rPr>
      </w:pPr>
      <w:r w:rsidRPr="006F42D0">
        <w:rPr>
          <w:rFonts w:eastAsia="Times New Roman" w:cs="Times New Roman"/>
          <w:b/>
          <w:bCs/>
          <w:color w:val="EE0000"/>
          <w:sz w:val="24"/>
          <w:szCs w:val="24"/>
          <w:lang w:val="vi-VN"/>
        </w:rPr>
        <w:t xml:space="preserve">ĐƠN KHAI BÁO KIỂM DỊCH ĐỒNG THỜI </w:t>
      </w:r>
    </w:p>
    <w:p w:rsidR="00506E41" w:rsidRPr="006F42D0" w:rsidP="000B0905">
      <w:pPr>
        <w:shd w:val="clear" w:color="auto" w:fill="FFFFFF"/>
        <w:spacing w:after="0" w:line="240" w:lineRule="auto"/>
        <w:jc w:val="center"/>
        <w:rPr>
          <w:rFonts w:eastAsia="Times New Roman" w:cs="Times New Roman"/>
          <w:color w:val="EE0000"/>
          <w:sz w:val="24"/>
          <w:szCs w:val="24"/>
          <w:lang w:val="vi-VN"/>
        </w:rPr>
      </w:pPr>
      <w:r w:rsidRPr="006F42D0">
        <w:rPr>
          <w:rFonts w:eastAsia="Times New Roman" w:cs="Times New Roman"/>
          <w:b/>
          <w:bCs/>
          <w:color w:val="EE0000"/>
          <w:sz w:val="24"/>
          <w:szCs w:val="24"/>
          <w:lang w:val="vi-VN"/>
        </w:rPr>
        <w:t>ĐĂNG KÝ KIỂM TRA THỰC PHẨM NHẬP KHẨU</w:t>
      </w:r>
      <w:r w:rsidRPr="006F42D0" w:rsidR="00281C7F">
        <w:rPr>
          <w:rFonts w:eastAsia="Times New Roman" w:cs="Times New Roman"/>
          <w:b/>
          <w:bCs/>
          <w:color w:val="EE0000"/>
          <w:sz w:val="24"/>
          <w:szCs w:val="24"/>
          <w:vertAlign w:val="superscript"/>
          <w:lang w:val="vi-VN"/>
        </w:rPr>
        <w:t xml:space="preserve"> </w:t>
      </w:r>
      <w:r w:rsidRPr="006F42D0">
        <w:rPr>
          <w:rFonts w:eastAsia="Times New Roman" w:cs="Times New Roman"/>
          <w:b/>
          <w:bCs/>
          <w:color w:val="EE0000"/>
          <w:sz w:val="24"/>
          <w:szCs w:val="24"/>
          <w:vertAlign w:val="superscript"/>
          <w:lang w:val="vi-VN"/>
        </w:rPr>
        <w:t>(1)</w:t>
      </w:r>
    </w:p>
    <w:p w:rsidR="00506E41" w:rsidRPr="00506E41" w:rsidP="00506E41">
      <w:pPr>
        <w:shd w:val="clear" w:color="auto" w:fill="FFFFFF"/>
        <w:spacing w:before="120" w:after="120" w:line="234" w:lineRule="atLeast"/>
        <w:jc w:val="center"/>
        <w:rPr>
          <w:rFonts w:eastAsia="Times New Roman" w:cs="Times New Roman"/>
          <w:color w:val="000000"/>
          <w:sz w:val="24"/>
          <w:szCs w:val="24"/>
          <w:lang w:val="vi-VN"/>
        </w:rPr>
      </w:pPr>
      <w:r w:rsidRPr="00506E41">
        <w:rPr>
          <w:rFonts w:eastAsia="Times New Roman" w:cs="Times New Roman"/>
          <w:color w:val="000000"/>
          <w:sz w:val="24"/>
          <w:szCs w:val="24"/>
          <w:lang w:val="vi-VN"/>
        </w:rPr>
        <w:t>Kính gửi: ……………………………………………………..</w:t>
      </w:r>
      <w:r w:rsidRPr="00506E41">
        <w:rPr>
          <w:rFonts w:eastAsia="Times New Roman" w:cs="Times New Roman"/>
          <w:color w:val="000000"/>
          <w:sz w:val="24"/>
          <w:szCs w:val="24"/>
          <w:vertAlign w:val="superscript"/>
          <w:lang w:val="vi-VN"/>
        </w:rPr>
        <w:t>(2)</w:t>
      </w:r>
    </w:p>
    <w:p w:rsidR="00506E41" w:rsidRPr="00506E41" w:rsidP="00506E41">
      <w:pPr>
        <w:shd w:val="clear" w:color="auto" w:fill="FFFFFF"/>
        <w:spacing w:before="120" w:after="120" w:line="234" w:lineRule="atLeast"/>
        <w:rPr>
          <w:rFonts w:eastAsia="Times New Roman" w:cs="Times New Roman"/>
          <w:color w:val="000000"/>
          <w:sz w:val="24"/>
          <w:szCs w:val="24"/>
          <w:lang w:val="vi-VN"/>
        </w:rPr>
      </w:pPr>
      <w:r w:rsidRPr="00506E41">
        <w:rPr>
          <w:rFonts w:eastAsia="Times New Roman" w:cs="Times New Roman"/>
          <w:color w:val="000000"/>
          <w:sz w:val="24"/>
          <w:szCs w:val="24"/>
          <w:lang w:val="vi-VN"/>
        </w:rPr>
        <w:t>Tên tổ chức, cá nhân khai báo: .....................................................................................................</w:t>
      </w:r>
    </w:p>
    <w:p w:rsidR="00506E41" w:rsidRPr="00506E41" w:rsidP="00506E41">
      <w:pPr>
        <w:shd w:val="clear" w:color="auto" w:fill="FFFFFF"/>
        <w:spacing w:before="120" w:after="120" w:line="234" w:lineRule="atLeast"/>
        <w:rPr>
          <w:rFonts w:eastAsia="Times New Roman" w:cs="Times New Roman"/>
          <w:color w:val="000000"/>
          <w:sz w:val="24"/>
          <w:szCs w:val="24"/>
          <w:lang w:val="vi-VN"/>
        </w:rPr>
      </w:pPr>
      <w:r w:rsidRPr="00506E41">
        <w:rPr>
          <w:rFonts w:eastAsia="Times New Roman" w:cs="Times New Roman"/>
          <w:color w:val="000000"/>
          <w:sz w:val="24"/>
          <w:szCs w:val="24"/>
          <w:lang w:val="vi-VN"/>
        </w:rPr>
        <w:t>Địa chỉ: .........................................................................................................................................</w:t>
      </w:r>
    </w:p>
    <w:p w:rsidR="00FC0C69" w:rsidRPr="009831FE" w:rsidP="00FC0C69">
      <w:pPr>
        <w:tabs>
          <w:tab w:val="left" w:leader="dot" w:pos="7920"/>
        </w:tabs>
        <w:spacing w:before="120" w:after="120" w:line="240" w:lineRule="auto"/>
        <w:rPr>
          <w:rFonts w:cs="Times New Roman"/>
          <w:color w:val="EE0000"/>
          <w:sz w:val="24"/>
          <w:szCs w:val="24"/>
        </w:rPr>
      </w:pPr>
      <w:r w:rsidRPr="00FC0C69">
        <w:rPr>
          <w:iCs/>
          <w:color w:val="EE0000"/>
          <w:sz w:val="24"/>
          <w:szCs w:val="24"/>
          <w:lang w:val="vi-VN"/>
        </w:rPr>
        <w:t>Số căn cước/Hộ chiếu</w:t>
      </w:r>
      <w:r w:rsidRPr="00FC0C69">
        <w:rPr>
          <w:rFonts w:cs="Times New Roman"/>
          <w:color w:val="EE0000"/>
          <w:sz w:val="24"/>
          <w:szCs w:val="24"/>
          <w:lang w:val="vi-VN"/>
        </w:rPr>
        <w:t xml:space="preserve">: .…………………………….…Cấp ngày ……../…../………….…… </w:t>
      </w:r>
      <w:r w:rsidRPr="009831FE">
        <w:rPr>
          <w:rFonts w:cs="Times New Roman"/>
          <w:color w:val="EE0000"/>
          <w:sz w:val="24"/>
          <w:szCs w:val="24"/>
        </w:rPr>
        <w:t xml:space="preserve">tại </w:t>
      </w:r>
      <w:r w:rsidRPr="009831FE">
        <w:rPr>
          <w:rFonts w:cs="Times New Roman"/>
          <w:color w:val="EE0000"/>
          <w:sz w:val="24"/>
          <w:szCs w:val="24"/>
        </w:rPr>
        <w:tab/>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Điện thoại: </w:t>
      </w:r>
      <w:r w:rsidRPr="00506E41">
        <w:rPr>
          <w:rFonts w:eastAsia="Times New Roman" w:cs="Times New Roman"/>
          <w:color w:val="000000"/>
          <w:sz w:val="24"/>
          <w:szCs w:val="24"/>
        </w:rPr>
        <w:t>…………………………………..</w:t>
      </w:r>
      <w:r w:rsidRPr="00506E41">
        <w:rPr>
          <w:rFonts w:eastAsia="Times New Roman" w:cs="Times New Roman"/>
          <w:color w:val="000000"/>
          <w:sz w:val="24"/>
          <w:szCs w:val="24"/>
          <w:lang w:val="vi-VN"/>
        </w:rPr>
        <w:t>. Fax/E-mail: </w:t>
      </w: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Đề nghị quý cơ quan kiểm dịch và kiểm tra an toàn thực phẩm (ATTP) lô hàng nhập khẩu sau: </w:t>
      </w:r>
      <w:r w:rsidRPr="00506E41">
        <w:rPr>
          <w:rFonts w:eastAsia="Times New Roman" w:cs="Times New Roman"/>
          <w:color w:val="000000"/>
          <w:sz w:val="24"/>
          <w:szCs w:val="24"/>
          <w:vertAlign w:val="superscript"/>
          <w:lang w:val="vi-VN"/>
        </w:rPr>
        <w:t>(3</w:t>
      </w:r>
      <w:r w:rsidRPr="00506E41">
        <w:rPr>
          <w:rFonts w:eastAsia="Times New Roman" w:cs="Times New Roman"/>
          <w:color w:val="000000"/>
          <w:sz w:val="24"/>
          <w:szCs w:val="24"/>
          <w:vertAlign w:val="superscript"/>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1. Tên, địa chỉ, điện thoại của tổ chức, cá nhân nhập khẩu:</w:t>
      </w: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2. Tên, địa chỉ, điện thoại của thương nhân chịu trách nhiệm về chất lượng hàng hóa: </w:t>
      </w: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3. Thông tin chi tiết lô hàng:</w:t>
      </w:r>
    </w:p>
    <w:tbl>
      <w:tblPr>
        <w:tblW w:w="5000" w:type="pct"/>
        <w:tblCellSpacing w:w="0" w:type="dxa"/>
        <w:shd w:val="clear" w:color="auto" w:fill="FFFFFF"/>
        <w:tblCellMar>
          <w:left w:w="0" w:type="dxa"/>
          <w:right w:w="0" w:type="dxa"/>
        </w:tblCellMar>
        <w:tblLook w:val="04A0"/>
      </w:tblPr>
      <w:tblGrid>
        <w:gridCol w:w="463"/>
        <w:gridCol w:w="832"/>
        <w:gridCol w:w="831"/>
        <w:gridCol w:w="2402"/>
        <w:gridCol w:w="2216"/>
        <w:gridCol w:w="831"/>
        <w:gridCol w:w="1477"/>
      </w:tblGrid>
      <w:tr w:rsidTr="00810005">
        <w:tblPrEx>
          <w:tblW w:w="5000" w:type="pct"/>
          <w:tblCellSpacing w:w="0" w:type="dxa"/>
          <w:shd w:val="clear" w:color="auto" w:fill="FFFFFF"/>
          <w:tblCellMar>
            <w:left w:w="0" w:type="dxa"/>
            <w:right w:w="0" w:type="dxa"/>
          </w:tblCellMar>
          <w:tblLook w:val="04A0"/>
        </w:tblPrEx>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506E41" w:rsidRPr="00506E41" w:rsidP="00506E41">
            <w:pPr>
              <w:spacing w:after="0" w:line="234" w:lineRule="atLeast"/>
              <w:jc w:val="center"/>
              <w:rPr>
                <w:rFonts w:eastAsia="Times New Roman" w:cs="Times New Roman"/>
                <w:color w:val="000000"/>
                <w:sz w:val="24"/>
                <w:szCs w:val="24"/>
              </w:rPr>
            </w:pPr>
            <w:r w:rsidRPr="00506E41">
              <w:rPr>
                <w:rFonts w:eastAsia="Times New Roman" w:cs="Times New Roman"/>
                <w:b/>
                <w:bCs/>
                <w:color w:val="000000"/>
                <w:sz w:val="24"/>
                <w:szCs w:val="24"/>
                <w:lang w:val="vi-VN"/>
              </w:rPr>
              <w:t>TT</w:t>
            </w:r>
          </w:p>
        </w:tc>
        <w:tc>
          <w:tcPr>
            <w:tcW w:w="450" w:type="pct"/>
            <w:tcBorders>
              <w:top w:val="single" w:sz="8" w:space="0" w:color="auto"/>
              <w:left w:val="single" w:sz="8" w:space="0" w:color="auto"/>
              <w:bottom w:val="nil"/>
              <w:right w:val="nil"/>
            </w:tcBorders>
            <w:shd w:val="clear" w:color="auto" w:fill="FFFFFF"/>
            <w:vAlign w:val="center"/>
            <w:hideMark/>
          </w:tcPr>
          <w:p w:rsidR="00506E41" w:rsidRPr="00506E41" w:rsidP="00506E41">
            <w:pPr>
              <w:spacing w:after="0" w:line="234" w:lineRule="atLeast"/>
              <w:jc w:val="center"/>
              <w:rPr>
                <w:rFonts w:eastAsia="Times New Roman" w:cs="Times New Roman"/>
                <w:color w:val="000000"/>
                <w:sz w:val="24"/>
                <w:szCs w:val="24"/>
              </w:rPr>
            </w:pPr>
            <w:r w:rsidRPr="00506E41">
              <w:rPr>
                <w:rFonts w:eastAsia="Times New Roman" w:cs="Times New Roman"/>
                <w:b/>
                <w:bCs/>
                <w:color w:val="000000"/>
                <w:sz w:val="24"/>
                <w:szCs w:val="24"/>
                <w:lang w:val="vi-VN"/>
              </w:rPr>
              <w:t>Tên mặt hàng</w:t>
            </w:r>
          </w:p>
        </w:tc>
        <w:tc>
          <w:tcPr>
            <w:tcW w:w="450" w:type="pct"/>
            <w:tcBorders>
              <w:top w:val="single" w:sz="8" w:space="0" w:color="auto"/>
              <w:left w:val="single" w:sz="8" w:space="0" w:color="auto"/>
              <w:bottom w:val="nil"/>
              <w:right w:val="nil"/>
            </w:tcBorders>
            <w:shd w:val="clear" w:color="auto" w:fill="FFFFFF"/>
            <w:vAlign w:val="center"/>
            <w:hideMark/>
          </w:tcPr>
          <w:p w:rsidR="00506E41" w:rsidRPr="00562DED" w:rsidP="00506E41">
            <w:pPr>
              <w:spacing w:after="0" w:line="234" w:lineRule="atLeast"/>
              <w:jc w:val="center"/>
              <w:rPr>
                <w:rFonts w:eastAsia="Times New Roman" w:cs="Times New Roman"/>
                <w:color w:val="000000"/>
                <w:sz w:val="24"/>
                <w:szCs w:val="24"/>
              </w:rPr>
            </w:pPr>
            <w:r w:rsidRPr="00506E41">
              <w:rPr>
                <w:rFonts w:eastAsia="Times New Roman" w:cs="Times New Roman"/>
                <w:b/>
                <w:bCs/>
                <w:color w:val="000000"/>
                <w:sz w:val="24"/>
                <w:szCs w:val="24"/>
                <w:lang w:val="vi-VN"/>
              </w:rPr>
              <w:t>Tên khoa học</w:t>
            </w:r>
            <w:r w:rsidR="00562DED">
              <w:rPr>
                <w:rFonts w:eastAsia="Times New Roman" w:cs="Times New Roman"/>
                <w:b/>
                <w:bCs/>
                <w:color w:val="000000"/>
                <w:sz w:val="24"/>
                <w:szCs w:val="24"/>
              </w:rPr>
              <w:t xml:space="preserve"> </w:t>
            </w:r>
            <w:r w:rsidRPr="00F057E7" w:rsidR="00562DED">
              <w:rPr>
                <w:rFonts w:eastAsia="Times New Roman" w:cs="Times New Roman"/>
                <w:color w:val="000000"/>
                <w:sz w:val="24"/>
                <w:szCs w:val="24"/>
              </w:rPr>
              <w:t>(nếu có)</w:t>
            </w:r>
          </w:p>
        </w:tc>
        <w:tc>
          <w:tcPr>
            <w:tcW w:w="1300" w:type="pct"/>
            <w:tcBorders>
              <w:top w:val="single" w:sz="8" w:space="0" w:color="auto"/>
              <w:left w:val="single" w:sz="8" w:space="0" w:color="auto"/>
              <w:bottom w:val="nil"/>
              <w:right w:val="nil"/>
            </w:tcBorders>
            <w:shd w:val="clear" w:color="auto" w:fill="FFFFFF"/>
            <w:vAlign w:val="center"/>
            <w:hideMark/>
          </w:tcPr>
          <w:p w:rsidR="00506E41" w:rsidRPr="00506E41" w:rsidP="00506E41">
            <w:pPr>
              <w:spacing w:after="0" w:line="234" w:lineRule="atLeast"/>
              <w:jc w:val="center"/>
              <w:rPr>
                <w:rFonts w:eastAsia="Times New Roman" w:cs="Times New Roman"/>
                <w:color w:val="000000"/>
                <w:sz w:val="24"/>
                <w:szCs w:val="24"/>
              </w:rPr>
            </w:pPr>
            <w:r w:rsidRPr="00506E41">
              <w:rPr>
                <w:rFonts w:eastAsia="Times New Roman" w:cs="Times New Roman"/>
                <w:b/>
                <w:bCs/>
                <w:color w:val="000000"/>
                <w:sz w:val="24"/>
                <w:szCs w:val="24"/>
                <w:lang w:val="vi-VN"/>
              </w:rPr>
              <w:t>Nhóm sản phẩm</w:t>
            </w:r>
          </w:p>
        </w:tc>
        <w:tc>
          <w:tcPr>
            <w:tcW w:w="1200" w:type="pct"/>
            <w:tcBorders>
              <w:top w:val="single" w:sz="8" w:space="0" w:color="auto"/>
              <w:left w:val="single" w:sz="8" w:space="0" w:color="auto"/>
              <w:bottom w:val="nil"/>
              <w:right w:val="nil"/>
            </w:tcBorders>
            <w:shd w:val="clear" w:color="auto" w:fill="FFFFFF"/>
            <w:vAlign w:val="center"/>
            <w:hideMark/>
          </w:tcPr>
          <w:p w:rsidR="00506E41" w:rsidRPr="00506E41" w:rsidP="00506E41">
            <w:pPr>
              <w:spacing w:after="0" w:line="240" w:lineRule="auto"/>
              <w:jc w:val="center"/>
              <w:rPr>
                <w:rFonts w:eastAsia="Times New Roman" w:cs="Times New Roman"/>
                <w:color w:val="000000"/>
                <w:sz w:val="24"/>
                <w:szCs w:val="24"/>
              </w:rPr>
            </w:pPr>
            <w:r w:rsidRPr="00506E41">
              <w:rPr>
                <w:rFonts w:eastAsia="Times New Roman" w:cs="Times New Roman"/>
                <w:b/>
                <w:bCs/>
                <w:color w:val="000000"/>
                <w:sz w:val="24"/>
                <w:szCs w:val="24"/>
                <w:lang w:val="vi-VN"/>
              </w:rPr>
              <w:t>Tên và địa chỉ nhà sản xuất</w:t>
            </w:r>
          </w:p>
          <w:p w:rsidR="00506E41" w:rsidRPr="00506E41" w:rsidP="00506E41">
            <w:pPr>
              <w:spacing w:after="0" w:line="240" w:lineRule="auto"/>
              <w:jc w:val="center"/>
              <w:rPr>
                <w:rFonts w:eastAsia="Times New Roman" w:cs="Times New Roman"/>
                <w:color w:val="000000"/>
                <w:sz w:val="24"/>
                <w:szCs w:val="24"/>
              </w:rPr>
            </w:pPr>
            <w:r w:rsidRPr="00506E41">
              <w:rPr>
                <w:rFonts w:eastAsia="Times New Roman" w:cs="Times New Roman"/>
                <w:i/>
                <w:iCs/>
                <w:color w:val="000000"/>
                <w:sz w:val="24"/>
                <w:szCs w:val="24"/>
                <w:lang w:val="vi-VN"/>
              </w:rPr>
              <w:t>(Mã số nếu có)</w:t>
            </w:r>
          </w:p>
        </w:tc>
        <w:tc>
          <w:tcPr>
            <w:tcW w:w="450" w:type="pct"/>
            <w:tcBorders>
              <w:top w:val="single" w:sz="8" w:space="0" w:color="auto"/>
              <w:left w:val="single" w:sz="8" w:space="0" w:color="auto"/>
              <w:bottom w:val="nil"/>
              <w:right w:val="nil"/>
            </w:tcBorders>
            <w:shd w:val="clear" w:color="auto" w:fill="FFFFFF"/>
            <w:vAlign w:val="center"/>
            <w:hideMark/>
          </w:tcPr>
          <w:p w:rsidR="00506E41" w:rsidRPr="00506E41" w:rsidP="00506E41">
            <w:pPr>
              <w:spacing w:after="0" w:line="234" w:lineRule="atLeast"/>
              <w:jc w:val="center"/>
              <w:rPr>
                <w:rFonts w:eastAsia="Times New Roman" w:cs="Times New Roman"/>
                <w:color w:val="000000"/>
                <w:sz w:val="24"/>
                <w:szCs w:val="24"/>
              </w:rPr>
            </w:pPr>
            <w:r w:rsidRPr="00506E41">
              <w:rPr>
                <w:rFonts w:eastAsia="Times New Roman" w:cs="Times New Roman"/>
                <w:b/>
                <w:bCs/>
                <w:color w:val="000000"/>
                <w:sz w:val="24"/>
                <w:szCs w:val="24"/>
                <w:lang w:val="vi-VN"/>
              </w:rPr>
              <w:t>Phương thức kiểm tra</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506E41" w:rsidRPr="00506E41" w:rsidP="00506E41">
            <w:pPr>
              <w:spacing w:after="0" w:line="234" w:lineRule="atLeast"/>
              <w:jc w:val="center"/>
              <w:rPr>
                <w:rFonts w:eastAsia="Times New Roman" w:cs="Times New Roman"/>
                <w:color w:val="000000"/>
                <w:sz w:val="24"/>
                <w:szCs w:val="24"/>
              </w:rPr>
            </w:pPr>
            <w:r w:rsidRPr="00506E41">
              <w:rPr>
                <w:rFonts w:eastAsia="Times New Roman" w:cs="Times New Roman"/>
                <w:b/>
                <w:bCs/>
                <w:color w:val="000000"/>
                <w:sz w:val="24"/>
                <w:szCs w:val="24"/>
                <w:lang w:val="vi-VN"/>
              </w:rPr>
              <w:t>S</w:t>
            </w:r>
            <w:r w:rsidRPr="00506E41">
              <w:rPr>
                <w:rFonts w:eastAsia="Times New Roman" w:cs="Times New Roman"/>
                <w:b/>
                <w:bCs/>
                <w:color w:val="000000"/>
                <w:sz w:val="24"/>
                <w:szCs w:val="24"/>
              </w:rPr>
              <w:t>ố </w:t>
            </w:r>
            <w:r w:rsidRPr="00506E41">
              <w:rPr>
                <w:rFonts w:eastAsia="Times New Roman" w:cs="Times New Roman"/>
                <w:b/>
                <w:bCs/>
                <w:color w:val="000000"/>
                <w:sz w:val="24"/>
                <w:szCs w:val="24"/>
                <w:lang w:val="vi-VN"/>
              </w:rPr>
              <w:t>văn bản xác nhận phương thức k</w:t>
            </w:r>
            <w:r w:rsidRPr="00506E41">
              <w:rPr>
                <w:rFonts w:eastAsia="Times New Roman" w:cs="Times New Roman"/>
                <w:b/>
                <w:bCs/>
                <w:color w:val="000000"/>
                <w:sz w:val="24"/>
                <w:szCs w:val="24"/>
              </w:rPr>
              <w:t>i</w:t>
            </w:r>
            <w:r w:rsidRPr="00506E41">
              <w:rPr>
                <w:rFonts w:eastAsia="Times New Roman" w:cs="Times New Roman"/>
                <w:b/>
                <w:bCs/>
                <w:color w:val="000000"/>
                <w:sz w:val="24"/>
                <w:szCs w:val="24"/>
                <w:lang w:val="vi-VN"/>
              </w:rPr>
              <w:t>ểm tra</w:t>
            </w:r>
            <w:r w:rsidRPr="00506E41">
              <w:rPr>
                <w:rFonts w:eastAsia="Times New Roman" w:cs="Times New Roman"/>
                <w:b/>
                <w:bCs/>
                <w:color w:val="000000"/>
                <w:sz w:val="24"/>
                <w:szCs w:val="24"/>
                <w:vertAlign w:val="superscript"/>
              </w:rPr>
              <w:t>(</w:t>
            </w:r>
            <w:r w:rsidRPr="00506E41">
              <w:rPr>
                <w:rFonts w:eastAsia="Times New Roman" w:cs="Times New Roman"/>
                <w:b/>
                <w:bCs/>
                <w:color w:val="000000"/>
                <w:sz w:val="24"/>
                <w:szCs w:val="24"/>
                <w:vertAlign w:val="superscript"/>
                <w:lang w:val="vi-VN"/>
              </w:rPr>
              <w:t>4)</w:t>
            </w:r>
          </w:p>
        </w:tc>
      </w:tr>
      <w:tr w:rsidTr="00810005">
        <w:tblPrEx>
          <w:tblW w:w="5000" w:type="pct"/>
          <w:tblCellSpacing w:w="0" w:type="dxa"/>
          <w:shd w:val="clear" w:color="auto" w:fill="FFFFFF"/>
          <w:tblCellMar>
            <w:left w:w="0" w:type="dxa"/>
            <w:right w:w="0" w:type="dxa"/>
          </w:tblCellMar>
          <w:tblLook w:val="04A0"/>
        </w:tblPrEx>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506E41" w:rsidRPr="00506E41" w:rsidP="00506E41">
            <w:pPr>
              <w:spacing w:before="120" w:after="120" w:line="234" w:lineRule="atLeast"/>
              <w:jc w:val="center"/>
              <w:rPr>
                <w:rFonts w:eastAsia="Times New Roman" w:cs="Times New Roman"/>
                <w:color w:val="000000"/>
                <w:sz w:val="24"/>
                <w:szCs w:val="24"/>
              </w:rPr>
            </w:pPr>
            <w:r w:rsidRPr="00506E41">
              <w:rPr>
                <w:rFonts w:eastAsia="Times New Roman" w:cs="Times New Roman"/>
                <w:color w:val="000000"/>
                <w:sz w:val="24"/>
                <w:szCs w:val="24"/>
                <w:lang w:val="vi-VN"/>
              </w:rPr>
              <w:t>(1)</w:t>
            </w:r>
          </w:p>
        </w:tc>
        <w:tc>
          <w:tcPr>
            <w:tcW w:w="450" w:type="pct"/>
            <w:tcBorders>
              <w:top w:val="single" w:sz="8" w:space="0" w:color="auto"/>
              <w:left w:val="single" w:sz="8" w:space="0" w:color="auto"/>
              <w:bottom w:val="nil"/>
              <w:right w:val="nil"/>
            </w:tcBorders>
            <w:shd w:val="clear" w:color="auto" w:fill="FFFFFF"/>
            <w:vAlign w:val="center"/>
            <w:hideMark/>
          </w:tcPr>
          <w:p w:rsidR="00506E41" w:rsidRPr="00506E41" w:rsidP="00506E41">
            <w:pPr>
              <w:spacing w:before="120" w:after="120" w:line="234" w:lineRule="atLeast"/>
              <w:jc w:val="center"/>
              <w:rPr>
                <w:rFonts w:eastAsia="Times New Roman" w:cs="Times New Roman"/>
                <w:color w:val="000000"/>
                <w:sz w:val="24"/>
                <w:szCs w:val="24"/>
              </w:rPr>
            </w:pPr>
            <w:r w:rsidRPr="00506E41">
              <w:rPr>
                <w:rFonts w:eastAsia="Times New Roman" w:cs="Times New Roman"/>
                <w:color w:val="000000"/>
                <w:sz w:val="24"/>
                <w:szCs w:val="24"/>
                <w:lang w:val="vi-VN"/>
              </w:rPr>
              <w:t>(2)</w:t>
            </w:r>
          </w:p>
        </w:tc>
        <w:tc>
          <w:tcPr>
            <w:tcW w:w="450" w:type="pct"/>
            <w:tcBorders>
              <w:top w:val="single" w:sz="8" w:space="0" w:color="auto"/>
              <w:left w:val="single" w:sz="8" w:space="0" w:color="auto"/>
              <w:bottom w:val="nil"/>
              <w:right w:val="nil"/>
            </w:tcBorders>
            <w:shd w:val="clear" w:color="auto" w:fill="FFFFFF"/>
            <w:vAlign w:val="center"/>
            <w:hideMark/>
          </w:tcPr>
          <w:p w:rsidR="00506E41" w:rsidRPr="00506E41" w:rsidP="00506E41">
            <w:pPr>
              <w:spacing w:before="120" w:after="120" w:line="234" w:lineRule="atLeast"/>
              <w:jc w:val="center"/>
              <w:rPr>
                <w:rFonts w:eastAsia="Times New Roman" w:cs="Times New Roman"/>
                <w:color w:val="000000"/>
                <w:sz w:val="24"/>
                <w:szCs w:val="24"/>
              </w:rPr>
            </w:pPr>
            <w:r w:rsidRPr="00506E41">
              <w:rPr>
                <w:rFonts w:eastAsia="Times New Roman" w:cs="Times New Roman"/>
                <w:color w:val="000000"/>
                <w:sz w:val="24"/>
                <w:szCs w:val="24"/>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506E41" w:rsidRPr="00506E41" w:rsidP="00506E41">
            <w:pPr>
              <w:spacing w:before="120" w:after="120" w:line="234" w:lineRule="atLeast"/>
              <w:jc w:val="center"/>
              <w:rPr>
                <w:rFonts w:eastAsia="Times New Roman" w:cs="Times New Roman"/>
                <w:color w:val="000000"/>
                <w:sz w:val="24"/>
                <w:szCs w:val="24"/>
              </w:rPr>
            </w:pPr>
            <w:r w:rsidRPr="00506E41">
              <w:rPr>
                <w:rFonts w:eastAsia="Times New Roman" w:cs="Times New Roman"/>
                <w:color w:val="000000"/>
                <w:sz w:val="24"/>
                <w:szCs w:val="24"/>
                <w:lang w:val="vi-VN"/>
              </w:rPr>
              <w:t>(3)</w:t>
            </w:r>
          </w:p>
        </w:tc>
        <w:tc>
          <w:tcPr>
            <w:tcW w:w="1200" w:type="pct"/>
            <w:tcBorders>
              <w:top w:val="single" w:sz="8" w:space="0" w:color="auto"/>
              <w:left w:val="single" w:sz="8" w:space="0" w:color="auto"/>
              <w:bottom w:val="nil"/>
              <w:right w:val="nil"/>
            </w:tcBorders>
            <w:shd w:val="clear" w:color="auto" w:fill="FFFFFF"/>
            <w:vAlign w:val="center"/>
            <w:hideMark/>
          </w:tcPr>
          <w:p w:rsidR="00506E41" w:rsidRPr="00506E41" w:rsidP="00506E41">
            <w:pPr>
              <w:spacing w:before="120" w:after="120" w:line="234" w:lineRule="atLeast"/>
              <w:jc w:val="center"/>
              <w:rPr>
                <w:rFonts w:eastAsia="Times New Roman" w:cs="Times New Roman"/>
                <w:color w:val="000000"/>
                <w:sz w:val="24"/>
                <w:szCs w:val="24"/>
              </w:rPr>
            </w:pPr>
            <w:r w:rsidRPr="00506E41">
              <w:rPr>
                <w:rFonts w:eastAsia="Times New Roman" w:cs="Times New Roman"/>
                <w:color w:val="000000"/>
                <w:sz w:val="24"/>
                <w:szCs w:val="24"/>
                <w:lang w:val="vi-VN"/>
              </w:rPr>
              <w:t>(4)</w:t>
            </w:r>
          </w:p>
        </w:tc>
        <w:tc>
          <w:tcPr>
            <w:tcW w:w="450" w:type="pct"/>
            <w:tcBorders>
              <w:top w:val="single" w:sz="8" w:space="0" w:color="auto"/>
              <w:left w:val="single" w:sz="8" w:space="0" w:color="auto"/>
              <w:bottom w:val="nil"/>
              <w:right w:val="nil"/>
            </w:tcBorders>
            <w:shd w:val="clear" w:color="auto" w:fill="FFFFFF"/>
            <w:vAlign w:val="center"/>
            <w:hideMark/>
          </w:tcPr>
          <w:p w:rsidR="00506E41" w:rsidRPr="00506E41" w:rsidP="00506E41">
            <w:pPr>
              <w:spacing w:before="120" w:after="120" w:line="234" w:lineRule="atLeast"/>
              <w:jc w:val="center"/>
              <w:rPr>
                <w:rFonts w:eastAsia="Times New Roman" w:cs="Times New Roman"/>
                <w:color w:val="000000"/>
                <w:sz w:val="24"/>
                <w:szCs w:val="24"/>
              </w:rPr>
            </w:pPr>
            <w:r w:rsidRPr="00506E41">
              <w:rPr>
                <w:rFonts w:eastAsia="Times New Roman" w:cs="Times New Roman"/>
                <w:color w:val="000000"/>
                <w:sz w:val="24"/>
                <w:szCs w:val="24"/>
                <w:lang w:val="vi-VN"/>
              </w:rPr>
              <w:t>(5)</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506E41" w:rsidRPr="00506E41" w:rsidP="00506E41">
            <w:pPr>
              <w:spacing w:before="120" w:after="120" w:line="234" w:lineRule="atLeast"/>
              <w:jc w:val="center"/>
              <w:rPr>
                <w:rFonts w:eastAsia="Times New Roman" w:cs="Times New Roman"/>
                <w:color w:val="000000"/>
                <w:sz w:val="24"/>
                <w:szCs w:val="24"/>
              </w:rPr>
            </w:pPr>
            <w:r w:rsidRPr="00506E41">
              <w:rPr>
                <w:rFonts w:eastAsia="Times New Roman" w:cs="Times New Roman"/>
                <w:color w:val="000000"/>
                <w:sz w:val="24"/>
                <w:szCs w:val="24"/>
                <w:lang w:val="vi-VN"/>
              </w:rPr>
              <w:t>(6)</w:t>
            </w:r>
          </w:p>
        </w:tc>
      </w:tr>
      <w:tr w:rsidTr="00810005">
        <w:tblPrEx>
          <w:tblW w:w="5000" w:type="pct"/>
          <w:tblCellSpacing w:w="0" w:type="dxa"/>
          <w:shd w:val="clear" w:color="auto" w:fill="FFFFFF"/>
          <w:tblCellMar>
            <w:left w:w="0" w:type="dxa"/>
            <w:right w:w="0" w:type="dxa"/>
          </w:tblCellMar>
          <w:tblLook w:val="04A0"/>
        </w:tblPrEx>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506E41" w:rsidRPr="00506E41" w:rsidP="00506E41">
            <w:pPr>
              <w:spacing w:before="120" w:after="120" w:line="234" w:lineRule="atLeast"/>
              <w:jc w:val="center"/>
              <w:rPr>
                <w:rFonts w:eastAsia="Times New Roman" w:cs="Times New Roman"/>
                <w:color w:val="000000"/>
                <w:sz w:val="24"/>
                <w:szCs w:val="24"/>
              </w:rPr>
            </w:pPr>
            <w:r w:rsidRPr="00506E41">
              <w:rPr>
                <w:rFonts w:eastAsia="Times New Roman" w:cs="Times New Roman"/>
                <w:color w:val="000000"/>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506E41" w:rsidRPr="00506E41" w:rsidP="00506E41">
            <w:pPr>
              <w:spacing w:before="120" w:after="120" w:line="234" w:lineRule="atLeast"/>
              <w:jc w:val="center"/>
              <w:rPr>
                <w:rFonts w:eastAsia="Times New Roman" w:cs="Times New Roman"/>
                <w:color w:val="000000"/>
                <w:sz w:val="24"/>
                <w:szCs w:val="24"/>
              </w:rPr>
            </w:pPr>
            <w:r w:rsidRPr="00506E41">
              <w:rPr>
                <w:rFonts w:eastAsia="Times New Roman" w:cs="Times New Roman"/>
                <w:color w:val="000000"/>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506E41" w:rsidRPr="00506E41" w:rsidP="00506E41">
            <w:pPr>
              <w:spacing w:before="120" w:after="120" w:line="234" w:lineRule="atLeast"/>
              <w:jc w:val="center"/>
              <w:rPr>
                <w:rFonts w:eastAsia="Times New Roman" w:cs="Times New Roman"/>
                <w:color w:val="000000"/>
                <w:sz w:val="24"/>
                <w:szCs w:val="24"/>
              </w:rPr>
            </w:pPr>
            <w:r w:rsidRPr="00506E41">
              <w:rPr>
                <w:rFonts w:eastAsia="Times New Roman" w:cs="Times New Roman"/>
                <w:color w:val="000000"/>
                <w:sz w:val="24"/>
                <w:szCs w:val="24"/>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506E41" w:rsidRPr="00506E41" w:rsidP="00506E41">
            <w:pPr>
              <w:spacing w:before="120" w:after="120" w:line="234" w:lineRule="atLeast"/>
              <w:jc w:val="center"/>
              <w:rPr>
                <w:rFonts w:eastAsia="Times New Roman" w:cs="Times New Roman"/>
                <w:color w:val="000000"/>
                <w:sz w:val="24"/>
                <w:szCs w:val="24"/>
              </w:rPr>
            </w:pPr>
            <w:r w:rsidRPr="00506E41">
              <w:rPr>
                <w:rFonts w:eastAsia="Times New Roman" w:cs="Times New Roman"/>
                <w:color w:val="000000"/>
                <w:sz w:val="24"/>
                <w:szCs w:val="24"/>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506E41" w:rsidRPr="00506E41" w:rsidP="00506E41">
            <w:pPr>
              <w:spacing w:before="120" w:after="120" w:line="234" w:lineRule="atLeast"/>
              <w:jc w:val="center"/>
              <w:rPr>
                <w:rFonts w:eastAsia="Times New Roman" w:cs="Times New Roman"/>
                <w:color w:val="000000"/>
                <w:sz w:val="24"/>
                <w:szCs w:val="24"/>
              </w:rPr>
            </w:pPr>
            <w:r w:rsidRPr="00506E41">
              <w:rPr>
                <w:rFonts w:eastAsia="Times New Roman" w:cs="Times New Roman"/>
                <w:color w:val="000000"/>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506E41" w:rsidRPr="00506E41" w:rsidP="00506E41">
            <w:pPr>
              <w:spacing w:before="120" w:after="120" w:line="234" w:lineRule="atLeast"/>
              <w:jc w:val="center"/>
              <w:rPr>
                <w:rFonts w:eastAsia="Times New Roman" w:cs="Times New Roman"/>
                <w:color w:val="000000"/>
                <w:sz w:val="24"/>
                <w:szCs w:val="24"/>
              </w:rPr>
            </w:pPr>
            <w:r w:rsidRPr="00506E41">
              <w:rPr>
                <w:rFonts w:eastAsia="Times New Roman" w:cs="Times New Roman"/>
                <w:color w:val="000000"/>
                <w:sz w:val="24"/>
                <w:szCs w:val="24"/>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06E41" w:rsidRPr="00506E41" w:rsidP="00506E41">
            <w:pPr>
              <w:spacing w:before="120" w:after="120" w:line="234" w:lineRule="atLeast"/>
              <w:jc w:val="center"/>
              <w:rPr>
                <w:rFonts w:eastAsia="Times New Roman" w:cs="Times New Roman"/>
                <w:color w:val="000000"/>
                <w:sz w:val="24"/>
                <w:szCs w:val="24"/>
              </w:rPr>
            </w:pPr>
            <w:r w:rsidRPr="00506E41">
              <w:rPr>
                <w:rFonts w:eastAsia="Times New Roman" w:cs="Times New Roman"/>
                <w:color w:val="000000"/>
                <w:sz w:val="24"/>
                <w:szCs w:val="24"/>
                <w:lang w:val="vi-VN"/>
              </w:rPr>
              <w:t> </w:t>
            </w:r>
          </w:p>
        </w:tc>
      </w:tr>
    </w:tbl>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4. Số lượng và loại bao bì: </w:t>
      </w: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5. Trọng lượng tịnh: </w:t>
      </w:r>
      <w:r w:rsidRPr="00506E41">
        <w:rPr>
          <w:rFonts w:eastAsia="Times New Roman" w:cs="Times New Roman"/>
          <w:color w:val="000000"/>
          <w:sz w:val="24"/>
          <w:szCs w:val="24"/>
        </w:rPr>
        <w:t>……………………………..</w:t>
      </w:r>
      <w:r w:rsidRPr="00506E41">
        <w:rPr>
          <w:rFonts w:eastAsia="Times New Roman" w:cs="Times New Roman"/>
          <w:color w:val="000000"/>
          <w:sz w:val="24"/>
          <w:szCs w:val="24"/>
          <w:lang w:val="vi-VN"/>
        </w:rPr>
        <w:t>Trọng lượng cả bì </w:t>
      </w: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6. Số hợp đồng hoặc số chứng từ thanh toán (L/C, TTr.):</w:t>
      </w:r>
      <w:r w:rsidRPr="00506E41">
        <w:rPr>
          <w:rFonts w:eastAsia="Times New Roman" w:cs="Times New Roman"/>
          <w:color w:val="000000"/>
          <w:sz w:val="24"/>
          <w:szCs w:val="24"/>
        </w:rPr>
        <w:t>……………S</w:t>
      </w:r>
      <w:r w:rsidRPr="00506E41">
        <w:rPr>
          <w:rFonts w:eastAsia="Times New Roman" w:cs="Times New Roman"/>
          <w:color w:val="000000"/>
          <w:sz w:val="24"/>
          <w:szCs w:val="24"/>
          <w:lang w:val="vi-VN"/>
        </w:rPr>
        <w:t>ố Bill</w:t>
      </w: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7. Tên, địa chỉ, điện thoại của thương nhân xuất khẩu: </w:t>
      </w: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8. Xuất xứ hàng hóa: </w:t>
      </w: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9. Nước xuất khẩu: </w:t>
      </w: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10. Thời gian nhập khẩu dự kiến: </w:t>
      </w: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11. Cửa khẩu đi (cửa khẩu xuất): </w:t>
      </w: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12. Cửa khẩu đến (cửa khẩu nhập)</w:t>
      </w:r>
      <w:r w:rsidRPr="00506E41">
        <w:rPr>
          <w:rFonts w:eastAsia="Times New Roman" w:cs="Times New Roman"/>
          <w:color w:val="000000"/>
          <w:sz w:val="24"/>
          <w:szCs w:val="24"/>
        </w:rPr>
        <w:t>: .............................................................................................</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13. Thời gian kiểm tra: </w:t>
      </w: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14. Địa điểm kiểm tra: </w:t>
      </w: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15. Phương tiện vận chuyển: </w:t>
      </w:r>
      <w:r w:rsidRPr="00506E41">
        <w:rPr>
          <w:rFonts w:eastAsia="Times New Roman" w:cs="Times New Roman"/>
          <w:color w:val="000000"/>
          <w:sz w:val="24"/>
          <w:szCs w:val="24"/>
        </w:rPr>
        <w:t>........................................................................................................</w:t>
      </w:r>
    </w:p>
    <w:p w:rsidR="00506E41" w:rsidRPr="00506E41" w:rsidP="00506E41">
      <w:pPr>
        <w:shd w:val="clear" w:color="auto" w:fill="FFFFFF"/>
        <w:spacing w:before="120" w:after="120" w:line="234" w:lineRule="atLeast"/>
        <w:rPr>
          <w:rFonts w:eastAsia="Times New Roman" w:cs="Times New Roman"/>
          <w:color w:val="000000"/>
          <w:sz w:val="24"/>
          <w:szCs w:val="24"/>
        </w:rPr>
      </w:pPr>
      <w:r w:rsidRPr="00506E41">
        <w:rPr>
          <w:rFonts w:eastAsia="Times New Roman" w:cs="Times New Roman"/>
          <w:color w:val="000000"/>
          <w:sz w:val="24"/>
          <w:szCs w:val="24"/>
          <w:lang w:val="vi-VN"/>
        </w:rPr>
        <w:t>16. Mục đích sử dụng: </w:t>
      </w:r>
      <w:r w:rsidRPr="00506E41">
        <w:rPr>
          <w:rFonts w:eastAsia="Times New Roman" w:cs="Times New Roman"/>
          <w:color w:val="000000"/>
          <w:sz w:val="24"/>
          <w:szCs w:val="24"/>
        </w:rPr>
        <w:t>..................................................................................................................</w:t>
      </w:r>
    </w:p>
    <w:p w:rsidR="00506E41" w:rsidRPr="00506E41" w:rsidP="00506E41">
      <w:pPr>
        <w:spacing w:before="120" w:after="120" w:line="240" w:lineRule="auto"/>
        <w:rPr>
          <w:rFonts w:eastAsia="Times New Roman" w:cs="Times New Roman"/>
          <w:sz w:val="24"/>
          <w:szCs w:val="24"/>
          <w:lang w:val="vi-VN"/>
        </w:rPr>
      </w:pPr>
      <w:r w:rsidRPr="00506E41">
        <w:rPr>
          <w:rFonts w:eastAsia="Times New Roman" w:cs="Times New Roman"/>
          <w:color w:val="000000"/>
          <w:sz w:val="24"/>
          <w:szCs w:val="24"/>
          <w:lang w:val="vi-VN"/>
        </w:rPr>
        <w:t xml:space="preserve">17. </w:t>
      </w:r>
      <w:r w:rsidRPr="00506E41">
        <w:rPr>
          <w:rFonts w:eastAsia="Times New Roman" w:cs="Times New Roman"/>
          <w:sz w:val="24"/>
          <w:szCs w:val="24"/>
          <w:lang w:val="vi-VN"/>
        </w:rPr>
        <w:t xml:space="preserve">Văn bản </w:t>
      </w:r>
      <w:r w:rsidRPr="00506E41">
        <w:rPr>
          <w:rFonts w:eastAsia="Times New Roman" w:cs="Times New Roman"/>
          <w:sz w:val="24"/>
          <w:szCs w:val="24"/>
        </w:rPr>
        <w:t>đồng ý và hướng dẫn</w:t>
      </w:r>
      <w:r w:rsidRPr="00506E41">
        <w:rPr>
          <w:rFonts w:eastAsia="Times New Roman" w:cs="Times New Roman"/>
          <w:sz w:val="24"/>
          <w:szCs w:val="24"/>
          <w:lang w:val="vi-VN"/>
        </w:rPr>
        <w:t xml:space="preserve"> kiểm dịch của Cục Chăn nuôi và Thú y: Số …../</w:t>
      </w:r>
      <w:r w:rsidR="00632BD0">
        <w:rPr>
          <w:rFonts w:eastAsia="Times New Roman" w:cs="Times New Roman"/>
          <w:sz w:val="24"/>
          <w:szCs w:val="24"/>
        </w:rPr>
        <w:t>CN</w:t>
      </w:r>
      <w:r w:rsidRPr="00506E41">
        <w:rPr>
          <w:rFonts w:eastAsia="Times New Roman" w:cs="Times New Roman"/>
          <w:sz w:val="24"/>
          <w:szCs w:val="24"/>
          <w:lang w:val="vi-VN"/>
        </w:rPr>
        <w:t>TY-KD ngày….tháng….năm…</w:t>
      </w:r>
    </w:p>
    <w:p w:rsidR="00506E41" w:rsidRPr="00506E41" w:rsidP="00506E41">
      <w:pPr>
        <w:shd w:val="clear" w:color="auto" w:fill="FFFFFF"/>
        <w:spacing w:before="120" w:after="120" w:line="234" w:lineRule="atLeast"/>
        <w:rPr>
          <w:rFonts w:eastAsia="Times New Roman" w:cs="Times New Roman"/>
          <w:color w:val="000000"/>
          <w:sz w:val="24"/>
          <w:szCs w:val="24"/>
          <w:lang w:val="vi-VN"/>
        </w:rPr>
      </w:pPr>
      <w:r w:rsidRPr="00506E41">
        <w:rPr>
          <w:rFonts w:eastAsia="Times New Roman" w:cs="Times New Roman"/>
          <w:color w:val="000000"/>
          <w:sz w:val="24"/>
          <w:szCs w:val="24"/>
          <w:lang w:val="vi-VN"/>
        </w:rPr>
        <w:t>18. Số bản giấy chứng nhận kiểm dịch và kiểm tra ATTP cần cấp: ............................................</w:t>
      </w:r>
    </w:p>
    <w:p w:rsidR="00506E41" w:rsidRPr="00506E41" w:rsidP="00506E41">
      <w:pPr>
        <w:shd w:val="clear" w:color="auto" w:fill="FFFFFF"/>
        <w:spacing w:before="120" w:after="120" w:line="234" w:lineRule="atLeast"/>
        <w:rPr>
          <w:rFonts w:eastAsia="Times New Roman" w:cs="Times New Roman"/>
          <w:color w:val="000000"/>
          <w:sz w:val="24"/>
          <w:szCs w:val="24"/>
          <w:lang w:val="vi-VN"/>
        </w:rPr>
      </w:pPr>
      <w:r w:rsidRPr="00506E41">
        <w:rPr>
          <w:rFonts w:eastAsia="Times New Roman" w:cs="Times New Roman"/>
          <w:color w:val="000000"/>
          <w:sz w:val="24"/>
          <w:szCs w:val="24"/>
          <w:lang w:val="vi-VN"/>
        </w:rPr>
        <w:t>19. Nơi hàng đến: ........................................................................................................................</w:t>
      </w:r>
    </w:p>
    <w:p w:rsidR="00506E41" w:rsidRPr="00506E41" w:rsidP="00506E41">
      <w:pPr>
        <w:shd w:val="clear" w:color="auto" w:fill="FFFFFF"/>
        <w:spacing w:before="120" w:after="120" w:line="234" w:lineRule="atLeast"/>
        <w:ind w:firstLine="720"/>
        <w:jc w:val="both"/>
        <w:rPr>
          <w:rFonts w:eastAsia="Times New Roman" w:cs="Times New Roman"/>
          <w:color w:val="000000"/>
          <w:sz w:val="24"/>
          <w:szCs w:val="24"/>
          <w:lang w:val="vi-VN"/>
        </w:rPr>
      </w:pPr>
      <w:r w:rsidRPr="00506E41">
        <w:rPr>
          <w:rFonts w:eastAsia="Times New Roman" w:cs="Times New Roman"/>
          <w:color w:val="000000"/>
          <w:sz w:val="24"/>
          <w:szCs w:val="24"/>
          <w:lang w:val="vi-VN"/>
        </w:rPr>
        <w:t>Chúng tôi xin cam kết: Bảo đảm nguyên trạng hàng hóa nhập khẩu, đưa về đúng địa điểm, đúng thời gian được đăng ký và chỉ đưa hàng hóa ra lưu thông/sử dụng sau khi được quý cơ quan cấp Giấy chứng nhận kiểm dịch và kiểm tra ATTP theo quy định.</w:t>
      </w:r>
    </w:p>
    <w:tbl>
      <w:tblPr>
        <w:tblW w:w="5000" w:type="pct"/>
        <w:tblCellSpacing w:w="0" w:type="dxa"/>
        <w:shd w:val="clear" w:color="auto" w:fill="FFFFFF"/>
        <w:tblCellMar>
          <w:left w:w="0" w:type="dxa"/>
          <w:right w:w="0" w:type="dxa"/>
        </w:tblCellMar>
        <w:tblLook w:val="04A0"/>
      </w:tblPr>
      <w:tblGrid>
        <w:gridCol w:w="4536"/>
        <w:gridCol w:w="4536"/>
      </w:tblGrid>
      <w:tr w:rsidTr="00810005">
        <w:tblPrEx>
          <w:tblW w:w="5000" w:type="pct"/>
          <w:tblCellSpacing w:w="0" w:type="dxa"/>
          <w:shd w:val="clear" w:color="auto" w:fill="FFFFFF"/>
          <w:tblCellMar>
            <w:left w:w="0" w:type="dxa"/>
            <w:right w:w="0" w:type="dxa"/>
          </w:tblCellMar>
          <w:tblLook w:val="04A0"/>
        </w:tblPrEx>
        <w:trPr>
          <w:tblCellSpacing w:w="0" w:type="dxa"/>
        </w:trPr>
        <w:tc>
          <w:tcPr>
            <w:tcW w:w="2500" w:type="pct"/>
            <w:shd w:val="clear" w:color="auto" w:fill="FFFFFF"/>
            <w:hideMark/>
          </w:tcPr>
          <w:p w:rsidR="00506E41" w:rsidRPr="00506E41" w:rsidP="00506E41">
            <w:pPr>
              <w:spacing w:before="120" w:after="120" w:line="234" w:lineRule="atLeast"/>
              <w:rPr>
                <w:rFonts w:eastAsia="Times New Roman" w:cs="Times New Roman"/>
                <w:color w:val="000000"/>
                <w:sz w:val="24"/>
                <w:szCs w:val="24"/>
                <w:lang w:val="vi-VN"/>
              </w:rPr>
            </w:pPr>
            <w:r w:rsidRPr="00506E41">
              <w:rPr>
                <w:rFonts w:eastAsia="Times New Roman" w:cs="Times New Roman"/>
                <w:color w:val="000000"/>
                <w:sz w:val="24"/>
                <w:szCs w:val="24"/>
                <w:lang w:val="vi-VN"/>
              </w:rPr>
              <w:t>  </w:t>
            </w:r>
          </w:p>
        </w:tc>
        <w:tc>
          <w:tcPr>
            <w:tcW w:w="2500" w:type="pct"/>
            <w:shd w:val="clear" w:color="auto" w:fill="FFFFFF"/>
            <w:hideMark/>
          </w:tcPr>
          <w:p w:rsidR="00506E41" w:rsidRPr="00506E41" w:rsidP="00506E41">
            <w:pPr>
              <w:spacing w:before="120" w:after="120" w:line="234" w:lineRule="atLeast"/>
              <w:jc w:val="center"/>
              <w:rPr>
                <w:rFonts w:eastAsia="Times New Roman" w:cs="Times New Roman"/>
                <w:color w:val="000000"/>
                <w:sz w:val="24"/>
                <w:szCs w:val="24"/>
                <w:lang w:val="vi-VN"/>
              </w:rPr>
            </w:pPr>
            <w:r w:rsidRPr="00506E41">
              <w:rPr>
                <w:rFonts w:eastAsia="Times New Roman" w:cs="Times New Roman"/>
                <w:b/>
                <w:bCs/>
                <w:color w:val="000000"/>
                <w:sz w:val="24"/>
                <w:szCs w:val="24"/>
                <w:lang w:val="vi-VN"/>
              </w:rPr>
              <w:t>TỔ CHỨC, CÁ NHÂN KHAI BÁO</w:t>
            </w:r>
            <w:r w:rsidRPr="00506E41">
              <w:rPr>
                <w:rFonts w:eastAsia="Times New Roman" w:cs="Times New Roman"/>
                <w:b/>
                <w:bCs/>
                <w:color w:val="000000"/>
                <w:sz w:val="24"/>
                <w:szCs w:val="24"/>
                <w:lang w:val="vi-VN"/>
              </w:rPr>
              <w:br/>
            </w:r>
            <w:r w:rsidRPr="00506E41">
              <w:rPr>
                <w:rFonts w:eastAsia="Times New Roman" w:cs="Times New Roman"/>
                <w:i/>
                <w:iCs/>
                <w:color w:val="000000"/>
                <w:sz w:val="24"/>
                <w:szCs w:val="24"/>
                <w:lang w:val="vi-VN"/>
              </w:rPr>
              <w:t>(Ký, đóng dấu, ghi rõ họ tên)</w:t>
            </w:r>
          </w:p>
          <w:p w:rsidR="00506E41" w:rsidRPr="00506E41" w:rsidP="00506E41">
            <w:pPr>
              <w:spacing w:before="120" w:after="120" w:line="234" w:lineRule="atLeast"/>
              <w:jc w:val="center"/>
              <w:rPr>
                <w:rFonts w:eastAsia="Times New Roman" w:cs="Times New Roman"/>
                <w:color w:val="000000"/>
                <w:sz w:val="24"/>
                <w:szCs w:val="24"/>
                <w:lang w:val="vi-VN"/>
              </w:rPr>
            </w:pPr>
          </w:p>
          <w:p w:rsidR="00506E41" w:rsidRPr="00506E41" w:rsidP="00506E41">
            <w:pPr>
              <w:spacing w:before="120" w:after="120" w:line="234" w:lineRule="atLeast"/>
              <w:jc w:val="center"/>
              <w:rPr>
                <w:rFonts w:eastAsia="Times New Roman" w:cs="Times New Roman"/>
                <w:color w:val="000000"/>
                <w:sz w:val="24"/>
                <w:szCs w:val="24"/>
                <w:lang w:val="vi-VN"/>
              </w:rPr>
            </w:pPr>
            <w:r w:rsidRPr="00506E41">
              <w:rPr>
                <w:rFonts w:eastAsia="Times New Roman" w:cs="Times New Roman"/>
                <w:color w:val="000000"/>
                <w:sz w:val="24"/>
                <w:szCs w:val="24"/>
                <w:lang w:val="vi-VN"/>
              </w:rPr>
              <w:t> </w:t>
            </w:r>
          </w:p>
        </w:tc>
      </w:tr>
    </w:tbl>
    <w:p w:rsidR="00506E41" w:rsidRPr="00506E41" w:rsidP="00506E41">
      <w:pPr>
        <w:shd w:val="clear" w:color="auto" w:fill="FFFFFF"/>
        <w:spacing w:before="120" w:after="120" w:line="234" w:lineRule="atLeast"/>
        <w:rPr>
          <w:rFonts w:eastAsia="Times New Roman" w:cs="Times New Roman"/>
          <w:color w:val="000000"/>
          <w:sz w:val="24"/>
          <w:szCs w:val="24"/>
          <w:lang w:val="vi-VN"/>
        </w:rPr>
      </w:pPr>
      <w:r w:rsidRPr="00506E41">
        <w:rPr>
          <w:rFonts w:eastAsia="Times New Roman" w:cs="Times New Roman"/>
          <w:b/>
          <w:bCs/>
          <w:color w:val="000000"/>
          <w:sz w:val="24"/>
          <w:szCs w:val="24"/>
          <w:lang w:val="vi-VN"/>
        </w:rPr>
        <w:t>Xác nhận của Cơ quan Kiểm dịch động vật và kiểm tra an toàn thực phẩm</w:t>
      </w:r>
    </w:p>
    <w:p w:rsidR="00506E41" w:rsidRPr="00506E41" w:rsidP="00506E41">
      <w:pPr>
        <w:shd w:val="clear" w:color="auto" w:fill="FFFFFF"/>
        <w:spacing w:before="120" w:after="120" w:line="234" w:lineRule="atLeast"/>
        <w:rPr>
          <w:rFonts w:eastAsia="Times New Roman" w:cs="Times New Roman"/>
          <w:color w:val="000000"/>
          <w:sz w:val="24"/>
          <w:szCs w:val="24"/>
          <w:lang w:val="vi-VN"/>
        </w:rPr>
      </w:pPr>
      <w:r w:rsidRPr="00506E41">
        <w:rPr>
          <w:rFonts w:eastAsia="Times New Roman" w:cs="Times New Roman"/>
          <w:color w:val="000000"/>
          <w:sz w:val="24"/>
          <w:szCs w:val="24"/>
          <w:lang w:val="vi-VN"/>
        </w:rPr>
        <w:t>Đồng ý đưa hàng hóa về địa điểm: ………………………………………………………..</w:t>
      </w:r>
    </w:p>
    <w:p w:rsidR="00506E41" w:rsidRPr="00536CFD" w:rsidP="00506E41">
      <w:pPr>
        <w:shd w:val="clear" w:color="auto" w:fill="FFFFFF"/>
        <w:spacing w:before="120" w:after="120" w:line="234" w:lineRule="atLeast"/>
        <w:rPr>
          <w:rFonts w:eastAsia="Times New Roman" w:cs="Times New Roman"/>
          <w:color w:val="000000"/>
          <w:sz w:val="24"/>
          <w:szCs w:val="24"/>
          <w:lang w:val="vi-VN"/>
        </w:rPr>
      </w:pPr>
      <w:r w:rsidRPr="00506E41">
        <w:rPr>
          <w:rFonts w:eastAsia="Times New Roman" w:cs="Times New Roman"/>
          <w:color w:val="000000"/>
          <w:sz w:val="24"/>
          <w:szCs w:val="24"/>
          <w:lang w:val="vi-VN"/>
        </w:rPr>
        <w:t>để làm thủ tục kiểm dịch và kiểm tra ATTP (đối với phương thức kiểm tra chặt) vào hồi……….giờ………, ngày…….tháng…….năm</w:t>
      </w:r>
      <w:r w:rsidRPr="00536CFD" w:rsidR="00536CFD">
        <w:rPr>
          <w:rFonts w:eastAsia="Times New Roman" w:cs="Times New Roman"/>
          <w:color w:val="000000"/>
          <w:sz w:val="24"/>
          <w:szCs w:val="24"/>
          <w:lang w:val="vi-VN"/>
        </w:rPr>
        <w:t>…</w:t>
      </w:r>
      <w:r w:rsidR="00536CFD">
        <w:rPr>
          <w:rFonts w:eastAsia="Times New Roman" w:cs="Times New Roman"/>
          <w:color w:val="000000"/>
          <w:sz w:val="24"/>
          <w:szCs w:val="24"/>
          <w:lang w:val="vi-VN"/>
        </w:rPr>
        <w:t>…</w:t>
      </w:r>
      <w:r w:rsidRPr="00536CFD" w:rsidR="00536CFD">
        <w:rPr>
          <w:rFonts w:eastAsia="Times New Roman" w:cs="Times New Roman"/>
          <w:color w:val="000000"/>
          <w:sz w:val="24"/>
          <w:szCs w:val="24"/>
          <w:lang w:val="vi-VN"/>
        </w:rPr>
        <w:t>.</w:t>
      </w:r>
    </w:p>
    <w:p w:rsidR="00506E41" w:rsidRPr="00506E41" w:rsidP="00506E41">
      <w:pPr>
        <w:shd w:val="clear" w:color="auto" w:fill="FFFFFF"/>
        <w:spacing w:before="120" w:after="120" w:line="234" w:lineRule="atLeast"/>
        <w:rPr>
          <w:rFonts w:eastAsia="Times New Roman" w:cs="Times New Roman"/>
          <w:color w:val="000000"/>
          <w:sz w:val="24"/>
          <w:szCs w:val="24"/>
          <w:lang w:val="vi-VN"/>
        </w:rPr>
      </w:pPr>
      <w:r w:rsidRPr="00506E41">
        <w:rPr>
          <w:rFonts w:eastAsia="Times New Roman" w:cs="Times New Roman"/>
          <w:color w:val="000000"/>
          <w:sz w:val="24"/>
          <w:szCs w:val="24"/>
          <w:lang w:val="vi-VN"/>
        </w:rPr>
        <w:t> </w:t>
      </w:r>
    </w:p>
    <w:tbl>
      <w:tblPr>
        <w:tblW w:w="5000" w:type="pct"/>
        <w:tblCellSpacing w:w="0" w:type="dxa"/>
        <w:shd w:val="clear" w:color="auto" w:fill="FFFFFF"/>
        <w:tblCellMar>
          <w:left w:w="0" w:type="dxa"/>
          <w:right w:w="0" w:type="dxa"/>
        </w:tblCellMar>
        <w:tblLook w:val="04A0"/>
      </w:tblPr>
      <w:tblGrid>
        <w:gridCol w:w="4536"/>
        <w:gridCol w:w="4536"/>
      </w:tblGrid>
      <w:tr w:rsidTr="00810005">
        <w:tblPrEx>
          <w:tblW w:w="5000" w:type="pct"/>
          <w:tblCellSpacing w:w="0" w:type="dxa"/>
          <w:shd w:val="clear" w:color="auto" w:fill="FFFFFF"/>
          <w:tblCellMar>
            <w:left w:w="0" w:type="dxa"/>
            <w:right w:w="0" w:type="dxa"/>
          </w:tblCellMar>
          <w:tblLook w:val="04A0"/>
        </w:tblPrEx>
        <w:trPr>
          <w:tblCellSpacing w:w="0" w:type="dxa"/>
        </w:trPr>
        <w:tc>
          <w:tcPr>
            <w:tcW w:w="2500" w:type="pct"/>
            <w:shd w:val="clear" w:color="auto" w:fill="FFFFFF"/>
            <w:hideMark/>
          </w:tcPr>
          <w:p w:rsidR="00506E41" w:rsidRPr="00506E41" w:rsidP="00506E41">
            <w:pPr>
              <w:spacing w:before="120" w:after="120" w:line="234" w:lineRule="atLeast"/>
              <w:rPr>
                <w:rFonts w:eastAsia="Times New Roman" w:cs="Times New Roman"/>
                <w:color w:val="000000"/>
                <w:sz w:val="24"/>
                <w:szCs w:val="24"/>
                <w:lang w:val="vi-VN"/>
              </w:rPr>
            </w:pPr>
            <w:r w:rsidRPr="00506E41">
              <w:rPr>
                <w:rFonts w:eastAsia="Times New Roman" w:cs="Times New Roman"/>
                <w:color w:val="000000"/>
                <w:sz w:val="24"/>
                <w:szCs w:val="24"/>
                <w:lang w:val="vi-VN"/>
              </w:rPr>
              <w:t> </w:t>
            </w:r>
          </w:p>
        </w:tc>
        <w:tc>
          <w:tcPr>
            <w:tcW w:w="2500" w:type="pct"/>
            <w:shd w:val="clear" w:color="auto" w:fill="FFFFFF"/>
            <w:hideMark/>
          </w:tcPr>
          <w:p w:rsidR="00506E41" w:rsidRPr="00506E41" w:rsidP="00506E41">
            <w:pPr>
              <w:spacing w:before="120" w:after="120" w:line="234" w:lineRule="atLeast"/>
              <w:jc w:val="center"/>
              <w:rPr>
                <w:rFonts w:eastAsia="Times New Roman" w:cs="Times New Roman"/>
                <w:i/>
                <w:iCs/>
                <w:color w:val="000000"/>
                <w:sz w:val="24"/>
                <w:szCs w:val="24"/>
                <w:lang w:val="vi-VN"/>
              </w:rPr>
            </w:pPr>
            <w:r w:rsidRPr="00506E41">
              <w:rPr>
                <w:rFonts w:eastAsia="Times New Roman" w:cs="Times New Roman"/>
                <w:i/>
                <w:iCs/>
                <w:color w:val="000000"/>
                <w:sz w:val="24"/>
                <w:szCs w:val="24"/>
                <w:lang w:val="vi-VN"/>
              </w:rPr>
              <w:t>……….., ngày…..tháng……năm…….</w:t>
            </w:r>
            <w:r w:rsidRPr="00506E41">
              <w:rPr>
                <w:rFonts w:eastAsia="Times New Roman" w:cs="Times New Roman"/>
                <w:color w:val="000000"/>
                <w:sz w:val="24"/>
                <w:szCs w:val="24"/>
                <w:lang w:val="vi-VN"/>
              </w:rPr>
              <w:br/>
            </w:r>
            <w:r w:rsidRPr="00506E41">
              <w:rPr>
                <w:rFonts w:eastAsia="Times New Roman" w:cs="Times New Roman"/>
                <w:b/>
                <w:bCs/>
                <w:color w:val="000000"/>
                <w:sz w:val="24"/>
                <w:szCs w:val="24"/>
                <w:lang w:val="vi-VN"/>
              </w:rPr>
              <w:t>Đại diện cơ quan kiểm tra</w:t>
            </w:r>
            <w:r w:rsidRPr="00506E41">
              <w:rPr>
                <w:rFonts w:eastAsia="Times New Roman" w:cs="Times New Roman"/>
                <w:color w:val="000000"/>
                <w:sz w:val="24"/>
                <w:szCs w:val="24"/>
                <w:vertAlign w:val="superscript"/>
                <w:lang w:val="vi-VN"/>
              </w:rPr>
              <w:t>(2)</w:t>
            </w:r>
            <w:r w:rsidRPr="00506E41">
              <w:rPr>
                <w:rFonts w:eastAsia="Times New Roman" w:cs="Times New Roman"/>
                <w:color w:val="000000"/>
                <w:sz w:val="24"/>
                <w:szCs w:val="24"/>
                <w:lang w:val="vi-VN"/>
              </w:rPr>
              <w:br/>
            </w:r>
            <w:r w:rsidRPr="00506E41">
              <w:rPr>
                <w:rFonts w:eastAsia="Times New Roman" w:cs="Times New Roman"/>
                <w:i/>
                <w:iCs/>
                <w:color w:val="000000"/>
                <w:sz w:val="24"/>
                <w:szCs w:val="24"/>
                <w:lang w:val="vi-VN"/>
              </w:rPr>
              <w:t>(Ký, đóng dấu, ghi rõ họ tên)</w:t>
            </w:r>
          </w:p>
          <w:p w:rsidR="00506E41" w:rsidRPr="00506E41" w:rsidP="00506E41">
            <w:pPr>
              <w:spacing w:before="120" w:after="120" w:line="234" w:lineRule="atLeast"/>
              <w:jc w:val="center"/>
              <w:rPr>
                <w:rFonts w:eastAsia="Times New Roman" w:cs="Times New Roman"/>
                <w:color w:val="000000"/>
                <w:sz w:val="24"/>
                <w:szCs w:val="24"/>
                <w:lang w:val="vi-VN"/>
              </w:rPr>
            </w:pPr>
          </w:p>
        </w:tc>
      </w:tr>
    </w:tbl>
    <w:p w:rsidR="00506E41" w:rsidRPr="00506E41" w:rsidP="00506E41">
      <w:pPr>
        <w:shd w:val="clear" w:color="auto" w:fill="FFFFFF"/>
        <w:spacing w:after="0" w:line="234" w:lineRule="atLeast"/>
        <w:rPr>
          <w:rFonts w:eastAsia="Times New Roman" w:cs="Times New Roman"/>
          <w:color w:val="000000"/>
          <w:sz w:val="24"/>
          <w:szCs w:val="24"/>
          <w:lang w:val="vi-VN"/>
        </w:rPr>
      </w:pPr>
      <w:r w:rsidRPr="00506E41">
        <w:rPr>
          <w:rFonts w:eastAsia="Times New Roman" w:cs="Times New Roman"/>
          <w:b/>
          <w:bCs/>
          <w:color w:val="000000"/>
          <w:sz w:val="24"/>
          <w:szCs w:val="24"/>
          <w:lang w:val="vi-VN"/>
        </w:rPr>
        <w:t>Xác nhận của Cơ quan Hải quan</w:t>
      </w:r>
    </w:p>
    <w:p w:rsidR="00506E41" w:rsidRPr="00506E41" w:rsidP="00506E41">
      <w:pPr>
        <w:shd w:val="clear" w:color="auto" w:fill="FFFFFF"/>
        <w:spacing w:after="0" w:line="234" w:lineRule="atLeast"/>
        <w:rPr>
          <w:rFonts w:eastAsia="Times New Roman" w:cs="Times New Roman"/>
          <w:color w:val="000000"/>
          <w:sz w:val="24"/>
          <w:szCs w:val="24"/>
          <w:lang w:val="vi-VN"/>
        </w:rPr>
      </w:pPr>
      <w:r w:rsidRPr="00506E41">
        <w:rPr>
          <w:rFonts w:eastAsia="Times New Roman" w:cs="Times New Roman"/>
          <w:i/>
          <w:iCs/>
          <w:color w:val="000000"/>
          <w:sz w:val="24"/>
          <w:szCs w:val="24"/>
          <w:lang w:val="vi-VN"/>
        </w:rPr>
        <w:t>(Trong trường hợp lô hàng không được nhập khẩu)</w:t>
      </w:r>
    </w:p>
    <w:p w:rsidR="00506E41" w:rsidRPr="00506E41" w:rsidP="00506E41">
      <w:pPr>
        <w:shd w:val="clear" w:color="auto" w:fill="FFFFFF"/>
        <w:spacing w:after="0" w:line="234" w:lineRule="atLeast"/>
        <w:rPr>
          <w:rFonts w:eastAsia="Times New Roman" w:cs="Times New Roman"/>
          <w:color w:val="000000"/>
          <w:sz w:val="24"/>
          <w:szCs w:val="24"/>
          <w:lang w:val="vi-VN"/>
        </w:rPr>
      </w:pPr>
      <w:r w:rsidRPr="00506E41">
        <w:rPr>
          <w:rFonts w:eastAsia="Times New Roman" w:cs="Times New Roman"/>
          <w:color w:val="000000"/>
          <w:sz w:val="24"/>
          <w:szCs w:val="24"/>
          <w:lang w:val="vi-VN"/>
        </w:rPr>
        <w:t>Lô hàng không được nhập khẩu vào Việt Nam vì lý do: …………………………………………</w:t>
      </w:r>
    </w:p>
    <w:p w:rsidR="00506E41" w:rsidRPr="00506E41" w:rsidP="00506E41">
      <w:pPr>
        <w:shd w:val="clear" w:color="auto" w:fill="FFFFFF"/>
        <w:spacing w:before="120" w:after="120" w:line="234" w:lineRule="atLeast"/>
        <w:rPr>
          <w:rFonts w:eastAsia="Times New Roman" w:cs="Times New Roman"/>
          <w:color w:val="000000"/>
          <w:sz w:val="24"/>
          <w:szCs w:val="24"/>
          <w:lang w:val="vi-VN"/>
        </w:rPr>
      </w:pPr>
      <w:r w:rsidRPr="00506E41">
        <w:rPr>
          <w:rFonts w:eastAsia="Times New Roman" w:cs="Times New Roman"/>
          <w:color w:val="000000"/>
          <w:sz w:val="24"/>
          <w:szCs w:val="24"/>
          <w:lang w:val="vi-VN"/>
        </w:rPr>
        <w:t> </w:t>
      </w:r>
    </w:p>
    <w:tbl>
      <w:tblPr>
        <w:tblW w:w="5000" w:type="pct"/>
        <w:tblCellSpacing w:w="0" w:type="dxa"/>
        <w:shd w:val="clear" w:color="auto" w:fill="FFFFFF"/>
        <w:tblCellMar>
          <w:left w:w="0" w:type="dxa"/>
          <w:right w:w="0" w:type="dxa"/>
        </w:tblCellMar>
        <w:tblLook w:val="04A0"/>
      </w:tblPr>
      <w:tblGrid>
        <w:gridCol w:w="4536"/>
        <w:gridCol w:w="4536"/>
      </w:tblGrid>
      <w:tr w:rsidTr="00810005">
        <w:tblPrEx>
          <w:tblW w:w="5000" w:type="pct"/>
          <w:tblCellSpacing w:w="0" w:type="dxa"/>
          <w:shd w:val="clear" w:color="auto" w:fill="FFFFFF"/>
          <w:tblCellMar>
            <w:left w:w="0" w:type="dxa"/>
            <w:right w:w="0" w:type="dxa"/>
          </w:tblCellMar>
          <w:tblLook w:val="04A0"/>
        </w:tblPrEx>
        <w:trPr>
          <w:tblCellSpacing w:w="0" w:type="dxa"/>
        </w:trPr>
        <w:tc>
          <w:tcPr>
            <w:tcW w:w="2500" w:type="pct"/>
            <w:shd w:val="clear" w:color="auto" w:fill="FFFFFF"/>
            <w:hideMark/>
          </w:tcPr>
          <w:p w:rsidR="00506E41" w:rsidRPr="00506E41" w:rsidP="00506E41">
            <w:pPr>
              <w:spacing w:before="120" w:after="120" w:line="234" w:lineRule="atLeast"/>
              <w:rPr>
                <w:rFonts w:eastAsia="Times New Roman" w:cs="Times New Roman"/>
                <w:color w:val="000000"/>
                <w:sz w:val="24"/>
                <w:szCs w:val="24"/>
                <w:lang w:val="vi-VN"/>
              </w:rPr>
            </w:pPr>
            <w:r w:rsidRPr="00506E41">
              <w:rPr>
                <w:rFonts w:eastAsia="Times New Roman" w:cs="Times New Roman"/>
                <w:color w:val="000000"/>
                <w:sz w:val="24"/>
                <w:szCs w:val="24"/>
                <w:lang w:val="vi-VN"/>
              </w:rPr>
              <w:t> </w:t>
            </w:r>
          </w:p>
          <w:p w:rsidR="00506E41" w:rsidRPr="00506E41" w:rsidP="00506E41">
            <w:pPr>
              <w:spacing w:before="120" w:after="120" w:line="234" w:lineRule="atLeast"/>
              <w:rPr>
                <w:rFonts w:eastAsia="Times New Roman" w:cs="Times New Roman"/>
                <w:color w:val="000000"/>
                <w:sz w:val="24"/>
                <w:szCs w:val="24"/>
                <w:lang w:val="vi-VN"/>
              </w:rPr>
            </w:pPr>
          </w:p>
          <w:p w:rsidR="00506E41" w:rsidRPr="00506E41" w:rsidP="00506E41">
            <w:pPr>
              <w:spacing w:before="120" w:after="120" w:line="234" w:lineRule="atLeast"/>
              <w:rPr>
                <w:rFonts w:eastAsia="Times New Roman" w:cs="Times New Roman"/>
                <w:color w:val="000000"/>
                <w:sz w:val="24"/>
                <w:szCs w:val="24"/>
                <w:lang w:val="vi-VN"/>
              </w:rPr>
            </w:pPr>
          </w:p>
          <w:p w:rsidR="00506E41" w:rsidRPr="00506E41" w:rsidP="00506E41">
            <w:pPr>
              <w:spacing w:before="120" w:after="120" w:line="234" w:lineRule="atLeast"/>
              <w:rPr>
                <w:rFonts w:eastAsia="Times New Roman" w:cs="Times New Roman"/>
                <w:color w:val="000000"/>
                <w:sz w:val="24"/>
                <w:szCs w:val="24"/>
                <w:lang w:val="vi-VN"/>
              </w:rPr>
            </w:pPr>
          </w:p>
          <w:p w:rsidR="00506E41" w:rsidRPr="00506E41" w:rsidP="00506E41">
            <w:pPr>
              <w:spacing w:before="120" w:after="120" w:line="234" w:lineRule="atLeast"/>
              <w:rPr>
                <w:rFonts w:eastAsia="Times New Roman" w:cs="Times New Roman"/>
                <w:color w:val="000000"/>
                <w:sz w:val="24"/>
                <w:szCs w:val="24"/>
                <w:lang w:val="vi-VN"/>
              </w:rPr>
            </w:pPr>
          </w:p>
        </w:tc>
        <w:tc>
          <w:tcPr>
            <w:tcW w:w="2500" w:type="pct"/>
            <w:shd w:val="clear" w:color="auto" w:fill="FFFFFF"/>
            <w:hideMark/>
          </w:tcPr>
          <w:p w:rsidR="00506E41" w:rsidRPr="00506E41" w:rsidP="00506E41">
            <w:pPr>
              <w:spacing w:before="120" w:after="120" w:line="234" w:lineRule="atLeast"/>
              <w:jc w:val="center"/>
              <w:rPr>
                <w:rFonts w:eastAsia="Times New Roman" w:cs="Times New Roman"/>
                <w:color w:val="000000"/>
                <w:sz w:val="24"/>
                <w:szCs w:val="24"/>
                <w:lang w:val="vi-VN"/>
              </w:rPr>
            </w:pPr>
            <w:r w:rsidRPr="00506E41">
              <w:rPr>
                <w:rFonts w:eastAsia="Times New Roman" w:cs="Times New Roman"/>
                <w:i/>
                <w:iCs/>
                <w:color w:val="000000"/>
                <w:sz w:val="24"/>
                <w:szCs w:val="24"/>
                <w:lang w:val="vi-VN"/>
              </w:rPr>
              <w:t>……….., ngày…….tháng…….năm……….</w:t>
            </w:r>
            <w:r w:rsidRPr="00506E41">
              <w:rPr>
                <w:rFonts w:eastAsia="Times New Roman" w:cs="Times New Roman"/>
                <w:color w:val="000000"/>
                <w:sz w:val="24"/>
                <w:szCs w:val="24"/>
                <w:lang w:val="vi-VN"/>
              </w:rPr>
              <w:br/>
            </w:r>
            <w:r w:rsidRPr="00506E41">
              <w:rPr>
                <w:rFonts w:eastAsia="Times New Roman" w:cs="Times New Roman"/>
                <w:b/>
                <w:bCs/>
                <w:color w:val="000000"/>
                <w:sz w:val="24"/>
                <w:szCs w:val="24"/>
                <w:lang w:val="vi-VN"/>
              </w:rPr>
              <w:t>Hải quan cửa khẩu</w:t>
            </w:r>
            <w:r w:rsidRPr="00506E41">
              <w:rPr>
                <w:rFonts w:eastAsia="Times New Roman" w:cs="Times New Roman"/>
                <w:color w:val="000000"/>
                <w:sz w:val="24"/>
                <w:szCs w:val="24"/>
                <w:lang w:val="vi-VN"/>
              </w:rPr>
              <w:t>………………….</w:t>
            </w:r>
            <w:r w:rsidRPr="00506E41">
              <w:rPr>
                <w:rFonts w:eastAsia="Times New Roman" w:cs="Times New Roman"/>
                <w:color w:val="000000"/>
                <w:sz w:val="24"/>
                <w:szCs w:val="24"/>
                <w:lang w:val="vi-VN"/>
              </w:rPr>
              <w:br/>
            </w:r>
            <w:r w:rsidRPr="00506E41">
              <w:rPr>
                <w:rFonts w:eastAsia="Times New Roman" w:cs="Times New Roman"/>
                <w:i/>
                <w:iCs/>
                <w:color w:val="000000"/>
                <w:sz w:val="24"/>
                <w:szCs w:val="24"/>
                <w:lang w:val="vi-VN"/>
              </w:rPr>
              <w:t>(Ký, đóng dấu, ghi rõ họ tên)</w:t>
            </w:r>
          </w:p>
        </w:tc>
      </w:tr>
    </w:tbl>
    <w:p w:rsidR="00506E41" w:rsidRPr="00506E41" w:rsidP="00506E41">
      <w:pPr>
        <w:shd w:val="clear" w:color="auto" w:fill="FFFFFF"/>
        <w:spacing w:after="0" w:line="234" w:lineRule="atLeast"/>
        <w:rPr>
          <w:rFonts w:eastAsia="Times New Roman" w:cs="Times New Roman"/>
          <w:b/>
          <w:i/>
          <w:color w:val="000000"/>
          <w:sz w:val="24"/>
          <w:szCs w:val="24"/>
          <w:lang w:val="vi-VN"/>
        </w:rPr>
      </w:pPr>
      <w:r w:rsidRPr="00506E41">
        <w:rPr>
          <w:rFonts w:eastAsia="Times New Roman" w:cs="Times New Roman"/>
          <w:b/>
          <w:i/>
          <w:color w:val="000000"/>
          <w:sz w:val="24"/>
          <w:szCs w:val="24"/>
          <w:lang w:val="vi-VN"/>
        </w:rPr>
        <w:t>Ghi chú:</w:t>
      </w:r>
    </w:p>
    <w:p w:rsidR="00506E41" w:rsidRPr="00506E41" w:rsidP="00506E41">
      <w:pPr>
        <w:shd w:val="clear" w:color="auto" w:fill="FFFFFF"/>
        <w:spacing w:after="0" w:line="234" w:lineRule="atLeast"/>
        <w:rPr>
          <w:rFonts w:eastAsia="Times New Roman" w:cs="Times New Roman"/>
          <w:i/>
          <w:color w:val="000000"/>
          <w:sz w:val="24"/>
          <w:szCs w:val="24"/>
          <w:lang w:val="vi-VN"/>
        </w:rPr>
      </w:pPr>
      <w:r w:rsidRPr="00506E41">
        <w:rPr>
          <w:rFonts w:eastAsia="Times New Roman" w:cs="Times New Roman"/>
          <w:i/>
          <w:color w:val="000000"/>
          <w:sz w:val="24"/>
          <w:szCs w:val="24"/>
          <w:vertAlign w:val="superscript"/>
          <w:lang w:val="vi-VN"/>
        </w:rPr>
        <w:t xml:space="preserve"> (1)</w:t>
      </w:r>
      <w:r w:rsidRPr="00506E41">
        <w:rPr>
          <w:rFonts w:eastAsia="Times New Roman" w:cs="Times New Roman"/>
          <w:i/>
          <w:color w:val="000000"/>
          <w:sz w:val="24"/>
          <w:szCs w:val="24"/>
          <w:lang w:val="vi-VN"/>
        </w:rPr>
        <w:t> Đăng ký theo mẫu này được thể hiện trên 2 mặt giấy khổ A4;</w:t>
      </w:r>
    </w:p>
    <w:p w:rsidR="00506E41" w:rsidRPr="00506E41" w:rsidP="00506E41">
      <w:pPr>
        <w:shd w:val="clear" w:color="auto" w:fill="FFFFFF"/>
        <w:spacing w:after="0" w:line="234" w:lineRule="atLeast"/>
        <w:rPr>
          <w:rFonts w:eastAsia="Times New Roman" w:cs="Times New Roman"/>
          <w:i/>
          <w:color w:val="000000"/>
          <w:sz w:val="24"/>
          <w:szCs w:val="24"/>
          <w:lang w:val="vi-VN"/>
        </w:rPr>
      </w:pPr>
      <w:r w:rsidRPr="00506E41">
        <w:rPr>
          <w:rFonts w:eastAsia="Times New Roman" w:cs="Times New Roman"/>
          <w:i/>
          <w:color w:val="000000"/>
          <w:sz w:val="24"/>
          <w:szCs w:val="24"/>
          <w:vertAlign w:val="superscript"/>
          <w:lang w:val="vi-VN"/>
        </w:rPr>
        <w:t>(2)</w:t>
      </w:r>
      <w:r w:rsidRPr="00506E41">
        <w:rPr>
          <w:rFonts w:eastAsia="Times New Roman" w:cs="Times New Roman"/>
          <w:i/>
          <w:color w:val="000000"/>
          <w:sz w:val="24"/>
          <w:szCs w:val="24"/>
          <w:lang w:val="vi-VN"/>
        </w:rPr>
        <w:t> Tên Cơ quan kiểm dịch và kiểm tra an toàn thực phẩm;</w:t>
      </w:r>
    </w:p>
    <w:p w:rsidR="00506E41" w:rsidRPr="00506E41" w:rsidP="00506E41">
      <w:pPr>
        <w:shd w:val="clear" w:color="auto" w:fill="FFFFFF"/>
        <w:spacing w:after="0" w:line="234" w:lineRule="atLeast"/>
        <w:rPr>
          <w:rFonts w:eastAsia="Times New Roman" w:cs="Times New Roman"/>
          <w:i/>
          <w:color w:val="000000"/>
          <w:sz w:val="24"/>
          <w:szCs w:val="24"/>
          <w:lang w:val="vi-VN"/>
        </w:rPr>
      </w:pPr>
      <w:r w:rsidRPr="00506E41">
        <w:rPr>
          <w:rFonts w:eastAsia="Times New Roman" w:cs="Times New Roman"/>
          <w:i/>
          <w:color w:val="000000"/>
          <w:sz w:val="24"/>
          <w:szCs w:val="24"/>
          <w:vertAlign w:val="superscript"/>
          <w:lang w:val="vi-VN"/>
        </w:rPr>
        <w:t>(3)</w:t>
      </w:r>
      <w:r w:rsidRPr="00506E41">
        <w:rPr>
          <w:rFonts w:eastAsia="Times New Roman" w:cs="Times New Roman"/>
          <w:i/>
          <w:color w:val="000000"/>
          <w:sz w:val="24"/>
          <w:szCs w:val="24"/>
          <w:lang w:val="vi-VN"/>
        </w:rPr>
        <w:t> Phải có đủ các tiêu chí theo đúng thứ tự và khai các tiêu chí thích hợp đối với lô hàng;</w:t>
      </w:r>
    </w:p>
    <w:p w:rsidR="00506E41" w:rsidRPr="00506E41" w:rsidP="00506E41">
      <w:pPr>
        <w:shd w:val="clear" w:color="auto" w:fill="FFFFFF"/>
        <w:spacing w:after="0" w:line="234" w:lineRule="atLeast"/>
        <w:rPr>
          <w:rFonts w:eastAsia="Times New Roman" w:cs="Times New Roman"/>
          <w:i/>
          <w:color w:val="000000"/>
          <w:sz w:val="24"/>
          <w:szCs w:val="24"/>
          <w:lang w:val="vi-VN"/>
        </w:rPr>
      </w:pPr>
      <w:r w:rsidRPr="00506E41">
        <w:rPr>
          <w:rFonts w:eastAsia="Times New Roman" w:cs="Times New Roman"/>
          <w:i/>
          <w:color w:val="000000"/>
          <w:sz w:val="24"/>
          <w:szCs w:val="24"/>
          <w:vertAlign w:val="superscript"/>
          <w:lang w:val="vi-VN"/>
        </w:rPr>
        <w:t>(4)</w:t>
      </w:r>
      <w:r w:rsidRPr="00506E41">
        <w:rPr>
          <w:rFonts w:eastAsia="Times New Roman" w:cs="Times New Roman"/>
          <w:i/>
          <w:color w:val="000000"/>
          <w:sz w:val="24"/>
          <w:szCs w:val="24"/>
          <w:lang w:val="vi-VN"/>
        </w:rPr>
        <w:t> Là số thông báo của cơ quan có thẩm quyền thông báo mặt hàng được kiểm tra theo phương thức kiểm tra ATTP.</w:t>
      </w:r>
    </w:p>
    <w:p w:rsidR="00506E41" w:rsidRPr="00506E41" w:rsidP="00506E41">
      <w:pPr>
        <w:shd w:val="clear" w:color="auto" w:fill="FFFFFF"/>
        <w:spacing w:after="0" w:line="234" w:lineRule="atLeast"/>
        <w:rPr>
          <w:rFonts w:eastAsia="Times New Roman" w:cs="Times New Roman"/>
          <w:color w:val="000000"/>
          <w:sz w:val="24"/>
          <w:szCs w:val="24"/>
          <w:lang w:val="vi-VN"/>
        </w:rPr>
      </w:pPr>
    </w:p>
    <w:p w:rsidR="00506E41" w:rsidRPr="00506E41" w:rsidP="00506E41">
      <w:pPr>
        <w:spacing w:after="160" w:line="259" w:lineRule="auto"/>
        <w:rPr>
          <w:rFonts w:eastAsia="Times New Roman" w:cs="Times New Roman"/>
          <w:b/>
          <w:sz w:val="24"/>
          <w:szCs w:val="24"/>
          <w:lang w:val="vi-VN"/>
        </w:rPr>
      </w:pPr>
      <w:r w:rsidRPr="00506E41">
        <w:rPr>
          <w:rFonts w:eastAsia="Times New Roman" w:cs="Times New Roman"/>
          <w:b/>
          <w:sz w:val="24"/>
          <w:szCs w:val="24"/>
          <w:lang w:val="vi-VN"/>
        </w:rPr>
        <w:br w:type="page"/>
      </w:r>
    </w:p>
    <w:p w:rsidR="001C0E9F" w:rsidRPr="006D0750" w:rsidP="001C0E9F">
      <w:pPr>
        <w:spacing w:before="120" w:after="120" w:line="240" w:lineRule="auto"/>
        <w:jc w:val="right"/>
        <w:rPr>
          <w:rFonts w:cs="Times New Roman"/>
          <w:b/>
          <w:sz w:val="24"/>
          <w:szCs w:val="24"/>
        </w:rPr>
      </w:pPr>
      <w:r w:rsidRPr="006D0750">
        <w:rPr>
          <w:rFonts w:cs="Times New Roman"/>
          <w:b/>
          <w:sz w:val="24"/>
          <w:szCs w:val="24"/>
        </w:rPr>
        <w:t>Mẫu 4</w:t>
      </w:r>
    </w:p>
    <w:p w:rsidR="001C0E9F" w:rsidRPr="006D0750" w:rsidP="001C0E9F">
      <w:pPr>
        <w:spacing w:before="120" w:after="120" w:line="240" w:lineRule="auto"/>
        <w:jc w:val="right"/>
        <w:rPr>
          <w:rFonts w:cs="Times New Roman"/>
          <w:i/>
          <w:sz w:val="24"/>
          <w:szCs w:val="24"/>
        </w:rPr>
      </w:pPr>
      <w:r w:rsidRPr="006D0750">
        <w:rPr>
          <w:rFonts w:cs="Times New Roman"/>
          <w:i/>
          <w:sz w:val="24"/>
          <w:szCs w:val="24"/>
        </w:rPr>
        <w:t>Form:</w:t>
      </w:r>
    </w:p>
    <w:p w:rsidR="00D12D37" w:rsidRPr="006D0750" w:rsidP="00FD757B">
      <w:pPr>
        <w:spacing w:before="120" w:after="120" w:line="240" w:lineRule="auto"/>
        <w:jc w:val="center"/>
        <w:rPr>
          <w:rFonts w:cs="Times New Roman"/>
          <w:b/>
          <w:sz w:val="24"/>
          <w:szCs w:val="24"/>
        </w:rPr>
      </w:pPr>
      <w:r w:rsidRPr="006D0750">
        <w:rPr>
          <w:rFonts w:cs="Times New Roman"/>
          <w:b/>
          <w:sz w:val="24"/>
          <w:szCs w:val="24"/>
        </w:rPr>
        <w:t>NƯỚC</w:t>
      </w:r>
      <w:r w:rsidRPr="006D0750" w:rsidR="00F037DA">
        <w:rPr>
          <w:rFonts w:cs="Times New Roman"/>
          <w:b/>
          <w:noProof/>
          <w:sz w:val="24"/>
          <w:szCs w:val="24"/>
        </w:rPr>
        <mc:AlternateContent>
          <mc:Choice Requires="wps">
            <w:drawing>
              <wp:anchor distT="0" distB="0" distL="114300" distR="114300" simplePos="0" relativeHeight="251709440" behindDoc="0" locked="0" layoutInCell="1" allowOverlap="1">
                <wp:simplePos x="0" y="0"/>
                <wp:positionH relativeFrom="column">
                  <wp:posOffset>2055495</wp:posOffset>
                </wp:positionH>
                <wp:positionV relativeFrom="paragraph">
                  <wp:posOffset>392430</wp:posOffset>
                </wp:positionV>
                <wp:extent cx="1705610" cy="0"/>
                <wp:effectExtent l="7620" t="11430" r="10795" b="7620"/>
                <wp:wrapNone/>
                <wp:docPr id="65" name="AutoShape 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70561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42" type="#_x0000_t32" style="height:0;margin-left:161.85pt;margin-top:30.9pt;mso-height-percent:0;mso-height-relative:page;mso-width-percent:0;mso-width-relative:page;mso-wrap-distance-bottom:0;mso-wrap-distance-left:9pt;mso-wrap-distance-right:9pt;mso-wrap-distance-top:0;mso-wrap-style:square;position:absolute;visibility:visible;width:134.3pt;z-index:251710464"/>
            </w:pict>
          </mc:Fallback>
        </mc:AlternateContent>
      </w:r>
      <w:r w:rsidRPr="006D0750">
        <w:rPr>
          <w:rFonts w:cs="Times New Roman"/>
          <w:b/>
          <w:sz w:val="18"/>
          <w:szCs w:val="24"/>
        </w:rPr>
        <w:t xml:space="preserve"> </w:t>
      </w:r>
      <w:r w:rsidRPr="006D0750">
        <w:rPr>
          <w:rFonts w:cs="Times New Roman"/>
          <w:b/>
          <w:sz w:val="24"/>
          <w:szCs w:val="24"/>
        </w:rPr>
        <w:t>CỘNG HÒA XÃ HỘI CHỦ NGHĨA VIỆT NAM</w:t>
      </w:r>
      <w:r w:rsidRPr="006D0750">
        <w:rPr>
          <w:rFonts w:cs="Times New Roman"/>
          <w:b/>
          <w:sz w:val="24"/>
          <w:szCs w:val="24"/>
        </w:rPr>
        <w:br/>
      </w:r>
      <w:r w:rsidRPr="006D0750" w:rsidR="00FD757B">
        <w:rPr>
          <w:rFonts w:cs="Times New Roman"/>
          <w:sz w:val="24"/>
          <w:szCs w:val="24"/>
        </w:rPr>
        <w:t>THE SOCIALIST REPUBLIC OF VIET NAM</w:t>
      </w:r>
      <w:r w:rsidRPr="006D0750" w:rsidR="00FD757B">
        <w:rPr>
          <w:rFonts w:cs="Times New Roman"/>
          <w:b/>
          <w:sz w:val="24"/>
          <w:szCs w:val="24"/>
        </w:rPr>
        <w:br/>
      </w:r>
      <w:r w:rsidRPr="006D0750" w:rsidR="004A19E0">
        <w:rPr>
          <w:rFonts w:cs="Times New Roman"/>
          <w:b/>
          <w:sz w:val="24"/>
          <w:szCs w:val="24"/>
        </w:rPr>
        <w:t xml:space="preserve">  </w:t>
      </w:r>
    </w:p>
    <w:p w:rsidR="00FD757B" w:rsidRPr="006D0750" w:rsidP="00B3315B">
      <w:pPr>
        <w:spacing w:after="0" w:line="240" w:lineRule="auto"/>
        <w:jc w:val="center"/>
        <w:rPr>
          <w:rFonts w:cs="Times New Roman"/>
          <w:b/>
          <w:sz w:val="24"/>
          <w:szCs w:val="24"/>
        </w:rPr>
      </w:pPr>
      <w:r w:rsidRPr="006D0750">
        <w:rPr>
          <w:rFonts w:cs="Times New Roman"/>
          <w:b/>
          <w:sz w:val="24"/>
          <w:szCs w:val="24"/>
        </w:rPr>
        <w:t>BẢN KHAI KIỂM DỊCH ĐỘNG VẬT</w:t>
      </w:r>
    </w:p>
    <w:p w:rsidR="00FD757B" w:rsidRPr="006D0750" w:rsidP="00B3315B">
      <w:pPr>
        <w:spacing w:after="120" w:line="240" w:lineRule="auto"/>
        <w:jc w:val="center"/>
        <w:rPr>
          <w:rFonts w:cs="Times New Roman"/>
          <w:b/>
          <w:sz w:val="24"/>
          <w:szCs w:val="24"/>
        </w:rPr>
      </w:pPr>
      <w:r w:rsidRPr="006D0750">
        <w:rPr>
          <w:rFonts w:cs="Times New Roman"/>
          <w:b/>
          <w:sz w:val="24"/>
          <w:szCs w:val="24"/>
        </w:rPr>
        <w:t>DECLARATION FOR ANIMAL QUARANTINE</w:t>
      </w:r>
    </w:p>
    <w:p w:rsidR="00FD757B" w:rsidRPr="006D0750" w:rsidP="00FD757B">
      <w:pPr>
        <w:spacing w:before="120" w:after="120" w:line="240" w:lineRule="auto"/>
        <w:jc w:val="center"/>
        <w:rPr>
          <w:rFonts w:cs="Times New Roman"/>
          <w:sz w:val="24"/>
          <w:szCs w:val="24"/>
        </w:rPr>
      </w:pPr>
      <w:r w:rsidRPr="006D0750">
        <w:rPr>
          <w:rFonts w:cs="Times New Roman"/>
          <w:i/>
          <w:sz w:val="24"/>
          <w:szCs w:val="24"/>
        </w:rPr>
        <w:t>Số:............../BK-KD</w:t>
      </w:r>
      <w:r w:rsidRPr="006D0750">
        <w:rPr>
          <w:rFonts w:cs="Times New Roman"/>
          <w:i/>
          <w:sz w:val="24"/>
          <w:szCs w:val="24"/>
        </w:rPr>
        <w:br/>
        <w:t>Number:</w:t>
      </w:r>
    </w:p>
    <w:tbl>
      <w:tblPr>
        <w:tblW w:w="0" w:type="auto"/>
        <w:tblLook w:val="01E0"/>
      </w:tblPr>
      <w:tblGrid>
        <w:gridCol w:w="4214"/>
        <w:gridCol w:w="4858"/>
      </w:tblGrid>
      <w:tr w:rsidTr="00C55140">
        <w:tblPrEx>
          <w:tblW w:w="0" w:type="auto"/>
          <w:tblLook w:val="01E0"/>
        </w:tblPrEx>
        <w:tc>
          <w:tcPr>
            <w:tcW w:w="4262" w:type="dxa"/>
          </w:tcPr>
          <w:p w:rsidR="00FD757B" w:rsidRPr="006D0750" w:rsidP="00FD757B">
            <w:pPr>
              <w:spacing w:before="120" w:after="120" w:line="240" w:lineRule="auto"/>
              <w:rPr>
                <w:rFonts w:cs="Times New Roman"/>
                <w:sz w:val="24"/>
                <w:szCs w:val="24"/>
              </w:rPr>
            </w:pPr>
            <w:r w:rsidRPr="006D0750">
              <w:rPr>
                <w:rFonts w:cs="Times New Roman"/>
                <w:sz w:val="24"/>
                <w:szCs w:val="24"/>
              </w:rPr>
              <w:t>Tên tàu: ....................................................</w:t>
            </w:r>
          </w:p>
          <w:p w:rsidR="00FD757B" w:rsidRPr="006D0750" w:rsidP="00FD757B">
            <w:pPr>
              <w:spacing w:before="120" w:after="120" w:line="240" w:lineRule="auto"/>
              <w:rPr>
                <w:rFonts w:cs="Times New Roman"/>
                <w:i/>
                <w:sz w:val="24"/>
                <w:szCs w:val="24"/>
              </w:rPr>
            </w:pPr>
            <w:r w:rsidRPr="006D0750">
              <w:rPr>
                <w:rFonts w:cs="Times New Roman"/>
                <w:i/>
                <w:sz w:val="24"/>
                <w:szCs w:val="24"/>
              </w:rPr>
              <w:t>Name of the ship</w:t>
            </w:r>
          </w:p>
          <w:p w:rsidR="00FD757B" w:rsidRPr="006D0750" w:rsidP="00FD757B">
            <w:pPr>
              <w:spacing w:before="120" w:after="120" w:line="240" w:lineRule="auto"/>
              <w:rPr>
                <w:rFonts w:cs="Times New Roman"/>
                <w:sz w:val="24"/>
                <w:szCs w:val="24"/>
              </w:rPr>
            </w:pPr>
            <w:r w:rsidRPr="006D0750">
              <w:rPr>
                <w:rFonts w:cs="Times New Roman"/>
                <w:sz w:val="24"/>
                <w:szCs w:val="24"/>
              </w:rPr>
              <w:t>Tên thuyền trưởng: .................................</w:t>
            </w:r>
            <w:r w:rsidRPr="006D0750" w:rsidR="001C0E9F">
              <w:rPr>
                <w:rFonts w:cs="Times New Roman"/>
                <w:sz w:val="24"/>
                <w:szCs w:val="24"/>
              </w:rPr>
              <w:t>.</w:t>
            </w:r>
          </w:p>
          <w:p w:rsidR="00FD757B" w:rsidRPr="006D0750" w:rsidP="00FD757B">
            <w:pPr>
              <w:spacing w:before="120" w:after="120" w:line="240" w:lineRule="auto"/>
              <w:rPr>
                <w:rFonts w:cs="Times New Roman"/>
                <w:i/>
                <w:sz w:val="24"/>
                <w:szCs w:val="24"/>
              </w:rPr>
            </w:pPr>
            <w:r w:rsidRPr="006D0750">
              <w:rPr>
                <w:rFonts w:cs="Times New Roman"/>
                <w:i/>
                <w:sz w:val="24"/>
                <w:szCs w:val="24"/>
              </w:rPr>
              <w:t>Master’s name:</w:t>
            </w:r>
          </w:p>
          <w:p w:rsidR="00FD757B" w:rsidRPr="006D0750" w:rsidP="00FD757B">
            <w:pPr>
              <w:spacing w:before="120" w:after="120" w:line="240" w:lineRule="auto"/>
              <w:rPr>
                <w:rFonts w:cs="Times New Roman"/>
                <w:sz w:val="24"/>
                <w:szCs w:val="24"/>
              </w:rPr>
            </w:pPr>
            <w:r w:rsidRPr="006D0750">
              <w:rPr>
                <w:rFonts w:cs="Times New Roman"/>
                <w:sz w:val="24"/>
                <w:szCs w:val="24"/>
              </w:rPr>
              <w:t>Số thuyền viên: ............</w:t>
            </w:r>
            <w:r w:rsidRPr="006D0750" w:rsidR="001C0E9F">
              <w:rPr>
                <w:rFonts w:cs="Times New Roman"/>
                <w:sz w:val="24"/>
                <w:szCs w:val="24"/>
              </w:rPr>
              <w:t>............................</w:t>
            </w:r>
          </w:p>
          <w:p w:rsidR="00FD757B" w:rsidRPr="006D0750" w:rsidP="00FD757B">
            <w:pPr>
              <w:spacing w:before="120" w:after="120" w:line="240" w:lineRule="auto"/>
              <w:rPr>
                <w:rFonts w:cs="Times New Roman"/>
                <w:i/>
                <w:sz w:val="24"/>
                <w:szCs w:val="24"/>
              </w:rPr>
            </w:pPr>
            <w:r w:rsidRPr="006D0750">
              <w:rPr>
                <w:rFonts w:cs="Times New Roman"/>
                <w:i/>
                <w:sz w:val="24"/>
                <w:szCs w:val="24"/>
              </w:rPr>
              <w:t>Number of crew:</w:t>
            </w:r>
          </w:p>
          <w:p w:rsidR="00FD757B" w:rsidRPr="006D0750" w:rsidP="00FD757B">
            <w:pPr>
              <w:spacing w:before="120" w:after="120" w:line="240" w:lineRule="auto"/>
              <w:rPr>
                <w:rFonts w:cs="Times New Roman"/>
                <w:sz w:val="24"/>
                <w:szCs w:val="24"/>
              </w:rPr>
            </w:pPr>
            <w:r w:rsidRPr="006D0750">
              <w:rPr>
                <w:rFonts w:cs="Times New Roman"/>
                <w:sz w:val="24"/>
                <w:szCs w:val="24"/>
              </w:rPr>
              <w:t>Cảng rời cuối cùng: ......</w:t>
            </w:r>
            <w:r w:rsidRPr="006D0750" w:rsidR="001C0E9F">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i/>
                <w:sz w:val="24"/>
                <w:szCs w:val="24"/>
              </w:rPr>
              <w:t>Port of arrival from</w:t>
            </w:r>
          </w:p>
        </w:tc>
        <w:tc>
          <w:tcPr>
            <w:tcW w:w="4918" w:type="dxa"/>
          </w:tcPr>
          <w:p w:rsidR="00FD757B" w:rsidRPr="006D0750" w:rsidP="00FD757B">
            <w:pPr>
              <w:spacing w:before="120" w:after="120" w:line="240" w:lineRule="auto"/>
              <w:rPr>
                <w:rFonts w:cs="Times New Roman"/>
                <w:sz w:val="24"/>
                <w:szCs w:val="24"/>
              </w:rPr>
            </w:pPr>
            <w:r w:rsidRPr="006D0750">
              <w:rPr>
                <w:rFonts w:cs="Times New Roman"/>
                <w:sz w:val="24"/>
                <w:szCs w:val="24"/>
              </w:rPr>
              <w:t>Quốc tịch: ...................</w:t>
            </w:r>
            <w:r w:rsidRPr="006D0750" w:rsidR="001C0E9F">
              <w:rPr>
                <w:rFonts w:cs="Times New Roman"/>
                <w:sz w:val="24"/>
                <w:szCs w:val="24"/>
              </w:rPr>
              <w:t>..............................</w:t>
            </w:r>
            <w:r w:rsidRPr="006D0750" w:rsidR="00AC7F19">
              <w:rPr>
                <w:rFonts w:cs="Times New Roman"/>
                <w:sz w:val="24"/>
                <w:szCs w:val="24"/>
              </w:rPr>
              <w:t>..........</w:t>
            </w:r>
          </w:p>
          <w:p w:rsidR="00FD757B" w:rsidRPr="006D0750" w:rsidP="00FD757B">
            <w:pPr>
              <w:spacing w:before="120" w:after="120" w:line="240" w:lineRule="auto"/>
              <w:rPr>
                <w:rFonts w:cs="Times New Roman"/>
                <w:i/>
                <w:sz w:val="24"/>
                <w:szCs w:val="24"/>
              </w:rPr>
            </w:pPr>
            <w:r w:rsidRPr="006D0750">
              <w:rPr>
                <w:rFonts w:cs="Times New Roman"/>
                <w:i/>
                <w:sz w:val="24"/>
                <w:szCs w:val="24"/>
              </w:rPr>
              <w:t>Nationality</w:t>
            </w:r>
          </w:p>
          <w:p w:rsidR="00FD757B" w:rsidRPr="006D0750" w:rsidP="00FD757B">
            <w:pPr>
              <w:spacing w:before="120" w:after="120" w:line="240" w:lineRule="auto"/>
              <w:rPr>
                <w:rFonts w:cs="Times New Roman"/>
                <w:sz w:val="24"/>
                <w:szCs w:val="24"/>
              </w:rPr>
            </w:pPr>
            <w:r w:rsidRPr="006D0750">
              <w:rPr>
                <w:rFonts w:cs="Times New Roman"/>
                <w:sz w:val="24"/>
                <w:szCs w:val="24"/>
              </w:rPr>
              <w:t>Tên bác sĩ: .................</w:t>
            </w:r>
            <w:r w:rsidRPr="006D0750" w:rsidR="001C0E9F">
              <w:rPr>
                <w:rFonts w:cs="Times New Roman"/>
                <w:sz w:val="24"/>
                <w:szCs w:val="24"/>
              </w:rPr>
              <w:t>............................</w:t>
            </w:r>
            <w:r w:rsidRPr="006D0750" w:rsidR="00AC7F19">
              <w:rPr>
                <w:rFonts w:cs="Times New Roman"/>
                <w:sz w:val="24"/>
                <w:szCs w:val="24"/>
              </w:rPr>
              <w:t>.............</w:t>
            </w:r>
          </w:p>
          <w:p w:rsidR="00FD757B" w:rsidRPr="006D0750" w:rsidP="00FD757B">
            <w:pPr>
              <w:spacing w:before="120" w:after="120" w:line="240" w:lineRule="auto"/>
              <w:rPr>
                <w:rFonts w:cs="Times New Roman"/>
                <w:i/>
                <w:sz w:val="24"/>
                <w:szCs w:val="24"/>
              </w:rPr>
            </w:pPr>
            <w:r w:rsidRPr="006D0750">
              <w:rPr>
                <w:rFonts w:cs="Times New Roman"/>
                <w:i/>
                <w:sz w:val="24"/>
                <w:szCs w:val="24"/>
              </w:rPr>
              <w:t>Doctor’s name:</w:t>
            </w:r>
          </w:p>
          <w:p w:rsidR="00FD757B" w:rsidRPr="006D0750" w:rsidP="00FD757B">
            <w:pPr>
              <w:spacing w:before="120" w:after="120" w:line="240" w:lineRule="auto"/>
              <w:rPr>
                <w:rFonts w:cs="Times New Roman"/>
                <w:sz w:val="24"/>
                <w:szCs w:val="24"/>
              </w:rPr>
            </w:pPr>
            <w:r w:rsidRPr="006D0750">
              <w:rPr>
                <w:rFonts w:cs="Times New Roman"/>
                <w:sz w:val="24"/>
                <w:szCs w:val="24"/>
              </w:rPr>
              <w:t>Số hành khách: ..........</w:t>
            </w:r>
            <w:r w:rsidRPr="006D0750" w:rsidR="001C0E9F">
              <w:rPr>
                <w:rFonts w:cs="Times New Roman"/>
                <w:sz w:val="24"/>
                <w:szCs w:val="24"/>
              </w:rPr>
              <w:t>...............................</w:t>
            </w:r>
            <w:r w:rsidRPr="006D0750" w:rsidR="00AC7F19">
              <w:rPr>
                <w:rFonts w:cs="Times New Roman"/>
                <w:sz w:val="24"/>
                <w:szCs w:val="24"/>
              </w:rPr>
              <w:t>..........</w:t>
            </w:r>
          </w:p>
          <w:p w:rsidR="00FD757B" w:rsidRPr="006D0750" w:rsidP="00FD757B">
            <w:pPr>
              <w:spacing w:before="120" w:after="120" w:line="240" w:lineRule="auto"/>
              <w:rPr>
                <w:rFonts w:cs="Times New Roman"/>
                <w:i/>
                <w:sz w:val="24"/>
                <w:szCs w:val="24"/>
              </w:rPr>
            </w:pPr>
            <w:r w:rsidRPr="006D0750">
              <w:rPr>
                <w:rFonts w:cs="Times New Roman"/>
                <w:i/>
                <w:sz w:val="24"/>
                <w:szCs w:val="24"/>
              </w:rPr>
              <w:t>Number of passengers</w:t>
            </w:r>
          </w:p>
          <w:p w:rsidR="00FD757B" w:rsidRPr="006D0750" w:rsidP="00FD757B">
            <w:pPr>
              <w:spacing w:before="120" w:after="120" w:line="240" w:lineRule="auto"/>
              <w:rPr>
                <w:rFonts w:cs="Times New Roman"/>
                <w:sz w:val="24"/>
                <w:szCs w:val="24"/>
              </w:rPr>
            </w:pPr>
            <w:r w:rsidRPr="006D0750">
              <w:rPr>
                <w:rFonts w:cs="Times New Roman"/>
                <w:sz w:val="24"/>
                <w:szCs w:val="24"/>
              </w:rPr>
              <w:t>Cảng đến tiếp theo: ....</w:t>
            </w:r>
            <w:r w:rsidRPr="006D0750" w:rsidR="001C0E9F">
              <w:rPr>
                <w:rFonts w:cs="Times New Roman"/>
                <w:sz w:val="24"/>
                <w:szCs w:val="24"/>
              </w:rPr>
              <w:t>...............................</w:t>
            </w:r>
            <w:r w:rsidRPr="006D0750" w:rsidR="00AC7F19">
              <w:rPr>
                <w:rFonts w:cs="Times New Roman"/>
                <w:sz w:val="24"/>
                <w:szCs w:val="24"/>
              </w:rPr>
              <w:t>..........</w:t>
            </w:r>
          </w:p>
          <w:p w:rsidR="00FD757B" w:rsidRPr="006D0750" w:rsidP="00FD757B">
            <w:pPr>
              <w:spacing w:before="120" w:after="120" w:line="240" w:lineRule="auto"/>
              <w:rPr>
                <w:rFonts w:cs="Times New Roman"/>
                <w:i/>
                <w:sz w:val="24"/>
                <w:szCs w:val="24"/>
              </w:rPr>
            </w:pPr>
            <w:r w:rsidRPr="006D0750">
              <w:rPr>
                <w:rFonts w:cs="Times New Roman"/>
                <w:i/>
                <w:sz w:val="24"/>
                <w:szCs w:val="24"/>
              </w:rPr>
              <w:t>Next port</w:t>
            </w:r>
          </w:p>
        </w:tc>
      </w:tr>
    </w:tbl>
    <w:p w:rsidR="00FD757B" w:rsidRPr="006D0750" w:rsidP="007C38F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Cảng bốc hàng đầu tiên và ngày rời cảng đó: </w:t>
      </w:r>
      <w:r w:rsidRPr="006D0750">
        <w:rPr>
          <w:rFonts w:cs="Times New Roman"/>
          <w:sz w:val="24"/>
          <w:szCs w:val="24"/>
        </w:rPr>
        <w:tab/>
      </w:r>
      <w:r w:rsidRPr="006D0750" w:rsidR="00AC7F19">
        <w:rPr>
          <w:rFonts w:cs="Times New Roman"/>
          <w:sz w:val="24"/>
          <w:szCs w:val="24"/>
        </w:rPr>
        <w:t>…………..</w:t>
      </w:r>
    </w:p>
    <w:p w:rsidR="00FD757B" w:rsidRPr="006D0750" w:rsidP="007C38F2">
      <w:pPr>
        <w:tabs>
          <w:tab w:val="left" w:leader="dot" w:pos="7920"/>
        </w:tabs>
        <w:spacing w:before="120" w:after="120" w:line="240" w:lineRule="auto"/>
        <w:jc w:val="both"/>
        <w:rPr>
          <w:rFonts w:cs="Times New Roman"/>
          <w:i/>
          <w:sz w:val="24"/>
          <w:szCs w:val="24"/>
        </w:rPr>
      </w:pPr>
      <w:r w:rsidRPr="006D0750">
        <w:rPr>
          <w:rFonts w:cs="Times New Roman"/>
          <w:i/>
          <w:sz w:val="24"/>
          <w:szCs w:val="24"/>
        </w:rPr>
        <w:t>The first port of loading and the date of departure</w:t>
      </w:r>
    </w:p>
    <w:p w:rsidR="00FD757B" w:rsidRPr="006D0750" w:rsidP="007C38F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7C38F2">
      <w:pPr>
        <w:tabs>
          <w:tab w:val="left" w:leader="dot" w:pos="7920"/>
        </w:tabs>
        <w:spacing w:before="120" w:after="120" w:line="240" w:lineRule="auto"/>
        <w:jc w:val="both"/>
        <w:rPr>
          <w:rFonts w:cs="Times New Roman"/>
          <w:sz w:val="24"/>
          <w:szCs w:val="24"/>
        </w:rPr>
      </w:pPr>
      <w:r w:rsidRPr="006D0750">
        <w:rPr>
          <w:rFonts w:cs="Times New Roman"/>
          <w:sz w:val="24"/>
          <w:szCs w:val="24"/>
        </w:rPr>
        <w:t>Tên, số lượng, khối lượng hàng động vật, sản phẩm động vật nhận ở cảng đầu tiên:</w:t>
      </w:r>
    </w:p>
    <w:p w:rsidR="00FD757B" w:rsidRPr="006D0750" w:rsidP="007C38F2">
      <w:pPr>
        <w:tabs>
          <w:tab w:val="left" w:leader="dot" w:pos="7920"/>
        </w:tabs>
        <w:spacing w:before="120" w:after="120" w:line="240" w:lineRule="auto"/>
        <w:jc w:val="both"/>
        <w:rPr>
          <w:rFonts w:cs="Times New Roman"/>
          <w:i/>
          <w:sz w:val="24"/>
          <w:szCs w:val="24"/>
        </w:rPr>
      </w:pPr>
      <w:r w:rsidRPr="006D0750">
        <w:rPr>
          <w:rFonts w:cs="Times New Roman"/>
          <w:i/>
          <w:sz w:val="24"/>
          <w:szCs w:val="24"/>
        </w:rPr>
        <w:t>Name, quantity and weight of animal and animal products loaded at the first port: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7C38F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Tên, số lượng, khối lượng hàng động vật, sản phẩm động vật nhận ở các cảng trung gian và tên các cảng đó: </w:t>
      </w:r>
      <w:r w:rsidRPr="006D0750">
        <w:rPr>
          <w:rFonts w:cs="Times New Roman"/>
          <w:sz w:val="24"/>
          <w:szCs w:val="24"/>
        </w:rPr>
        <w:tab/>
      </w:r>
    </w:p>
    <w:p w:rsidR="00FD757B" w:rsidRPr="006D0750" w:rsidP="007C38F2">
      <w:pPr>
        <w:tabs>
          <w:tab w:val="left" w:leader="dot" w:pos="7920"/>
        </w:tabs>
        <w:spacing w:before="120" w:after="120" w:line="240" w:lineRule="auto"/>
        <w:jc w:val="both"/>
        <w:rPr>
          <w:rFonts w:cs="Times New Roman"/>
          <w:i/>
          <w:sz w:val="24"/>
          <w:szCs w:val="24"/>
        </w:rPr>
      </w:pPr>
      <w:r w:rsidRPr="006D0750">
        <w:rPr>
          <w:rFonts w:cs="Times New Roman"/>
          <w:i/>
          <w:sz w:val="24"/>
          <w:szCs w:val="24"/>
        </w:rPr>
        <w:t>Name, quantity and weight of animal and animal products loaded at the intermediate ports and the names of these ports:</w:t>
      </w:r>
    </w:p>
    <w:p w:rsidR="00FD757B" w:rsidRPr="006D0750" w:rsidP="007C38F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7C38F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7C38F2">
      <w:pPr>
        <w:tabs>
          <w:tab w:val="left" w:leader="dot" w:pos="7920"/>
        </w:tabs>
        <w:spacing w:before="120" w:after="120" w:line="240" w:lineRule="auto"/>
        <w:jc w:val="both"/>
        <w:rPr>
          <w:rFonts w:cs="Times New Roman"/>
          <w:sz w:val="24"/>
          <w:szCs w:val="24"/>
        </w:rPr>
      </w:pPr>
      <w:r w:rsidRPr="006D0750">
        <w:rPr>
          <w:rFonts w:cs="Times New Roman"/>
          <w:sz w:val="24"/>
          <w:szCs w:val="24"/>
        </w:rPr>
        <w:t>Tên, số lượng, khối lượng hàng động vật, sản phẩm động vật cần bốc ở cảng này:</w:t>
      </w:r>
    </w:p>
    <w:p w:rsidR="00FD757B" w:rsidRPr="006D0750" w:rsidP="007C38F2">
      <w:pPr>
        <w:tabs>
          <w:tab w:val="left" w:leader="dot" w:pos="7920"/>
        </w:tabs>
        <w:spacing w:before="120" w:after="120" w:line="240" w:lineRule="auto"/>
        <w:jc w:val="both"/>
        <w:rPr>
          <w:rFonts w:cs="Times New Roman"/>
          <w:i/>
          <w:sz w:val="24"/>
          <w:szCs w:val="24"/>
        </w:rPr>
      </w:pPr>
      <w:r w:rsidRPr="006D0750">
        <w:rPr>
          <w:rFonts w:cs="Times New Roman"/>
          <w:i/>
          <w:sz w:val="24"/>
          <w:szCs w:val="24"/>
        </w:rPr>
        <w:t>Name, quantity and weight of animal and animal products to be discharged at this port: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7C38F2">
      <w:pPr>
        <w:tabs>
          <w:tab w:val="left" w:leader="dot" w:pos="7920"/>
        </w:tabs>
        <w:spacing w:before="120" w:after="120" w:line="240" w:lineRule="auto"/>
        <w:jc w:val="both"/>
        <w:rPr>
          <w:rFonts w:cs="Times New Roman"/>
          <w:sz w:val="24"/>
          <w:szCs w:val="24"/>
        </w:rPr>
      </w:pPr>
      <w:r w:rsidRPr="006D0750">
        <w:rPr>
          <w:rFonts w:cs="Times New Roman"/>
          <w:sz w:val="24"/>
          <w:szCs w:val="24"/>
        </w:rPr>
        <w:t>Thuyền trưởng cam đoan những điều khai ở trên là đúng và chịu trách nhiệm chấp hành đầy đủ các quy định về kiểm dịch động vật.</w:t>
      </w:r>
    </w:p>
    <w:p w:rsidR="00FD757B" w:rsidRPr="006D0750" w:rsidP="007C38F2">
      <w:pPr>
        <w:spacing w:before="120" w:after="120" w:line="240" w:lineRule="auto"/>
        <w:jc w:val="both"/>
        <w:rPr>
          <w:rFonts w:cs="Times New Roman"/>
          <w:i/>
          <w:sz w:val="24"/>
          <w:szCs w:val="24"/>
        </w:rPr>
      </w:pPr>
      <w:r w:rsidRPr="006D0750">
        <w:rPr>
          <w:rFonts w:cs="Times New Roman"/>
          <w:i/>
          <w:sz w:val="24"/>
          <w:szCs w:val="24"/>
        </w:rPr>
        <w:t>The Master guarantees the correctness of the above mentioned declarations and his responsibility for entirely by the said regulations on animal quarantine.</w:t>
      </w:r>
    </w:p>
    <w:p w:rsidR="00FD757B" w:rsidRPr="006D0750" w:rsidP="00FD757B">
      <w:pPr>
        <w:spacing w:before="120" w:after="120" w:line="240" w:lineRule="auto"/>
        <w:rPr>
          <w:rFonts w:cs="Times New Roman"/>
          <w:sz w:val="24"/>
          <w:szCs w:val="24"/>
        </w:rPr>
      </w:pPr>
    </w:p>
    <w:tbl>
      <w:tblPr>
        <w:tblW w:w="0" w:type="auto"/>
        <w:tblLook w:val="01E0"/>
      </w:tblPr>
      <w:tblGrid>
        <w:gridCol w:w="3297"/>
        <w:gridCol w:w="5775"/>
      </w:tblGrid>
      <w:tr w:rsidTr="00FF50AC">
        <w:tblPrEx>
          <w:tblW w:w="0" w:type="auto"/>
          <w:tblLook w:val="01E0"/>
        </w:tblPrEx>
        <w:tc>
          <w:tcPr>
            <w:tcW w:w="3348" w:type="dxa"/>
          </w:tcPr>
          <w:p w:rsidR="00FD757B" w:rsidRPr="006D0750" w:rsidP="00FD757B">
            <w:pPr>
              <w:spacing w:before="120" w:after="120" w:line="240" w:lineRule="auto"/>
              <w:rPr>
                <w:rFonts w:cs="Times New Roman"/>
                <w:sz w:val="24"/>
                <w:szCs w:val="24"/>
              </w:rPr>
            </w:pPr>
          </w:p>
        </w:tc>
        <w:tc>
          <w:tcPr>
            <w:tcW w:w="5832" w:type="dxa"/>
          </w:tcPr>
          <w:p w:rsidR="00FD757B" w:rsidRPr="006D0750" w:rsidP="00FD757B">
            <w:pPr>
              <w:spacing w:before="120" w:after="120" w:line="240" w:lineRule="auto"/>
              <w:jc w:val="center"/>
              <w:rPr>
                <w:rFonts w:cs="Times New Roman"/>
                <w:i/>
                <w:sz w:val="24"/>
                <w:szCs w:val="24"/>
              </w:rPr>
            </w:pPr>
            <w:r w:rsidRPr="006D0750">
              <w:rPr>
                <w:rFonts w:cs="Times New Roman"/>
                <w:i/>
                <w:sz w:val="24"/>
                <w:szCs w:val="24"/>
              </w:rPr>
              <w:t xml:space="preserve">..............., ngày      tháng     năm......... </w:t>
            </w:r>
          </w:p>
          <w:p w:rsidR="00FD757B" w:rsidRPr="006D0750" w:rsidP="00FD757B">
            <w:pPr>
              <w:spacing w:before="120" w:after="120" w:line="240" w:lineRule="auto"/>
              <w:rPr>
                <w:rFonts w:cs="Times New Roman"/>
                <w:i/>
                <w:sz w:val="24"/>
                <w:szCs w:val="24"/>
              </w:rPr>
            </w:pPr>
            <w:r w:rsidRPr="006D0750">
              <w:rPr>
                <w:rFonts w:cs="Times New Roman"/>
                <w:i/>
                <w:sz w:val="24"/>
                <w:szCs w:val="24"/>
              </w:rPr>
              <w:t xml:space="preserve">                               Date</w:t>
            </w:r>
          </w:p>
          <w:p w:rsidR="00FD757B" w:rsidRPr="006D0750" w:rsidP="00FD757B">
            <w:pPr>
              <w:spacing w:before="120" w:after="120" w:line="240" w:lineRule="auto"/>
              <w:jc w:val="center"/>
              <w:rPr>
                <w:rFonts w:cs="Times New Roman"/>
                <w:b/>
                <w:i/>
                <w:sz w:val="24"/>
                <w:szCs w:val="24"/>
              </w:rPr>
            </w:pPr>
            <w:r w:rsidRPr="006D0750">
              <w:rPr>
                <w:rFonts w:cs="Times New Roman"/>
                <w:b/>
                <w:sz w:val="24"/>
                <w:szCs w:val="24"/>
              </w:rPr>
              <w:t>THUYỀN TRƯỞNG (ĐẠI LÝ HOẶC SỸ QUAN)</w:t>
            </w:r>
            <w:r w:rsidRPr="006D0750">
              <w:rPr>
                <w:rFonts w:cs="Times New Roman"/>
                <w:b/>
                <w:sz w:val="24"/>
                <w:szCs w:val="24"/>
              </w:rPr>
              <w:br/>
            </w:r>
            <w:r w:rsidRPr="006D0750">
              <w:rPr>
                <w:rFonts w:cs="Times New Roman"/>
                <w:i/>
                <w:sz w:val="24"/>
                <w:szCs w:val="24"/>
              </w:rPr>
              <w:t>(Ký, đóng dấu, ghi rõ họ tên)</w:t>
            </w:r>
            <w:r w:rsidRPr="006D0750">
              <w:rPr>
                <w:rFonts w:cs="Times New Roman"/>
                <w:i/>
                <w:sz w:val="24"/>
                <w:szCs w:val="24"/>
              </w:rPr>
              <w:br/>
            </w:r>
            <w:r w:rsidRPr="006D0750">
              <w:rPr>
                <w:rFonts w:cs="Times New Roman"/>
                <w:b/>
                <w:sz w:val="24"/>
                <w:szCs w:val="24"/>
              </w:rPr>
              <w:t>MASTER</w:t>
            </w:r>
            <w:r w:rsidRPr="006D0750">
              <w:rPr>
                <w:rFonts w:cs="Times New Roman"/>
                <w:i/>
                <w:sz w:val="24"/>
                <w:szCs w:val="24"/>
              </w:rPr>
              <w:t>(Authorized agent or officer)</w:t>
            </w:r>
            <w:r w:rsidRPr="006D0750">
              <w:rPr>
                <w:rFonts w:cs="Times New Roman"/>
                <w:i/>
                <w:sz w:val="24"/>
                <w:szCs w:val="24"/>
              </w:rPr>
              <w:br/>
              <w:t>(Signature, stamp, full name)</w:t>
            </w:r>
            <w:r w:rsidRPr="006D0750">
              <w:rPr>
                <w:rFonts w:cs="Times New Roman"/>
                <w:sz w:val="24"/>
                <w:szCs w:val="24"/>
              </w:rPr>
              <w:br/>
            </w:r>
          </w:p>
        </w:tc>
      </w:tr>
    </w:tbl>
    <w:p w:rsidR="00FD757B" w:rsidRPr="006D0750" w:rsidP="00FD757B">
      <w:pPr>
        <w:spacing w:before="120" w:after="120" w:line="240" w:lineRule="auto"/>
        <w:rPr>
          <w:rFonts w:cs="Times New Roman"/>
          <w:sz w:val="24"/>
          <w:szCs w:val="24"/>
        </w:rPr>
      </w:pPr>
    </w:p>
    <w:p w:rsidR="001C0E9F" w:rsidRPr="006D0750" w:rsidP="00FD757B">
      <w:pPr>
        <w:spacing w:before="120" w:after="120" w:line="240" w:lineRule="auto"/>
        <w:rPr>
          <w:rFonts w:cs="Times New Roman"/>
          <w:sz w:val="24"/>
          <w:szCs w:val="24"/>
        </w:rPr>
      </w:pPr>
    </w:p>
    <w:p w:rsidR="001C0E9F" w:rsidRPr="006D0750" w:rsidP="00FD757B">
      <w:pPr>
        <w:spacing w:before="120" w:after="120" w:line="240" w:lineRule="auto"/>
        <w:rPr>
          <w:rFonts w:cs="Times New Roman"/>
          <w:sz w:val="24"/>
          <w:szCs w:val="24"/>
        </w:rPr>
      </w:pPr>
    </w:p>
    <w:p w:rsidR="001C0E9F" w:rsidRPr="006D0750" w:rsidP="00FD757B">
      <w:pPr>
        <w:spacing w:before="120" w:after="120" w:line="240" w:lineRule="auto"/>
        <w:rPr>
          <w:rFonts w:cs="Times New Roman"/>
          <w:sz w:val="24"/>
          <w:szCs w:val="24"/>
        </w:rPr>
      </w:pPr>
    </w:p>
    <w:p w:rsidR="001C0E9F" w:rsidRPr="006D0750" w:rsidP="00FD757B">
      <w:pPr>
        <w:spacing w:before="120" w:after="120" w:line="240" w:lineRule="auto"/>
        <w:rPr>
          <w:rFonts w:cs="Times New Roman"/>
          <w:sz w:val="24"/>
          <w:szCs w:val="24"/>
        </w:rPr>
      </w:pPr>
    </w:p>
    <w:p w:rsidR="001C0E9F" w:rsidRPr="006D0750" w:rsidP="00FD757B">
      <w:pPr>
        <w:spacing w:before="120" w:after="120" w:line="240" w:lineRule="auto"/>
        <w:rPr>
          <w:rFonts w:cs="Times New Roman"/>
          <w:sz w:val="24"/>
          <w:szCs w:val="24"/>
        </w:rPr>
      </w:pPr>
    </w:p>
    <w:p w:rsidR="001C0E9F" w:rsidRPr="006D0750" w:rsidP="00FD757B">
      <w:pPr>
        <w:spacing w:before="120" w:after="120" w:line="240" w:lineRule="auto"/>
        <w:rPr>
          <w:rFonts w:cs="Times New Roman"/>
          <w:sz w:val="24"/>
          <w:szCs w:val="24"/>
        </w:rPr>
      </w:pPr>
    </w:p>
    <w:p w:rsidR="001C0E9F" w:rsidRPr="006D0750" w:rsidP="00FD757B">
      <w:pPr>
        <w:spacing w:before="120" w:after="120" w:line="240" w:lineRule="auto"/>
        <w:rPr>
          <w:rFonts w:cs="Times New Roman"/>
          <w:sz w:val="24"/>
          <w:szCs w:val="24"/>
        </w:rPr>
      </w:pPr>
    </w:p>
    <w:p w:rsidR="001C0E9F" w:rsidRPr="006D0750" w:rsidP="00FD757B">
      <w:pPr>
        <w:spacing w:before="120" w:after="120" w:line="240" w:lineRule="auto"/>
        <w:rPr>
          <w:rFonts w:cs="Times New Roman"/>
          <w:sz w:val="24"/>
          <w:szCs w:val="24"/>
        </w:rPr>
      </w:pPr>
    </w:p>
    <w:p w:rsidR="001C0E9F" w:rsidRPr="006D0750" w:rsidP="00FD757B">
      <w:pPr>
        <w:spacing w:before="120" w:after="120" w:line="240" w:lineRule="auto"/>
        <w:rPr>
          <w:rFonts w:cs="Times New Roman"/>
          <w:sz w:val="24"/>
          <w:szCs w:val="24"/>
        </w:rPr>
      </w:pPr>
    </w:p>
    <w:p w:rsidR="001C0E9F" w:rsidRPr="006D0750" w:rsidP="00FD757B">
      <w:pPr>
        <w:spacing w:before="120" w:after="120" w:line="240" w:lineRule="auto"/>
        <w:rPr>
          <w:rFonts w:cs="Times New Roman"/>
          <w:sz w:val="24"/>
          <w:szCs w:val="24"/>
        </w:rPr>
      </w:pPr>
    </w:p>
    <w:p w:rsidR="001C0E9F" w:rsidRPr="006D0750" w:rsidP="00FD757B">
      <w:pPr>
        <w:spacing w:before="120" w:after="120" w:line="240" w:lineRule="auto"/>
        <w:rPr>
          <w:rFonts w:cs="Times New Roman"/>
          <w:sz w:val="24"/>
          <w:szCs w:val="24"/>
        </w:rPr>
      </w:pPr>
    </w:p>
    <w:p w:rsidR="001C0E9F" w:rsidRPr="006D0750" w:rsidP="00FD757B">
      <w:pPr>
        <w:spacing w:before="120" w:after="120" w:line="240" w:lineRule="auto"/>
        <w:rPr>
          <w:rFonts w:cs="Times New Roman"/>
          <w:sz w:val="24"/>
          <w:szCs w:val="24"/>
        </w:rPr>
      </w:pPr>
    </w:p>
    <w:p w:rsidR="001C0E9F" w:rsidRPr="006D0750" w:rsidP="00FD757B">
      <w:pPr>
        <w:spacing w:before="120" w:after="120" w:line="240" w:lineRule="auto"/>
        <w:rPr>
          <w:rFonts w:cs="Times New Roman"/>
          <w:sz w:val="24"/>
          <w:szCs w:val="24"/>
        </w:rPr>
      </w:pPr>
    </w:p>
    <w:p w:rsidR="001C0E9F" w:rsidRPr="006D0750" w:rsidP="00FD757B">
      <w:pPr>
        <w:spacing w:before="120" w:after="120" w:line="240" w:lineRule="auto"/>
        <w:rPr>
          <w:rFonts w:cs="Times New Roman"/>
          <w:sz w:val="24"/>
          <w:szCs w:val="24"/>
        </w:rPr>
      </w:pPr>
    </w:p>
    <w:p w:rsidR="001C0E9F" w:rsidRPr="006D0750" w:rsidP="00FD757B">
      <w:pPr>
        <w:spacing w:before="120" w:after="120" w:line="240" w:lineRule="auto"/>
        <w:rPr>
          <w:rFonts w:cs="Times New Roman"/>
          <w:sz w:val="24"/>
          <w:szCs w:val="24"/>
        </w:rPr>
      </w:pPr>
    </w:p>
    <w:p w:rsidR="001C0E9F" w:rsidP="00FD757B">
      <w:pPr>
        <w:spacing w:before="120" w:after="120" w:line="240" w:lineRule="auto"/>
        <w:rPr>
          <w:rFonts w:cs="Times New Roman"/>
          <w:sz w:val="24"/>
          <w:szCs w:val="24"/>
        </w:rPr>
      </w:pPr>
    </w:p>
    <w:p w:rsidR="0080778C" w:rsidP="00FD757B">
      <w:pPr>
        <w:spacing w:before="120" w:after="120" w:line="240" w:lineRule="auto"/>
        <w:rPr>
          <w:rFonts w:cs="Times New Roman"/>
          <w:sz w:val="24"/>
          <w:szCs w:val="24"/>
        </w:rPr>
      </w:pPr>
    </w:p>
    <w:p w:rsidR="0080778C" w:rsidP="00FD757B">
      <w:pPr>
        <w:spacing w:before="120" w:after="120" w:line="240" w:lineRule="auto"/>
        <w:rPr>
          <w:rFonts w:cs="Times New Roman"/>
          <w:sz w:val="24"/>
          <w:szCs w:val="24"/>
        </w:rPr>
      </w:pPr>
    </w:p>
    <w:p w:rsidR="0080778C" w:rsidRPr="006D0750" w:rsidP="00FD757B">
      <w:pPr>
        <w:spacing w:before="120" w:after="120" w:line="240" w:lineRule="auto"/>
        <w:rPr>
          <w:rFonts w:cs="Times New Roman"/>
          <w:sz w:val="24"/>
          <w:szCs w:val="24"/>
        </w:rPr>
      </w:pPr>
    </w:p>
    <w:p w:rsidR="001C0E9F" w:rsidP="00FD757B">
      <w:pPr>
        <w:spacing w:before="120" w:after="120" w:line="240" w:lineRule="auto"/>
        <w:rPr>
          <w:rFonts w:cs="Times New Roman"/>
          <w:sz w:val="24"/>
          <w:szCs w:val="24"/>
        </w:rPr>
      </w:pPr>
    </w:p>
    <w:p w:rsidR="002F035C" w:rsidP="00FD757B">
      <w:pPr>
        <w:spacing w:before="120" w:after="120" w:line="240" w:lineRule="auto"/>
        <w:rPr>
          <w:rFonts w:cs="Times New Roman"/>
          <w:sz w:val="24"/>
          <w:szCs w:val="24"/>
        </w:rPr>
      </w:pPr>
    </w:p>
    <w:p w:rsidR="002F035C" w:rsidP="00FD757B">
      <w:pPr>
        <w:spacing w:before="120" w:after="120" w:line="240" w:lineRule="auto"/>
        <w:rPr>
          <w:rFonts w:cs="Times New Roman"/>
          <w:sz w:val="24"/>
          <w:szCs w:val="24"/>
        </w:rPr>
      </w:pPr>
    </w:p>
    <w:p w:rsidR="002836A5" w:rsidP="00FD757B">
      <w:pPr>
        <w:spacing w:before="120" w:after="120" w:line="240" w:lineRule="auto"/>
        <w:rPr>
          <w:rFonts w:cs="Times New Roman"/>
          <w:sz w:val="24"/>
          <w:szCs w:val="24"/>
        </w:rPr>
      </w:pPr>
    </w:p>
    <w:p w:rsidR="002836A5" w:rsidP="00FD757B">
      <w:pPr>
        <w:spacing w:before="120" w:after="120" w:line="240" w:lineRule="auto"/>
        <w:rPr>
          <w:rFonts w:cs="Times New Roman"/>
          <w:sz w:val="24"/>
          <w:szCs w:val="24"/>
        </w:rPr>
      </w:pPr>
    </w:p>
    <w:p w:rsidR="00AE5368">
      <w:pPr>
        <w:rPr>
          <w:rFonts w:cs="Times New Roman"/>
          <w:b/>
          <w:sz w:val="24"/>
          <w:szCs w:val="24"/>
        </w:rPr>
      </w:pPr>
      <w:r>
        <w:rPr>
          <w:rFonts w:cs="Times New Roman"/>
          <w:b/>
          <w:sz w:val="24"/>
          <w:szCs w:val="24"/>
        </w:rPr>
        <w:br w:type="page"/>
      </w:r>
    </w:p>
    <w:p w:rsidR="001C0E9F" w:rsidRPr="006D0750" w:rsidP="001C0E9F">
      <w:pPr>
        <w:spacing w:before="120" w:after="120" w:line="240" w:lineRule="auto"/>
        <w:jc w:val="right"/>
        <w:rPr>
          <w:rFonts w:cs="Times New Roman"/>
          <w:b/>
          <w:sz w:val="24"/>
          <w:szCs w:val="24"/>
        </w:rPr>
      </w:pPr>
      <w:r w:rsidRPr="006D0750">
        <w:rPr>
          <w:rFonts w:cs="Times New Roman"/>
          <w:b/>
          <w:sz w:val="24"/>
          <w:szCs w:val="24"/>
        </w:rPr>
        <w:t>Mẫu 5</w:t>
      </w:r>
    </w:p>
    <w:tbl>
      <w:tblPr>
        <w:tblW w:w="0" w:type="auto"/>
        <w:tblLook w:val="01E0"/>
      </w:tblPr>
      <w:tblGrid>
        <w:gridCol w:w="3213"/>
        <w:gridCol w:w="5859"/>
      </w:tblGrid>
      <w:tr w:rsidTr="00D12D37">
        <w:tblPrEx>
          <w:tblW w:w="0" w:type="auto"/>
          <w:tblLook w:val="01E0"/>
        </w:tblPrEx>
        <w:tc>
          <w:tcPr>
            <w:tcW w:w="3223" w:type="dxa"/>
          </w:tcPr>
          <w:p w:rsidR="00FD757B" w:rsidRPr="006D0750" w:rsidP="00FD757B">
            <w:pPr>
              <w:spacing w:before="120" w:after="120" w:line="240" w:lineRule="auto"/>
              <w:rPr>
                <w:rFonts w:cs="Times New Roman"/>
                <w:b/>
                <w:sz w:val="24"/>
                <w:szCs w:val="24"/>
              </w:rPr>
            </w:pPr>
            <w:r w:rsidRPr="006D0750">
              <w:rPr>
                <w:rFonts w:cs="Times New Roman"/>
                <w:b/>
                <w:sz w:val="24"/>
                <w:szCs w:val="24"/>
              </w:rPr>
              <w:t>Tên tổ chức, cá nhân</w:t>
            </w:r>
            <w:r w:rsidRPr="006D0750" w:rsidR="001C0E9F">
              <w:rPr>
                <w:rFonts w:cs="Times New Roman"/>
                <w:sz w:val="24"/>
                <w:szCs w:val="24"/>
              </w:rPr>
              <w:t xml:space="preserve"> .............</w:t>
            </w:r>
            <w:r w:rsidRPr="006D0750">
              <w:rPr>
                <w:rFonts w:cs="Times New Roman"/>
                <w:sz w:val="24"/>
                <w:szCs w:val="24"/>
              </w:rPr>
              <w:br/>
              <w:t>Địa chỉ: .......</w:t>
            </w:r>
            <w:r w:rsidRPr="006D0750" w:rsidR="001C0E9F">
              <w:rPr>
                <w:rFonts w:cs="Times New Roman"/>
                <w:sz w:val="24"/>
                <w:szCs w:val="24"/>
              </w:rPr>
              <w:t>.............................</w:t>
            </w:r>
            <w:r w:rsidRPr="006D0750">
              <w:rPr>
                <w:rFonts w:cs="Times New Roman"/>
                <w:sz w:val="24"/>
                <w:szCs w:val="24"/>
              </w:rPr>
              <w:br/>
              <w:t>Tel: ............</w:t>
            </w:r>
            <w:r w:rsidRPr="006D0750" w:rsidR="001C0E9F">
              <w:rPr>
                <w:rFonts w:cs="Times New Roman"/>
                <w:sz w:val="24"/>
                <w:szCs w:val="24"/>
              </w:rPr>
              <w:t>..............................</w:t>
            </w:r>
            <w:r w:rsidRPr="006D0750">
              <w:rPr>
                <w:rFonts w:cs="Times New Roman"/>
                <w:sz w:val="24"/>
                <w:szCs w:val="24"/>
              </w:rPr>
              <w:br/>
              <w:t>Fax: ............</w:t>
            </w:r>
            <w:r w:rsidRPr="006D0750" w:rsidR="001C0E9F">
              <w:rPr>
                <w:rFonts w:cs="Times New Roman"/>
                <w:sz w:val="24"/>
                <w:szCs w:val="24"/>
              </w:rPr>
              <w:t>..............................</w:t>
            </w:r>
            <w:r w:rsidRPr="006D0750">
              <w:rPr>
                <w:rFonts w:cs="Times New Roman"/>
                <w:sz w:val="24"/>
                <w:szCs w:val="24"/>
              </w:rPr>
              <w:br/>
              <w:t>Email: ......................................</w:t>
            </w:r>
          </w:p>
        </w:tc>
        <w:tc>
          <w:tcPr>
            <w:tcW w:w="5957" w:type="dxa"/>
          </w:tcPr>
          <w:p w:rsidR="00D12D37" w:rsidRPr="006D0750" w:rsidP="00D12D37">
            <w:pPr>
              <w:spacing w:before="120" w:after="120" w:line="240" w:lineRule="auto"/>
              <w:jc w:val="center"/>
              <w:rPr>
                <w:rFonts w:cs="Times New Roman"/>
                <w:b/>
                <w:szCs w:val="28"/>
              </w:rPr>
            </w:pPr>
            <w:r w:rsidRPr="006D0750">
              <w:rPr>
                <w:rFonts w:cs="Times New Roman"/>
                <w:b/>
                <w:noProof/>
                <w:sz w:val="24"/>
                <w:szCs w:val="24"/>
              </w:rPr>
              <mc:AlternateContent>
                <mc:Choice Requires="wps">
                  <w:drawing>
                    <wp:anchor distT="0" distB="0" distL="114300" distR="114300" simplePos="0" relativeHeight="251712512" behindDoc="0" locked="0" layoutInCell="1" allowOverlap="1">
                      <wp:simplePos x="0" y="0"/>
                      <wp:positionH relativeFrom="column">
                        <wp:posOffset>840740</wp:posOffset>
                      </wp:positionH>
                      <wp:positionV relativeFrom="paragraph">
                        <wp:posOffset>461893</wp:posOffset>
                      </wp:positionV>
                      <wp:extent cx="1955662" cy="0"/>
                      <wp:effectExtent l="0" t="0" r="26035" b="19050"/>
                      <wp:wrapNone/>
                      <wp:docPr id="64" name="AutoShape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55662"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43" type="#_x0000_t32" style="height:0;margin-left:66.2pt;margin-top:36.35pt;mso-height-percent:0;mso-height-relative:page;mso-width-percent:0;mso-width-relative:page;mso-wrap-distance-bottom:0;mso-wrap-distance-left:9pt;mso-wrap-distance-right:9pt;mso-wrap-distance-top:0;mso-wrap-style:square;position:absolute;visibility:visible;width:154pt;z-index:251713536"/>
                  </w:pict>
                </mc:Fallback>
              </mc:AlternateContent>
            </w:r>
            <w:r w:rsidRPr="006D0750">
              <w:rPr>
                <w:rFonts w:cs="Times New Roman"/>
                <w:b/>
                <w:sz w:val="24"/>
                <w:szCs w:val="24"/>
              </w:rPr>
              <w:t>CỘNG HÒA XÃ HỘI CHỦ NGHĨA VIỆT NAM</w:t>
            </w:r>
            <w:r w:rsidRPr="006D0750">
              <w:rPr>
                <w:rFonts w:cs="Times New Roman"/>
                <w:b/>
                <w:szCs w:val="28"/>
              </w:rPr>
              <w:br/>
            </w:r>
            <w:r w:rsidRPr="006D0750">
              <w:rPr>
                <w:rFonts w:cs="Times New Roman"/>
                <w:b/>
                <w:sz w:val="26"/>
                <w:szCs w:val="26"/>
              </w:rPr>
              <w:t>Độc l</w:t>
            </w:r>
            <w:r w:rsidR="000A3679">
              <w:rPr>
                <w:rFonts w:cs="Times New Roman"/>
                <w:b/>
                <w:sz w:val="26"/>
                <w:szCs w:val="26"/>
              </w:rPr>
              <w:t>ập</w:t>
            </w:r>
            <w:r w:rsidRPr="006D0750">
              <w:rPr>
                <w:rFonts w:cs="Times New Roman"/>
                <w:b/>
                <w:sz w:val="26"/>
                <w:szCs w:val="26"/>
              </w:rPr>
              <w:t xml:space="preserve"> - Tự </w:t>
            </w:r>
            <w:r w:rsidR="000A3679">
              <w:rPr>
                <w:rFonts w:cs="Times New Roman"/>
                <w:b/>
                <w:sz w:val="26"/>
                <w:szCs w:val="26"/>
              </w:rPr>
              <w:t>do</w:t>
            </w:r>
            <w:r w:rsidRPr="006D0750">
              <w:rPr>
                <w:rFonts w:cs="Times New Roman"/>
                <w:b/>
                <w:sz w:val="26"/>
                <w:szCs w:val="26"/>
              </w:rPr>
              <w:t xml:space="preserve"> - Hạnh phúc</w:t>
            </w:r>
            <w:r w:rsidRPr="006D0750">
              <w:rPr>
                <w:rFonts w:cs="Times New Roman"/>
                <w:b/>
                <w:szCs w:val="28"/>
              </w:rPr>
              <w:br/>
            </w:r>
          </w:p>
          <w:p w:rsidR="00FD757B" w:rsidRPr="006D0750" w:rsidP="00FD757B">
            <w:pPr>
              <w:spacing w:before="120" w:after="120" w:line="240" w:lineRule="auto"/>
              <w:jc w:val="center"/>
              <w:rPr>
                <w:rFonts w:cs="Times New Roman"/>
                <w:sz w:val="24"/>
                <w:szCs w:val="24"/>
              </w:rPr>
            </w:pPr>
          </w:p>
        </w:tc>
      </w:tr>
      <w:tr w:rsidTr="00D12D37">
        <w:tblPrEx>
          <w:tblW w:w="0" w:type="auto"/>
          <w:tblLook w:val="01E0"/>
        </w:tblPrEx>
        <w:tc>
          <w:tcPr>
            <w:tcW w:w="3223" w:type="dxa"/>
          </w:tcPr>
          <w:p w:rsidR="00FD757B" w:rsidRPr="006D0750" w:rsidP="00FD757B">
            <w:pPr>
              <w:spacing w:before="120" w:after="120" w:line="240" w:lineRule="auto"/>
              <w:rPr>
                <w:rFonts w:cs="Times New Roman"/>
                <w:sz w:val="24"/>
                <w:szCs w:val="24"/>
              </w:rPr>
            </w:pPr>
            <w:r w:rsidRPr="006D0750">
              <w:rPr>
                <w:rFonts w:cs="Times New Roman"/>
                <w:sz w:val="24"/>
                <w:szCs w:val="24"/>
              </w:rPr>
              <w:t>Số: ........../ ......</w:t>
            </w:r>
          </w:p>
        </w:tc>
        <w:tc>
          <w:tcPr>
            <w:tcW w:w="5957" w:type="dxa"/>
          </w:tcPr>
          <w:p w:rsidR="00FD757B" w:rsidRPr="006D0750" w:rsidP="00FD757B">
            <w:pPr>
              <w:spacing w:before="120" w:after="120" w:line="240" w:lineRule="auto"/>
              <w:jc w:val="right"/>
              <w:rPr>
                <w:rFonts w:cs="Times New Roman"/>
                <w:i/>
                <w:sz w:val="24"/>
                <w:szCs w:val="24"/>
              </w:rPr>
            </w:pPr>
            <w:r w:rsidRPr="006D0750">
              <w:rPr>
                <w:rFonts w:cs="Times New Roman"/>
                <w:i/>
                <w:sz w:val="24"/>
                <w:szCs w:val="24"/>
              </w:rPr>
              <w:t>..........., ngày      tháng     năm 20...</w:t>
            </w:r>
          </w:p>
        </w:tc>
      </w:tr>
    </w:tbl>
    <w:p w:rsidR="00FD757B" w:rsidRPr="006D0750" w:rsidP="00FD757B">
      <w:pPr>
        <w:spacing w:before="120" w:after="120" w:line="240" w:lineRule="auto"/>
        <w:rPr>
          <w:rFonts w:cs="Times New Roman"/>
          <w:sz w:val="24"/>
          <w:szCs w:val="24"/>
        </w:rPr>
      </w:pP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ĐƠN ĐĂNG KÝ GỬI/NHẬN MẪU BỆNH PHẨM</w:t>
      </w:r>
    </w:p>
    <w:p w:rsidR="00FD757B" w:rsidRPr="006D0750" w:rsidP="00FD757B">
      <w:pPr>
        <w:spacing w:before="120" w:after="120" w:line="240" w:lineRule="auto"/>
        <w:jc w:val="center"/>
        <w:rPr>
          <w:rFonts w:cs="Times New Roman"/>
          <w:sz w:val="24"/>
          <w:szCs w:val="24"/>
        </w:rPr>
      </w:pPr>
      <w:r w:rsidRPr="006D0750">
        <w:rPr>
          <w:rFonts w:cs="Times New Roman"/>
          <w:sz w:val="24"/>
          <w:szCs w:val="24"/>
        </w:rPr>
        <w:t xml:space="preserve">Kính gửi: </w:t>
      </w:r>
      <w:r w:rsidRPr="0080778C">
        <w:rPr>
          <w:rFonts w:cs="Times New Roman"/>
          <w:color w:val="EE0000"/>
          <w:sz w:val="24"/>
          <w:szCs w:val="24"/>
        </w:rPr>
        <w:t xml:space="preserve">Cục </w:t>
      </w:r>
      <w:r w:rsidRPr="0080778C" w:rsidR="0080778C">
        <w:rPr>
          <w:rFonts w:cs="Times New Roman"/>
          <w:color w:val="EE0000"/>
          <w:sz w:val="24"/>
          <w:szCs w:val="24"/>
        </w:rPr>
        <w:t xml:space="preserve">Chăn nuôi và </w:t>
      </w:r>
      <w:r w:rsidRPr="0080778C">
        <w:rPr>
          <w:rFonts w:cs="Times New Roman"/>
          <w:color w:val="EE0000"/>
          <w:sz w:val="24"/>
          <w:szCs w:val="24"/>
        </w:rPr>
        <w:t>Thú y</w:t>
      </w:r>
    </w:p>
    <w:p w:rsidR="00FD757B" w:rsidRPr="006D0750" w:rsidP="00AA0FC8">
      <w:pPr>
        <w:spacing w:before="120" w:after="120" w:line="240" w:lineRule="auto"/>
        <w:jc w:val="both"/>
        <w:rPr>
          <w:rFonts w:cs="Times New Roman"/>
          <w:sz w:val="24"/>
          <w:szCs w:val="24"/>
        </w:rPr>
      </w:pPr>
      <w:r w:rsidRPr="006D0750">
        <w:rPr>
          <w:rFonts w:cs="Times New Roman"/>
          <w:sz w:val="24"/>
          <w:szCs w:val="24"/>
        </w:rPr>
        <w:tab/>
      </w:r>
      <w:r w:rsidRPr="006D0750">
        <w:rPr>
          <w:rFonts w:cs="Times New Roman"/>
          <w:sz w:val="24"/>
          <w:szCs w:val="24"/>
        </w:rPr>
        <w:t>.........</w:t>
      </w:r>
      <w:r w:rsidRPr="006D0750">
        <w:rPr>
          <w:rFonts w:cs="Times New Roman"/>
          <w:i/>
          <w:sz w:val="24"/>
          <w:szCs w:val="24"/>
        </w:rPr>
        <w:t>(Tên tổ chức, cá nhân)</w:t>
      </w:r>
      <w:r w:rsidRPr="006D0750">
        <w:rPr>
          <w:rFonts w:cs="Times New Roman"/>
          <w:sz w:val="24"/>
          <w:szCs w:val="24"/>
        </w:rPr>
        <w:t xml:space="preserve">....... đề nghị </w:t>
      </w:r>
      <w:r w:rsidRPr="0080778C" w:rsidR="005138FF">
        <w:rPr>
          <w:rFonts w:cs="Times New Roman"/>
          <w:color w:val="EE0000"/>
          <w:sz w:val="24"/>
          <w:szCs w:val="24"/>
        </w:rPr>
        <w:t>Cục Chăn nuôi và Thú y</w:t>
      </w:r>
      <w:r w:rsidRPr="006D0750" w:rsidR="005138FF">
        <w:rPr>
          <w:rFonts w:cs="Times New Roman"/>
          <w:sz w:val="24"/>
          <w:szCs w:val="24"/>
        </w:rPr>
        <w:t xml:space="preserve"> </w:t>
      </w:r>
      <w:r w:rsidRPr="006D0750">
        <w:rPr>
          <w:rFonts w:cs="Times New Roman"/>
          <w:sz w:val="24"/>
          <w:szCs w:val="24"/>
        </w:rPr>
        <w:t>hướng dẫn kiểm dịch Gửi/Nhận mẫu bệnh phẩm như sau:</w:t>
      </w:r>
    </w:p>
    <w:tbl>
      <w:tblPr>
        <w:tblW w:w="0" w:type="dxa"/>
        <w:tblInd w:w="5" w:type="dxa"/>
        <w:tblCellMar>
          <w:left w:w="0" w:type="dxa"/>
          <w:right w:w="0" w:type="dxa"/>
        </w:tblCellMar>
        <w:tblLook w:val="0000"/>
      </w:tblPr>
      <w:tblGrid>
        <w:gridCol w:w="647"/>
        <w:gridCol w:w="1369"/>
        <w:gridCol w:w="1483"/>
        <w:gridCol w:w="1102"/>
        <w:gridCol w:w="1022"/>
        <w:gridCol w:w="1029"/>
        <w:gridCol w:w="1110"/>
        <w:gridCol w:w="1295"/>
      </w:tblGrid>
      <w:tr w:rsidTr="00182D07">
        <w:tblPrEx>
          <w:tblW w:w="0" w:type="dxa"/>
          <w:tblInd w:w="5" w:type="dxa"/>
          <w:tblCellMar>
            <w:left w:w="0" w:type="dxa"/>
            <w:right w:w="0" w:type="dxa"/>
          </w:tblCellMar>
          <w:tblLook w:val="0000"/>
        </w:tblPrEx>
        <w:tc>
          <w:tcPr>
            <w:tcW w:w="710"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r w:rsidRPr="006D0750">
              <w:rPr>
                <w:rFonts w:cs="Times New Roman"/>
                <w:sz w:val="24"/>
                <w:szCs w:val="24"/>
              </w:rPr>
              <w:t>STT</w:t>
            </w:r>
          </w:p>
        </w:tc>
        <w:tc>
          <w:tcPr>
            <w:tcW w:w="1618"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r w:rsidRPr="006D0750">
              <w:rPr>
                <w:rFonts w:cs="Times New Roman"/>
                <w:sz w:val="24"/>
                <w:szCs w:val="24"/>
              </w:rPr>
              <w:t>Loại mẫu bệnh phẩm</w:t>
            </w:r>
          </w:p>
        </w:tc>
        <w:tc>
          <w:tcPr>
            <w:tcW w:w="1781"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r w:rsidRPr="006D0750">
              <w:rPr>
                <w:rFonts w:cs="Times New Roman"/>
                <w:sz w:val="24"/>
                <w:szCs w:val="24"/>
              </w:rPr>
              <w:t>Tên loài được lấy mẫu/ tên khoa học</w:t>
            </w:r>
          </w:p>
        </w:tc>
        <w:tc>
          <w:tcPr>
            <w:tcW w:w="1286"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r w:rsidRPr="006D0750">
              <w:rPr>
                <w:rFonts w:cs="Times New Roman"/>
                <w:sz w:val="24"/>
                <w:szCs w:val="24"/>
              </w:rPr>
              <w:t>Quy cách đóng gói</w:t>
            </w:r>
          </w:p>
        </w:tc>
        <w:tc>
          <w:tcPr>
            <w:tcW w:w="1200"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r w:rsidRPr="006D0750">
              <w:rPr>
                <w:rFonts w:cs="Times New Roman"/>
                <w:sz w:val="24"/>
                <w:szCs w:val="24"/>
              </w:rPr>
              <w:t>Đơn vị tính</w:t>
            </w:r>
          </w:p>
        </w:tc>
        <w:tc>
          <w:tcPr>
            <w:tcW w:w="1166"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r w:rsidRPr="006D0750">
              <w:rPr>
                <w:rFonts w:cs="Times New Roman"/>
                <w:sz w:val="24"/>
                <w:szCs w:val="24"/>
              </w:rPr>
              <w:t>Số lượng</w:t>
            </w:r>
          </w:p>
        </w:tc>
        <w:tc>
          <w:tcPr>
            <w:tcW w:w="1301"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r w:rsidRPr="006D0750">
              <w:rPr>
                <w:rFonts w:cs="Times New Roman"/>
                <w:sz w:val="24"/>
                <w:szCs w:val="24"/>
              </w:rPr>
              <w:t>Cửa khẩu xuất</w:t>
            </w:r>
          </w:p>
        </w:tc>
        <w:tc>
          <w:tcPr>
            <w:tcW w:w="1541" w:type="dxa"/>
            <w:tcBorders>
              <w:top w:val="single" w:sz="4" w:space="0" w:color="auto"/>
              <w:left w:val="single" w:sz="4" w:space="0" w:color="auto"/>
              <w:bottom w:val="nil"/>
              <w:right w:val="single" w:sz="4" w:space="0" w:color="auto"/>
            </w:tcBorders>
            <w:shd w:val="clear" w:color="auto" w:fill="FFFFFF"/>
            <w:vAlign w:val="center"/>
          </w:tcPr>
          <w:p w:rsidR="00FD757B" w:rsidRPr="006D0750" w:rsidP="00FD757B">
            <w:pPr>
              <w:spacing w:before="120" w:after="120" w:line="240" w:lineRule="auto"/>
              <w:jc w:val="center"/>
              <w:rPr>
                <w:rFonts w:cs="Times New Roman"/>
                <w:sz w:val="24"/>
                <w:szCs w:val="24"/>
              </w:rPr>
            </w:pPr>
            <w:r w:rsidRPr="006D0750">
              <w:rPr>
                <w:rFonts w:cs="Times New Roman"/>
                <w:sz w:val="24"/>
                <w:szCs w:val="24"/>
              </w:rPr>
              <w:t>Cửa khẩu nhập</w:t>
            </w:r>
          </w:p>
        </w:tc>
      </w:tr>
      <w:tr w:rsidTr="00182D07">
        <w:tblPrEx>
          <w:tblW w:w="0" w:type="dxa"/>
          <w:tblInd w:w="5" w:type="dxa"/>
          <w:tblCellMar>
            <w:left w:w="0" w:type="dxa"/>
            <w:right w:w="0" w:type="dxa"/>
          </w:tblCellMar>
          <w:tblLook w:val="0000"/>
        </w:tblPrEx>
        <w:tc>
          <w:tcPr>
            <w:tcW w:w="710"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618"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781"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286"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200"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166"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301"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541" w:type="dxa"/>
            <w:tcBorders>
              <w:top w:val="single" w:sz="4" w:space="0" w:color="auto"/>
              <w:left w:val="single" w:sz="4" w:space="0" w:color="auto"/>
              <w:bottom w:val="nil"/>
              <w:right w:val="single" w:sz="4" w:space="0" w:color="auto"/>
            </w:tcBorders>
            <w:shd w:val="clear" w:color="auto" w:fill="FFFFFF"/>
            <w:vAlign w:val="center"/>
          </w:tcPr>
          <w:p w:rsidR="00FD757B" w:rsidRPr="006D0750" w:rsidP="00FD757B">
            <w:pPr>
              <w:spacing w:before="120" w:after="120" w:line="240" w:lineRule="auto"/>
              <w:jc w:val="center"/>
              <w:rPr>
                <w:rFonts w:cs="Times New Roman"/>
                <w:sz w:val="24"/>
                <w:szCs w:val="24"/>
              </w:rPr>
            </w:pPr>
          </w:p>
        </w:tc>
      </w:tr>
      <w:tr w:rsidTr="00182D07">
        <w:tblPrEx>
          <w:tblW w:w="0" w:type="dxa"/>
          <w:tblInd w:w="5" w:type="dxa"/>
          <w:tblCellMar>
            <w:left w:w="0" w:type="dxa"/>
            <w:right w:w="0" w:type="dxa"/>
          </w:tblCellMar>
          <w:tblLook w:val="0000"/>
        </w:tblPrEx>
        <w:tc>
          <w:tcPr>
            <w:tcW w:w="710"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618"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781"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286"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200"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166"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301"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541" w:type="dxa"/>
            <w:tcBorders>
              <w:top w:val="single" w:sz="4" w:space="0" w:color="auto"/>
              <w:left w:val="single" w:sz="4" w:space="0" w:color="auto"/>
              <w:bottom w:val="nil"/>
              <w:right w:val="single" w:sz="4" w:space="0" w:color="auto"/>
            </w:tcBorders>
            <w:shd w:val="clear" w:color="auto" w:fill="FFFFFF"/>
            <w:vAlign w:val="center"/>
          </w:tcPr>
          <w:p w:rsidR="00FD757B" w:rsidRPr="006D0750" w:rsidP="00FD757B">
            <w:pPr>
              <w:spacing w:before="120" w:after="120" w:line="240" w:lineRule="auto"/>
              <w:jc w:val="center"/>
              <w:rPr>
                <w:rFonts w:cs="Times New Roman"/>
                <w:sz w:val="24"/>
                <w:szCs w:val="24"/>
              </w:rPr>
            </w:pPr>
          </w:p>
        </w:tc>
      </w:tr>
      <w:tr w:rsidTr="00182D07">
        <w:tblPrEx>
          <w:tblW w:w="0" w:type="dxa"/>
          <w:tblInd w:w="5" w:type="dxa"/>
          <w:tblCellMar>
            <w:left w:w="0" w:type="dxa"/>
            <w:right w:w="0" w:type="dxa"/>
          </w:tblCellMar>
          <w:tblLook w:val="0000"/>
        </w:tblPrEx>
        <w:tc>
          <w:tcPr>
            <w:tcW w:w="710"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618"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781"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286"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200"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166"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301"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541" w:type="dxa"/>
            <w:tcBorders>
              <w:top w:val="single" w:sz="4" w:space="0" w:color="auto"/>
              <w:left w:val="single" w:sz="4" w:space="0" w:color="auto"/>
              <w:bottom w:val="nil"/>
              <w:right w:val="single" w:sz="4" w:space="0" w:color="auto"/>
            </w:tcBorders>
            <w:shd w:val="clear" w:color="auto" w:fill="FFFFFF"/>
            <w:vAlign w:val="center"/>
          </w:tcPr>
          <w:p w:rsidR="00FD757B" w:rsidRPr="006D0750" w:rsidP="00FD757B">
            <w:pPr>
              <w:spacing w:before="120" w:after="120" w:line="240" w:lineRule="auto"/>
              <w:jc w:val="center"/>
              <w:rPr>
                <w:rFonts w:cs="Times New Roman"/>
                <w:sz w:val="24"/>
                <w:szCs w:val="24"/>
              </w:rPr>
            </w:pPr>
          </w:p>
        </w:tc>
      </w:tr>
      <w:tr w:rsidTr="00182D07">
        <w:tblPrEx>
          <w:tblW w:w="0" w:type="dxa"/>
          <w:tblInd w:w="5" w:type="dxa"/>
          <w:tblCellMar>
            <w:left w:w="0" w:type="dxa"/>
            <w:right w:w="0" w:type="dxa"/>
          </w:tblCellMar>
          <w:tblLook w:val="0000"/>
        </w:tblPrEx>
        <w:tc>
          <w:tcPr>
            <w:tcW w:w="710" w:type="dxa"/>
            <w:tcBorders>
              <w:top w:val="single" w:sz="4" w:space="0" w:color="auto"/>
              <w:left w:val="single" w:sz="4" w:space="0" w:color="auto"/>
              <w:bottom w:val="single" w:sz="4" w:space="0" w:color="auto"/>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618" w:type="dxa"/>
            <w:tcBorders>
              <w:top w:val="single" w:sz="4" w:space="0" w:color="auto"/>
              <w:left w:val="single" w:sz="4" w:space="0" w:color="auto"/>
              <w:bottom w:val="single" w:sz="4" w:space="0" w:color="auto"/>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781" w:type="dxa"/>
            <w:tcBorders>
              <w:top w:val="single" w:sz="4" w:space="0" w:color="auto"/>
              <w:left w:val="single" w:sz="4" w:space="0" w:color="auto"/>
              <w:bottom w:val="single" w:sz="4" w:space="0" w:color="auto"/>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286" w:type="dxa"/>
            <w:tcBorders>
              <w:top w:val="single" w:sz="4" w:space="0" w:color="auto"/>
              <w:left w:val="single" w:sz="4" w:space="0" w:color="auto"/>
              <w:bottom w:val="single" w:sz="4" w:space="0" w:color="auto"/>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200" w:type="dxa"/>
            <w:tcBorders>
              <w:top w:val="single" w:sz="4" w:space="0" w:color="auto"/>
              <w:left w:val="single" w:sz="4" w:space="0" w:color="auto"/>
              <w:bottom w:val="single" w:sz="4" w:space="0" w:color="auto"/>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166" w:type="dxa"/>
            <w:tcBorders>
              <w:top w:val="single" w:sz="4" w:space="0" w:color="auto"/>
              <w:left w:val="single" w:sz="4" w:space="0" w:color="auto"/>
              <w:bottom w:val="single" w:sz="4" w:space="0" w:color="auto"/>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301" w:type="dxa"/>
            <w:tcBorders>
              <w:top w:val="single" w:sz="4" w:space="0" w:color="auto"/>
              <w:left w:val="single" w:sz="4" w:space="0" w:color="auto"/>
              <w:bottom w:val="single" w:sz="4" w:space="0" w:color="auto"/>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FD757B" w:rsidRPr="006D0750" w:rsidP="00FD757B">
            <w:pPr>
              <w:spacing w:before="120" w:after="120" w:line="240" w:lineRule="auto"/>
              <w:jc w:val="center"/>
              <w:rPr>
                <w:rFonts w:cs="Times New Roman"/>
                <w:sz w:val="24"/>
                <w:szCs w:val="24"/>
              </w:rPr>
            </w:pP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 Nguồn gốc, xuất xứ: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 Tên tổ chức, cá nhân gửi mẫu bệnh phẩm: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 Tên tổ chức, cá nhân nhận mẫu bệnh phẩm: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Địa chỉ:</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 Thời gian thực hiện: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 Mục đích sử dụng: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 Các giấy tờ có liên quan kèm theo: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Chúng tôi cam kết chấp hành nghiêm Pháp luật về Thú y./.</w:t>
      </w:r>
    </w:p>
    <w:tbl>
      <w:tblPr>
        <w:tblW w:w="0" w:type="auto"/>
        <w:tblLook w:val="01E0"/>
      </w:tblPr>
      <w:tblGrid>
        <w:gridCol w:w="4428"/>
        <w:gridCol w:w="4428"/>
      </w:tblGrid>
      <w:tr w:rsidTr="00182D07">
        <w:tblPrEx>
          <w:tblW w:w="0" w:type="auto"/>
          <w:tblLook w:val="01E0"/>
        </w:tblPrEx>
        <w:tc>
          <w:tcPr>
            <w:tcW w:w="4428" w:type="dxa"/>
          </w:tcPr>
          <w:p w:rsidR="00FD757B" w:rsidRPr="006D0750" w:rsidP="00FD757B">
            <w:pPr>
              <w:spacing w:before="120" w:after="120" w:line="240" w:lineRule="auto"/>
              <w:rPr>
                <w:rFonts w:cs="Times New Roman"/>
                <w:sz w:val="24"/>
                <w:szCs w:val="24"/>
              </w:rPr>
            </w:pPr>
          </w:p>
        </w:tc>
        <w:tc>
          <w:tcPr>
            <w:tcW w:w="4428" w:type="dxa"/>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THỦ TRƯỞNG</w:t>
            </w:r>
            <w:r w:rsidRPr="006D0750">
              <w:rPr>
                <w:rFonts w:cs="Times New Roman"/>
                <w:b/>
                <w:sz w:val="24"/>
                <w:szCs w:val="24"/>
              </w:rPr>
              <w:br/>
            </w:r>
            <w:r w:rsidRPr="006D0750">
              <w:rPr>
                <w:rFonts w:cs="Times New Roman"/>
                <w:i/>
                <w:sz w:val="24"/>
                <w:szCs w:val="24"/>
              </w:rPr>
              <w:t>(Ký tên, đóng dấu)</w:t>
            </w:r>
          </w:p>
        </w:tc>
      </w:tr>
    </w:tbl>
    <w:p w:rsidR="002224BF" w:rsidRPr="006D0750" w:rsidP="00FD757B">
      <w:pPr>
        <w:spacing w:before="120" w:after="120" w:line="240" w:lineRule="auto"/>
        <w:jc w:val="right"/>
        <w:rPr>
          <w:rFonts w:cs="Times New Roman"/>
          <w:b/>
          <w:sz w:val="24"/>
          <w:szCs w:val="24"/>
        </w:rPr>
      </w:pPr>
    </w:p>
    <w:p w:rsidR="002224BF" w:rsidRPr="006D0750" w:rsidP="00FD757B">
      <w:pPr>
        <w:spacing w:before="120" w:after="120" w:line="240" w:lineRule="auto"/>
        <w:jc w:val="right"/>
        <w:rPr>
          <w:rFonts w:cs="Times New Roman"/>
          <w:b/>
          <w:sz w:val="24"/>
          <w:szCs w:val="24"/>
        </w:rPr>
      </w:pPr>
    </w:p>
    <w:p w:rsidR="00FD757B" w:rsidRPr="006D0750" w:rsidP="00AE5368">
      <w:pPr>
        <w:jc w:val="right"/>
        <w:rPr>
          <w:rFonts w:cs="Times New Roman"/>
          <w:sz w:val="24"/>
          <w:szCs w:val="24"/>
        </w:rPr>
      </w:pPr>
      <w:r>
        <w:rPr>
          <w:rFonts w:cs="Times New Roman"/>
          <w:b/>
          <w:sz w:val="24"/>
          <w:szCs w:val="24"/>
        </w:rPr>
        <w:br w:type="page"/>
      </w:r>
      <w:r w:rsidRPr="006D0750">
        <w:rPr>
          <w:rFonts w:cs="Times New Roman"/>
          <w:b/>
          <w:sz w:val="24"/>
          <w:szCs w:val="24"/>
        </w:rPr>
        <w:t>Mẫu 6</w:t>
      </w:r>
    </w:p>
    <w:tbl>
      <w:tblPr>
        <w:tblW w:w="0" w:type="dxa"/>
        <w:tblCellMar>
          <w:left w:w="0" w:type="dxa"/>
          <w:right w:w="0" w:type="dxa"/>
        </w:tblCellMar>
        <w:tblLook w:val="01E0"/>
      </w:tblPr>
      <w:tblGrid>
        <w:gridCol w:w="1881"/>
        <w:gridCol w:w="6937"/>
      </w:tblGrid>
      <w:tr w:rsidTr="00182D07">
        <w:tblPrEx>
          <w:tblW w:w="0" w:type="dxa"/>
          <w:tblCellMar>
            <w:left w:w="0" w:type="dxa"/>
            <w:right w:w="0" w:type="dxa"/>
          </w:tblCellMar>
          <w:tblLook w:val="01E0"/>
        </w:tblPrEx>
        <w:tc>
          <w:tcPr>
            <w:tcW w:w="1881" w:type="dxa"/>
          </w:tcPr>
          <w:p w:rsidR="00FD757B" w:rsidRPr="006D0750" w:rsidP="00FD757B">
            <w:pPr>
              <w:spacing w:before="120" w:after="120" w:line="240" w:lineRule="auto"/>
              <w:ind w:left="114" w:hanging="114"/>
              <w:jc w:val="center"/>
              <w:rPr>
                <w:rFonts w:cs="Times New Roman"/>
                <w:b/>
                <w:sz w:val="24"/>
                <w:szCs w:val="24"/>
              </w:rPr>
            </w:pPr>
            <w:r w:rsidRPr="006D0750">
              <w:rPr>
                <w:rFonts w:cs="Times New Roman"/>
                <w:b/>
                <w:noProof/>
                <w:sz w:val="24"/>
                <w:szCs w:val="24"/>
              </w:rPr>
              <w:drawing>
                <wp:inline distT="0" distB="0" distL="0" distR="0">
                  <wp:extent cx="985520" cy="98552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9" cstate="print"/>
                          <a:stretch>
                            <a:fillRect/>
                          </a:stretch>
                        </pic:blipFill>
                        <pic:spPr bwMode="auto">
                          <a:xfrm>
                            <a:off x="0" y="0"/>
                            <a:ext cx="985520" cy="985520"/>
                          </a:xfrm>
                          <a:prstGeom prst="rect">
                            <a:avLst/>
                          </a:prstGeom>
                          <a:noFill/>
                          <a:ln w="9525">
                            <a:noFill/>
                            <a:miter lim="800000"/>
                            <a:headEnd/>
                            <a:tailEnd/>
                          </a:ln>
                        </pic:spPr>
                      </pic:pic>
                    </a:graphicData>
                  </a:graphic>
                </wp:inline>
              </w:drawing>
            </w:r>
          </w:p>
        </w:tc>
        <w:tc>
          <w:tcPr>
            <w:tcW w:w="6937" w:type="dxa"/>
          </w:tcPr>
          <w:p w:rsidR="007005F6" w:rsidRPr="006D0750" w:rsidP="007005F6">
            <w:pPr>
              <w:spacing w:before="120" w:after="120" w:line="240" w:lineRule="auto"/>
              <w:jc w:val="center"/>
              <w:rPr>
                <w:rFonts w:cs="Times New Roman"/>
                <w:b/>
                <w:szCs w:val="28"/>
              </w:rPr>
            </w:pPr>
            <w:r w:rsidRPr="006D0750">
              <w:rPr>
                <w:rFonts w:cs="Times New Roman"/>
                <w:b/>
                <w:noProof/>
                <w:sz w:val="26"/>
                <w:szCs w:val="28"/>
              </w:rPr>
              <mc:AlternateContent>
                <mc:Choice Requires="wps">
                  <w:drawing>
                    <wp:anchor distT="0" distB="0" distL="114300" distR="114300" simplePos="0" relativeHeight="251714560" behindDoc="0" locked="0" layoutInCell="1" allowOverlap="1">
                      <wp:simplePos x="0" y="0"/>
                      <wp:positionH relativeFrom="column">
                        <wp:posOffset>1141730</wp:posOffset>
                      </wp:positionH>
                      <wp:positionV relativeFrom="paragraph">
                        <wp:posOffset>470783</wp:posOffset>
                      </wp:positionV>
                      <wp:extent cx="2091690" cy="0"/>
                      <wp:effectExtent l="0" t="0" r="22860" b="19050"/>
                      <wp:wrapNone/>
                      <wp:docPr id="63" name="AutoShape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9169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44" type="#_x0000_t32" style="height:0;margin-left:89.9pt;margin-top:37.05pt;mso-height-percent:0;mso-height-relative:page;mso-width-percent:0;mso-width-relative:page;mso-wrap-distance-bottom:0;mso-wrap-distance-left:9pt;mso-wrap-distance-right:9pt;mso-wrap-distance-top:0;mso-wrap-style:square;position:absolute;visibility:visible;width:164.7pt;z-index:251715584"/>
                  </w:pict>
                </mc:Fallback>
              </mc:AlternateContent>
            </w:r>
            <w:r w:rsidRPr="006D0750">
              <w:rPr>
                <w:rFonts w:cs="Times New Roman"/>
                <w:b/>
                <w:sz w:val="26"/>
                <w:szCs w:val="28"/>
              </w:rPr>
              <w:t>CỘNG HÒA XÃ HỘI CHỦ NGHĨA VIỆT NAM</w:t>
            </w:r>
            <w:r w:rsidRPr="006D0750">
              <w:rPr>
                <w:rFonts w:cs="Times New Roman"/>
                <w:b/>
                <w:szCs w:val="28"/>
              </w:rPr>
              <w:br/>
              <w:t>Độc l</w:t>
            </w:r>
            <w:r w:rsidR="00046264">
              <w:rPr>
                <w:rFonts w:cs="Times New Roman"/>
                <w:b/>
                <w:szCs w:val="28"/>
              </w:rPr>
              <w:t>ậ</w:t>
            </w:r>
            <w:r w:rsidRPr="006D0750">
              <w:rPr>
                <w:rFonts w:cs="Times New Roman"/>
                <w:b/>
                <w:szCs w:val="28"/>
              </w:rPr>
              <w:t xml:space="preserve">p - Tự </w:t>
            </w:r>
            <w:r w:rsidR="00046264">
              <w:rPr>
                <w:rFonts w:cs="Times New Roman"/>
                <w:b/>
                <w:szCs w:val="28"/>
              </w:rPr>
              <w:t>d</w:t>
            </w:r>
            <w:r w:rsidRPr="006D0750">
              <w:rPr>
                <w:rFonts w:cs="Times New Roman"/>
                <w:b/>
                <w:szCs w:val="28"/>
              </w:rPr>
              <w:t>o - Hạnh phúc</w:t>
            </w:r>
            <w:r w:rsidRPr="006D0750">
              <w:rPr>
                <w:rFonts w:cs="Times New Roman"/>
                <w:b/>
                <w:szCs w:val="28"/>
              </w:rPr>
              <w:br/>
            </w:r>
          </w:p>
          <w:p w:rsidR="00FD757B" w:rsidRPr="006D0750" w:rsidP="007005F6">
            <w:pPr>
              <w:spacing w:before="120" w:after="120" w:line="240" w:lineRule="auto"/>
              <w:jc w:val="center"/>
              <w:rPr>
                <w:rFonts w:cs="Times New Roman"/>
                <w:sz w:val="24"/>
                <w:szCs w:val="24"/>
              </w:rPr>
            </w:pPr>
            <w:r w:rsidRPr="006D0750">
              <w:rPr>
                <w:rFonts w:cs="Times New Roman"/>
                <w:b/>
                <w:sz w:val="24"/>
                <w:szCs w:val="24"/>
              </w:rPr>
              <w:t>BIÊN BẢN KIỂM TRA VÀ LẤY MẪU XÉT NGHIỆM</w:t>
            </w:r>
            <w:r w:rsidRPr="006D0750">
              <w:rPr>
                <w:rFonts w:cs="Times New Roman"/>
                <w:b/>
                <w:i/>
                <w:sz w:val="24"/>
                <w:szCs w:val="24"/>
              </w:rPr>
              <w:br/>
            </w:r>
            <w:r w:rsidRPr="006D0750">
              <w:rPr>
                <w:rFonts w:cs="Times New Roman"/>
                <w:i/>
                <w:sz w:val="24"/>
                <w:szCs w:val="24"/>
              </w:rPr>
              <w:t>Số: ......</w:t>
            </w:r>
            <w:r w:rsidR="003F0F4C">
              <w:rPr>
                <w:rFonts w:cs="Times New Roman"/>
                <w:i/>
                <w:sz w:val="24"/>
                <w:szCs w:val="24"/>
              </w:rPr>
              <w:t>...</w:t>
            </w:r>
            <w:r w:rsidRPr="006D0750">
              <w:rPr>
                <w:rFonts w:cs="Times New Roman"/>
                <w:i/>
                <w:sz w:val="24"/>
                <w:szCs w:val="24"/>
              </w:rPr>
              <w:t>...../BB-KTLM</w:t>
            </w:r>
          </w:p>
        </w:tc>
      </w:tr>
    </w:tbl>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Hôm nay, vào hồi ........... giờ ....... phút, ngày..........tháng..........năm</w:t>
      </w:r>
      <w:r w:rsidRPr="006D0750">
        <w:rPr>
          <w:rFonts w:cs="Times New Roman"/>
          <w:sz w:val="24"/>
          <w:szCs w:val="24"/>
        </w:rPr>
        <w:tab/>
      </w:r>
      <w:r w:rsidRPr="006D0750" w:rsidR="00AC7F19">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Tại địa điểm: </w:t>
      </w:r>
      <w:r w:rsidRPr="006D0750">
        <w:rPr>
          <w:rFonts w:cs="Times New Roman"/>
          <w:sz w:val="24"/>
          <w:szCs w:val="24"/>
        </w:rPr>
        <w:tab/>
      </w:r>
      <w:r w:rsidRPr="006D0750" w:rsidR="00AC7F19">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Chúng tôi gồm có:</w:t>
      </w:r>
    </w:p>
    <w:p w:rsidR="00FD757B" w:rsidRPr="006D0750" w:rsidP="004F195C">
      <w:pPr>
        <w:tabs>
          <w:tab w:val="left" w:leader="dot" w:pos="7920"/>
        </w:tabs>
        <w:spacing w:before="120" w:after="120" w:line="240" w:lineRule="auto"/>
        <w:jc w:val="both"/>
        <w:rPr>
          <w:rFonts w:cs="Times New Roman"/>
          <w:sz w:val="24"/>
          <w:szCs w:val="24"/>
        </w:rPr>
      </w:pPr>
      <w:r>
        <w:rPr>
          <w:rFonts w:cs="Times New Roman"/>
          <w:sz w:val="24"/>
          <w:szCs w:val="24"/>
        </w:rPr>
        <w:t>1</w:t>
      </w:r>
      <w:r w:rsidRPr="006D0750">
        <w:rPr>
          <w:rFonts w:cs="Times New Roman"/>
          <w:sz w:val="24"/>
          <w:szCs w:val="24"/>
        </w:rPr>
        <w:t xml:space="preserve">/ Ông bà: .................................................................là chủ hàng </w:t>
      </w:r>
      <w:r w:rsidRPr="006D0750">
        <w:rPr>
          <w:rFonts w:cs="Times New Roman"/>
          <w:i/>
          <w:sz w:val="24"/>
          <w:szCs w:val="24"/>
        </w:rPr>
        <w:t>(hoặc người đại diện)</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giao dịch: </w:t>
      </w:r>
      <w:r w:rsidRPr="006D0750">
        <w:rPr>
          <w:rFonts w:cs="Times New Roman"/>
          <w:sz w:val="24"/>
          <w:szCs w:val="24"/>
        </w:rPr>
        <w:tab/>
      </w:r>
      <w:r w:rsidRPr="006D0750" w:rsidR="00AC7F19">
        <w:rPr>
          <w:rFonts w:cs="Times New Roman"/>
          <w:sz w:val="24"/>
          <w:szCs w:val="24"/>
        </w:rPr>
        <w:t>………….</w:t>
      </w:r>
    </w:p>
    <w:p w:rsidR="00FD757B"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Điện thoại: ................................Fax: ....................................Email: </w:t>
      </w:r>
      <w:r w:rsidRPr="006D0750">
        <w:rPr>
          <w:rFonts w:cs="Times New Roman"/>
          <w:sz w:val="24"/>
          <w:szCs w:val="24"/>
        </w:rPr>
        <w:tab/>
      </w:r>
      <w:r w:rsidRPr="006D0750" w:rsidR="00AC7F19">
        <w:rPr>
          <w:rFonts w:cs="Times New Roman"/>
          <w:sz w:val="24"/>
          <w:szCs w:val="24"/>
        </w:rPr>
        <w:t>…………..</w:t>
      </w:r>
    </w:p>
    <w:p w:rsidR="00F67FED" w:rsidRPr="00212B1D" w:rsidP="00F67FED">
      <w:pPr>
        <w:tabs>
          <w:tab w:val="left" w:leader="dot" w:pos="7920"/>
        </w:tabs>
        <w:spacing w:before="120" w:after="120" w:line="240" w:lineRule="auto"/>
        <w:jc w:val="both"/>
        <w:rPr>
          <w:rFonts w:cs="Times New Roman"/>
          <w:color w:val="EE0000"/>
          <w:sz w:val="24"/>
          <w:szCs w:val="24"/>
        </w:rPr>
      </w:pPr>
      <w:r>
        <w:rPr>
          <w:rFonts w:cs="Times New Roman"/>
          <w:color w:val="EE0000"/>
          <w:sz w:val="24"/>
          <w:szCs w:val="24"/>
        </w:rPr>
        <w:t>2</w:t>
      </w:r>
      <w:r w:rsidRPr="00212B1D">
        <w:rPr>
          <w:rFonts w:cs="Times New Roman"/>
          <w:color w:val="EE0000"/>
          <w:sz w:val="24"/>
          <w:szCs w:val="24"/>
        </w:rPr>
        <w:t>/ Ông/bà: .....................................................................................................................................</w:t>
      </w:r>
    </w:p>
    <w:p w:rsidR="00F67FED" w:rsidRPr="00212B1D" w:rsidP="00F67FED">
      <w:pPr>
        <w:tabs>
          <w:tab w:val="left" w:leader="dot" w:pos="7920"/>
        </w:tabs>
        <w:spacing w:before="120" w:after="120" w:line="240" w:lineRule="auto"/>
        <w:jc w:val="both"/>
        <w:rPr>
          <w:rFonts w:cs="Times New Roman"/>
          <w:color w:val="EE0000"/>
          <w:sz w:val="24"/>
          <w:szCs w:val="24"/>
        </w:rPr>
      </w:pPr>
      <w:r w:rsidRPr="00212B1D">
        <w:rPr>
          <w:rFonts w:cs="Times New Roman"/>
          <w:color w:val="EE0000"/>
          <w:sz w:val="24"/>
          <w:szCs w:val="24"/>
        </w:rPr>
        <w:t xml:space="preserve">Chức vụ/đơn vị: </w:t>
      </w:r>
      <w:r w:rsidRPr="00212B1D">
        <w:rPr>
          <w:rFonts w:cs="Times New Roman"/>
          <w:color w:val="EE0000"/>
          <w:sz w:val="24"/>
          <w:szCs w:val="24"/>
        </w:rPr>
        <w:tab/>
        <w:t>…………..</w:t>
      </w:r>
    </w:p>
    <w:p w:rsidR="002B39E5" w:rsidP="002B39E5">
      <w:pPr>
        <w:tabs>
          <w:tab w:val="left" w:leader="dot" w:pos="7920"/>
        </w:tabs>
        <w:spacing w:before="120" w:after="120" w:line="240" w:lineRule="auto"/>
        <w:jc w:val="both"/>
        <w:rPr>
          <w:rFonts w:cs="Times New Roman"/>
          <w:sz w:val="24"/>
          <w:szCs w:val="24"/>
        </w:rPr>
      </w:pPr>
      <w:r>
        <w:rPr>
          <w:rFonts w:cs="Times New Roman"/>
          <w:sz w:val="24"/>
          <w:szCs w:val="24"/>
        </w:rPr>
        <w:t>3</w:t>
      </w:r>
      <w:r w:rsidRPr="006D0750">
        <w:rPr>
          <w:rFonts w:cs="Times New Roman"/>
          <w:sz w:val="24"/>
          <w:szCs w:val="24"/>
        </w:rPr>
        <w:t>/ Ông/bà: .......................................................</w:t>
      </w:r>
      <w:r>
        <w:rPr>
          <w:rFonts w:cs="Times New Roman"/>
          <w:sz w:val="24"/>
          <w:szCs w:val="24"/>
        </w:rPr>
        <w:t>......................................................................</w:t>
      </w:r>
      <w:r w:rsidRPr="006D0750">
        <w:rPr>
          <w:rFonts w:cs="Times New Roman"/>
          <w:sz w:val="24"/>
          <w:szCs w:val="24"/>
        </w:rPr>
        <w:t>........</w:t>
      </w:r>
    </w:p>
    <w:p w:rsidR="002B39E5" w:rsidP="002B39E5">
      <w:pPr>
        <w:tabs>
          <w:tab w:val="left" w:leader="dot" w:pos="7920"/>
        </w:tabs>
        <w:spacing w:before="120" w:after="120" w:line="240" w:lineRule="auto"/>
        <w:jc w:val="both"/>
        <w:rPr>
          <w:rFonts w:cs="Times New Roman"/>
          <w:sz w:val="24"/>
          <w:szCs w:val="24"/>
        </w:rPr>
      </w:pPr>
      <w:r w:rsidRPr="006D0750">
        <w:rPr>
          <w:rFonts w:cs="Times New Roman"/>
          <w:sz w:val="24"/>
          <w:szCs w:val="24"/>
        </w:rPr>
        <w:t>Chức vụ</w:t>
      </w:r>
      <w:r>
        <w:rPr>
          <w:rFonts w:cs="Times New Roman"/>
          <w:sz w:val="24"/>
          <w:szCs w:val="24"/>
        </w:rPr>
        <w:t>/</w:t>
      </w:r>
      <w:r w:rsidRPr="000B3DA1">
        <w:rPr>
          <w:rFonts w:cs="Times New Roman"/>
          <w:color w:val="FF0000"/>
          <w:sz w:val="24"/>
          <w:szCs w:val="24"/>
        </w:rPr>
        <w:t xml:space="preserve">đơn vị: </w:t>
      </w:r>
      <w:r w:rsidRPr="006D0750">
        <w:rPr>
          <w:rFonts w:cs="Times New Roman"/>
          <w:sz w:val="24"/>
          <w:szCs w:val="24"/>
        </w:rPr>
        <w:tab/>
        <w:t>…………..</w:t>
      </w:r>
    </w:p>
    <w:p w:rsidR="00FD757B" w:rsidRPr="0034163E" w:rsidP="00A62DFF">
      <w:pPr>
        <w:tabs>
          <w:tab w:val="left" w:leader="dot" w:pos="7920"/>
        </w:tabs>
        <w:spacing w:before="120" w:after="120" w:line="240" w:lineRule="auto"/>
        <w:jc w:val="both"/>
        <w:rPr>
          <w:rFonts w:cs="Times New Roman"/>
          <w:color w:val="EE0000"/>
          <w:sz w:val="24"/>
          <w:szCs w:val="24"/>
        </w:rPr>
      </w:pPr>
      <w:r>
        <w:rPr>
          <w:rFonts w:cs="Times New Roman"/>
          <w:color w:val="EE0000"/>
          <w:sz w:val="24"/>
          <w:szCs w:val="24"/>
        </w:rPr>
        <w:t xml:space="preserve">Tiến hành </w:t>
      </w:r>
      <w:r w:rsidRPr="0034163E" w:rsidR="0034163E">
        <w:rPr>
          <w:rFonts w:cs="Times New Roman"/>
          <w:color w:val="EE0000"/>
          <w:sz w:val="24"/>
          <w:szCs w:val="24"/>
        </w:rPr>
        <w:t>kiểm tra và lấy mẫu hoặc hướng dẫn, giám sát việc lấy mẫu xét nghiệm lô hàng</w:t>
      </w:r>
      <w:r>
        <w:rPr>
          <w:rFonts w:cs="Times New Roman"/>
          <w:color w:val="EE0000"/>
          <w:sz w:val="24"/>
          <w:szCs w:val="24"/>
        </w:rPr>
        <w:t>:</w:t>
      </w:r>
    </w:p>
    <w:tbl>
      <w:tblPr>
        <w:tblW w:w="9077" w:type="dxa"/>
        <w:tblInd w:w="5" w:type="dxa"/>
        <w:tblCellMar>
          <w:left w:w="0" w:type="dxa"/>
          <w:right w:w="0" w:type="dxa"/>
        </w:tblCellMar>
        <w:tblLook w:val="0000"/>
      </w:tblPr>
      <w:tblGrid>
        <w:gridCol w:w="2068"/>
        <w:gridCol w:w="1373"/>
        <w:gridCol w:w="1499"/>
        <w:gridCol w:w="1457"/>
        <w:gridCol w:w="1283"/>
        <w:gridCol w:w="1397"/>
      </w:tblGrid>
      <w:tr w:rsidTr="00AA0FC8">
        <w:tblPrEx>
          <w:tblW w:w="9077" w:type="dxa"/>
          <w:tblInd w:w="5" w:type="dxa"/>
          <w:tblCellMar>
            <w:left w:w="0" w:type="dxa"/>
            <w:right w:w="0" w:type="dxa"/>
          </w:tblCellMar>
          <w:tblLook w:val="0000"/>
        </w:tblPrEx>
        <w:tc>
          <w:tcPr>
            <w:tcW w:w="2068" w:type="dxa"/>
            <w:vMerge w:val="restart"/>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Tên hàng</w:t>
            </w:r>
          </w:p>
        </w:tc>
        <w:tc>
          <w:tcPr>
            <w:tcW w:w="1373" w:type="dxa"/>
            <w:vMerge w:val="restart"/>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Quy cách đóng gói</w:t>
            </w:r>
          </w:p>
        </w:tc>
        <w:tc>
          <w:tcPr>
            <w:tcW w:w="2956" w:type="dxa"/>
            <w:gridSpan w:val="2"/>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Tổng số hàng</w:t>
            </w:r>
          </w:p>
        </w:tc>
        <w:tc>
          <w:tcPr>
            <w:tcW w:w="2680" w:type="dxa"/>
            <w:gridSpan w:val="2"/>
            <w:tcBorders>
              <w:top w:val="single" w:sz="4" w:space="0" w:color="auto"/>
              <w:left w:val="single" w:sz="4" w:space="0" w:color="auto"/>
              <w:bottom w:val="nil"/>
              <w:right w:val="single" w:sz="4" w:space="0" w:color="auto"/>
            </w:tcBorders>
            <w:shd w:val="clear" w:color="auto" w:fill="FFFFFF"/>
            <w:vAlign w:val="center"/>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Mẫu hàng lấy xét nghiệm</w:t>
            </w:r>
          </w:p>
        </w:tc>
      </w:tr>
      <w:tr w:rsidTr="00AA0FC8">
        <w:tblPrEx>
          <w:tblW w:w="9077" w:type="dxa"/>
          <w:tblInd w:w="5" w:type="dxa"/>
          <w:tblCellMar>
            <w:left w:w="0" w:type="dxa"/>
            <w:right w:w="0" w:type="dxa"/>
          </w:tblCellMar>
          <w:tblLook w:val="0000"/>
        </w:tblPrEx>
        <w:tc>
          <w:tcPr>
            <w:tcW w:w="2068" w:type="dxa"/>
            <w:vMerge/>
            <w:tcBorders>
              <w:top w:val="nil"/>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373" w:type="dxa"/>
            <w:vMerge/>
            <w:tcBorders>
              <w:top w:val="nil"/>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p>
        </w:tc>
        <w:tc>
          <w:tcPr>
            <w:tcW w:w="1499"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r w:rsidRPr="006D0750">
              <w:rPr>
                <w:rFonts w:cs="Times New Roman"/>
                <w:sz w:val="24"/>
                <w:szCs w:val="24"/>
              </w:rPr>
              <w:t>Số lượng</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w:t>
            </w:r>
            <w:r w:rsidR="00A62DFF">
              <w:rPr>
                <w:rFonts w:cs="Times New Roman"/>
                <w:i/>
                <w:sz w:val="24"/>
                <w:szCs w:val="24"/>
              </w:rPr>
              <w:t>1</w:t>
            </w:r>
            <w:r w:rsidRPr="006D0750">
              <w:rPr>
                <w:rFonts w:cs="Times New Roman"/>
                <w:i/>
                <w:sz w:val="24"/>
                <w:szCs w:val="24"/>
              </w:rPr>
              <w:t>)</w:t>
            </w:r>
          </w:p>
        </w:tc>
        <w:tc>
          <w:tcPr>
            <w:tcW w:w="1457"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r w:rsidRPr="006D0750">
              <w:rPr>
                <w:rFonts w:cs="Times New Roman"/>
                <w:sz w:val="24"/>
                <w:szCs w:val="24"/>
              </w:rPr>
              <w:t>Khối lượng</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(kg)</w:t>
            </w:r>
          </w:p>
        </w:tc>
        <w:tc>
          <w:tcPr>
            <w:tcW w:w="1283" w:type="dxa"/>
            <w:tcBorders>
              <w:top w:val="single" w:sz="4" w:space="0" w:color="auto"/>
              <w:left w:val="single" w:sz="4" w:space="0" w:color="auto"/>
              <w:bottom w:val="nil"/>
              <w:right w:val="nil"/>
            </w:tcBorders>
            <w:shd w:val="clear" w:color="auto" w:fill="FFFFFF"/>
            <w:vAlign w:val="center"/>
          </w:tcPr>
          <w:p w:rsidR="00FD757B" w:rsidRPr="006D0750" w:rsidP="00FD757B">
            <w:pPr>
              <w:spacing w:before="120" w:after="120" w:line="240" w:lineRule="auto"/>
              <w:jc w:val="center"/>
              <w:rPr>
                <w:rFonts w:cs="Times New Roman"/>
                <w:sz w:val="24"/>
                <w:szCs w:val="24"/>
              </w:rPr>
            </w:pPr>
            <w:r w:rsidRPr="006D0750">
              <w:rPr>
                <w:rFonts w:cs="Times New Roman"/>
                <w:sz w:val="24"/>
                <w:szCs w:val="24"/>
              </w:rPr>
              <w:t>Số lượng mẫu</w:t>
            </w:r>
          </w:p>
        </w:tc>
        <w:tc>
          <w:tcPr>
            <w:tcW w:w="1397" w:type="dxa"/>
            <w:tcBorders>
              <w:top w:val="single" w:sz="4" w:space="0" w:color="auto"/>
              <w:left w:val="single" w:sz="4" w:space="0" w:color="auto"/>
              <w:bottom w:val="nil"/>
              <w:right w:val="single" w:sz="4" w:space="0" w:color="auto"/>
            </w:tcBorders>
            <w:shd w:val="clear" w:color="auto" w:fill="FFFFFF"/>
            <w:vAlign w:val="center"/>
          </w:tcPr>
          <w:p w:rsidR="00FD757B" w:rsidRPr="006D0750" w:rsidP="00FD757B">
            <w:pPr>
              <w:spacing w:before="120" w:after="120" w:line="240" w:lineRule="auto"/>
              <w:jc w:val="center"/>
              <w:rPr>
                <w:rFonts w:cs="Times New Roman"/>
                <w:sz w:val="24"/>
                <w:szCs w:val="24"/>
              </w:rPr>
            </w:pPr>
            <w:r w:rsidRPr="006D0750">
              <w:rPr>
                <w:rFonts w:cs="Times New Roman"/>
                <w:sz w:val="24"/>
                <w:szCs w:val="24"/>
              </w:rPr>
              <w:t>Khối lượng</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(kg)</w:t>
            </w:r>
          </w:p>
        </w:tc>
      </w:tr>
      <w:tr w:rsidTr="00AA0FC8">
        <w:tblPrEx>
          <w:tblW w:w="9077" w:type="dxa"/>
          <w:tblInd w:w="5" w:type="dxa"/>
          <w:tblCellMar>
            <w:left w:w="0" w:type="dxa"/>
            <w:right w:w="0" w:type="dxa"/>
          </w:tblCellMar>
          <w:tblLook w:val="0000"/>
        </w:tblPrEx>
        <w:tc>
          <w:tcPr>
            <w:tcW w:w="2068"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rPr>
                <w:rFonts w:cs="Times New Roman"/>
                <w:sz w:val="24"/>
                <w:szCs w:val="24"/>
              </w:rPr>
            </w:pPr>
          </w:p>
        </w:tc>
        <w:tc>
          <w:tcPr>
            <w:tcW w:w="1373"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rPr>
                <w:rFonts w:cs="Times New Roman"/>
                <w:sz w:val="24"/>
                <w:szCs w:val="24"/>
              </w:rPr>
            </w:pPr>
          </w:p>
        </w:tc>
        <w:tc>
          <w:tcPr>
            <w:tcW w:w="1499"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rPr>
                <w:rFonts w:cs="Times New Roman"/>
                <w:sz w:val="24"/>
                <w:szCs w:val="24"/>
              </w:rPr>
            </w:pPr>
          </w:p>
        </w:tc>
        <w:tc>
          <w:tcPr>
            <w:tcW w:w="1457"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rPr>
                <w:rFonts w:cs="Times New Roman"/>
                <w:sz w:val="24"/>
                <w:szCs w:val="24"/>
              </w:rPr>
            </w:pPr>
          </w:p>
        </w:tc>
        <w:tc>
          <w:tcPr>
            <w:tcW w:w="1283"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rPr>
                <w:rFonts w:cs="Times New Roman"/>
                <w:sz w:val="24"/>
                <w:szCs w:val="24"/>
              </w:rPr>
            </w:pPr>
          </w:p>
        </w:tc>
        <w:tc>
          <w:tcPr>
            <w:tcW w:w="1397" w:type="dxa"/>
            <w:tcBorders>
              <w:top w:val="single" w:sz="4" w:space="0" w:color="auto"/>
              <w:left w:val="single" w:sz="4" w:space="0" w:color="auto"/>
              <w:bottom w:val="nil"/>
              <w:right w:val="single" w:sz="4" w:space="0" w:color="auto"/>
            </w:tcBorders>
            <w:shd w:val="clear" w:color="auto" w:fill="FFFFFF"/>
          </w:tcPr>
          <w:p w:rsidR="00FD757B" w:rsidRPr="006D0750" w:rsidP="00FD757B">
            <w:pPr>
              <w:spacing w:before="120" w:after="120" w:line="240" w:lineRule="auto"/>
              <w:rPr>
                <w:rFonts w:cs="Times New Roman"/>
                <w:sz w:val="24"/>
                <w:szCs w:val="24"/>
              </w:rPr>
            </w:pPr>
          </w:p>
        </w:tc>
      </w:tr>
      <w:tr w:rsidTr="00AA0FC8">
        <w:tblPrEx>
          <w:tblW w:w="9077" w:type="dxa"/>
          <w:tblInd w:w="5" w:type="dxa"/>
          <w:tblCellMar>
            <w:left w:w="0" w:type="dxa"/>
            <w:right w:w="0" w:type="dxa"/>
          </w:tblCellMar>
          <w:tblLook w:val="0000"/>
        </w:tblPrEx>
        <w:tc>
          <w:tcPr>
            <w:tcW w:w="2068"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rPr>
                <w:rFonts w:cs="Times New Roman"/>
                <w:sz w:val="24"/>
                <w:szCs w:val="24"/>
              </w:rPr>
            </w:pPr>
          </w:p>
        </w:tc>
        <w:tc>
          <w:tcPr>
            <w:tcW w:w="1373"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rPr>
                <w:rFonts w:cs="Times New Roman"/>
                <w:sz w:val="24"/>
                <w:szCs w:val="24"/>
              </w:rPr>
            </w:pPr>
          </w:p>
        </w:tc>
        <w:tc>
          <w:tcPr>
            <w:tcW w:w="1499"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rPr>
                <w:rFonts w:cs="Times New Roman"/>
                <w:sz w:val="24"/>
                <w:szCs w:val="24"/>
              </w:rPr>
            </w:pPr>
          </w:p>
        </w:tc>
        <w:tc>
          <w:tcPr>
            <w:tcW w:w="1457"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rPr>
                <w:rFonts w:cs="Times New Roman"/>
                <w:sz w:val="24"/>
                <w:szCs w:val="24"/>
              </w:rPr>
            </w:pPr>
          </w:p>
        </w:tc>
        <w:tc>
          <w:tcPr>
            <w:tcW w:w="1283" w:type="dxa"/>
            <w:tcBorders>
              <w:top w:val="single" w:sz="4" w:space="0" w:color="auto"/>
              <w:left w:val="single" w:sz="4" w:space="0" w:color="auto"/>
              <w:bottom w:val="nil"/>
              <w:right w:val="nil"/>
            </w:tcBorders>
            <w:shd w:val="clear" w:color="auto" w:fill="FFFFFF"/>
          </w:tcPr>
          <w:p w:rsidR="00FD757B" w:rsidRPr="006D0750" w:rsidP="00FD757B">
            <w:pPr>
              <w:spacing w:before="120" w:after="120" w:line="240" w:lineRule="auto"/>
              <w:rPr>
                <w:rFonts w:cs="Times New Roman"/>
                <w:sz w:val="24"/>
                <w:szCs w:val="24"/>
              </w:rPr>
            </w:pPr>
          </w:p>
        </w:tc>
        <w:tc>
          <w:tcPr>
            <w:tcW w:w="1397" w:type="dxa"/>
            <w:tcBorders>
              <w:top w:val="single" w:sz="4" w:space="0" w:color="auto"/>
              <w:left w:val="single" w:sz="4" w:space="0" w:color="auto"/>
              <w:bottom w:val="nil"/>
              <w:right w:val="single" w:sz="4" w:space="0" w:color="auto"/>
            </w:tcBorders>
            <w:shd w:val="clear" w:color="auto" w:fill="FFFFFF"/>
          </w:tcPr>
          <w:p w:rsidR="00FD757B" w:rsidRPr="006D0750" w:rsidP="00FD757B">
            <w:pPr>
              <w:spacing w:before="120" w:after="120" w:line="240" w:lineRule="auto"/>
              <w:rPr>
                <w:rFonts w:cs="Times New Roman"/>
                <w:sz w:val="24"/>
                <w:szCs w:val="24"/>
              </w:rPr>
            </w:pPr>
          </w:p>
        </w:tc>
      </w:tr>
      <w:tr w:rsidTr="00AA0FC8">
        <w:tblPrEx>
          <w:tblW w:w="9077" w:type="dxa"/>
          <w:tblInd w:w="5" w:type="dxa"/>
          <w:tblCellMar>
            <w:left w:w="0" w:type="dxa"/>
            <w:right w:w="0" w:type="dxa"/>
          </w:tblCellMar>
          <w:tblLook w:val="0000"/>
        </w:tblPrEx>
        <w:tc>
          <w:tcPr>
            <w:tcW w:w="2068" w:type="dxa"/>
            <w:tcBorders>
              <w:top w:val="single" w:sz="4" w:space="0" w:color="auto"/>
              <w:left w:val="single" w:sz="4" w:space="0" w:color="auto"/>
              <w:bottom w:val="single" w:sz="4" w:space="0" w:color="auto"/>
              <w:right w:val="nil"/>
            </w:tcBorders>
            <w:shd w:val="clear" w:color="auto" w:fill="FFFFFF"/>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Tổng số</w:t>
            </w:r>
          </w:p>
        </w:tc>
        <w:tc>
          <w:tcPr>
            <w:tcW w:w="1373" w:type="dxa"/>
            <w:tcBorders>
              <w:top w:val="single" w:sz="4" w:space="0" w:color="auto"/>
              <w:left w:val="single" w:sz="4" w:space="0" w:color="auto"/>
              <w:bottom w:val="single" w:sz="4" w:space="0" w:color="auto"/>
              <w:right w:val="nil"/>
            </w:tcBorders>
            <w:shd w:val="clear" w:color="auto" w:fill="FFFFFF"/>
          </w:tcPr>
          <w:p w:rsidR="00FD757B" w:rsidRPr="006D0750" w:rsidP="00FD757B">
            <w:pPr>
              <w:spacing w:before="120" w:after="120" w:line="240" w:lineRule="auto"/>
              <w:jc w:val="center"/>
              <w:rPr>
                <w:rFonts w:cs="Times New Roman"/>
                <w:b/>
                <w:sz w:val="24"/>
                <w:szCs w:val="24"/>
              </w:rPr>
            </w:pPr>
          </w:p>
        </w:tc>
        <w:tc>
          <w:tcPr>
            <w:tcW w:w="1499" w:type="dxa"/>
            <w:tcBorders>
              <w:top w:val="single" w:sz="4" w:space="0" w:color="auto"/>
              <w:left w:val="single" w:sz="4" w:space="0" w:color="auto"/>
              <w:bottom w:val="single" w:sz="4" w:space="0" w:color="auto"/>
              <w:right w:val="nil"/>
            </w:tcBorders>
            <w:shd w:val="clear" w:color="auto" w:fill="FFFFFF"/>
          </w:tcPr>
          <w:p w:rsidR="00FD757B" w:rsidRPr="006D0750" w:rsidP="00FD757B">
            <w:pPr>
              <w:spacing w:before="120" w:after="120" w:line="240" w:lineRule="auto"/>
              <w:jc w:val="center"/>
              <w:rPr>
                <w:rFonts w:cs="Times New Roman"/>
                <w:b/>
                <w:sz w:val="24"/>
                <w:szCs w:val="24"/>
              </w:rPr>
            </w:pPr>
          </w:p>
        </w:tc>
        <w:tc>
          <w:tcPr>
            <w:tcW w:w="1457" w:type="dxa"/>
            <w:tcBorders>
              <w:top w:val="single" w:sz="4" w:space="0" w:color="auto"/>
              <w:left w:val="single" w:sz="4" w:space="0" w:color="auto"/>
              <w:bottom w:val="single" w:sz="4" w:space="0" w:color="auto"/>
              <w:right w:val="nil"/>
            </w:tcBorders>
            <w:shd w:val="clear" w:color="auto" w:fill="FFFFFF"/>
          </w:tcPr>
          <w:p w:rsidR="00FD757B" w:rsidRPr="006D0750" w:rsidP="00FD757B">
            <w:pPr>
              <w:spacing w:before="120" w:after="120" w:line="240" w:lineRule="auto"/>
              <w:jc w:val="center"/>
              <w:rPr>
                <w:rFonts w:cs="Times New Roman"/>
                <w:b/>
                <w:sz w:val="24"/>
                <w:szCs w:val="24"/>
              </w:rPr>
            </w:pPr>
          </w:p>
        </w:tc>
        <w:tc>
          <w:tcPr>
            <w:tcW w:w="1283" w:type="dxa"/>
            <w:tcBorders>
              <w:top w:val="single" w:sz="4" w:space="0" w:color="auto"/>
              <w:left w:val="single" w:sz="4" w:space="0" w:color="auto"/>
              <w:bottom w:val="single" w:sz="4" w:space="0" w:color="auto"/>
              <w:right w:val="nil"/>
            </w:tcBorders>
            <w:shd w:val="clear" w:color="auto" w:fill="FFFFFF"/>
          </w:tcPr>
          <w:p w:rsidR="00FD757B" w:rsidRPr="006D0750" w:rsidP="00FD757B">
            <w:pPr>
              <w:spacing w:before="120" w:after="120" w:line="240" w:lineRule="auto"/>
              <w:jc w:val="center"/>
              <w:rPr>
                <w:rFonts w:cs="Times New Roman"/>
                <w:b/>
                <w:sz w:val="24"/>
                <w:szCs w:val="24"/>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FD757B" w:rsidRPr="006D0750" w:rsidP="00FD757B">
            <w:pPr>
              <w:spacing w:before="120" w:after="120" w:line="240" w:lineRule="auto"/>
              <w:jc w:val="center"/>
              <w:rPr>
                <w:rFonts w:cs="Times New Roman"/>
                <w:b/>
                <w:sz w:val="24"/>
                <w:szCs w:val="24"/>
              </w:rPr>
            </w:pP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Tình trạng hàng hóa: </w:t>
      </w:r>
      <w:r w:rsidRPr="006D0750">
        <w:rPr>
          <w:rFonts w:cs="Times New Roman"/>
          <w:sz w:val="24"/>
          <w:szCs w:val="24"/>
        </w:rPr>
        <w:tab/>
      </w:r>
      <w:r w:rsidRPr="006D0750" w:rsidR="00AC7F19">
        <w:rPr>
          <w:rFonts w:cs="Times New Roman"/>
          <w:sz w:val="24"/>
          <w:szCs w:val="24"/>
        </w:rPr>
        <w:t>…………..</w:t>
      </w:r>
    </w:p>
    <w:p w:rsidR="00FD757B"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C7F19">
        <w:rPr>
          <w:rFonts w:cs="Times New Roman"/>
          <w:sz w:val="24"/>
          <w:szCs w:val="24"/>
        </w:rPr>
        <w:t>…………..</w:t>
      </w:r>
    </w:p>
    <w:p w:rsidR="0018358B" w:rsidRPr="0018358B" w:rsidP="0018358B">
      <w:pPr>
        <w:spacing w:before="120" w:after="120"/>
        <w:jc w:val="both"/>
        <w:rPr>
          <w:rFonts w:cs="Times New Roman"/>
          <w:color w:val="EE0000"/>
          <w:sz w:val="24"/>
          <w:szCs w:val="24"/>
        </w:rPr>
      </w:pPr>
      <w:r w:rsidRPr="0018358B">
        <w:rPr>
          <w:rFonts w:cs="Times New Roman"/>
          <w:color w:val="EE0000"/>
          <w:sz w:val="24"/>
          <w:szCs w:val="24"/>
          <w:lang w:val="vi-VN"/>
        </w:rPr>
        <w:t xml:space="preserve">Chỉ tiêu đề nghị xét nghiệm: </w:t>
      </w:r>
      <w:r w:rsidRPr="0018358B">
        <w:rPr>
          <w:rFonts w:cs="Times New Roman"/>
          <w:color w:val="EE0000"/>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Thời gian trả lời kết quả vào ngày ......... tháng ....... năm ........</w:t>
      </w:r>
      <w:r w:rsidRPr="006D0750" w:rsidR="00AC7F19">
        <w:rPr>
          <w:rFonts w:cs="Times New Roman"/>
          <w:sz w:val="24"/>
          <w:szCs w:val="24"/>
        </w:rPr>
        <w:t>..................................................</w:t>
      </w:r>
    </w:p>
    <w:p w:rsidR="00FD757B" w:rsidRPr="006D0750" w:rsidP="00272B1F">
      <w:pPr>
        <w:spacing w:before="120" w:after="0" w:line="240" w:lineRule="auto"/>
        <w:rPr>
          <w:rFonts w:cs="Times New Roman"/>
          <w:sz w:val="24"/>
          <w:szCs w:val="24"/>
        </w:rPr>
      </w:pPr>
      <w:r w:rsidRPr="006D0750">
        <w:rPr>
          <w:rFonts w:cs="Times New Roman"/>
          <w:sz w:val="24"/>
          <w:szCs w:val="24"/>
        </w:rPr>
        <w:t>Biên bản này được lập thành 02 bản:</w:t>
      </w:r>
    </w:p>
    <w:p w:rsidR="00FD757B" w:rsidRPr="006D0750" w:rsidP="00272B1F">
      <w:pPr>
        <w:spacing w:before="120" w:after="0" w:line="240" w:lineRule="auto"/>
        <w:rPr>
          <w:rFonts w:cs="Times New Roman"/>
          <w:sz w:val="24"/>
          <w:szCs w:val="24"/>
        </w:rPr>
      </w:pPr>
      <w:r w:rsidRPr="006D0750">
        <w:rPr>
          <w:rFonts w:cs="Times New Roman"/>
          <w:sz w:val="24"/>
          <w:szCs w:val="24"/>
        </w:rPr>
        <w:t>- 01 bản do cơ quan kiểm dịch động vật giữ;</w:t>
      </w:r>
    </w:p>
    <w:p w:rsidR="00E34621" w:rsidP="00272B1F">
      <w:pPr>
        <w:spacing w:before="120" w:after="0" w:line="240" w:lineRule="auto"/>
        <w:rPr>
          <w:rFonts w:cs="Times New Roman"/>
          <w:sz w:val="24"/>
          <w:szCs w:val="24"/>
        </w:rPr>
      </w:pPr>
      <w:r w:rsidRPr="006D0750">
        <w:rPr>
          <w:rFonts w:cs="Times New Roman"/>
          <w:sz w:val="24"/>
          <w:szCs w:val="24"/>
        </w:rPr>
        <w:t>- 01 bản do chủ hàng hoặc người đại diện giữ.</w:t>
      </w:r>
    </w:p>
    <w:p w:rsidR="001A449E" w:rsidRPr="001A449E" w:rsidP="00272B1F">
      <w:pPr>
        <w:spacing w:before="120" w:after="0" w:line="240" w:lineRule="auto"/>
        <w:rPr>
          <w:rFonts w:cs="Times New Roman"/>
          <w:i/>
          <w:sz w:val="24"/>
          <w:szCs w:val="24"/>
        </w:rPr>
      </w:pPr>
      <w:r>
        <w:rPr>
          <w:rFonts w:cs="Times New Roman"/>
          <w:sz w:val="24"/>
          <w:szCs w:val="24"/>
        </w:rPr>
        <w:tab/>
      </w:r>
      <w:r w:rsidR="009B1A16">
        <w:rPr>
          <w:rFonts w:cs="Times New Roman"/>
          <w:i/>
          <w:sz w:val="24"/>
          <w:szCs w:val="24"/>
        </w:rPr>
        <w:t>(</w:t>
      </w:r>
      <w:r w:rsidR="00A62DFF">
        <w:rPr>
          <w:rFonts w:cs="Times New Roman"/>
          <w:i/>
          <w:sz w:val="24"/>
          <w:szCs w:val="24"/>
        </w:rPr>
        <w:t>1</w:t>
      </w:r>
      <w:r w:rsidRPr="004F4622" w:rsidR="00FD757B">
        <w:rPr>
          <w:rFonts w:cs="Times New Roman"/>
          <w:i/>
          <w:sz w:val="24"/>
          <w:szCs w:val="24"/>
        </w:rPr>
        <w:t>) nếu hàng là động vật thì ghi số lượng động vật (con); nếu hàng là sản phẩm động vật thì ghi số lượng kiện, thùng, hộp</w:t>
      </w:r>
      <w:r w:rsidR="00E6430A">
        <w:rPr>
          <w:rFonts w:cs="Times New Roman"/>
          <w:i/>
          <w:sz w:val="24"/>
          <w:szCs w:val="24"/>
        </w:rPr>
        <w:t>.</w:t>
      </w:r>
    </w:p>
    <w:tbl>
      <w:tblPr>
        <w:tblW w:w="0" w:type="auto"/>
        <w:tblLook w:val="01E0"/>
      </w:tblPr>
      <w:tblGrid>
        <w:gridCol w:w="4264"/>
        <w:gridCol w:w="4633"/>
      </w:tblGrid>
      <w:tr w:rsidTr="0018358B">
        <w:tblPrEx>
          <w:tblW w:w="0" w:type="auto"/>
          <w:tblLook w:val="01E0"/>
        </w:tblPrEx>
        <w:trPr>
          <w:trHeight w:val="77"/>
        </w:trPr>
        <w:tc>
          <w:tcPr>
            <w:tcW w:w="4264" w:type="dxa"/>
          </w:tcPr>
          <w:p w:rsidR="001A449E" w:rsidRPr="006D0750" w:rsidP="00657492">
            <w:pPr>
              <w:spacing w:before="120" w:after="120" w:line="240" w:lineRule="auto"/>
              <w:jc w:val="center"/>
              <w:rPr>
                <w:rFonts w:cs="Times New Roman"/>
                <w:sz w:val="24"/>
                <w:szCs w:val="24"/>
              </w:rPr>
            </w:pPr>
            <w:r w:rsidRPr="006D0750">
              <w:rPr>
                <w:rFonts w:cs="Times New Roman"/>
                <w:b/>
                <w:sz w:val="24"/>
                <w:szCs w:val="24"/>
              </w:rPr>
              <w:t xml:space="preserve">Chủ hàng </w:t>
            </w:r>
            <w:r w:rsidRPr="006D0750">
              <w:rPr>
                <w:rFonts w:cs="Times New Roman"/>
                <w:b/>
                <w:i/>
                <w:sz w:val="24"/>
                <w:szCs w:val="24"/>
              </w:rPr>
              <w:t>(hoặc người đại diện)</w:t>
            </w:r>
            <w:r w:rsidRPr="006D0750">
              <w:rPr>
                <w:rFonts w:cs="Times New Roman"/>
                <w:b/>
                <w:i/>
                <w:sz w:val="24"/>
                <w:szCs w:val="24"/>
              </w:rPr>
              <w:br/>
            </w:r>
            <w:r w:rsidRPr="006D0750">
              <w:rPr>
                <w:rFonts w:cs="Times New Roman"/>
                <w:i/>
                <w:sz w:val="24"/>
                <w:szCs w:val="24"/>
              </w:rPr>
              <w:t>(Ký, ghi rõ họ tên)</w:t>
            </w:r>
            <w:r w:rsidRPr="006D0750">
              <w:rPr>
                <w:rFonts w:cs="Times New Roman"/>
                <w:i/>
                <w:sz w:val="24"/>
                <w:szCs w:val="24"/>
              </w:rPr>
              <w:br/>
            </w:r>
            <w:r w:rsidRPr="006D0750">
              <w:rPr>
                <w:rFonts w:cs="Times New Roman"/>
                <w:i/>
                <w:sz w:val="24"/>
                <w:szCs w:val="24"/>
              </w:rPr>
              <w:br/>
            </w:r>
          </w:p>
        </w:tc>
        <w:tc>
          <w:tcPr>
            <w:tcW w:w="4633" w:type="dxa"/>
          </w:tcPr>
          <w:p w:rsidR="001A449E" w:rsidRPr="006D0750" w:rsidP="00657492">
            <w:pPr>
              <w:spacing w:before="120" w:after="120" w:line="240" w:lineRule="auto"/>
              <w:jc w:val="center"/>
              <w:rPr>
                <w:rFonts w:cs="Times New Roman"/>
                <w:b/>
                <w:sz w:val="24"/>
                <w:szCs w:val="24"/>
              </w:rPr>
            </w:pPr>
            <w:r w:rsidRPr="008B0111">
              <w:rPr>
                <w:rFonts w:cs="Times New Roman"/>
                <w:b/>
                <w:color w:val="EE0000"/>
                <w:sz w:val="24"/>
                <w:szCs w:val="24"/>
              </w:rPr>
              <w:t>Người lấy mẫu</w:t>
            </w:r>
            <w:r w:rsidR="00E37506">
              <w:rPr>
                <w:rFonts w:cs="Times New Roman"/>
                <w:b/>
                <w:color w:val="EE0000"/>
                <w:sz w:val="24"/>
                <w:szCs w:val="24"/>
              </w:rPr>
              <w:t>/</w:t>
            </w:r>
            <w:r w:rsidR="00E37506">
              <w:t xml:space="preserve"> </w:t>
            </w:r>
            <w:r w:rsidRPr="00E37506" w:rsidR="00E37506">
              <w:rPr>
                <w:rFonts w:cs="Times New Roman"/>
                <w:b/>
                <w:color w:val="EE0000"/>
                <w:sz w:val="24"/>
                <w:szCs w:val="24"/>
              </w:rPr>
              <w:t>giám sát lấy mẫu</w:t>
            </w:r>
            <w:r w:rsidRPr="008B0111">
              <w:rPr>
                <w:rFonts w:cs="Times New Roman"/>
                <w:b/>
                <w:color w:val="EE0000"/>
                <w:sz w:val="24"/>
                <w:szCs w:val="24"/>
              </w:rPr>
              <w:br/>
            </w:r>
            <w:r w:rsidRPr="006D0750">
              <w:rPr>
                <w:rFonts w:cs="Times New Roman"/>
                <w:i/>
                <w:sz w:val="24"/>
                <w:szCs w:val="24"/>
              </w:rPr>
              <w:t>(Ký, ghi rõ họ tên)</w:t>
            </w:r>
          </w:p>
        </w:tc>
      </w:tr>
    </w:tbl>
    <w:p w:rsidR="00FD757B" w:rsidRPr="006D0750" w:rsidP="00D75D05">
      <w:pPr>
        <w:ind w:left="6480" w:firstLine="720"/>
        <w:jc w:val="right"/>
        <w:rPr>
          <w:rFonts w:cs="Times New Roman"/>
          <w:sz w:val="24"/>
          <w:szCs w:val="24"/>
        </w:rPr>
      </w:pPr>
      <w:r w:rsidRPr="006D0750">
        <w:rPr>
          <w:rFonts w:cs="Times New Roman"/>
          <w:b/>
          <w:sz w:val="24"/>
          <w:szCs w:val="24"/>
        </w:rPr>
        <w:t>Mẫu 7</w:t>
      </w:r>
    </w:p>
    <w:tbl>
      <w:tblPr>
        <w:tblW w:w="8931" w:type="dxa"/>
        <w:tblCellMar>
          <w:left w:w="0" w:type="dxa"/>
          <w:right w:w="0" w:type="dxa"/>
        </w:tblCellMar>
        <w:tblLook w:val="01E0"/>
      </w:tblPr>
      <w:tblGrid>
        <w:gridCol w:w="1821"/>
        <w:gridCol w:w="7110"/>
      </w:tblGrid>
      <w:tr w:rsidTr="00AA0FC8">
        <w:tblPrEx>
          <w:tblW w:w="8931" w:type="dxa"/>
          <w:tblCellMar>
            <w:left w:w="0" w:type="dxa"/>
            <w:right w:w="0" w:type="dxa"/>
          </w:tblCellMar>
          <w:tblLook w:val="01E0"/>
        </w:tblPrEx>
        <w:tc>
          <w:tcPr>
            <w:tcW w:w="1821" w:type="dxa"/>
          </w:tcPr>
          <w:p w:rsidR="00FD757B" w:rsidRPr="006D0750" w:rsidP="00FD757B">
            <w:pPr>
              <w:spacing w:before="120" w:after="120" w:line="240" w:lineRule="auto"/>
              <w:ind w:left="114" w:hanging="114"/>
              <w:jc w:val="center"/>
              <w:rPr>
                <w:rFonts w:cs="Times New Roman"/>
                <w:b/>
                <w:sz w:val="24"/>
                <w:szCs w:val="24"/>
              </w:rPr>
            </w:pPr>
            <w:r w:rsidRPr="006D0750">
              <w:rPr>
                <w:rFonts w:cs="Times New Roman"/>
                <w:b/>
                <w:noProof/>
                <w:sz w:val="24"/>
                <w:szCs w:val="24"/>
              </w:rPr>
              <w:drawing>
                <wp:inline distT="0" distB="0" distL="0" distR="0">
                  <wp:extent cx="985520" cy="98552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985520" cy="985520"/>
                          </a:xfrm>
                          <a:prstGeom prst="rect">
                            <a:avLst/>
                          </a:prstGeom>
                          <a:noFill/>
                          <a:ln w="9525">
                            <a:noFill/>
                            <a:miter lim="800000"/>
                            <a:headEnd/>
                            <a:tailEnd/>
                          </a:ln>
                        </pic:spPr>
                      </pic:pic>
                    </a:graphicData>
                  </a:graphic>
                </wp:inline>
              </w:drawing>
            </w:r>
          </w:p>
        </w:tc>
        <w:tc>
          <w:tcPr>
            <w:tcW w:w="7110" w:type="dxa"/>
          </w:tcPr>
          <w:p w:rsidR="007005F6" w:rsidRPr="006D0750" w:rsidP="007005F6">
            <w:pPr>
              <w:spacing w:before="120" w:after="120" w:line="240" w:lineRule="auto"/>
              <w:jc w:val="center"/>
              <w:rPr>
                <w:rFonts w:cs="Times New Roman"/>
                <w:b/>
                <w:szCs w:val="28"/>
              </w:rPr>
            </w:pPr>
            <w:r w:rsidRPr="006D0750">
              <w:rPr>
                <w:rFonts w:cs="Times New Roman"/>
                <w:b/>
                <w:noProof/>
                <w:sz w:val="26"/>
                <w:szCs w:val="28"/>
              </w:rPr>
              <mc:AlternateContent>
                <mc:Choice Requires="wps">
                  <w:drawing>
                    <wp:anchor distT="0" distB="0" distL="114300" distR="114300" simplePos="0" relativeHeight="251716608" behindDoc="0" locked="0" layoutInCell="1" allowOverlap="1">
                      <wp:simplePos x="0" y="0"/>
                      <wp:positionH relativeFrom="column">
                        <wp:posOffset>1166495</wp:posOffset>
                      </wp:positionH>
                      <wp:positionV relativeFrom="paragraph">
                        <wp:posOffset>479342</wp:posOffset>
                      </wp:positionV>
                      <wp:extent cx="2154804" cy="0"/>
                      <wp:effectExtent l="0" t="0" r="17145" b="19050"/>
                      <wp:wrapNone/>
                      <wp:docPr id="62" name="AutoShape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154804"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45" type="#_x0000_t32" style="height:0;margin-left:91.85pt;margin-top:37.75pt;mso-height-percent:0;mso-height-relative:page;mso-width-percent:0;mso-width-relative:page;mso-wrap-distance-bottom:0;mso-wrap-distance-left:9pt;mso-wrap-distance-right:9pt;mso-wrap-distance-top:0;mso-wrap-style:square;position:absolute;visibility:visible;width:169.65pt;z-index:251717632"/>
                  </w:pict>
                </mc:Fallback>
              </mc:AlternateContent>
            </w:r>
            <w:r w:rsidRPr="006D0750">
              <w:rPr>
                <w:rFonts w:cs="Times New Roman"/>
                <w:b/>
                <w:sz w:val="26"/>
                <w:szCs w:val="28"/>
              </w:rPr>
              <w:t>CỘNG HÒA XÃ HỘI CHỦ NGHĨA VIỆT NAM</w:t>
            </w:r>
            <w:r w:rsidRPr="006D0750">
              <w:rPr>
                <w:rFonts w:cs="Times New Roman"/>
                <w:b/>
                <w:szCs w:val="28"/>
              </w:rPr>
              <w:br/>
              <w:t>Độc l</w:t>
            </w:r>
            <w:r w:rsidR="00D85AF7">
              <w:rPr>
                <w:rFonts w:cs="Times New Roman"/>
                <w:b/>
                <w:szCs w:val="28"/>
              </w:rPr>
              <w:t>ậ</w:t>
            </w:r>
            <w:r w:rsidRPr="006D0750">
              <w:rPr>
                <w:rFonts w:cs="Times New Roman"/>
                <w:b/>
                <w:szCs w:val="28"/>
              </w:rPr>
              <w:t xml:space="preserve">p - Tự </w:t>
            </w:r>
            <w:r w:rsidR="00D85AF7">
              <w:rPr>
                <w:rFonts w:cs="Times New Roman"/>
                <w:b/>
                <w:szCs w:val="28"/>
              </w:rPr>
              <w:t>d</w:t>
            </w:r>
            <w:r w:rsidRPr="006D0750">
              <w:rPr>
                <w:rFonts w:cs="Times New Roman"/>
                <w:b/>
                <w:szCs w:val="28"/>
              </w:rPr>
              <w:t>o - Hạnh phúc</w:t>
            </w:r>
            <w:r w:rsidRPr="006D0750">
              <w:rPr>
                <w:rFonts w:cs="Times New Roman"/>
                <w:b/>
                <w:szCs w:val="28"/>
              </w:rPr>
              <w:br/>
            </w:r>
          </w:p>
          <w:p w:rsidR="00FD757B" w:rsidRPr="006D0750" w:rsidP="00FD757B">
            <w:pPr>
              <w:spacing w:before="120" w:after="120" w:line="240" w:lineRule="auto"/>
              <w:jc w:val="center"/>
              <w:rPr>
                <w:rFonts w:cs="Times New Roman"/>
                <w:sz w:val="24"/>
                <w:szCs w:val="24"/>
              </w:rPr>
            </w:pPr>
            <w:r w:rsidRPr="006D0750">
              <w:rPr>
                <w:rFonts w:cs="Times New Roman"/>
                <w:b/>
                <w:sz w:val="24"/>
                <w:szCs w:val="24"/>
              </w:rPr>
              <w:t>BIÊN BẢN GHI NHẬN TÌNH TRẠNG VỆ SINH THÚ Y</w:t>
            </w:r>
            <w:r w:rsidRPr="006D0750">
              <w:rPr>
                <w:rFonts w:cs="Times New Roman"/>
                <w:b/>
                <w:sz w:val="24"/>
                <w:szCs w:val="24"/>
              </w:rPr>
              <w:br/>
              <w:t>CỦA ĐỘNG VẬT, SẢN PHẨM ĐỘNG VẬT</w:t>
            </w:r>
            <w:r w:rsidRPr="006D0750">
              <w:rPr>
                <w:rFonts w:cs="Times New Roman"/>
                <w:b/>
                <w:sz w:val="24"/>
                <w:szCs w:val="24"/>
              </w:rPr>
              <w:br/>
            </w:r>
            <w:r w:rsidRPr="006D0750">
              <w:rPr>
                <w:rFonts w:cs="Times New Roman"/>
                <w:i/>
                <w:sz w:val="24"/>
                <w:szCs w:val="24"/>
              </w:rPr>
              <w:t>Số: ............/BB-VSTY</w:t>
            </w:r>
          </w:p>
        </w:tc>
      </w:tr>
    </w:tbl>
    <w:p w:rsidR="00FD757B" w:rsidRPr="006D0750" w:rsidP="004F195C">
      <w:pPr>
        <w:spacing w:before="120" w:after="120" w:line="240" w:lineRule="auto"/>
        <w:jc w:val="both"/>
        <w:rPr>
          <w:rFonts w:cs="Times New Roman"/>
          <w:sz w:val="24"/>
          <w:szCs w:val="24"/>
        </w:rPr>
      </w:pPr>
      <w:r w:rsidRPr="006D0750">
        <w:rPr>
          <w:rFonts w:cs="Times New Roman"/>
          <w:sz w:val="24"/>
          <w:szCs w:val="24"/>
        </w:rPr>
        <w:t>Hôm nay, vào hồi ......... giờ ..... phút, ngày........tháng.........năm .........</w:t>
      </w:r>
      <w:r w:rsidRPr="006D0750" w:rsidR="00AC7F19">
        <w:rPr>
          <w:rFonts w:cs="Times New Roman"/>
          <w:sz w:val="24"/>
          <w:szCs w:val="24"/>
        </w:rPr>
        <w:t>..................................</w:t>
      </w:r>
      <w:r w:rsidRPr="006D0750">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Tại địa điểm: </w:t>
      </w:r>
      <w:r w:rsidRPr="006D0750">
        <w:rPr>
          <w:rFonts w:cs="Times New Roman"/>
          <w:sz w:val="24"/>
          <w:szCs w:val="24"/>
        </w:rPr>
        <w:tab/>
      </w:r>
      <w:r w:rsidRPr="006D0750" w:rsidR="00AC7F19">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Chúng tôi gồm có:</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1/ Ông/bà: .................................................................................Chức vụ: </w:t>
      </w:r>
      <w:r w:rsidRPr="006D0750">
        <w:rPr>
          <w:rFonts w:cs="Times New Roman"/>
          <w:sz w:val="24"/>
          <w:szCs w:val="24"/>
        </w:rPr>
        <w:tab/>
      </w:r>
      <w:r w:rsidRPr="006D0750" w:rsidR="00AC7F19">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Là cán bộ cơ quan kiểm dịch động vật: </w:t>
      </w:r>
      <w:r w:rsidRPr="006D0750">
        <w:rPr>
          <w:rFonts w:cs="Times New Roman"/>
          <w:sz w:val="24"/>
          <w:szCs w:val="24"/>
        </w:rPr>
        <w:tab/>
      </w:r>
      <w:r w:rsidRPr="006D0750" w:rsidR="00AC7F19">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2/ Ông bà: .................................................................là chủ hàng </w:t>
      </w:r>
      <w:r w:rsidRPr="006D0750">
        <w:rPr>
          <w:rFonts w:cs="Times New Roman"/>
          <w:i/>
          <w:sz w:val="24"/>
          <w:szCs w:val="24"/>
        </w:rPr>
        <w:t>(hoặc người đại diện)</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giao dịch: </w:t>
      </w:r>
      <w:r w:rsidRPr="006D0750">
        <w:rPr>
          <w:rFonts w:cs="Times New Roman"/>
          <w:sz w:val="24"/>
          <w:szCs w:val="24"/>
        </w:rPr>
        <w:tab/>
      </w:r>
      <w:r w:rsidRPr="006D0750" w:rsidR="00AC7F19">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Điện thoại: ................................Fax: ....................................Email: </w:t>
      </w:r>
      <w:r w:rsidRPr="006D0750">
        <w:rPr>
          <w:rFonts w:cs="Times New Roman"/>
          <w:sz w:val="24"/>
          <w:szCs w:val="24"/>
        </w:rPr>
        <w:tab/>
      </w:r>
      <w:r w:rsidRPr="006D0750" w:rsidR="00AC7F19">
        <w:rPr>
          <w:rFonts w:cs="Times New Roman"/>
          <w:sz w:val="24"/>
          <w:szCs w:val="24"/>
        </w:rPr>
        <w:t>…………..</w:t>
      </w:r>
    </w:p>
    <w:p w:rsidR="00FD757B" w:rsidRPr="006D0750" w:rsidP="004F195C">
      <w:pPr>
        <w:spacing w:before="120" w:after="120" w:line="240" w:lineRule="auto"/>
        <w:jc w:val="both"/>
        <w:rPr>
          <w:rFonts w:cs="Times New Roman"/>
          <w:sz w:val="24"/>
          <w:szCs w:val="24"/>
        </w:rPr>
      </w:pPr>
      <w:r>
        <w:rPr>
          <w:rFonts w:cs="Times New Roman"/>
          <w:color w:val="FF0000"/>
          <w:sz w:val="24"/>
          <w:szCs w:val="24"/>
        </w:rPr>
        <w:t>Đã</w:t>
      </w:r>
      <w:r w:rsidRPr="004F4622">
        <w:rPr>
          <w:rFonts w:cs="Times New Roman"/>
          <w:color w:val="FF0000"/>
          <w:sz w:val="24"/>
          <w:szCs w:val="24"/>
        </w:rPr>
        <w:t xml:space="preserve"> </w:t>
      </w:r>
      <w:r w:rsidRPr="006D0750">
        <w:rPr>
          <w:rFonts w:cs="Times New Roman"/>
          <w:sz w:val="24"/>
          <w:szCs w:val="24"/>
        </w:rPr>
        <w:t>tiến hành kiểm tra vệ sinh thú y lô hàng:</w:t>
      </w:r>
    </w:p>
    <w:p w:rsidR="00FD757B" w:rsidRPr="006D0750" w:rsidP="00CB003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1/ ............................................................. Số lượng: ...................Khối lượng: </w:t>
      </w:r>
      <w:r w:rsidRPr="006D0750">
        <w:rPr>
          <w:rFonts w:cs="Times New Roman"/>
          <w:sz w:val="24"/>
          <w:szCs w:val="24"/>
        </w:rPr>
        <w:tab/>
      </w:r>
      <w:r w:rsidRPr="006D0750" w:rsidR="00AC7F19">
        <w:rPr>
          <w:rFonts w:cs="Times New Roman"/>
          <w:sz w:val="24"/>
          <w:szCs w:val="24"/>
        </w:rPr>
        <w:t>………</w:t>
      </w:r>
    </w:p>
    <w:p w:rsidR="00FD757B" w:rsidRPr="006D0750" w:rsidP="00CB003C">
      <w:pPr>
        <w:spacing w:before="120" w:after="120" w:line="240" w:lineRule="auto"/>
        <w:jc w:val="both"/>
        <w:rPr>
          <w:rFonts w:cs="Times New Roman"/>
          <w:sz w:val="24"/>
          <w:szCs w:val="24"/>
        </w:rPr>
      </w:pPr>
      <w:r w:rsidRPr="006D0750">
        <w:rPr>
          <w:rFonts w:cs="Times New Roman"/>
          <w:sz w:val="24"/>
          <w:szCs w:val="24"/>
        </w:rPr>
        <w:t>2/ ............................................................. Số lượng: ...................Khối lượng:</w:t>
      </w:r>
      <w:r w:rsidRPr="006D0750" w:rsidR="00AC7F19">
        <w:rPr>
          <w:rFonts w:cs="Times New Roman"/>
          <w:sz w:val="24"/>
          <w:szCs w:val="24"/>
        </w:rPr>
        <w:t>…………...</w:t>
      </w:r>
      <w:r w:rsidRPr="006D0750">
        <w:rPr>
          <w:rFonts w:cs="Times New Roman"/>
          <w:sz w:val="24"/>
          <w:szCs w:val="24"/>
        </w:rPr>
        <w:t xml:space="preserve"> </w:t>
      </w:r>
      <w:r w:rsidRPr="006D0750">
        <w:rPr>
          <w:rFonts w:cs="Times New Roman"/>
          <w:sz w:val="24"/>
          <w:szCs w:val="24"/>
        </w:rPr>
        <w:tab/>
      </w:r>
    </w:p>
    <w:p w:rsidR="00FD757B" w:rsidRPr="006D0750" w:rsidP="00CB003C">
      <w:pPr>
        <w:spacing w:before="120" w:after="120" w:line="240" w:lineRule="auto"/>
        <w:jc w:val="both"/>
        <w:rPr>
          <w:rFonts w:cs="Times New Roman"/>
          <w:sz w:val="24"/>
          <w:szCs w:val="24"/>
        </w:rPr>
      </w:pPr>
      <w:r w:rsidRPr="006D0750">
        <w:rPr>
          <w:rFonts w:cs="Times New Roman"/>
          <w:sz w:val="24"/>
          <w:szCs w:val="24"/>
        </w:rPr>
        <w:t>3/ ............................................................. Số lượng: ...................Khối lượng:</w:t>
      </w:r>
      <w:r w:rsidRPr="006D0750" w:rsidR="00AC7F19">
        <w:rPr>
          <w:rFonts w:cs="Times New Roman"/>
          <w:sz w:val="24"/>
          <w:szCs w:val="24"/>
        </w:rPr>
        <w:t>……………</w:t>
      </w:r>
      <w:r w:rsidRPr="006D0750">
        <w:rPr>
          <w:rFonts w:cs="Times New Roman"/>
          <w:sz w:val="24"/>
          <w:szCs w:val="24"/>
        </w:rPr>
        <w:t xml:space="preserve"> </w:t>
      </w:r>
      <w:r w:rsidRPr="006D0750">
        <w:rPr>
          <w:rFonts w:cs="Times New Roman"/>
          <w:sz w:val="24"/>
          <w:szCs w:val="24"/>
        </w:rPr>
        <w:tab/>
      </w:r>
    </w:p>
    <w:p w:rsidR="00FD757B" w:rsidRPr="006D0750" w:rsidP="00CB003C">
      <w:pPr>
        <w:spacing w:before="120" w:after="120" w:line="240" w:lineRule="auto"/>
        <w:jc w:val="both"/>
        <w:rPr>
          <w:rFonts w:cs="Times New Roman"/>
          <w:sz w:val="24"/>
          <w:szCs w:val="24"/>
        </w:rPr>
      </w:pPr>
      <w:r w:rsidRPr="006D0750">
        <w:rPr>
          <w:rFonts w:cs="Times New Roman"/>
          <w:sz w:val="24"/>
          <w:szCs w:val="24"/>
        </w:rPr>
        <w:t>4/ ............................................................. Số lượng: ...................Khối lượng:</w:t>
      </w:r>
      <w:r w:rsidRPr="006D0750" w:rsidR="00AC7F19">
        <w:rPr>
          <w:rFonts w:cs="Times New Roman"/>
          <w:sz w:val="24"/>
          <w:szCs w:val="24"/>
        </w:rPr>
        <w:t>……………</w:t>
      </w:r>
      <w:r w:rsidRPr="006D0750">
        <w:rPr>
          <w:rFonts w:cs="Times New Roman"/>
          <w:sz w:val="24"/>
          <w:szCs w:val="24"/>
        </w:rPr>
        <w:t xml:space="preserve"> </w:t>
      </w:r>
      <w:r w:rsidRPr="006D0750">
        <w:rPr>
          <w:rFonts w:cs="Times New Roman"/>
          <w:sz w:val="24"/>
          <w:szCs w:val="24"/>
        </w:rPr>
        <w:tab/>
      </w:r>
    </w:p>
    <w:p w:rsidR="00FD757B" w:rsidRPr="006D0750" w:rsidP="00CB003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Phương pháp kiểm tra vệ sinh thú y: </w:t>
      </w:r>
      <w:r w:rsidRPr="006D0750">
        <w:rPr>
          <w:rFonts w:cs="Times New Roman"/>
          <w:sz w:val="24"/>
          <w:szCs w:val="24"/>
        </w:rPr>
        <w:tab/>
      </w:r>
      <w:r w:rsidRPr="006D0750" w:rsidR="00AC7F19">
        <w:rPr>
          <w:rFonts w:cs="Times New Roman"/>
          <w:sz w:val="24"/>
          <w:szCs w:val="24"/>
        </w:rPr>
        <w:t>………….</w:t>
      </w:r>
    </w:p>
    <w:p w:rsidR="00FD757B" w:rsidRPr="006D0750" w:rsidP="00CB003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CB003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Tình trạng vệ sinh thú y của </w:t>
      </w:r>
      <w:r w:rsidR="00171583">
        <w:rPr>
          <w:rFonts w:cs="Times New Roman"/>
          <w:sz w:val="24"/>
          <w:szCs w:val="24"/>
        </w:rPr>
        <w:t xml:space="preserve">lô </w:t>
      </w:r>
      <w:r w:rsidRPr="006D0750">
        <w:rPr>
          <w:rFonts w:cs="Times New Roman"/>
          <w:sz w:val="24"/>
          <w:szCs w:val="24"/>
        </w:rPr>
        <w:t>hàng:</w:t>
      </w:r>
      <w:r w:rsidRPr="006D0750">
        <w:rPr>
          <w:rFonts w:cs="Times New Roman"/>
          <w:sz w:val="24"/>
          <w:szCs w:val="24"/>
        </w:rPr>
        <w:tab/>
      </w:r>
      <w:r w:rsidRPr="006D0750" w:rsidR="00AC7F19">
        <w:rPr>
          <w:rFonts w:cs="Times New Roman"/>
          <w:sz w:val="24"/>
          <w:szCs w:val="24"/>
        </w:rPr>
        <w:t>…………..</w:t>
      </w:r>
    </w:p>
    <w:p w:rsidR="00FD757B" w:rsidRPr="006D0750" w:rsidP="00CB003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CB003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CB003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CB003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Kết luận: </w:t>
      </w:r>
      <w:r w:rsidRPr="006D0750">
        <w:rPr>
          <w:rFonts w:cs="Times New Roman"/>
          <w:sz w:val="24"/>
          <w:szCs w:val="24"/>
        </w:rPr>
        <w:tab/>
      </w:r>
      <w:r w:rsidRPr="006D0750" w:rsidR="00AC7F19">
        <w:rPr>
          <w:rFonts w:cs="Times New Roman"/>
          <w:sz w:val="24"/>
          <w:szCs w:val="24"/>
        </w:rPr>
        <w:t>…………..</w:t>
      </w:r>
    </w:p>
    <w:p w:rsidR="00FD757B" w:rsidRPr="006D0750" w:rsidP="00CB003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Ý kiến của chủ hàng </w:t>
      </w:r>
      <w:r w:rsidRPr="006D0750">
        <w:rPr>
          <w:rFonts w:cs="Times New Roman"/>
          <w:i/>
          <w:sz w:val="24"/>
          <w:szCs w:val="24"/>
        </w:rPr>
        <w:t>(hoặc người đại diện)</w:t>
      </w:r>
      <w:r w:rsidRPr="006D0750">
        <w:rPr>
          <w:rFonts w:cs="Times New Roman"/>
          <w:sz w:val="24"/>
          <w:szCs w:val="24"/>
        </w:rPr>
        <w:t xml:space="preserve">: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CB003C">
      <w:pPr>
        <w:spacing w:before="120" w:after="120" w:line="240" w:lineRule="auto"/>
        <w:jc w:val="both"/>
        <w:rPr>
          <w:rFonts w:cs="Times New Roman"/>
          <w:sz w:val="24"/>
          <w:szCs w:val="24"/>
        </w:rPr>
      </w:pPr>
      <w:r w:rsidRPr="006D0750">
        <w:rPr>
          <w:rFonts w:cs="Times New Roman"/>
          <w:i/>
          <w:sz w:val="24"/>
          <w:szCs w:val="24"/>
        </w:rPr>
        <w:t>Biên bản này lập thành 02 bản: 01 bản do cơ quan kiểm dịch động vật giữ, 01 bản do chủ hàng hoặc người đại diện giữ</w:t>
      </w:r>
      <w:r w:rsidRPr="006D0750">
        <w:rPr>
          <w:rFonts w:cs="Times New Roman"/>
          <w:sz w:val="24"/>
          <w:szCs w:val="24"/>
        </w:rPr>
        <w:t>.</w:t>
      </w:r>
    </w:p>
    <w:tbl>
      <w:tblPr>
        <w:tblW w:w="0" w:type="auto"/>
        <w:tblLook w:val="01E0"/>
      </w:tblPr>
      <w:tblGrid>
        <w:gridCol w:w="4264"/>
        <w:gridCol w:w="4775"/>
      </w:tblGrid>
      <w:tr w:rsidTr="00CB003C">
        <w:tblPrEx>
          <w:tblW w:w="0" w:type="auto"/>
          <w:tblLook w:val="01E0"/>
        </w:tblPrEx>
        <w:tc>
          <w:tcPr>
            <w:tcW w:w="4264" w:type="dxa"/>
          </w:tcPr>
          <w:p w:rsidR="00FD757B" w:rsidRPr="006D0750" w:rsidP="00957170">
            <w:pPr>
              <w:spacing w:before="120" w:after="120" w:line="240" w:lineRule="auto"/>
              <w:jc w:val="center"/>
              <w:rPr>
                <w:rFonts w:cs="Times New Roman"/>
                <w:sz w:val="24"/>
                <w:szCs w:val="24"/>
              </w:rPr>
            </w:pPr>
            <w:r w:rsidRPr="006D0750">
              <w:rPr>
                <w:rFonts w:cs="Times New Roman"/>
                <w:b/>
                <w:sz w:val="24"/>
                <w:szCs w:val="24"/>
              </w:rPr>
              <w:t xml:space="preserve">Chủ hàng </w:t>
            </w:r>
            <w:r w:rsidRPr="006D0750">
              <w:rPr>
                <w:rFonts w:cs="Times New Roman"/>
                <w:b/>
                <w:i/>
                <w:sz w:val="24"/>
                <w:szCs w:val="24"/>
              </w:rPr>
              <w:t>(hoặc người đại diện)</w:t>
            </w:r>
            <w:r w:rsidRPr="006D0750">
              <w:rPr>
                <w:rFonts w:cs="Times New Roman"/>
                <w:b/>
                <w:i/>
                <w:sz w:val="24"/>
                <w:szCs w:val="24"/>
              </w:rPr>
              <w:br/>
            </w:r>
            <w:r w:rsidRPr="006D0750">
              <w:rPr>
                <w:rFonts w:cs="Times New Roman"/>
                <w:i/>
                <w:sz w:val="24"/>
                <w:szCs w:val="24"/>
              </w:rPr>
              <w:t>(Ký, ghi rõ họ tên)</w:t>
            </w:r>
            <w:r w:rsidRPr="006D0750">
              <w:rPr>
                <w:rFonts w:cs="Times New Roman"/>
                <w:i/>
                <w:sz w:val="24"/>
                <w:szCs w:val="24"/>
              </w:rPr>
              <w:br/>
            </w:r>
          </w:p>
        </w:tc>
        <w:tc>
          <w:tcPr>
            <w:tcW w:w="4775" w:type="dxa"/>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Kiểm dịch viên động vật</w:t>
            </w:r>
            <w:r w:rsidRPr="006D0750">
              <w:rPr>
                <w:rFonts w:cs="Times New Roman"/>
                <w:b/>
                <w:sz w:val="24"/>
                <w:szCs w:val="24"/>
              </w:rPr>
              <w:br/>
            </w:r>
            <w:r w:rsidRPr="006D0750">
              <w:rPr>
                <w:rFonts w:cs="Times New Roman"/>
                <w:i/>
                <w:sz w:val="24"/>
                <w:szCs w:val="24"/>
              </w:rPr>
              <w:t>(Ký, ghi rõ họ tên)</w:t>
            </w:r>
          </w:p>
        </w:tc>
      </w:tr>
      <w:tr w:rsidTr="00CB003C">
        <w:tblPrEx>
          <w:tblW w:w="0" w:type="auto"/>
          <w:tblLook w:val="01E0"/>
        </w:tblPrEx>
        <w:tc>
          <w:tcPr>
            <w:tcW w:w="4264" w:type="dxa"/>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Người làm chứng</w:t>
            </w:r>
            <w:r w:rsidRPr="006D0750">
              <w:rPr>
                <w:rFonts w:cs="Times New Roman"/>
                <w:i/>
                <w:sz w:val="24"/>
                <w:szCs w:val="24"/>
              </w:rPr>
              <w:t>(nếu có)</w:t>
            </w:r>
            <w:r w:rsidRPr="006D0750">
              <w:rPr>
                <w:rFonts w:cs="Times New Roman"/>
                <w:sz w:val="24"/>
                <w:szCs w:val="24"/>
              </w:rPr>
              <w:br/>
            </w:r>
            <w:r w:rsidRPr="006D0750">
              <w:rPr>
                <w:rFonts w:cs="Times New Roman"/>
                <w:i/>
                <w:sz w:val="24"/>
                <w:szCs w:val="24"/>
              </w:rPr>
              <w:t>(Ký, ghi rõ họ tên)</w:t>
            </w:r>
          </w:p>
        </w:tc>
        <w:tc>
          <w:tcPr>
            <w:tcW w:w="4775" w:type="dxa"/>
          </w:tcPr>
          <w:p w:rsidR="00FD757B" w:rsidRPr="006D0750" w:rsidP="00FD757B">
            <w:pPr>
              <w:spacing w:before="120" w:after="120" w:line="240" w:lineRule="auto"/>
              <w:jc w:val="center"/>
              <w:rPr>
                <w:rFonts w:cs="Times New Roman"/>
                <w:b/>
                <w:sz w:val="24"/>
                <w:szCs w:val="24"/>
              </w:rPr>
            </w:pPr>
          </w:p>
        </w:tc>
      </w:tr>
    </w:tbl>
    <w:p w:rsidR="00FD757B" w:rsidRPr="006D0750" w:rsidP="00FD757B">
      <w:pPr>
        <w:spacing w:before="120" w:after="120" w:line="240" w:lineRule="auto"/>
        <w:jc w:val="right"/>
        <w:rPr>
          <w:rFonts w:cs="Times New Roman"/>
          <w:sz w:val="24"/>
          <w:szCs w:val="24"/>
        </w:rPr>
      </w:pPr>
      <w:r w:rsidRPr="006D0750">
        <w:rPr>
          <w:rFonts w:cs="Times New Roman"/>
          <w:b/>
          <w:sz w:val="24"/>
          <w:szCs w:val="24"/>
        </w:rPr>
        <w:t>Mẫu 8</w:t>
      </w:r>
    </w:p>
    <w:tbl>
      <w:tblPr>
        <w:tblW w:w="8537" w:type="dxa"/>
        <w:jc w:val="center"/>
        <w:tblCellMar>
          <w:left w:w="0" w:type="dxa"/>
          <w:right w:w="0" w:type="dxa"/>
        </w:tblCellMar>
        <w:tblLook w:val="01E0"/>
      </w:tblPr>
      <w:tblGrid>
        <w:gridCol w:w="1821"/>
        <w:gridCol w:w="6716"/>
      </w:tblGrid>
      <w:tr w:rsidTr="00182D07">
        <w:tblPrEx>
          <w:tblW w:w="8537" w:type="dxa"/>
          <w:jc w:val="center"/>
          <w:tblCellMar>
            <w:left w:w="0" w:type="dxa"/>
            <w:right w:w="0" w:type="dxa"/>
          </w:tblCellMar>
          <w:tblLook w:val="01E0"/>
        </w:tblPrEx>
        <w:trPr>
          <w:trHeight w:val="1757"/>
          <w:jc w:val="center"/>
        </w:trPr>
        <w:tc>
          <w:tcPr>
            <w:tcW w:w="1821" w:type="dxa"/>
          </w:tcPr>
          <w:p w:rsidR="00FD757B" w:rsidRPr="006D0750" w:rsidP="00FD757B">
            <w:pPr>
              <w:spacing w:before="120" w:after="120" w:line="240" w:lineRule="auto"/>
              <w:ind w:left="114" w:hanging="114"/>
              <w:jc w:val="center"/>
              <w:rPr>
                <w:rFonts w:cs="Times New Roman"/>
                <w:b/>
                <w:sz w:val="24"/>
                <w:szCs w:val="24"/>
              </w:rPr>
            </w:pPr>
            <w:r w:rsidRPr="006D0750">
              <w:rPr>
                <w:rFonts w:cs="Times New Roman"/>
                <w:b/>
                <w:noProof/>
                <w:sz w:val="24"/>
                <w:szCs w:val="24"/>
              </w:rPr>
              <w:drawing>
                <wp:inline distT="0" distB="0" distL="0" distR="0">
                  <wp:extent cx="985520" cy="985520"/>
                  <wp:effectExtent l="1905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9" cstate="print"/>
                          <a:stretch>
                            <a:fillRect/>
                          </a:stretch>
                        </pic:blipFill>
                        <pic:spPr bwMode="auto">
                          <a:xfrm>
                            <a:off x="0" y="0"/>
                            <a:ext cx="985520" cy="985520"/>
                          </a:xfrm>
                          <a:prstGeom prst="rect">
                            <a:avLst/>
                          </a:prstGeom>
                          <a:noFill/>
                          <a:ln w="9525">
                            <a:noFill/>
                            <a:miter lim="800000"/>
                            <a:headEnd/>
                            <a:tailEnd/>
                          </a:ln>
                        </pic:spPr>
                      </pic:pic>
                    </a:graphicData>
                  </a:graphic>
                </wp:inline>
              </w:drawing>
            </w:r>
          </w:p>
        </w:tc>
        <w:tc>
          <w:tcPr>
            <w:tcW w:w="6716" w:type="dxa"/>
          </w:tcPr>
          <w:p w:rsidR="00FD757B" w:rsidRPr="008C722D" w:rsidP="007005F6">
            <w:pPr>
              <w:spacing w:before="120" w:after="120" w:line="240" w:lineRule="auto"/>
              <w:jc w:val="center"/>
              <w:rPr>
                <w:rFonts w:cs="Times New Roman"/>
                <w:b/>
                <w:szCs w:val="28"/>
              </w:rPr>
            </w:pPr>
            <w:r w:rsidRPr="006D0750">
              <w:rPr>
                <w:rFonts w:cs="Times New Roman"/>
                <w:b/>
                <w:noProof/>
                <w:sz w:val="24"/>
                <w:szCs w:val="24"/>
              </w:rPr>
              <mc:AlternateContent>
                <mc:Choice Requires="wps">
                  <w:drawing>
                    <wp:anchor distT="0" distB="0" distL="114300" distR="114300" simplePos="0" relativeHeight="251718656" behindDoc="0" locked="0" layoutInCell="1" allowOverlap="1">
                      <wp:simplePos x="0" y="0"/>
                      <wp:positionH relativeFrom="column">
                        <wp:posOffset>1123950</wp:posOffset>
                      </wp:positionH>
                      <wp:positionV relativeFrom="paragraph">
                        <wp:posOffset>429785</wp:posOffset>
                      </wp:positionV>
                      <wp:extent cx="1979875" cy="0"/>
                      <wp:effectExtent l="0" t="0" r="20955" b="19050"/>
                      <wp:wrapNone/>
                      <wp:docPr id="61" name="AutoShape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798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46" type="#_x0000_t32" style="height:0;margin-left:88.5pt;margin-top:33.85pt;mso-height-percent:0;mso-height-relative:page;mso-width-percent:0;mso-width-relative:page;mso-wrap-distance-bottom:0;mso-wrap-distance-left:9pt;mso-wrap-distance-right:9pt;mso-wrap-distance-top:0;mso-wrap-style:square;position:absolute;visibility:visible;width:155.9pt;z-index:251719680"/>
                  </w:pict>
                </mc:Fallback>
              </mc:AlternateContent>
            </w:r>
            <w:r w:rsidRPr="006D0750" w:rsidR="007005F6">
              <w:rPr>
                <w:rFonts w:cs="Times New Roman"/>
                <w:b/>
                <w:sz w:val="24"/>
                <w:szCs w:val="24"/>
              </w:rPr>
              <w:t>CỘNG HÒA XÃ HỘI CHỦ NGHĨA VIỆT NAM</w:t>
            </w:r>
            <w:r w:rsidRPr="006D0750" w:rsidR="007005F6">
              <w:rPr>
                <w:rFonts w:cs="Times New Roman"/>
                <w:b/>
                <w:szCs w:val="28"/>
              </w:rPr>
              <w:br/>
            </w:r>
            <w:r w:rsidRPr="006D0750" w:rsidR="007005F6">
              <w:rPr>
                <w:rFonts w:cs="Times New Roman"/>
                <w:b/>
                <w:sz w:val="26"/>
                <w:szCs w:val="26"/>
              </w:rPr>
              <w:t>Độc l</w:t>
            </w:r>
            <w:r w:rsidR="004732DC">
              <w:rPr>
                <w:rFonts w:cs="Times New Roman"/>
                <w:b/>
                <w:sz w:val="26"/>
                <w:szCs w:val="26"/>
              </w:rPr>
              <w:t>ậ</w:t>
            </w:r>
            <w:r w:rsidRPr="006D0750" w:rsidR="007005F6">
              <w:rPr>
                <w:rFonts w:cs="Times New Roman"/>
                <w:b/>
                <w:sz w:val="26"/>
                <w:szCs w:val="26"/>
              </w:rPr>
              <w:t xml:space="preserve">p - Tự </w:t>
            </w:r>
            <w:r w:rsidR="004732DC">
              <w:rPr>
                <w:rFonts w:cs="Times New Roman"/>
                <w:b/>
                <w:sz w:val="26"/>
                <w:szCs w:val="26"/>
              </w:rPr>
              <w:t>d</w:t>
            </w:r>
            <w:r w:rsidRPr="006D0750" w:rsidR="007005F6">
              <w:rPr>
                <w:rFonts w:cs="Times New Roman"/>
                <w:b/>
                <w:sz w:val="26"/>
                <w:szCs w:val="26"/>
              </w:rPr>
              <w:t>o - Hạnh phúc</w:t>
            </w:r>
            <w:r w:rsidRPr="006D0750" w:rsidR="007005F6">
              <w:rPr>
                <w:rFonts w:cs="Times New Roman"/>
                <w:b/>
                <w:szCs w:val="28"/>
              </w:rPr>
              <w:br/>
            </w:r>
          </w:p>
        </w:tc>
      </w:tr>
    </w:tbl>
    <w:p w:rsidR="00FD757B" w:rsidRPr="00D906D9" w:rsidP="00FD757B">
      <w:pPr>
        <w:spacing w:before="120" w:after="120" w:line="240" w:lineRule="auto"/>
        <w:jc w:val="center"/>
        <w:rPr>
          <w:rFonts w:cs="Times New Roman"/>
          <w:bCs/>
          <w:sz w:val="24"/>
          <w:szCs w:val="24"/>
        </w:rPr>
      </w:pPr>
      <w:r w:rsidRPr="006D0750">
        <w:rPr>
          <w:rFonts w:cs="Times New Roman"/>
          <w:b/>
          <w:sz w:val="24"/>
          <w:szCs w:val="24"/>
        </w:rPr>
        <w:t>BIÊN BẢN NIÊM PHONG/MỞ NIÊM PHONG PHƯƠNG TIỆN VẬN CHUYỂN, CHỨA ĐỰNG ĐỘNG VẬT, SẢN PHẨM ĐỘNG VẬT</w:t>
      </w:r>
      <w:r w:rsidR="00D906D9">
        <w:rPr>
          <w:rFonts w:cs="Times New Roman"/>
          <w:b/>
          <w:sz w:val="24"/>
          <w:szCs w:val="24"/>
        </w:rPr>
        <w:t xml:space="preserve"> </w:t>
      </w:r>
      <w:r w:rsidRPr="00D906D9" w:rsidR="00D906D9">
        <w:rPr>
          <w:rFonts w:cs="Times New Roman"/>
          <w:bCs/>
          <w:sz w:val="24"/>
          <w:szCs w:val="24"/>
        </w:rPr>
        <w:t>(1)</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Số: ............/BB-MNP</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Hôm nay, hồi ......... giờ ....... ngày ....... tháng ....... năm ....... tại </w:t>
      </w: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C7F1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Chúng tôi gồm:</w:t>
      </w:r>
    </w:p>
    <w:p w:rsidR="00FD757B" w:rsidRPr="006D0750" w:rsidP="00514375">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1/ Ông/bà: ........................................................................Chức vụ: </w:t>
      </w:r>
      <w:r w:rsidRPr="006D0750">
        <w:rPr>
          <w:rFonts w:cs="Times New Roman"/>
          <w:sz w:val="24"/>
          <w:szCs w:val="24"/>
        </w:rPr>
        <w:tab/>
      </w:r>
      <w:r w:rsidRPr="006D0750" w:rsidR="00AC7F19">
        <w:rPr>
          <w:rFonts w:cs="Times New Roman"/>
          <w:sz w:val="24"/>
          <w:szCs w:val="24"/>
        </w:rPr>
        <w:t>………….</w:t>
      </w:r>
    </w:p>
    <w:p w:rsidR="00FD757B" w:rsidRPr="006D0750" w:rsidP="00514375">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Là cán bộ cơ quan kiểm dịch động vật: </w:t>
      </w:r>
      <w:r w:rsidRPr="006D0750">
        <w:rPr>
          <w:rFonts w:cs="Times New Roman"/>
          <w:sz w:val="24"/>
          <w:szCs w:val="24"/>
        </w:rPr>
        <w:tab/>
      </w:r>
      <w:r w:rsidRPr="006D0750" w:rsidR="00AC7F19">
        <w:rPr>
          <w:rFonts w:cs="Times New Roman"/>
          <w:sz w:val="24"/>
          <w:szCs w:val="24"/>
        </w:rPr>
        <w:t>…………..</w:t>
      </w:r>
    </w:p>
    <w:p w:rsidR="00FD757B" w:rsidRPr="006D0750" w:rsidP="00514375">
      <w:pPr>
        <w:tabs>
          <w:tab w:val="left" w:leader="dot" w:pos="7920"/>
        </w:tabs>
        <w:spacing w:before="120" w:after="120" w:line="240" w:lineRule="auto"/>
        <w:jc w:val="both"/>
        <w:rPr>
          <w:rFonts w:cs="Times New Roman"/>
          <w:sz w:val="24"/>
          <w:szCs w:val="24"/>
        </w:rPr>
      </w:pPr>
      <w:r>
        <w:rPr>
          <w:rFonts w:cs="Times New Roman"/>
          <w:sz w:val="24"/>
          <w:szCs w:val="24"/>
        </w:rPr>
        <w:t>2</w:t>
      </w:r>
      <w:r w:rsidRPr="006D0750">
        <w:rPr>
          <w:rFonts w:cs="Times New Roman"/>
          <w:sz w:val="24"/>
          <w:szCs w:val="24"/>
        </w:rPr>
        <w:t xml:space="preserve">/ Ông/bà: ..............................................................là chủ hàng </w:t>
      </w:r>
      <w:r w:rsidRPr="006D0750">
        <w:rPr>
          <w:rFonts w:cs="Times New Roman"/>
          <w:i/>
          <w:sz w:val="24"/>
          <w:szCs w:val="24"/>
        </w:rPr>
        <w:t>(hoặc người đại diện)</w:t>
      </w:r>
    </w:p>
    <w:p w:rsidR="00FD757B" w:rsidRPr="006D0750" w:rsidP="00514375">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giao dịch: </w:t>
      </w:r>
      <w:r w:rsidRPr="006D0750">
        <w:rPr>
          <w:rFonts w:cs="Times New Roman"/>
          <w:sz w:val="24"/>
          <w:szCs w:val="24"/>
        </w:rPr>
        <w:tab/>
      </w:r>
      <w:r w:rsidRPr="006D0750" w:rsidR="00AC7F19">
        <w:rPr>
          <w:rFonts w:cs="Times New Roman"/>
          <w:sz w:val="24"/>
          <w:szCs w:val="24"/>
        </w:rPr>
        <w:t>………….</w:t>
      </w:r>
    </w:p>
    <w:p w:rsidR="00FD757B" w:rsidRPr="006D0750" w:rsidP="00514375">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Điện thoại: ................................Fax: ................................Email: </w:t>
      </w:r>
      <w:r w:rsidRPr="006D0750">
        <w:rPr>
          <w:rFonts w:cs="Times New Roman"/>
          <w:sz w:val="24"/>
          <w:szCs w:val="24"/>
        </w:rPr>
        <w:tab/>
      </w:r>
      <w:r w:rsidRPr="006D0750" w:rsidR="00AC7F19">
        <w:rPr>
          <w:rFonts w:cs="Times New Roman"/>
          <w:sz w:val="24"/>
          <w:szCs w:val="24"/>
        </w:rPr>
        <w:t>………….</w:t>
      </w:r>
    </w:p>
    <w:p w:rsidR="00D02337" w:rsidRPr="006D0750" w:rsidP="00514375">
      <w:pPr>
        <w:tabs>
          <w:tab w:val="left" w:leader="dot" w:pos="7920"/>
        </w:tabs>
        <w:spacing w:before="120" w:after="120" w:line="240" w:lineRule="auto"/>
        <w:jc w:val="both"/>
        <w:rPr>
          <w:rFonts w:cs="Times New Roman"/>
          <w:sz w:val="24"/>
          <w:szCs w:val="24"/>
        </w:rPr>
      </w:pPr>
      <w:r w:rsidRPr="00EE3F89">
        <w:rPr>
          <w:iCs/>
          <w:color w:val="EE0000"/>
          <w:sz w:val="24"/>
          <w:szCs w:val="24"/>
        </w:rPr>
        <w:t>Số căn cước</w:t>
      </w:r>
      <w:r>
        <w:rPr>
          <w:iCs/>
          <w:sz w:val="24"/>
          <w:szCs w:val="24"/>
        </w:rPr>
        <w:t>/s</w:t>
      </w:r>
      <w:r w:rsidRPr="006D0750" w:rsidR="00E028B1">
        <w:rPr>
          <w:iCs/>
          <w:sz w:val="24"/>
          <w:szCs w:val="24"/>
        </w:rPr>
        <w:t>ố Hộ chiếu</w:t>
      </w:r>
      <w:r w:rsidRPr="006D0750" w:rsidR="00FD757B">
        <w:rPr>
          <w:rFonts w:cs="Times New Roman"/>
          <w:sz w:val="24"/>
          <w:szCs w:val="24"/>
        </w:rPr>
        <w:t>:.......................</w:t>
      </w:r>
      <w:r w:rsidRPr="006D0750">
        <w:rPr>
          <w:rFonts w:cs="Times New Roman"/>
          <w:sz w:val="24"/>
          <w:szCs w:val="24"/>
        </w:rPr>
        <w:t>...........................</w:t>
      </w:r>
      <w:r w:rsidRPr="006D0750" w:rsidR="00FD757B">
        <w:rPr>
          <w:rFonts w:cs="Times New Roman"/>
          <w:sz w:val="24"/>
          <w:szCs w:val="24"/>
        </w:rPr>
        <w:t>Cấp ngày: ....../....../........</w:t>
      </w:r>
    </w:p>
    <w:p w:rsidR="00FD757B" w:rsidRPr="006D0750" w:rsidP="00514375">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Nơi cấp: </w:t>
      </w:r>
      <w:r w:rsidRPr="006D0750">
        <w:rPr>
          <w:rFonts w:cs="Times New Roman"/>
          <w:sz w:val="24"/>
          <w:szCs w:val="24"/>
        </w:rPr>
        <w:tab/>
      </w:r>
      <w:r w:rsidRPr="006D0750" w:rsidR="00AC7F19">
        <w:rPr>
          <w:rFonts w:cs="Times New Roman"/>
          <w:sz w:val="24"/>
          <w:szCs w:val="24"/>
        </w:rPr>
        <w:t>…………..</w:t>
      </w:r>
    </w:p>
    <w:p w:rsidR="00FD757B" w:rsidRPr="006D0750" w:rsidP="00514375">
      <w:pPr>
        <w:tabs>
          <w:tab w:val="left" w:leader="dot" w:pos="7920"/>
        </w:tabs>
        <w:spacing w:before="120" w:after="120" w:line="240" w:lineRule="auto"/>
        <w:jc w:val="both"/>
        <w:rPr>
          <w:rFonts w:cs="Times New Roman"/>
          <w:sz w:val="24"/>
          <w:szCs w:val="24"/>
        </w:rPr>
      </w:pPr>
      <w:r w:rsidRPr="006D0750">
        <w:rPr>
          <w:rFonts w:cs="Times New Roman"/>
          <w:sz w:val="24"/>
          <w:szCs w:val="24"/>
        </w:rPr>
        <w:t>Với sự chứng kiến của:</w:t>
      </w:r>
    </w:p>
    <w:p w:rsidR="00FD757B" w:rsidRPr="006D0750" w:rsidP="00514375">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Ông/bà: ................................................................................Chức vụ: </w:t>
      </w:r>
      <w:r w:rsidRPr="006D0750">
        <w:rPr>
          <w:rFonts w:cs="Times New Roman"/>
          <w:sz w:val="24"/>
          <w:szCs w:val="24"/>
        </w:rPr>
        <w:tab/>
      </w:r>
      <w:r w:rsidRPr="006D0750" w:rsidR="00AC7F19">
        <w:rPr>
          <w:rFonts w:cs="Times New Roman"/>
          <w:sz w:val="24"/>
          <w:szCs w:val="24"/>
        </w:rPr>
        <w:t>…………...</w:t>
      </w:r>
    </w:p>
    <w:p w:rsidR="00FD757B" w:rsidRPr="006D0750" w:rsidP="00514375">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AC7F19">
        <w:rPr>
          <w:rFonts w:cs="Times New Roman"/>
          <w:sz w:val="24"/>
          <w:szCs w:val="24"/>
        </w:rPr>
        <w:t>………….</w:t>
      </w:r>
    </w:p>
    <w:p w:rsidR="00D02337" w:rsidRPr="006D0750" w:rsidP="00514375">
      <w:pPr>
        <w:tabs>
          <w:tab w:val="left" w:leader="dot" w:pos="7920"/>
        </w:tabs>
        <w:spacing w:before="120" w:after="120" w:line="240" w:lineRule="auto"/>
        <w:jc w:val="both"/>
        <w:rPr>
          <w:rFonts w:cs="Times New Roman"/>
          <w:sz w:val="24"/>
          <w:szCs w:val="24"/>
        </w:rPr>
      </w:pPr>
      <w:r w:rsidRPr="006D0750">
        <w:rPr>
          <w:iCs/>
          <w:sz w:val="24"/>
          <w:szCs w:val="24"/>
        </w:rPr>
        <w:t xml:space="preserve"> </w:t>
      </w:r>
      <w:r w:rsidRPr="00EE3F89" w:rsidR="008B0111">
        <w:rPr>
          <w:iCs/>
          <w:color w:val="EE0000"/>
          <w:sz w:val="24"/>
          <w:szCs w:val="24"/>
        </w:rPr>
        <w:t>Số căn cước</w:t>
      </w:r>
      <w:r w:rsidR="008B0111">
        <w:rPr>
          <w:iCs/>
          <w:sz w:val="24"/>
          <w:szCs w:val="24"/>
        </w:rPr>
        <w:t>/s</w:t>
      </w:r>
      <w:r w:rsidRPr="006D0750" w:rsidR="008B0111">
        <w:rPr>
          <w:iCs/>
          <w:sz w:val="24"/>
          <w:szCs w:val="24"/>
        </w:rPr>
        <w:t>ố Hộ chiếu</w:t>
      </w:r>
      <w:r w:rsidRPr="006D0750" w:rsidR="00FD757B">
        <w:rPr>
          <w:rFonts w:cs="Times New Roman"/>
          <w:sz w:val="24"/>
          <w:szCs w:val="24"/>
        </w:rPr>
        <w:t>:......................</w:t>
      </w:r>
      <w:r w:rsidRPr="006D0750">
        <w:rPr>
          <w:rFonts w:cs="Times New Roman"/>
          <w:sz w:val="24"/>
          <w:szCs w:val="24"/>
        </w:rPr>
        <w:t>.............................</w:t>
      </w:r>
      <w:r w:rsidRPr="006D0750" w:rsidR="00FD757B">
        <w:rPr>
          <w:rFonts w:cs="Times New Roman"/>
          <w:sz w:val="24"/>
          <w:szCs w:val="24"/>
        </w:rPr>
        <w:t>Cấp ngày: ....../....../.......</w:t>
      </w:r>
    </w:p>
    <w:p w:rsidR="00FD757B" w:rsidRPr="006D0750" w:rsidP="00514375">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Nơi cấp: </w:t>
      </w:r>
      <w:r w:rsidRPr="006D0750">
        <w:rPr>
          <w:rFonts w:cs="Times New Roman"/>
          <w:sz w:val="24"/>
          <w:szCs w:val="24"/>
        </w:rPr>
        <w:tab/>
      </w:r>
      <w:r w:rsidRPr="006D0750" w:rsidR="00AC7F19">
        <w:rPr>
          <w:rFonts w:cs="Times New Roman"/>
          <w:sz w:val="24"/>
          <w:szCs w:val="24"/>
        </w:rPr>
        <w:t>…………..</w:t>
      </w:r>
    </w:p>
    <w:p w:rsidR="00FD757B" w:rsidRPr="006D0750" w:rsidP="00514375">
      <w:pPr>
        <w:tabs>
          <w:tab w:val="left" w:leader="dot" w:pos="7920"/>
        </w:tabs>
        <w:spacing w:before="120" w:after="120" w:line="240" w:lineRule="auto"/>
        <w:jc w:val="both"/>
        <w:rPr>
          <w:rFonts w:cs="Times New Roman"/>
          <w:sz w:val="24"/>
          <w:szCs w:val="24"/>
        </w:rPr>
      </w:pPr>
      <w:r w:rsidRPr="006D0750">
        <w:rPr>
          <w:rFonts w:cs="Times New Roman"/>
          <w:sz w:val="24"/>
          <w:szCs w:val="24"/>
        </w:rPr>
        <w:t>Tình trạng vệ sinh thú y đối với lô hàng, phương tiện vận chuyển, chứa đựng:</w:t>
      </w:r>
    </w:p>
    <w:p w:rsidR="00FD757B"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C7F19">
        <w:rPr>
          <w:rFonts w:cs="Times New Roman"/>
          <w:sz w:val="24"/>
          <w:szCs w:val="24"/>
        </w:rPr>
        <w:t>…………..</w:t>
      </w:r>
    </w:p>
    <w:p w:rsidR="001A3FD0" w:rsidRPr="007F4A7B" w:rsidP="001A3FD0">
      <w:pPr>
        <w:spacing w:before="120" w:after="120" w:line="240" w:lineRule="auto"/>
        <w:jc w:val="both"/>
        <w:rPr>
          <w:rFonts w:cs="Times New Roman"/>
          <w:color w:val="EE0000"/>
          <w:sz w:val="24"/>
          <w:szCs w:val="24"/>
        </w:rPr>
      </w:pPr>
      <w:r w:rsidRPr="007F4A7B">
        <w:rPr>
          <w:rFonts w:cs="Times New Roman"/>
          <w:color w:val="EE0000"/>
          <w:sz w:val="24"/>
          <w:szCs w:val="24"/>
        </w:rPr>
        <w:t>Tiến hành niêm phong</w:t>
      </w:r>
      <w:r w:rsidR="004D7F37">
        <w:rPr>
          <w:rFonts w:cs="Times New Roman"/>
          <w:color w:val="EE0000"/>
          <w:sz w:val="24"/>
          <w:szCs w:val="24"/>
        </w:rPr>
        <w:t>/mở niêm phong</w:t>
      </w:r>
      <w:r w:rsidRPr="007F4A7B">
        <w:rPr>
          <w:rFonts w:cs="Times New Roman"/>
          <w:color w:val="EE0000"/>
          <w:sz w:val="24"/>
          <w:szCs w:val="24"/>
        </w:rPr>
        <w:t xml:space="preserve"> phương tiện vận chuyển/vật dụng chứa đựng động vật, sản phẩm động vật</w:t>
      </w:r>
      <w:r w:rsidR="00B5203F">
        <w:rPr>
          <w:rFonts w:cs="Times New Roman"/>
          <w:color w:val="EE0000"/>
          <w:sz w:val="24"/>
          <w:szCs w:val="24"/>
        </w:rPr>
        <w:t>;</w:t>
      </w:r>
      <w:r w:rsidR="0053340B">
        <w:rPr>
          <w:rFonts w:cs="Times New Roman"/>
          <w:color w:val="EE0000"/>
          <w:sz w:val="24"/>
          <w:szCs w:val="24"/>
        </w:rPr>
        <w:t xml:space="preserve"> biển kiểm soát</w:t>
      </w:r>
      <w:r w:rsidR="0046754C">
        <w:rPr>
          <w:rFonts w:cs="Times New Roman"/>
          <w:color w:val="EE0000"/>
          <w:sz w:val="24"/>
          <w:szCs w:val="24"/>
        </w:rPr>
        <w:t>……………………………</w:t>
      </w:r>
      <w:r w:rsidRPr="007F4A7B">
        <w:rPr>
          <w:rFonts w:cs="Times New Roman"/>
          <w:color w:val="EE0000"/>
          <w:sz w:val="24"/>
          <w:szCs w:val="24"/>
        </w:rPr>
        <w:t xml:space="preserve"> bằng dây (chì)/tem niêm phong, </w:t>
      </w:r>
      <w:r w:rsidR="00FA458A">
        <w:rPr>
          <w:rFonts w:cs="Times New Roman"/>
          <w:color w:val="EE0000"/>
          <w:sz w:val="24"/>
          <w:szCs w:val="24"/>
        </w:rPr>
        <w:t xml:space="preserve">thông tin </w:t>
      </w:r>
      <w:r w:rsidR="004116E3">
        <w:rPr>
          <w:rFonts w:cs="Times New Roman"/>
          <w:color w:val="EE0000"/>
          <w:sz w:val="24"/>
          <w:szCs w:val="24"/>
        </w:rPr>
        <w:t>dây niêm phong</w:t>
      </w:r>
      <w:r w:rsidRPr="007F4A7B">
        <w:rPr>
          <w:rFonts w:cs="Times New Roman"/>
          <w:color w:val="EE0000"/>
          <w:sz w:val="24"/>
          <w:szCs w:val="24"/>
        </w:rPr>
        <w:t xml:space="preserve"> …………………</w:t>
      </w:r>
      <w:r w:rsidR="0082032D">
        <w:rPr>
          <w:rFonts w:cs="Times New Roman"/>
          <w:color w:val="EE0000"/>
          <w:sz w:val="24"/>
          <w:szCs w:val="24"/>
        </w:rPr>
        <w:t>…………………………………………………</w:t>
      </w:r>
    </w:p>
    <w:p w:rsidR="00FD757B" w:rsidRPr="006D0750" w:rsidP="00FD757B">
      <w:pPr>
        <w:spacing w:before="120" w:after="120" w:line="240" w:lineRule="auto"/>
        <w:rPr>
          <w:rFonts w:cs="Times New Roman"/>
          <w:i/>
          <w:sz w:val="24"/>
          <w:szCs w:val="24"/>
        </w:rPr>
      </w:pPr>
      <w:r w:rsidRPr="006D0750">
        <w:rPr>
          <w:rFonts w:cs="Times New Roman"/>
          <w:i/>
          <w:sz w:val="24"/>
          <w:szCs w:val="24"/>
        </w:rPr>
        <w:t>Biên bản này lập thành 0</w:t>
      </w:r>
      <w:r w:rsidR="009411B4">
        <w:rPr>
          <w:rFonts w:cs="Times New Roman"/>
          <w:i/>
          <w:sz w:val="24"/>
          <w:szCs w:val="24"/>
        </w:rPr>
        <w:t>2</w:t>
      </w:r>
      <w:r w:rsidRPr="006D0750">
        <w:rPr>
          <w:rFonts w:cs="Times New Roman"/>
          <w:i/>
          <w:sz w:val="24"/>
          <w:szCs w:val="24"/>
        </w:rPr>
        <w:t xml:space="preserve"> bản: 01 bản do cơ quan kiểm dịch động vật giữ, 01 bản do chủ hàng hoặc người đại diện giữ.</w:t>
      </w:r>
    </w:p>
    <w:tbl>
      <w:tblPr>
        <w:tblW w:w="0" w:type="auto"/>
        <w:tblLook w:val="01E0"/>
      </w:tblPr>
      <w:tblGrid>
        <w:gridCol w:w="4264"/>
        <w:gridCol w:w="4633"/>
      </w:tblGrid>
      <w:tr w:rsidTr="00CB003C">
        <w:tblPrEx>
          <w:tblW w:w="0" w:type="auto"/>
          <w:tblLook w:val="01E0"/>
        </w:tblPrEx>
        <w:tc>
          <w:tcPr>
            <w:tcW w:w="4264" w:type="dxa"/>
          </w:tcPr>
          <w:p w:rsidR="00FD757B" w:rsidRPr="006D0750" w:rsidP="00FD757B">
            <w:pPr>
              <w:spacing w:before="120" w:after="120" w:line="240" w:lineRule="auto"/>
              <w:jc w:val="center"/>
              <w:rPr>
                <w:rFonts w:cs="Times New Roman"/>
                <w:sz w:val="24"/>
                <w:szCs w:val="24"/>
              </w:rPr>
            </w:pPr>
            <w:r w:rsidRPr="006D0750">
              <w:rPr>
                <w:rFonts w:cs="Times New Roman"/>
                <w:b/>
                <w:sz w:val="24"/>
                <w:szCs w:val="24"/>
              </w:rPr>
              <w:t xml:space="preserve">Chủ hàng </w:t>
            </w:r>
            <w:r w:rsidRPr="006D0750">
              <w:rPr>
                <w:rFonts w:cs="Times New Roman"/>
                <w:b/>
                <w:i/>
                <w:sz w:val="24"/>
                <w:szCs w:val="24"/>
              </w:rPr>
              <w:t>(hoặc người đại diện)</w:t>
            </w:r>
            <w:r w:rsidRPr="006D0750">
              <w:rPr>
                <w:rFonts w:cs="Times New Roman"/>
                <w:b/>
                <w:i/>
                <w:sz w:val="24"/>
                <w:szCs w:val="24"/>
              </w:rPr>
              <w:br/>
            </w:r>
            <w:r w:rsidRPr="006D0750">
              <w:rPr>
                <w:rFonts w:cs="Times New Roman"/>
                <w:i/>
                <w:sz w:val="24"/>
                <w:szCs w:val="24"/>
              </w:rPr>
              <w:t>(Ký, ghi rõ họ tên)</w:t>
            </w:r>
            <w:r w:rsidRPr="006D0750">
              <w:rPr>
                <w:rFonts w:cs="Times New Roman"/>
                <w:i/>
                <w:sz w:val="24"/>
                <w:szCs w:val="24"/>
              </w:rPr>
              <w:br/>
            </w:r>
            <w:r w:rsidRPr="006D0750">
              <w:rPr>
                <w:rFonts w:cs="Times New Roman"/>
                <w:i/>
                <w:sz w:val="24"/>
                <w:szCs w:val="24"/>
              </w:rPr>
              <w:br/>
            </w:r>
            <w:r w:rsidRPr="006D0750">
              <w:rPr>
                <w:rFonts w:cs="Times New Roman"/>
                <w:i/>
                <w:sz w:val="24"/>
                <w:szCs w:val="24"/>
              </w:rPr>
              <w:br/>
            </w:r>
          </w:p>
        </w:tc>
        <w:tc>
          <w:tcPr>
            <w:tcW w:w="4633" w:type="dxa"/>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Kiểm dịch viên động vật</w:t>
            </w:r>
            <w:r w:rsidRPr="006D0750">
              <w:rPr>
                <w:rFonts w:cs="Times New Roman"/>
                <w:b/>
                <w:sz w:val="24"/>
                <w:szCs w:val="24"/>
              </w:rPr>
              <w:br/>
            </w:r>
            <w:r w:rsidRPr="006D0750">
              <w:rPr>
                <w:rFonts w:cs="Times New Roman"/>
                <w:i/>
                <w:sz w:val="24"/>
                <w:szCs w:val="24"/>
              </w:rPr>
              <w:t>(Ký, ghi rõ họ tên)</w:t>
            </w:r>
          </w:p>
        </w:tc>
      </w:tr>
      <w:tr w:rsidTr="00CB003C">
        <w:tblPrEx>
          <w:tblW w:w="0" w:type="auto"/>
          <w:tblLook w:val="01E0"/>
        </w:tblPrEx>
        <w:tc>
          <w:tcPr>
            <w:tcW w:w="4264" w:type="dxa"/>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Người làm chứng</w:t>
            </w:r>
            <w:r w:rsidRPr="006D0750">
              <w:rPr>
                <w:rFonts w:cs="Times New Roman"/>
                <w:i/>
                <w:sz w:val="24"/>
                <w:szCs w:val="24"/>
              </w:rPr>
              <w:t>(nếu có)</w:t>
            </w:r>
            <w:r w:rsidRPr="006D0750">
              <w:rPr>
                <w:rFonts w:cs="Times New Roman"/>
                <w:sz w:val="24"/>
                <w:szCs w:val="24"/>
              </w:rPr>
              <w:br/>
            </w:r>
            <w:r w:rsidRPr="006D0750">
              <w:rPr>
                <w:rFonts w:cs="Times New Roman"/>
                <w:i/>
                <w:sz w:val="24"/>
                <w:szCs w:val="24"/>
              </w:rPr>
              <w:t>(Ký, ghi rõ họ tên)</w:t>
            </w:r>
          </w:p>
        </w:tc>
        <w:tc>
          <w:tcPr>
            <w:tcW w:w="4633" w:type="dxa"/>
          </w:tcPr>
          <w:p w:rsidR="00FD757B" w:rsidRPr="006D0750" w:rsidP="00FD757B">
            <w:pPr>
              <w:spacing w:before="120" w:after="120" w:line="240" w:lineRule="auto"/>
              <w:jc w:val="center"/>
              <w:rPr>
                <w:rFonts w:cs="Times New Roman"/>
                <w:b/>
                <w:sz w:val="24"/>
                <w:szCs w:val="24"/>
              </w:rPr>
            </w:pPr>
          </w:p>
        </w:tc>
      </w:tr>
    </w:tbl>
    <w:p w:rsidR="00FD757B" w:rsidRPr="006D0750" w:rsidP="009B3DB8">
      <w:pPr>
        <w:spacing w:before="120" w:after="120" w:line="240" w:lineRule="auto"/>
        <w:jc w:val="right"/>
        <w:rPr>
          <w:rFonts w:cs="Times New Roman"/>
          <w:sz w:val="24"/>
          <w:szCs w:val="24"/>
        </w:rPr>
      </w:pPr>
      <w:r>
        <w:rPr>
          <w:rFonts w:cs="Times New Roman"/>
          <w:sz w:val="24"/>
          <w:szCs w:val="24"/>
        </w:rPr>
        <w:tab/>
      </w:r>
      <w:r w:rsidRPr="006D0750">
        <w:rPr>
          <w:rFonts w:cs="Times New Roman"/>
          <w:b/>
          <w:sz w:val="24"/>
          <w:szCs w:val="24"/>
        </w:rPr>
        <w:t>Mẫu 9</w:t>
      </w:r>
    </w:p>
    <w:tbl>
      <w:tblPr>
        <w:tblW w:w="0" w:type="auto"/>
        <w:tblLook w:val="01E0"/>
      </w:tblPr>
      <w:tblGrid>
        <w:gridCol w:w="3303"/>
        <w:gridCol w:w="5769"/>
      </w:tblGrid>
      <w:tr w:rsidTr="005866B8">
        <w:tblPrEx>
          <w:tblW w:w="0" w:type="auto"/>
          <w:tblLook w:val="01E0"/>
        </w:tblPrEx>
        <w:tc>
          <w:tcPr>
            <w:tcW w:w="3348" w:type="dxa"/>
          </w:tcPr>
          <w:p w:rsidR="00FD757B" w:rsidRPr="006D0750" w:rsidP="00902332">
            <w:pPr>
              <w:spacing w:before="120" w:after="120" w:line="240" w:lineRule="auto"/>
              <w:jc w:val="center"/>
              <w:rPr>
                <w:rFonts w:cs="Times New Roman"/>
                <w:b/>
                <w:sz w:val="24"/>
                <w:szCs w:val="24"/>
              </w:rPr>
            </w:pPr>
            <w:r w:rsidRPr="006D0750">
              <w:rPr>
                <w:rFonts w:cs="Times New Roman"/>
                <w:b/>
                <w:noProof/>
                <w:sz w:val="26"/>
                <w:szCs w:val="28"/>
              </w:rPr>
              <mc:AlternateContent>
                <mc:Choice Requires="wps">
                  <w:drawing>
                    <wp:anchor distT="0" distB="0" distL="114300" distR="114300" simplePos="0" relativeHeight="251766784" behindDoc="0" locked="0" layoutInCell="1" allowOverlap="1">
                      <wp:simplePos x="0" y="0"/>
                      <wp:positionH relativeFrom="column">
                        <wp:posOffset>661201</wp:posOffset>
                      </wp:positionH>
                      <wp:positionV relativeFrom="paragraph">
                        <wp:posOffset>470010</wp:posOffset>
                      </wp:positionV>
                      <wp:extent cx="612140" cy="0"/>
                      <wp:effectExtent l="0" t="0" r="16510" b="19050"/>
                      <wp:wrapNone/>
                      <wp:docPr id="94" name="AutoShape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14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47" type="#_x0000_t32" style="height:0;margin-left:52.05pt;margin-top:37pt;mso-height-percent:0;mso-height-relative:page;mso-width-percent:0;mso-width-relative:page;mso-wrap-distance-bottom:0;mso-wrap-distance-left:9pt;mso-wrap-distance-right:9pt;mso-wrap-distance-top:0;mso-wrap-style:square;position:absolute;visibility:visible;width:48.2pt;z-index:251767808"/>
                  </w:pict>
                </mc:Fallback>
              </mc:AlternateContent>
            </w:r>
            <w:r w:rsidRPr="006D0750">
              <w:rPr>
                <w:rFonts w:cs="Times New Roman"/>
                <w:b/>
                <w:sz w:val="24"/>
                <w:szCs w:val="24"/>
              </w:rPr>
              <w:t>TÊN CƠ QUAN KIỂM DỊCH ĐỘNG VẬT</w:t>
            </w:r>
            <w:r w:rsidRPr="006D0750">
              <w:rPr>
                <w:rFonts w:cs="Times New Roman"/>
                <w:b/>
                <w:sz w:val="24"/>
                <w:szCs w:val="24"/>
              </w:rPr>
              <w:br/>
            </w:r>
          </w:p>
        </w:tc>
        <w:tc>
          <w:tcPr>
            <w:tcW w:w="5832" w:type="dxa"/>
          </w:tcPr>
          <w:p w:rsidR="00FD757B" w:rsidRPr="006D0750" w:rsidP="00902332">
            <w:pPr>
              <w:spacing w:before="120" w:after="120" w:line="240" w:lineRule="auto"/>
              <w:jc w:val="center"/>
              <w:rPr>
                <w:rFonts w:cs="Times New Roman"/>
                <w:sz w:val="24"/>
                <w:szCs w:val="24"/>
              </w:rPr>
            </w:pPr>
            <w:r w:rsidRPr="006D0750">
              <w:rPr>
                <w:rFonts w:cs="Times New Roman"/>
                <w:b/>
                <w:noProof/>
                <w:sz w:val="26"/>
                <w:szCs w:val="28"/>
              </w:rPr>
              <mc:AlternateContent>
                <mc:Choice Requires="wps">
                  <w:drawing>
                    <wp:anchor distT="0" distB="0" distL="114300" distR="114300" simplePos="0" relativeHeight="251764736" behindDoc="0" locked="0" layoutInCell="1" allowOverlap="1">
                      <wp:simplePos x="0" y="0"/>
                      <wp:positionH relativeFrom="column">
                        <wp:posOffset>808879</wp:posOffset>
                      </wp:positionH>
                      <wp:positionV relativeFrom="paragraph">
                        <wp:posOffset>469900</wp:posOffset>
                      </wp:positionV>
                      <wp:extent cx="1995308" cy="0"/>
                      <wp:effectExtent l="0" t="0" r="24130" b="19050"/>
                      <wp:wrapNone/>
                      <wp:docPr id="93" name="AutoShape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95308"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48" type="#_x0000_t32" style="height:0;margin-left:63.7pt;margin-top:37pt;mso-height-percent:0;mso-height-relative:page;mso-width-percent:0;mso-width-relative:page;mso-wrap-distance-bottom:0;mso-wrap-distance-left:9pt;mso-wrap-distance-right:9pt;mso-wrap-distance-top:0;mso-wrap-style:square;position:absolute;visibility:visible;width:157.1pt;z-index:251765760"/>
                  </w:pict>
                </mc:Fallback>
              </mc:AlternateContent>
            </w:r>
            <w:r w:rsidRPr="006D0750">
              <w:rPr>
                <w:rFonts w:cs="Times New Roman"/>
                <w:b/>
                <w:sz w:val="24"/>
                <w:szCs w:val="24"/>
              </w:rPr>
              <w:t>CỘNG HÒA XÃ HỘI CHỦ NGHĨA VIỆT NAM</w:t>
            </w:r>
            <w:r w:rsidRPr="006D0750">
              <w:rPr>
                <w:rFonts w:cs="Times New Roman"/>
                <w:b/>
                <w:sz w:val="24"/>
                <w:szCs w:val="24"/>
              </w:rPr>
              <w:br/>
            </w:r>
            <w:r w:rsidRPr="006D0750">
              <w:rPr>
                <w:rFonts w:cs="Times New Roman"/>
                <w:b/>
                <w:sz w:val="26"/>
                <w:szCs w:val="26"/>
              </w:rPr>
              <w:t>Độc l</w:t>
            </w:r>
            <w:r w:rsidR="00881944">
              <w:rPr>
                <w:rFonts w:cs="Times New Roman"/>
                <w:b/>
                <w:sz w:val="26"/>
                <w:szCs w:val="26"/>
              </w:rPr>
              <w:t>ậ</w:t>
            </w:r>
            <w:r w:rsidRPr="006D0750">
              <w:rPr>
                <w:rFonts w:cs="Times New Roman"/>
                <w:b/>
                <w:sz w:val="26"/>
                <w:szCs w:val="26"/>
              </w:rPr>
              <w:t xml:space="preserve">p - Tự </w:t>
            </w:r>
            <w:r w:rsidR="00881944">
              <w:rPr>
                <w:rFonts w:cs="Times New Roman"/>
                <w:b/>
                <w:sz w:val="26"/>
                <w:szCs w:val="26"/>
              </w:rPr>
              <w:t>d</w:t>
            </w:r>
            <w:r w:rsidRPr="006D0750">
              <w:rPr>
                <w:rFonts w:cs="Times New Roman"/>
                <w:b/>
                <w:sz w:val="26"/>
                <w:szCs w:val="26"/>
              </w:rPr>
              <w:t>o - Hạnh phúc</w:t>
            </w:r>
            <w:r w:rsidRPr="006D0750">
              <w:rPr>
                <w:rFonts w:cs="Times New Roman"/>
                <w:b/>
                <w:sz w:val="24"/>
                <w:szCs w:val="24"/>
              </w:rPr>
              <w:t xml:space="preserve"> </w:t>
            </w:r>
            <w:r w:rsidRPr="006D0750">
              <w:rPr>
                <w:rFonts w:cs="Times New Roman"/>
                <w:b/>
                <w:sz w:val="24"/>
                <w:szCs w:val="24"/>
              </w:rPr>
              <w:br/>
            </w:r>
          </w:p>
        </w:tc>
      </w:tr>
      <w:tr w:rsidTr="005866B8">
        <w:tblPrEx>
          <w:tblW w:w="0" w:type="auto"/>
          <w:tblLook w:val="01E0"/>
        </w:tblPrEx>
        <w:tc>
          <w:tcPr>
            <w:tcW w:w="3348" w:type="dxa"/>
          </w:tcPr>
          <w:p w:rsidR="00FD757B" w:rsidRPr="006D0750" w:rsidP="00FD757B">
            <w:pPr>
              <w:spacing w:before="120" w:after="120" w:line="240" w:lineRule="auto"/>
              <w:jc w:val="center"/>
              <w:rPr>
                <w:rFonts w:cs="Times New Roman"/>
                <w:sz w:val="24"/>
                <w:szCs w:val="24"/>
              </w:rPr>
            </w:pPr>
            <w:r w:rsidRPr="006D0750">
              <w:rPr>
                <w:rFonts w:cs="Times New Roman"/>
                <w:sz w:val="24"/>
                <w:szCs w:val="24"/>
              </w:rPr>
              <w:t>Số: ............./QĐ-XLVSTY</w:t>
            </w:r>
          </w:p>
        </w:tc>
        <w:tc>
          <w:tcPr>
            <w:tcW w:w="5832" w:type="dxa"/>
          </w:tcPr>
          <w:p w:rsidR="00FD757B" w:rsidRPr="006D0750" w:rsidP="00FD757B">
            <w:pPr>
              <w:spacing w:before="120" w:after="120" w:line="240" w:lineRule="auto"/>
              <w:jc w:val="right"/>
              <w:rPr>
                <w:rFonts w:cs="Times New Roman"/>
                <w:i/>
                <w:sz w:val="24"/>
                <w:szCs w:val="24"/>
              </w:rPr>
            </w:pPr>
            <w:r w:rsidRPr="006D0750">
              <w:rPr>
                <w:rFonts w:cs="Times New Roman"/>
                <w:i/>
                <w:sz w:val="24"/>
                <w:szCs w:val="24"/>
              </w:rPr>
              <w:t>..............., ngày.........tháng.........năm.........</w:t>
            </w:r>
          </w:p>
        </w:tc>
      </w:tr>
    </w:tbl>
    <w:p w:rsidR="00FD757B" w:rsidRPr="006D0750" w:rsidP="00FD757B">
      <w:pPr>
        <w:spacing w:before="120" w:after="120" w:line="240" w:lineRule="auto"/>
        <w:rPr>
          <w:rFonts w:cs="Times New Roman"/>
          <w:sz w:val="24"/>
          <w:szCs w:val="24"/>
        </w:rPr>
      </w:pP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QUYẾT ĐỊNH</w:t>
      </w: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Xử lý vệ sinh thú y đối với động vật/sản phẩm động vật không bảo đảm yêu cầu vệ sinh thú y</w:t>
      </w:r>
    </w:p>
    <w:p w:rsidR="00FD757B" w:rsidRPr="006D0750" w:rsidP="00FD757B">
      <w:pPr>
        <w:spacing w:before="120" w:after="120" w:line="240" w:lineRule="auto"/>
        <w:jc w:val="center"/>
        <w:rPr>
          <w:rFonts w:cs="Times New Roman"/>
          <w:sz w:val="24"/>
          <w:szCs w:val="24"/>
        </w:rPr>
      </w:pPr>
      <w:r w:rsidRPr="006D0750">
        <w:rPr>
          <w:rFonts w:cs="Times New Roman"/>
          <w:b/>
          <w:sz w:val="24"/>
          <w:szCs w:val="24"/>
        </w:rPr>
        <w:t>THẨM QUYỀN BAN HÀNH</w:t>
      </w:r>
      <w:r w:rsidRPr="006D0750">
        <w:rPr>
          <w:rFonts w:cs="Times New Roman"/>
          <w:sz w:val="24"/>
          <w:szCs w:val="24"/>
        </w:rPr>
        <w:t xml:space="preserve"> (1)</w:t>
      </w:r>
    </w:p>
    <w:p w:rsidR="00FD757B" w:rsidRPr="006D0750" w:rsidP="004F195C">
      <w:pPr>
        <w:spacing w:before="120" w:after="120" w:line="240" w:lineRule="auto"/>
        <w:jc w:val="both"/>
        <w:rPr>
          <w:rFonts w:cs="Times New Roman"/>
          <w:sz w:val="24"/>
          <w:szCs w:val="24"/>
        </w:rPr>
      </w:pPr>
      <w:r w:rsidRPr="006D0750">
        <w:rPr>
          <w:rFonts w:cs="Times New Roman"/>
          <w:sz w:val="24"/>
          <w:szCs w:val="24"/>
        </w:rPr>
        <w:t>Căn cứ Luật Thú y số 79/2015/QH13 ngày 19 tháng 6 năm 2015;</w:t>
      </w:r>
    </w:p>
    <w:p w:rsidR="00FD757B" w:rsidRPr="006D0750" w:rsidP="004F195C">
      <w:pPr>
        <w:spacing w:before="120" w:after="120" w:line="240" w:lineRule="auto"/>
        <w:jc w:val="both"/>
        <w:rPr>
          <w:rFonts w:cs="Times New Roman"/>
          <w:sz w:val="24"/>
          <w:szCs w:val="24"/>
        </w:rPr>
      </w:pPr>
      <w:r w:rsidRPr="006D0750">
        <w:rPr>
          <w:rFonts w:cs="Times New Roman"/>
          <w:sz w:val="24"/>
          <w:szCs w:val="24"/>
        </w:rPr>
        <w:t>Căn cứ Quyết định số ........./........ngày ....... tháng ....... năm ........ của .......</w:t>
      </w:r>
      <w:r w:rsidRPr="006D0750">
        <w:rPr>
          <w:rFonts w:cs="Times New Roman"/>
          <w:i/>
          <w:sz w:val="24"/>
          <w:szCs w:val="24"/>
        </w:rPr>
        <w:t>(2)</w:t>
      </w:r>
      <w:r w:rsidRPr="006D0750">
        <w:rPr>
          <w:rFonts w:cs="Times New Roman"/>
          <w:sz w:val="24"/>
          <w:szCs w:val="24"/>
        </w:rPr>
        <w:t xml:space="preserve">..... quy định chức năng, nhiệm vụ, quyền hạn, cơ cấu tổ chức của .............. </w:t>
      </w:r>
      <w:r w:rsidRPr="006D0750">
        <w:rPr>
          <w:rFonts w:cs="Times New Roman"/>
          <w:i/>
          <w:sz w:val="24"/>
          <w:szCs w:val="24"/>
        </w:rPr>
        <w:t>(3)</w:t>
      </w:r>
      <w:r w:rsidRPr="006D0750">
        <w:rPr>
          <w:rFonts w:cs="Times New Roman"/>
          <w:sz w:val="24"/>
          <w:szCs w:val="24"/>
        </w:rPr>
        <w:t xml:space="preserve"> ...............................;</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Căn cứ Biên bản ghi nhận tình trạng vệ sinh thú y hàng động vật, sản phẩm động vật số ........ /BB-VSTY ngày ....../..../...... của ..................... </w:t>
      </w:r>
      <w:r w:rsidRPr="006D0750">
        <w:rPr>
          <w:rFonts w:cs="Times New Roman"/>
          <w:i/>
          <w:sz w:val="24"/>
          <w:szCs w:val="24"/>
        </w:rPr>
        <w:t>(4)</w:t>
      </w:r>
      <w:r w:rsidRPr="006D0750">
        <w:rPr>
          <w:rFonts w:cs="Times New Roman"/>
          <w:sz w:val="24"/>
          <w:szCs w:val="24"/>
        </w:rPr>
        <w:tab/>
      </w:r>
      <w:r w:rsidRPr="006D0750" w:rsidR="00A2347B">
        <w:rPr>
          <w:rFonts w:cs="Times New Roman"/>
          <w:sz w:val="24"/>
          <w:szCs w:val="24"/>
        </w:rPr>
        <w:t>…………..</w:t>
      </w: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QUYẾT ĐỊNH:</w:t>
      </w:r>
    </w:p>
    <w:p w:rsidR="00FD757B" w:rsidRPr="006D0750" w:rsidP="004F195C">
      <w:pPr>
        <w:spacing w:before="120" w:after="120" w:line="240" w:lineRule="auto"/>
        <w:jc w:val="both"/>
        <w:rPr>
          <w:rFonts w:cs="Times New Roman"/>
          <w:sz w:val="24"/>
          <w:szCs w:val="24"/>
        </w:rPr>
      </w:pPr>
      <w:r w:rsidRPr="006D0750">
        <w:rPr>
          <w:rFonts w:cs="Times New Roman"/>
          <w:b/>
          <w:sz w:val="24"/>
          <w:szCs w:val="24"/>
        </w:rPr>
        <w:t>Điều 1.</w:t>
      </w:r>
      <w:r w:rsidRPr="006D0750">
        <w:rPr>
          <w:rFonts w:cs="Times New Roman"/>
          <w:sz w:val="24"/>
          <w:szCs w:val="24"/>
        </w:rPr>
        <w:t xml:space="preserve"> Quyết định xử lý vệ sinh thú y đối với số hàng sau:</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1/ ..........................................................Số lượng: .....................Khối lượng: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2/ ..........................................................Số lượng: .....................Khối lượng: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3/ ..........................................................Số lượng: .....................Khối lượng: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4/ ..........................................................Số lượng: .....................Khối lượng: </w:t>
      </w:r>
      <w:r w:rsidRPr="006D0750">
        <w:rPr>
          <w:rFonts w:cs="Times New Roman"/>
          <w:sz w:val="24"/>
          <w:szCs w:val="24"/>
        </w:rPr>
        <w:tab/>
      </w:r>
      <w:r w:rsidRPr="006D0750" w:rsidR="00A2347B">
        <w:rPr>
          <w:rFonts w:cs="Times New Roman"/>
          <w:sz w:val="24"/>
          <w:szCs w:val="24"/>
        </w:rPr>
        <w:t>…………..</w:t>
      </w:r>
    </w:p>
    <w:p w:rsidR="00FD757B" w:rsidRPr="006D0750" w:rsidP="004F195C">
      <w:pPr>
        <w:spacing w:before="120" w:after="120" w:line="240" w:lineRule="auto"/>
        <w:jc w:val="both"/>
        <w:rPr>
          <w:rFonts w:cs="Times New Roman"/>
          <w:sz w:val="24"/>
          <w:szCs w:val="24"/>
        </w:rPr>
      </w:pPr>
      <w:r w:rsidRPr="006D0750">
        <w:rPr>
          <w:rFonts w:cs="Times New Roman"/>
          <w:sz w:val="24"/>
          <w:szCs w:val="24"/>
        </w:rPr>
        <w:t xml:space="preserve">Của ông bà: ......................................................là chủ hàng </w:t>
      </w:r>
      <w:r w:rsidRPr="006D0750">
        <w:rPr>
          <w:rFonts w:cs="Times New Roman"/>
          <w:i/>
          <w:sz w:val="24"/>
          <w:szCs w:val="24"/>
        </w:rPr>
        <w:t>(hoặc người đại diện)</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giao dịch: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Điện thoại: ................................Fax: ................................Email: </w:t>
      </w:r>
      <w:r w:rsidRPr="006D0750">
        <w:rPr>
          <w:rFonts w:cs="Times New Roman"/>
          <w:sz w:val="24"/>
          <w:szCs w:val="24"/>
        </w:rPr>
        <w:tab/>
      </w:r>
      <w:r w:rsidRPr="006D0750" w:rsidR="00A2347B">
        <w:rPr>
          <w:rFonts w:cs="Times New Roman"/>
          <w:sz w:val="24"/>
          <w:szCs w:val="24"/>
        </w:rPr>
        <w:t>…………..</w:t>
      </w:r>
    </w:p>
    <w:p w:rsidR="00D02337" w:rsidRPr="006D0750" w:rsidP="004F195C">
      <w:pPr>
        <w:tabs>
          <w:tab w:val="left" w:leader="dot" w:pos="7920"/>
        </w:tabs>
        <w:spacing w:before="120" w:after="120" w:line="240" w:lineRule="auto"/>
        <w:jc w:val="both"/>
        <w:rPr>
          <w:rFonts w:cs="Times New Roman"/>
          <w:sz w:val="24"/>
          <w:szCs w:val="24"/>
        </w:rPr>
      </w:pPr>
      <w:r w:rsidRPr="00EE3F89">
        <w:rPr>
          <w:iCs/>
          <w:color w:val="EE0000"/>
          <w:sz w:val="24"/>
          <w:szCs w:val="24"/>
        </w:rPr>
        <w:t>Số căn cước</w:t>
      </w:r>
      <w:r>
        <w:rPr>
          <w:iCs/>
          <w:sz w:val="24"/>
          <w:szCs w:val="24"/>
        </w:rPr>
        <w:t>/s</w:t>
      </w:r>
      <w:r w:rsidRPr="006D0750">
        <w:rPr>
          <w:iCs/>
          <w:sz w:val="24"/>
          <w:szCs w:val="24"/>
        </w:rPr>
        <w:t>ố Hộ chiếu</w:t>
      </w:r>
      <w:r w:rsidRPr="006D0750" w:rsidR="00FD757B">
        <w:rPr>
          <w:rFonts w:cs="Times New Roman"/>
          <w:sz w:val="24"/>
          <w:szCs w:val="24"/>
        </w:rPr>
        <w:t>:.......................</w:t>
      </w:r>
      <w:r w:rsidRPr="006D0750">
        <w:rPr>
          <w:rFonts w:cs="Times New Roman"/>
          <w:sz w:val="24"/>
          <w:szCs w:val="24"/>
        </w:rPr>
        <w:t>...........................</w:t>
      </w:r>
      <w:r w:rsidRPr="006D0750" w:rsidR="00FD757B">
        <w:rPr>
          <w:rFonts w:cs="Times New Roman"/>
          <w:sz w:val="24"/>
          <w:szCs w:val="24"/>
        </w:rPr>
        <w:t>Cấp ngày: ....../....../........</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Nơi cấp: </w:t>
      </w:r>
      <w:r w:rsidRPr="006D0750">
        <w:rPr>
          <w:rFonts w:cs="Times New Roman"/>
          <w:sz w:val="24"/>
          <w:szCs w:val="24"/>
        </w:rPr>
        <w:tab/>
      </w:r>
      <w:r w:rsidRPr="006D0750" w:rsidR="00A2347B">
        <w:rPr>
          <w:rFonts w:cs="Times New Roman"/>
          <w:sz w:val="24"/>
          <w:szCs w:val="24"/>
        </w:rPr>
        <w:t>…………..</w:t>
      </w:r>
    </w:p>
    <w:p w:rsidR="00FD757B" w:rsidRPr="006D0750" w:rsidP="004F195C">
      <w:pPr>
        <w:spacing w:before="120" w:after="120" w:line="240" w:lineRule="auto"/>
        <w:jc w:val="both"/>
        <w:rPr>
          <w:rFonts w:cs="Times New Roman"/>
          <w:sz w:val="24"/>
          <w:szCs w:val="24"/>
        </w:rPr>
      </w:pPr>
      <w:r w:rsidRPr="006D0750">
        <w:rPr>
          <w:rFonts w:cs="Times New Roman"/>
          <w:sz w:val="24"/>
          <w:szCs w:val="24"/>
        </w:rPr>
        <w:t>Số hàng trên đây không bảo đảm yêu cầu vệ sinh thú y theo quy định như sau:</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spacing w:before="120" w:after="120" w:line="240" w:lineRule="auto"/>
        <w:jc w:val="both"/>
        <w:rPr>
          <w:rFonts w:cs="Times New Roman"/>
          <w:sz w:val="24"/>
          <w:szCs w:val="24"/>
        </w:rPr>
      </w:pPr>
      <w:r w:rsidRPr="006D0750">
        <w:rPr>
          <w:rFonts w:cs="Times New Roman"/>
          <w:sz w:val="24"/>
          <w:szCs w:val="24"/>
        </w:rPr>
        <w:t xml:space="preserve">Các vật dụng </w:t>
      </w:r>
      <w:r w:rsidRPr="006D0750">
        <w:rPr>
          <w:rFonts w:cs="Times New Roman"/>
          <w:i/>
          <w:sz w:val="24"/>
          <w:szCs w:val="24"/>
        </w:rPr>
        <w:t>(phương tiện, dụng cụ, bao bì chứa đựng, thức ăn, chất độn, chất thải)</w:t>
      </w:r>
      <w:r w:rsidRPr="006D0750">
        <w:rPr>
          <w:rFonts w:cs="Times New Roman"/>
          <w:sz w:val="24"/>
          <w:szCs w:val="24"/>
        </w:rPr>
        <w:t xml:space="preserve"> có liên quan:</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b/>
          <w:sz w:val="24"/>
          <w:szCs w:val="24"/>
        </w:rPr>
        <w:t>Điều 2.</w:t>
      </w:r>
      <w:r w:rsidRPr="006D0750">
        <w:rPr>
          <w:rFonts w:cs="Times New Roman"/>
          <w:sz w:val="24"/>
          <w:szCs w:val="24"/>
        </w:rPr>
        <w:t xml:space="preserve"> Biện pháp xử lý đối với số hàng trên và các vật dụng có liên quan: </w:t>
      </w:r>
      <w:r w:rsidRPr="006D0750">
        <w:rPr>
          <w:rFonts w:cs="Times New Roman"/>
          <w:sz w:val="24"/>
          <w:szCs w:val="24"/>
        </w:rPr>
        <w:tab/>
      </w:r>
      <w:r w:rsidRPr="006D0750" w:rsidR="00A2347B">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b/>
          <w:sz w:val="24"/>
          <w:szCs w:val="24"/>
        </w:rPr>
        <w:t>Điều 3.</w:t>
      </w:r>
      <w:r w:rsidRPr="006D0750">
        <w:rPr>
          <w:rFonts w:cs="Times New Roman"/>
          <w:sz w:val="24"/>
          <w:szCs w:val="24"/>
        </w:rPr>
        <w:t xml:space="preserve"> Địa điểm tiến hành xử lý vệ sinh thú y:</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b/>
          <w:sz w:val="24"/>
          <w:szCs w:val="24"/>
        </w:rPr>
        <w:t>Điều 4.</w:t>
      </w:r>
      <w:r w:rsidRPr="006D0750">
        <w:rPr>
          <w:rFonts w:cs="Times New Roman"/>
          <w:sz w:val="24"/>
          <w:szCs w:val="24"/>
        </w:rPr>
        <w:t xml:space="preserve"> Tên, địa chỉ tổ chức, cá nhân thực hiện xử lý hàng:</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b/>
          <w:sz w:val="24"/>
          <w:szCs w:val="24"/>
        </w:rPr>
        <w:t>Điều 5.</w:t>
      </w:r>
      <w:r w:rsidRPr="006D0750">
        <w:rPr>
          <w:rFonts w:cs="Times New Roman"/>
          <w:sz w:val="24"/>
          <w:szCs w:val="24"/>
        </w:rPr>
        <w:t xml:space="preserve"> Thời gian tiến hành xử lý vệ sinh thú y đối với lô hàng: vào hồi ......... giờ ........ ngày ............./............/.................... </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b/>
          <w:sz w:val="24"/>
          <w:szCs w:val="24"/>
        </w:rPr>
        <w:t>Điều 6.</w:t>
      </w:r>
      <w:r w:rsidRPr="006D0750">
        <w:rPr>
          <w:rFonts w:cs="Times New Roman"/>
          <w:sz w:val="24"/>
          <w:szCs w:val="24"/>
        </w:rPr>
        <w:t xml:space="preserve"> Nơi xử lý hàng phải được vệ sinh, khử trùng tiêu độc theo quy định.</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b/>
          <w:sz w:val="24"/>
          <w:szCs w:val="24"/>
        </w:rPr>
        <w:t>Điều 7.</w:t>
      </w:r>
      <w:r w:rsidRPr="006D0750">
        <w:rPr>
          <w:rFonts w:cs="Times New Roman"/>
          <w:sz w:val="24"/>
          <w:szCs w:val="24"/>
        </w:rPr>
        <w:t xml:space="preserve"> Quy định về việc sử dụng hàng sau khi đã xử lý vệ sinh thú y: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spacing w:before="120" w:after="120" w:line="240" w:lineRule="auto"/>
        <w:jc w:val="both"/>
        <w:rPr>
          <w:rFonts w:cs="Times New Roman"/>
          <w:i/>
          <w:sz w:val="24"/>
          <w:szCs w:val="24"/>
        </w:rPr>
      </w:pPr>
      <w:r w:rsidRPr="006D0750">
        <w:rPr>
          <w:rFonts w:cs="Times New Roman"/>
          <w:i/>
          <w:sz w:val="24"/>
          <w:szCs w:val="24"/>
        </w:rPr>
        <w:t>Quyết định này lập thành 03 bản: 01 bản do cơ quan kiểm dịch động vật giữ, 01 bản do chủ hàng hoặc người đại diện giữ, 01 bản do tổ chức, cá nhân thực hiện xử lý hàng giữ.</w:t>
      </w:r>
    </w:p>
    <w:p w:rsidR="00FD757B" w:rsidRPr="006D0750" w:rsidP="00FD757B">
      <w:pPr>
        <w:spacing w:before="120" w:after="120" w:line="240" w:lineRule="auto"/>
        <w:rPr>
          <w:rFonts w:cs="Times New Roman"/>
          <w:sz w:val="24"/>
          <w:szCs w:val="24"/>
        </w:rPr>
      </w:pPr>
    </w:p>
    <w:tbl>
      <w:tblPr>
        <w:tblW w:w="0" w:type="auto"/>
        <w:tblLook w:val="01E0"/>
      </w:tblPr>
      <w:tblGrid>
        <w:gridCol w:w="4254"/>
        <w:gridCol w:w="4271"/>
      </w:tblGrid>
      <w:tr w:rsidTr="00182D07">
        <w:tblPrEx>
          <w:tblW w:w="0" w:type="auto"/>
          <w:tblLook w:val="01E0"/>
        </w:tblPrEx>
        <w:tc>
          <w:tcPr>
            <w:tcW w:w="4254" w:type="dxa"/>
          </w:tcPr>
          <w:p w:rsidR="00FD757B" w:rsidRPr="006D0750" w:rsidP="00FD757B">
            <w:pPr>
              <w:spacing w:before="120" w:after="120" w:line="240" w:lineRule="auto"/>
              <w:rPr>
                <w:rFonts w:cs="Times New Roman"/>
                <w:sz w:val="24"/>
                <w:szCs w:val="24"/>
              </w:rPr>
            </w:pPr>
            <w:r w:rsidRPr="006D0750">
              <w:rPr>
                <w:rFonts w:cs="Times New Roman"/>
                <w:b/>
                <w:i/>
                <w:sz w:val="24"/>
                <w:szCs w:val="24"/>
              </w:rPr>
              <w:br/>
              <w:t>Nơi nhận:</w:t>
            </w:r>
            <w:r w:rsidRPr="006D0750">
              <w:rPr>
                <w:rFonts w:cs="Times New Roman"/>
                <w:b/>
                <w:i/>
                <w:sz w:val="24"/>
                <w:szCs w:val="24"/>
              </w:rPr>
              <w:br/>
            </w:r>
            <w:r w:rsidRPr="006D0750">
              <w:rPr>
                <w:rFonts w:cs="Times New Roman"/>
                <w:sz w:val="24"/>
                <w:szCs w:val="24"/>
              </w:rPr>
              <w:t>......</w:t>
            </w:r>
          </w:p>
        </w:tc>
        <w:tc>
          <w:tcPr>
            <w:tcW w:w="4271" w:type="dxa"/>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THỦ TRƯỞNG CƠ QUAN</w:t>
            </w:r>
            <w:r w:rsidRPr="006D0750">
              <w:rPr>
                <w:rFonts w:cs="Times New Roman"/>
                <w:b/>
                <w:sz w:val="24"/>
                <w:szCs w:val="24"/>
              </w:rPr>
              <w:br/>
            </w:r>
            <w:r w:rsidRPr="006D0750">
              <w:rPr>
                <w:rFonts w:cs="Times New Roman"/>
                <w:i/>
                <w:sz w:val="24"/>
                <w:szCs w:val="24"/>
              </w:rPr>
              <w:t>(Ký, đóng dấu, ghi rõ họ tên)</w:t>
            </w:r>
          </w:p>
        </w:tc>
      </w:tr>
    </w:tbl>
    <w:p w:rsidR="00FD757B" w:rsidRPr="006D0750" w:rsidP="00FD757B">
      <w:pPr>
        <w:spacing w:before="120" w:after="120" w:line="240" w:lineRule="auto"/>
        <w:rPr>
          <w:rFonts w:cs="Times New Roman"/>
          <w:i/>
          <w:sz w:val="24"/>
          <w:szCs w:val="24"/>
        </w:rPr>
      </w:pPr>
    </w:p>
    <w:p w:rsidR="00FD757B" w:rsidRPr="006D0750" w:rsidP="00FD757B">
      <w:pPr>
        <w:spacing w:before="120" w:after="120" w:line="240" w:lineRule="auto"/>
        <w:rPr>
          <w:rFonts w:cs="Times New Roman"/>
          <w:i/>
          <w:sz w:val="24"/>
          <w:szCs w:val="24"/>
        </w:rPr>
      </w:pPr>
      <w:r w:rsidRPr="006D0750">
        <w:rPr>
          <w:rFonts w:cs="Times New Roman"/>
          <w:i/>
          <w:sz w:val="24"/>
          <w:szCs w:val="24"/>
        </w:rPr>
        <w:t>(1): Thủ trưởng cơ quan ra quyết định xử lý;</w:t>
      </w:r>
    </w:p>
    <w:p w:rsidR="00FD757B" w:rsidRPr="006D0750" w:rsidP="00FD757B">
      <w:pPr>
        <w:spacing w:before="120" w:after="120" w:line="240" w:lineRule="auto"/>
        <w:rPr>
          <w:rFonts w:cs="Times New Roman"/>
          <w:i/>
          <w:sz w:val="24"/>
          <w:szCs w:val="24"/>
        </w:rPr>
      </w:pPr>
      <w:r w:rsidRPr="006D0750">
        <w:rPr>
          <w:rFonts w:cs="Times New Roman"/>
          <w:i/>
          <w:sz w:val="24"/>
          <w:szCs w:val="24"/>
        </w:rPr>
        <w:t>(2): Thẩm quyền ra quyết định;</w:t>
      </w:r>
    </w:p>
    <w:p w:rsidR="00FD757B" w:rsidRPr="006D0750" w:rsidP="00FD757B">
      <w:pPr>
        <w:spacing w:before="120" w:after="120" w:line="240" w:lineRule="auto"/>
        <w:rPr>
          <w:rFonts w:cs="Times New Roman"/>
          <w:i/>
          <w:sz w:val="24"/>
          <w:szCs w:val="24"/>
        </w:rPr>
      </w:pPr>
      <w:r w:rsidRPr="006D0750">
        <w:rPr>
          <w:rFonts w:cs="Times New Roman"/>
          <w:i/>
          <w:sz w:val="24"/>
          <w:szCs w:val="24"/>
        </w:rPr>
        <w:t>(3): Tên cơ quan ra quyết định xử lý;</w:t>
      </w:r>
    </w:p>
    <w:p w:rsidR="00FD757B" w:rsidP="00FD757B">
      <w:pPr>
        <w:spacing w:before="120" w:after="120" w:line="240" w:lineRule="auto"/>
        <w:rPr>
          <w:rFonts w:cs="Times New Roman"/>
          <w:i/>
          <w:sz w:val="24"/>
          <w:szCs w:val="24"/>
        </w:rPr>
      </w:pPr>
      <w:r w:rsidRPr="006D0750">
        <w:rPr>
          <w:rFonts w:cs="Times New Roman"/>
          <w:i/>
          <w:sz w:val="24"/>
          <w:szCs w:val="24"/>
        </w:rPr>
        <w:t>(4): Tên cơ quan kiểm dịch động vật.</w:t>
      </w:r>
    </w:p>
    <w:p w:rsidR="004B4566" w:rsidP="00FD757B">
      <w:pPr>
        <w:spacing w:before="120" w:after="120" w:line="240" w:lineRule="auto"/>
        <w:rPr>
          <w:rFonts w:cs="Times New Roman"/>
          <w:i/>
          <w:sz w:val="24"/>
          <w:szCs w:val="24"/>
        </w:rPr>
      </w:pPr>
    </w:p>
    <w:p w:rsidR="004B4566" w:rsidP="00FD757B">
      <w:pPr>
        <w:spacing w:before="120" w:after="120" w:line="240" w:lineRule="auto"/>
        <w:rPr>
          <w:rFonts w:cs="Times New Roman"/>
          <w:i/>
          <w:sz w:val="24"/>
          <w:szCs w:val="24"/>
        </w:rPr>
      </w:pPr>
    </w:p>
    <w:p w:rsidR="004B4566" w:rsidP="00FD757B">
      <w:pPr>
        <w:spacing w:before="120" w:after="120" w:line="240" w:lineRule="auto"/>
        <w:rPr>
          <w:rFonts w:cs="Times New Roman"/>
          <w:i/>
          <w:sz w:val="24"/>
          <w:szCs w:val="24"/>
        </w:rPr>
      </w:pPr>
    </w:p>
    <w:p w:rsidR="004B4566" w:rsidP="00FD757B">
      <w:pPr>
        <w:spacing w:before="120" w:after="120" w:line="240" w:lineRule="auto"/>
        <w:rPr>
          <w:rFonts w:cs="Times New Roman"/>
          <w:i/>
          <w:sz w:val="24"/>
          <w:szCs w:val="24"/>
        </w:rPr>
      </w:pPr>
    </w:p>
    <w:p w:rsidR="00325AD0" w:rsidRPr="006D0750" w:rsidP="00FD757B">
      <w:pPr>
        <w:spacing w:before="120" w:after="120" w:line="240" w:lineRule="auto"/>
        <w:jc w:val="right"/>
        <w:rPr>
          <w:rFonts w:cs="Times New Roman"/>
          <w:b/>
          <w:sz w:val="24"/>
          <w:szCs w:val="24"/>
        </w:rPr>
      </w:pPr>
    </w:p>
    <w:p w:rsidR="00FD757B" w:rsidRPr="006D0750" w:rsidP="00FD757B">
      <w:pPr>
        <w:spacing w:before="120" w:after="120" w:line="240" w:lineRule="auto"/>
        <w:jc w:val="right"/>
        <w:rPr>
          <w:rFonts w:cs="Times New Roman"/>
          <w:sz w:val="24"/>
          <w:szCs w:val="24"/>
        </w:rPr>
      </w:pPr>
      <w:r w:rsidRPr="006D0750">
        <w:rPr>
          <w:rFonts w:cs="Times New Roman"/>
          <w:b/>
          <w:sz w:val="24"/>
          <w:szCs w:val="24"/>
        </w:rPr>
        <w:t>Mẫu 10</w:t>
      </w:r>
    </w:p>
    <w:tbl>
      <w:tblPr>
        <w:tblW w:w="8664" w:type="dxa"/>
        <w:jc w:val="center"/>
        <w:tblCellMar>
          <w:left w:w="0" w:type="dxa"/>
          <w:right w:w="0" w:type="dxa"/>
        </w:tblCellMar>
        <w:tblLook w:val="01E0"/>
      </w:tblPr>
      <w:tblGrid>
        <w:gridCol w:w="1821"/>
        <w:gridCol w:w="6843"/>
      </w:tblGrid>
      <w:tr w:rsidTr="00AA0FC8">
        <w:tblPrEx>
          <w:tblW w:w="8664" w:type="dxa"/>
          <w:jc w:val="center"/>
          <w:tblCellMar>
            <w:left w:w="0" w:type="dxa"/>
            <w:right w:w="0" w:type="dxa"/>
          </w:tblCellMar>
          <w:tblLook w:val="01E0"/>
        </w:tblPrEx>
        <w:trPr>
          <w:trHeight w:val="1757"/>
          <w:jc w:val="center"/>
        </w:trPr>
        <w:tc>
          <w:tcPr>
            <w:tcW w:w="1821" w:type="dxa"/>
          </w:tcPr>
          <w:p w:rsidR="00FD757B" w:rsidRPr="006D0750" w:rsidP="00FD757B">
            <w:pPr>
              <w:spacing w:before="120" w:after="120" w:line="240" w:lineRule="auto"/>
              <w:ind w:left="114" w:hanging="114"/>
              <w:jc w:val="center"/>
              <w:rPr>
                <w:rFonts w:cs="Times New Roman"/>
                <w:b/>
                <w:sz w:val="24"/>
                <w:szCs w:val="24"/>
              </w:rPr>
            </w:pPr>
            <w:r w:rsidRPr="006D0750">
              <w:rPr>
                <w:rFonts w:cs="Times New Roman"/>
                <w:b/>
                <w:noProof/>
                <w:sz w:val="24"/>
                <w:szCs w:val="24"/>
              </w:rPr>
              <w:drawing>
                <wp:inline distT="0" distB="0" distL="0" distR="0">
                  <wp:extent cx="985520" cy="985520"/>
                  <wp:effectExtent l="1905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xmlns:r="http://schemas.openxmlformats.org/officeDocument/2006/relationships" r:embed="rId9" cstate="print"/>
                          <a:stretch>
                            <a:fillRect/>
                          </a:stretch>
                        </pic:blipFill>
                        <pic:spPr bwMode="auto">
                          <a:xfrm>
                            <a:off x="0" y="0"/>
                            <a:ext cx="985520" cy="985520"/>
                          </a:xfrm>
                          <a:prstGeom prst="rect">
                            <a:avLst/>
                          </a:prstGeom>
                          <a:noFill/>
                          <a:ln w="9525">
                            <a:noFill/>
                            <a:miter lim="800000"/>
                            <a:headEnd/>
                            <a:tailEnd/>
                          </a:ln>
                        </pic:spPr>
                      </pic:pic>
                    </a:graphicData>
                  </a:graphic>
                </wp:inline>
              </w:drawing>
            </w:r>
          </w:p>
        </w:tc>
        <w:tc>
          <w:tcPr>
            <w:tcW w:w="6843" w:type="dxa"/>
          </w:tcPr>
          <w:p w:rsidR="00902332" w:rsidRPr="006D0750" w:rsidP="00902332">
            <w:pPr>
              <w:spacing w:before="120" w:after="120" w:line="240" w:lineRule="auto"/>
              <w:jc w:val="center"/>
              <w:rPr>
                <w:rFonts w:cs="Times New Roman"/>
                <w:b/>
                <w:szCs w:val="28"/>
              </w:rPr>
            </w:pPr>
            <w:r w:rsidRPr="006D0750">
              <w:rPr>
                <w:noProof/>
                <w:sz w:val="24"/>
                <w:szCs w:val="24"/>
              </w:rPr>
              <mc:AlternateContent>
                <mc:Choice Requires="wps">
                  <w:drawing>
                    <wp:anchor distT="0" distB="0" distL="114300" distR="114300" simplePos="0" relativeHeight="251720704" behindDoc="0" locked="0" layoutInCell="1" allowOverlap="1">
                      <wp:simplePos x="0" y="0"/>
                      <wp:positionH relativeFrom="column">
                        <wp:posOffset>1180272</wp:posOffset>
                      </wp:positionH>
                      <wp:positionV relativeFrom="paragraph">
                        <wp:posOffset>454108</wp:posOffset>
                      </wp:positionV>
                      <wp:extent cx="1971537" cy="0"/>
                      <wp:effectExtent l="0" t="0" r="10160" b="19050"/>
                      <wp:wrapNone/>
                      <wp:docPr id="58" name="Straight Arrow Connector 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71537"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49" type="#_x0000_t32" style="height:0;margin-left:92.95pt;margin-top:35.75pt;mso-height-percent:0;mso-height-relative:page;mso-width-percent:0;mso-width-relative:page;mso-wrap-distance-bottom:0pt;mso-wrap-distance-left:9pt;mso-wrap-distance-right:9pt;mso-wrap-distance-top:0pt;mso-wrap-style:square;position:absolute;visibility:visible;width:155.25pt;z-index:251721728"/>
                  </w:pict>
                </mc:Fallback>
              </mc:AlternateContent>
            </w:r>
            <w:r w:rsidRPr="006D0750">
              <w:rPr>
                <w:rFonts w:cs="Times New Roman"/>
                <w:b/>
                <w:sz w:val="24"/>
                <w:szCs w:val="24"/>
              </w:rPr>
              <w:t>CỘNG HÒA XÃ HỘI CHỦ NGHĨA VIỆT NAM</w:t>
            </w:r>
            <w:r w:rsidRPr="006D0750">
              <w:rPr>
                <w:rFonts w:cs="Times New Roman"/>
                <w:b/>
                <w:szCs w:val="28"/>
              </w:rPr>
              <w:br/>
            </w:r>
            <w:r w:rsidRPr="006D0750">
              <w:rPr>
                <w:rFonts w:cs="Times New Roman"/>
                <w:b/>
                <w:sz w:val="26"/>
                <w:szCs w:val="26"/>
              </w:rPr>
              <w:t>Độc l</w:t>
            </w:r>
            <w:r w:rsidR="00B37289">
              <w:rPr>
                <w:rFonts w:cs="Times New Roman"/>
                <w:b/>
                <w:sz w:val="26"/>
                <w:szCs w:val="26"/>
              </w:rPr>
              <w:t>ậ</w:t>
            </w:r>
            <w:r w:rsidRPr="006D0750">
              <w:rPr>
                <w:rFonts w:cs="Times New Roman"/>
                <w:b/>
                <w:sz w:val="26"/>
                <w:szCs w:val="26"/>
              </w:rPr>
              <w:t xml:space="preserve">p - Tự </w:t>
            </w:r>
            <w:r w:rsidR="00B37289">
              <w:rPr>
                <w:rFonts w:cs="Times New Roman"/>
                <w:b/>
                <w:sz w:val="26"/>
                <w:szCs w:val="26"/>
              </w:rPr>
              <w:t>d</w:t>
            </w:r>
            <w:r w:rsidRPr="006D0750">
              <w:rPr>
                <w:rFonts w:cs="Times New Roman"/>
                <w:b/>
                <w:sz w:val="26"/>
                <w:szCs w:val="26"/>
              </w:rPr>
              <w:t>o - Hạnh phúc</w:t>
            </w:r>
            <w:r w:rsidRPr="006D0750">
              <w:rPr>
                <w:rFonts w:cs="Times New Roman"/>
                <w:b/>
                <w:sz w:val="26"/>
                <w:szCs w:val="26"/>
              </w:rPr>
              <w:br/>
            </w:r>
          </w:p>
          <w:p w:rsidR="00FD757B" w:rsidRPr="006D0750" w:rsidP="00902332">
            <w:pPr>
              <w:spacing w:before="120" w:after="120" w:line="240" w:lineRule="auto"/>
              <w:ind w:right="122"/>
              <w:jc w:val="center"/>
              <w:rPr>
                <w:rFonts w:cs="Times New Roman"/>
                <w:sz w:val="24"/>
                <w:szCs w:val="24"/>
              </w:rPr>
            </w:pP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BIÊN BẢN XỬ LÝ VỆ SINH THÚ Y</w:t>
            </w:r>
            <w:r w:rsidRPr="006D0750">
              <w:rPr>
                <w:rFonts w:cs="Times New Roman"/>
                <w:b/>
                <w:sz w:val="24"/>
                <w:szCs w:val="24"/>
              </w:rPr>
              <w:br/>
              <w:t>HÀNG ĐỘNG VẬT, SẢN PHẨM ĐỘNG VẬT</w:t>
            </w:r>
          </w:p>
          <w:p w:rsidR="00FD757B" w:rsidRPr="006D0750" w:rsidP="00FD757B">
            <w:pPr>
              <w:spacing w:before="120" w:after="120" w:line="240" w:lineRule="auto"/>
              <w:jc w:val="center"/>
              <w:rPr>
                <w:rFonts w:cs="Times New Roman"/>
                <w:sz w:val="24"/>
                <w:szCs w:val="24"/>
              </w:rPr>
            </w:pPr>
            <w:r w:rsidRPr="006D0750">
              <w:rPr>
                <w:rFonts w:cs="Times New Roman"/>
                <w:i/>
                <w:sz w:val="24"/>
                <w:szCs w:val="24"/>
              </w:rPr>
              <w:t>Số: ................/BB-XLVSTY</w:t>
            </w:r>
          </w:p>
        </w:tc>
      </w:tr>
    </w:tbl>
    <w:p w:rsidR="00FD757B" w:rsidRPr="006D0750" w:rsidP="00FD757B">
      <w:pPr>
        <w:spacing w:before="120" w:after="120" w:line="240" w:lineRule="auto"/>
        <w:jc w:val="center"/>
        <w:rPr>
          <w:rFonts w:cs="Times New Roman"/>
          <w:i/>
          <w:sz w:val="24"/>
          <w:szCs w:val="24"/>
        </w:rPr>
      </w:pP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Hôm nay, hồi ...........giờ ....... ngày ....... tháng ....... năm ...........</w:t>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Tại địa điểm: </w:t>
      </w:r>
      <w:r w:rsidRPr="006D0750">
        <w:rPr>
          <w:rFonts w:cs="Times New Roman"/>
          <w:sz w:val="24"/>
          <w:szCs w:val="24"/>
        </w:rPr>
        <w:tab/>
      </w:r>
      <w:r w:rsidRPr="006D0750" w:rsidR="00A2347B">
        <w:rPr>
          <w:rFonts w:cs="Times New Roman"/>
          <w:sz w:val="24"/>
          <w:szCs w:val="24"/>
        </w:rPr>
        <w:t>………….</w:t>
      </w:r>
    </w:p>
    <w:p w:rsidR="00FD757B" w:rsidRPr="006D0750" w:rsidP="004F195C">
      <w:pPr>
        <w:spacing w:before="120" w:after="120" w:line="240" w:lineRule="auto"/>
        <w:jc w:val="both"/>
        <w:rPr>
          <w:rFonts w:cs="Times New Roman"/>
          <w:sz w:val="24"/>
          <w:szCs w:val="24"/>
        </w:rPr>
      </w:pPr>
      <w:r w:rsidRPr="006D0750">
        <w:rPr>
          <w:rFonts w:cs="Times New Roman"/>
          <w:sz w:val="24"/>
          <w:szCs w:val="24"/>
        </w:rPr>
        <w:t>Chúng tôi gồm:</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1/ Ông/bà: .....................................................................Chức vụ: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Là cán bộ cơ quan kiểm dịch động vật: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2/ Ông/bà: .....................................................................Chức vụ: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Điện thoại: .............................................................Fax: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3/ Ông/bà: .....................................................................Chức vụ: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Điện thoại: .............................................................Fax: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Căn cứ Quyết định xử lý vệ sinh thú y đối với động vật, sản phẩm động vật không bảo đảm yêu cầu vệ sinh thú y số ............/QĐ-XLVSTY ngày ....../......./........... của </w:t>
      </w:r>
      <w:r w:rsidRPr="006D0750">
        <w:rPr>
          <w:rFonts w:cs="Times New Roman"/>
          <w:sz w:val="24"/>
          <w:szCs w:val="24"/>
        </w:rPr>
        <w:tab/>
      </w:r>
      <w:r w:rsidRPr="006D0750">
        <w:rPr>
          <w:rFonts w:cs="Times New Roman"/>
          <w:sz w:val="24"/>
          <w:szCs w:val="24"/>
        </w:rPr>
        <w:br/>
        <w:t xml:space="preserve">.................... </w:t>
      </w:r>
      <w:r w:rsidRPr="006D0750">
        <w:rPr>
          <w:rFonts w:cs="Times New Roman"/>
          <w:i/>
          <w:sz w:val="24"/>
          <w:szCs w:val="24"/>
        </w:rPr>
        <w:t>(1)</w:t>
      </w:r>
      <w:r w:rsidRPr="006D0750">
        <w:rPr>
          <w:rFonts w:cs="Times New Roman"/>
          <w:sz w:val="24"/>
          <w:szCs w:val="24"/>
        </w:rPr>
        <w:t xml:space="preserve"> .........................................................</w:t>
      </w:r>
    </w:p>
    <w:p w:rsidR="00FD757B" w:rsidRPr="006D0750" w:rsidP="004F195C">
      <w:pPr>
        <w:spacing w:before="120" w:after="120" w:line="240" w:lineRule="auto"/>
        <w:jc w:val="both"/>
        <w:rPr>
          <w:rFonts w:cs="Times New Roman"/>
          <w:sz w:val="24"/>
          <w:szCs w:val="24"/>
        </w:rPr>
      </w:pPr>
      <w:r w:rsidRPr="006D0750">
        <w:rPr>
          <w:rFonts w:cs="Times New Roman"/>
          <w:sz w:val="24"/>
          <w:szCs w:val="24"/>
        </w:rPr>
        <w:t>Đã tiến hành xử lý vệ sinh thú y lô hàng sau:</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Tên hàng: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Số lượng: .............................................................Khối lượng: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Của ông/bà: .........................................................................là chủ hàng </w:t>
      </w:r>
      <w:r w:rsidRPr="006D0750">
        <w:rPr>
          <w:rFonts w:cs="Times New Roman"/>
          <w:i/>
          <w:sz w:val="24"/>
          <w:szCs w:val="24"/>
        </w:rPr>
        <w:t>(người đại diện)</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giao dịch: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Điện thoại: .............................Fax: .................................Email: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Biện pháp xử lý đối với số hàng trên và các dụng cụ có liên quan: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điểm tiến hành xử lý: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Tên, địa chỉ tổ chức, cá nhân thực hiện xử lý hàng: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Thời gian tiến hành xử lý: vào hồi .......... giờ ........ phút, ngày ......... / ....... /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Nơi xử lý đã được vệ sinh, khử trùng tiêu độc theo quy định.</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Phương pháp khử trùng tiêu độc: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Hóa chất sử dụng trong khử trùng tiêu độc: ........................................Nồng độ:</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Kết quả xử lý vệ sinh thú y đối với lô hàng: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Quy định về việc sử dụng hàng sau khi đã xử lý vệ sinh thú y</w:t>
      </w:r>
      <w:r w:rsidRPr="006D0750">
        <w:rPr>
          <w:rFonts w:cs="Times New Roman"/>
          <w:i/>
          <w:sz w:val="24"/>
          <w:szCs w:val="24"/>
        </w:rPr>
        <w:t xml:space="preserve"> (nếu không phải tiêu hủy):</w:t>
      </w:r>
    </w:p>
    <w:p w:rsidR="00FD757B" w:rsidRPr="00863812" w:rsidP="004F195C">
      <w:pPr>
        <w:tabs>
          <w:tab w:val="left" w:pos="7200"/>
        </w:tabs>
        <w:spacing w:before="120" w:after="120" w:line="240" w:lineRule="auto"/>
        <w:jc w:val="both"/>
        <w:rPr>
          <w:rFonts w:cs="Times New Roman"/>
          <w:color w:val="EE0000"/>
          <w:sz w:val="24"/>
          <w:szCs w:val="24"/>
        </w:rPr>
      </w:pPr>
      <w:r w:rsidRPr="00863812">
        <w:rPr>
          <w:rFonts w:cs="Times New Roman"/>
          <w:color w:val="EE0000"/>
          <w:sz w:val="24"/>
          <w:szCs w:val="24"/>
        </w:rPr>
        <w:t xml:space="preserve">1/ Được phép sử dụng làm thực phẩm: </w:t>
      </w:r>
      <w:r w:rsidRPr="00863812">
        <w:rPr>
          <w:rFonts w:cs="Times New Roman"/>
          <w:color w:val="EE0000"/>
          <w:sz w:val="24"/>
          <w:szCs w:val="24"/>
        </w:rPr>
        <w:tab/>
        <w:t>□</w:t>
      </w:r>
    </w:p>
    <w:p w:rsidR="00FD757B" w:rsidRPr="00863812" w:rsidP="004F195C">
      <w:pPr>
        <w:tabs>
          <w:tab w:val="left" w:pos="7200"/>
        </w:tabs>
        <w:spacing w:before="120" w:after="120" w:line="240" w:lineRule="auto"/>
        <w:jc w:val="both"/>
        <w:rPr>
          <w:rFonts w:cs="Times New Roman"/>
          <w:color w:val="EE0000"/>
          <w:sz w:val="24"/>
          <w:szCs w:val="24"/>
        </w:rPr>
      </w:pPr>
      <w:r w:rsidRPr="00863812">
        <w:rPr>
          <w:rFonts w:cs="Times New Roman"/>
          <w:color w:val="EE0000"/>
          <w:sz w:val="24"/>
          <w:szCs w:val="24"/>
        </w:rPr>
        <w:t>2/ Được phép sử dụng làm thức ăn chăn nuôi</w:t>
      </w:r>
      <w:r w:rsidR="00983A73">
        <w:rPr>
          <w:rFonts w:cs="Times New Roman"/>
          <w:color w:val="EE0000"/>
          <w:sz w:val="24"/>
          <w:szCs w:val="24"/>
        </w:rPr>
        <w:t xml:space="preserve">, </w:t>
      </w:r>
      <w:r w:rsidRPr="00F24224" w:rsidR="00983A73">
        <w:rPr>
          <w:rFonts w:cs="Times New Roman"/>
          <w:color w:val="EE0000"/>
          <w:sz w:val="24"/>
          <w:szCs w:val="24"/>
          <w:highlight w:val="yellow"/>
        </w:rPr>
        <w:t xml:space="preserve">thủy </w:t>
      </w:r>
      <w:r w:rsidRPr="00F24224" w:rsidR="00150361">
        <w:rPr>
          <w:rFonts w:cs="Times New Roman"/>
          <w:color w:val="EE0000"/>
          <w:sz w:val="24"/>
          <w:szCs w:val="24"/>
          <w:highlight w:val="yellow"/>
        </w:rPr>
        <w:t>sản</w:t>
      </w:r>
      <w:r w:rsidRPr="00863812">
        <w:rPr>
          <w:rFonts w:cs="Times New Roman"/>
          <w:color w:val="EE0000"/>
          <w:sz w:val="24"/>
          <w:szCs w:val="24"/>
        </w:rPr>
        <w:t xml:space="preserve">: </w:t>
      </w:r>
      <w:r w:rsidRPr="00863812">
        <w:rPr>
          <w:rFonts w:cs="Times New Roman"/>
          <w:color w:val="EE0000"/>
          <w:sz w:val="24"/>
          <w:szCs w:val="24"/>
        </w:rPr>
        <w:tab/>
        <w:t>□</w:t>
      </w:r>
    </w:p>
    <w:p w:rsidR="00FD757B" w:rsidRPr="00863812" w:rsidP="004F195C">
      <w:pPr>
        <w:tabs>
          <w:tab w:val="left" w:pos="7200"/>
        </w:tabs>
        <w:spacing w:before="120" w:after="120" w:line="240" w:lineRule="auto"/>
        <w:jc w:val="both"/>
        <w:rPr>
          <w:rFonts w:cs="Times New Roman"/>
          <w:color w:val="EE0000"/>
          <w:sz w:val="24"/>
          <w:szCs w:val="24"/>
        </w:rPr>
      </w:pPr>
      <w:r w:rsidRPr="00863812">
        <w:rPr>
          <w:rFonts w:cs="Times New Roman"/>
          <w:color w:val="EE0000"/>
          <w:sz w:val="24"/>
          <w:szCs w:val="24"/>
        </w:rPr>
        <w:t xml:space="preserve">3/ Chỉ được phép chế biến nguyên liệu cho công nghiệp: </w:t>
      </w:r>
      <w:r w:rsidRPr="00863812">
        <w:rPr>
          <w:rFonts w:cs="Times New Roman"/>
          <w:color w:val="EE0000"/>
          <w:sz w:val="24"/>
          <w:szCs w:val="24"/>
        </w:rPr>
        <w:tab/>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Ý kiến của chủ hàng hoặc người đại diện: </w:t>
      </w: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4F195C">
      <w:pPr>
        <w:spacing w:before="120" w:after="120" w:line="240" w:lineRule="auto"/>
        <w:jc w:val="both"/>
        <w:rPr>
          <w:rFonts w:cs="Times New Roman"/>
          <w:i/>
          <w:sz w:val="24"/>
          <w:szCs w:val="24"/>
        </w:rPr>
      </w:pPr>
      <w:r w:rsidRPr="006D0750">
        <w:rPr>
          <w:rFonts w:cs="Times New Roman"/>
          <w:i/>
          <w:sz w:val="24"/>
          <w:szCs w:val="24"/>
        </w:rPr>
        <w:t>Biên bản này lập thành 03 bản: 01 bản do cơ quan kiểm dịch động vật giữ, 01 bản do chủ hàng hoặc người đại diện giữ, 01 bản do tổ chức, cá nhân thực hiện việc xử lý vệ sinh thú y đối với lô hàng giữ.</w:t>
      </w:r>
    </w:p>
    <w:p w:rsidR="00FD757B" w:rsidRPr="006D0750" w:rsidP="004F195C">
      <w:pPr>
        <w:spacing w:before="120" w:after="120" w:line="240" w:lineRule="auto"/>
        <w:jc w:val="both"/>
        <w:rPr>
          <w:rFonts w:cs="Times New Roman"/>
          <w:sz w:val="24"/>
          <w:szCs w:val="24"/>
        </w:rPr>
      </w:pPr>
    </w:p>
    <w:tbl>
      <w:tblPr>
        <w:tblW w:w="0" w:type="auto"/>
        <w:tblInd w:w="108" w:type="dxa"/>
        <w:tblLook w:val="01E0"/>
      </w:tblPr>
      <w:tblGrid>
        <w:gridCol w:w="4157"/>
        <w:gridCol w:w="4774"/>
      </w:tblGrid>
      <w:tr w:rsidTr="004F195C">
        <w:tblPrEx>
          <w:tblW w:w="0" w:type="auto"/>
          <w:tblInd w:w="108" w:type="dxa"/>
          <w:tblLook w:val="01E0"/>
        </w:tblPrEx>
        <w:tc>
          <w:tcPr>
            <w:tcW w:w="4157" w:type="dxa"/>
          </w:tcPr>
          <w:p w:rsidR="00FD757B" w:rsidRPr="006D0750" w:rsidP="00FD757B">
            <w:pPr>
              <w:spacing w:before="120" w:after="120" w:line="240" w:lineRule="auto"/>
              <w:jc w:val="center"/>
              <w:rPr>
                <w:rFonts w:cs="Times New Roman"/>
                <w:sz w:val="24"/>
                <w:szCs w:val="24"/>
              </w:rPr>
            </w:pPr>
            <w:r w:rsidRPr="006D0750">
              <w:rPr>
                <w:rFonts w:cs="Times New Roman"/>
                <w:b/>
                <w:sz w:val="24"/>
                <w:szCs w:val="24"/>
              </w:rPr>
              <w:t xml:space="preserve">Chủ hàng </w:t>
            </w:r>
            <w:r w:rsidRPr="006D0750">
              <w:rPr>
                <w:rFonts w:cs="Times New Roman"/>
                <w:b/>
                <w:i/>
                <w:sz w:val="24"/>
                <w:szCs w:val="24"/>
              </w:rPr>
              <w:t>(hoặc người đại diện)</w:t>
            </w:r>
            <w:r w:rsidRPr="006D0750">
              <w:rPr>
                <w:rFonts w:cs="Times New Roman"/>
                <w:b/>
                <w:i/>
                <w:sz w:val="24"/>
                <w:szCs w:val="24"/>
              </w:rPr>
              <w:br/>
            </w:r>
            <w:r w:rsidRPr="006D0750">
              <w:rPr>
                <w:rFonts w:cs="Times New Roman"/>
                <w:i/>
                <w:sz w:val="24"/>
                <w:szCs w:val="24"/>
              </w:rPr>
              <w:t>(Ký, ghi rõ họ tên)</w:t>
            </w:r>
            <w:r w:rsidRPr="006D0750">
              <w:rPr>
                <w:rFonts w:cs="Times New Roman"/>
                <w:i/>
                <w:sz w:val="24"/>
                <w:szCs w:val="24"/>
              </w:rPr>
              <w:br/>
            </w:r>
            <w:r w:rsidRPr="006D0750">
              <w:rPr>
                <w:rFonts w:cs="Times New Roman"/>
                <w:i/>
                <w:sz w:val="24"/>
                <w:szCs w:val="24"/>
              </w:rPr>
              <w:br/>
            </w:r>
            <w:r w:rsidRPr="006D0750">
              <w:rPr>
                <w:rFonts w:cs="Times New Roman"/>
                <w:i/>
                <w:sz w:val="24"/>
                <w:szCs w:val="24"/>
              </w:rPr>
              <w:br/>
            </w:r>
            <w:r w:rsidRPr="006D0750">
              <w:rPr>
                <w:rFonts w:cs="Times New Roman"/>
                <w:i/>
                <w:sz w:val="24"/>
                <w:szCs w:val="24"/>
              </w:rPr>
              <w:br/>
            </w:r>
          </w:p>
        </w:tc>
        <w:tc>
          <w:tcPr>
            <w:tcW w:w="4774" w:type="dxa"/>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Kiểm dịch viên động vật</w:t>
            </w:r>
            <w:r w:rsidRPr="006D0750">
              <w:rPr>
                <w:rFonts w:cs="Times New Roman"/>
                <w:b/>
                <w:sz w:val="24"/>
                <w:szCs w:val="24"/>
              </w:rPr>
              <w:br/>
            </w:r>
            <w:r w:rsidRPr="006D0750">
              <w:rPr>
                <w:rFonts w:cs="Times New Roman"/>
                <w:i/>
                <w:sz w:val="24"/>
                <w:szCs w:val="24"/>
              </w:rPr>
              <w:t>(Ký, ghi rõ họ tên)</w:t>
            </w:r>
            <w:r w:rsidRPr="006D0750">
              <w:rPr>
                <w:rFonts w:cs="Times New Roman"/>
                <w:i/>
                <w:sz w:val="24"/>
                <w:szCs w:val="24"/>
              </w:rPr>
              <w:br/>
            </w:r>
            <w:r w:rsidRPr="006D0750">
              <w:rPr>
                <w:rFonts w:cs="Times New Roman"/>
                <w:i/>
                <w:sz w:val="24"/>
                <w:szCs w:val="24"/>
              </w:rPr>
              <w:br/>
            </w:r>
            <w:r w:rsidRPr="006D0750">
              <w:rPr>
                <w:rFonts w:cs="Times New Roman"/>
                <w:i/>
                <w:sz w:val="24"/>
                <w:szCs w:val="24"/>
              </w:rPr>
              <w:br/>
            </w:r>
            <w:r w:rsidRPr="006D0750">
              <w:rPr>
                <w:rFonts w:cs="Times New Roman"/>
                <w:i/>
                <w:sz w:val="24"/>
                <w:szCs w:val="24"/>
              </w:rPr>
              <w:br/>
            </w:r>
          </w:p>
        </w:tc>
      </w:tr>
      <w:tr w:rsidTr="004F195C">
        <w:tblPrEx>
          <w:tblW w:w="0" w:type="auto"/>
          <w:tblInd w:w="108" w:type="dxa"/>
          <w:tblLook w:val="01E0"/>
        </w:tblPrEx>
        <w:tc>
          <w:tcPr>
            <w:tcW w:w="4157" w:type="dxa"/>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Tổ chức, cá nhân thực hiện xử lý hàng</w:t>
            </w:r>
            <w:r w:rsidRPr="006D0750">
              <w:rPr>
                <w:rFonts w:cs="Times New Roman"/>
                <w:b/>
                <w:sz w:val="24"/>
                <w:szCs w:val="24"/>
              </w:rPr>
              <w:br/>
            </w:r>
            <w:r w:rsidRPr="006D0750">
              <w:rPr>
                <w:rFonts w:cs="Times New Roman"/>
                <w:i/>
                <w:sz w:val="24"/>
                <w:szCs w:val="24"/>
              </w:rPr>
              <w:t>(Ký, đóng dấu, ghi rõ họ tên)</w:t>
            </w:r>
          </w:p>
        </w:tc>
        <w:tc>
          <w:tcPr>
            <w:tcW w:w="4774" w:type="dxa"/>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Các cơ quan liên quan</w:t>
            </w:r>
            <w:r w:rsidRPr="006D0750">
              <w:rPr>
                <w:rFonts w:cs="Times New Roman"/>
                <w:b/>
                <w:sz w:val="24"/>
                <w:szCs w:val="24"/>
              </w:rPr>
              <w:br/>
            </w:r>
            <w:r w:rsidRPr="006D0750">
              <w:rPr>
                <w:rFonts w:cs="Times New Roman"/>
                <w:i/>
                <w:sz w:val="24"/>
                <w:szCs w:val="24"/>
              </w:rPr>
              <w:t>(Ký, ghi rõ họ tên)</w:t>
            </w:r>
          </w:p>
        </w:tc>
      </w:tr>
    </w:tbl>
    <w:p w:rsidR="00FD757B" w:rsidRPr="006D0750" w:rsidP="00FD757B">
      <w:pPr>
        <w:spacing w:before="120" w:after="120" w:line="240" w:lineRule="auto"/>
        <w:rPr>
          <w:rFonts w:cs="Times New Roman"/>
          <w:sz w:val="24"/>
          <w:szCs w:val="24"/>
        </w:rPr>
      </w:pPr>
    </w:p>
    <w:p w:rsidR="00FD757B" w:rsidRPr="006D0750" w:rsidP="00FD757B">
      <w:pPr>
        <w:spacing w:before="120" w:after="120" w:line="240" w:lineRule="auto"/>
        <w:rPr>
          <w:rFonts w:cs="Times New Roman"/>
          <w:i/>
          <w:sz w:val="24"/>
          <w:szCs w:val="24"/>
        </w:rPr>
      </w:pPr>
      <w:r w:rsidRPr="006D0750">
        <w:rPr>
          <w:rFonts w:cs="Times New Roman"/>
          <w:sz w:val="24"/>
          <w:szCs w:val="24"/>
        </w:rPr>
        <w:t>(1):</w:t>
      </w:r>
      <w:r w:rsidRPr="006D0750">
        <w:rPr>
          <w:rFonts w:cs="Times New Roman"/>
          <w:i/>
          <w:sz w:val="24"/>
          <w:szCs w:val="24"/>
        </w:rPr>
        <w:t xml:space="preserve"> Tên cơ quan kiểm dịch động vật.</w:t>
      </w:r>
    </w:p>
    <w:p w:rsidR="00FD757B" w:rsidRPr="006D0750" w:rsidP="00FD757B">
      <w:pPr>
        <w:spacing w:before="120" w:after="120" w:line="240" w:lineRule="auto"/>
        <w:rPr>
          <w:rFonts w:cs="Times New Roman"/>
          <w:sz w:val="24"/>
          <w:szCs w:val="24"/>
        </w:rPr>
      </w:pPr>
    </w:p>
    <w:p w:rsidR="00957170" w:rsidRPr="006D0750" w:rsidP="00FD757B">
      <w:pPr>
        <w:spacing w:before="120" w:after="120" w:line="240" w:lineRule="auto"/>
        <w:ind w:right="122"/>
        <w:jc w:val="right"/>
        <w:rPr>
          <w:rFonts w:cs="Times New Roman"/>
          <w:b/>
          <w:sz w:val="24"/>
          <w:szCs w:val="24"/>
        </w:rPr>
      </w:pPr>
    </w:p>
    <w:p w:rsidR="00F67FED">
      <w:pPr>
        <w:rPr>
          <w:rFonts w:cs="Times New Roman"/>
          <w:b/>
          <w:sz w:val="24"/>
          <w:szCs w:val="24"/>
        </w:rPr>
      </w:pPr>
      <w:r>
        <w:rPr>
          <w:rFonts w:cs="Times New Roman"/>
          <w:b/>
          <w:sz w:val="24"/>
          <w:szCs w:val="24"/>
        </w:rPr>
        <w:br w:type="page"/>
      </w:r>
    </w:p>
    <w:p w:rsidR="00FD757B" w:rsidRPr="006D0750" w:rsidP="00FD757B">
      <w:pPr>
        <w:spacing w:before="120" w:after="120" w:line="240" w:lineRule="auto"/>
        <w:ind w:right="122"/>
        <w:jc w:val="right"/>
        <w:rPr>
          <w:rFonts w:cs="Times New Roman"/>
          <w:sz w:val="24"/>
          <w:szCs w:val="24"/>
        </w:rPr>
      </w:pPr>
      <w:r w:rsidRPr="006D0750">
        <w:rPr>
          <w:rFonts w:cs="Times New Roman"/>
          <w:b/>
          <w:sz w:val="24"/>
          <w:szCs w:val="24"/>
        </w:rPr>
        <w:t>Mẫu 11</w:t>
      </w:r>
    </w:p>
    <w:tbl>
      <w:tblPr>
        <w:tblW w:w="9089" w:type="dxa"/>
        <w:jc w:val="center"/>
        <w:tblCellMar>
          <w:left w:w="0" w:type="dxa"/>
          <w:right w:w="0" w:type="dxa"/>
        </w:tblCellMar>
        <w:tblLook w:val="01E0"/>
      </w:tblPr>
      <w:tblGrid>
        <w:gridCol w:w="1821"/>
        <w:gridCol w:w="7268"/>
      </w:tblGrid>
      <w:tr w:rsidTr="00473E37">
        <w:tblPrEx>
          <w:tblW w:w="9089" w:type="dxa"/>
          <w:jc w:val="center"/>
          <w:tblCellMar>
            <w:left w:w="0" w:type="dxa"/>
            <w:right w:w="0" w:type="dxa"/>
          </w:tblCellMar>
          <w:tblLook w:val="01E0"/>
        </w:tblPrEx>
        <w:trPr>
          <w:trHeight w:val="1757"/>
          <w:jc w:val="center"/>
        </w:trPr>
        <w:tc>
          <w:tcPr>
            <w:tcW w:w="1821" w:type="dxa"/>
          </w:tcPr>
          <w:p w:rsidR="00FD757B" w:rsidRPr="006D0750" w:rsidP="00FD757B">
            <w:pPr>
              <w:spacing w:before="120" w:after="120" w:line="240" w:lineRule="auto"/>
              <w:ind w:left="114" w:hanging="114"/>
              <w:jc w:val="center"/>
              <w:rPr>
                <w:rFonts w:cs="Times New Roman"/>
                <w:b/>
                <w:sz w:val="24"/>
                <w:szCs w:val="24"/>
              </w:rPr>
            </w:pPr>
            <w:r w:rsidRPr="006D0750">
              <w:rPr>
                <w:rFonts w:cs="Times New Roman"/>
                <w:b/>
                <w:noProof/>
                <w:sz w:val="24"/>
                <w:szCs w:val="24"/>
              </w:rPr>
              <w:drawing>
                <wp:inline distT="0" distB="0" distL="0" distR="0">
                  <wp:extent cx="902335" cy="90233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xmlns:r="http://schemas.openxmlformats.org/officeDocument/2006/relationships" r:embed="rId10" cstate="print"/>
                          <a:stretch>
                            <a:fillRect/>
                          </a:stretch>
                        </pic:blipFill>
                        <pic:spPr bwMode="auto">
                          <a:xfrm>
                            <a:off x="0" y="0"/>
                            <a:ext cx="902335" cy="902335"/>
                          </a:xfrm>
                          <a:prstGeom prst="rect">
                            <a:avLst/>
                          </a:prstGeom>
                          <a:noFill/>
                          <a:ln w="9525">
                            <a:noFill/>
                            <a:miter lim="800000"/>
                            <a:headEnd/>
                            <a:tailEnd/>
                          </a:ln>
                        </pic:spPr>
                      </pic:pic>
                    </a:graphicData>
                  </a:graphic>
                </wp:inline>
              </w:drawing>
            </w:r>
          </w:p>
        </w:tc>
        <w:tc>
          <w:tcPr>
            <w:tcW w:w="7268" w:type="dxa"/>
          </w:tcPr>
          <w:p w:rsidR="00FD757B" w:rsidRPr="006D0750" w:rsidP="00FD757B">
            <w:pPr>
              <w:spacing w:before="120" w:after="120" w:line="240" w:lineRule="auto"/>
              <w:jc w:val="center"/>
              <w:rPr>
                <w:rFonts w:cs="Times New Roman"/>
                <w:b/>
                <w:sz w:val="24"/>
                <w:szCs w:val="24"/>
              </w:rPr>
            </w:pPr>
            <w:r w:rsidRPr="006D0750">
              <w:rPr>
                <w:noProof/>
                <w:sz w:val="24"/>
                <w:szCs w:val="24"/>
              </w:rPr>
              <mc:AlternateContent>
                <mc:Choice Requires="wps">
                  <w:drawing>
                    <wp:anchor distT="0" distB="0" distL="114300" distR="114300" simplePos="0" relativeHeight="251722752" behindDoc="0" locked="0" layoutInCell="1" allowOverlap="1">
                      <wp:simplePos x="0" y="0"/>
                      <wp:positionH relativeFrom="column">
                        <wp:posOffset>1339381</wp:posOffset>
                      </wp:positionH>
                      <wp:positionV relativeFrom="paragraph">
                        <wp:posOffset>454108</wp:posOffset>
                      </wp:positionV>
                      <wp:extent cx="1955662" cy="0"/>
                      <wp:effectExtent l="0" t="0" r="26035" b="19050"/>
                      <wp:wrapNone/>
                      <wp:docPr id="57" name="Straight Arrow Connector 3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55662"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50" type="#_x0000_t32" style="height:0;margin-left:105.45pt;margin-top:35.75pt;mso-height-percent:0;mso-height-relative:page;mso-width-percent:0;mso-width-relative:page;mso-wrap-distance-bottom:0pt;mso-wrap-distance-left:9pt;mso-wrap-distance-right:9pt;mso-wrap-distance-top:0pt;mso-wrap-style:square;position:absolute;visibility:visible;width:154pt;z-index:251723776"/>
                  </w:pict>
                </mc:Fallback>
              </mc:AlternateContent>
            </w:r>
            <w:r w:rsidRPr="006D0750" w:rsidR="00473E37">
              <w:rPr>
                <w:rFonts w:cs="Times New Roman"/>
                <w:b/>
                <w:sz w:val="24"/>
                <w:szCs w:val="24"/>
              </w:rPr>
              <w:t>CỘNG HÒA XÃ HỘI CHỦ NGHĨA VIỆT NAM</w:t>
            </w:r>
            <w:r w:rsidRPr="006D0750" w:rsidR="00473E37">
              <w:rPr>
                <w:rFonts w:cs="Times New Roman"/>
                <w:b/>
                <w:sz w:val="24"/>
                <w:szCs w:val="24"/>
              </w:rPr>
              <w:br/>
            </w:r>
            <w:r w:rsidRPr="006D0750" w:rsidR="00473E37">
              <w:rPr>
                <w:rFonts w:cs="Times New Roman"/>
                <w:b/>
                <w:sz w:val="26"/>
                <w:szCs w:val="26"/>
              </w:rPr>
              <w:t>Độc l</w:t>
            </w:r>
            <w:r w:rsidR="009B53C7">
              <w:rPr>
                <w:rFonts w:cs="Times New Roman"/>
                <w:b/>
                <w:sz w:val="26"/>
                <w:szCs w:val="26"/>
              </w:rPr>
              <w:t>ậ</w:t>
            </w:r>
            <w:r w:rsidRPr="006D0750" w:rsidR="00473E37">
              <w:rPr>
                <w:rFonts w:cs="Times New Roman"/>
                <w:b/>
                <w:sz w:val="26"/>
                <w:szCs w:val="26"/>
              </w:rPr>
              <w:t xml:space="preserve">p - Tự </w:t>
            </w:r>
            <w:r w:rsidR="009B53C7">
              <w:rPr>
                <w:rFonts w:cs="Times New Roman"/>
                <w:b/>
                <w:sz w:val="26"/>
                <w:szCs w:val="26"/>
              </w:rPr>
              <w:t>d</w:t>
            </w:r>
            <w:r w:rsidRPr="006D0750" w:rsidR="00473E37">
              <w:rPr>
                <w:rFonts w:cs="Times New Roman"/>
                <w:b/>
                <w:sz w:val="26"/>
                <w:szCs w:val="26"/>
              </w:rPr>
              <w:t>o - Hạnh phúc</w:t>
            </w:r>
            <w:r w:rsidRPr="006D0750" w:rsidR="00473E37">
              <w:rPr>
                <w:rFonts w:cs="Times New Roman"/>
                <w:b/>
                <w:szCs w:val="28"/>
              </w:rPr>
              <w:br/>
            </w: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BIÊN BẢN KIỂM TRA ĐIỀU KIỆN VỆ SINH THÚ Y</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Số: ............../BB-KTVSTY</w:t>
            </w:r>
          </w:p>
        </w:tc>
      </w:tr>
    </w:tbl>
    <w:p w:rsidR="00FD757B" w:rsidRPr="006D0750" w:rsidP="00FD757B">
      <w:pPr>
        <w:spacing w:before="120" w:after="120" w:line="240" w:lineRule="auto"/>
        <w:jc w:val="center"/>
        <w:rPr>
          <w:rFonts w:cs="Times New Roman"/>
          <w:i/>
          <w:sz w:val="24"/>
          <w:szCs w:val="24"/>
        </w:rPr>
      </w:pP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Hôm nay, vào hồi ...........giờ ......., ngày ....... tháng ....... năm ...........</w:t>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Tại cơ sở: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Điện thoại: ..................................Fax: ................................. Email:</w:t>
      </w:r>
      <w:r w:rsidRPr="006D0750">
        <w:rPr>
          <w:rFonts w:cs="Times New Roman"/>
          <w:sz w:val="24"/>
          <w:szCs w:val="24"/>
        </w:rPr>
        <w:tab/>
      </w:r>
      <w:r w:rsidRPr="006D0750" w:rsidR="00A2347B">
        <w:rPr>
          <w:rFonts w:cs="Times New Roman"/>
          <w:sz w:val="24"/>
          <w:szCs w:val="24"/>
        </w:rPr>
        <w:t>…………..</w:t>
      </w:r>
    </w:p>
    <w:p w:rsidR="00FD757B" w:rsidRPr="006D0750" w:rsidP="00C54102">
      <w:pPr>
        <w:spacing w:before="120" w:after="120" w:line="240" w:lineRule="auto"/>
        <w:jc w:val="both"/>
        <w:rPr>
          <w:rFonts w:cs="Times New Roman"/>
          <w:sz w:val="24"/>
          <w:szCs w:val="24"/>
        </w:rPr>
      </w:pPr>
      <w:r w:rsidRPr="006D0750">
        <w:rPr>
          <w:rFonts w:cs="Times New Roman"/>
          <w:sz w:val="24"/>
          <w:szCs w:val="24"/>
        </w:rPr>
        <w:t>Chúng tôi gồm:</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1/ Ông/bà: .....................................................................Chức vụ: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Là cán bộ cơ quan kiểm dịch động vật: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2/ Ông/bà: .....................................................................Chức vụ: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Điện thoại: .............................................................Fax: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3/ Ông/bà: .....................................................................Chức vụ: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Điện thoại: .............................................................Fax: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Đã tiến hành kiểm tra điều kiện vệ sinh đối với cơ sở.</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b/>
          <w:sz w:val="24"/>
          <w:szCs w:val="24"/>
        </w:rPr>
        <w:t>Kết quả kiểm tra:</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1. Địa điểm: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2. Điều kiện nhà xưởng: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3. Điều kiện trang thiết bị, dụng cụ: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4. Điều kiện nuôi nhốt động vật/ bảo quản sản phẩm động vật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5. Nước sạch sử dụng tại cơ sở: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6. Nơi cách ly động vật ốm/nơi lưu giữ sản phẩm không bảo đảm yêu cầu vệ sinh thú y:</w:t>
      </w:r>
      <w:r w:rsidRPr="006D0750">
        <w:rPr>
          <w:rFonts w:cs="Times New Roman"/>
          <w:sz w:val="24"/>
          <w:szCs w:val="24"/>
        </w:rPr>
        <w:tab/>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7. Nơi xử lý động vật, sản phẩm không bảo đảm yêu cầu vệ sinh thú y: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8. Hệ thống thoát nước và xử lý chất thải: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9. Điều kiện sức khỏe của người làm việc tại cơ sở: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10. Đã được vệ sinh, khử trùng tiêu độc ngày ........... tháng ..........năm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 Phương pháp vệ sinh tiêu độc: </w:t>
      </w: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 Hóa chất sử dụng trong tiêu độc: ..........................................nồng độ: </w:t>
      </w:r>
      <w:r w:rsidRPr="006D0750">
        <w:rPr>
          <w:rFonts w:cs="Times New Roman"/>
          <w:sz w:val="24"/>
          <w:szCs w:val="24"/>
        </w:rPr>
        <w:tab/>
      </w:r>
      <w:r w:rsidRPr="006D0750" w:rsidR="00A2347B">
        <w:rPr>
          <w:rFonts w:cs="Times New Roman"/>
          <w:sz w:val="24"/>
          <w:szCs w:val="24"/>
        </w:rPr>
        <w:t>…………..</w:t>
      </w:r>
    </w:p>
    <w:p w:rsidR="00FD757B" w:rsidRPr="006D0750" w:rsidP="00C54102">
      <w:pPr>
        <w:spacing w:before="120" w:after="120" w:line="240" w:lineRule="auto"/>
        <w:jc w:val="both"/>
        <w:rPr>
          <w:rFonts w:cs="Times New Roman"/>
          <w:b/>
          <w:sz w:val="24"/>
          <w:szCs w:val="24"/>
        </w:rPr>
      </w:pPr>
      <w:r w:rsidRPr="006D0750">
        <w:rPr>
          <w:rFonts w:cs="Times New Roman"/>
          <w:b/>
          <w:sz w:val="24"/>
          <w:szCs w:val="24"/>
        </w:rPr>
        <w:t>Kết luận:</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C54102">
      <w:pPr>
        <w:spacing w:before="120" w:after="120" w:line="240" w:lineRule="auto"/>
        <w:jc w:val="both"/>
        <w:rPr>
          <w:rFonts w:cs="Times New Roman"/>
          <w:sz w:val="24"/>
          <w:szCs w:val="24"/>
        </w:rPr>
      </w:pPr>
      <w:r w:rsidRPr="006D0750">
        <w:rPr>
          <w:rFonts w:cs="Times New Roman"/>
          <w:b/>
          <w:sz w:val="24"/>
          <w:szCs w:val="24"/>
        </w:rPr>
        <w:t>Kiến nghị</w:t>
      </w:r>
      <w:r w:rsidRPr="006D0750" w:rsidR="00313989">
        <w:rPr>
          <w:rFonts w:cs="Times New Roman"/>
          <w:b/>
          <w:sz w:val="24"/>
          <w:szCs w:val="24"/>
        </w:rPr>
        <w:t xml:space="preserve"> </w:t>
      </w:r>
      <w:r w:rsidRPr="006D0750">
        <w:rPr>
          <w:rFonts w:cs="Times New Roman"/>
          <w:i/>
          <w:sz w:val="24"/>
          <w:szCs w:val="24"/>
        </w:rPr>
        <w:t>(nếu có)</w:t>
      </w:r>
      <w:r w:rsidRPr="006D0750">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A2347B">
        <w:rPr>
          <w:rFonts w:cs="Times New Roman"/>
          <w:sz w:val="24"/>
          <w:szCs w:val="24"/>
        </w:rPr>
        <w:t>………….</w:t>
      </w:r>
    </w:p>
    <w:p w:rsidR="00FD757B" w:rsidRPr="006D0750" w:rsidP="00C54102">
      <w:pPr>
        <w:spacing w:before="120" w:after="120" w:line="240" w:lineRule="auto"/>
        <w:jc w:val="both"/>
        <w:rPr>
          <w:rFonts w:cs="Times New Roman"/>
          <w:i/>
          <w:sz w:val="24"/>
          <w:szCs w:val="24"/>
        </w:rPr>
      </w:pPr>
      <w:r w:rsidRPr="006D0750">
        <w:rPr>
          <w:rFonts w:cs="Times New Roman"/>
          <w:i/>
          <w:sz w:val="24"/>
          <w:szCs w:val="24"/>
        </w:rPr>
        <w:t>Biên bản này lập thành 02 bản: 01 bản do cơ quan kiểm dịch động vật giữ, 01 bản do cơ sở được thẩm định giữ.</w:t>
      </w:r>
    </w:p>
    <w:p w:rsidR="00FD757B" w:rsidRPr="006D0750" w:rsidP="00FD757B">
      <w:pPr>
        <w:spacing w:before="120" w:after="120" w:line="240" w:lineRule="auto"/>
        <w:rPr>
          <w:rFonts w:cs="Times New Roman"/>
          <w:i/>
          <w:sz w:val="24"/>
          <w:szCs w:val="24"/>
        </w:rPr>
      </w:pPr>
    </w:p>
    <w:tbl>
      <w:tblPr>
        <w:tblW w:w="0" w:type="auto"/>
        <w:tblInd w:w="108" w:type="dxa"/>
        <w:tblLook w:val="01E0"/>
      </w:tblPr>
      <w:tblGrid>
        <w:gridCol w:w="4107"/>
        <w:gridCol w:w="4857"/>
      </w:tblGrid>
      <w:tr w:rsidTr="008E0A22">
        <w:tblPrEx>
          <w:tblW w:w="0" w:type="auto"/>
          <w:tblInd w:w="108" w:type="dxa"/>
          <w:tblLook w:val="01E0"/>
        </w:tblPrEx>
        <w:tc>
          <w:tcPr>
            <w:tcW w:w="4156" w:type="dxa"/>
          </w:tcPr>
          <w:p w:rsidR="00FD757B" w:rsidRPr="006D0750" w:rsidP="00FD757B">
            <w:pPr>
              <w:spacing w:before="120" w:after="120" w:line="240" w:lineRule="auto"/>
              <w:jc w:val="center"/>
              <w:rPr>
                <w:rFonts w:cs="Times New Roman"/>
                <w:sz w:val="24"/>
                <w:szCs w:val="24"/>
              </w:rPr>
            </w:pPr>
            <w:r w:rsidRPr="006D0750">
              <w:rPr>
                <w:rFonts w:cs="Times New Roman"/>
                <w:b/>
                <w:sz w:val="24"/>
                <w:szCs w:val="24"/>
              </w:rPr>
              <w:t>Đại diện cơ sở</w:t>
            </w:r>
            <w:r w:rsidRPr="006D0750">
              <w:rPr>
                <w:rFonts w:cs="Times New Roman"/>
                <w:b/>
                <w:i/>
                <w:sz w:val="24"/>
                <w:szCs w:val="24"/>
              </w:rPr>
              <w:br/>
            </w:r>
            <w:r w:rsidRPr="006D0750">
              <w:rPr>
                <w:rFonts w:cs="Times New Roman"/>
                <w:i/>
                <w:sz w:val="24"/>
                <w:szCs w:val="24"/>
              </w:rPr>
              <w:t>(Ký, đóng dấu, ghi rõ họ tên)</w:t>
            </w:r>
          </w:p>
        </w:tc>
        <w:tc>
          <w:tcPr>
            <w:tcW w:w="4916" w:type="dxa"/>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Kiểm dịch viên động vật</w:t>
            </w:r>
            <w:r w:rsidRPr="006D0750">
              <w:rPr>
                <w:rFonts w:cs="Times New Roman"/>
                <w:b/>
                <w:sz w:val="24"/>
                <w:szCs w:val="24"/>
              </w:rPr>
              <w:br/>
            </w:r>
            <w:r w:rsidRPr="006D0750">
              <w:rPr>
                <w:rFonts w:cs="Times New Roman"/>
                <w:i/>
                <w:sz w:val="24"/>
                <w:szCs w:val="24"/>
              </w:rPr>
              <w:t>(Ký, ghi rõ họ tên)</w:t>
            </w:r>
          </w:p>
        </w:tc>
      </w:tr>
    </w:tbl>
    <w:p w:rsidR="00FD757B" w:rsidRPr="006D0750" w:rsidP="00FD757B">
      <w:pPr>
        <w:spacing w:before="120" w:after="120" w:line="240" w:lineRule="auto"/>
        <w:rPr>
          <w:rFonts w:cs="Times New Roman"/>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325AD0" w:rsidRPr="006D0750" w:rsidP="00FD757B">
      <w:pPr>
        <w:spacing w:before="120" w:after="120" w:line="240" w:lineRule="auto"/>
        <w:jc w:val="right"/>
        <w:rPr>
          <w:rFonts w:cs="Times New Roman"/>
          <w:b/>
          <w:sz w:val="24"/>
          <w:szCs w:val="24"/>
        </w:rPr>
      </w:pPr>
    </w:p>
    <w:p w:rsidR="00325AD0" w:rsidRPr="006D0750" w:rsidP="00FD757B">
      <w:pPr>
        <w:spacing w:before="120" w:after="120" w:line="240" w:lineRule="auto"/>
        <w:jc w:val="right"/>
        <w:rPr>
          <w:rFonts w:cs="Times New Roman"/>
          <w:b/>
          <w:sz w:val="24"/>
          <w:szCs w:val="24"/>
        </w:rPr>
      </w:pPr>
    </w:p>
    <w:p w:rsidR="00325AD0" w:rsidRPr="006D0750" w:rsidP="00FD757B">
      <w:pPr>
        <w:spacing w:before="120" w:after="120" w:line="240" w:lineRule="auto"/>
        <w:jc w:val="right"/>
        <w:rPr>
          <w:rFonts w:cs="Times New Roman"/>
          <w:b/>
          <w:sz w:val="24"/>
          <w:szCs w:val="24"/>
        </w:rPr>
      </w:pPr>
    </w:p>
    <w:p w:rsidR="00325AD0" w:rsidRPr="006D0750" w:rsidP="00FD757B">
      <w:pPr>
        <w:spacing w:before="120" w:after="120" w:line="240" w:lineRule="auto"/>
        <w:jc w:val="right"/>
        <w:rPr>
          <w:rFonts w:cs="Times New Roman"/>
          <w:b/>
          <w:sz w:val="24"/>
          <w:szCs w:val="24"/>
        </w:rPr>
      </w:pPr>
    </w:p>
    <w:p w:rsidR="00325AD0" w:rsidRPr="006D0750" w:rsidP="00FD757B">
      <w:pPr>
        <w:spacing w:before="120" w:after="120" w:line="240" w:lineRule="auto"/>
        <w:jc w:val="right"/>
        <w:rPr>
          <w:rFonts w:cs="Times New Roman"/>
          <w:b/>
          <w:sz w:val="24"/>
          <w:szCs w:val="24"/>
        </w:rPr>
      </w:pPr>
    </w:p>
    <w:p w:rsidR="00325AD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325AD0" w:rsidRPr="006D0750" w:rsidP="00FD757B">
      <w:pPr>
        <w:spacing w:before="120" w:after="120" w:line="240" w:lineRule="auto"/>
        <w:jc w:val="right"/>
        <w:rPr>
          <w:rFonts w:cs="Times New Roman"/>
          <w:b/>
          <w:sz w:val="24"/>
          <w:szCs w:val="24"/>
        </w:rPr>
      </w:pPr>
    </w:p>
    <w:p w:rsidR="00325AD0" w:rsidRPr="006D0750" w:rsidP="00FD757B">
      <w:pPr>
        <w:spacing w:before="120" w:after="120" w:line="240" w:lineRule="auto"/>
        <w:jc w:val="right"/>
        <w:rPr>
          <w:rFonts w:cs="Times New Roman"/>
          <w:b/>
          <w:sz w:val="24"/>
          <w:szCs w:val="24"/>
        </w:rPr>
      </w:pPr>
    </w:p>
    <w:p w:rsidR="00325AD0" w:rsidRPr="006D0750" w:rsidP="00FD757B">
      <w:pPr>
        <w:spacing w:before="120" w:after="120" w:line="240" w:lineRule="auto"/>
        <w:jc w:val="right"/>
        <w:rPr>
          <w:rFonts w:cs="Times New Roman"/>
          <w:b/>
          <w:sz w:val="24"/>
          <w:szCs w:val="24"/>
        </w:rPr>
      </w:pPr>
    </w:p>
    <w:p w:rsidR="00F67FED">
      <w:pPr>
        <w:rPr>
          <w:rFonts w:cs="Times New Roman"/>
          <w:b/>
          <w:sz w:val="24"/>
          <w:szCs w:val="24"/>
        </w:rPr>
      </w:pPr>
      <w:r>
        <w:rPr>
          <w:rFonts w:cs="Times New Roman"/>
          <w:b/>
          <w:sz w:val="24"/>
          <w:szCs w:val="24"/>
        </w:rPr>
        <w:br w:type="page"/>
      </w:r>
    </w:p>
    <w:p w:rsidR="00FD757B" w:rsidRPr="006D0750" w:rsidP="00FD757B">
      <w:pPr>
        <w:spacing w:before="120" w:after="120" w:line="240" w:lineRule="auto"/>
        <w:jc w:val="right"/>
        <w:rPr>
          <w:rFonts w:cs="Times New Roman"/>
          <w:sz w:val="24"/>
          <w:szCs w:val="24"/>
        </w:rPr>
      </w:pPr>
      <w:r w:rsidRPr="006D0750">
        <w:rPr>
          <w:rFonts w:cs="Times New Roman"/>
          <w:b/>
          <w:sz w:val="24"/>
          <w:szCs w:val="24"/>
        </w:rPr>
        <w:t>Mẫu 12a</w:t>
      </w:r>
    </w:p>
    <w:tbl>
      <w:tblPr>
        <w:tblW w:w="0" w:type="auto"/>
        <w:tblLook w:val="01E0"/>
      </w:tblPr>
      <w:tblGrid>
        <w:gridCol w:w="3200"/>
        <w:gridCol w:w="5325"/>
      </w:tblGrid>
      <w:tr w:rsidTr="00182D07">
        <w:tblPrEx>
          <w:tblW w:w="0" w:type="auto"/>
          <w:tblLook w:val="01E0"/>
        </w:tblPrEx>
        <w:tc>
          <w:tcPr>
            <w:tcW w:w="3200" w:type="dxa"/>
          </w:tcPr>
          <w:p w:rsidR="00FD757B" w:rsidRPr="006D0750" w:rsidP="003601A5">
            <w:pPr>
              <w:spacing w:before="120" w:after="120" w:line="240" w:lineRule="auto"/>
              <w:jc w:val="center"/>
              <w:rPr>
                <w:rFonts w:cs="Times New Roman"/>
                <w:b/>
                <w:sz w:val="24"/>
                <w:szCs w:val="24"/>
              </w:rPr>
            </w:pPr>
            <w:r w:rsidRPr="006D0750">
              <w:rPr>
                <w:noProof/>
              </w:rPr>
              <mc:AlternateContent>
                <mc:Choice Requires="wps">
                  <w:drawing>
                    <wp:anchor distT="0" distB="0" distL="114300" distR="114300" simplePos="0" relativeHeight="251770880" behindDoc="0" locked="0" layoutInCell="1" allowOverlap="1">
                      <wp:simplePos x="0" y="0"/>
                      <wp:positionH relativeFrom="column">
                        <wp:posOffset>605514</wp:posOffset>
                      </wp:positionH>
                      <wp:positionV relativeFrom="paragraph">
                        <wp:posOffset>475615</wp:posOffset>
                      </wp:positionV>
                      <wp:extent cx="723568" cy="0"/>
                      <wp:effectExtent l="0" t="0" r="19685" b="19050"/>
                      <wp:wrapNone/>
                      <wp:docPr id="98" name="Straight Arrow Connector 3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23568"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51" type="#_x0000_t32" style="height:0;margin-left:47.7pt;margin-top:37.45pt;mso-height-percent:0;mso-height-relative:page;mso-width-percent:0;mso-width-relative:page;mso-wrap-distance-bottom:0pt;mso-wrap-distance-left:9pt;mso-wrap-distance-right:9pt;mso-wrap-distance-top:0pt;mso-wrap-style:square;position:absolute;visibility:visible;width:56.95pt;z-index:251771904"/>
                  </w:pict>
                </mc:Fallback>
              </mc:AlternateContent>
            </w:r>
            <w:r w:rsidRPr="006D0750">
              <w:rPr>
                <w:rFonts w:cs="Times New Roman"/>
                <w:b/>
                <w:sz w:val="24"/>
                <w:szCs w:val="24"/>
              </w:rPr>
              <w:t>TÊN CƠ QUAN KIỂM DỊCH ĐỘNG VẬT...</w:t>
            </w:r>
            <w:r w:rsidRPr="006D0750">
              <w:rPr>
                <w:rFonts w:cs="Times New Roman"/>
                <w:b/>
                <w:sz w:val="24"/>
                <w:szCs w:val="24"/>
              </w:rPr>
              <w:br/>
            </w:r>
          </w:p>
        </w:tc>
        <w:tc>
          <w:tcPr>
            <w:tcW w:w="5325" w:type="dxa"/>
          </w:tcPr>
          <w:p w:rsidR="00FD757B" w:rsidRPr="006D0750" w:rsidP="003601A5">
            <w:pPr>
              <w:spacing w:before="120" w:after="120" w:line="240" w:lineRule="auto"/>
              <w:jc w:val="center"/>
              <w:rPr>
                <w:rFonts w:cs="Times New Roman"/>
                <w:b/>
                <w:sz w:val="24"/>
                <w:szCs w:val="24"/>
              </w:rPr>
            </w:pPr>
            <w:r w:rsidRPr="006D0750">
              <w:rPr>
                <w:noProof/>
              </w:rPr>
              <mc:AlternateContent>
                <mc:Choice Requires="wps">
                  <w:drawing>
                    <wp:anchor distT="0" distB="0" distL="114300" distR="114300" simplePos="0" relativeHeight="251768832" behindDoc="0" locked="0" layoutInCell="1" allowOverlap="1">
                      <wp:simplePos x="0" y="0"/>
                      <wp:positionH relativeFrom="column">
                        <wp:posOffset>617027</wp:posOffset>
                      </wp:positionH>
                      <wp:positionV relativeFrom="paragraph">
                        <wp:posOffset>438205</wp:posOffset>
                      </wp:positionV>
                      <wp:extent cx="2019162" cy="0"/>
                      <wp:effectExtent l="0" t="0" r="19685" b="19050"/>
                      <wp:wrapNone/>
                      <wp:docPr id="97" name="Straight Arrow Connector 3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19162"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52" type="#_x0000_t32" style="height:0;margin-left:48.6pt;margin-top:34.5pt;mso-height-percent:0;mso-height-relative:page;mso-width-percent:0;mso-width-relative:page;mso-wrap-distance-bottom:0pt;mso-wrap-distance-left:9pt;mso-wrap-distance-right:9pt;mso-wrap-distance-top:0pt;mso-wrap-style:square;position:absolute;visibility:visible;width:159pt;z-index:251769856"/>
                  </w:pict>
                </mc:Fallback>
              </mc:AlternateContent>
            </w:r>
            <w:r w:rsidRPr="006D0750">
              <w:rPr>
                <w:rFonts w:cs="Times New Roman"/>
                <w:b/>
                <w:sz w:val="24"/>
                <w:szCs w:val="24"/>
              </w:rPr>
              <w:t>CỘNG HÒA XÃ HỘI CHỦ NGHĨA VIỆT NAM</w:t>
            </w:r>
            <w:r w:rsidRPr="006D0750">
              <w:rPr>
                <w:rFonts w:cs="Times New Roman"/>
                <w:b/>
                <w:sz w:val="24"/>
                <w:szCs w:val="24"/>
              </w:rPr>
              <w:br/>
            </w:r>
            <w:r w:rsidRPr="006D0750">
              <w:rPr>
                <w:rFonts w:cs="Times New Roman"/>
                <w:b/>
                <w:sz w:val="26"/>
                <w:szCs w:val="26"/>
              </w:rPr>
              <w:t>Độc l</w:t>
            </w:r>
            <w:r w:rsidR="00C73D38">
              <w:rPr>
                <w:rFonts w:cs="Times New Roman"/>
                <w:b/>
                <w:sz w:val="26"/>
                <w:szCs w:val="26"/>
              </w:rPr>
              <w:t>ậ</w:t>
            </w:r>
            <w:r w:rsidRPr="006D0750">
              <w:rPr>
                <w:rFonts w:cs="Times New Roman"/>
                <w:b/>
                <w:sz w:val="26"/>
                <w:szCs w:val="26"/>
              </w:rPr>
              <w:t xml:space="preserve">p - Tự </w:t>
            </w:r>
            <w:r w:rsidR="00C73D38">
              <w:rPr>
                <w:rFonts w:cs="Times New Roman"/>
                <w:b/>
                <w:sz w:val="26"/>
                <w:szCs w:val="26"/>
              </w:rPr>
              <w:t>do</w:t>
            </w:r>
            <w:r w:rsidRPr="006D0750">
              <w:rPr>
                <w:rFonts w:cs="Times New Roman"/>
                <w:b/>
                <w:sz w:val="26"/>
                <w:szCs w:val="26"/>
              </w:rPr>
              <w:t xml:space="preserve"> - Hạnh phúc</w:t>
            </w:r>
            <w:r w:rsidRPr="006D0750">
              <w:rPr>
                <w:rFonts w:cs="Times New Roman"/>
                <w:b/>
                <w:sz w:val="24"/>
                <w:szCs w:val="24"/>
              </w:rPr>
              <w:t xml:space="preserve"> </w:t>
            </w:r>
            <w:r w:rsidRPr="006D0750">
              <w:rPr>
                <w:rFonts w:cs="Times New Roman"/>
                <w:b/>
                <w:sz w:val="24"/>
                <w:szCs w:val="24"/>
              </w:rPr>
              <w:br/>
            </w:r>
          </w:p>
        </w:tc>
      </w:tr>
    </w:tbl>
    <w:p w:rsidR="00FD757B" w:rsidRPr="006D0750" w:rsidP="00FD757B">
      <w:pPr>
        <w:spacing w:before="120" w:after="120" w:line="240" w:lineRule="auto"/>
        <w:rPr>
          <w:rFonts w:cs="Times New Roman"/>
          <w:sz w:val="24"/>
          <w:szCs w:val="24"/>
        </w:rPr>
      </w:pP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GIẤY CHỨNG NHẬN KIỂM DỊCH ĐỘNG VẬT VẬN CHUYỂN RA KHỎI ĐỊA BÀN CẤP TỈNH</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Số: .............../CN-KDĐV</w:t>
      </w:r>
    </w:p>
    <w:p w:rsidR="00FD757B"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Họ tên chủ hàng </w:t>
      </w:r>
      <w:r w:rsidRPr="006D0750">
        <w:rPr>
          <w:rFonts w:cs="Times New Roman"/>
          <w:i/>
          <w:sz w:val="24"/>
          <w:szCs w:val="24"/>
        </w:rPr>
        <w:t>(hoặc người đại diện)</w:t>
      </w:r>
      <w:r w:rsidRPr="006D0750">
        <w:rPr>
          <w:rFonts w:cs="Times New Roman"/>
          <w:sz w:val="24"/>
          <w:szCs w:val="24"/>
        </w:rPr>
        <w:t xml:space="preserve">: </w:t>
      </w:r>
      <w:r w:rsidRPr="006D0750">
        <w:rPr>
          <w:rFonts w:cs="Times New Roman"/>
          <w:sz w:val="24"/>
          <w:szCs w:val="24"/>
        </w:rPr>
        <w:tab/>
      </w:r>
      <w:r w:rsidRPr="006D0750" w:rsidR="00D5602C">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t>…………..</w:t>
      </w:r>
      <w:r w:rsidRPr="006D0750">
        <w:rPr>
          <w:rFonts w:cs="Times New Roman"/>
          <w:sz w:val="24"/>
          <w:szCs w:val="24"/>
        </w:rPr>
        <w:t xml:space="preserve">Địa chỉ giao dịch: </w:t>
      </w:r>
      <w:r w:rsidRPr="006D0750">
        <w:rPr>
          <w:rFonts w:cs="Times New Roman"/>
          <w:sz w:val="24"/>
          <w:szCs w:val="24"/>
        </w:rPr>
        <w:tab/>
      </w:r>
      <w:r w:rsidRPr="006D0750" w:rsidR="00D5602C">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Điện thoại: ................................. Fax: ............................ Email: </w:t>
      </w:r>
      <w:r w:rsidRPr="006D0750">
        <w:rPr>
          <w:rFonts w:cs="Times New Roman"/>
          <w:sz w:val="24"/>
          <w:szCs w:val="24"/>
        </w:rPr>
        <w:tab/>
      </w:r>
      <w:r w:rsidRPr="006D0750" w:rsidR="00D5602C">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Vận chuyển số động vật sau:</w:t>
      </w:r>
    </w:p>
    <w:tbl>
      <w:tblPr>
        <w:tblW w:w="0" w:type="dxa"/>
        <w:tblInd w:w="5" w:type="dxa"/>
        <w:tblCellMar>
          <w:left w:w="0" w:type="dxa"/>
          <w:right w:w="0" w:type="dxa"/>
        </w:tblCellMar>
        <w:tblLook w:val="0000"/>
      </w:tblPr>
      <w:tblGrid>
        <w:gridCol w:w="2338"/>
        <w:gridCol w:w="990"/>
        <w:gridCol w:w="976"/>
        <w:gridCol w:w="960"/>
        <w:gridCol w:w="1312"/>
        <w:gridCol w:w="2481"/>
      </w:tblGrid>
      <w:tr w:rsidTr="003C4191">
        <w:tblPrEx>
          <w:tblW w:w="0" w:type="dxa"/>
          <w:tblInd w:w="5" w:type="dxa"/>
          <w:tblCellMar>
            <w:left w:w="0" w:type="dxa"/>
            <w:right w:w="0" w:type="dxa"/>
          </w:tblCellMar>
          <w:tblLook w:val="0000"/>
        </w:tblPrEx>
        <w:tc>
          <w:tcPr>
            <w:tcW w:w="2798" w:type="dxa"/>
            <w:vMerge w:val="restart"/>
            <w:tcBorders>
              <w:top w:val="single" w:sz="4" w:space="0" w:color="auto"/>
              <w:left w:val="single" w:sz="4" w:space="0" w:color="auto"/>
              <w:bottom w:val="nil"/>
              <w:right w:val="nil"/>
            </w:tcBorders>
          </w:tcPr>
          <w:p w:rsidR="00FD757B" w:rsidRPr="00453D3B" w:rsidP="00FD757B">
            <w:pPr>
              <w:spacing w:before="120" w:after="120" w:line="240" w:lineRule="auto"/>
              <w:jc w:val="center"/>
              <w:rPr>
                <w:rFonts w:cs="Times New Roman"/>
                <w:b/>
                <w:bCs/>
                <w:sz w:val="24"/>
                <w:szCs w:val="24"/>
              </w:rPr>
            </w:pPr>
            <w:r w:rsidRPr="00453D3B">
              <w:rPr>
                <w:rFonts w:cs="Times New Roman"/>
                <w:b/>
                <w:bCs/>
                <w:noProof/>
                <w:sz w:val="24"/>
                <w:szCs w:val="24"/>
              </w:rPr>
              <w:drawing>
                <wp:anchor distT="0" distB="0" distL="114300" distR="114300" simplePos="0" relativeHeight="251756544" behindDoc="1" locked="0" layoutInCell="1" allowOverlap="1">
                  <wp:simplePos x="0" y="0"/>
                  <wp:positionH relativeFrom="column">
                    <wp:posOffset>602615</wp:posOffset>
                  </wp:positionH>
                  <wp:positionV relativeFrom="paragraph">
                    <wp:posOffset>216535</wp:posOffset>
                  </wp:positionV>
                  <wp:extent cx="4307205" cy="4307205"/>
                  <wp:effectExtent l="0" t="0" r="0" b="0"/>
                  <wp:wrapNone/>
                  <wp:docPr id="78" name="Picture 78" descr="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KD%2026"/>
                          <pic:cNvPicPr>
                            <a:picLocks noChangeAspect="1" noChangeArrowheads="1"/>
                          </pic:cNvPicPr>
                        </pic:nvPicPr>
                        <pic:blipFill>
                          <a:blip xmlns:r="http://schemas.openxmlformats.org/officeDocument/2006/relationships" r:embed="rId11">
                            <a:lum bright="12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07205" cy="430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D3B">
              <w:rPr>
                <w:rFonts w:cs="Times New Roman"/>
                <w:b/>
                <w:bCs/>
                <w:sz w:val="24"/>
                <w:szCs w:val="24"/>
              </w:rPr>
              <w:t>Loại động vật</w:t>
            </w:r>
          </w:p>
          <w:p w:rsidR="00171583" w:rsidRPr="006D0750" w:rsidP="00FD757B">
            <w:pPr>
              <w:spacing w:before="120" w:after="120" w:line="240" w:lineRule="auto"/>
              <w:jc w:val="center"/>
              <w:rPr>
                <w:rFonts w:cs="Times New Roman"/>
                <w:sz w:val="24"/>
                <w:szCs w:val="24"/>
              </w:rPr>
            </w:pPr>
          </w:p>
        </w:tc>
        <w:tc>
          <w:tcPr>
            <w:tcW w:w="1118" w:type="dxa"/>
            <w:vMerge w:val="restart"/>
            <w:tcBorders>
              <w:top w:val="single" w:sz="4" w:space="0" w:color="auto"/>
              <w:left w:val="single" w:sz="4" w:space="0" w:color="auto"/>
              <w:bottom w:val="nil"/>
              <w:right w:val="nil"/>
            </w:tcBorders>
          </w:tcPr>
          <w:p w:rsidR="00FD757B" w:rsidRPr="00453D3B" w:rsidP="00FD757B">
            <w:pPr>
              <w:spacing w:before="120" w:after="120" w:line="240" w:lineRule="auto"/>
              <w:jc w:val="center"/>
              <w:rPr>
                <w:rFonts w:cs="Times New Roman"/>
                <w:b/>
                <w:bCs/>
                <w:sz w:val="24"/>
                <w:szCs w:val="24"/>
              </w:rPr>
            </w:pPr>
            <w:r w:rsidRPr="00453D3B">
              <w:rPr>
                <w:rFonts w:cs="Times New Roman"/>
                <w:b/>
                <w:bCs/>
                <w:sz w:val="24"/>
                <w:szCs w:val="24"/>
              </w:rPr>
              <w:t>Tuổi</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(1)</w:t>
            </w:r>
          </w:p>
        </w:tc>
        <w:tc>
          <w:tcPr>
            <w:tcW w:w="2236" w:type="dxa"/>
            <w:gridSpan w:val="2"/>
            <w:tcBorders>
              <w:top w:val="single" w:sz="4" w:space="0" w:color="auto"/>
              <w:left w:val="single" w:sz="4" w:space="0" w:color="auto"/>
              <w:bottom w:val="nil"/>
              <w:right w:val="nil"/>
            </w:tcBorders>
          </w:tcPr>
          <w:p w:rsidR="00FD757B" w:rsidRPr="00453D3B" w:rsidP="00FD757B">
            <w:pPr>
              <w:spacing w:before="120" w:after="120" w:line="240" w:lineRule="auto"/>
              <w:jc w:val="center"/>
              <w:rPr>
                <w:rFonts w:cs="Times New Roman"/>
                <w:b/>
                <w:bCs/>
                <w:sz w:val="24"/>
                <w:szCs w:val="24"/>
              </w:rPr>
            </w:pPr>
            <w:r w:rsidRPr="00453D3B">
              <w:rPr>
                <w:rFonts w:cs="Times New Roman"/>
                <w:b/>
                <w:bCs/>
                <w:sz w:val="24"/>
                <w:szCs w:val="24"/>
              </w:rPr>
              <w:t>Tính biệt</w:t>
            </w:r>
          </w:p>
        </w:tc>
        <w:tc>
          <w:tcPr>
            <w:tcW w:w="1493" w:type="dxa"/>
            <w:vMerge w:val="restart"/>
            <w:tcBorders>
              <w:top w:val="single" w:sz="4" w:space="0" w:color="auto"/>
              <w:left w:val="single" w:sz="4" w:space="0" w:color="auto"/>
              <w:bottom w:val="nil"/>
              <w:right w:val="nil"/>
            </w:tcBorders>
          </w:tcPr>
          <w:p w:rsidR="00FD757B" w:rsidRPr="00453D3B" w:rsidP="00FD757B">
            <w:pPr>
              <w:spacing w:before="120" w:after="120" w:line="240" w:lineRule="auto"/>
              <w:jc w:val="center"/>
              <w:rPr>
                <w:rFonts w:cs="Times New Roman"/>
                <w:b/>
                <w:bCs/>
                <w:sz w:val="24"/>
                <w:szCs w:val="24"/>
              </w:rPr>
            </w:pPr>
            <w:r w:rsidRPr="00453D3B">
              <w:rPr>
                <w:rFonts w:cs="Times New Roman"/>
                <w:b/>
                <w:bCs/>
                <w:sz w:val="24"/>
                <w:szCs w:val="24"/>
              </w:rPr>
              <w:t>Số lượng</w:t>
            </w:r>
          </w:p>
          <w:p w:rsidR="00FD757B" w:rsidRPr="00453D3B" w:rsidP="00FD757B">
            <w:pPr>
              <w:spacing w:before="120" w:after="120" w:line="240" w:lineRule="auto"/>
              <w:jc w:val="center"/>
              <w:rPr>
                <w:rFonts w:cs="Times New Roman"/>
                <w:b/>
                <w:bCs/>
                <w:i/>
                <w:sz w:val="24"/>
                <w:szCs w:val="24"/>
              </w:rPr>
            </w:pPr>
            <w:r w:rsidRPr="00453D3B">
              <w:rPr>
                <w:rFonts w:cs="Times New Roman"/>
                <w:b/>
                <w:bCs/>
                <w:i/>
                <w:sz w:val="24"/>
                <w:szCs w:val="24"/>
              </w:rPr>
              <w:t>(con)</w:t>
            </w:r>
          </w:p>
        </w:tc>
        <w:tc>
          <w:tcPr>
            <w:tcW w:w="2981" w:type="dxa"/>
            <w:vMerge w:val="restart"/>
            <w:tcBorders>
              <w:top w:val="single" w:sz="4" w:space="0" w:color="auto"/>
              <w:left w:val="single" w:sz="4" w:space="0" w:color="auto"/>
              <w:bottom w:val="nil"/>
              <w:right w:val="single" w:sz="4" w:space="0" w:color="auto"/>
            </w:tcBorders>
          </w:tcPr>
          <w:p w:rsidR="00FD757B" w:rsidRPr="00453D3B" w:rsidP="00FD757B">
            <w:pPr>
              <w:spacing w:before="120" w:after="120" w:line="240" w:lineRule="auto"/>
              <w:jc w:val="center"/>
              <w:rPr>
                <w:rFonts w:cs="Times New Roman"/>
                <w:b/>
                <w:bCs/>
                <w:sz w:val="24"/>
                <w:szCs w:val="24"/>
              </w:rPr>
            </w:pPr>
            <w:r w:rsidRPr="00453D3B">
              <w:rPr>
                <w:rFonts w:cs="Times New Roman"/>
                <w:b/>
                <w:bCs/>
                <w:sz w:val="24"/>
                <w:szCs w:val="24"/>
              </w:rPr>
              <w:t>Mục đích sử dụng</w:t>
            </w:r>
          </w:p>
        </w:tc>
      </w:tr>
      <w:tr w:rsidTr="003C4191">
        <w:tblPrEx>
          <w:tblW w:w="0" w:type="dxa"/>
          <w:tblInd w:w="5" w:type="dxa"/>
          <w:tblCellMar>
            <w:left w:w="0" w:type="dxa"/>
            <w:right w:w="0" w:type="dxa"/>
          </w:tblCellMar>
          <w:tblLook w:val="0000"/>
        </w:tblPrEx>
        <w:tc>
          <w:tcPr>
            <w:tcW w:w="2798" w:type="dxa"/>
            <w:vMerge/>
            <w:tcBorders>
              <w:top w:val="nil"/>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vMerge/>
            <w:tcBorders>
              <w:top w:val="nil"/>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r w:rsidRPr="006D0750">
              <w:rPr>
                <w:rFonts w:cs="Times New Roman"/>
                <w:sz w:val="24"/>
                <w:szCs w:val="24"/>
              </w:rPr>
              <w:t>Đực</w:t>
            </w: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r w:rsidRPr="006D0750">
              <w:rPr>
                <w:rFonts w:cs="Times New Roman"/>
                <w:sz w:val="24"/>
                <w:szCs w:val="24"/>
              </w:rPr>
              <w:t>Cái</w:t>
            </w:r>
          </w:p>
        </w:tc>
        <w:tc>
          <w:tcPr>
            <w:tcW w:w="1493" w:type="dxa"/>
            <w:vMerge/>
            <w:tcBorders>
              <w:top w:val="nil"/>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2981" w:type="dxa"/>
            <w:vMerge/>
            <w:tcBorders>
              <w:top w:val="nil"/>
              <w:left w:val="single" w:sz="4" w:space="0" w:color="auto"/>
              <w:bottom w:val="nil"/>
              <w:right w:val="single" w:sz="4" w:space="0" w:color="auto"/>
            </w:tcBorders>
          </w:tcPr>
          <w:p w:rsidR="00FD757B" w:rsidRPr="006D0750" w:rsidP="00FD757B">
            <w:pPr>
              <w:spacing w:before="120" w:after="120" w:line="240" w:lineRule="auto"/>
              <w:jc w:val="center"/>
              <w:rPr>
                <w:rFonts w:cs="Times New Roman"/>
                <w:sz w:val="24"/>
                <w:szCs w:val="24"/>
              </w:rPr>
            </w:pPr>
          </w:p>
        </w:tc>
      </w:tr>
      <w:tr w:rsidTr="003C4191">
        <w:tblPrEx>
          <w:tblW w:w="0" w:type="dxa"/>
          <w:tblInd w:w="5" w:type="dxa"/>
          <w:tblCellMar>
            <w:left w:w="0" w:type="dxa"/>
            <w:right w:w="0" w:type="dxa"/>
          </w:tblCellMar>
          <w:tblLook w:val="0000"/>
        </w:tblPrEx>
        <w:tc>
          <w:tcPr>
            <w:tcW w:w="279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493"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2981" w:type="dxa"/>
            <w:tcBorders>
              <w:top w:val="single" w:sz="4" w:space="0" w:color="auto"/>
              <w:left w:val="single" w:sz="4" w:space="0" w:color="auto"/>
              <w:bottom w:val="nil"/>
              <w:right w:val="single" w:sz="4" w:space="0" w:color="auto"/>
            </w:tcBorders>
          </w:tcPr>
          <w:p w:rsidR="00FD757B" w:rsidRPr="006D0750" w:rsidP="00FD757B">
            <w:pPr>
              <w:spacing w:before="120" w:after="120" w:line="240" w:lineRule="auto"/>
              <w:jc w:val="center"/>
              <w:rPr>
                <w:rFonts w:cs="Times New Roman"/>
                <w:sz w:val="24"/>
                <w:szCs w:val="24"/>
              </w:rPr>
            </w:pPr>
          </w:p>
        </w:tc>
      </w:tr>
      <w:tr w:rsidTr="003C4191">
        <w:tblPrEx>
          <w:tblW w:w="0" w:type="dxa"/>
          <w:tblInd w:w="5" w:type="dxa"/>
          <w:tblCellMar>
            <w:left w:w="0" w:type="dxa"/>
            <w:right w:w="0" w:type="dxa"/>
          </w:tblCellMar>
          <w:tblLook w:val="0000"/>
        </w:tblPrEx>
        <w:tc>
          <w:tcPr>
            <w:tcW w:w="279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493"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2981" w:type="dxa"/>
            <w:tcBorders>
              <w:top w:val="single" w:sz="4" w:space="0" w:color="auto"/>
              <w:left w:val="single" w:sz="4" w:space="0" w:color="auto"/>
              <w:bottom w:val="nil"/>
              <w:right w:val="single" w:sz="4" w:space="0" w:color="auto"/>
            </w:tcBorders>
          </w:tcPr>
          <w:p w:rsidR="00FD757B" w:rsidRPr="006D0750" w:rsidP="00FD757B">
            <w:pPr>
              <w:spacing w:before="120" w:after="120" w:line="240" w:lineRule="auto"/>
              <w:jc w:val="center"/>
              <w:rPr>
                <w:rFonts w:cs="Times New Roman"/>
                <w:sz w:val="24"/>
                <w:szCs w:val="24"/>
              </w:rPr>
            </w:pPr>
          </w:p>
        </w:tc>
      </w:tr>
      <w:tr w:rsidTr="003C4191">
        <w:tblPrEx>
          <w:tblW w:w="0" w:type="dxa"/>
          <w:tblInd w:w="5" w:type="dxa"/>
          <w:tblCellMar>
            <w:left w:w="0" w:type="dxa"/>
            <w:right w:w="0" w:type="dxa"/>
          </w:tblCellMar>
          <w:tblLook w:val="0000"/>
        </w:tblPrEx>
        <w:tc>
          <w:tcPr>
            <w:tcW w:w="279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493"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2981" w:type="dxa"/>
            <w:tcBorders>
              <w:top w:val="single" w:sz="4" w:space="0" w:color="auto"/>
              <w:left w:val="single" w:sz="4" w:space="0" w:color="auto"/>
              <w:bottom w:val="nil"/>
              <w:right w:val="single" w:sz="4" w:space="0" w:color="auto"/>
            </w:tcBorders>
          </w:tcPr>
          <w:p w:rsidR="00FD757B" w:rsidRPr="006D0750" w:rsidP="00FD757B">
            <w:pPr>
              <w:spacing w:before="120" w:after="120" w:line="240" w:lineRule="auto"/>
              <w:jc w:val="center"/>
              <w:rPr>
                <w:rFonts w:cs="Times New Roman"/>
                <w:sz w:val="24"/>
                <w:szCs w:val="24"/>
              </w:rPr>
            </w:pPr>
          </w:p>
        </w:tc>
      </w:tr>
      <w:tr w:rsidTr="003C4191">
        <w:tblPrEx>
          <w:tblW w:w="0" w:type="dxa"/>
          <w:tblInd w:w="5" w:type="dxa"/>
          <w:tblCellMar>
            <w:left w:w="0" w:type="dxa"/>
            <w:right w:w="0" w:type="dxa"/>
          </w:tblCellMar>
          <w:tblLook w:val="0000"/>
        </w:tblPrEx>
        <w:tc>
          <w:tcPr>
            <w:tcW w:w="2798" w:type="dxa"/>
            <w:tcBorders>
              <w:top w:val="single" w:sz="4" w:space="0" w:color="auto"/>
              <w:left w:val="single" w:sz="4" w:space="0" w:color="auto"/>
              <w:bottom w:val="single" w:sz="4" w:space="0" w:color="auto"/>
              <w:right w:val="nil"/>
            </w:tcBorders>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Tổng số</w:t>
            </w:r>
          </w:p>
        </w:tc>
        <w:tc>
          <w:tcPr>
            <w:tcW w:w="1118" w:type="dxa"/>
            <w:tcBorders>
              <w:top w:val="single" w:sz="4" w:space="0" w:color="auto"/>
              <w:left w:val="single" w:sz="4" w:space="0" w:color="auto"/>
              <w:bottom w:val="single" w:sz="4" w:space="0" w:color="auto"/>
              <w:right w:val="nil"/>
            </w:tcBorders>
          </w:tcPr>
          <w:p w:rsidR="00FD757B" w:rsidRPr="006D0750" w:rsidP="00FD757B">
            <w:pPr>
              <w:spacing w:before="120" w:after="120" w:line="240" w:lineRule="auto"/>
              <w:jc w:val="center"/>
              <w:rPr>
                <w:rFonts w:cs="Times New Roman"/>
                <w:b/>
                <w:sz w:val="24"/>
                <w:szCs w:val="24"/>
              </w:rPr>
            </w:pPr>
          </w:p>
        </w:tc>
        <w:tc>
          <w:tcPr>
            <w:tcW w:w="1118" w:type="dxa"/>
            <w:tcBorders>
              <w:top w:val="single" w:sz="4" w:space="0" w:color="auto"/>
              <w:left w:val="single" w:sz="4" w:space="0" w:color="auto"/>
              <w:bottom w:val="single" w:sz="4" w:space="0" w:color="auto"/>
              <w:right w:val="nil"/>
            </w:tcBorders>
          </w:tcPr>
          <w:p w:rsidR="00FD757B" w:rsidRPr="006D0750" w:rsidP="00FD757B">
            <w:pPr>
              <w:spacing w:before="120" w:after="120" w:line="240" w:lineRule="auto"/>
              <w:jc w:val="center"/>
              <w:rPr>
                <w:rFonts w:cs="Times New Roman"/>
                <w:b/>
                <w:sz w:val="24"/>
                <w:szCs w:val="24"/>
              </w:rPr>
            </w:pPr>
          </w:p>
        </w:tc>
        <w:tc>
          <w:tcPr>
            <w:tcW w:w="1118" w:type="dxa"/>
            <w:tcBorders>
              <w:top w:val="single" w:sz="4" w:space="0" w:color="auto"/>
              <w:left w:val="single" w:sz="4" w:space="0" w:color="auto"/>
              <w:bottom w:val="single" w:sz="4" w:space="0" w:color="auto"/>
              <w:right w:val="nil"/>
            </w:tcBorders>
          </w:tcPr>
          <w:p w:rsidR="00FD757B" w:rsidRPr="006D0750" w:rsidP="00FD757B">
            <w:pPr>
              <w:spacing w:before="120" w:after="120" w:line="240" w:lineRule="auto"/>
              <w:jc w:val="center"/>
              <w:rPr>
                <w:rFonts w:cs="Times New Roman"/>
                <w:b/>
                <w:sz w:val="24"/>
                <w:szCs w:val="24"/>
              </w:rPr>
            </w:pPr>
          </w:p>
        </w:tc>
        <w:tc>
          <w:tcPr>
            <w:tcW w:w="1493" w:type="dxa"/>
            <w:tcBorders>
              <w:top w:val="single" w:sz="4" w:space="0" w:color="auto"/>
              <w:left w:val="single" w:sz="4" w:space="0" w:color="auto"/>
              <w:bottom w:val="single" w:sz="4" w:space="0" w:color="auto"/>
              <w:right w:val="nil"/>
            </w:tcBorders>
          </w:tcPr>
          <w:p w:rsidR="00FD757B" w:rsidRPr="006D0750" w:rsidP="00FD757B">
            <w:pPr>
              <w:spacing w:before="120" w:after="120" w:line="240" w:lineRule="auto"/>
              <w:jc w:val="center"/>
              <w:rPr>
                <w:rFonts w:cs="Times New Roman"/>
                <w:b/>
                <w:sz w:val="24"/>
                <w:szCs w:val="24"/>
              </w:rPr>
            </w:pPr>
          </w:p>
        </w:tc>
        <w:tc>
          <w:tcPr>
            <w:tcW w:w="2981" w:type="dxa"/>
            <w:tcBorders>
              <w:top w:val="single" w:sz="4" w:space="0" w:color="auto"/>
              <w:left w:val="single" w:sz="4" w:space="0" w:color="auto"/>
              <w:bottom w:val="single" w:sz="4" w:space="0" w:color="auto"/>
              <w:right w:val="single" w:sz="4" w:space="0" w:color="auto"/>
            </w:tcBorders>
          </w:tcPr>
          <w:p w:rsidR="00FD757B" w:rsidRPr="006D0750" w:rsidP="00FD757B">
            <w:pPr>
              <w:spacing w:before="120" w:after="120" w:line="240" w:lineRule="auto"/>
              <w:jc w:val="center"/>
              <w:rPr>
                <w:rFonts w:cs="Times New Roman"/>
                <w:b/>
                <w:sz w:val="24"/>
                <w:szCs w:val="24"/>
              </w:rPr>
            </w:pP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Tổng số </w:t>
      </w:r>
      <w:r w:rsidRPr="006D0750">
        <w:rPr>
          <w:rFonts w:cs="Times New Roman"/>
          <w:i/>
          <w:sz w:val="24"/>
          <w:szCs w:val="24"/>
        </w:rPr>
        <w:t xml:space="preserve">(viết bằng chữ): </w:t>
      </w:r>
      <w:r w:rsidRPr="006D0750">
        <w:rPr>
          <w:rFonts w:cs="Times New Roman"/>
          <w:sz w:val="24"/>
          <w:szCs w:val="24"/>
        </w:rPr>
        <w:tab/>
      </w:r>
      <w:r w:rsidRPr="006D0750" w:rsidR="00D5602C">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Nơi xuất phát: </w:t>
      </w:r>
      <w:r w:rsidRPr="006D0750">
        <w:rPr>
          <w:rFonts w:cs="Times New Roman"/>
          <w:sz w:val="24"/>
          <w:szCs w:val="24"/>
        </w:rPr>
        <w:tab/>
      </w:r>
      <w:r w:rsidRPr="006D0750" w:rsidR="00D5602C">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Nơi đến cuối cùng: </w:t>
      </w:r>
      <w:r w:rsidRPr="006D0750">
        <w:rPr>
          <w:rFonts w:cs="Times New Roman"/>
          <w:sz w:val="24"/>
          <w:szCs w:val="24"/>
        </w:rPr>
        <w:tab/>
      </w:r>
      <w:r w:rsidRPr="006D0750" w:rsidR="00D5602C">
        <w:rPr>
          <w:rFonts w:cs="Times New Roman"/>
          <w:sz w:val="24"/>
          <w:szCs w:val="24"/>
        </w:rPr>
        <w:t>…………..</w:t>
      </w:r>
    </w:p>
    <w:p w:rsidR="00FD757B" w:rsidRPr="002F035C" w:rsidP="00FD757B">
      <w:pPr>
        <w:tabs>
          <w:tab w:val="left" w:leader="dot" w:pos="7920"/>
        </w:tabs>
        <w:spacing w:before="120" w:after="120" w:line="240" w:lineRule="auto"/>
        <w:rPr>
          <w:rFonts w:cs="Times New Roman"/>
          <w:color w:val="FF0000"/>
          <w:sz w:val="24"/>
          <w:szCs w:val="24"/>
        </w:rPr>
      </w:pPr>
      <w:r w:rsidRPr="00D30C8A">
        <w:rPr>
          <w:rFonts w:cs="Times New Roman"/>
          <w:sz w:val="24"/>
          <w:szCs w:val="24"/>
        </w:rPr>
        <w:t>Phương tiện vận chuyể</w:t>
      </w:r>
      <w:r w:rsidRPr="00D30C8A" w:rsidR="002F035C">
        <w:rPr>
          <w:rFonts w:cs="Times New Roman"/>
          <w:sz w:val="24"/>
          <w:szCs w:val="24"/>
        </w:rPr>
        <w:t>n: ..............</w:t>
      </w:r>
      <w:r w:rsidRPr="00D30C8A">
        <w:rPr>
          <w:rFonts w:cs="Times New Roman"/>
          <w:sz w:val="24"/>
          <w:szCs w:val="24"/>
        </w:rPr>
        <w:t>..</w:t>
      </w:r>
      <w:r w:rsidR="004D2BCF">
        <w:rPr>
          <w:rFonts w:cs="Times New Roman"/>
          <w:sz w:val="24"/>
          <w:szCs w:val="24"/>
        </w:rPr>
        <w:t>.............</w:t>
      </w:r>
      <w:r w:rsidRPr="00D30C8A">
        <w:rPr>
          <w:rFonts w:cs="Times New Roman"/>
          <w:sz w:val="24"/>
          <w:szCs w:val="24"/>
        </w:rPr>
        <w:t>...Biển kiể</w:t>
      </w:r>
      <w:r w:rsidRPr="00D30C8A" w:rsidR="002F035C">
        <w:rPr>
          <w:rFonts w:cs="Times New Roman"/>
          <w:sz w:val="24"/>
          <w:szCs w:val="24"/>
        </w:rPr>
        <w:t>m soá</w:t>
      </w:r>
      <w:r w:rsidRPr="00B55910" w:rsidR="002F035C">
        <w:rPr>
          <w:rFonts w:cs="Times New Roman"/>
          <w:sz w:val="24"/>
          <w:szCs w:val="24"/>
        </w:rPr>
        <w:t>t:…………</w:t>
      </w:r>
      <w:r w:rsidR="00B55910">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 xml:space="preserve">Nơi giao hàng trong quá trình vận chuyển </w:t>
      </w:r>
      <w:r w:rsidRPr="006D0750">
        <w:rPr>
          <w:rFonts w:cs="Times New Roman"/>
          <w:i/>
          <w:sz w:val="24"/>
          <w:szCs w:val="24"/>
        </w:rPr>
        <w:t>(nếu có)</w:t>
      </w:r>
      <w:r w:rsidRPr="006D0750">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1/ ................................................................................................ Số lượng: </w:t>
      </w:r>
      <w:r w:rsidRPr="006D0750">
        <w:rPr>
          <w:rFonts w:cs="Times New Roman"/>
          <w:sz w:val="24"/>
          <w:szCs w:val="24"/>
        </w:rPr>
        <w:tab/>
      </w:r>
      <w:r w:rsidRPr="006D0750" w:rsidR="00D5602C">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2/ ................................................................................................ Số lượng: </w:t>
      </w:r>
      <w:r w:rsidRPr="006D0750">
        <w:rPr>
          <w:rFonts w:cs="Times New Roman"/>
          <w:sz w:val="24"/>
          <w:szCs w:val="24"/>
        </w:rPr>
        <w:tab/>
      </w:r>
      <w:r w:rsidRPr="006D0750" w:rsidR="00D5602C">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3/ ................................................................................................ Số lượng: </w:t>
      </w:r>
      <w:r w:rsidRPr="006D0750">
        <w:rPr>
          <w:rFonts w:cs="Times New Roman"/>
          <w:sz w:val="24"/>
          <w:szCs w:val="24"/>
        </w:rPr>
        <w:tab/>
      </w:r>
      <w:r w:rsidRPr="006D0750" w:rsidR="00D5602C">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Các vật dụng khác có liên quan: </w:t>
      </w:r>
      <w:r w:rsidRPr="006D0750">
        <w:rPr>
          <w:rFonts w:cs="Times New Roman"/>
          <w:sz w:val="24"/>
          <w:szCs w:val="24"/>
        </w:rPr>
        <w:tab/>
      </w:r>
      <w:r w:rsidRPr="006D0750" w:rsidR="00D5602C">
        <w:rPr>
          <w:rFonts w:cs="Times New Roman"/>
          <w:sz w:val="24"/>
          <w:szCs w:val="24"/>
        </w:rPr>
        <w:t>…………..</w:t>
      </w: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CHỨNG NHẬN KIỂM DỊCH</w:t>
      </w:r>
    </w:p>
    <w:p w:rsidR="00FD757B" w:rsidRPr="006D0750" w:rsidP="00C54102">
      <w:pPr>
        <w:spacing w:before="120" w:after="120" w:line="240" w:lineRule="auto"/>
        <w:jc w:val="both"/>
        <w:rPr>
          <w:rFonts w:cs="Times New Roman"/>
          <w:sz w:val="24"/>
          <w:szCs w:val="24"/>
        </w:rPr>
      </w:pPr>
      <w:r w:rsidRPr="006D0750">
        <w:rPr>
          <w:rFonts w:cs="Times New Roman"/>
          <w:sz w:val="24"/>
          <w:szCs w:val="24"/>
        </w:rPr>
        <w:t>Tôi, kiểm dị</w:t>
      </w:r>
      <w:r w:rsidRPr="006D0750" w:rsidR="005D6CCE">
        <w:rPr>
          <w:rFonts w:cs="Times New Roman"/>
          <w:sz w:val="24"/>
          <w:szCs w:val="24"/>
        </w:rPr>
        <w:t>ch viên động</w:t>
      </w:r>
      <w:r w:rsidRPr="006D0750">
        <w:rPr>
          <w:rFonts w:cs="Times New Roman"/>
          <w:sz w:val="24"/>
          <w:szCs w:val="24"/>
        </w:rPr>
        <w:t xml:space="preserve"> vật ký tên dưới đây chứng nhận:</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1/ Số động vật trên xuất phát từ vùng/cơ sở an toàn với các bệnh</w:t>
      </w:r>
      <w:r w:rsidR="00601185">
        <w:rPr>
          <w:rFonts w:cs="Times New Roman"/>
          <w:sz w:val="24"/>
          <w:szCs w:val="24"/>
        </w:rPr>
        <w:t xml:space="preserve">/ </w:t>
      </w:r>
      <w:r w:rsidRPr="00B90CD2" w:rsidR="00601185">
        <w:rPr>
          <w:rFonts w:cs="Times New Roman"/>
          <w:color w:val="EE0000"/>
          <w:sz w:val="24"/>
          <w:szCs w:val="24"/>
        </w:rPr>
        <w:t xml:space="preserve">cơ sơ </w:t>
      </w:r>
      <w:r w:rsidRPr="007142C6" w:rsidR="00814E88">
        <w:rPr>
          <w:rFonts w:cs="Times New Roman"/>
          <w:color w:val="EE0000"/>
          <w:sz w:val="24"/>
          <w:szCs w:val="24"/>
          <w:lang w:val="vi-VN" w:eastAsia="vi-VN" w:bidi="vi-VN"/>
        </w:rPr>
        <w:t>được giám sát dịch bệnh định kỳ</w:t>
      </w:r>
      <w:r w:rsidRPr="006D0750">
        <w:rPr>
          <w:rFonts w:cs="Times New Roman"/>
          <w:sz w:val="24"/>
          <w:szCs w:val="24"/>
        </w:rPr>
        <w:t xml:space="preserve">: </w:t>
      </w:r>
      <w:r w:rsidRPr="006D0750">
        <w:rPr>
          <w:rFonts w:cs="Times New Roman"/>
          <w:sz w:val="24"/>
          <w:szCs w:val="24"/>
        </w:rPr>
        <w:tab/>
      </w:r>
      <w:r w:rsidRPr="006D0750" w:rsidR="00D5602C">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D5602C">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2/ Số động vật trên không có triệu chứng lâm sàng của bệnh truyền nhiễm khi xuất phát;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3/ Động vật đã được xét nghiệm và có kết quả âm tính với các bệnh: </w:t>
      </w:r>
      <w:r w:rsidRPr="006D0750">
        <w:rPr>
          <w:rFonts w:cs="Times New Roman"/>
          <w:sz w:val="24"/>
          <w:szCs w:val="24"/>
        </w:rPr>
        <w:tab/>
      </w:r>
      <w:r w:rsidRPr="006D0750" w:rsidR="00D5602C">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tại kết quả xét nghiệm số: ......../</w:t>
      </w:r>
      <w:r w:rsidRPr="006D0750" w:rsidR="00D5602C">
        <w:rPr>
          <w:rFonts w:cs="Times New Roman"/>
          <w:sz w:val="24"/>
          <w:szCs w:val="24"/>
        </w:rPr>
        <w:t>……</w:t>
      </w:r>
      <w:r w:rsidRPr="006D0750">
        <w:rPr>
          <w:rFonts w:cs="Times New Roman"/>
          <w:sz w:val="24"/>
          <w:szCs w:val="24"/>
        </w:rPr>
        <w:t xml:space="preserve"> </w:t>
      </w:r>
      <w:r w:rsidRPr="006D0750">
        <w:rPr>
          <w:rFonts w:cs="Times New Roman"/>
          <w:sz w:val="24"/>
          <w:szCs w:val="24"/>
        </w:rPr>
        <w:tab/>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ngày ....../ ....../ ......... của ...............................</w:t>
      </w:r>
      <w:r w:rsidRPr="006D0750">
        <w:rPr>
          <w:rFonts w:cs="Times New Roman"/>
          <w:i/>
          <w:sz w:val="24"/>
          <w:szCs w:val="24"/>
        </w:rPr>
        <w:t xml:space="preserve"> (2) </w:t>
      </w:r>
      <w:r w:rsidRPr="006D0750">
        <w:rPr>
          <w:rFonts w:cs="Times New Roman"/>
          <w:sz w:val="24"/>
          <w:szCs w:val="24"/>
        </w:rPr>
        <w:t>..................</w:t>
      </w:r>
      <w:r w:rsidRPr="006D0750">
        <w:rPr>
          <w:rFonts w:cs="Times New Roman"/>
          <w:i/>
          <w:sz w:val="24"/>
          <w:szCs w:val="24"/>
        </w:rPr>
        <w:t>(gửi kèm bản sao, nếu có).</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4/ Động vật đã được tiêm phòng vắc xin với các bệnh:</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.....................................................................................tiêm phòng ngày ....../ ....../</w:t>
      </w:r>
      <w:r w:rsidRPr="006D0750" w:rsidR="00D5602C">
        <w:rPr>
          <w:rFonts w:cs="Times New Roman"/>
          <w:sz w:val="24"/>
          <w:szCs w:val="24"/>
        </w:rPr>
        <w:t>…..</w:t>
      </w:r>
      <w:r w:rsidRPr="006D0750">
        <w:rPr>
          <w:rFonts w:cs="Times New Roman"/>
          <w:sz w:val="24"/>
          <w:szCs w:val="24"/>
        </w:rPr>
        <w:t xml:space="preserve"> </w:t>
      </w:r>
      <w:r w:rsidRPr="006D0750">
        <w:rPr>
          <w:rFonts w:cs="Times New Roman"/>
          <w:sz w:val="24"/>
          <w:szCs w:val="24"/>
        </w:rPr>
        <w:tab/>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.....................................................................................tiêm phòng ngày ....../ ....../</w:t>
      </w:r>
      <w:r w:rsidRPr="006D0750" w:rsidR="00D5602C">
        <w:rPr>
          <w:rFonts w:cs="Times New Roman"/>
          <w:sz w:val="24"/>
          <w:szCs w:val="24"/>
        </w:rPr>
        <w:t>…..</w:t>
      </w:r>
      <w:r w:rsidRPr="006D0750">
        <w:rPr>
          <w:rFonts w:cs="Times New Roman"/>
          <w:sz w:val="24"/>
          <w:szCs w:val="24"/>
        </w:rPr>
        <w:t xml:space="preserve"> </w:t>
      </w:r>
      <w:r w:rsidRPr="006D0750">
        <w:rPr>
          <w:rFonts w:cs="Times New Roman"/>
          <w:sz w:val="24"/>
          <w:szCs w:val="24"/>
        </w:rPr>
        <w:tab/>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.....................................................................................tiêm phòng ngày ....../ ....../</w:t>
      </w:r>
      <w:r w:rsidRPr="006D0750" w:rsidR="00D5602C">
        <w:rPr>
          <w:rFonts w:cs="Times New Roman"/>
          <w:sz w:val="24"/>
          <w:szCs w:val="24"/>
        </w:rPr>
        <w:t>…..</w:t>
      </w:r>
      <w:r w:rsidRPr="006D0750">
        <w:rPr>
          <w:rFonts w:cs="Times New Roman"/>
          <w:sz w:val="24"/>
          <w:szCs w:val="24"/>
        </w:rPr>
        <w:t xml:space="preserve"> </w:t>
      </w:r>
      <w:r w:rsidRPr="006D0750">
        <w:rPr>
          <w:rFonts w:cs="Times New Roman"/>
          <w:sz w:val="24"/>
          <w:szCs w:val="24"/>
        </w:rPr>
        <w:tab/>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.....................................................................................tiêm phòng ngày ....../ ....../</w:t>
      </w:r>
      <w:r w:rsidRPr="006D0750" w:rsidR="00D5602C">
        <w:rPr>
          <w:rFonts w:cs="Times New Roman"/>
          <w:sz w:val="24"/>
          <w:szCs w:val="24"/>
        </w:rPr>
        <w:t>…..</w:t>
      </w:r>
      <w:r w:rsidRPr="006D0750">
        <w:rPr>
          <w:rFonts w:cs="Times New Roman"/>
          <w:sz w:val="24"/>
          <w:szCs w:val="24"/>
        </w:rPr>
        <w:t xml:space="preserve"> </w:t>
      </w:r>
      <w:r w:rsidRPr="006D0750">
        <w:rPr>
          <w:rFonts w:cs="Times New Roman"/>
          <w:sz w:val="24"/>
          <w:szCs w:val="24"/>
        </w:rPr>
        <w:tab/>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5/ Phương tiện vận chuyển, các vật dụng khác có liên quan kèm theo bảo đảm yêu cầu vệ sinh thú y, đã được khử trùng tiêu độc bằng ..........................nồng độ..................</w:t>
      </w:r>
    </w:p>
    <w:p w:rsidR="00FD757B" w:rsidRPr="00AB7C2D" w:rsidP="00FD757B">
      <w:pPr>
        <w:tabs>
          <w:tab w:val="left" w:leader="dot" w:pos="7920"/>
        </w:tabs>
        <w:spacing w:before="120" w:after="120" w:line="240" w:lineRule="auto"/>
        <w:rPr>
          <w:rFonts w:cs="Times New Roman"/>
          <w:color w:val="EE0000"/>
          <w:sz w:val="24"/>
          <w:szCs w:val="24"/>
        </w:rPr>
      </w:pPr>
    </w:p>
    <w:tbl>
      <w:tblPr>
        <w:tblW w:w="0" w:type="auto"/>
        <w:tblLook w:val="01E0"/>
      </w:tblPr>
      <w:tblGrid>
        <w:gridCol w:w="4262"/>
        <w:gridCol w:w="4263"/>
      </w:tblGrid>
      <w:tr w:rsidTr="00182D07">
        <w:tblPrEx>
          <w:tblW w:w="0" w:type="auto"/>
          <w:tblLook w:val="01E0"/>
        </w:tblPrEx>
        <w:tc>
          <w:tcPr>
            <w:tcW w:w="4262" w:type="dxa"/>
          </w:tcPr>
          <w:p w:rsidR="00FD757B" w:rsidRPr="006D0750" w:rsidP="00FD757B">
            <w:pPr>
              <w:spacing w:before="120" w:after="120" w:line="240" w:lineRule="auto"/>
              <w:jc w:val="center"/>
              <w:rPr>
                <w:rFonts w:cs="Times New Roman"/>
                <w:sz w:val="24"/>
                <w:szCs w:val="24"/>
              </w:rPr>
            </w:pPr>
            <w:r w:rsidRPr="006D0750">
              <w:rPr>
                <w:rFonts w:cs="Times New Roman"/>
                <w:i/>
                <w:sz w:val="24"/>
                <w:szCs w:val="24"/>
              </w:rPr>
              <w:t>Giấy có giá trị đến ngày: ....../....../......</w:t>
            </w:r>
            <w:r w:rsidRPr="006D0750">
              <w:rPr>
                <w:rFonts w:cs="Times New Roman"/>
                <w:i/>
                <w:sz w:val="24"/>
                <w:szCs w:val="24"/>
              </w:rPr>
              <w:br/>
            </w:r>
            <w:r w:rsidRPr="006D0750">
              <w:rPr>
                <w:rFonts w:cs="Times New Roman"/>
                <w:b/>
                <w:sz w:val="24"/>
                <w:szCs w:val="24"/>
              </w:rPr>
              <w:t>Kiểm dịch viên động vật</w:t>
            </w:r>
            <w:r w:rsidRPr="006D0750">
              <w:rPr>
                <w:rFonts w:cs="Times New Roman"/>
                <w:b/>
                <w:sz w:val="24"/>
                <w:szCs w:val="24"/>
              </w:rPr>
              <w:br/>
            </w:r>
            <w:r w:rsidRPr="006D0750">
              <w:rPr>
                <w:rFonts w:cs="Times New Roman"/>
                <w:i/>
                <w:sz w:val="24"/>
                <w:szCs w:val="24"/>
              </w:rPr>
              <w:t>(Ký, ghi rõ họ tên)</w:t>
            </w:r>
          </w:p>
        </w:tc>
        <w:tc>
          <w:tcPr>
            <w:tcW w:w="4263" w:type="dxa"/>
          </w:tcPr>
          <w:p w:rsidR="00FD757B" w:rsidRPr="006D0750" w:rsidP="00FD757B">
            <w:pPr>
              <w:spacing w:before="120" w:after="120" w:line="240" w:lineRule="auto"/>
              <w:jc w:val="center"/>
              <w:rPr>
                <w:rFonts w:cs="Times New Roman"/>
                <w:sz w:val="24"/>
                <w:szCs w:val="24"/>
              </w:rPr>
            </w:pPr>
            <w:r w:rsidRPr="006D0750">
              <w:rPr>
                <w:rFonts w:cs="Times New Roman"/>
                <w:i/>
                <w:sz w:val="24"/>
                <w:szCs w:val="24"/>
              </w:rPr>
              <w:t>Cấp tại ................, ngày ....../....../.....</w:t>
            </w:r>
            <w:r w:rsidRPr="006D0750">
              <w:rPr>
                <w:rFonts w:cs="Times New Roman"/>
                <w:i/>
                <w:sz w:val="24"/>
                <w:szCs w:val="24"/>
              </w:rPr>
              <w:br/>
            </w:r>
            <w:r w:rsidRPr="006D0750">
              <w:rPr>
                <w:rFonts w:cs="Times New Roman"/>
                <w:b/>
                <w:sz w:val="24"/>
                <w:szCs w:val="24"/>
              </w:rPr>
              <w:t>THỦ TRƯỞNG CƠ QUAN</w:t>
            </w:r>
            <w:r w:rsidRPr="006D0750">
              <w:rPr>
                <w:rFonts w:cs="Times New Roman"/>
                <w:b/>
                <w:sz w:val="24"/>
                <w:szCs w:val="24"/>
              </w:rPr>
              <w:br/>
            </w:r>
            <w:r w:rsidRPr="006D0750">
              <w:rPr>
                <w:rFonts w:cs="Times New Roman"/>
                <w:i/>
                <w:sz w:val="24"/>
                <w:szCs w:val="24"/>
              </w:rPr>
              <w:t>(Ký, đóng dấu, ghi rõ họ tên)</w:t>
            </w:r>
          </w:p>
        </w:tc>
      </w:tr>
    </w:tbl>
    <w:p w:rsidR="00FD757B" w:rsidRPr="006D0750" w:rsidP="00FD757B">
      <w:pPr>
        <w:spacing w:before="120" w:after="120" w:line="240" w:lineRule="auto"/>
        <w:rPr>
          <w:rFonts w:cs="Times New Roman"/>
          <w:sz w:val="24"/>
          <w:szCs w:val="24"/>
        </w:rPr>
      </w:pPr>
    </w:p>
    <w:p w:rsidR="00FD757B" w:rsidRPr="006D0750" w:rsidP="00FD757B">
      <w:pPr>
        <w:spacing w:before="120" w:after="120" w:line="240" w:lineRule="auto"/>
        <w:rPr>
          <w:rFonts w:cs="Times New Roman"/>
          <w:i/>
          <w:sz w:val="24"/>
          <w:szCs w:val="24"/>
        </w:rPr>
      </w:pPr>
      <w:r w:rsidRPr="006D0750">
        <w:rPr>
          <w:rFonts w:cs="Times New Roman"/>
          <w:i/>
          <w:sz w:val="24"/>
          <w:szCs w:val="24"/>
        </w:rPr>
        <w:t>(1): Đối với động vật làm giống.</w:t>
      </w:r>
    </w:p>
    <w:p w:rsidR="00FD757B" w:rsidRPr="006D0750" w:rsidP="00FD757B">
      <w:pPr>
        <w:spacing w:before="120" w:after="120" w:line="240" w:lineRule="auto"/>
        <w:rPr>
          <w:rFonts w:cs="Times New Roman"/>
          <w:i/>
          <w:sz w:val="24"/>
          <w:szCs w:val="24"/>
        </w:rPr>
      </w:pPr>
      <w:r w:rsidRPr="006D0750">
        <w:rPr>
          <w:rFonts w:cs="Times New Roman"/>
          <w:i/>
          <w:sz w:val="24"/>
          <w:szCs w:val="24"/>
        </w:rPr>
        <w:t>(2): Tên cơ quan trả lời kết quả xét nghiệm.</w:t>
      </w:r>
    </w:p>
    <w:p w:rsidR="00FD757B" w:rsidRPr="006D0750" w:rsidP="00FD757B">
      <w:pPr>
        <w:spacing w:before="120" w:after="120" w:line="240" w:lineRule="auto"/>
        <w:rPr>
          <w:rFonts w:cs="Times New Roman"/>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F67FED">
      <w:pPr>
        <w:rPr>
          <w:rFonts w:cs="Times New Roman"/>
          <w:b/>
          <w:sz w:val="24"/>
          <w:szCs w:val="24"/>
        </w:rPr>
      </w:pPr>
      <w:r>
        <w:rPr>
          <w:rFonts w:cs="Times New Roman"/>
          <w:b/>
          <w:sz w:val="24"/>
          <w:szCs w:val="24"/>
        </w:rPr>
        <w:br w:type="page"/>
      </w:r>
    </w:p>
    <w:p w:rsidR="00957170" w:rsidP="00FD757B">
      <w:pPr>
        <w:spacing w:before="120" w:after="120" w:line="240" w:lineRule="auto"/>
        <w:jc w:val="right"/>
        <w:rPr>
          <w:rFonts w:cs="Times New Roman"/>
          <w:b/>
          <w:sz w:val="24"/>
          <w:szCs w:val="24"/>
        </w:rPr>
      </w:pPr>
    </w:p>
    <w:p w:rsidR="00FD757B" w:rsidRPr="006D0750" w:rsidP="00FD757B">
      <w:pPr>
        <w:spacing w:before="120" w:after="120" w:line="240" w:lineRule="auto"/>
        <w:jc w:val="right"/>
        <w:rPr>
          <w:rFonts w:cs="Times New Roman"/>
          <w:sz w:val="24"/>
          <w:szCs w:val="24"/>
        </w:rPr>
      </w:pPr>
      <w:r w:rsidRPr="006D0750">
        <w:rPr>
          <w:rFonts w:cs="Times New Roman"/>
          <w:b/>
          <w:sz w:val="24"/>
          <w:szCs w:val="24"/>
        </w:rPr>
        <w:t>Mẫu 12b</w:t>
      </w:r>
    </w:p>
    <w:tbl>
      <w:tblPr>
        <w:tblW w:w="0" w:type="auto"/>
        <w:tblLook w:val="01E0"/>
      </w:tblPr>
      <w:tblGrid>
        <w:gridCol w:w="1783"/>
        <w:gridCol w:w="1392"/>
        <w:gridCol w:w="5897"/>
      </w:tblGrid>
      <w:tr w:rsidTr="00D5602C">
        <w:tblPrEx>
          <w:tblW w:w="0" w:type="auto"/>
          <w:tblLook w:val="01E0"/>
        </w:tblPrEx>
        <w:tc>
          <w:tcPr>
            <w:tcW w:w="3200" w:type="dxa"/>
            <w:gridSpan w:val="2"/>
          </w:tcPr>
          <w:p w:rsidR="00FD757B" w:rsidRPr="006D0750" w:rsidP="003601A5">
            <w:pPr>
              <w:spacing w:before="120" w:after="120" w:line="240" w:lineRule="auto"/>
              <w:jc w:val="center"/>
              <w:rPr>
                <w:rFonts w:cs="Times New Roman"/>
                <w:b/>
                <w:sz w:val="24"/>
                <w:szCs w:val="24"/>
              </w:rPr>
            </w:pPr>
            <w:r w:rsidRPr="006D0750">
              <w:rPr>
                <w:rFonts w:cs="Times New Roman"/>
                <w:b/>
                <w:noProof/>
                <w:sz w:val="24"/>
                <w:szCs w:val="24"/>
              </w:rPr>
              <mc:AlternateContent>
                <mc:Choice Requires="wps">
                  <w:drawing>
                    <wp:anchor distT="0" distB="0" distL="114300" distR="114300" simplePos="0" relativeHeight="251772928" behindDoc="0" locked="0" layoutInCell="1" allowOverlap="1">
                      <wp:simplePos x="0" y="0"/>
                      <wp:positionH relativeFrom="column">
                        <wp:posOffset>430530</wp:posOffset>
                      </wp:positionH>
                      <wp:positionV relativeFrom="paragraph">
                        <wp:posOffset>466781</wp:posOffset>
                      </wp:positionV>
                      <wp:extent cx="993913" cy="0"/>
                      <wp:effectExtent l="0" t="0" r="15875" b="19050"/>
                      <wp:wrapNone/>
                      <wp:docPr id="99" name="AutoShape 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93913"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53" type="#_x0000_t32" style="height:0;margin-left:33.9pt;margin-top:36.75pt;mso-height-percent:0;mso-height-relative:page;mso-width-percent:0;mso-width-relative:page;mso-wrap-distance-bottom:0;mso-wrap-distance-left:9pt;mso-wrap-distance-right:9pt;mso-wrap-distance-top:0;mso-wrap-style:square;position:absolute;visibility:visible;width:78.25pt;z-index:251773952"/>
                  </w:pict>
                </mc:Fallback>
              </mc:AlternateContent>
            </w:r>
            <w:r w:rsidRPr="006D0750">
              <w:rPr>
                <w:rFonts w:cs="Times New Roman"/>
                <w:b/>
                <w:sz w:val="24"/>
                <w:szCs w:val="24"/>
              </w:rPr>
              <w:t>TÊN CƠ QUAN KIỂM DỊCH ĐỘNG VẬT</w:t>
            </w:r>
            <w:r w:rsidRPr="006D0750">
              <w:rPr>
                <w:rFonts w:cs="Times New Roman"/>
                <w:b/>
                <w:sz w:val="24"/>
                <w:szCs w:val="24"/>
              </w:rPr>
              <w:br/>
            </w:r>
          </w:p>
        </w:tc>
        <w:tc>
          <w:tcPr>
            <w:tcW w:w="5980" w:type="dxa"/>
          </w:tcPr>
          <w:p w:rsidR="00FD757B" w:rsidRPr="006D0750" w:rsidP="003601A5">
            <w:pPr>
              <w:spacing w:before="120" w:after="120" w:line="240" w:lineRule="auto"/>
              <w:jc w:val="center"/>
              <w:rPr>
                <w:rFonts w:cs="Times New Roman"/>
                <w:b/>
                <w:sz w:val="24"/>
                <w:szCs w:val="24"/>
              </w:rPr>
            </w:pPr>
            <w:r w:rsidRPr="006D0750">
              <w:rPr>
                <w:rFonts w:cs="Times New Roman"/>
                <w:b/>
                <w:noProof/>
                <w:sz w:val="24"/>
                <w:szCs w:val="24"/>
              </w:rPr>
              <mc:AlternateContent>
                <mc:Choice Requires="wps">
                  <w:drawing>
                    <wp:anchor distT="0" distB="0" distL="114300" distR="114300" simplePos="0" relativeHeight="251724800" behindDoc="0" locked="0" layoutInCell="1" allowOverlap="1">
                      <wp:simplePos x="0" y="0"/>
                      <wp:positionH relativeFrom="column">
                        <wp:posOffset>795959</wp:posOffset>
                      </wp:positionH>
                      <wp:positionV relativeFrom="paragraph">
                        <wp:posOffset>461645</wp:posOffset>
                      </wp:positionV>
                      <wp:extent cx="2003729" cy="0"/>
                      <wp:effectExtent l="0" t="0" r="0" b="0"/>
                      <wp:wrapNone/>
                      <wp:docPr id="53" name="AutoShape 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03729"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54" type="#_x0000_t32" style="height:0;margin-left:62.65pt;margin-top:36.35pt;mso-height-percent:0;mso-height-relative:page;mso-width-percent:0;mso-width-relative:page;mso-wrap-distance-bottom:0;mso-wrap-distance-left:9pt;mso-wrap-distance-right:9pt;mso-wrap-distance-top:0;mso-wrap-style:square;position:absolute;visibility:visible;width:157.75pt;z-index:251725824"/>
                  </w:pict>
                </mc:Fallback>
              </mc:AlternateContent>
            </w:r>
            <w:r w:rsidRPr="006D0750">
              <w:rPr>
                <w:rFonts w:cs="Times New Roman"/>
                <w:b/>
                <w:sz w:val="24"/>
                <w:szCs w:val="24"/>
              </w:rPr>
              <w:t>CỘNG HÒA XÃ HỘI CHỦ NGHĨA VIỆT NAM</w:t>
            </w:r>
            <w:r w:rsidRPr="006D0750">
              <w:rPr>
                <w:rFonts w:cs="Times New Roman"/>
                <w:b/>
                <w:sz w:val="24"/>
                <w:szCs w:val="24"/>
              </w:rPr>
              <w:br/>
            </w:r>
            <w:r w:rsidRPr="006D0750">
              <w:rPr>
                <w:rFonts w:cs="Times New Roman"/>
                <w:b/>
                <w:sz w:val="26"/>
                <w:szCs w:val="26"/>
              </w:rPr>
              <w:t>Độc l</w:t>
            </w:r>
            <w:r w:rsidR="00655911">
              <w:rPr>
                <w:rFonts w:cs="Times New Roman"/>
                <w:b/>
                <w:sz w:val="26"/>
                <w:szCs w:val="26"/>
              </w:rPr>
              <w:t>ậ</w:t>
            </w:r>
            <w:r w:rsidRPr="006D0750">
              <w:rPr>
                <w:rFonts w:cs="Times New Roman"/>
                <w:b/>
                <w:sz w:val="26"/>
                <w:szCs w:val="26"/>
              </w:rPr>
              <w:t xml:space="preserve">p - Tự </w:t>
            </w:r>
            <w:r w:rsidR="00655911">
              <w:rPr>
                <w:rFonts w:cs="Times New Roman"/>
                <w:b/>
                <w:sz w:val="26"/>
                <w:szCs w:val="26"/>
              </w:rPr>
              <w:t>d</w:t>
            </w:r>
            <w:r w:rsidRPr="006D0750">
              <w:rPr>
                <w:rFonts w:cs="Times New Roman"/>
                <w:b/>
                <w:sz w:val="26"/>
                <w:szCs w:val="26"/>
              </w:rPr>
              <w:t>o - Hạnh phúc</w:t>
            </w:r>
            <w:r w:rsidRPr="006D0750">
              <w:rPr>
                <w:rFonts w:cs="Times New Roman"/>
                <w:b/>
                <w:sz w:val="24"/>
                <w:szCs w:val="24"/>
              </w:rPr>
              <w:t xml:space="preserve"> </w:t>
            </w:r>
            <w:r w:rsidRPr="006D0750">
              <w:rPr>
                <w:rFonts w:cs="Times New Roman"/>
                <w:b/>
                <w:sz w:val="24"/>
                <w:szCs w:val="24"/>
              </w:rPr>
              <w:br/>
            </w:r>
          </w:p>
        </w:tc>
      </w:tr>
      <w:tr w:rsidTr="00D5602C">
        <w:tblPrEx>
          <w:tblW w:w="0" w:type="auto"/>
          <w:tblLook w:val="01E0"/>
        </w:tblPrEx>
        <w:tc>
          <w:tcPr>
            <w:tcW w:w="1785" w:type="dxa"/>
          </w:tcPr>
          <w:p w:rsidR="00FD757B" w:rsidRPr="006D0750" w:rsidP="00FD757B">
            <w:pPr>
              <w:spacing w:before="120" w:after="120" w:line="240" w:lineRule="auto"/>
              <w:jc w:val="center"/>
              <w:rPr>
                <w:rFonts w:cs="Times New Roman"/>
                <w:b/>
                <w:sz w:val="24"/>
                <w:szCs w:val="24"/>
              </w:rPr>
            </w:pPr>
            <w:r w:rsidRPr="006D0750">
              <w:rPr>
                <w:rFonts w:cs="Times New Roman"/>
                <w:b/>
                <w:noProof/>
                <w:sz w:val="24"/>
                <w:szCs w:val="24"/>
              </w:rPr>
              <w:drawing>
                <wp:inline distT="0" distB="0" distL="0" distR="0">
                  <wp:extent cx="902335" cy="90233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xmlns:r="http://schemas.openxmlformats.org/officeDocument/2006/relationships" r:embed="rId10" cstate="print"/>
                          <a:stretch>
                            <a:fillRect/>
                          </a:stretch>
                        </pic:blipFill>
                        <pic:spPr bwMode="auto">
                          <a:xfrm>
                            <a:off x="0" y="0"/>
                            <a:ext cx="902335" cy="902335"/>
                          </a:xfrm>
                          <a:prstGeom prst="rect">
                            <a:avLst/>
                          </a:prstGeom>
                          <a:noFill/>
                          <a:ln w="9525">
                            <a:noFill/>
                            <a:miter lim="800000"/>
                            <a:headEnd/>
                            <a:tailEnd/>
                          </a:ln>
                        </pic:spPr>
                      </pic:pic>
                    </a:graphicData>
                  </a:graphic>
                </wp:inline>
              </w:drawing>
            </w:r>
          </w:p>
        </w:tc>
        <w:tc>
          <w:tcPr>
            <w:tcW w:w="7395" w:type="dxa"/>
            <w:gridSpan w:val="2"/>
          </w:tcPr>
          <w:p w:rsidR="00FD757B" w:rsidRPr="006D0750" w:rsidP="00FD757B">
            <w:pPr>
              <w:spacing w:before="120" w:after="120" w:line="240" w:lineRule="auto"/>
              <w:jc w:val="center"/>
              <w:rPr>
                <w:rFonts w:cs="Times New Roman"/>
                <w:b/>
                <w:sz w:val="24"/>
                <w:szCs w:val="24"/>
              </w:rPr>
            </w:pP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GIẤY CHỨNG NHẬN KIỂM DỊCH ĐỘNG VẬT VẬN CHUYỂN RA KHỎI ĐỊA BÀN CẤP TỈNH</w:t>
            </w:r>
          </w:p>
          <w:p w:rsidR="00FD757B" w:rsidRPr="006D0750" w:rsidP="00FD757B">
            <w:pPr>
              <w:spacing w:before="120" w:after="120" w:line="240" w:lineRule="auto"/>
              <w:jc w:val="center"/>
              <w:rPr>
                <w:rFonts w:cs="Times New Roman"/>
                <w:b/>
                <w:sz w:val="24"/>
                <w:szCs w:val="24"/>
              </w:rPr>
            </w:pPr>
            <w:r w:rsidRPr="006D0750">
              <w:rPr>
                <w:rFonts w:cs="Times New Roman"/>
                <w:i/>
                <w:sz w:val="24"/>
                <w:szCs w:val="24"/>
              </w:rPr>
              <w:t>Số: .........../CN-KDĐV-UQ</w:t>
            </w:r>
          </w:p>
        </w:tc>
      </w:tr>
    </w:tbl>
    <w:p w:rsidR="00FD757B" w:rsidRPr="006D0750" w:rsidP="00FD757B">
      <w:pPr>
        <w:spacing w:before="120" w:after="120" w:line="240" w:lineRule="auto"/>
        <w:rPr>
          <w:rFonts w:cs="Times New Roman"/>
          <w:sz w:val="24"/>
          <w:szCs w:val="24"/>
        </w:rPr>
      </w:pPr>
    </w:p>
    <w:p w:rsidR="00FD757B"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Họ tên chủ hàng </w:t>
      </w:r>
      <w:r w:rsidRPr="006D0750">
        <w:rPr>
          <w:rFonts w:cs="Times New Roman"/>
          <w:i/>
          <w:sz w:val="24"/>
          <w:szCs w:val="24"/>
        </w:rPr>
        <w:t>(hoặc người đại diện)</w:t>
      </w:r>
      <w:r w:rsidRPr="006D0750">
        <w:rPr>
          <w:rFonts w:cs="Times New Roman"/>
          <w:sz w:val="24"/>
          <w:szCs w:val="24"/>
        </w:rPr>
        <w:t xml:space="preserve">: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Địa chỉ giao dịch</w:t>
      </w:r>
      <w:r w:rsidRPr="006D0750">
        <w:rPr>
          <w:rFonts w:cs="Times New Roman"/>
          <w:color w:val="993300"/>
          <w:sz w:val="24"/>
          <w:szCs w:val="24"/>
        </w:rPr>
        <w:t>:</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Điện thoại: ................................. Fax: ............................ Email: </w:t>
      </w:r>
      <w:r w:rsidRPr="006D0750">
        <w:rPr>
          <w:rFonts w:cs="Times New Roman"/>
          <w:sz w:val="24"/>
          <w:szCs w:val="24"/>
        </w:rPr>
        <w:tab/>
      </w:r>
      <w:r w:rsidRPr="006D0750" w:rsidR="001C2D89">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Vận chuyển số động vật sau:</w:t>
      </w:r>
    </w:p>
    <w:tbl>
      <w:tblPr>
        <w:tblW w:w="0" w:type="dxa"/>
        <w:tblInd w:w="5" w:type="dxa"/>
        <w:tblCellMar>
          <w:left w:w="0" w:type="dxa"/>
          <w:right w:w="0" w:type="dxa"/>
        </w:tblCellMar>
        <w:tblLook w:val="0000"/>
      </w:tblPr>
      <w:tblGrid>
        <w:gridCol w:w="2338"/>
        <w:gridCol w:w="990"/>
        <w:gridCol w:w="976"/>
        <w:gridCol w:w="960"/>
        <w:gridCol w:w="1312"/>
        <w:gridCol w:w="2481"/>
      </w:tblGrid>
      <w:tr w:rsidTr="003C4191">
        <w:tblPrEx>
          <w:tblW w:w="0" w:type="dxa"/>
          <w:tblInd w:w="5" w:type="dxa"/>
          <w:tblCellMar>
            <w:left w:w="0" w:type="dxa"/>
            <w:right w:w="0" w:type="dxa"/>
          </w:tblCellMar>
          <w:tblLook w:val="0000"/>
        </w:tblPrEx>
        <w:tc>
          <w:tcPr>
            <w:tcW w:w="2798" w:type="dxa"/>
            <w:vMerge w:val="restart"/>
            <w:tcBorders>
              <w:top w:val="single" w:sz="4" w:space="0" w:color="auto"/>
              <w:left w:val="single" w:sz="4" w:space="0" w:color="auto"/>
              <w:bottom w:val="nil"/>
              <w:right w:val="nil"/>
            </w:tcBorders>
          </w:tcPr>
          <w:p w:rsidR="00FD757B" w:rsidRPr="00C47082" w:rsidP="00FD757B">
            <w:pPr>
              <w:spacing w:before="120" w:after="120" w:line="240" w:lineRule="auto"/>
              <w:jc w:val="center"/>
              <w:rPr>
                <w:rFonts w:cs="Times New Roman"/>
                <w:b/>
                <w:bCs/>
                <w:sz w:val="24"/>
                <w:szCs w:val="24"/>
              </w:rPr>
            </w:pPr>
            <w:r w:rsidRPr="00C47082">
              <w:rPr>
                <w:rFonts w:cs="Times New Roman"/>
                <w:b/>
                <w:bCs/>
                <w:sz w:val="24"/>
                <w:szCs w:val="24"/>
              </w:rPr>
              <w:t>Loại động vật</w:t>
            </w:r>
          </w:p>
          <w:p w:rsidR="00171583" w:rsidRPr="00C47082" w:rsidP="00FD757B">
            <w:pPr>
              <w:spacing w:before="120" w:after="120" w:line="240" w:lineRule="auto"/>
              <w:jc w:val="center"/>
              <w:rPr>
                <w:rFonts w:cs="Times New Roman"/>
                <w:b/>
                <w:bCs/>
                <w:sz w:val="24"/>
                <w:szCs w:val="24"/>
              </w:rPr>
            </w:pPr>
          </w:p>
        </w:tc>
        <w:tc>
          <w:tcPr>
            <w:tcW w:w="1118" w:type="dxa"/>
            <w:vMerge w:val="restart"/>
            <w:tcBorders>
              <w:top w:val="single" w:sz="4" w:space="0" w:color="auto"/>
              <w:left w:val="single" w:sz="4" w:space="0" w:color="auto"/>
              <w:bottom w:val="nil"/>
              <w:right w:val="nil"/>
            </w:tcBorders>
          </w:tcPr>
          <w:p w:rsidR="00FD757B" w:rsidRPr="00C47082" w:rsidP="00FD757B">
            <w:pPr>
              <w:spacing w:before="120" w:after="120" w:line="240" w:lineRule="auto"/>
              <w:jc w:val="center"/>
              <w:rPr>
                <w:rFonts w:cs="Times New Roman"/>
                <w:b/>
                <w:bCs/>
                <w:sz w:val="24"/>
                <w:szCs w:val="24"/>
              </w:rPr>
            </w:pPr>
            <w:r w:rsidRPr="00C47082">
              <w:rPr>
                <w:rFonts w:cs="Times New Roman"/>
                <w:b/>
                <w:bCs/>
                <w:sz w:val="24"/>
                <w:szCs w:val="24"/>
              </w:rPr>
              <w:t>Tuổi</w:t>
            </w:r>
          </w:p>
          <w:p w:rsidR="00FD757B" w:rsidRPr="00C47082" w:rsidP="00FD757B">
            <w:pPr>
              <w:spacing w:before="120" w:after="120" w:line="240" w:lineRule="auto"/>
              <w:jc w:val="center"/>
              <w:rPr>
                <w:rFonts w:cs="Times New Roman"/>
                <w:b/>
                <w:bCs/>
                <w:i/>
                <w:sz w:val="24"/>
                <w:szCs w:val="24"/>
              </w:rPr>
            </w:pPr>
            <w:r w:rsidRPr="00C47082">
              <w:rPr>
                <w:rFonts w:cs="Times New Roman"/>
                <w:b/>
                <w:bCs/>
                <w:i/>
                <w:sz w:val="24"/>
                <w:szCs w:val="24"/>
              </w:rPr>
              <w:t>(1)</w:t>
            </w:r>
          </w:p>
        </w:tc>
        <w:tc>
          <w:tcPr>
            <w:tcW w:w="2236" w:type="dxa"/>
            <w:gridSpan w:val="2"/>
            <w:tcBorders>
              <w:top w:val="single" w:sz="4" w:space="0" w:color="auto"/>
              <w:left w:val="single" w:sz="4" w:space="0" w:color="auto"/>
              <w:bottom w:val="nil"/>
              <w:right w:val="nil"/>
            </w:tcBorders>
          </w:tcPr>
          <w:p w:rsidR="00FD757B" w:rsidRPr="00C47082" w:rsidP="00FD757B">
            <w:pPr>
              <w:spacing w:before="120" w:after="120" w:line="240" w:lineRule="auto"/>
              <w:jc w:val="center"/>
              <w:rPr>
                <w:rFonts w:cs="Times New Roman"/>
                <w:b/>
                <w:bCs/>
                <w:sz w:val="24"/>
                <w:szCs w:val="24"/>
              </w:rPr>
            </w:pPr>
            <w:r w:rsidRPr="00C47082">
              <w:rPr>
                <w:rFonts w:cs="Times New Roman"/>
                <w:b/>
                <w:bCs/>
                <w:sz w:val="24"/>
                <w:szCs w:val="24"/>
              </w:rPr>
              <w:t>Tính biệt</w:t>
            </w:r>
          </w:p>
        </w:tc>
        <w:tc>
          <w:tcPr>
            <w:tcW w:w="1493" w:type="dxa"/>
            <w:vMerge w:val="restart"/>
            <w:tcBorders>
              <w:top w:val="single" w:sz="4" w:space="0" w:color="auto"/>
              <w:left w:val="single" w:sz="4" w:space="0" w:color="auto"/>
              <w:bottom w:val="nil"/>
              <w:right w:val="nil"/>
            </w:tcBorders>
          </w:tcPr>
          <w:p w:rsidR="00FD757B" w:rsidRPr="00C47082" w:rsidP="00FD757B">
            <w:pPr>
              <w:spacing w:before="120" w:after="120" w:line="240" w:lineRule="auto"/>
              <w:jc w:val="center"/>
              <w:rPr>
                <w:rFonts w:cs="Times New Roman"/>
                <w:b/>
                <w:bCs/>
                <w:sz w:val="24"/>
                <w:szCs w:val="24"/>
              </w:rPr>
            </w:pPr>
            <w:r w:rsidRPr="00C47082">
              <w:rPr>
                <w:rFonts w:cs="Times New Roman"/>
                <w:b/>
                <w:bCs/>
                <w:sz w:val="24"/>
                <w:szCs w:val="24"/>
              </w:rPr>
              <w:t>Số lượng</w:t>
            </w:r>
          </w:p>
          <w:p w:rsidR="00FD757B" w:rsidRPr="00C47082" w:rsidP="00FD757B">
            <w:pPr>
              <w:spacing w:before="120" w:after="120" w:line="240" w:lineRule="auto"/>
              <w:jc w:val="center"/>
              <w:rPr>
                <w:rFonts w:cs="Times New Roman"/>
                <w:b/>
                <w:bCs/>
                <w:i/>
                <w:sz w:val="24"/>
                <w:szCs w:val="24"/>
              </w:rPr>
            </w:pPr>
            <w:r w:rsidRPr="00C47082">
              <w:rPr>
                <w:rFonts w:cs="Times New Roman"/>
                <w:b/>
                <w:bCs/>
                <w:i/>
                <w:sz w:val="24"/>
                <w:szCs w:val="24"/>
              </w:rPr>
              <w:t>(con)</w:t>
            </w:r>
          </w:p>
        </w:tc>
        <w:tc>
          <w:tcPr>
            <w:tcW w:w="2981" w:type="dxa"/>
            <w:vMerge w:val="restart"/>
            <w:tcBorders>
              <w:top w:val="single" w:sz="4" w:space="0" w:color="auto"/>
              <w:left w:val="single" w:sz="4" w:space="0" w:color="auto"/>
              <w:bottom w:val="nil"/>
              <w:right w:val="single" w:sz="4" w:space="0" w:color="auto"/>
            </w:tcBorders>
          </w:tcPr>
          <w:p w:rsidR="00FD757B" w:rsidRPr="00C47082" w:rsidP="00FD757B">
            <w:pPr>
              <w:spacing w:before="120" w:after="120" w:line="240" w:lineRule="auto"/>
              <w:jc w:val="center"/>
              <w:rPr>
                <w:rFonts w:cs="Times New Roman"/>
                <w:b/>
                <w:bCs/>
                <w:sz w:val="24"/>
                <w:szCs w:val="24"/>
              </w:rPr>
            </w:pPr>
            <w:r w:rsidRPr="00C47082">
              <w:rPr>
                <w:rFonts w:cs="Times New Roman"/>
                <w:b/>
                <w:bCs/>
                <w:sz w:val="24"/>
                <w:szCs w:val="24"/>
              </w:rPr>
              <w:t>Mục đích sử dụng</w:t>
            </w:r>
          </w:p>
        </w:tc>
      </w:tr>
      <w:tr w:rsidTr="003C4191">
        <w:tblPrEx>
          <w:tblW w:w="0" w:type="dxa"/>
          <w:tblInd w:w="5" w:type="dxa"/>
          <w:tblCellMar>
            <w:left w:w="0" w:type="dxa"/>
            <w:right w:w="0" w:type="dxa"/>
          </w:tblCellMar>
          <w:tblLook w:val="0000"/>
        </w:tblPrEx>
        <w:tc>
          <w:tcPr>
            <w:tcW w:w="2798" w:type="dxa"/>
            <w:vMerge/>
            <w:tcBorders>
              <w:top w:val="nil"/>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vMerge/>
            <w:tcBorders>
              <w:top w:val="nil"/>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r w:rsidRPr="006D0750">
              <w:rPr>
                <w:rFonts w:cs="Times New Roman"/>
                <w:sz w:val="24"/>
                <w:szCs w:val="24"/>
              </w:rPr>
              <w:t>Đực</w:t>
            </w: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r w:rsidRPr="006D0750">
              <w:rPr>
                <w:rFonts w:cs="Times New Roman"/>
                <w:sz w:val="24"/>
                <w:szCs w:val="24"/>
              </w:rPr>
              <w:t>Cái</w:t>
            </w:r>
          </w:p>
        </w:tc>
        <w:tc>
          <w:tcPr>
            <w:tcW w:w="1493" w:type="dxa"/>
            <w:vMerge/>
            <w:tcBorders>
              <w:top w:val="nil"/>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2981" w:type="dxa"/>
            <w:vMerge/>
            <w:tcBorders>
              <w:top w:val="nil"/>
              <w:left w:val="single" w:sz="4" w:space="0" w:color="auto"/>
              <w:bottom w:val="nil"/>
              <w:right w:val="single" w:sz="4" w:space="0" w:color="auto"/>
            </w:tcBorders>
          </w:tcPr>
          <w:p w:rsidR="00FD757B" w:rsidRPr="006D0750" w:rsidP="00FD757B">
            <w:pPr>
              <w:spacing w:before="120" w:after="120" w:line="240" w:lineRule="auto"/>
              <w:jc w:val="center"/>
              <w:rPr>
                <w:rFonts w:cs="Times New Roman"/>
                <w:sz w:val="24"/>
                <w:szCs w:val="24"/>
              </w:rPr>
            </w:pPr>
          </w:p>
        </w:tc>
      </w:tr>
      <w:tr w:rsidTr="003C4191">
        <w:tblPrEx>
          <w:tblW w:w="0" w:type="dxa"/>
          <w:tblInd w:w="5" w:type="dxa"/>
          <w:tblCellMar>
            <w:left w:w="0" w:type="dxa"/>
            <w:right w:w="0" w:type="dxa"/>
          </w:tblCellMar>
          <w:tblLook w:val="0000"/>
        </w:tblPrEx>
        <w:tc>
          <w:tcPr>
            <w:tcW w:w="279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493"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2981" w:type="dxa"/>
            <w:tcBorders>
              <w:top w:val="single" w:sz="4" w:space="0" w:color="auto"/>
              <w:left w:val="single" w:sz="4" w:space="0" w:color="auto"/>
              <w:bottom w:val="nil"/>
              <w:right w:val="single" w:sz="4" w:space="0" w:color="auto"/>
            </w:tcBorders>
          </w:tcPr>
          <w:p w:rsidR="00FD757B" w:rsidRPr="006D0750" w:rsidP="00FD757B">
            <w:pPr>
              <w:spacing w:before="120" w:after="120" w:line="240" w:lineRule="auto"/>
              <w:jc w:val="center"/>
              <w:rPr>
                <w:rFonts w:cs="Times New Roman"/>
                <w:sz w:val="24"/>
                <w:szCs w:val="24"/>
              </w:rPr>
            </w:pPr>
          </w:p>
        </w:tc>
      </w:tr>
      <w:tr w:rsidTr="003C4191">
        <w:tblPrEx>
          <w:tblW w:w="0" w:type="dxa"/>
          <w:tblInd w:w="5" w:type="dxa"/>
          <w:tblCellMar>
            <w:left w:w="0" w:type="dxa"/>
            <w:right w:w="0" w:type="dxa"/>
          </w:tblCellMar>
          <w:tblLook w:val="0000"/>
        </w:tblPrEx>
        <w:tc>
          <w:tcPr>
            <w:tcW w:w="279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r w:rsidRPr="006D0750">
              <w:rPr>
                <w:rFonts w:cs="Times New Roman"/>
                <w:noProof/>
                <w:sz w:val="24"/>
                <w:szCs w:val="24"/>
              </w:rPr>
              <w:drawing>
                <wp:anchor distT="0" distB="0" distL="114300" distR="114300" simplePos="0" relativeHeight="251711488" behindDoc="1" locked="0" layoutInCell="1" allowOverlap="1">
                  <wp:simplePos x="0" y="0"/>
                  <wp:positionH relativeFrom="column">
                    <wp:posOffset>-1986280</wp:posOffset>
                  </wp:positionH>
                  <wp:positionV relativeFrom="paragraph">
                    <wp:posOffset>-1009650</wp:posOffset>
                  </wp:positionV>
                  <wp:extent cx="4307205" cy="4307205"/>
                  <wp:effectExtent l="0" t="0" r="0" b="0"/>
                  <wp:wrapNone/>
                  <wp:docPr id="79" name="Picture 79" descr="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KD%2026"/>
                          <pic:cNvPicPr>
                            <a:picLocks noChangeAspect="1" noChangeArrowheads="1"/>
                          </pic:cNvPicPr>
                        </pic:nvPicPr>
                        <pic:blipFill>
                          <a:blip xmlns:r="http://schemas.openxmlformats.org/officeDocument/2006/relationships" r:embed="rId11">
                            <a:lum bright="12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07205" cy="4307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93"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2981" w:type="dxa"/>
            <w:tcBorders>
              <w:top w:val="single" w:sz="4" w:space="0" w:color="auto"/>
              <w:left w:val="single" w:sz="4" w:space="0" w:color="auto"/>
              <w:bottom w:val="nil"/>
              <w:right w:val="single" w:sz="4" w:space="0" w:color="auto"/>
            </w:tcBorders>
          </w:tcPr>
          <w:p w:rsidR="00FD757B" w:rsidRPr="006D0750" w:rsidP="00FD757B">
            <w:pPr>
              <w:spacing w:before="120" w:after="120" w:line="240" w:lineRule="auto"/>
              <w:jc w:val="center"/>
              <w:rPr>
                <w:rFonts w:cs="Times New Roman"/>
                <w:sz w:val="24"/>
                <w:szCs w:val="24"/>
              </w:rPr>
            </w:pPr>
          </w:p>
        </w:tc>
      </w:tr>
      <w:tr w:rsidTr="003C4191">
        <w:tblPrEx>
          <w:tblW w:w="0" w:type="dxa"/>
          <w:tblInd w:w="5" w:type="dxa"/>
          <w:tblCellMar>
            <w:left w:w="0" w:type="dxa"/>
            <w:right w:w="0" w:type="dxa"/>
          </w:tblCellMar>
          <w:tblLook w:val="0000"/>
        </w:tblPrEx>
        <w:tc>
          <w:tcPr>
            <w:tcW w:w="279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118"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1493" w:type="dxa"/>
            <w:tcBorders>
              <w:top w:val="single" w:sz="4" w:space="0" w:color="auto"/>
              <w:left w:val="single" w:sz="4" w:space="0" w:color="auto"/>
              <w:bottom w:val="nil"/>
              <w:right w:val="nil"/>
            </w:tcBorders>
          </w:tcPr>
          <w:p w:rsidR="00FD757B" w:rsidRPr="006D0750" w:rsidP="00FD757B">
            <w:pPr>
              <w:spacing w:before="120" w:after="120" w:line="240" w:lineRule="auto"/>
              <w:jc w:val="center"/>
              <w:rPr>
                <w:rFonts w:cs="Times New Roman"/>
                <w:sz w:val="24"/>
                <w:szCs w:val="24"/>
              </w:rPr>
            </w:pPr>
          </w:p>
        </w:tc>
        <w:tc>
          <w:tcPr>
            <w:tcW w:w="2981" w:type="dxa"/>
            <w:tcBorders>
              <w:top w:val="single" w:sz="4" w:space="0" w:color="auto"/>
              <w:left w:val="single" w:sz="4" w:space="0" w:color="auto"/>
              <w:bottom w:val="nil"/>
              <w:right w:val="single" w:sz="4" w:space="0" w:color="auto"/>
            </w:tcBorders>
          </w:tcPr>
          <w:p w:rsidR="00FD757B" w:rsidRPr="006D0750" w:rsidP="00FD757B">
            <w:pPr>
              <w:spacing w:before="120" w:after="120" w:line="240" w:lineRule="auto"/>
              <w:jc w:val="center"/>
              <w:rPr>
                <w:rFonts w:cs="Times New Roman"/>
                <w:sz w:val="24"/>
                <w:szCs w:val="24"/>
              </w:rPr>
            </w:pPr>
          </w:p>
        </w:tc>
      </w:tr>
      <w:tr w:rsidTr="003C4191">
        <w:tblPrEx>
          <w:tblW w:w="0" w:type="dxa"/>
          <w:tblInd w:w="5" w:type="dxa"/>
          <w:tblCellMar>
            <w:left w:w="0" w:type="dxa"/>
            <w:right w:w="0" w:type="dxa"/>
          </w:tblCellMar>
          <w:tblLook w:val="0000"/>
        </w:tblPrEx>
        <w:tc>
          <w:tcPr>
            <w:tcW w:w="2798" w:type="dxa"/>
            <w:tcBorders>
              <w:top w:val="single" w:sz="4" w:space="0" w:color="auto"/>
              <w:left w:val="single" w:sz="4" w:space="0" w:color="auto"/>
              <w:bottom w:val="single" w:sz="4" w:space="0" w:color="auto"/>
              <w:right w:val="nil"/>
            </w:tcBorders>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Tổng số</w:t>
            </w:r>
          </w:p>
        </w:tc>
        <w:tc>
          <w:tcPr>
            <w:tcW w:w="1118" w:type="dxa"/>
            <w:tcBorders>
              <w:top w:val="single" w:sz="4" w:space="0" w:color="auto"/>
              <w:left w:val="single" w:sz="4" w:space="0" w:color="auto"/>
              <w:bottom w:val="single" w:sz="4" w:space="0" w:color="auto"/>
              <w:right w:val="nil"/>
            </w:tcBorders>
          </w:tcPr>
          <w:p w:rsidR="00FD757B" w:rsidRPr="006D0750" w:rsidP="00FD757B">
            <w:pPr>
              <w:spacing w:before="120" w:after="120" w:line="240" w:lineRule="auto"/>
              <w:jc w:val="center"/>
              <w:rPr>
                <w:rFonts w:cs="Times New Roman"/>
                <w:b/>
                <w:sz w:val="24"/>
                <w:szCs w:val="24"/>
              </w:rPr>
            </w:pPr>
          </w:p>
        </w:tc>
        <w:tc>
          <w:tcPr>
            <w:tcW w:w="1118" w:type="dxa"/>
            <w:tcBorders>
              <w:top w:val="single" w:sz="4" w:space="0" w:color="auto"/>
              <w:left w:val="single" w:sz="4" w:space="0" w:color="auto"/>
              <w:bottom w:val="single" w:sz="4" w:space="0" w:color="auto"/>
              <w:right w:val="nil"/>
            </w:tcBorders>
          </w:tcPr>
          <w:p w:rsidR="00FD757B" w:rsidRPr="006D0750" w:rsidP="00FD757B">
            <w:pPr>
              <w:spacing w:before="120" w:after="120" w:line="240" w:lineRule="auto"/>
              <w:jc w:val="center"/>
              <w:rPr>
                <w:rFonts w:cs="Times New Roman"/>
                <w:b/>
                <w:sz w:val="24"/>
                <w:szCs w:val="24"/>
              </w:rPr>
            </w:pPr>
          </w:p>
        </w:tc>
        <w:tc>
          <w:tcPr>
            <w:tcW w:w="1118" w:type="dxa"/>
            <w:tcBorders>
              <w:top w:val="single" w:sz="4" w:space="0" w:color="auto"/>
              <w:left w:val="single" w:sz="4" w:space="0" w:color="auto"/>
              <w:bottom w:val="single" w:sz="4" w:space="0" w:color="auto"/>
              <w:right w:val="nil"/>
            </w:tcBorders>
          </w:tcPr>
          <w:p w:rsidR="00FD757B" w:rsidRPr="006D0750" w:rsidP="00FD757B">
            <w:pPr>
              <w:spacing w:before="120" w:after="120" w:line="240" w:lineRule="auto"/>
              <w:jc w:val="center"/>
              <w:rPr>
                <w:rFonts w:cs="Times New Roman"/>
                <w:b/>
                <w:sz w:val="24"/>
                <w:szCs w:val="24"/>
              </w:rPr>
            </w:pPr>
          </w:p>
        </w:tc>
        <w:tc>
          <w:tcPr>
            <w:tcW w:w="1493" w:type="dxa"/>
            <w:tcBorders>
              <w:top w:val="single" w:sz="4" w:space="0" w:color="auto"/>
              <w:left w:val="single" w:sz="4" w:space="0" w:color="auto"/>
              <w:bottom w:val="single" w:sz="4" w:space="0" w:color="auto"/>
              <w:right w:val="nil"/>
            </w:tcBorders>
          </w:tcPr>
          <w:p w:rsidR="00FD757B" w:rsidRPr="006D0750" w:rsidP="00FD757B">
            <w:pPr>
              <w:spacing w:before="120" w:after="120" w:line="240" w:lineRule="auto"/>
              <w:jc w:val="center"/>
              <w:rPr>
                <w:rFonts w:cs="Times New Roman"/>
                <w:b/>
                <w:sz w:val="24"/>
                <w:szCs w:val="24"/>
              </w:rPr>
            </w:pPr>
          </w:p>
        </w:tc>
        <w:tc>
          <w:tcPr>
            <w:tcW w:w="2981" w:type="dxa"/>
            <w:tcBorders>
              <w:top w:val="single" w:sz="4" w:space="0" w:color="auto"/>
              <w:left w:val="single" w:sz="4" w:space="0" w:color="auto"/>
              <w:bottom w:val="single" w:sz="4" w:space="0" w:color="auto"/>
              <w:right w:val="single" w:sz="4" w:space="0" w:color="auto"/>
            </w:tcBorders>
          </w:tcPr>
          <w:p w:rsidR="00FD757B" w:rsidRPr="006D0750" w:rsidP="00FD757B">
            <w:pPr>
              <w:spacing w:before="120" w:after="120" w:line="240" w:lineRule="auto"/>
              <w:jc w:val="center"/>
              <w:rPr>
                <w:rFonts w:cs="Times New Roman"/>
                <w:b/>
                <w:sz w:val="24"/>
                <w:szCs w:val="24"/>
              </w:rPr>
            </w:pP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Tổng số </w:t>
      </w:r>
      <w:r w:rsidRPr="006D0750">
        <w:rPr>
          <w:rFonts w:cs="Times New Roman"/>
          <w:i/>
          <w:sz w:val="24"/>
          <w:szCs w:val="24"/>
        </w:rPr>
        <w:t>(viết bằng chữ)</w:t>
      </w:r>
      <w:r w:rsidRPr="006D0750">
        <w:rPr>
          <w:rFonts w:cs="Times New Roman"/>
          <w:sz w:val="24"/>
          <w:szCs w:val="24"/>
        </w:rPr>
        <w:t xml:space="preserve">: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Nơi xuất phát: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Nơi đến cuối cùng: </w:t>
      </w:r>
      <w:r w:rsidRPr="006D0750">
        <w:rPr>
          <w:rFonts w:cs="Times New Roman"/>
          <w:sz w:val="24"/>
          <w:szCs w:val="24"/>
        </w:rPr>
        <w:tab/>
      </w:r>
      <w:r w:rsidRPr="006D0750" w:rsidR="001C2D89">
        <w:rPr>
          <w:rFonts w:cs="Times New Roman"/>
          <w:sz w:val="24"/>
          <w:szCs w:val="24"/>
        </w:rPr>
        <w:t>…………..</w:t>
      </w:r>
    </w:p>
    <w:p w:rsidR="002F035C" w:rsidRPr="002F035C" w:rsidP="002F035C">
      <w:pPr>
        <w:tabs>
          <w:tab w:val="left" w:leader="dot" w:pos="7920"/>
        </w:tabs>
        <w:spacing w:before="120" w:after="120" w:line="240" w:lineRule="auto"/>
        <w:rPr>
          <w:rFonts w:cs="Times New Roman"/>
          <w:color w:val="FF0000"/>
          <w:sz w:val="24"/>
          <w:szCs w:val="24"/>
        </w:rPr>
      </w:pPr>
      <w:r w:rsidRPr="00D30C8A">
        <w:rPr>
          <w:rFonts w:cs="Times New Roman"/>
          <w:sz w:val="24"/>
          <w:szCs w:val="24"/>
        </w:rPr>
        <w:t>Phương tiện vận chuyển: .............</w:t>
      </w:r>
      <w:r w:rsidR="004D2BCF">
        <w:rPr>
          <w:rFonts w:cs="Times New Roman"/>
          <w:sz w:val="24"/>
          <w:szCs w:val="24"/>
        </w:rPr>
        <w:t>.....</w:t>
      </w:r>
      <w:r w:rsidRPr="00D30C8A">
        <w:rPr>
          <w:rFonts w:cs="Times New Roman"/>
          <w:sz w:val="24"/>
          <w:szCs w:val="24"/>
        </w:rPr>
        <w:t>..........Biển kiểm soát:…………</w:t>
      </w:r>
      <w:r w:rsidR="004D2BCF">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 xml:space="preserve">Nơi giao hàng trong quá trình vận chuyển </w:t>
      </w:r>
      <w:r w:rsidRPr="006D0750">
        <w:rPr>
          <w:rFonts w:cs="Times New Roman"/>
          <w:i/>
          <w:sz w:val="24"/>
          <w:szCs w:val="24"/>
        </w:rPr>
        <w:t>(nếu có)</w:t>
      </w:r>
      <w:r w:rsidRPr="006D0750">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1/ ................................................................................................ Số lượng: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2/ ................................................................................................ Số lượng: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3/ ................................................................................................ Số lượng: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Các vật dụng khác có liên quan: </w:t>
      </w:r>
      <w:r w:rsidRPr="006D0750">
        <w:rPr>
          <w:rFonts w:cs="Times New Roman"/>
          <w:sz w:val="24"/>
          <w:szCs w:val="24"/>
        </w:rPr>
        <w:tab/>
      </w:r>
      <w:r w:rsidRPr="006D0750" w:rsidR="001C2D89">
        <w:rPr>
          <w:rFonts w:cs="Times New Roman"/>
          <w:sz w:val="24"/>
          <w:szCs w:val="24"/>
        </w:rPr>
        <w:t>…………..</w:t>
      </w: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CHỨNG NHẬN KIỂM DỊCH</w:t>
      </w:r>
    </w:p>
    <w:p w:rsidR="00FD757B" w:rsidRPr="006D0750" w:rsidP="000869AB">
      <w:pPr>
        <w:spacing w:before="120" w:after="120" w:line="240" w:lineRule="auto"/>
        <w:jc w:val="both"/>
        <w:rPr>
          <w:rFonts w:cs="Times New Roman"/>
          <w:sz w:val="24"/>
          <w:szCs w:val="24"/>
        </w:rPr>
      </w:pPr>
      <w:r w:rsidRPr="006D0750">
        <w:rPr>
          <w:rFonts w:cs="Times New Roman"/>
          <w:sz w:val="24"/>
          <w:szCs w:val="24"/>
        </w:rPr>
        <w:t>Tôi, kiểm dị</w:t>
      </w:r>
      <w:r w:rsidRPr="006D0750" w:rsidR="009B4B5F">
        <w:rPr>
          <w:rFonts w:cs="Times New Roman"/>
          <w:sz w:val="24"/>
          <w:szCs w:val="24"/>
        </w:rPr>
        <w:t>ch viên động</w:t>
      </w:r>
      <w:r w:rsidRPr="006D0750">
        <w:rPr>
          <w:rFonts w:cs="Times New Roman"/>
          <w:sz w:val="24"/>
          <w:szCs w:val="24"/>
        </w:rPr>
        <w:t xml:space="preserve"> vật ký tên dưới đây chứng nhận:</w:t>
      </w:r>
    </w:p>
    <w:p w:rsidR="00FD757B" w:rsidRPr="006D0750" w:rsidP="000869AB">
      <w:pPr>
        <w:tabs>
          <w:tab w:val="left" w:leader="dot" w:pos="7920"/>
        </w:tabs>
        <w:spacing w:before="120" w:after="120" w:line="240" w:lineRule="auto"/>
        <w:jc w:val="both"/>
        <w:rPr>
          <w:rFonts w:cs="Times New Roman"/>
          <w:sz w:val="24"/>
          <w:szCs w:val="24"/>
        </w:rPr>
      </w:pPr>
      <w:r w:rsidRPr="006D0750">
        <w:rPr>
          <w:rFonts w:cs="Times New Roman"/>
          <w:sz w:val="24"/>
          <w:szCs w:val="24"/>
        </w:rPr>
        <w:t>1/ Số động vật trên xuất phát từ vùng/cơ sở an toàn với các bệnh</w:t>
      </w:r>
      <w:r w:rsidR="00814E88">
        <w:rPr>
          <w:rFonts w:cs="Times New Roman"/>
          <w:sz w:val="24"/>
          <w:szCs w:val="24"/>
        </w:rPr>
        <w:t>/</w:t>
      </w:r>
      <w:r w:rsidRPr="00814E88" w:rsidR="00814E88">
        <w:rPr>
          <w:rFonts w:cs="Times New Roman"/>
          <w:color w:val="EE0000"/>
          <w:sz w:val="24"/>
          <w:szCs w:val="24"/>
          <w:lang w:val="vi-VN" w:eastAsia="vi-VN" w:bidi="vi-VN"/>
        </w:rPr>
        <w:t xml:space="preserve"> </w:t>
      </w:r>
      <w:r w:rsidR="006E17F0">
        <w:rPr>
          <w:rFonts w:cs="Times New Roman"/>
          <w:color w:val="EE0000"/>
          <w:sz w:val="24"/>
          <w:szCs w:val="24"/>
          <w:lang w:eastAsia="vi-VN" w:bidi="vi-VN"/>
        </w:rPr>
        <w:t xml:space="preserve">cơ sở </w:t>
      </w:r>
      <w:r w:rsidRPr="007142C6" w:rsidR="00814E88">
        <w:rPr>
          <w:rFonts w:cs="Times New Roman"/>
          <w:color w:val="EE0000"/>
          <w:sz w:val="24"/>
          <w:szCs w:val="24"/>
          <w:lang w:val="vi-VN" w:eastAsia="vi-VN" w:bidi="vi-VN"/>
        </w:rPr>
        <w:t>được giám sát dịch bệnh định kỳ</w:t>
      </w:r>
      <w:r w:rsidRPr="006D0750">
        <w:rPr>
          <w:rFonts w:cs="Times New Roman"/>
          <w:sz w:val="24"/>
          <w:szCs w:val="24"/>
        </w:rPr>
        <w:t xml:space="preserve">: </w:t>
      </w:r>
      <w:r w:rsidRPr="006D0750">
        <w:rPr>
          <w:rFonts w:cs="Times New Roman"/>
          <w:sz w:val="24"/>
          <w:szCs w:val="24"/>
        </w:rPr>
        <w:tab/>
      </w:r>
      <w:r w:rsidRPr="006D0750" w:rsidR="001C2D89">
        <w:rPr>
          <w:rFonts w:cs="Times New Roman"/>
          <w:sz w:val="24"/>
          <w:szCs w:val="24"/>
        </w:rPr>
        <w:t>…………..</w:t>
      </w:r>
    </w:p>
    <w:p w:rsidR="00FD757B" w:rsidRPr="006D0750" w:rsidP="000869AB">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0869AB">
      <w:pPr>
        <w:tabs>
          <w:tab w:val="left" w:leader="dot" w:pos="7920"/>
        </w:tabs>
        <w:spacing w:before="120" w:after="120" w:line="240" w:lineRule="auto"/>
        <w:jc w:val="both"/>
        <w:rPr>
          <w:rFonts w:cs="Times New Roman"/>
          <w:sz w:val="24"/>
          <w:szCs w:val="24"/>
        </w:rPr>
      </w:pPr>
      <w:r w:rsidRPr="006D0750">
        <w:rPr>
          <w:rFonts w:cs="Times New Roman"/>
          <w:sz w:val="24"/>
          <w:szCs w:val="24"/>
        </w:rPr>
        <w:t>2/ Số động vật trên không có triệu chứng lâm sàng của bệnh truyền nhiễm khi xuất phát;</w:t>
      </w:r>
    </w:p>
    <w:p w:rsidR="00FD757B" w:rsidRPr="006D0750" w:rsidP="000869AB">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3/ Động vật đã được xét nghiệm và có kết quả âm tính với các bệnh: </w:t>
      </w:r>
      <w:r w:rsidRPr="006D0750">
        <w:rPr>
          <w:rFonts w:cs="Times New Roman"/>
          <w:sz w:val="24"/>
          <w:szCs w:val="24"/>
        </w:rPr>
        <w:tab/>
      </w:r>
      <w:r w:rsidRPr="006D0750" w:rsidR="001C2D89">
        <w:rPr>
          <w:rFonts w:cs="Times New Roman"/>
          <w:sz w:val="24"/>
          <w:szCs w:val="24"/>
        </w:rPr>
        <w:t>………….</w:t>
      </w:r>
    </w:p>
    <w:p w:rsidR="00FD757B" w:rsidRPr="006D0750" w:rsidP="000869AB">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 tại kết quả xét nghiệm số: ......../ </w:t>
      </w:r>
      <w:r w:rsidRPr="006D0750" w:rsidR="001C2D89">
        <w:rPr>
          <w:rFonts w:cs="Times New Roman"/>
          <w:sz w:val="24"/>
          <w:szCs w:val="24"/>
        </w:rPr>
        <w:t>……</w:t>
      </w:r>
      <w:r w:rsidRPr="006D0750">
        <w:rPr>
          <w:rFonts w:cs="Times New Roman"/>
          <w:sz w:val="24"/>
          <w:szCs w:val="24"/>
        </w:rPr>
        <w:tab/>
      </w:r>
    </w:p>
    <w:p w:rsidR="00FD757B" w:rsidRPr="006D0750" w:rsidP="000869AB">
      <w:pPr>
        <w:tabs>
          <w:tab w:val="left" w:leader="dot" w:pos="7920"/>
        </w:tabs>
        <w:spacing w:before="120" w:after="120" w:line="240" w:lineRule="auto"/>
        <w:jc w:val="both"/>
        <w:rPr>
          <w:rFonts w:cs="Times New Roman"/>
          <w:sz w:val="24"/>
          <w:szCs w:val="24"/>
        </w:rPr>
      </w:pPr>
      <w:r w:rsidRPr="006D0750">
        <w:rPr>
          <w:rFonts w:cs="Times New Roman"/>
          <w:sz w:val="24"/>
          <w:szCs w:val="24"/>
        </w:rPr>
        <w:t>ngày ....../ ....../ ......... của ...............................</w:t>
      </w:r>
      <w:r w:rsidRPr="006D0750">
        <w:rPr>
          <w:rFonts w:cs="Times New Roman"/>
          <w:i/>
          <w:sz w:val="24"/>
          <w:szCs w:val="24"/>
        </w:rPr>
        <w:t xml:space="preserve"> (2) </w:t>
      </w:r>
      <w:r w:rsidRPr="006D0750">
        <w:rPr>
          <w:rFonts w:cs="Times New Roman"/>
          <w:sz w:val="24"/>
          <w:szCs w:val="24"/>
        </w:rPr>
        <w:t>..................</w:t>
      </w:r>
      <w:r w:rsidRPr="006D0750">
        <w:rPr>
          <w:rFonts w:cs="Times New Roman"/>
          <w:i/>
          <w:sz w:val="24"/>
          <w:szCs w:val="24"/>
        </w:rPr>
        <w:t>(gửi kèm bản sao, nếu có).</w:t>
      </w:r>
    </w:p>
    <w:p w:rsidR="00FD757B" w:rsidRPr="006D0750" w:rsidP="000869AB">
      <w:pPr>
        <w:tabs>
          <w:tab w:val="left" w:leader="dot" w:pos="7920"/>
        </w:tabs>
        <w:spacing w:before="120" w:after="120" w:line="240" w:lineRule="auto"/>
        <w:jc w:val="both"/>
        <w:rPr>
          <w:rFonts w:cs="Times New Roman"/>
          <w:sz w:val="24"/>
          <w:szCs w:val="24"/>
        </w:rPr>
      </w:pPr>
      <w:r w:rsidRPr="006D0750">
        <w:rPr>
          <w:rFonts w:cs="Times New Roman"/>
          <w:sz w:val="24"/>
          <w:szCs w:val="24"/>
        </w:rPr>
        <w:t>4/ Động vật đã được tiêm phòng vắc xin với các bệnh:</w:t>
      </w:r>
    </w:p>
    <w:p w:rsidR="00FD757B" w:rsidRPr="006D0750" w:rsidP="000869AB">
      <w:pPr>
        <w:tabs>
          <w:tab w:val="left" w:leader="dot" w:pos="7920"/>
        </w:tabs>
        <w:spacing w:before="120" w:after="120" w:line="240" w:lineRule="auto"/>
        <w:jc w:val="both"/>
        <w:rPr>
          <w:rFonts w:cs="Times New Roman"/>
          <w:sz w:val="24"/>
          <w:szCs w:val="24"/>
        </w:rPr>
      </w:pPr>
      <w:r w:rsidRPr="006D0750">
        <w:rPr>
          <w:rFonts w:cs="Times New Roman"/>
          <w:sz w:val="24"/>
          <w:szCs w:val="24"/>
        </w:rPr>
        <w:t>- .....................................................................................tiêm phòng ngày ....../ ....../</w:t>
      </w:r>
      <w:r w:rsidRPr="006D0750" w:rsidR="001C2D89">
        <w:rPr>
          <w:rFonts w:cs="Times New Roman"/>
          <w:sz w:val="24"/>
          <w:szCs w:val="24"/>
        </w:rPr>
        <w:t>…….</w:t>
      </w:r>
      <w:r w:rsidRPr="006D0750">
        <w:rPr>
          <w:rFonts w:cs="Times New Roman"/>
          <w:sz w:val="24"/>
          <w:szCs w:val="24"/>
        </w:rPr>
        <w:t xml:space="preserve"> </w:t>
      </w:r>
      <w:r w:rsidRPr="006D0750">
        <w:rPr>
          <w:rFonts w:cs="Times New Roman"/>
          <w:sz w:val="24"/>
          <w:szCs w:val="24"/>
        </w:rPr>
        <w:tab/>
      </w:r>
    </w:p>
    <w:p w:rsidR="00FD757B" w:rsidRPr="006D0750" w:rsidP="000869AB">
      <w:pPr>
        <w:tabs>
          <w:tab w:val="left" w:leader="dot" w:pos="7920"/>
        </w:tabs>
        <w:spacing w:before="120" w:after="120" w:line="240" w:lineRule="auto"/>
        <w:jc w:val="both"/>
        <w:rPr>
          <w:rFonts w:cs="Times New Roman"/>
          <w:sz w:val="24"/>
          <w:szCs w:val="24"/>
        </w:rPr>
      </w:pPr>
      <w:r w:rsidRPr="006D0750">
        <w:rPr>
          <w:rFonts w:cs="Times New Roman"/>
          <w:sz w:val="24"/>
          <w:szCs w:val="24"/>
        </w:rPr>
        <w:t>- .....................................................................................tiêm phòng ngày ....../ ......</w:t>
      </w:r>
      <w:r w:rsidRPr="006D0750" w:rsidR="001C2D89">
        <w:rPr>
          <w:rFonts w:cs="Times New Roman"/>
          <w:sz w:val="24"/>
          <w:szCs w:val="24"/>
        </w:rPr>
        <w:t>.</w:t>
      </w:r>
      <w:r w:rsidRPr="006D0750">
        <w:rPr>
          <w:rFonts w:cs="Times New Roman"/>
          <w:sz w:val="24"/>
          <w:szCs w:val="24"/>
        </w:rPr>
        <w:t>/</w:t>
      </w:r>
      <w:r w:rsidRPr="006D0750" w:rsidR="001C2D89">
        <w:rPr>
          <w:rFonts w:cs="Times New Roman"/>
          <w:sz w:val="24"/>
          <w:szCs w:val="24"/>
        </w:rPr>
        <w:t>…….</w:t>
      </w:r>
      <w:r w:rsidRPr="006D0750">
        <w:rPr>
          <w:rFonts w:cs="Times New Roman"/>
          <w:sz w:val="24"/>
          <w:szCs w:val="24"/>
        </w:rPr>
        <w:t xml:space="preserve"> </w:t>
      </w:r>
      <w:r w:rsidRPr="006D0750">
        <w:rPr>
          <w:rFonts w:cs="Times New Roman"/>
          <w:sz w:val="24"/>
          <w:szCs w:val="24"/>
        </w:rPr>
        <w:tab/>
      </w:r>
    </w:p>
    <w:p w:rsidR="00FD757B" w:rsidRPr="006D0750" w:rsidP="000869AB">
      <w:pPr>
        <w:tabs>
          <w:tab w:val="left" w:leader="dot" w:pos="7920"/>
        </w:tabs>
        <w:spacing w:before="120" w:after="120" w:line="240" w:lineRule="auto"/>
        <w:jc w:val="both"/>
        <w:rPr>
          <w:rFonts w:cs="Times New Roman"/>
          <w:sz w:val="24"/>
          <w:szCs w:val="24"/>
        </w:rPr>
      </w:pPr>
      <w:r w:rsidRPr="006D0750">
        <w:rPr>
          <w:rFonts w:cs="Times New Roman"/>
          <w:sz w:val="24"/>
          <w:szCs w:val="24"/>
        </w:rPr>
        <w:t>- .....................................................................................tiêm phòng ngày ....../ ....../</w:t>
      </w:r>
      <w:r w:rsidRPr="006D0750" w:rsidR="001C2D89">
        <w:rPr>
          <w:rFonts w:cs="Times New Roman"/>
          <w:sz w:val="24"/>
          <w:szCs w:val="24"/>
        </w:rPr>
        <w:t>…….</w:t>
      </w:r>
      <w:r w:rsidRPr="006D0750">
        <w:rPr>
          <w:rFonts w:cs="Times New Roman"/>
          <w:sz w:val="24"/>
          <w:szCs w:val="24"/>
        </w:rPr>
        <w:t xml:space="preserve"> </w:t>
      </w:r>
      <w:r w:rsidRPr="006D0750">
        <w:rPr>
          <w:rFonts w:cs="Times New Roman"/>
          <w:sz w:val="24"/>
          <w:szCs w:val="24"/>
        </w:rPr>
        <w:tab/>
      </w:r>
    </w:p>
    <w:p w:rsidR="00FD757B" w:rsidRPr="006D0750" w:rsidP="000869AB">
      <w:pPr>
        <w:tabs>
          <w:tab w:val="left" w:leader="dot" w:pos="7920"/>
        </w:tabs>
        <w:spacing w:before="120" w:after="120" w:line="240" w:lineRule="auto"/>
        <w:jc w:val="both"/>
        <w:rPr>
          <w:rFonts w:cs="Times New Roman"/>
          <w:sz w:val="24"/>
          <w:szCs w:val="24"/>
        </w:rPr>
      </w:pPr>
      <w:r w:rsidRPr="006D0750">
        <w:rPr>
          <w:rFonts w:cs="Times New Roman"/>
          <w:sz w:val="24"/>
          <w:szCs w:val="24"/>
        </w:rPr>
        <w:t>- .....................................................................................tiêm phòng ngày ....../ ....../</w:t>
      </w:r>
      <w:r w:rsidRPr="006D0750" w:rsidR="001C2D89">
        <w:rPr>
          <w:rFonts w:cs="Times New Roman"/>
          <w:sz w:val="24"/>
          <w:szCs w:val="24"/>
        </w:rPr>
        <w:t>………</w:t>
      </w:r>
      <w:r w:rsidRPr="006D0750">
        <w:rPr>
          <w:rFonts w:cs="Times New Roman"/>
          <w:sz w:val="24"/>
          <w:szCs w:val="24"/>
        </w:rPr>
        <w:t xml:space="preserve"> </w:t>
      </w:r>
      <w:r w:rsidRPr="006D0750">
        <w:rPr>
          <w:rFonts w:cs="Times New Roman"/>
          <w:sz w:val="24"/>
          <w:szCs w:val="24"/>
        </w:rPr>
        <w:tab/>
      </w:r>
    </w:p>
    <w:p w:rsidR="00FD757B" w:rsidRPr="006D0750" w:rsidP="000869AB">
      <w:pPr>
        <w:tabs>
          <w:tab w:val="left" w:leader="dot" w:pos="7920"/>
        </w:tabs>
        <w:spacing w:before="120" w:after="120" w:line="240" w:lineRule="auto"/>
        <w:jc w:val="both"/>
        <w:rPr>
          <w:rFonts w:cs="Times New Roman"/>
          <w:sz w:val="24"/>
          <w:szCs w:val="24"/>
        </w:rPr>
      </w:pPr>
      <w:r w:rsidRPr="006D0750">
        <w:rPr>
          <w:rFonts w:cs="Times New Roman"/>
          <w:sz w:val="24"/>
          <w:szCs w:val="24"/>
        </w:rPr>
        <w:t>5/ Phương tiện vận chuyển, các vật dụng khác có liên quan kèm theo bảo đảm yêu cầu vệ sinh thú y, đã được khử trùng tiêu độc bằng ..........................nồng độ..................</w:t>
      </w:r>
    </w:p>
    <w:p w:rsidR="00F36F0C" w:rsidRPr="00AB7C2D" w:rsidP="00F36F0C">
      <w:pPr>
        <w:tabs>
          <w:tab w:val="left" w:leader="dot" w:pos="7920"/>
        </w:tabs>
        <w:spacing w:before="120" w:after="120" w:line="240" w:lineRule="auto"/>
        <w:rPr>
          <w:rFonts w:cs="Times New Roman"/>
          <w:color w:val="EE0000"/>
          <w:sz w:val="24"/>
          <w:szCs w:val="24"/>
        </w:rPr>
      </w:pPr>
    </w:p>
    <w:tbl>
      <w:tblPr>
        <w:tblW w:w="0" w:type="auto"/>
        <w:tblLook w:val="01E0"/>
      </w:tblPr>
      <w:tblGrid>
        <w:gridCol w:w="4214"/>
        <w:gridCol w:w="4858"/>
      </w:tblGrid>
      <w:tr w:rsidTr="00F36F0C">
        <w:tblPrEx>
          <w:tblW w:w="0" w:type="auto"/>
          <w:tblLook w:val="01E0"/>
        </w:tblPrEx>
        <w:tc>
          <w:tcPr>
            <w:tcW w:w="4214" w:type="dxa"/>
          </w:tcPr>
          <w:p w:rsidR="00FD757B" w:rsidRPr="006D0750" w:rsidP="000869AB">
            <w:pPr>
              <w:spacing w:before="120" w:after="120" w:line="240" w:lineRule="auto"/>
              <w:jc w:val="center"/>
              <w:rPr>
                <w:rFonts w:cs="Times New Roman"/>
                <w:sz w:val="24"/>
                <w:szCs w:val="24"/>
              </w:rPr>
            </w:pPr>
            <w:r w:rsidRPr="006D0750">
              <w:rPr>
                <w:rFonts w:cs="Times New Roman"/>
                <w:i/>
                <w:sz w:val="24"/>
                <w:szCs w:val="24"/>
              </w:rPr>
              <w:t>Giấy có giá trị đến ngày: ....../....../......</w:t>
            </w:r>
            <w:r w:rsidRPr="006D0750">
              <w:rPr>
                <w:rFonts w:cs="Times New Roman"/>
                <w:i/>
                <w:sz w:val="24"/>
                <w:szCs w:val="24"/>
              </w:rPr>
              <w:br/>
            </w:r>
          </w:p>
        </w:tc>
        <w:tc>
          <w:tcPr>
            <w:tcW w:w="4858" w:type="dxa"/>
          </w:tcPr>
          <w:p w:rsidR="00FD757B" w:rsidRPr="006D0750" w:rsidP="000869AB">
            <w:pPr>
              <w:spacing w:before="120" w:after="120" w:line="240" w:lineRule="auto"/>
              <w:jc w:val="center"/>
              <w:rPr>
                <w:rFonts w:cs="Times New Roman"/>
                <w:sz w:val="24"/>
                <w:szCs w:val="24"/>
              </w:rPr>
            </w:pPr>
            <w:r w:rsidRPr="006D0750">
              <w:rPr>
                <w:rFonts w:cs="Times New Roman"/>
                <w:i/>
                <w:sz w:val="24"/>
                <w:szCs w:val="24"/>
              </w:rPr>
              <w:t>Cấp tại ................, ngày ....../....../.....</w:t>
            </w:r>
            <w:r w:rsidRPr="006D0750">
              <w:rPr>
                <w:rFonts w:cs="Times New Roman"/>
                <w:i/>
                <w:sz w:val="24"/>
                <w:szCs w:val="24"/>
              </w:rPr>
              <w:br/>
            </w:r>
            <w:r w:rsidRPr="006D0750">
              <w:rPr>
                <w:rFonts w:cs="Times New Roman"/>
                <w:b/>
                <w:sz w:val="24"/>
                <w:szCs w:val="24"/>
              </w:rPr>
              <w:t>KIỂM DỊCH VIÊN ĐỘNG VẬT</w:t>
            </w:r>
            <w:r w:rsidRPr="006D0750">
              <w:rPr>
                <w:rFonts w:cs="Times New Roman"/>
                <w:b/>
                <w:sz w:val="24"/>
                <w:szCs w:val="24"/>
              </w:rPr>
              <w:br/>
            </w:r>
            <w:r w:rsidRPr="006D0750">
              <w:rPr>
                <w:rFonts w:cs="Times New Roman"/>
                <w:i/>
                <w:sz w:val="24"/>
                <w:szCs w:val="24"/>
              </w:rPr>
              <w:t>(Ký, ghi rõ họ tên)</w:t>
            </w:r>
          </w:p>
        </w:tc>
      </w:tr>
    </w:tbl>
    <w:p w:rsidR="00FD757B" w:rsidRPr="006D0750" w:rsidP="00FD757B">
      <w:pPr>
        <w:spacing w:before="120" w:after="120" w:line="240" w:lineRule="auto"/>
        <w:rPr>
          <w:rFonts w:cs="Times New Roman"/>
          <w:sz w:val="24"/>
          <w:szCs w:val="24"/>
        </w:rPr>
      </w:pPr>
    </w:p>
    <w:p w:rsidR="00FD757B" w:rsidRPr="006D0750" w:rsidP="00FD757B">
      <w:pPr>
        <w:spacing w:before="120" w:after="120" w:line="240" w:lineRule="auto"/>
        <w:rPr>
          <w:rFonts w:cs="Times New Roman"/>
          <w:i/>
          <w:sz w:val="24"/>
          <w:szCs w:val="24"/>
        </w:rPr>
      </w:pPr>
      <w:r w:rsidRPr="006D0750">
        <w:rPr>
          <w:rFonts w:cs="Times New Roman"/>
          <w:i/>
          <w:sz w:val="24"/>
          <w:szCs w:val="24"/>
        </w:rPr>
        <w:t>(1): Đối với động vật làm giống.</w:t>
      </w:r>
    </w:p>
    <w:p w:rsidR="00FD757B" w:rsidRPr="006D0750" w:rsidP="00FD757B">
      <w:pPr>
        <w:spacing w:before="120" w:after="120" w:line="240" w:lineRule="auto"/>
        <w:rPr>
          <w:rFonts w:cs="Times New Roman"/>
          <w:i/>
          <w:sz w:val="24"/>
          <w:szCs w:val="24"/>
        </w:rPr>
      </w:pPr>
      <w:r w:rsidRPr="006D0750">
        <w:rPr>
          <w:rFonts w:cs="Times New Roman"/>
          <w:i/>
          <w:sz w:val="24"/>
          <w:szCs w:val="24"/>
        </w:rPr>
        <w:t>(2): Tên cơ quan trả lời kết quả xét nghiệm.</w:t>
      </w:r>
    </w:p>
    <w:p w:rsidR="00FD757B" w:rsidRPr="006D0750" w:rsidP="00FD757B">
      <w:pPr>
        <w:spacing w:before="120" w:after="120" w:line="240" w:lineRule="auto"/>
        <w:rPr>
          <w:rFonts w:cs="Times New Roman"/>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P="00FD757B">
      <w:pPr>
        <w:spacing w:before="120" w:after="120" w:line="240" w:lineRule="auto"/>
        <w:jc w:val="right"/>
        <w:rPr>
          <w:rFonts w:cs="Times New Roman"/>
          <w:b/>
          <w:sz w:val="24"/>
          <w:szCs w:val="24"/>
        </w:rPr>
      </w:pPr>
    </w:p>
    <w:p w:rsidR="00F67FED">
      <w:pPr>
        <w:rPr>
          <w:rFonts w:cs="Times New Roman"/>
          <w:b/>
          <w:sz w:val="24"/>
          <w:szCs w:val="24"/>
        </w:rPr>
      </w:pPr>
      <w:r>
        <w:rPr>
          <w:rFonts w:cs="Times New Roman"/>
          <w:b/>
          <w:sz w:val="24"/>
          <w:szCs w:val="24"/>
        </w:rPr>
        <w:br w:type="page"/>
      </w:r>
    </w:p>
    <w:p w:rsidR="00FD757B" w:rsidRPr="006D0750" w:rsidP="00FD757B">
      <w:pPr>
        <w:spacing w:before="120" w:after="120" w:line="240" w:lineRule="auto"/>
        <w:jc w:val="right"/>
        <w:rPr>
          <w:rFonts w:cs="Times New Roman"/>
          <w:b/>
          <w:sz w:val="24"/>
          <w:szCs w:val="24"/>
        </w:rPr>
      </w:pPr>
      <w:r w:rsidRPr="006D0750">
        <w:rPr>
          <w:rFonts w:cs="Times New Roman"/>
          <w:b/>
          <w:sz w:val="24"/>
          <w:szCs w:val="24"/>
        </w:rPr>
        <w:t>Mẫu 12c</w:t>
      </w:r>
    </w:p>
    <w:tbl>
      <w:tblPr>
        <w:tblW w:w="0" w:type="auto"/>
        <w:tblLook w:val="01E0"/>
      </w:tblPr>
      <w:tblGrid>
        <w:gridCol w:w="3231"/>
        <w:gridCol w:w="5294"/>
      </w:tblGrid>
      <w:tr w:rsidTr="00182D07">
        <w:tblPrEx>
          <w:tblW w:w="0" w:type="auto"/>
          <w:tblLook w:val="01E0"/>
        </w:tblPrEx>
        <w:tc>
          <w:tcPr>
            <w:tcW w:w="3231" w:type="dxa"/>
          </w:tcPr>
          <w:p w:rsidR="00FD757B" w:rsidRPr="006D0750" w:rsidP="003601A5">
            <w:pPr>
              <w:spacing w:before="120" w:after="120" w:line="240" w:lineRule="auto"/>
              <w:jc w:val="center"/>
              <w:rPr>
                <w:rFonts w:cs="Times New Roman"/>
                <w:b/>
                <w:sz w:val="24"/>
                <w:szCs w:val="24"/>
              </w:rPr>
            </w:pPr>
            <w:r w:rsidRPr="006D0750">
              <w:rPr>
                <w:rFonts w:cs="Times New Roman"/>
                <w:b/>
                <w:noProof/>
                <w:sz w:val="24"/>
                <w:szCs w:val="24"/>
              </w:rPr>
              <mc:AlternateContent>
                <mc:Choice Requires="wps">
                  <w:drawing>
                    <wp:anchor distT="0" distB="0" distL="114300" distR="114300" simplePos="0" relativeHeight="251777024" behindDoc="0" locked="0" layoutInCell="1" allowOverlap="1">
                      <wp:simplePos x="0" y="0"/>
                      <wp:positionH relativeFrom="column">
                        <wp:posOffset>549882</wp:posOffset>
                      </wp:positionH>
                      <wp:positionV relativeFrom="paragraph">
                        <wp:posOffset>446157</wp:posOffset>
                      </wp:positionV>
                      <wp:extent cx="683288" cy="0"/>
                      <wp:effectExtent l="0" t="0" r="21590" b="19050"/>
                      <wp:wrapNone/>
                      <wp:docPr id="101" name="AutoShape 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3288"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55" type="#_x0000_t32" style="height:0;margin-left:43.3pt;margin-top:35.15pt;mso-height-percent:0;mso-height-relative:page;mso-width-percent:0;mso-width-relative:page;mso-wrap-distance-bottom:0;mso-wrap-distance-left:9pt;mso-wrap-distance-right:9pt;mso-wrap-distance-top:0;mso-wrap-style:square;position:absolute;visibility:visible;width:53.8pt;z-index:251778048"/>
                  </w:pict>
                </mc:Fallback>
              </mc:AlternateContent>
            </w:r>
            <w:r w:rsidRPr="006D0750">
              <w:rPr>
                <w:rFonts w:cs="Times New Roman"/>
                <w:b/>
                <w:sz w:val="24"/>
                <w:szCs w:val="24"/>
              </w:rPr>
              <w:t>TÊN CƠ QUAN KIỂM DỊCH ĐỘNG VẬT</w:t>
            </w:r>
            <w:r w:rsidRPr="006D0750">
              <w:rPr>
                <w:rFonts w:cs="Times New Roman"/>
                <w:b/>
                <w:sz w:val="24"/>
                <w:szCs w:val="24"/>
              </w:rPr>
              <w:br/>
            </w:r>
          </w:p>
        </w:tc>
        <w:tc>
          <w:tcPr>
            <w:tcW w:w="5294" w:type="dxa"/>
          </w:tcPr>
          <w:p w:rsidR="00FD757B" w:rsidRPr="006D0750" w:rsidP="003601A5">
            <w:pPr>
              <w:spacing w:before="120" w:after="120" w:line="240" w:lineRule="auto"/>
              <w:jc w:val="center"/>
              <w:rPr>
                <w:rFonts w:cs="Times New Roman"/>
                <w:sz w:val="24"/>
                <w:szCs w:val="24"/>
              </w:rPr>
            </w:pPr>
            <w:r w:rsidRPr="006D0750">
              <w:rPr>
                <w:rFonts w:cs="Times New Roman"/>
                <w:b/>
                <w:noProof/>
                <w:sz w:val="24"/>
                <w:szCs w:val="24"/>
              </w:rPr>
              <mc:AlternateContent>
                <mc:Choice Requires="wps">
                  <w:drawing>
                    <wp:anchor distT="0" distB="0" distL="114300" distR="114300" simplePos="0" relativeHeight="251774976" behindDoc="0" locked="0" layoutInCell="1" allowOverlap="1">
                      <wp:simplePos x="0" y="0"/>
                      <wp:positionH relativeFrom="column">
                        <wp:posOffset>597342</wp:posOffset>
                      </wp:positionH>
                      <wp:positionV relativeFrom="paragraph">
                        <wp:posOffset>446157</wp:posOffset>
                      </wp:positionV>
                      <wp:extent cx="2019410" cy="0"/>
                      <wp:effectExtent l="0" t="0" r="19050" b="19050"/>
                      <wp:wrapNone/>
                      <wp:docPr id="100" name="AutoShape 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1941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56" type="#_x0000_t32" style="height:0;margin-left:47.05pt;margin-top:35.15pt;mso-height-percent:0;mso-height-relative:page;mso-width-percent:0;mso-width-relative:page;mso-wrap-distance-bottom:0;mso-wrap-distance-left:9pt;mso-wrap-distance-right:9pt;mso-wrap-distance-top:0;mso-wrap-style:square;position:absolute;visibility:visible;width:159pt;z-index:251776000"/>
                  </w:pict>
                </mc:Fallback>
              </mc:AlternateContent>
            </w:r>
            <w:r w:rsidRPr="006D0750">
              <w:rPr>
                <w:rFonts w:cs="Times New Roman"/>
                <w:b/>
                <w:sz w:val="24"/>
                <w:szCs w:val="24"/>
              </w:rPr>
              <w:t>CỘNG HÒA XÃ HỘI CHỦ NGHĨA VIỆT NAM</w:t>
            </w:r>
            <w:r w:rsidRPr="006D0750">
              <w:rPr>
                <w:rFonts w:cs="Times New Roman"/>
                <w:b/>
                <w:sz w:val="24"/>
                <w:szCs w:val="24"/>
              </w:rPr>
              <w:br/>
            </w:r>
            <w:r w:rsidRPr="006D0750">
              <w:rPr>
                <w:rFonts w:cs="Times New Roman"/>
                <w:b/>
                <w:sz w:val="26"/>
                <w:szCs w:val="26"/>
              </w:rPr>
              <w:t>Độc l</w:t>
            </w:r>
            <w:r w:rsidR="008A22FC">
              <w:rPr>
                <w:rFonts w:cs="Times New Roman"/>
                <w:b/>
                <w:sz w:val="26"/>
                <w:szCs w:val="26"/>
              </w:rPr>
              <w:t>ậ</w:t>
            </w:r>
            <w:r w:rsidRPr="006D0750">
              <w:rPr>
                <w:rFonts w:cs="Times New Roman"/>
                <w:b/>
                <w:sz w:val="26"/>
                <w:szCs w:val="26"/>
              </w:rPr>
              <w:t xml:space="preserve">p - Tự </w:t>
            </w:r>
            <w:r w:rsidR="008A22FC">
              <w:rPr>
                <w:rFonts w:cs="Times New Roman"/>
                <w:b/>
                <w:sz w:val="26"/>
                <w:szCs w:val="26"/>
              </w:rPr>
              <w:t>d</w:t>
            </w:r>
            <w:r w:rsidRPr="006D0750">
              <w:rPr>
                <w:rFonts w:cs="Times New Roman"/>
                <w:b/>
                <w:sz w:val="26"/>
                <w:szCs w:val="26"/>
              </w:rPr>
              <w:t>o - Hạnh phúc</w:t>
            </w:r>
            <w:r w:rsidRPr="006D0750">
              <w:rPr>
                <w:rFonts w:cs="Times New Roman"/>
                <w:b/>
                <w:sz w:val="24"/>
                <w:szCs w:val="24"/>
              </w:rPr>
              <w:t xml:space="preserve"> </w:t>
            </w:r>
            <w:r w:rsidRPr="006D0750">
              <w:rPr>
                <w:rFonts w:cs="Times New Roman"/>
                <w:b/>
                <w:sz w:val="24"/>
                <w:szCs w:val="24"/>
              </w:rPr>
              <w:br/>
            </w:r>
          </w:p>
        </w:tc>
      </w:tr>
    </w:tbl>
    <w:p w:rsidR="00FD757B" w:rsidRPr="006D0750" w:rsidP="00FD757B">
      <w:pPr>
        <w:spacing w:before="120" w:after="120" w:line="240" w:lineRule="auto"/>
        <w:jc w:val="center"/>
        <w:rPr>
          <w:rFonts w:cs="Times New Roman"/>
          <w:b/>
          <w:sz w:val="24"/>
          <w:szCs w:val="24"/>
        </w:rPr>
      </w:pP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GIẤY CHỨNG NHẬN KIỂM DỊCH SẢN PHẨM ĐỘNG VẬT VẬN CHUYỂN RA KHỎI ĐỊA BÀN CẤP TỈNH</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Số: …………../CN-KDSPĐV</w:t>
      </w:r>
    </w:p>
    <w:p w:rsidR="00FD757B"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Họ tên chủ hàng </w:t>
      </w:r>
      <w:r w:rsidRPr="006D0750">
        <w:rPr>
          <w:rFonts w:cs="Times New Roman"/>
          <w:i/>
          <w:sz w:val="24"/>
          <w:szCs w:val="24"/>
        </w:rPr>
        <w:t>(hoặc người đại diện)</w:t>
      </w:r>
      <w:r w:rsidRPr="006D0750">
        <w:rPr>
          <w:rFonts w:cs="Times New Roman"/>
          <w:sz w:val="24"/>
          <w:szCs w:val="24"/>
        </w:rPr>
        <w:t xml:space="preserve">: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Địa chỉ giao dịch: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Điện thoại: ……………………………Fax: …………………….Email: </w:t>
      </w:r>
      <w:r w:rsidRPr="006D0750">
        <w:rPr>
          <w:rFonts w:cs="Times New Roman"/>
          <w:sz w:val="24"/>
          <w:szCs w:val="24"/>
        </w:rPr>
        <w:tab/>
      </w:r>
      <w:r w:rsidRPr="006D0750" w:rsidR="001C2D89">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Vận chuyển số sản phẩm động vật sau:</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33"/>
        <w:gridCol w:w="1049"/>
        <w:gridCol w:w="2126"/>
        <w:gridCol w:w="1134"/>
        <w:gridCol w:w="1276"/>
        <w:gridCol w:w="1534"/>
      </w:tblGrid>
      <w:tr w:rsidTr="004F4622">
        <w:tblPrEx>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1150"/>
        </w:trPr>
        <w:tc>
          <w:tcPr>
            <w:tcW w:w="1933" w:type="dxa"/>
          </w:tcPr>
          <w:p w:rsidR="00D16A56" w:rsidRPr="00C47082" w:rsidP="00FD757B">
            <w:pPr>
              <w:spacing w:before="120" w:after="120" w:line="240" w:lineRule="auto"/>
              <w:jc w:val="center"/>
              <w:rPr>
                <w:rFonts w:cs="Times New Roman"/>
                <w:b/>
                <w:bCs/>
                <w:sz w:val="24"/>
                <w:szCs w:val="24"/>
              </w:rPr>
            </w:pPr>
            <w:r w:rsidRPr="00C47082">
              <w:rPr>
                <w:rFonts w:cs="Times New Roman"/>
                <w:b/>
                <w:bCs/>
                <w:noProof/>
                <w:sz w:val="24"/>
                <w:szCs w:val="24"/>
              </w:rPr>
              <w:drawing>
                <wp:anchor distT="0" distB="0" distL="114300" distR="114300" simplePos="0" relativeHeight="251755520" behindDoc="1" locked="0" layoutInCell="1" allowOverlap="1">
                  <wp:simplePos x="0" y="0"/>
                  <wp:positionH relativeFrom="column">
                    <wp:posOffset>603250</wp:posOffset>
                  </wp:positionH>
                  <wp:positionV relativeFrom="paragraph">
                    <wp:posOffset>105410</wp:posOffset>
                  </wp:positionV>
                  <wp:extent cx="4307205" cy="4307205"/>
                  <wp:effectExtent l="0" t="0" r="0" b="0"/>
                  <wp:wrapNone/>
                  <wp:docPr id="80" name="Picture 80" descr="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KD%2026"/>
                          <pic:cNvPicPr>
                            <a:picLocks noChangeAspect="1" noChangeArrowheads="1"/>
                          </pic:cNvPicPr>
                        </pic:nvPicPr>
                        <pic:blipFill>
                          <a:blip xmlns:r="http://schemas.openxmlformats.org/officeDocument/2006/relationships" r:embed="rId11">
                            <a:lum bright="12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07205" cy="430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082">
              <w:rPr>
                <w:rFonts w:cs="Times New Roman"/>
                <w:b/>
                <w:bCs/>
                <w:sz w:val="24"/>
                <w:szCs w:val="24"/>
              </w:rPr>
              <w:t>Loại hàng</w:t>
            </w:r>
          </w:p>
        </w:tc>
        <w:tc>
          <w:tcPr>
            <w:tcW w:w="1049" w:type="dxa"/>
          </w:tcPr>
          <w:p w:rsidR="00D16A56" w:rsidRPr="00C47082" w:rsidP="00FD757B">
            <w:pPr>
              <w:spacing w:before="120" w:after="120" w:line="240" w:lineRule="auto"/>
              <w:jc w:val="center"/>
              <w:rPr>
                <w:rFonts w:cs="Times New Roman"/>
                <w:b/>
                <w:bCs/>
                <w:sz w:val="24"/>
                <w:szCs w:val="24"/>
              </w:rPr>
            </w:pPr>
            <w:r w:rsidRPr="00C47082">
              <w:rPr>
                <w:rFonts w:cs="Times New Roman"/>
                <w:b/>
                <w:bCs/>
                <w:sz w:val="24"/>
                <w:szCs w:val="24"/>
              </w:rPr>
              <w:t>Dạng sản phẩm</w:t>
            </w:r>
          </w:p>
        </w:tc>
        <w:tc>
          <w:tcPr>
            <w:tcW w:w="2126" w:type="dxa"/>
          </w:tcPr>
          <w:p w:rsidR="00D16A56" w:rsidRPr="00C47082" w:rsidP="00FD757B">
            <w:pPr>
              <w:spacing w:before="120" w:after="120" w:line="240" w:lineRule="auto"/>
              <w:jc w:val="center"/>
              <w:rPr>
                <w:rFonts w:cs="Times New Roman"/>
                <w:b/>
                <w:bCs/>
                <w:sz w:val="24"/>
                <w:szCs w:val="24"/>
              </w:rPr>
            </w:pPr>
            <w:r w:rsidRPr="00C47082">
              <w:rPr>
                <w:rFonts w:cs="Times New Roman"/>
                <w:b/>
                <w:bCs/>
                <w:sz w:val="24"/>
                <w:szCs w:val="24"/>
              </w:rPr>
              <w:t xml:space="preserve">Quy cách </w:t>
            </w:r>
          </w:p>
          <w:p w:rsidR="00D16A56" w:rsidRPr="00C47082" w:rsidP="00FD757B">
            <w:pPr>
              <w:spacing w:before="120" w:after="120" w:line="240" w:lineRule="auto"/>
              <w:jc w:val="center"/>
              <w:rPr>
                <w:rFonts w:cs="Times New Roman"/>
                <w:b/>
                <w:bCs/>
                <w:sz w:val="24"/>
                <w:szCs w:val="24"/>
              </w:rPr>
            </w:pPr>
            <w:r w:rsidRPr="00C47082">
              <w:rPr>
                <w:rFonts w:cs="Times New Roman"/>
                <w:b/>
                <w:bCs/>
                <w:sz w:val="24"/>
                <w:szCs w:val="24"/>
              </w:rPr>
              <w:t>đóng gói, bảo quản</w:t>
            </w:r>
          </w:p>
        </w:tc>
        <w:tc>
          <w:tcPr>
            <w:tcW w:w="1134" w:type="dxa"/>
          </w:tcPr>
          <w:p w:rsidR="00D16A56" w:rsidRPr="00C47082" w:rsidP="00FD757B">
            <w:pPr>
              <w:spacing w:before="120" w:after="120" w:line="240" w:lineRule="auto"/>
              <w:jc w:val="center"/>
              <w:rPr>
                <w:rFonts w:cs="Times New Roman"/>
                <w:b/>
                <w:bCs/>
                <w:sz w:val="24"/>
                <w:szCs w:val="24"/>
              </w:rPr>
            </w:pPr>
            <w:r w:rsidRPr="00C47082">
              <w:rPr>
                <w:rFonts w:cs="Times New Roman"/>
                <w:b/>
                <w:bCs/>
                <w:sz w:val="24"/>
                <w:szCs w:val="24"/>
              </w:rPr>
              <w:t xml:space="preserve">Số lượng </w:t>
            </w:r>
            <w:r w:rsidRPr="00C47082">
              <w:rPr>
                <w:rFonts w:cs="Times New Roman"/>
                <w:b/>
                <w:bCs/>
                <w:i/>
                <w:sz w:val="24"/>
                <w:szCs w:val="24"/>
              </w:rPr>
              <w:t>(1)</w:t>
            </w:r>
          </w:p>
        </w:tc>
        <w:tc>
          <w:tcPr>
            <w:tcW w:w="1276" w:type="dxa"/>
          </w:tcPr>
          <w:p w:rsidR="00D16A56" w:rsidRPr="00C47082" w:rsidP="00FD757B">
            <w:pPr>
              <w:spacing w:before="120" w:after="120" w:line="240" w:lineRule="auto"/>
              <w:jc w:val="center"/>
              <w:rPr>
                <w:rFonts w:cs="Times New Roman"/>
                <w:b/>
                <w:bCs/>
                <w:sz w:val="24"/>
                <w:szCs w:val="24"/>
              </w:rPr>
            </w:pPr>
            <w:r w:rsidRPr="00C47082">
              <w:rPr>
                <w:rFonts w:cs="Times New Roman"/>
                <w:b/>
                <w:bCs/>
                <w:sz w:val="24"/>
                <w:szCs w:val="24"/>
              </w:rPr>
              <w:t xml:space="preserve">Khối lượng </w:t>
            </w:r>
            <w:r w:rsidRPr="00C47082">
              <w:rPr>
                <w:rFonts w:cs="Times New Roman"/>
                <w:b/>
                <w:bCs/>
                <w:i/>
                <w:sz w:val="24"/>
                <w:szCs w:val="24"/>
              </w:rPr>
              <w:t>(kg)</w:t>
            </w:r>
          </w:p>
        </w:tc>
        <w:tc>
          <w:tcPr>
            <w:tcW w:w="1534" w:type="dxa"/>
          </w:tcPr>
          <w:p w:rsidR="00D16A56" w:rsidRPr="00C47082" w:rsidP="00FD757B">
            <w:pPr>
              <w:spacing w:before="120" w:after="120" w:line="240" w:lineRule="auto"/>
              <w:jc w:val="center"/>
              <w:rPr>
                <w:rFonts w:cs="Times New Roman"/>
                <w:b/>
                <w:bCs/>
                <w:sz w:val="24"/>
                <w:szCs w:val="24"/>
              </w:rPr>
            </w:pPr>
            <w:r w:rsidRPr="00C47082">
              <w:rPr>
                <w:rFonts w:cs="Times New Roman"/>
                <w:b/>
                <w:bCs/>
                <w:sz w:val="24"/>
                <w:szCs w:val="24"/>
              </w:rPr>
              <w:t>Mục đích sử dụng</w:t>
            </w:r>
          </w:p>
        </w:tc>
      </w:tr>
      <w:tr w:rsidTr="004F4622">
        <w:tblPrEx>
          <w:tblW w:w="9052" w:type="dxa"/>
          <w:tblCellMar>
            <w:left w:w="0" w:type="dxa"/>
            <w:right w:w="0" w:type="dxa"/>
          </w:tblCellMar>
          <w:tblLook w:val="0000"/>
        </w:tblPrEx>
        <w:trPr>
          <w:trHeight w:val="493"/>
        </w:trPr>
        <w:tc>
          <w:tcPr>
            <w:tcW w:w="1933" w:type="dxa"/>
          </w:tcPr>
          <w:p w:rsidR="00D16A56" w:rsidRPr="006D0750" w:rsidP="00FD757B">
            <w:pPr>
              <w:spacing w:before="120" w:after="120" w:line="240" w:lineRule="auto"/>
              <w:rPr>
                <w:rFonts w:cs="Times New Roman"/>
                <w:sz w:val="24"/>
                <w:szCs w:val="24"/>
              </w:rPr>
            </w:pPr>
          </w:p>
        </w:tc>
        <w:tc>
          <w:tcPr>
            <w:tcW w:w="1049" w:type="dxa"/>
          </w:tcPr>
          <w:p w:rsidR="00D16A56" w:rsidRPr="006D0750" w:rsidP="00FD757B">
            <w:pPr>
              <w:spacing w:before="120" w:after="120" w:line="240" w:lineRule="auto"/>
              <w:rPr>
                <w:rFonts w:cs="Times New Roman"/>
                <w:noProof/>
                <w:sz w:val="24"/>
                <w:szCs w:val="24"/>
              </w:rPr>
            </w:pPr>
          </w:p>
        </w:tc>
        <w:tc>
          <w:tcPr>
            <w:tcW w:w="2126" w:type="dxa"/>
          </w:tcPr>
          <w:p w:rsidR="00D16A56" w:rsidRPr="006D0750" w:rsidP="00FD757B">
            <w:pPr>
              <w:spacing w:before="120" w:after="120" w:line="240" w:lineRule="auto"/>
              <w:rPr>
                <w:rFonts w:cs="Times New Roman"/>
                <w:sz w:val="24"/>
                <w:szCs w:val="24"/>
              </w:rPr>
            </w:pPr>
          </w:p>
        </w:tc>
        <w:tc>
          <w:tcPr>
            <w:tcW w:w="1134" w:type="dxa"/>
          </w:tcPr>
          <w:p w:rsidR="00D16A56" w:rsidRPr="006D0750" w:rsidP="00FD757B">
            <w:pPr>
              <w:spacing w:before="120" w:after="120" w:line="240" w:lineRule="auto"/>
              <w:rPr>
                <w:rFonts w:cs="Times New Roman"/>
                <w:sz w:val="24"/>
                <w:szCs w:val="24"/>
              </w:rPr>
            </w:pPr>
          </w:p>
        </w:tc>
        <w:tc>
          <w:tcPr>
            <w:tcW w:w="1276" w:type="dxa"/>
          </w:tcPr>
          <w:p w:rsidR="00D16A56" w:rsidRPr="006D0750" w:rsidP="00FD757B">
            <w:pPr>
              <w:spacing w:before="120" w:after="120" w:line="240" w:lineRule="auto"/>
              <w:rPr>
                <w:rFonts w:cs="Times New Roman"/>
                <w:sz w:val="24"/>
                <w:szCs w:val="24"/>
              </w:rPr>
            </w:pPr>
          </w:p>
        </w:tc>
        <w:tc>
          <w:tcPr>
            <w:tcW w:w="1534" w:type="dxa"/>
          </w:tcPr>
          <w:p w:rsidR="00D16A56" w:rsidRPr="006D0750" w:rsidP="00FD757B">
            <w:pPr>
              <w:spacing w:before="120" w:after="120" w:line="240" w:lineRule="auto"/>
              <w:rPr>
                <w:rFonts w:cs="Times New Roman"/>
                <w:sz w:val="24"/>
                <w:szCs w:val="24"/>
              </w:rPr>
            </w:pPr>
          </w:p>
        </w:tc>
      </w:tr>
      <w:tr w:rsidTr="004F4622">
        <w:tblPrEx>
          <w:tblW w:w="9052" w:type="dxa"/>
          <w:tblCellMar>
            <w:left w:w="0" w:type="dxa"/>
            <w:right w:w="0" w:type="dxa"/>
          </w:tblCellMar>
          <w:tblLook w:val="0000"/>
        </w:tblPrEx>
        <w:trPr>
          <w:trHeight w:val="502"/>
        </w:trPr>
        <w:tc>
          <w:tcPr>
            <w:tcW w:w="1933" w:type="dxa"/>
          </w:tcPr>
          <w:p w:rsidR="00D16A56" w:rsidRPr="006D0750" w:rsidP="00FD757B">
            <w:pPr>
              <w:spacing w:before="120" w:after="120" w:line="240" w:lineRule="auto"/>
              <w:rPr>
                <w:rFonts w:cs="Times New Roman"/>
                <w:sz w:val="24"/>
                <w:szCs w:val="24"/>
              </w:rPr>
            </w:pPr>
          </w:p>
        </w:tc>
        <w:tc>
          <w:tcPr>
            <w:tcW w:w="1049" w:type="dxa"/>
          </w:tcPr>
          <w:p w:rsidR="00D16A56" w:rsidRPr="006D0750" w:rsidP="00FD757B">
            <w:pPr>
              <w:spacing w:before="120" w:after="120" w:line="240" w:lineRule="auto"/>
              <w:rPr>
                <w:rFonts w:cs="Times New Roman"/>
                <w:sz w:val="24"/>
                <w:szCs w:val="24"/>
              </w:rPr>
            </w:pPr>
          </w:p>
        </w:tc>
        <w:tc>
          <w:tcPr>
            <w:tcW w:w="2126" w:type="dxa"/>
          </w:tcPr>
          <w:p w:rsidR="00D16A56" w:rsidRPr="006D0750" w:rsidP="00FD757B">
            <w:pPr>
              <w:spacing w:before="120" w:after="120" w:line="240" w:lineRule="auto"/>
              <w:rPr>
                <w:rFonts w:cs="Times New Roman"/>
                <w:sz w:val="24"/>
                <w:szCs w:val="24"/>
              </w:rPr>
            </w:pPr>
          </w:p>
        </w:tc>
        <w:tc>
          <w:tcPr>
            <w:tcW w:w="1134" w:type="dxa"/>
          </w:tcPr>
          <w:p w:rsidR="00D16A56" w:rsidRPr="006D0750" w:rsidP="00FD757B">
            <w:pPr>
              <w:spacing w:before="120" w:after="120" w:line="240" w:lineRule="auto"/>
              <w:rPr>
                <w:rFonts w:cs="Times New Roman"/>
                <w:sz w:val="24"/>
                <w:szCs w:val="24"/>
              </w:rPr>
            </w:pPr>
          </w:p>
        </w:tc>
        <w:tc>
          <w:tcPr>
            <w:tcW w:w="1276" w:type="dxa"/>
          </w:tcPr>
          <w:p w:rsidR="00D16A56" w:rsidRPr="006D0750" w:rsidP="00FD757B">
            <w:pPr>
              <w:spacing w:before="120" w:after="120" w:line="240" w:lineRule="auto"/>
              <w:rPr>
                <w:rFonts w:cs="Times New Roman"/>
                <w:sz w:val="24"/>
                <w:szCs w:val="24"/>
              </w:rPr>
            </w:pPr>
          </w:p>
        </w:tc>
        <w:tc>
          <w:tcPr>
            <w:tcW w:w="1534" w:type="dxa"/>
          </w:tcPr>
          <w:p w:rsidR="00D16A56" w:rsidRPr="006D0750" w:rsidP="00FD757B">
            <w:pPr>
              <w:spacing w:before="120" w:after="120" w:line="240" w:lineRule="auto"/>
              <w:rPr>
                <w:rFonts w:cs="Times New Roman"/>
                <w:sz w:val="24"/>
                <w:szCs w:val="24"/>
              </w:rPr>
            </w:pPr>
          </w:p>
        </w:tc>
      </w:tr>
      <w:tr w:rsidTr="004F4622">
        <w:tblPrEx>
          <w:tblW w:w="9052" w:type="dxa"/>
          <w:tblCellMar>
            <w:left w:w="0" w:type="dxa"/>
            <w:right w:w="0" w:type="dxa"/>
          </w:tblCellMar>
          <w:tblLook w:val="0000"/>
        </w:tblPrEx>
        <w:trPr>
          <w:trHeight w:val="502"/>
        </w:trPr>
        <w:tc>
          <w:tcPr>
            <w:tcW w:w="1933" w:type="dxa"/>
          </w:tcPr>
          <w:p w:rsidR="00D16A56" w:rsidRPr="006D0750" w:rsidP="00FD757B">
            <w:pPr>
              <w:spacing w:before="120" w:after="120" w:line="240" w:lineRule="auto"/>
              <w:rPr>
                <w:rFonts w:cs="Times New Roman"/>
                <w:sz w:val="24"/>
                <w:szCs w:val="24"/>
              </w:rPr>
            </w:pPr>
          </w:p>
        </w:tc>
        <w:tc>
          <w:tcPr>
            <w:tcW w:w="1049" w:type="dxa"/>
          </w:tcPr>
          <w:p w:rsidR="00D16A56" w:rsidRPr="006D0750" w:rsidP="00FD757B">
            <w:pPr>
              <w:spacing w:before="120" w:after="120" w:line="240" w:lineRule="auto"/>
              <w:rPr>
                <w:rFonts w:cs="Times New Roman"/>
                <w:sz w:val="24"/>
                <w:szCs w:val="24"/>
              </w:rPr>
            </w:pPr>
          </w:p>
        </w:tc>
        <w:tc>
          <w:tcPr>
            <w:tcW w:w="2126" w:type="dxa"/>
          </w:tcPr>
          <w:p w:rsidR="00D16A56" w:rsidRPr="006D0750" w:rsidP="00FD757B">
            <w:pPr>
              <w:spacing w:before="120" w:after="120" w:line="240" w:lineRule="auto"/>
              <w:rPr>
                <w:rFonts w:cs="Times New Roman"/>
                <w:sz w:val="24"/>
                <w:szCs w:val="24"/>
              </w:rPr>
            </w:pPr>
          </w:p>
        </w:tc>
        <w:tc>
          <w:tcPr>
            <w:tcW w:w="1134" w:type="dxa"/>
          </w:tcPr>
          <w:p w:rsidR="00D16A56" w:rsidRPr="006D0750" w:rsidP="00FD757B">
            <w:pPr>
              <w:spacing w:before="120" w:after="120" w:line="240" w:lineRule="auto"/>
              <w:rPr>
                <w:rFonts w:cs="Times New Roman"/>
                <w:sz w:val="24"/>
                <w:szCs w:val="24"/>
              </w:rPr>
            </w:pPr>
          </w:p>
        </w:tc>
        <w:tc>
          <w:tcPr>
            <w:tcW w:w="1276" w:type="dxa"/>
          </w:tcPr>
          <w:p w:rsidR="00D16A56" w:rsidRPr="006D0750" w:rsidP="00FD757B">
            <w:pPr>
              <w:spacing w:before="120" w:after="120" w:line="240" w:lineRule="auto"/>
              <w:rPr>
                <w:rFonts w:cs="Times New Roman"/>
                <w:sz w:val="24"/>
                <w:szCs w:val="24"/>
              </w:rPr>
            </w:pPr>
          </w:p>
        </w:tc>
        <w:tc>
          <w:tcPr>
            <w:tcW w:w="1534" w:type="dxa"/>
          </w:tcPr>
          <w:p w:rsidR="00D16A56" w:rsidRPr="006D0750" w:rsidP="00FD757B">
            <w:pPr>
              <w:spacing w:before="120" w:after="120" w:line="240" w:lineRule="auto"/>
              <w:rPr>
                <w:rFonts w:cs="Times New Roman"/>
                <w:sz w:val="24"/>
                <w:szCs w:val="24"/>
              </w:rPr>
            </w:pPr>
          </w:p>
        </w:tc>
      </w:tr>
      <w:tr w:rsidTr="004F4622">
        <w:tblPrEx>
          <w:tblW w:w="9052" w:type="dxa"/>
          <w:tblCellMar>
            <w:left w:w="0" w:type="dxa"/>
            <w:right w:w="0" w:type="dxa"/>
          </w:tblCellMar>
          <w:tblLook w:val="0000"/>
        </w:tblPrEx>
        <w:trPr>
          <w:trHeight w:val="493"/>
        </w:trPr>
        <w:tc>
          <w:tcPr>
            <w:tcW w:w="1933" w:type="dxa"/>
          </w:tcPr>
          <w:p w:rsidR="00D16A56" w:rsidRPr="006D0750" w:rsidP="00FD757B">
            <w:pPr>
              <w:spacing w:before="120" w:after="120" w:line="240" w:lineRule="auto"/>
              <w:jc w:val="center"/>
              <w:rPr>
                <w:rFonts w:cs="Times New Roman"/>
                <w:b/>
                <w:sz w:val="24"/>
                <w:szCs w:val="24"/>
              </w:rPr>
            </w:pPr>
            <w:r w:rsidRPr="006D0750">
              <w:rPr>
                <w:rFonts w:cs="Times New Roman"/>
                <w:b/>
                <w:sz w:val="24"/>
                <w:szCs w:val="24"/>
              </w:rPr>
              <w:t>Tổng số</w:t>
            </w:r>
          </w:p>
        </w:tc>
        <w:tc>
          <w:tcPr>
            <w:tcW w:w="1049" w:type="dxa"/>
          </w:tcPr>
          <w:p w:rsidR="00D16A56" w:rsidRPr="006D0750" w:rsidP="00FD757B">
            <w:pPr>
              <w:spacing w:before="120" w:after="120" w:line="240" w:lineRule="auto"/>
              <w:jc w:val="center"/>
              <w:rPr>
                <w:rFonts w:cs="Times New Roman"/>
                <w:b/>
                <w:sz w:val="24"/>
                <w:szCs w:val="24"/>
              </w:rPr>
            </w:pPr>
          </w:p>
        </w:tc>
        <w:tc>
          <w:tcPr>
            <w:tcW w:w="2126" w:type="dxa"/>
          </w:tcPr>
          <w:p w:rsidR="00D16A56" w:rsidRPr="006D0750" w:rsidP="00FD757B">
            <w:pPr>
              <w:spacing w:before="120" w:after="120" w:line="240" w:lineRule="auto"/>
              <w:jc w:val="center"/>
              <w:rPr>
                <w:rFonts w:cs="Times New Roman"/>
                <w:b/>
                <w:sz w:val="24"/>
                <w:szCs w:val="24"/>
              </w:rPr>
            </w:pPr>
          </w:p>
        </w:tc>
        <w:tc>
          <w:tcPr>
            <w:tcW w:w="1134" w:type="dxa"/>
          </w:tcPr>
          <w:p w:rsidR="00D16A56" w:rsidRPr="006D0750" w:rsidP="00FD757B">
            <w:pPr>
              <w:spacing w:before="120" w:after="120" w:line="240" w:lineRule="auto"/>
              <w:jc w:val="center"/>
              <w:rPr>
                <w:rFonts w:cs="Times New Roman"/>
                <w:b/>
                <w:sz w:val="24"/>
                <w:szCs w:val="24"/>
              </w:rPr>
            </w:pPr>
          </w:p>
        </w:tc>
        <w:tc>
          <w:tcPr>
            <w:tcW w:w="1276" w:type="dxa"/>
          </w:tcPr>
          <w:p w:rsidR="00D16A56" w:rsidRPr="006D0750" w:rsidP="00FD757B">
            <w:pPr>
              <w:spacing w:before="120" w:after="120" w:line="240" w:lineRule="auto"/>
              <w:jc w:val="center"/>
              <w:rPr>
                <w:rFonts w:cs="Times New Roman"/>
                <w:b/>
                <w:sz w:val="24"/>
                <w:szCs w:val="24"/>
              </w:rPr>
            </w:pPr>
          </w:p>
        </w:tc>
        <w:tc>
          <w:tcPr>
            <w:tcW w:w="1534" w:type="dxa"/>
          </w:tcPr>
          <w:p w:rsidR="00D16A56" w:rsidRPr="006D0750" w:rsidP="00FD757B">
            <w:pPr>
              <w:spacing w:before="120" w:after="120" w:line="240" w:lineRule="auto"/>
              <w:jc w:val="center"/>
              <w:rPr>
                <w:rFonts w:cs="Times New Roman"/>
                <w:b/>
                <w:sz w:val="24"/>
                <w:szCs w:val="24"/>
              </w:rPr>
            </w:pP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Tổng số </w:t>
      </w:r>
      <w:r w:rsidRPr="006D0750">
        <w:rPr>
          <w:rFonts w:cs="Times New Roman"/>
          <w:i/>
          <w:sz w:val="24"/>
          <w:szCs w:val="24"/>
        </w:rPr>
        <w:t>(viết bằng chữ)</w:t>
      </w:r>
      <w:r w:rsidRPr="006D0750">
        <w:rPr>
          <w:rFonts w:cs="Times New Roman"/>
          <w:sz w:val="24"/>
          <w:szCs w:val="24"/>
        </w:rPr>
        <w:t xml:space="preserve">: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Tên cơ sở sản xuất, sơ chế, bảo quản: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Tên tổ chức, cá nhân nhận hàng:</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Điện thoại: ……………………………Fax: …………………….Email: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Nơi đến cuối cùng: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Nơi giao hàng trong quá trình vận chuyển </w:t>
      </w:r>
      <w:r w:rsidRPr="006D0750">
        <w:rPr>
          <w:rFonts w:cs="Times New Roman"/>
          <w:i/>
          <w:sz w:val="24"/>
          <w:szCs w:val="24"/>
        </w:rPr>
        <w:t>(nếu có)</w:t>
      </w:r>
      <w:r w:rsidRPr="006D0750">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1/ ……………………………………………Số lượng: …………….Khối lượng: </w:t>
      </w:r>
      <w:r w:rsidRPr="006D0750" w:rsidR="001C2D89">
        <w:rPr>
          <w:rFonts w:cs="Times New Roman"/>
          <w:sz w:val="24"/>
          <w:szCs w:val="24"/>
        </w:rPr>
        <w:t>………</w:t>
      </w:r>
      <w:r w:rsidRPr="006D0750">
        <w:rPr>
          <w:rFonts w:cs="Times New Roman"/>
          <w:sz w:val="24"/>
          <w:szCs w:val="24"/>
        </w:rPr>
        <w:tab/>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2/ ……………………………………………Số lượng: …………….Khối lượng: </w:t>
      </w:r>
      <w:r w:rsidRPr="006D0750" w:rsidR="001C2D89">
        <w:rPr>
          <w:rFonts w:cs="Times New Roman"/>
          <w:sz w:val="24"/>
          <w:szCs w:val="24"/>
        </w:rPr>
        <w:t>………</w:t>
      </w:r>
      <w:r w:rsidRPr="006D0750">
        <w:rPr>
          <w:rFonts w:cs="Times New Roman"/>
          <w:sz w:val="24"/>
          <w:szCs w:val="24"/>
        </w:rPr>
        <w:tab/>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3/ ……………………………………………Số lượng: …………….Khối lượng:</w:t>
      </w:r>
      <w:r w:rsidRPr="006D0750" w:rsidR="001C2D89">
        <w:rPr>
          <w:rFonts w:cs="Times New Roman"/>
          <w:sz w:val="24"/>
          <w:szCs w:val="24"/>
        </w:rPr>
        <w:t>……….</w:t>
      </w:r>
    </w:p>
    <w:p w:rsidR="00B37186" w:rsidRPr="002F035C" w:rsidP="00B37186">
      <w:pPr>
        <w:tabs>
          <w:tab w:val="left" w:leader="dot" w:pos="7920"/>
        </w:tabs>
        <w:spacing w:before="120" w:after="120" w:line="240" w:lineRule="auto"/>
        <w:rPr>
          <w:rFonts w:cs="Times New Roman"/>
          <w:color w:val="FF0000"/>
          <w:sz w:val="24"/>
          <w:szCs w:val="24"/>
        </w:rPr>
      </w:pPr>
      <w:r w:rsidRPr="00D30C8A">
        <w:rPr>
          <w:rFonts w:cs="Times New Roman"/>
          <w:sz w:val="24"/>
          <w:szCs w:val="24"/>
        </w:rPr>
        <w:t>Phương tiện vận chuyển: .................</w:t>
      </w:r>
      <w:r w:rsidR="006E17F0">
        <w:rPr>
          <w:rFonts w:cs="Times New Roman"/>
          <w:sz w:val="24"/>
          <w:szCs w:val="24"/>
        </w:rPr>
        <w:t>........................</w:t>
      </w:r>
      <w:r w:rsidRPr="00D30C8A">
        <w:rPr>
          <w:rFonts w:cs="Times New Roman"/>
          <w:sz w:val="24"/>
          <w:szCs w:val="24"/>
        </w:rPr>
        <w:t>......Biển kiểm soát:…………</w:t>
      </w:r>
      <w:r w:rsidR="006E17F0">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Điều kiện bảo quản hàng khi vận chuyển: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Các vật dụng khác có liên quan: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jc w:val="center"/>
        <w:rPr>
          <w:rFonts w:cs="Times New Roman"/>
          <w:b/>
          <w:sz w:val="24"/>
          <w:szCs w:val="24"/>
        </w:rPr>
      </w:pPr>
      <w:r w:rsidRPr="006D0750">
        <w:rPr>
          <w:rFonts w:cs="Times New Roman"/>
          <w:b/>
          <w:sz w:val="24"/>
          <w:szCs w:val="24"/>
        </w:rPr>
        <w:t>CHỨNG NHẬN KIỂM DỊCH</w:t>
      </w:r>
    </w:p>
    <w:p w:rsidR="00FD757B" w:rsidRPr="006D0750" w:rsidP="00C54102">
      <w:pPr>
        <w:spacing w:before="120" w:after="120" w:line="240" w:lineRule="auto"/>
        <w:jc w:val="both"/>
        <w:rPr>
          <w:rFonts w:cs="Times New Roman"/>
          <w:sz w:val="24"/>
          <w:szCs w:val="24"/>
        </w:rPr>
      </w:pPr>
      <w:r w:rsidRPr="006D0750">
        <w:rPr>
          <w:rFonts w:cs="Times New Roman"/>
          <w:sz w:val="24"/>
          <w:szCs w:val="24"/>
        </w:rPr>
        <w:t>Tôi, kiểm dịch viên động vật ký tên dưới đây chứng nhận:</w:t>
      </w:r>
    </w:p>
    <w:p w:rsidR="00FD757B" w:rsidRPr="006D0750" w:rsidP="00C54102">
      <w:pPr>
        <w:spacing w:before="120" w:after="120" w:line="240" w:lineRule="auto"/>
        <w:jc w:val="both"/>
        <w:rPr>
          <w:rFonts w:cs="Times New Roman"/>
          <w:sz w:val="24"/>
          <w:szCs w:val="24"/>
        </w:rPr>
      </w:pPr>
      <w:r w:rsidRPr="006D0750">
        <w:rPr>
          <w:rFonts w:cs="Times New Roman"/>
          <w:sz w:val="24"/>
          <w:szCs w:val="24"/>
        </w:rPr>
        <w:t>1/ Sản phẩm động vật trên được lấy từ động vật khỏe mạnh; xuất phát từ vùng, cơ sở an toàn dịch bệnh và được giết mổ, sơ chế, bảo quản bảo đảm các yêu cầu vệ sinh thú y theo quy định;</w:t>
      </w:r>
    </w:p>
    <w:p w:rsidR="00FD757B" w:rsidRPr="006D0750" w:rsidP="00C54102">
      <w:pPr>
        <w:spacing w:before="120" w:after="120" w:line="240" w:lineRule="auto"/>
        <w:jc w:val="both"/>
        <w:rPr>
          <w:rFonts w:cs="Times New Roman"/>
          <w:i/>
          <w:sz w:val="24"/>
          <w:szCs w:val="24"/>
        </w:rPr>
      </w:pPr>
      <w:r w:rsidRPr="006D0750">
        <w:rPr>
          <w:rFonts w:cs="Times New Roman"/>
          <w:sz w:val="24"/>
          <w:szCs w:val="24"/>
        </w:rPr>
        <w:t>2/ Sản phẩm động vật trên đã được kiểm tra các chỉ tiêu vệ sinh thú y tại kết quả xét nghiệm số: ………/…….. ngày ……./……../………của …………..</w:t>
      </w:r>
      <w:r w:rsidRPr="006D0750">
        <w:rPr>
          <w:rFonts w:cs="Times New Roman"/>
          <w:i/>
          <w:sz w:val="24"/>
          <w:szCs w:val="24"/>
        </w:rPr>
        <w:t>(2)</w:t>
      </w:r>
      <w:r w:rsidRPr="006D0750">
        <w:rPr>
          <w:rFonts w:cs="Times New Roman"/>
          <w:sz w:val="24"/>
          <w:szCs w:val="24"/>
        </w:rPr>
        <w:t>………..</w:t>
      </w:r>
      <w:r w:rsidRPr="006D0750">
        <w:rPr>
          <w:rFonts w:cs="Times New Roman"/>
          <w:i/>
          <w:sz w:val="24"/>
          <w:szCs w:val="24"/>
        </w:rPr>
        <w:t>(gửi kèm bản sao, nếu có).</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3/ Sản phẩm động vật trên đáp ứng các yêu cầu sau: </w:t>
      </w:r>
      <w:r w:rsidRPr="006D0750">
        <w:rPr>
          <w:rFonts w:cs="Times New Roman"/>
          <w:sz w:val="24"/>
          <w:szCs w:val="24"/>
        </w:rPr>
        <w:tab/>
      </w:r>
      <w:r w:rsidRPr="006D0750" w:rsidR="001C2D89">
        <w:rPr>
          <w:rFonts w:cs="Times New Roman"/>
          <w:sz w:val="24"/>
          <w:szCs w:val="24"/>
        </w:rPr>
        <w:t>………….</w:t>
      </w:r>
    </w:p>
    <w:p w:rsidR="00FD757B" w:rsidRPr="006D0750" w:rsidP="00C5410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C54102">
      <w:pPr>
        <w:spacing w:before="120" w:after="120" w:line="240" w:lineRule="auto"/>
        <w:jc w:val="both"/>
        <w:rPr>
          <w:rFonts w:cs="Times New Roman"/>
          <w:sz w:val="24"/>
          <w:szCs w:val="24"/>
        </w:rPr>
      </w:pPr>
      <w:r w:rsidRPr="006D0750">
        <w:rPr>
          <w:rFonts w:cs="Times New Roman"/>
          <w:sz w:val="24"/>
          <w:szCs w:val="24"/>
        </w:rPr>
        <w:t xml:space="preserve">4/ Sản phẩm động vật đã được khử trùng tiêu độc bằng ……………nồng độ ………… </w:t>
      </w:r>
      <w:r w:rsidRPr="006D0750">
        <w:rPr>
          <w:rFonts w:cs="Times New Roman"/>
          <w:i/>
          <w:sz w:val="24"/>
          <w:szCs w:val="24"/>
        </w:rPr>
        <w:t>(nếu có)</w:t>
      </w:r>
      <w:r w:rsidRPr="006D0750">
        <w:rPr>
          <w:rFonts w:cs="Times New Roman"/>
          <w:sz w:val="24"/>
          <w:szCs w:val="24"/>
        </w:rPr>
        <w:t>.</w:t>
      </w:r>
    </w:p>
    <w:p w:rsidR="00FD757B" w:rsidRPr="006D0750" w:rsidP="00C54102">
      <w:pPr>
        <w:spacing w:before="120" w:after="120" w:line="240" w:lineRule="auto"/>
        <w:jc w:val="both"/>
        <w:rPr>
          <w:rFonts w:cs="Times New Roman"/>
          <w:sz w:val="24"/>
          <w:szCs w:val="24"/>
        </w:rPr>
      </w:pPr>
      <w:r w:rsidRPr="006D0750">
        <w:rPr>
          <w:rFonts w:cs="Times New Roman"/>
          <w:sz w:val="24"/>
          <w:szCs w:val="24"/>
        </w:rPr>
        <w:t>5/ Phương tiện vận chuyển, các vật dụng khác có liên quan kèm theo bảo đảm yêu cầu vệ sinh thú y, đã được khử trùng tiêu độc bằng ……………………nồng độ ………………</w:t>
      </w:r>
      <w:r w:rsidRPr="006D0750" w:rsidR="001C2D89">
        <w:rPr>
          <w:rFonts w:cs="Times New Roman"/>
          <w:sz w:val="24"/>
          <w:szCs w:val="24"/>
        </w:rPr>
        <w:t>………….</w:t>
      </w:r>
    </w:p>
    <w:p w:rsidR="00FD757B" w:rsidRPr="006D0750" w:rsidP="00C54102">
      <w:pPr>
        <w:spacing w:before="120" w:after="120" w:line="240" w:lineRule="auto"/>
        <w:jc w:val="both"/>
        <w:rPr>
          <w:rFonts w:cs="Times New Roman"/>
          <w:sz w:val="24"/>
          <w:szCs w:val="24"/>
        </w:rPr>
      </w:pPr>
    </w:p>
    <w:tbl>
      <w:tblPr>
        <w:tblW w:w="0" w:type="auto"/>
        <w:tblLook w:val="01E0"/>
      </w:tblPr>
      <w:tblGrid>
        <w:gridCol w:w="4214"/>
        <w:gridCol w:w="4858"/>
      </w:tblGrid>
      <w:tr w:rsidTr="008E0A22">
        <w:tblPrEx>
          <w:tblW w:w="0" w:type="auto"/>
          <w:tblLook w:val="01E0"/>
        </w:tblPrEx>
        <w:tc>
          <w:tcPr>
            <w:tcW w:w="4262" w:type="dxa"/>
          </w:tcPr>
          <w:p w:rsidR="00FD757B" w:rsidRPr="006D0750" w:rsidP="00FD757B">
            <w:pPr>
              <w:spacing w:before="120" w:after="120" w:line="240" w:lineRule="auto"/>
              <w:jc w:val="center"/>
              <w:rPr>
                <w:rFonts w:cs="Times New Roman"/>
                <w:sz w:val="24"/>
                <w:szCs w:val="24"/>
              </w:rPr>
            </w:pPr>
            <w:r w:rsidRPr="006D0750">
              <w:rPr>
                <w:rFonts w:cs="Times New Roman"/>
                <w:i/>
                <w:sz w:val="24"/>
                <w:szCs w:val="24"/>
              </w:rPr>
              <w:t>Giấy có giá trị đến ngày: ....../....../......</w:t>
            </w:r>
            <w:r w:rsidRPr="006D0750">
              <w:rPr>
                <w:rFonts w:cs="Times New Roman"/>
                <w:i/>
                <w:sz w:val="24"/>
                <w:szCs w:val="24"/>
              </w:rPr>
              <w:br/>
            </w:r>
            <w:r w:rsidRPr="006D0750">
              <w:rPr>
                <w:rFonts w:cs="Times New Roman"/>
                <w:b/>
                <w:sz w:val="24"/>
                <w:szCs w:val="24"/>
              </w:rPr>
              <w:t>Kiểm dịch viên động vật</w:t>
            </w:r>
            <w:r w:rsidRPr="006D0750">
              <w:rPr>
                <w:rFonts w:cs="Times New Roman"/>
                <w:b/>
                <w:sz w:val="24"/>
                <w:szCs w:val="24"/>
              </w:rPr>
              <w:br/>
            </w:r>
            <w:r w:rsidRPr="006D0750">
              <w:rPr>
                <w:rFonts w:cs="Times New Roman"/>
                <w:i/>
                <w:sz w:val="24"/>
                <w:szCs w:val="24"/>
              </w:rPr>
              <w:t>(Ký, ghi rõ họ tên)</w:t>
            </w:r>
            <w:r w:rsidRPr="006D0750">
              <w:rPr>
                <w:rFonts w:cs="Times New Roman"/>
                <w:i/>
                <w:sz w:val="24"/>
                <w:szCs w:val="24"/>
              </w:rPr>
              <w:br/>
            </w:r>
          </w:p>
        </w:tc>
        <w:tc>
          <w:tcPr>
            <w:tcW w:w="4918" w:type="dxa"/>
          </w:tcPr>
          <w:p w:rsidR="00FD757B" w:rsidRPr="006D0750" w:rsidP="00FD757B">
            <w:pPr>
              <w:spacing w:before="120" w:after="120" w:line="240" w:lineRule="auto"/>
              <w:jc w:val="center"/>
              <w:rPr>
                <w:rFonts w:cs="Times New Roman"/>
                <w:sz w:val="24"/>
                <w:szCs w:val="24"/>
              </w:rPr>
            </w:pPr>
            <w:r w:rsidRPr="006D0750">
              <w:rPr>
                <w:rFonts w:cs="Times New Roman"/>
                <w:i/>
                <w:sz w:val="24"/>
                <w:szCs w:val="24"/>
              </w:rPr>
              <w:t>Cấp tại ................, ngày ....../....../.....</w:t>
            </w:r>
            <w:r w:rsidRPr="006D0750">
              <w:rPr>
                <w:rFonts w:cs="Times New Roman"/>
                <w:i/>
                <w:sz w:val="24"/>
                <w:szCs w:val="24"/>
              </w:rPr>
              <w:br/>
            </w:r>
            <w:r w:rsidRPr="006D0750">
              <w:rPr>
                <w:rFonts w:cs="Times New Roman"/>
                <w:b/>
                <w:sz w:val="24"/>
                <w:szCs w:val="24"/>
              </w:rPr>
              <w:t>THỦ TRƯỞNG CƠ QUAN</w:t>
            </w:r>
            <w:r w:rsidRPr="006D0750">
              <w:rPr>
                <w:rFonts w:cs="Times New Roman"/>
                <w:b/>
                <w:sz w:val="24"/>
                <w:szCs w:val="24"/>
              </w:rPr>
              <w:br/>
            </w:r>
            <w:r w:rsidRPr="006D0750">
              <w:rPr>
                <w:rFonts w:cs="Times New Roman"/>
                <w:i/>
                <w:sz w:val="24"/>
                <w:szCs w:val="24"/>
              </w:rPr>
              <w:t>(Ký, đóng dấu, ghi rõ họ tên)</w:t>
            </w:r>
          </w:p>
        </w:tc>
      </w:tr>
    </w:tbl>
    <w:p w:rsidR="00FD757B" w:rsidRPr="006D0750" w:rsidP="00FD757B">
      <w:pPr>
        <w:spacing w:before="120" w:after="120" w:line="240" w:lineRule="auto"/>
        <w:rPr>
          <w:rFonts w:cs="Times New Roman"/>
          <w:sz w:val="24"/>
          <w:szCs w:val="24"/>
        </w:rPr>
      </w:pPr>
    </w:p>
    <w:p w:rsidR="00FD757B" w:rsidRPr="006D0750" w:rsidP="00FD757B">
      <w:pPr>
        <w:spacing w:before="120" w:after="120" w:line="240" w:lineRule="auto"/>
        <w:rPr>
          <w:rFonts w:cs="Times New Roman"/>
          <w:i/>
          <w:sz w:val="24"/>
          <w:szCs w:val="24"/>
        </w:rPr>
      </w:pPr>
      <w:r w:rsidRPr="006D0750">
        <w:rPr>
          <w:rFonts w:cs="Times New Roman"/>
          <w:i/>
          <w:sz w:val="24"/>
          <w:szCs w:val="24"/>
        </w:rPr>
        <w:t>(1): Số lượng kiện, thùng, hộp, ...</w:t>
      </w:r>
    </w:p>
    <w:p w:rsidR="00FD757B" w:rsidRPr="006D0750" w:rsidP="00FD757B">
      <w:pPr>
        <w:spacing w:before="120" w:after="120" w:line="240" w:lineRule="auto"/>
        <w:rPr>
          <w:rFonts w:cs="Times New Roman"/>
          <w:i/>
          <w:sz w:val="24"/>
          <w:szCs w:val="24"/>
        </w:rPr>
      </w:pPr>
      <w:r w:rsidRPr="006D0750">
        <w:rPr>
          <w:rFonts w:cs="Times New Roman"/>
          <w:i/>
          <w:sz w:val="24"/>
          <w:szCs w:val="24"/>
        </w:rPr>
        <w:t>(2): Tên cơ quan trả lời kết quả xét nghiệm.</w:t>
      </w:r>
    </w:p>
    <w:p w:rsidR="00FD757B" w:rsidRPr="006D0750" w:rsidP="00FD757B">
      <w:pPr>
        <w:spacing w:before="120" w:after="120" w:line="240" w:lineRule="auto"/>
        <w:rPr>
          <w:rFonts w:cs="Times New Roman"/>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F67FED">
      <w:pPr>
        <w:rPr>
          <w:rFonts w:cs="Times New Roman"/>
          <w:b/>
          <w:sz w:val="24"/>
          <w:szCs w:val="24"/>
        </w:rPr>
      </w:pPr>
      <w:r>
        <w:rPr>
          <w:rFonts w:cs="Times New Roman"/>
          <w:b/>
          <w:sz w:val="24"/>
          <w:szCs w:val="24"/>
        </w:rPr>
        <w:br w:type="page"/>
      </w:r>
    </w:p>
    <w:p w:rsidR="00957170" w:rsidRPr="006D0750" w:rsidP="00FD757B">
      <w:pPr>
        <w:spacing w:before="120" w:after="120" w:line="240" w:lineRule="auto"/>
        <w:jc w:val="right"/>
        <w:rPr>
          <w:rFonts w:cs="Times New Roman"/>
          <w:b/>
          <w:sz w:val="24"/>
          <w:szCs w:val="24"/>
        </w:rPr>
      </w:pPr>
    </w:p>
    <w:p w:rsidR="00FD757B" w:rsidRPr="006D0750" w:rsidP="00FD757B">
      <w:pPr>
        <w:spacing w:before="120" w:after="120" w:line="240" w:lineRule="auto"/>
        <w:jc w:val="right"/>
        <w:rPr>
          <w:rFonts w:cs="Times New Roman"/>
          <w:b/>
          <w:sz w:val="24"/>
          <w:szCs w:val="24"/>
        </w:rPr>
      </w:pPr>
      <w:r w:rsidRPr="006D0750">
        <w:rPr>
          <w:rFonts w:cs="Times New Roman"/>
          <w:b/>
          <w:sz w:val="24"/>
          <w:szCs w:val="24"/>
        </w:rPr>
        <w:t>Mẫu 12d</w:t>
      </w:r>
    </w:p>
    <w:tbl>
      <w:tblPr>
        <w:tblW w:w="0" w:type="auto"/>
        <w:tblLook w:val="01E0"/>
      </w:tblPr>
      <w:tblGrid>
        <w:gridCol w:w="1785"/>
        <w:gridCol w:w="1415"/>
        <w:gridCol w:w="5325"/>
      </w:tblGrid>
      <w:tr w:rsidTr="00182D07">
        <w:tblPrEx>
          <w:tblW w:w="0" w:type="auto"/>
          <w:tblLook w:val="01E0"/>
        </w:tblPrEx>
        <w:tc>
          <w:tcPr>
            <w:tcW w:w="3200" w:type="dxa"/>
            <w:gridSpan w:val="2"/>
          </w:tcPr>
          <w:p w:rsidR="00FD757B" w:rsidRPr="006D0750" w:rsidP="003601A5">
            <w:pPr>
              <w:spacing w:before="120" w:after="120" w:line="240" w:lineRule="auto"/>
              <w:jc w:val="center"/>
              <w:rPr>
                <w:rFonts w:cs="Times New Roman"/>
                <w:b/>
                <w:sz w:val="24"/>
                <w:szCs w:val="24"/>
              </w:rPr>
            </w:pPr>
            <w:r w:rsidRPr="006D0750">
              <w:rPr>
                <w:rFonts w:cs="Times New Roman"/>
                <w:b/>
                <w:noProof/>
                <w:sz w:val="24"/>
                <w:szCs w:val="24"/>
              </w:rPr>
              <mc:AlternateContent>
                <mc:Choice Requires="wps">
                  <w:drawing>
                    <wp:anchor distT="0" distB="0" distL="114300" distR="114300" simplePos="0" relativeHeight="251726848" behindDoc="0" locked="0" layoutInCell="1" allowOverlap="1">
                      <wp:simplePos x="0" y="0"/>
                      <wp:positionH relativeFrom="column">
                        <wp:posOffset>546100</wp:posOffset>
                      </wp:positionH>
                      <wp:positionV relativeFrom="paragraph">
                        <wp:posOffset>429757</wp:posOffset>
                      </wp:positionV>
                      <wp:extent cx="793115" cy="0"/>
                      <wp:effectExtent l="0" t="0" r="26035" b="19050"/>
                      <wp:wrapNone/>
                      <wp:docPr id="50" name="AutoShape 4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9311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57" type="#_x0000_t32" style="height:0;margin-left:43pt;margin-top:33.85pt;mso-height-percent:0;mso-height-relative:page;mso-width-percent:0;mso-width-relative:page;mso-wrap-distance-bottom:0;mso-wrap-distance-left:9pt;mso-wrap-distance-right:9pt;mso-wrap-distance-top:0;mso-wrap-style:square;position:absolute;visibility:visible;width:62.45pt;z-index:251727872"/>
                  </w:pict>
                </mc:Fallback>
              </mc:AlternateContent>
            </w:r>
            <w:r w:rsidRPr="006D0750">
              <w:rPr>
                <w:rFonts w:cs="Times New Roman"/>
                <w:b/>
                <w:sz w:val="24"/>
                <w:szCs w:val="24"/>
              </w:rPr>
              <w:t>TÊN CƠ QUAN KIỂM DỊCH ĐỘNG VẬT</w:t>
            </w:r>
            <w:r w:rsidRPr="006D0750">
              <w:rPr>
                <w:rFonts w:cs="Times New Roman"/>
                <w:b/>
                <w:sz w:val="24"/>
                <w:szCs w:val="24"/>
              </w:rPr>
              <w:br/>
            </w:r>
          </w:p>
        </w:tc>
        <w:tc>
          <w:tcPr>
            <w:tcW w:w="5325" w:type="dxa"/>
          </w:tcPr>
          <w:p w:rsidR="00FD757B" w:rsidRPr="006D0750" w:rsidP="003601A5">
            <w:pPr>
              <w:spacing w:before="120" w:after="120" w:line="240" w:lineRule="auto"/>
              <w:jc w:val="center"/>
              <w:rPr>
                <w:rFonts w:cs="Times New Roman"/>
                <w:b/>
                <w:sz w:val="24"/>
                <w:szCs w:val="24"/>
              </w:rPr>
            </w:pPr>
            <w:r w:rsidRPr="006D0750">
              <w:rPr>
                <w:rFonts w:cs="Times New Roman"/>
                <w:b/>
                <w:noProof/>
                <w:sz w:val="24"/>
                <w:szCs w:val="24"/>
              </w:rPr>
              <mc:AlternateContent>
                <mc:Choice Requires="wps">
                  <w:drawing>
                    <wp:anchor distT="0" distB="0" distL="114300" distR="114300" simplePos="0" relativeHeight="251728896" behindDoc="0" locked="0" layoutInCell="1" allowOverlap="1">
                      <wp:simplePos x="0" y="0"/>
                      <wp:positionH relativeFrom="column">
                        <wp:posOffset>640881</wp:posOffset>
                      </wp:positionH>
                      <wp:positionV relativeFrom="paragraph">
                        <wp:posOffset>430254</wp:posOffset>
                      </wp:positionV>
                      <wp:extent cx="1987826" cy="0"/>
                      <wp:effectExtent l="0" t="0" r="12700" b="19050"/>
                      <wp:wrapNone/>
                      <wp:docPr id="49" name="AutoShape 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87826"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58" type="#_x0000_t32" style="height:0;margin-left:50.45pt;margin-top:33.9pt;mso-height-percent:0;mso-height-relative:page;mso-width-percent:0;mso-width-relative:page;mso-wrap-distance-bottom:0;mso-wrap-distance-left:9pt;mso-wrap-distance-right:9pt;mso-wrap-distance-top:0;mso-wrap-style:square;position:absolute;visibility:visible;width:156.5pt;z-index:251729920"/>
                  </w:pict>
                </mc:Fallback>
              </mc:AlternateContent>
            </w:r>
            <w:r w:rsidRPr="006D0750">
              <w:rPr>
                <w:rFonts w:cs="Times New Roman"/>
                <w:b/>
                <w:sz w:val="24"/>
                <w:szCs w:val="24"/>
              </w:rPr>
              <w:t>CỘNG HÒA XÃ HỘI CHỦ NGHĨA VIỆT NAM</w:t>
            </w:r>
            <w:r w:rsidRPr="006D0750">
              <w:rPr>
                <w:rFonts w:cs="Times New Roman"/>
                <w:b/>
                <w:sz w:val="24"/>
                <w:szCs w:val="24"/>
              </w:rPr>
              <w:br/>
            </w:r>
            <w:r w:rsidRPr="006D0750">
              <w:rPr>
                <w:rFonts w:cs="Times New Roman"/>
                <w:b/>
                <w:sz w:val="26"/>
                <w:szCs w:val="26"/>
              </w:rPr>
              <w:t xml:space="preserve">Độc lập - Tự do - Hạnh phúc </w:t>
            </w:r>
            <w:r w:rsidRPr="006D0750">
              <w:rPr>
                <w:rFonts w:cs="Times New Roman"/>
                <w:b/>
                <w:sz w:val="26"/>
                <w:szCs w:val="26"/>
              </w:rPr>
              <w:br/>
            </w:r>
          </w:p>
        </w:tc>
      </w:tr>
      <w:tr w:rsidTr="00182D07">
        <w:tblPrEx>
          <w:tblW w:w="0" w:type="auto"/>
          <w:tblLook w:val="01E0"/>
        </w:tblPrEx>
        <w:tc>
          <w:tcPr>
            <w:tcW w:w="1785" w:type="dxa"/>
          </w:tcPr>
          <w:p w:rsidR="00FD757B" w:rsidRPr="006D0750" w:rsidP="00FD757B">
            <w:pPr>
              <w:spacing w:before="120" w:after="120" w:line="240" w:lineRule="auto"/>
              <w:jc w:val="center"/>
              <w:rPr>
                <w:rFonts w:cs="Times New Roman"/>
                <w:b/>
                <w:sz w:val="24"/>
                <w:szCs w:val="24"/>
              </w:rPr>
            </w:pPr>
            <w:r w:rsidRPr="006D0750">
              <w:rPr>
                <w:rFonts w:cs="Times New Roman"/>
                <w:b/>
                <w:noProof/>
                <w:sz w:val="24"/>
                <w:szCs w:val="24"/>
              </w:rPr>
              <w:drawing>
                <wp:inline distT="0" distB="0" distL="0" distR="0">
                  <wp:extent cx="902335" cy="90233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xmlns:r="http://schemas.openxmlformats.org/officeDocument/2006/relationships" r:embed="rId10" cstate="print"/>
                          <a:stretch>
                            <a:fillRect/>
                          </a:stretch>
                        </pic:blipFill>
                        <pic:spPr bwMode="auto">
                          <a:xfrm>
                            <a:off x="0" y="0"/>
                            <a:ext cx="902335" cy="902335"/>
                          </a:xfrm>
                          <a:prstGeom prst="rect">
                            <a:avLst/>
                          </a:prstGeom>
                          <a:noFill/>
                          <a:ln w="9525">
                            <a:noFill/>
                            <a:miter lim="800000"/>
                            <a:headEnd/>
                            <a:tailEnd/>
                          </a:ln>
                        </pic:spPr>
                      </pic:pic>
                    </a:graphicData>
                  </a:graphic>
                </wp:inline>
              </w:drawing>
            </w:r>
          </w:p>
        </w:tc>
        <w:tc>
          <w:tcPr>
            <w:tcW w:w="6740" w:type="dxa"/>
            <w:gridSpan w:val="2"/>
          </w:tcPr>
          <w:p w:rsidR="00FD757B" w:rsidRPr="006D0750" w:rsidP="00FD757B">
            <w:pPr>
              <w:spacing w:before="120" w:after="120" w:line="240" w:lineRule="auto"/>
              <w:jc w:val="center"/>
              <w:rPr>
                <w:rFonts w:cs="Times New Roman"/>
                <w:b/>
                <w:sz w:val="24"/>
                <w:szCs w:val="24"/>
              </w:rPr>
            </w:pP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GIẤY CHỨNG NHẬN KIỂM DỊCH SẢN PHẨM ĐỘNG VẬT VẬN CHUYỂN RA KHỎI ĐỊA BÀN CẤP TỈNH</w:t>
            </w:r>
          </w:p>
          <w:p w:rsidR="00FD757B" w:rsidRPr="006D0750" w:rsidP="00FD757B">
            <w:pPr>
              <w:spacing w:before="120" w:after="120" w:line="240" w:lineRule="auto"/>
              <w:jc w:val="center"/>
              <w:rPr>
                <w:rFonts w:cs="Times New Roman"/>
                <w:b/>
                <w:sz w:val="24"/>
                <w:szCs w:val="24"/>
              </w:rPr>
            </w:pPr>
            <w:r w:rsidRPr="006D0750">
              <w:rPr>
                <w:rFonts w:cs="Times New Roman"/>
                <w:i/>
                <w:sz w:val="24"/>
                <w:szCs w:val="24"/>
              </w:rPr>
              <w:t>Số: .........../CN-KDSPĐV-UQ</w:t>
            </w:r>
          </w:p>
        </w:tc>
      </w:tr>
    </w:tbl>
    <w:p w:rsidR="00FD757B"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Họ tên chủ hàng </w:t>
      </w:r>
      <w:r w:rsidRPr="006D0750">
        <w:rPr>
          <w:rFonts w:cs="Times New Roman"/>
          <w:i/>
          <w:sz w:val="24"/>
          <w:szCs w:val="24"/>
        </w:rPr>
        <w:t>(hoặc người đại diện)</w:t>
      </w:r>
      <w:r w:rsidRPr="006D0750">
        <w:rPr>
          <w:rFonts w:cs="Times New Roman"/>
          <w:sz w:val="24"/>
          <w:szCs w:val="24"/>
        </w:rPr>
        <w:t xml:space="preserve">: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Địa chỉ giao dịch: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Điện thoại: ……………………….Fax: ……………………….Email: </w:t>
      </w:r>
      <w:r w:rsidRPr="006D0750">
        <w:rPr>
          <w:rFonts w:cs="Times New Roman"/>
          <w:sz w:val="24"/>
          <w:szCs w:val="24"/>
        </w:rPr>
        <w:tab/>
      </w:r>
      <w:r w:rsidRPr="006D0750" w:rsidR="001C2D89">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noProof/>
          <w:sz w:val="24"/>
          <w:szCs w:val="24"/>
        </w:rPr>
        <w:drawing>
          <wp:anchor distT="0" distB="0" distL="114300" distR="114300" simplePos="0" relativeHeight="251759616" behindDoc="1" locked="0" layoutInCell="1" allowOverlap="1">
            <wp:simplePos x="0" y="0"/>
            <wp:positionH relativeFrom="column">
              <wp:posOffset>655320</wp:posOffset>
            </wp:positionH>
            <wp:positionV relativeFrom="paragraph">
              <wp:posOffset>200660</wp:posOffset>
            </wp:positionV>
            <wp:extent cx="4307205" cy="4307205"/>
            <wp:effectExtent l="0" t="0" r="0" b="0"/>
            <wp:wrapNone/>
            <wp:docPr id="81" name="Picture 81" descr="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KD%2026"/>
                    <pic:cNvPicPr>
                      <a:picLocks noChangeAspect="1" noChangeArrowheads="1"/>
                    </pic:cNvPicPr>
                  </pic:nvPicPr>
                  <pic:blipFill>
                    <a:blip xmlns:r="http://schemas.openxmlformats.org/officeDocument/2006/relationships" r:embed="rId11">
                      <a:lum bright="12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07205" cy="430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750">
        <w:rPr>
          <w:rFonts w:cs="Times New Roman"/>
          <w:sz w:val="24"/>
          <w:szCs w:val="24"/>
        </w:rPr>
        <w:t>Vận chuyển số sản phẩm động vật sau:</w:t>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43"/>
        <w:gridCol w:w="1276"/>
        <w:gridCol w:w="1790"/>
        <w:gridCol w:w="1048"/>
        <w:gridCol w:w="1289"/>
        <w:gridCol w:w="1831"/>
      </w:tblGrid>
      <w:tr w:rsidTr="004F4622">
        <w:tblPrEx>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c>
          <w:tcPr>
            <w:tcW w:w="1843" w:type="dxa"/>
          </w:tcPr>
          <w:p w:rsidR="00D16A56" w:rsidRPr="00C47082" w:rsidP="00FD757B">
            <w:pPr>
              <w:spacing w:before="120" w:after="120" w:line="240" w:lineRule="auto"/>
              <w:jc w:val="center"/>
              <w:rPr>
                <w:rFonts w:cs="Times New Roman"/>
                <w:b/>
                <w:bCs/>
                <w:sz w:val="24"/>
                <w:szCs w:val="24"/>
              </w:rPr>
            </w:pPr>
            <w:r w:rsidRPr="00C47082">
              <w:rPr>
                <w:rFonts w:cs="Times New Roman"/>
                <w:b/>
                <w:bCs/>
                <w:sz w:val="24"/>
                <w:szCs w:val="24"/>
              </w:rPr>
              <w:t>Loại hàng</w:t>
            </w:r>
          </w:p>
        </w:tc>
        <w:tc>
          <w:tcPr>
            <w:tcW w:w="1276" w:type="dxa"/>
          </w:tcPr>
          <w:p w:rsidR="00D16A56" w:rsidRPr="00C47082" w:rsidP="00FD757B">
            <w:pPr>
              <w:spacing w:before="120" w:after="120" w:line="240" w:lineRule="auto"/>
              <w:jc w:val="center"/>
              <w:rPr>
                <w:rFonts w:cs="Times New Roman"/>
                <w:b/>
                <w:bCs/>
                <w:sz w:val="24"/>
                <w:szCs w:val="24"/>
              </w:rPr>
            </w:pPr>
            <w:r w:rsidRPr="00C47082">
              <w:rPr>
                <w:rFonts w:cs="Times New Roman"/>
                <w:b/>
                <w:bCs/>
                <w:sz w:val="24"/>
                <w:szCs w:val="24"/>
              </w:rPr>
              <w:t>Dạng sản phẩm</w:t>
            </w:r>
          </w:p>
        </w:tc>
        <w:tc>
          <w:tcPr>
            <w:tcW w:w="1790" w:type="dxa"/>
          </w:tcPr>
          <w:p w:rsidR="00D16A56" w:rsidRPr="00C47082" w:rsidP="00D16A56">
            <w:pPr>
              <w:spacing w:before="120" w:after="120" w:line="240" w:lineRule="auto"/>
              <w:jc w:val="center"/>
              <w:rPr>
                <w:rFonts w:cs="Times New Roman"/>
                <w:b/>
                <w:bCs/>
                <w:sz w:val="24"/>
                <w:szCs w:val="24"/>
              </w:rPr>
            </w:pPr>
            <w:r w:rsidRPr="00C47082">
              <w:rPr>
                <w:rFonts w:cs="Times New Roman"/>
                <w:b/>
                <w:bCs/>
                <w:sz w:val="24"/>
                <w:szCs w:val="24"/>
              </w:rPr>
              <w:t xml:space="preserve">Quy cách </w:t>
            </w:r>
          </w:p>
          <w:p w:rsidR="00D16A56" w:rsidRPr="00C47082" w:rsidP="00D16A56">
            <w:pPr>
              <w:spacing w:before="120" w:after="120" w:line="240" w:lineRule="auto"/>
              <w:jc w:val="center"/>
              <w:rPr>
                <w:rFonts w:cs="Times New Roman"/>
                <w:b/>
                <w:bCs/>
                <w:sz w:val="24"/>
                <w:szCs w:val="24"/>
              </w:rPr>
            </w:pPr>
            <w:r w:rsidRPr="00C47082">
              <w:rPr>
                <w:rFonts w:cs="Times New Roman"/>
                <w:b/>
                <w:bCs/>
                <w:sz w:val="24"/>
                <w:szCs w:val="24"/>
              </w:rPr>
              <w:t>đóng gói, bảo quản</w:t>
            </w:r>
          </w:p>
        </w:tc>
        <w:tc>
          <w:tcPr>
            <w:tcW w:w="1048" w:type="dxa"/>
          </w:tcPr>
          <w:p w:rsidR="00D16A56" w:rsidRPr="00C47082" w:rsidP="00FD757B">
            <w:pPr>
              <w:spacing w:before="120" w:after="120" w:line="240" w:lineRule="auto"/>
              <w:jc w:val="center"/>
              <w:rPr>
                <w:rFonts w:cs="Times New Roman"/>
                <w:b/>
                <w:bCs/>
                <w:sz w:val="24"/>
                <w:szCs w:val="24"/>
              </w:rPr>
            </w:pPr>
            <w:r w:rsidRPr="00C47082">
              <w:rPr>
                <w:rFonts w:cs="Times New Roman"/>
                <w:b/>
                <w:bCs/>
                <w:sz w:val="24"/>
                <w:szCs w:val="24"/>
              </w:rPr>
              <w:t xml:space="preserve">Số lượng </w:t>
            </w:r>
            <w:r w:rsidRPr="00C47082">
              <w:rPr>
                <w:rFonts w:cs="Times New Roman"/>
                <w:b/>
                <w:bCs/>
                <w:i/>
                <w:sz w:val="24"/>
                <w:szCs w:val="24"/>
              </w:rPr>
              <w:t>(1)</w:t>
            </w:r>
          </w:p>
        </w:tc>
        <w:tc>
          <w:tcPr>
            <w:tcW w:w="1289" w:type="dxa"/>
          </w:tcPr>
          <w:p w:rsidR="00D16A56" w:rsidRPr="00C47082" w:rsidP="00FD757B">
            <w:pPr>
              <w:spacing w:before="120" w:after="120" w:line="240" w:lineRule="auto"/>
              <w:jc w:val="center"/>
              <w:rPr>
                <w:rFonts w:cs="Times New Roman"/>
                <w:b/>
                <w:bCs/>
                <w:sz w:val="24"/>
                <w:szCs w:val="24"/>
              </w:rPr>
            </w:pPr>
            <w:r w:rsidRPr="00C47082">
              <w:rPr>
                <w:rFonts w:cs="Times New Roman"/>
                <w:b/>
                <w:bCs/>
                <w:sz w:val="24"/>
                <w:szCs w:val="24"/>
              </w:rPr>
              <w:t xml:space="preserve">Khối lượng </w:t>
            </w:r>
            <w:r w:rsidRPr="00C47082">
              <w:rPr>
                <w:rFonts w:cs="Times New Roman"/>
                <w:b/>
                <w:bCs/>
                <w:i/>
                <w:sz w:val="24"/>
                <w:szCs w:val="24"/>
              </w:rPr>
              <w:t>(kg)</w:t>
            </w:r>
          </w:p>
        </w:tc>
        <w:tc>
          <w:tcPr>
            <w:tcW w:w="1831" w:type="dxa"/>
          </w:tcPr>
          <w:p w:rsidR="00D16A56" w:rsidRPr="00C47082" w:rsidP="00FD757B">
            <w:pPr>
              <w:spacing w:before="120" w:after="120" w:line="240" w:lineRule="auto"/>
              <w:jc w:val="center"/>
              <w:rPr>
                <w:rFonts w:cs="Times New Roman"/>
                <w:b/>
                <w:bCs/>
                <w:sz w:val="24"/>
                <w:szCs w:val="24"/>
              </w:rPr>
            </w:pPr>
            <w:r w:rsidRPr="00C47082">
              <w:rPr>
                <w:rFonts w:cs="Times New Roman"/>
                <w:b/>
                <w:bCs/>
                <w:sz w:val="24"/>
                <w:szCs w:val="24"/>
              </w:rPr>
              <w:t>Mục đích sử dụng</w:t>
            </w:r>
          </w:p>
        </w:tc>
      </w:tr>
      <w:tr w:rsidTr="004F4622">
        <w:tblPrEx>
          <w:tblW w:w="9077" w:type="dxa"/>
          <w:tblInd w:w="5" w:type="dxa"/>
          <w:tblCellMar>
            <w:left w:w="0" w:type="dxa"/>
            <w:right w:w="0" w:type="dxa"/>
          </w:tblCellMar>
          <w:tblLook w:val="0000"/>
        </w:tblPrEx>
        <w:tc>
          <w:tcPr>
            <w:tcW w:w="1843" w:type="dxa"/>
          </w:tcPr>
          <w:p w:rsidR="00D16A56" w:rsidRPr="006D0750" w:rsidP="00FD757B">
            <w:pPr>
              <w:spacing w:before="120" w:after="120" w:line="240" w:lineRule="auto"/>
              <w:rPr>
                <w:rFonts w:cs="Times New Roman"/>
                <w:sz w:val="24"/>
                <w:szCs w:val="24"/>
              </w:rPr>
            </w:pPr>
          </w:p>
        </w:tc>
        <w:tc>
          <w:tcPr>
            <w:tcW w:w="1276" w:type="dxa"/>
          </w:tcPr>
          <w:p w:rsidR="00D16A56" w:rsidRPr="006D0750" w:rsidP="00FD757B">
            <w:pPr>
              <w:spacing w:before="120" w:after="120" w:line="240" w:lineRule="auto"/>
              <w:rPr>
                <w:rFonts w:cs="Times New Roman"/>
                <w:noProof/>
                <w:sz w:val="24"/>
                <w:szCs w:val="24"/>
              </w:rPr>
            </w:pPr>
          </w:p>
        </w:tc>
        <w:tc>
          <w:tcPr>
            <w:tcW w:w="1790" w:type="dxa"/>
          </w:tcPr>
          <w:p w:rsidR="00D16A56" w:rsidRPr="006D0750" w:rsidP="00FD757B">
            <w:pPr>
              <w:spacing w:before="120" w:after="120" w:line="240" w:lineRule="auto"/>
              <w:rPr>
                <w:rFonts w:cs="Times New Roman"/>
                <w:sz w:val="24"/>
                <w:szCs w:val="24"/>
              </w:rPr>
            </w:pPr>
          </w:p>
        </w:tc>
        <w:tc>
          <w:tcPr>
            <w:tcW w:w="1048" w:type="dxa"/>
          </w:tcPr>
          <w:p w:rsidR="00D16A56" w:rsidRPr="006D0750" w:rsidP="00FD757B">
            <w:pPr>
              <w:spacing w:before="120" w:after="120" w:line="240" w:lineRule="auto"/>
              <w:rPr>
                <w:rFonts w:cs="Times New Roman"/>
                <w:sz w:val="24"/>
                <w:szCs w:val="24"/>
              </w:rPr>
            </w:pPr>
          </w:p>
        </w:tc>
        <w:tc>
          <w:tcPr>
            <w:tcW w:w="1289" w:type="dxa"/>
          </w:tcPr>
          <w:p w:rsidR="00D16A56" w:rsidRPr="006D0750" w:rsidP="00FD757B">
            <w:pPr>
              <w:spacing w:before="120" w:after="120" w:line="240" w:lineRule="auto"/>
              <w:rPr>
                <w:rFonts w:cs="Times New Roman"/>
                <w:sz w:val="24"/>
                <w:szCs w:val="24"/>
              </w:rPr>
            </w:pPr>
          </w:p>
        </w:tc>
        <w:tc>
          <w:tcPr>
            <w:tcW w:w="1831" w:type="dxa"/>
          </w:tcPr>
          <w:p w:rsidR="00D16A56" w:rsidRPr="006D0750" w:rsidP="00FD757B">
            <w:pPr>
              <w:spacing w:before="120" w:after="120" w:line="240" w:lineRule="auto"/>
              <w:rPr>
                <w:rFonts w:cs="Times New Roman"/>
                <w:sz w:val="24"/>
                <w:szCs w:val="24"/>
              </w:rPr>
            </w:pPr>
          </w:p>
        </w:tc>
      </w:tr>
      <w:tr w:rsidTr="004F4622">
        <w:tblPrEx>
          <w:tblW w:w="9077" w:type="dxa"/>
          <w:tblInd w:w="5" w:type="dxa"/>
          <w:tblCellMar>
            <w:left w:w="0" w:type="dxa"/>
            <w:right w:w="0" w:type="dxa"/>
          </w:tblCellMar>
          <w:tblLook w:val="0000"/>
        </w:tblPrEx>
        <w:tc>
          <w:tcPr>
            <w:tcW w:w="1843" w:type="dxa"/>
          </w:tcPr>
          <w:p w:rsidR="00D16A56" w:rsidRPr="006D0750" w:rsidP="00FD757B">
            <w:pPr>
              <w:spacing w:before="120" w:after="120" w:line="240" w:lineRule="auto"/>
              <w:rPr>
                <w:rFonts w:cs="Times New Roman"/>
                <w:sz w:val="24"/>
                <w:szCs w:val="24"/>
              </w:rPr>
            </w:pPr>
          </w:p>
        </w:tc>
        <w:tc>
          <w:tcPr>
            <w:tcW w:w="1276" w:type="dxa"/>
          </w:tcPr>
          <w:p w:rsidR="00D16A56" w:rsidRPr="006D0750" w:rsidP="00FD757B">
            <w:pPr>
              <w:spacing w:before="120" w:after="120" w:line="240" w:lineRule="auto"/>
              <w:rPr>
                <w:rFonts w:cs="Times New Roman"/>
                <w:sz w:val="24"/>
                <w:szCs w:val="24"/>
              </w:rPr>
            </w:pPr>
          </w:p>
        </w:tc>
        <w:tc>
          <w:tcPr>
            <w:tcW w:w="1790" w:type="dxa"/>
          </w:tcPr>
          <w:p w:rsidR="00D16A56" w:rsidRPr="006D0750" w:rsidP="00FD757B">
            <w:pPr>
              <w:spacing w:before="120" w:after="120" w:line="240" w:lineRule="auto"/>
              <w:rPr>
                <w:rFonts w:cs="Times New Roman"/>
                <w:sz w:val="24"/>
                <w:szCs w:val="24"/>
              </w:rPr>
            </w:pPr>
          </w:p>
        </w:tc>
        <w:tc>
          <w:tcPr>
            <w:tcW w:w="1048" w:type="dxa"/>
          </w:tcPr>
          <w:p w:rsidR="00D16A56" w:rsidRPr="006D0750" w:rsidP="00FD757B">
            <w:pPr>
              <w:spacing w:before="120" w:after="120" w:line="240" w:lineRule="auto"/>
              <w:rPr>
                <w:rFonts w:cs="Times New Roman"/>
                <w:sz w:val="24"/>
                <w:szCs w:val="24"/>
              </w:rPr>
            </w:pPr>
          </w:p>
        </w:tc>
        <w:tc>
          <w:tcPr>
            <w:tcW w:w="1289" w:type="dxa"/>
          </w:tcPr>
          <w:p w:rsidR="00D16A56" w:rsidRPr="006D0750" w:rsidP="00FD757B">
            <w:pPr>
              <w:spacing w:before="120" w:after="120" w:line="240" w:lineRule="auto"/>
              <w:rPr>
                <w:rFonts w:cs="Times New Roman"/>
                <w:sz w:val="24"/>
                <w:szCs w:val="24"/>
              </w:rPr>
            </w:pPr>
          </w:p>
        </w:tc>
        <w:tc>
          <w:tcPr>
            <w:tcW w:w="1831" w:type="dxa"/>
          </w:tcPr>
          <w:p w:rsidR="00D16A56" w:rsidRPr="006D0750" w:rsidP="00FD757B">
            <w:pPr>
              <w:spacing w:before="120" w:after="120" w:line="240" w:lineRule="auto"/>
              <w:rPr>
                <w:rFonts w:cs="Times New Roman"/>
                <w:sz w:val="24"/>
                <w:szCs w:val="24"/>
              </w:rPr>
            </w:pPr>
          </w:p>
        </w:tc>
      </w:tr>
      <w:tr w:rsidTr="004F4622">
        <w:tblPrEx>
          <w:tblW w:w="9077" w:type="dxa"/>
          <w:tblInd w:w="5" w:type="dxa"/>
          <w:tblCellMar>
            <w:left w:w="0" w:type="dxa"/>
            <w:right w:w="0" w:type="dxa"/>
          </w:tblCellMar>
          <w:tblLook w:val="0000"/>
        </w:tblPrEx>
        <w:tc>
          <w:tcPr>
            <w:tcW w:w="1843" w:type="dxa"/>
          </w:tcPr>
          <w:p w:rsidR="00D16A56" w:rsidRPr="006D0750" w:rsidP="00FD757B">
            <w:pPr>
              <w:spacing w:before="120" w:after="120" w:line="240" w:lineRule="auto"/>
              <w:rPr>
                <w:rFonts w:cs="Times New Roman"/>
                <w:sz w:val="24"/>
                <w:szCs w:val="24"/>
              </w:rPr>
            </w:pPr>
          </w:p>
        </w:tc>
        <w:tc>
          <w:tcPr>
            <w:tcW w:w="1276" w:type="dxa"/>
          </w:tcPr>
          <w:p w:rsidR="00D16A56" w:rsidRPr="006D0750" w:rsidP="00FD757B">
            <w:pPr>
              <w:spacing w:before="120" w:after="120" w:line="240" w:lineRule="auto"/>
              <w:rPr>
                <w:rFonts w:cs="Times New Roman"/>
                <w:sz w:val="24"/>
                <w:szCs w:val="24"/>
              </w:rPr>
            </w:pPr>
          </w:p>
        </w:tc>
        <w:tc>
          <w:tcPr>
            <w:tcW w:w="1790" w:type="dxa"/>
          </w:tcPr>
          <w:p w:rsidR="00D16A56" w:rsidRPr="006D0750" w:rsidP="00FD757B">
            <w:pPr>
              <w:spacing w:before="120" w:after="120" w:line="240" w:lineRule="auto"/>
              <w:rPr>
                <w:rFonts w:cs="Times New Roman"/>
                <w:sz w:val="24"/>
                <w:szCs w:val="24"/>
              </w:rPr>
            </w:pPr>
          </w:p>
        </w:tc>
        <w:tc>
          <w:tcPr>
            <w:tcW w:w="1048" w:type="dxa"/>
          </w:tcPr>
          <w:p w:rsidR="00D16A56" w:rsidRPr="006D0750" w:rsidP="00FD757B">
            <w:pPr>
              <w:spacing w:before="120" w:after="120" w:line="240" w:lineRule="auto"/>
              <w:rPr>
                <w:rFonts w:cs="Times New Roman"/>
                <w:sz w:val="24"/>
                <w:szCs w:val="24"/>
              </w:rPr>
            </w:pPr>
          </w:p>
        </w:tc>
        <w:tc>
          <w:tcPr>
            <w:tcW w:w="1289" w:type="dxa"/>
          </w:tcPr>
          <w:p w:rsidR="00D16A56" w:rsidRPr="006D0750" w:rsidP="00FD757B">
            <w:pPr>
              <w:spacing w:before="120" w:after="120" w:line="240" w:lineRule="auto"/>
              <w:rPr>
                <w:rFonts w:cs="Times New Roman"/>
                <w:sz w:val="24"/>
                <w:szCs w:val="24"/>
              </w:rPr>
            </w:pPr>
          </w:p>
        </w:tc>
        <w:tc>
          <w:tcPr>
            <w:tcW w:w="1831" w:type="dxa"/>
          </w:tcPr>
          <w:p w:rsidR="00D16A56" w:rsidRPr="006D0750" w:rsidP="00FD757B">
            <w:pPr>
              <w:spacing w:before="120" w:after="120" w:line="240" w:lineRule="auto"/>
              <w:rPr>
                <w:rFonts w:cs="Times New Roman"/>
                <w:sz w:val="24"/>
                <w:szCs w:val="24"/>
              </w:rPr>
            </w:pPr>
          </w:p>
        </w:tc>
      </w:tr>
      <w:tr w:rsidTr="004F4622">
        <w:tblPrEx>
          <w:tblW w:w="9077" w:type="dxa"/>
          <w:tblInd w:w="5" w:type="dxa"/>
          <w:tblCellMar>
            <w:left w:w="0" w:type="dxa"/>
            <w:right w:w="0" w:type="dxa"/>
          </w:tblCellMar>
          <w:tblLook w:val="0000"/>
        </w:tblPrEx>
        <w:tc>
          <w:tcPr>
            <w:tcW w:w="1843" w:type="dxa"/>
          </w:tcPr>
          <w:p w:rsidR="00D16A56" w:rsidRPr="006D0750" w:rsidP="00FD757B">
            <w:pPr>
              <w:spacing w:before="120" w:after="120" w:line="240" w:lineRule="auto"/>
              <w:jc w:val="center"/>
              <w:rPr>
                <w:rFonts w:cs="Times New Roman"/>
                <w:b/>
                <w:sz w:val="24"/>
                <w:szCs w:val="24"/>
              </w:rPr>
            </w:pPr>
            <w:r w:rsidRPr="006D0750">
              <w:rPr>
                <w:rFonts w:cs="Times New Roman"/>
                <w:b/>
                <w:sz w:val="24"/>
                <w:szCs w:val="24"/>
              </w:rPr>
              <w:t>Tổng số</w:t>
            </w:r>
          </w:p>
        </w:tc>
        <w:tc>
          <w:tcPr>
            <w:tcW w:w="1276" w:type="dxa"/>
          </w:tcPr>
          <w:p w:rsidR="00D16A56" w:rsidRPr="006D0750" w:rsidP="00FD757B">
            <w:pPr>
              <w:spacing w:before="120" w:after="120" w:line="240" w:lineRule="auto"/>
              <w:jc w:val="center"/>
              <w:rPr>
                <w:rFonts w:cs="Times New Roman"/>
                <w:b/>
                <w:sz w:val="24"/>
                <w:szCs w:val="24"/>
              </w:rPr>
            </w:pPr>
          </w:p>
        </w:tc>
        <w:tc>
          <w:tcPr>
            <w:tcW w:w="1790" w:type="dxa"/>
          </w:tcPr>
          <w:p w:rsidR="00D16A56" w:rsidRPr="006D0750" w:rsidP="00FD757B">
            <w:pPr>
              <w:spacing w:before="120" w:after="120" w:line="240" w:lineRule="auto"/>
              <w:jc w:val="center"/>
              <w:rPr>
                <w:rFonts w:cs="Times New Roman"/>
                <w:b/>
                <w:sz w:val="24"/>
                <w:szCs w:val="24"/>
              </w:rPr>
            </w:pPr>
          </w:p>
        </w:tc>
        <w:tc>
          <w:tcPr>
            <w:tcW w:w="1048" w:type="dxa"/>
          </w:tcPr>
          <w:p w:rsidR="00D16A56" w:rsidRPr="006D0750" w:rsidP="00FD757B">
            <w:pPr>
              <w:spacing w:before="120" w:after="120" w:line="240" w:lineRule="auto"/>
              <w:jc w:val="center"/>
              <w:rPr>
                <w:rFonts w:cs="Times New Roman"/>
                <w:b/>
                <w:sz w:val="24"/>
                <w:szCs w:val="24"/>
              </w:rPr>
            </w:pPr>
          </w:p>
        </w:tc>
        <w:tc>
          <w:tcPr>
            <w:tcW w:w="1289" w:type="dxa"/>
          </w:tcPr>
          <w:p w:rsidR="00D16A56" w:rsidRPr="006D0750" w:rsidP="00FD757B">
            <w:pPr>
              <w:spacing w:before="120" w:after="120" w:line="240" w:lineRule="auto"/>
              <w:jc w:val="center"/>
              <w:rPr>
                <w:rFonts w:cs="Times New Roman"/>
                <w:b/>
                <w:sz w:val="24"/>
                <w:szCs w:val="24"/>
              </w:rPr>
            </w:pPr>
          </w:p>
        </w:tc>
        <w:tc>
          <w:tcPr>
            <w:tcW w:w="1831" w:type="dxa"/>
          </w:tcPr>
          <w:p w:rsidR="00D16A56" w:rsidRPr="006D0750" w:rsidP="00FD757B">
            <w:pPr>
              <w:spacing w:before="120" w:after="120" w:line="240" w:lineRule="auto"/>
              <w:jc w:val="center"/>
              <w:rPr>
                <w:rFonts w:cs="Times New Roman"/>
                <w:b/>
                <w:sz w:val="24"/>
                <w:szCs w:val="24"/>
              </w:rPr>
            </w:pP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Tổng số </w:t>
      </w:r>
      <w:r w:rsidRPr="006D0750">
        <w:rPr>
          <w:rFonts w:cs="Times New Roman"/>
          <w:i/>
          <w:sz w:val="24"/>
          <w:szCs w:val="24"/>
        </w:rPr>
        <w:t>(viết bằng chữ)</w:t>
      </w:r>
      <w:r w:rsidRPr="006D0750">
        <w:rPr>
          <w:rFonts w:cs="Times New Roman"/>
          <w:sz w:val="24"/>
          <w:szCs w:val="24"/>
        </w:rPr>
        <w:t xml:space="preserve">: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Tên cơ sở sản xuất, sơ chế, bảo quản: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Tên tổ chức, cá nhân nhận hàng: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Điện thoại: ……………………….Fax: ……………………….Email: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Nơi đến cuối cùng: </w:t>
      </w:r>
      <w:r w:rsidRPr="006D0750">
        <w:rPr>
          <w:rFonts w:cs="Times New Roman"/>
          <w:sz w:val="24"/>
          <w:szCs w:val="24"/>
        </w:rPr>
        <w:tab/>
      </w:r>
      <w:r w:rsidRPr="006D0750" w:rsidR="001C2D89">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 xml:space="preserve">Nơi giao hàng trong quá trình vận chuyển </w:t>
      </w:r>
      <w:r w:rsidRPr="006D0750">
        <w:rPr>
          <w:rFonts w:cs="Times New Roman"/>
          <w:i/>
          <w:sz w:val="24"/>
          <w:szCs w:val="24"/>
        </w:rPr>
        <w:t>(nếu có)</w:t>
      </w:r>
      <w:r w:rsidRPr="006D0750">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1/ ……………………………………………Số lượng: …………….Khối lượng: </w:t>
      </w:r>
      <w:r w:rsidRPr="006D0750">
        <w:rPr>
          <w:rFonts w:cs="Times New Roman"/>
          <w:sz w:val="24"/>
          <w:szCs w:val="24"/>
        </w:rPr>
        <w:tab/>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2/ ……………………………………………Số lượng: …………….Khối lượng: </w:t>
      </w:r>
      <w:r w:rsidRPr="006D0750">
        <w:rPr>
          <w:rFonts w:cs="Times New Roman"/>
          <w:sz w:val="24"/>
          <w:szCs w:val="24"/>
        </w:rPr>
        <w:tab/>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3/ ……………………………………………Số lượng: …………….Khối lượng: </w:t>
      </w:r>
      <w:r w:rsidRPr="006D0750">
        <w:rPr>
          <w:rFonts w:cs="Times New Roman"/>
          <w:sz w:val="24"/>
          <w:szCs w:val="24"/>
        </w:rPr>
        <w:tab/>
      </w:r>
    </w:p>
    <w:p w:rsidR="00B37186" w:rsidRPr="002F035C" w:rsidP="00B37186">
      <w:pPr>
        <w:tabs>
          <w:tab w:val="left" w:leader="dot" w:pos="7920"/>
        </w:tabs>
        <w:spacing w:before="120" w:after="120" w:line="240" w:lineRule="auto"/>
        <w:rPr>
          <w:rFonts w:cs="Times New Roman"/>
          <w:color w:val="FF0000"/>
          <w:sz w:val="24"/>
          <w:szCs w:val="24"/>
        </w:rPr>
      </w:pPr>
      <w:r w:rsidRPr="00D30C8A">
        <w:rPr>
          <w:rFonts w:cs="Times New Roman"/>
          <w:sz w:val="24"/>
          <w:szCs w:val="24"/>
        </w:rPr>
        <w:t>Phương tiện vận chuyển: ...............</w:t>
      </w:r>
      <w:r w:rsidR="00F81A5F">
        <w:rPr>
          <w:rFonts w:cs="Times New Roman"/>
          <w:sz w:val="24"/>
          <w:szCs w:val="24"/>
        </w:rPr>
        <w:t>..........</w:t>
      </w:r>
      <w:r w:rsidRPr="00D30C8A">
        <w:rPr>
          <w:rFonts w:cs="Times New Roman"/>
          <w:sz w:val="24"/>
          <w:szCs w:val="24"/>
        </w:rPr>
        <w:t>..........Biển kiểm soát:……</w:t>
      </w:r>
      <w:r w:rsidR="00F81A5F">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Điều kiện bảo quản hàng khi vận chuyển: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Các vật dụng khác có liên quan: </w:t>
      </w:r>
      <w:r w:rsidRPr="006D0750">
        <w:rPr>
          <w:rFonts w:cs="Times New Roman"/>
          <w:sz w:val="24"/>
          <w:szCs w:val="24"/>
        </w:rPr>
        <w:tab/>
      </w:r>
      <w:r w:rsidRPr="006D0750" w:rsidR="001C2D89">
        <w:rPr>
          <w:rFonts w:cs="Times New Roman"/>
          <w:sz w:val="24"/>
          <w:szCs w:val="24"/>
        </w:rPr>
        <w:t>………….</w:t>
      </w:r>
    </w:p>
    <w:p w:rsidR="00FD757B" w:rsidRPr="006D0750" w:rsidP="00FD757B">
      <w:pPr>
        <w:spacing w:before="120" w:after="120" w:line="240" w:lineRule="auto"/>
        <w:jc w:val="center"/>
        <w:rPr>
          <w:rFonts w:cs="Times New Roman"/>
          <w:sz w:val="24"/>
          <w:szCs w:val="24"/>
        </w:rPr>
      </w:pPr>
      <w:r w:rsidRPr="006D0750">
        <w:rPr>
          <w:rFonts w:cs="Times New Roman"/>
          <w:b/>
          <w:sz w:val="24"/>
          <w:szCs w:val="24"/>
        </w:rPr>
        <w:t>CHỨNG NHẬN KIỂM DỊCH</w:t>
      </w:r>
    </w:p>
    <w:p w:rsidR="00FD757B" w:rsidRPr="006D0750" w:rsidP="00E44A93">
      <w:pPr>
        <w:spacing w:before="120" w:after="120" w:line="240" w:lineRule="auto"/>
        <w:jc w:val="both"/>
        <w:rPr>
          <w:rFonts w:cs="Times New Roman"/>
          <w:sz w:val="24"/>
          <w:szCs w:val="24"/>
        </w:rPr>
      </w:pPr>
      <w:r w:rsidRPr="006D0750">
        <w:rPr>
          <w:rFonts w:cs="Times New Roman"/>
          <w:sz w:val="24"/>
          <w:szCs w:val="24"/>
        </w:rPr>
        <w:t>Tôi, kiểm dịch viên động vật ký tên dưới đây chứng nhận:</w:t>
      </w:r>
    </w:p>
    <w:p w:rsidR="00FD757B" w:rsidRPr="006D0750" w:rsidP="00E44A93">
      <w:pPr>
        <w:spacing w:before="120" w:after="120" w:line="240" w:lineRule="auto"/>
        <w:jc w:val="both"/>
        <w:rPr>
          <w:rFonts w:cs="Times New Roman"/>
          <w:sz w:val="24"/>
          <w:szCs w:val="24"/>
        </w:rPr>
      </w:pPr>
      <w:r w:rsidRPr="006D0750">
        <w:rPr>
          <w:rFonts w:cs="Times New Roman"/>
          <w:sz w:val="24"/>
          <w:szCs w:val="24"/>
        </w:rPr>
        <w:t>1/ Sản phẩm động vật trên được lấy từ động vật khỏe mạnh; xuất phát từ vùng, cơ sở an toàn dịch bệnh và được giết mổ, sơ chế, bảo quản bảo đảm các yêu cầu vệ sinh thú y theo quy định;</w:t>
      </w:r>
    </w:p>
    <w:p w:rsidR="00FD757B" w:rsidRPr="006D0750" w:rsidP="00E44A93">
      <w:pPr>
        <w:spacing w:before="120" w:after="120" w:line="240" w:lineRule="auto"/>
        <w:jc w:val="both"/>
        <w:rPr>
          <w:rFonts w:cs="Times New Roman"/>
          <w:i/>
          <w:sz w:val="24"/>
          <w:szCs w:val="24"/>
        </w:rPr>
      </w:pPr>
      <w:r w:rsidRPr="006D0750">
        <w:rPr>
          <w:rFonts w:cs="Times New Roman"/>
          <w:sz w:val="24"/>
          <w:szCs w:val="24"/>
        </w:rPr>
        <w:t>2/ Sản phẩm động vật trên đã được kiểm tra các chỉ tiêu vệ sinh thú y tại kết quả xét nghiệm số: ………/…….. ngày ……./……./…… của …………..</w:t>
      </w:r>
      <w:r w:rsidRPr="006D0750">
        <w:rPr>
          <w:rFonts w:cs="Times New Roman"/>
          <w:i/>
          <w:sz w:val="24"/>
          <w:szCs w:val="24"/>
        </w:rPr>
        <w:t>(2)</w:t>
      </w:r>
      <w:r w:rsidRPr="006D0750">
        <w:rPr>
          <w:rFonts w:cs="Times New Roman"/>
          <w:sz w:val="24"/>
          <w:szCs w:val="24"/>
        </w:rPr>
        <w:t>………..</w:t>
      </w:r>
      <w:r w:rsidRPr="006D0750">
        <w:rPr>
          <w:rFonts w:cs="Times New Roman"/>
          <w:i/>
          <w:sz w:val="24"/>
          <w:szCs w:val="24"/>
        </w:rPr>
        <w:t>(gửi kèm bản sao, nếu có).</w:t>
      </w:r>
    </w:p>
    <w:p w:rsidR="00FD757B" w:rsidRPr="006D0750" w:rsidP="00E44A93">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3/ Sản phẩm động vật trên đáp ứng các yêu cầu sau: </w:t>
      </w:r>
      <w:r w:rsidRPr="006D0750">
        <w:rPr>
          <w:rFonts w:cs="Times New Roman"/>
          <w:sz w:val="24"/>
          <w:szCs w:val="24"/>
        </w:rPr>
        <w:tab/>
      </w:r>
      <w:r w:rsidRPr="006D0750" w:rsidR="001C2D89">
        <w:rPr>
          <w:rFonts w:cs="Times New Roman"/>
          <w:sz w:val="24"/>
          <w:szCs w:val="24"/>
        </w:rPr>
        <w:t>………….</w:t>
      </w:r>
    </w:p>
    <w:p w:rsidR="00FD757B" w:rsidRPr="006D0750" w:rsidP="00E44A93">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E44A93">
      <w:pPr>
        <w:spacing w:before="120" w:after="120" w:line="240" w:lineRule="auto"/>
        <w:jc w:val="both"/>
        <w:rPr>
          <w:rFonts w:cs="Times New Roman"/>
          <w:sz w:val="24"/>
          <w:szCs w:val="24"/>
        </w:rPr>
      </w:pPr>
      <w:r w:rsidRPr="006D0750">
        <w:rPr>
          <w:rFonts w:cs="Times New Roman"/>
          <w:sz w:val="24"/>
          <w:szCs w:val="24"/>
        </w:rPr>
        <w:t xml:space="preserve">4/ Sản phẩm động vật đã được khử trùng tiêu độc bằng ……………nồng độ ………… </w:t>
      </w:r>
      <w:r w:rsidRPr="006D0750">
        <w:rPr>
          <w:rFonts w:cs="Times New Roman"/>
          <w:i/>
          <w:sz w:val="24"/>
          <w:szCs w:val="24"/>
        </w:rPr>
        <w:t>(nếu có)</w:t>
      </w:r>
      <w:r w:rsidRPr="006D0750">
        <w:rPr>
          <w:rFonts w:cs="Times New Roman"/>
          <w:sz w:val="24"/>
          <w:szCs w:val="24"/>
        </w:rPr>
        <w:t>.</w:t>
      </w:r>
    </w:p>
    <w:p w:rsidR="00FD757B" w:rsidRPr="006D0750" w:rsidP="00E44A93">
      <w:pPr>
        <w:spacing w:before="120" w:after="120" w:line="240" w:lineRule="auto"/>
        <w:jc w:val="both"/>
        <w:rPr>
          <w:rFonts w:cs="Times New Roman"/>
          <w:sz w:val="24"/>
          <w:szCs w:val="24"/>
        </w:rPr>
      </w:pPr>
      <w:r w:rsidRPr="006D0750">
        <w:rPr>
          <w:rFonts w:cs="Times New Roman"/>
          <w:sz w:val="24"/>
          <w:szCs w:val="24"/>
        </w:rPr>
        <w:t>5/ Phương tiện vận chuyển, các vật dụng khác có liên quan kèm theo bảo đảm yêu cầu vệ sinh thú y, đã được khử trùng tiêu độc bằng ……………………nồng độ ………………</w:t>
      </w:r>
      <w:r w:rsidRPr="006D0750" w:rsidR="001C2D89">
        <w:rPr>
          <w:rFonts w:cs="Times New Roman"/>
          <w:sz w:val="24"/>
          <w:szCs w:val="24"/>
        </w:rPr>
        <w:t>………….</w:t>
      </w:r>
    </w:p>
    <w:p w:rsidR="00FD757B" w:rsidRPr="006D0750" w:rsidP="00FD757B">
      <w:pPr>
        <w:spacing w:before="120" w:after="120" w:line="240" w:lineRule="auto"/>
        <w:rPr>
          <w:rFonts w:cs="Times New Roman"/>
          <w:sz w:val="24"/>
          <w:szCs w:val="24"/>
        </w:rPr>
      </w:pPr>
    </w:p>
    <w:tbl>
      <w:tblPr>
        <w:tblW w:w="0" w:type="auto"/>
        <w:tblLook w:val="01E0"/>
      </w:tblPr>
      <w:tblGrid>
        <w:gridCol w:w="4214"/>
        <w:gridCol w:w="4858"/>
      </w:tblGrid>
      <w:tr w:rsidTr="008E0A22">
        <w:tblPrEx>
          <w:tblW w:w="0" w:type="auto"/>
          <w:tblLook w:val="01E0"/>
        </w:tblPrEx>
        <w:tc>
          <w:tcPr>
            <w:tcW w:w="4262" w:type="dxa"/>
          </w:tcPr>
          <w:p w:rsidR="00FD757B" w:rsidRPr="006D0750" w:rsidP="00FD757B">
            <w:pPr>
              <w:spacing w:before="120" w:after="120" w:line="240" w:lineRule="auto"/>
              <w:jc w:val="center"/>
              <w:rPr>
                <w:rFonts w:cs="Times New Roman"/>
                <w:sz w:val="24"/>
                <w:szCs w:val="24"/>
              </w:rPr>
            </w:pPr>
            <w:r w:rsidRPr="006D0750">
              <w:rPr>
                <w:rFonts w:cs="Times New Roman"/>
                <w:i/>
                <w:sz w:val="24"/>
                <w:szCs w:val="24"/>
              </w:rPr>
              <w:t>Giấy có giá trị đến ngày: ....../....../......</w:t>
            </w:r>
            <w:r w:rsidRPr="006D0750">
              <w:rPr>
                <w:rFonts w:cs="Times New Roman"/>
                <w:i/>
                <w:sz w:val="24"/>
                <w:szCs w:val="24"/>
              </w:rPr>
              <w:br/>
            </w:r>
            <w:r w:rsidRPr="006D0750">
              <w:rPr>
                <w:rFonts w:cs="Times New Roman"/>
                <w:i/>
                <w:sz w:val="24"/>
                <w:szCs w:val="24"/>
              </w:rPr>
              <w:br/>
            </w:r>
          </w:p>
        </w:tc>
        <w:tc>
          <w:tcPr>
            <w:tcW w:w="4918" w:type="dxa"/>
          </w:tcPr>
          <w:p w:rsidR="00FD757B" w:rsidRPr="006D0750" w:rsidP="00FD757B">
            <w:pPr>
              <w:spacing w:before="120" w:after="120" w:line="240" w:lineRule="auto"/>
              <w:jc w:val="center"/>
              <w:rPr>
                <w:rFonts w:cs="Times New Roman"/>
                <w:sz w:val="24"/>
                <w:szCs w:val="24"/>
              </w:rPr>
            </w:pPr>
            <w:r w:rsidRPr="006D0750">
              <w:rPr>
                <w:rFonts w:cs="Times New Roman"/>
                <w:i/>
                <w:sz w:val="24"/>
                <w:szCs w:val="24"/>
              </w:rPr>
              <w:t>Cấp tại ................, ngày ....../....../.....</w:t>
            </w:r>
            <w:r w:rsidRPr="006D0750">
              <w:rPr>
                <w:rFonts w:cs="Times New Roman"/>
                <w:i/>
                <w:sz w:val="24"/>
                <w:szCs w:val="24"/>
              </w:rPr>
              <w:br/>
            </w:r>
            <w:r w:rsidRPr="006D0750">
              <w:rPr>
                <w:rFonts w:cs="Times New Roman"/>
                <w:b/>
                <w:sz w:val="24"/>
                <w:szCs w:val="24"/>
              </w:rPr>
              <w:t>KIỂM DỊCH VIÊN ĐỘNG VẬT</w:t>
            </w:r>
            <w:r w:rsidRPr="006D0750">
              <w:rPr>
                <w:rFonts w:cs="Times New Roman"/>
                <w:b/>
                <w:sz w:val="24"/>
                <w:szCs w:val="24"/>
              </w:rPr>
              <w:br/>
            </w:r>
            <w:r w:rsidRPr="006D0750">
              <w:rPr>
                <w:rFonts w:cs="Times New Roman"/>
                <w:i/>
                <w:sz w:val="24"/>
                <w:szCs w:val="24"/>
              </w:rPr>
              <w:t>(Ký, ghi rõ họ tên)</w:t>
            </w:r>
          </w:p>
        </w:tc>
      </w:tr>
    </w:tbl>
    <w:p w:rsidR="00FD757B" w:rsidRPr="006D0750" w:rsidP="00FD757B">
      <w:pPr>
        <w:spacing w:before="120" w:after="120" w:line="240" w:lineRule="auto"/>
        <w:rPr>
          <w:rFonts w:cs="Times New Roman"/>
          <w:i/>
          <w:sz w:val="24"/>
          <w:szCs w:val="24"/>
        </w:rPr>
      </w:pPr>
      <w:r w:rsidRPr="006D0750">
        <w:rPr>
          <w:rFonts w:cs="Times New Roman"/>
          <w:i/>
          <w:sz w:val="24"/>
          <w:szCs w:val="24"/>
        </w:rPr>
        <w:t>(1): Số lượng kiện, thùng, hộp, ...</w:t>
      </w:r>
    </w:p>
    <w:p w:rsidR="00FD757B" w:rsidRPr="006D0750" w:rsidP="00FD757B">
      <w:pPr>
        <w:spacing w:before="120" w:after="120" w:line="240" w:lineRule="auto"/>
        <w:rPr>
          <w:rFonts w:cs="Times New Roman"/>
          <w:i/>
          <w:sz w:val="24"/>
          <w:szCs w:val="24"/>
        </w:rPr>
      </w:pPr>
      <w:r w:rsidRPr="006D0750">
        <w:rPr>
          <w:rFonts w:cs="Times New Roman"/>
          <w:i/>
          <w:sz w:val="24"/>
          <w:szCs w:val="24"/>
        </w:rPr>
        <w:t>(2): Tên cơ quan trả lời kết quả xét nghiệm.</w:t>
      </w:r>
    </w:p>
    <w:p w:rsidR="00957170" w:rsidRPr="006D0750" w:rsidP="00FD757B">
      <w:pPr>
        <w:spacing w:before="120" w:after="120" w:line="240" w:lineRule="auto"/>
        <w:rPr>
          <w:rFonts w:cs="Times New Roman"/>
          <w:i/>
          <w:sz w:val="24"/>
          <w:szCs w:val="24"/>
        </w:rPr>
      </w:pPr>
    </w:p>
    <w:p w:rsidR="00BF7C07" w:rsidP="00957170">
      <w:pPr>
        <w:spacing w:before="120" w:after="120" w:line="240" w:lineRule="auto"/>
        <w:jc w:val="right"/>
        <w:rPr>
          <w:rFonts w:cs="Times New Roman"/>
          <w:b/>
          <w:sz w:val="24"/>
          <w:szCs w:val="24"/>
        </w:rPr>
      </w:pPr>
    </w:p>
    <w:p w:rsidR="00957170" w:rsidRPr="006D0750" w:rsidP="00957170">
      <w:pPr>
        <w:spacing w:before="120" w:after="120" w:line="240" w:lineRule="auto"/>
        <w:jc w:val="right"/>
        <w:rPr>
          <w:rFonts w:cs="Times New Roman"/>
          <w:b/>
          <w:sz w:val="24"/>
          <w:szCs w:val="24"/>
        </w:rPr>
      </w:pPr>
      <w:r w:rsidRPr="006D0750">
        <w:rPr>
          <w:rFonts w:cs="Times New Roman"/>
          <w:b/>
          <w:sz w:val="24"/>
          <w:szCs w:val="24"/>
        </w:rPr>
        <w:t>Mẫu 13a</w:t>
      </w:r>
    </w:p>
    <w:p w:rsidR="00957170" w:rsidRPr="006D0750" w:rsidP="00957170">
      <w:pPr>
        <w:spacing w:before="120" w:after="120" w:line="240" w:lineRule="auto"/>
        <w:jc w:val="right"/>
        <w:rPr>
          <w:rFonts w:cs="Times New Roman"/>
          <w:b/>
          <w:sz w:val="24"/>
          <w:szCs w:val="24"/>
        </w:rPr>
      </w:pPr>
      <w:r w:rsidRPr="006D0750">
        <w:rPr>
          <w:rFonts w:cs="Times New Roman"/>
          <w:i/>
          <w:sz w:val="24"/>
          <w:szCs w:val="24"/>
        </w:rPr>
        <w:t>Form</w:t>
      </w:r>
    </w:p>
    <w:tbl>
      <w:tblPr>
        <w:tblW w:w="9577" w:type="dxa"/>
        <w:tblCellMar>
          <w:left w:w="0" w:type="dxa"/>
          <w:right w:w="0" w:type="dxa"/>
        </w:tblCellMar>
        <w:tblLook w:val="01E0"/>
      </w:tblPr>
      <w:tblGrid>
        <w:gridCol w:w="3402"/>
        <w:gridCol w:w="1497"/>
        <w:gridCol w:w="4678"/>
      </w:tblGrid>
      <w:tr w:rsidTr="0055156C">
        <w:tblPrEx>
          <w:tblW w:w="9577" w:type="dxa"/>
          <w:tblCellMar>
            <w:left w:w="0" w:type="dxa"/>
            <w:right w:w="0" w:type="dxa"/>
          </w:tblCellMar>
          <w:tblLook w:val="01E0"/>
        </w:tblPrEx>
        <w:tc>
          <w:tcPr>
            <w:tcW w:w="3402" w:type="dxa"/>
          </w:tcPr>
          <w:p w:rsidR="0055156C" w:rsidRPr="006D0750" w:rsidP="0055156C">
            <w:pPr>
              <w:spacing w:after="0" w:line="240" w:lineRule="atLeast"/>
              <w:jc w:val="center"/>
              <w:rPr>
                <w:sz w:val="18"/>
                <w:szCs w:val="18"/>
              </w:rPr>
            </w:pPr>
            <w:r w:rsidRPr="006D0750">
              <w:rPr>
                <w:rFonts w:cs="Times New Roman"/>
                <w:b/>
                <w:noProof/>
                <w:sz w:val="24"/>
                <w:szCs w:val="24"/>
              </w:rPr>
              <mc:AlternateContent>
                <mc:Choice Requires="wps">
                  <w:drawing>
                    <wp:anchor distT="0" distB="0" distL="114300" distR="114300" simplePos="0" relativeHeight="251793408" behindDoc="0" locked="0" layoutInCell="1" allowOverlap="1">
                      <wp:simplePos x="0" y="0"/>
                      <wp:positionH relativeFrom="column">
                        <wp:posOffset>685751</wp:posOffset>
                      </wp:positionH>
                      <wp:positionV relativeFrom="paragraph">
                        <wp:posOffset>514057</wp:posOffset>
                      </wp:positionV>
                      <wp:extent cx="595961" cy="0"/>
                      <wp:effectExtent l="0" t="0" r="13970" b="19050"/>
                      <wp:wrapNone/>
                      <wp:docPr id="33" name="AutoShape 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961"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59" type="#_x0000_t32" style="height:0;margin-left:54pt;margin-top:40.5pt;mso-height-percent:0;mso-height-relative:page;mso-width-percent:0;mso-width-relative:page;mso-wrap-distance-bottom:0;mso-wrap-distance-left:9pt;mso-wrap-distance-right:9pt;mso-wrap-distance-top:0;mso-wrap-style:square;position:absolute;visibility:visible;width:46.95pt;z-index:251794432"/>
                  </w:pict>
                </mc:Fallback>
              </mc:AlternateContent>
            </w:r>
            <w:r w:rsidRPr="006D0750" w:rsidR="00FD757B">
              <w:rPr>
                <w:rFonts w:cs="Times New Roman"/>
                <w:sz w:val="16"/>
                <w:szCs w:val="24"/>
              </w:rPr>
              <w:t xml:space="preserve"> </w:t>
            </w:r>
            <w:r w:rsidRPr="006D0750" w:rsidR="00757583">
              <w:rPr>
                <w:szCs w:val="28"/>
              </w:rPr>
              <w:t xml:space="preserve"> </w:t>
            </w:r>
            <w:r w:rsidRPr="006D0750" w:rsidR="00757583">
              <w:rPr>
                <w:sz w:val="18"/>
                <w:szCs w:val="18"/>
              </w:rPr>
              <w:t>TÊN CƠ QUAN KIỂM DỊCH ĐỘNG VẬT</w:t>
            </w:r>
          </w:p>
          <w:p w:rsidR="00FD757B" w:rsidRPr="006D0750" w:rsidP="0055156C">
            <w:pPr>
              <w:spacing w:after="0" w:line="240" w:lineRule="atLeast"/>
              <w:jc w:val="center"/>
              <w:rPr>
                <w:rFonts w:cs="Times New Roman"/>
                <w:sz w:val="24"/>
                <w:szCs w:val="24"/>
              </w:rPr>
            </w:pPr>
            <w:r w:rsidRPr="006D0750">
              <w:rPr>
                <w:sz w:val="18"/>
                <w:szCs w:val="18"/>
              </w:rPr>
              <w:t xml:space="preserve"> NAME OF ANIMAL HEALTH ORGANIZATION</w:t>
            </w:r>
          </w:p>
        </w:tc>
        <w:tc>
          <w:tcPr>
            <w:tcW w:w="1497" w:type="dxa"/>
            <w:vAlign w:val="center"/>
          </w:tcPr>
          <w:p w:rsidR="00FD757B" w:rsidRPr="006D0750" w:rsidP="00FD757B">
            <w:pPr>
              <w:spacing w:before="120" w:after="120" w:line="240" w:lineRule="auto"/>
              <w:jc w:val="center"/>
              <w:rPr>
                <w:rFonts w:cs="Times New Roman"/>
                <w:sz w:val="24"/>
                <w:szCs w:val="24"/>
              </w:rPr>
            </w:pPr>
            <w:r w:rsidRPr="006D0750">
              <w:rPr>
                <w:rFonts w:cs="Times New Roman"/>
                <w:noProof/>
                <w:sz w:val="24"/>
                <w:szCs w:val="24"/>
              </w:rPr>
              <w:drawing>
                <wp:inline distT="0" distB="0" distL="0" distR="0">
                  <wp:extent cx="735965" cy="748030"/>
                  <wp:effectExtent l="1905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12" cstate="print"/>
                          <a:stretch>
                            <a:fillRect/>
                          </a:stretch>
                        </pic:blipFill>
                        <pic:spPr bwMode="auto">
                          <a:xfrm>
                            <a:off x="0" y="0"/>
                            <a:ext cx="735965" cy="748030"/>
                          </a:xfrm>
                          <a:prstGeom prst="rect">
                            <a:avLst/>
                          </a:prstGeom>
                          <a:noFill/>
                          <a:ln w="9525">
                            <a:noFill/>
                            <a:miter lim="800000"/>
                            <a:headEnd/>
                            <a:tailEnd/>
                          </a:ln>
                        </pic:spPr>
                      </pic:pic>
                    </a:graphicData>
                  </a:graphic>
                </wp:inline>
              </w:drawing>
            </w:r>
          </w:p>
        </w:tc>
        <w:tc>
          <w:tcPr>
            <w:tcW w:w="4678" w:type="dxa"/>
          </w:tcPr>
          <w:p w:rsidR="00957170" w:rsidRPr="006D0750" w:rsidP="00957170">
            <w:pPr>
              <w:spacing w:before="120" w:after="120" w:line="240" w:lineRule="auto"/>
              <w:jc w:val="center"/>
              <w:rPr>
                <w:rFonts w:cs="Times New Roman"/>
                <w:b/>
                <w:sz w:val="24"/>
                <w:szCs w:val="24"/>
              </w:rPr>
            </w:pPr>
            <w:r w:rsidRPr="006D0750">
              <w:rPr>
                <w:rFonts w:cs="Times New Roman"/>
                <w:b/>
                <w:noProof/>
                <w:sz w:val="24"/>
                <w:szCs w:val="24"/>
              </w:rPr>
              <mc:AlternateContent>
                <mc:Choice Requires="wps">
                  <w:drawing>
                    <wp:anchor distT="0" distB="0" distL="114300" distR="114300" simplePos="0" relativeHeight="251779072" behindDoc="0" locked="0" layoutInCell="1" allowOverlap="1">
                      <wp:simplePos x="0" y="0"/>
                      <wp:positionH relativeFrom="column">
                        <wp:posOffset>481330</wp:posOffset>
                      </wp:positionH>
                      <wp:positionV relativeFrom="paragraph">
                        <wp:posOffset>380448</wp:posOffset>
                      </wp:positionV>
                      <wp:extent cx="2043486" cy="0"/>
                      <wp:effectExtent l="0" t="0" r="13970" b="19050"/>
                      <wp:wrapNone/>
                      <wp:docPr id="102" name="AutoShape 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43486"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60" type="#_x0000_t32" style="height:0;margin-left:37.9pt;margin-top:29.95pt;mso-height-percent:0;mso-height-relative:page;mso-width-percent:0;mso-width-relative:page;mso-wrap-distance-bottom:0;mso-wrap-distance-left:9pt;mso-wrap-distance-right:9pt;mso-wrap-distance-top:0;mso-wrap-style:square;position:absolute;visibility:visible;width:160.9pt;z-index:251780096"/>
                  </w:pict>
                </mc:Fallback>
              </mc:AlternateContent>
            </w:r>
            <w:r w:rsidRPr="006D0750">
              <w:rPr>
                <w:rFonts w:cs="Times New Roman"/>
                <w:b/>
                <w:sz w:val="18"/>
                <w:szCs w:val="24"/>
              </w:rPr>
              <w:t>NƯỚC CỘNG HÒA XÃ HỘI CHỦ NGHĨA VIỆT NAM</w:t>
            </w:r>
            <w:r w:rsidRPr="006D0750">
              <w:rPr>
                <w:rFonts w:cs="Times New Roman"/>
                <w:b/>
                <w:sz w:val="18"/>
                <w:szCs w:val="24"/>
              </w:rPr>
              <w:br/>
            </w:r>
            <w:r w:rsidRPr="006D0750">
              <w:rPr>
                <w:rFonts w:cs="Times New Roman"/>
                <w:sz w:val="18"/>
                <w:szCs w:val="24"/>
              </w:rPr>
              <w:t>THE SOCIALIST REPUBLIC OF VIET NAM</w:t>
            </w:r>
            <w:r w:rsidRPr="006D0750">
              <w:rPr>
                <w:rFonts w:cs="Times New Roman"/>
                <w:sz w:val="24"/>
                <w:szCs w:val="24"/>
              </w:rPr>
              <w:br/>
            </w:r>
          </w:p>
          <w:p w:rsidR="00FD757B" w:rsidRPr="006D0750" w:rsidP="00FD757B">
            <w:pPr>
              <w:spacing w:before="120" w:after="120" w:line="240" w:lineRule="auto"/>
              <w:jc w:val="right"/>
              <w:rPr>
                <w:rFonts w:cs="Times New Roman"/>
                <w:i/>
                <w:sz w:val="24"/>
                <w:szCs w:val="24"/>
              </w:rPr>
            </w:pPr>
          </w:p>
        </w:tc>
      </w:tr>
    </w:tbl>
    <w:p w:rsidR="00FD757B" w:rsidRPr="006D0750" w:rsidP="00FD757B">
      <w:pPr>
        <w:spacing w:before="120" w:after="120" w:line="240" w:lineRule="auto"/>
        <w:jc w:val="center"/>
        <w:rPr>
          <w:rFonts w:cs="Times New Roman"/>
          <w:b/>
          <w:sz w:val="24"/>
          <w:szCs w:val="24"/>
        </w:rPr>
      </w:pPr>
      <w:r w:rsidRPr="006D0750">
        <w:rPr>
          <w:rFonts w:cs="Times New Roman"/>
          <w:b/>
          <w:sz w:val="24"/>
          <w:szCs w:val="24"/>
        </w:rPr>
        <w:t>GIẤY CHỨNG NHẬN KIỂM DỊCH ĐỘNG VẬT XUẤT KHẨU</w:t>
      </w:r>
    </w:p>
    <w:p w:rsidR="00FD757B" w:rsidRPr="006D0750" w:rsidP="00FD757B">
      <w:pPr>
        <w:spacing w:before="120" w:after="120" w:line="240" w:lineRule="auto"/>
        <w:jc w:val="center"/>
        <w:rPr>
          <w:rFonts w:cs="Times New Roman"/>
          <w:sz w:val="24"/>
          <w:szCs w:val="24"/>
        </w:rPr>
      </w:pPr>
      <w:r w:rsidRPr="006D0750">
        <w:rPr>
          <w:rFonts w:cs="Times New Roman"/>
          <w:sz w:val="24"/>
          <w:szCs w:val="24"/>
        </w:rPr>
        <w:t>ANIMAL HEA</w:t>
      </w:r>
      <w:r w:rsidR="00F24B4D">
        <w:rPr>
          <w:rFonts w:cs="Times New Roman"/>
          <w:sz w:val="24"/>
          <w:szCs w:val="24"/>
        </w:rPr>
        <w:t>L</w:t>
      </w:r>
      <w:r w:rsidRPr="006D0750">
        <w:rPr>
          <w:rFonts w:cs="Times New Roman"/>
          <w:sz w:val="24"/>
          <w:szCs w:val="24"/>
        </w:rPr>
        <w:t>TH CERTIFICATE FOR EXPORT</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Số: …………../CN-KDĐVXK</w:t>
      </w:r>
    </w:p>
    <w:p w:rsidR="00FD757B" w:rsidRPr="006D0750" w:rsidP="00FD757B">
      <w:pPr>
        <w:spacing w:before="120" w:after="120" w:line="240" w:lineRule="auto"/>
        <w:ind w:left="2160" w:firstLine="480"/>
        <w:rPr>
          <w:rFonts w:cs="Times New Roman"/>
          <w:i/>
          <w:sz w:val="24"/>
          <w:szCs w:val="24"/>
        </w:rPr>
      </w:pPr>
      <w:r w:rsidRPr="006D0750">
        <w:rPr>
          <w:rFonts w:cs="Times New Roman"/>
          <w:i/>
          <w:sz w:val="24"/>
          <w:szCs w:val="24"/>
        </w:rPr>
        <w:t>Number:</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noProof/>
          <w:sz w:val="24"/>
          <w:szCs w:val="24"/>
        </w:rPr>
        <w:drawing>
          <wp:anchor distT="0" distB="0" distL="114300" distR="114300" simplePos="0" relativeHeight="251757568" behindDoc="1" locked="0" layoutInCell="1" allowOverlap="1">
            <wp:simplePos x="0" y="0"/>
            <wp:positionH relativeFrom="column">
              <wp:posOffset>823986</wp:posOffset>
            </wp:positionH>
            <wp:positionV relativeFrom="paragraph">
              <wp:posOffset>35072</wp:posOffset>
            </wp:positionV>
            <wp:extent cx="4307205" cy="4307205"/>
            <wp:effectExtent l="0" t="0" r="0" b="0"/>
            <wp:wrapNone/>
            <wp:docPr id="82" name="Picture 82" descr="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KD%2026"/>
                    <pic:cNvPicPr>
                      <a:picLocks noChangeAspect="1" noChangeArrowheads="1"/>
                    </pic:cNvPicPr>
                  </pic:nvPicPr>
                  <pic:blipFill>
                    <a:blip xmlns:r="http://schemas.openxmlformats.org/officeDocument/2006/relationships" r:embed="rId11">
                      <a:lum bright="12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07205" cy="430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750">
        <w:rPr>
          <w:rFonts w:cs="Times New Roman"/>
          <w:sz w:val="24"/>
          <w:szCs w:val="24"/>
        </w:rPr>
        <w:t xml:space="preserve">Tên, địa chỉ người xuất hàng: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Name and address of exporter:</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Tel: ……………………… Fax: …………………………. Email: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Nơi xuất phát của động vật:</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i/>
          <w:sz w:val="24"/>
          <w:szCs w:val="24"/>
        </w:rPr>
        <w:t>Place of origin of the animal/s:</w:t>
      </w:r>
    </w:p>
    <w:p w:rsidR="00FD757B" w:rsidRPr="006D0750" w:rsidP="00FD757B">
      <w:pPr>
        <w:tabs>
          <w:tab w:val="left" w:leader="dot" w:pos="7920"/>
        </w:tabs>
        <w:spacing w:before="120" w:after="120" w:line="240" w:lineRule="auto"/>
        <w:jc w:val="center"/>
        <w:rPr>
          <w:rFonts w:cs="Times New Roman"/>
          <w:b/>
          <w:sz w:val="24"/>
          <w:szCs w:val="24"/>
        </w:rPr>
      </w:pPr>
      <w:r w:rsidRPr="006D0750">
        <w:rPr>
          <w:rFonts w:cs="Times New Roman"/>
          <w:b/>
          <w:sz w:val="24"/>
          <w:szCs w:val="24"/>
        </w:rPr>
        <w:t>I. MÔ TẢ CHI TIẾT HÀNG</w:t>
      </w:r>
    </w:p>
    <w:p w:rsidR="00FD757B" w:rsidRPr="006D0750" w:rsidP="00FD757B">
      <w:pPr>
        <w:tabs>
          <w:tab w:val="left" w:leader="dot" w:pos="7920"/>
        </w:tabs>
        <w:spacing w:before="120" w:after="120" w:line="240" w:lineRule="auto"/>
        <w:jc w:val="center"/>
        <w:rPr>
          <w:rFonts w:cs="Times New Roman"/>
          <w:sz w:val="24"/>
          <w:szCs w:val="24"/>
        </w:rPr>
      </w:pPr>
      <w:r w:rsidRPr="006D0750">
        <w:rPr>
          <w:rFonts w:cs="Times New Roman"/>
          <w:sz w:val="24"/>
          <w:szCs w:val="24"/>
        </w:rPr>
        <w:t>IDENTIFICATION OF THE ANIMAL/S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2293"/>
        <w:gridCol w:w="1839"/>
        <w:gridCol w:w="1144"/>
        <w:gridCol w:w="1286"/>
        <w:gridCol w:w="1617"/>
      </w:tblGrid>
      <w:tr w:rsidTr="002566BF">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98"/>
        </w:trPr>
        <w:tc>
          <w:tcPr>
            <w:tcW w:w="1266" w:type="dxa"/>
            <w:vAlign w:val="center"/>
          </w:tcPr>
          <w:p w:rsidR="00A63077" w:rsidRPr="00C47082" w:rsidP="00421A0B">
            <w:pPr>
              <w:tabs>
                <w:tab w:val="left" w:leader="dot" w:pos="7920"/>
              </w:tabs>
              <w:spacing w:before="120" w:after="120" w:line="240" w:lineRule="auto"/>
              <w:jc w:val="center"/>
              <w:rPr>
                <w:rFonts w:cs="Times New Roman"/>
                <w:b/>
                <w:bCs/>
                <w:i/>
                <w:sz w:val="24"/>
                <w:szCs w:val="24"/>
              </w:rPr>
            </w:pPr>
            <w:r w:rsidRPr="00C47082">
              <w:rPr>
                <w:rFonts w:cs="Times New Roman"/>
                <w:b/>
                <w:bCs/>
                <w:sz w:val="24"/>
                <w:szCs w:val="24"/>
              </w:rPr>
              <w:t>Số hiệu</w:t>
            </w:r>
            <w:r w:rsidRPr="00C47082">
              <w:rPr>
                <w:rFonts w:cs="Times New Roman"/>
                <w:b/>
                <w:bCs/>
                <w:sz w:val="24"/>
                <w:szCs w:val="24"/>
              </w:rPr>
              <w:br/>
            </w:r>
            <w:r w:rsidRPr="00C47082">
              <w:rPr>
                <w:rFonts w:cs="Times New Roman"/>
                <w:b/>
                <w:bCs/>
                <w:i/>
                <w:sz w:val="24"/>
                <w:szCs w:val="24"/>
              </w:rPr>
              <w:t>Official mark</w:t>
            </w:r>
          </w:p>
        </w:tc>
        <w:tc>
          <w:tcPr>
            <w:tcW w:w="2293" w:type="dxa"/>
            <w:vAlign w:val="center"/>
          </w:tcPr>
          <w:p w:rsidR="00A63077" w:rsidRPr="00C47082" w:rsidP="002566BF">
            <w:pPr>
              <w:tabs>
                <w:tab w:val="left" w:leader="dot" w:pos="7920"/>
              </w:tabs>
              <w:spacing w:after="0" w:line="240" w:lineRule="auto"/>
              <w:jc w:val="center"/>
              <w:rPr>
                <w:rFonts w:cs="Times New Roman"/>
                <w:b/>
                <w:bCs/>
                <w:color w:val="EE0000"/>
                <w:sz w:val="24"/>
                <w:szCs w:val="24"/>
                <w:lang w:eastAsia="vi-VN" w:bidi="vi-VN"/>
              </w:rPr>
            </w:pPr>
            <w:r w:rsidRPr="00C47082">
              <w:rPr>
                <w:rFonts w:cs="Times New Roman"/>
                <w:b/>
                <w:bCs/>
                <w:color w:val="EE0000"/>
                <w:sz w:val="24"/>
                <w:szCs w:val="24"/>
                <w:lang w:eastAsia="vi-VN" w:bidi="vi-VN"/>
              </w:rPr>
              <w:t>L</w:t>
            </w:r>
            <w:r w:rsidRPr="00C47082" w:rsidR="00C14C00">
              <w:rPr>
                <w:rFonts w:cs="Times New Roman"/>
                <w:b/>
                <w:bCs/>
                <w:color w:val="EE0000"/>
                <w:sz w:val="24"/>
                <w:szCs w:val="24"/>
                <w:lang w:eastAsia="vi-VN" w:bidi="vi-VN"/>
              </w:rPr>
              <w:t>oài</w:t>
            </w:r>
            <w:r w:rsidRPr="00C47082">
              <w:rPr>
                <w:rFonts w:cs="Times New Roman"/>
                <w:b/>
                <w:bCs/>
                <w:color w:val="EE0000"/>
                <w:sz w:val="24"/>
                <w:szCs w:val="24"/>
                <w:lang w:val="vi-VN" w:eastAsia="vi-VN" w:bidi="vi-VN"/>
              </w:rPr>
              <w:t xml:space="preserve"> động vât</w:t>
            </w:r>
          </w:p>
          <w:p w:rsidR="00A63077" w:rsidRPr="00C47082" w:rsidP="002566BF">
            <w:pPr>
              <w:tabs>
                <w:tab w:val="left" w:leader="dot" w:pos="7920"/>
              </w:tabs>
              <w:spacing w:after="0" w:line="240" w:lineRule="auto"/>
              <w:jc w:val="center"/>
              <w:rPr>
                <w:rFonts w:cs="Times New Roman"/>
                <w:b/>
                <w:bCs/>
                <w:sz w:val="24"/>
                <w:szCs w:val="24"/>
              </w:rPr>
            </w:pPr>
            <w:r w:rsidRPr="00C47082">
              <w:rPr>
                <w:rFonts w:cs="Times New Roman"/>
                <w:b/>
                <w:bCs/>
                <w:color w:val="EE0000"/>
                <w:sz w:val="24"/>
                <w:szCs w:val="24"/>
              </w:rPr>
              <w:t>Species of animal</w:t>
            </w:r>
          </w:p>
        </w:tc>
        <w:tc>
          <w:tcPr>
            <w:tcW w:w="1839" w:type="dxa"/>
            <w:vAlign w:val="center"/>
          </w:tcPr>
          <w:p w:rsidR="00A63077" w:rsidRPr="00C47082" w:rsidP="00421A0B">
            <w:pPr>
              <w:tabs>
                <w:tab w:val="left" w:leader="dot" w:pos="7920"/>
              </w:tabs>
              <w:spacing w:before="120" w:after="120" w:line="240" w:lineRule="auto"/>
              <w:jc w:val="center"/>
              <w:rPr>
                <w:rFonts w:cs="Times New Roman"/>
                <w:b/>
                <w:bCs/>
                <w:i/>
                <w:sz w:val="24"/>
                <w:szCs w:val="24"/>
              </w:rPr>
            </w:pPr>
            <w:r w:rsidRPr="00C47082">
              <w:rPr>
                <w:rFonts w:cs="Times New Roman"/>
                <w:b/>
                <w:bCs/>
                <w:sz w:val="24"/>
                <w:szCs w:val="24"/>
              </w:rPr>
              <w:t>Giống</w:t>
            </w:r>
            <w:r w:rsidRPr="00C47082">
              <w:rPr>
                <w:rFonts w:cs="Times New Roman"/>
                <w:b/>
                <w:bCs/>
                <w:sz w:val="24"/>
                <w:szCs w:val="24"/>
              </w:rPr>
              <w:br/>
            </w:r>
            <w:r w:rsidRPr="00C47082">
              <w:rPr>
                <w:rFonts w:cs="Times New Roman"/>
                <w:b/>
                <w:bCs/>
                <w:i/>
                <w:sz w:val="24"/>
                <w:szCs w:val="24"/>
              </w:rPr>
              <w:t>Breed</w:t>
            </w:r>
          </w:p>
        </w:tc>
        <w:tc>
          <w:tcPr>
            <w:tcW w:w="1144" w:type="dxa"/>
            <w:vAlign w:val="center"/>
          </w:tcPr>
          <w:p w:rsidR="00A63077" w:rsidRPr="00C47082" w:rsidP="00421A0B">
            <w:pPr>
              <w:tabs>
                <w:tab w:val="left" w:leader="dot" w:pos="7920"/>
              </w:tabs>
              <w:spacing w:before="120" w:after="120" w:line="240" w:lineRule="auto"/>
              <w:jc w:val="center"/>
              <w:rPr>
                <w:rFonts w:cs="Times New Roman"/>
                <w:b/>
                <w:bCs/>
                <w:i/>
                <w:sz w:val="24"/>
                <w:szCs w:val="24"/>
              </w:rPr>
            </w:pPr>
            <w:r w:rsidRPr="00C47082">
              <w:rPr>
                <w:rFonts w:cs="Times New Roman"/>
                <w:b/>
                <w:bCs/>
                <w:sz w:val="24"/>
                <w:szCs w:val="24"/>
              </w:rPr>
              <w:t>Tính biệt</w:t>
            </w:r>
            <w:r w:rsidRPr="00C47082">
              <w:rPr>
                <w:rFonts w:cs="Times New Roman"/>
                <w:b/>
                <w:bCs/>
                <w:sz w:val="24"/>
                <w:szCs w:val="24"/>
              </w:rPr>
              <w:br/>
            </w:r>
            <w:r w:rsidRPr="00C47082">
              <w:rPr>
                <w:rFonts w:cs="Times New Roman"/>
                <w:b/>
                <w:bCs/>
                <w:i/>
                <w:sz w:val="24"/>
                <w:szCs w:val="24"/>
              </w:rPr>
              <w:t>Sex</w:t>
            </w:r>
          </w:p>
        </w:tc>
        <w:tc>
          <w:tcPr>
            <w:tcW w:w="1286" w:type="dxa"/>
            <w:vAlign w:val="center"/>
          </w:tcPr>
          <w:p w:rsidR="00A63077" w:rsidRPr="00C47082" w:rsidP="00421A0B">
            <w:pPr>
              <w:tabs>
                <w:tab w:val="left" w:leader="dot" w:pos="7920"/>
              </w:tabs>
              <w:spacing w:before="120" w:after="120" w:line="240" w:lineRule="auto"/>
              <w:jc w:val="center"/>
              <w:rPr>
                <w:rFonts w:cs="Times New Roman"/>
                <w:b/>
                <w:bCs/>
                <w:i/>
                <w:sz w:val="24"/>
                <w:szCs w:val="24"/>
              </w:rPr>
            </w:pPr>
            <w:r w:rsidRPr="00C47082">
              <w:rPr>
                <w:rFonts w:cs="Times New Roman"/>
                <w:b/>
                <w:bCs/>
                <w:sz w:val="24"/>
                <w:szCs w:val="24"/>
              </w:rPr>
              <w:t>Tuổi</w:t>
            </w:r>
            <w:r w:rsidRPr="00C47082">
              <w:rPr>
                <w:rFonts w:cs="Times New Roman"/>
                <w:b/>
                <w:bCs/>
                <w:sz w:val="24"/>
                <w:szCs w:val="24"/>
              </w:rPr>
              <w:br/>
            </w:r>
            <w:r w:rsidRPr="00C47082">
              <w:rPr>
                <w:rFonts w:cs="Times New Roman"/>
                <w:b/>
                <w:bCs/>
                <w:i/>
                <w:sz w:val="24"/>
                <w:szCs w:val="24"/>
              </w:rPr>
              <w:t>Age</w:t>
            </w:r>
          </w:p>
        </w:tc>
        <w:tc>
          <w:tcPr>
            <w:tcW w:w="1617" w:type="dxa"/>
            <w:vAlign w:val="center"/>
          </w:tcPr>
          <w:p w:rsidR="00A63077" w:rsidRPr="00C47082" w:rsidP="002566BF">
            <w:pPr>
              <w:tabs>
                <w:tab w:val="left" w:leader="dot" w:pos="7920"/>
              </w:tabs>
              <w:spacing w:after="0" w:line="240" w:lineRule="auto"/>
              <w:jc w:val="center"/>
              <w:rPr>
                <w:rFonts w:cs="Times New Roman"/>
                <w:b/>
                <w:bCs/>
                <w:sz w:val="24"/>
                <w:szCs w:val="24"/>
              </w:rPr>
            </w:pPr>
            <w:r w:rsidRPr="00C47082">
              <w:rPr>
                <w:rFonts w:cs="Times New Roman"/>
                <w:b/>
                <w:bCs/>
                <w:sz w:val="24"/>
                <w:szCs w:val="24"/>
              </w:rPr>
              <w:t>Mục đích sử dụng</w:t>
            </w:r>
          </w:p>
          <w:p w:rsidR="00A63077" w:rsidRPr="00C47082" w:rsidP="002566BF">
            <w:pPr>
              <w:tabs>
                <w:tab w:val="left" w:leader="dot" w:pos="7920"/>
              </w:tabs>
              <w:spacing w:after="0" w:line="240" w:lineRule="auto"/>
              <w:jc w:val="center"/>
              <w:rPr>
                <w:rFonts w:cs="Times New Roman"/>
                <w:b/>
                <w:bCs/>
                <w:i/>
                <w:iCs/>
                <w:sz w:val="24"/>
                <w:szCs w:val="24"/>
              </w:rPr>
            </w:pPr>
            <w:r w:rsidRPr="00C47082">
              <w:rPr>
                <w:rFonts w:cs="Times New Roman"/>
                <w:b/>
                <w:bCs/>
                <w:i/>
                <w:iCs/>
                <w:sz w:val="24"/>
                <w:szCs w:val="24"/>
              </w:rPr>
              <w:t>Use for</w:t>
            </w:r>
          </w:p>
        </w:tc>
      </w:tr>
      <w:tr w:rsidTr="002566BF">
        <w:tblPrEx>
          <w:tblW w:w="9445" w:type="dxa"/>
          <w:tblLook w:val="01E0"/>
        </w:tblPrEx>
        <w:tc>
          <w:tcPr>
            <w:tcW w:w="1266" w:type="dxa"/>
          </w:tcPr>
          <w:p w:rsidR="00A63077" w:rsidRPr="006D0750" w:rsidP="00FD757B">
            <w:pPr>
              <w:tabs>
                <w:tab w:val="left" w:leader="dot" w:pos="7920"/>
              </w:tabs>
              <w:spacing w:before="120" w:after="120" w:line="240" w:lineRule="auto"/>
              <w:jc w:val="center"/>
              <w:rPr>
                <w:rFonts w:cs="Times New Roman"/>
                <w:sz w:val="24"/>
                <w:szCs w:val="24"/>
              </w:rPr>
            </w:pPr>
          </w:p>
        </w:tc>
        <w:tc>
          <w:tcPr>
            <w:tcW w:w="2293" w:type="dxa"/>
          </w:tcPr>
          <w:p w:rsidR="00A63077" w:rsidRPr="006D0750" w:rsidP="00FD757B">
            <w:pPr>
              <w:tabs>
                <w:tab w:val="left" w:leader="dot" w:pos="7920"/>
              </w:tabs>
              <w:spacing w:before="120" w:after="120" w:line="240" w:lineRule="auto"/>
              <w:jc w:val="center"/>
              <w:rPr>
                <w:rFonts w:cs="Times New Roman"/>
                <w:sz w:val="24"/>
                <w:szCs w:val="24"/>
              </w:rPr>
            </w:pPr>
          </w:p>
        </w:tc>
        <w:tc>
          <w:tcPr>
            <w:tcW w:w="1839" w:type="dxa"/>
          </w:tcPr>
          <w:p w:rsidR="00A63077" w:rsidRPr="006D0750" w:rsidP="00FD757B">
            <w:pPr>
              <w:tabs>
                <w:tab w:val="left" w:leader="dot" w:pos="7920"/>
              </w:tabs>
              <w:spacing w:before="120" w:after="120" w:line="240" w:lineRule="auto"/>
              <w:jc w:val="center"/>
              <w:rPr>
                <w:rFonts w:cs="Times New Roman"/>
                <w:sz w:val="24"/>
                <w:szCs w:val="24"/>
              </w:rPr>
            </w:pPr>
          </w:p>
        </w:tc>
        <w:tc>
          <w:tcPr>
            <w:tcW w:w="1144" w:type="dxa"/>
          </w:tcPr>
          <w:p w:rsidR="00A63077" w:rsidRPr="006D0750" w:rsidP="00FD757B">
            <w:pPr>
              <w:tabs>
                <w:tab w:val="left" w:leader="dot" w:pos="7920"/>
              </w:tabs>
              <w:spacing w:before="120" w:after="120" w:line="240" w:lineRule="auto"/>
              <w:jc w:val="center"/>
              <w:rPr>
                <w:rFonts w:cs="Times New Roman"/>
                <w:sz w:val="24"/>
                <w:szCs w:val="24"/>
              </w:rPr>
            </w:pPr>
          </w:p>
        </w:tc>
        <w:tc>
          <w:tcPr>
            <w:tcW w:w="1286" w:type="dxa"/>
          </w:tcPr>
          <w:p w:rsidR="00A63077" w:rsidRPr="006D0750" w:rsidP="00FD757B">
            <w:pPr>
              <w:tabs>
                <w:tab w:val="left" w:leader="dot" w:pos="7920"/>
              </w:tabs>
              <w:spacing w:before="120" w:after="120" w:line="240" w:lineRule="auto"/>
              <w:jc w:val="center"/>
              <w:rPr>
                <w:rFonts w:cs="Times New Roman"/>
                <w:sz w:val="24"/>
                <w:szCs w:val="24"/>
              </w:rPr>
            </w:pPr>
          </w:p>
        </w:tc>
        <w:tc>
          <w:tcPr>
            <w:tcW w:w="1617" w:type="dxa"/>
          </w:tcPr>
          <w:p w:rsidR="00A63077" w:rsidRPr="006D0750" w:rsidP="00FD757B">
            <w:pPr>
              <w:tabs>
                <w:tab w:val="left" w:leader="dot" w:pos="7920"/>
              </w:tabs>
              <w:spacing w:before="120" w:after="120" w:line="240" w:lineRule="auto"/>
              <w:jc w:val="center"/>
              <w:rPr>
                <w:rFonts w:cs="Times New Roman"/>
                <w:sz w:val="24"/>
                <w:szCs w:val="24"/>
              </w:rPr>
            </w:pPr>
          </w:p>
        </w:tc>
      </w:tr>
      <w:tr w:rsidTr="002566BF">
        <w:tblPrEx>
          <w:tblW w:w="9445" w:type="dxa"/>
          <w:tblLook w:val="01E0"/>
        </w:tblPrEx>
        <w:tc>
          <w:tcPr>
            <w:tcW w:w="1266" w:type="dxa"/>
          </w:tcPr>
          <w:p w:rsidR="00A63077" w:rsidRPr="006D0750" w:rsidP="00FD757B">
            <w:pPr>
              <w:tabs>
                <w:tab w:val="left" w:leader="dot" w:pos="7920"/>
              </w:tabs>
              <w:spacing w:before="120" w:after="120" w:line="240" w:lineRule="auto"/>
              <w:jc w:val="center"/>
              <w:rPr>
                <w:rFonts w:cs="Times New Roman"/>
                <w:sz w:val="24"/>
                <w:szCs w:val="24"/>
              </w:rPr>
            </w:pPr>
          </w:p>
        </w:tc>
        <w:tc>
          <w:tcPr>
            <w:tcW w:w="2293" w:type="dxa"/>
          </w:tcPr>
          <w:p w:rsidR="00A63077" w:rsidRPr="006D0750" w:rsidP="00FD757B">
            <w:pPr>
              <w:tabs>
                <w:tab w:val="left" w:leader="dot" w:pos="7920"/>
              </w:tabs>
              <w:spacing w:before="120" w:after="120" w:line="240" w:lineRule="auto"/>
              <w:jc w:val="center"/>
              <w:rPr>
                <w:rFonts w:cs="Times New Roman"/>
                <w:sz w:val="24"/>
                <w:szCs w:val="24"/>
              </w:rPr>
            </w:pPr>
          </w:p>
        </w:tc>
        <w:tc>
          <w:tcPr>
            <w:tcW w:w="1839" w:type="dxa"/>
          </w:tcPr>
          <w:p w:rsidR="00A63077" w:rsidRPr="006D0750" w:rsidP="00FD757B">
            <w:pPr>
              <w:tabs>
                <w:tab w:val="left" w:leader="dot" w:pos="7920"/>
              </w:tabs>
              <w:spacing w:before="120" w:after="120" w:line="240" w:lineRule="auto"/>
              <w:jc w:val="center"/>
              <w:rPr>
                <w:rFonts w:cs="Times New Roman"/>
                <w:sz w:val="24"/>
                <w:szCs w:val="24"/>
              </w:rPr>
            </w:pPr>
          </w:p>
        </w:tc>
        <w:tc>
          <w:tcPr>
            <w:tcW w:w="1144" w:type="dxa"/>
          </w:tcPr>
          <w:p w:rsidR="00A63077" w:rsidRPr="006D0750" w:rsidP="00FD757B">
            <w:pPr>
              <w:tabs>
                <w:tab w:val="left" w:leader="dot" w:pos="7920"/>
              </w:tabs>
              <w:spacing w:before="120" w:after="120" w:line="240" w:lineRule="auto"/>
              <w:jc w:val="center"/>
              <w:rPr>
                <w:rFonts w:cs="Times New Roman"/>
                <w:sz w:val="24"/>
                <w:szCs w:val="24"/>
              </w:rPr>
            </w:pPr>
          </w:p>
        </w:tc>
        <w:tc>
          <w:tcPr>
            <w:tcW w:w="1286" w:type="dxa"/>
          </w:tcPr>
          <w:p w:rsidR="00A63077" w:rsidRPr="006D0750" w:rsidP="00FD757B">
            <w:pPr>
              <w:tabs>
                <w:tab w:val="left" w:leader="dot" w:pos="7920"/>
              </w:tabs>
              <w:spacing w:before="120" w:after="120" w:line="240" w:lineRule="auto"/>
              <w:jc w:val="center"/>
              <w:rPr>
                <w:rFonts w:cs="Times New Roman"/>
                <w:sz w:val="24"/>
                <w:szCs w:val="24"/>
              </w:rPr>
            </w:pPr>
          </w:p>
        </w:tc>
        <w:tc>
          <w:tcPr>
            <w:tcW w:w="1617" w:type="dxa"/>
          </w:tcPr>
          <w:p w:rsidR="00A63077" w:rsidRPr="006D0750" w:rsidP="00FD757B">
            <w:pPr>
              <w:tabs>
                <w:tab w:val="left" w:leader="dot" w:pos="7920"/>
              </w:tabs>
              <w:spacing w:before="120" w:after="120" w:line="240" w:lineRule="auto"/>
              <w:jc w:val="center"/>
              <w:rPr>
                <w:rFonts w:cs="Times New Roman"/>
                <w:sz w:val="24"/>
                <w:szCs w:val="24"/>
              </w:rPr>
            </w:pPr>
          </w:p>
        </w:tc>
      </w:tr>
      <w:tr w:rsidTr="002566BF">
        <w:tblPrEx>
          <w:tblW w:w="9445" w:type="dxa"/>
          <w:tblLook w:val="01E0"/>
        </w:tblPrEx>
        <w:tc>
          <w:tcPr>
            <w:tcW w:w="1266" w:type="dxa"/>
          </w:tcPr>
          <w:p w:rsidR="00A63077" w:rsidRPr="006D0750" w:rsidP="00FD757B">
            <w:pPr>
              <w:tabs>
                <w:tab w:val="left" w:leader="dot" w:pos="7920"/>
              </w:tabs>
              <w:spacing w:before="120" w:after="120" w:line="240" w:lineRule="auto"/>
              <w:jc w:val="center"/>
              <w:rPr>
                <w:rFonts w:cs="Times New Roman"/>
                <w:sz w:val="24"/>
                <w:szCs w:val="24"/>
              </w:rPr>
            </w:pPr>
          </w:p>
        </w:tc>
        <w:tc>
          <w:tcPr>
            <w:tcW w:w="2293" w:type="dxa"/>
          </w:tcPr>
          <w:p w:rsidR="00A63077" w:rsidRPr="006D0750" w:rsidP="00FD757B">
            <w:pPr>
              <w:tabs>
                <w:tab w:val="left" w:leader="dot" w:pos="7920"/>
              </w:tabs>
              <w:spacing w:before="120" w:after="120" w:line="240" w:lineRule="auto"/>
              <w:jc w:val="center"/>
              <w:rPr>
                <w:rFonts w:cs="Times New Roman"/>
                <w:sz w:val="24"/>
                <w:szCs w:val="24"/>
              </w:rPr>
            </w:pPr>
          </w:p>
        </w:tc>
        <w:tc>
          <w:tcPr>
            <w:tcW w:w="1839" w:type="dxa"/>
          </w:tcPr>
          <w:p w:rsidR="00A63077" w:rsidRPr="006D0750" w:rsidP="00FD757B">
            <w:pPr>
              <w:tabs>
                <w:tab w:val="left" w:leader="dot" w:pos="7920"/>
              </w:tabs>
              <w:spacing w:before="120" w:after="120" w:line="240" w:lineRule="auto"/>
              <w:jc w:val="center"/>
              <w:rPr>
                <w:rFonts w:cs="Times New Roman"/>
                <w:sz w:val="24"/>
                <w:szCs w:val="24"/>
              </w:rPr>
            </w:pPr>
          </w:p>
        </w:tc>
        <w:tc>
          <w:tcPr>
            <w:tcW w:w="1144" w:type="dxa"/>
          </w:tcPr>
          <w:p w:rsidR="00A63077" w:rsidRPr="006D0750" w:rsidP="00FD757B">
            <w:pPr>
              <w:tabs>
                <w:tab w:val="left" w:leader="dot" w:pos="7920"/>
              </w:tabs>
              <w:spacing w:before="120" w:after="120" w:line="240" w:lineRule="auto"/>
              <w:jc w:val="center"/>
              <w:rPr>
                <w:rFonts w:cs="Times New Roman"/>
                <w:sz w:val="24"/>
                <w:szCs w:val="24"/>
              </w:rPr>
            </w:pPr>
          </w:p>
        </w:tc>
        <w:tc>
          <w:tcPr>
            <w:tcW w:w="1286" w:type="dxa"/>
          </w:tcPr>
          <w:p w:rsidR="00A63077" w:rsidRPr="006D0750" w:rsidP="00FD757B">
            <w:pPr>
              <w:tabs>
                <w:tab w:val="left" w:leader="dot" w:pos="7920"/>
              </w:tabs>
              <w:spacing w:before="120" w:after="120" w:line="240" w:lineRule="auto"/>
              <w:jc w:val="center"/>
              <w:rPr>
                <w:rFonts w:cs="Times New Roman"/>
                <w:sz w:val="24"/>
                <w:szCs w:val="24"/>
              </w:rPr>
            </w:pPr>
          </w:p>
        </w:tc>
        <w:tc>
          <w:tcPr>
            <w:tcW w:w="1617" w:type="dxa"/>
          </w:tcPr>
          <w:p w:rsidR="00A63077" w:rsidRPr="006D0750" w:rsidP="00FD757B">
            <w:pPr>
              <w:tabs>
                <w:tab w:val="left" w:leader="dot" w:pos="7920"/>
              </w:tabs>
              <w:spacing w:before="120" w:after="120" w:line="240" w:lineRule="auto"/>
              <w:jc w:val="center"/>
              <w:rPr>
                <w:rFonts w:cs="Times New Roman"/>
                <w:sz w:val="24"/>
                <w:szCs w:val="24"/>
              </w:rPr>
            </w:pP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Tổng số: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Total:</w:t>
      </w:r>
    </w:p>
    <w:p w:rsidR="00FD757B" w:rsidRPr="006D0750" w:rsidP="00FD757B">
      <w:pPr>
        <w:tabs>
          <w:tab w:val="left" w:leader="dot" w:pos="7920"/>
        </w:tabs>
        <w:spacing w:before="120" w:after="120" w:line="240" w:lineRule="auto"/>
        <w:jc w:val="center"/>
        <w:rPr>
          <w:rFonts w:cs="Times New Roman"/>
          <w:b/>
          <w:sz w:val="24"/>
          <w:szCs w:val="24"/>
        </w:rPr>
      </w:pPr>
      <w:r w:rsidRPr="006D0750">
        <w:rPr>
          <w:rFonts w:cs="Times New Roman"/>
          <w:b/>
          <w:sz w:val="24"/>
          <w:szCs w:val="24"/>
        </w:rPr>
        <w:t>II. XUẤT ĐI</w:t>
      </w:r>
    </w:p>
    <w:p w:rsidR="00FD757B" w:rsidRPr="006D0750" w:rsidP="00FD757B">
      <w:pPr>
        <w:tabs>
          <w:tab w:val="left" w:leader="dot" w:pos="7920"/>
        </w:tabs>
        <w:spacing w:before="120" w:after="120" w:line="240" w:lineRule="auto"/>
        <w:jc w:val="center"/>
        <w:rPr>
          <w:rFonts w:cs="Times New Roman"/>
          <w:sz w:val="24"/>
          <w:szCs w:val="24"/>
        </w:rPr>
      </w:pPr>
      <w:r w:rsidRPr="006D0750">
        <w:rPr>
          <w:rFonts w:cs="Times New Roman"/>
          <w:sz w:val="24"/>
          <w:szCs w:val="24"/>
        </w:rPr>
        <w:t>DESTINATION OF THE ANIMAL/S</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Nước nhập hàng: ……………………………. Phương tiện vận chuyển: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 xml:space="preserve">Country of destination:                                  </w:t>
      </w:r>
      <w:r w:rsidR="00F6307C">
        <w:rPr>
          <w:rFonts w:cs="Times New Roman"/>
          <w:i/>
          <w:sz w:val="24"/>
          <w:szCs w:val="24"/>
        </w:rPr>
        <w:t xml:space="preserve">  </w:t>
      </w:r>
      <w:r w:rsidRPr="006D0750">
        <w:rPr>
          <w:rFonts w:cs="Times New Roman"/>
          <w:i/>
          <w:sz w:val="24"/>
          <w:szCs w:val="24"/>
        </w:rPr>
        <w:t xml:space="preserve"> Means of transport:</w:t>
      </w:r>
    </w:p>
    <w:p w:rsidR="00D16A56" w:rsidRPr="004F4622" w:rsidP="00D16A56">
      <w:pPr>
        <w:tabs>
          <w:tab w:val="left" w:leader="dot" w:pos="7920"/>
        </w:tabs>
        <w:spacing w:before="120"/>
        <w:rPr>
          <w:color w:val="FF0000"/>
          <w:sz w:val="24"/>
          <w:szCs w:val="24"/>
        </w:rPr>
      </w:pPr>
      <w:r w:rsidRPr="004F4622">
        <w:rPr>
          <w:color w:val="FF0000"/>
          <w:sz w:val="24"/>
          <w:szCs w:val="24"/>
        </w:rPr>
        <w:t xml:space="preserve">Nước quá cảnh:………………………      </w:t>
      </w:r>
      <w:r>
        <w:rPr>
          <w:color w:val="FF0000"/>
          <w:sz w:val="24"/>
          <w:szCs w:val="24"/>
        </w:rPr>
        <w:t xml:space="preserve">       </w:t>
      </w:r>
      <w:r w:rsidRPr="004F4622">
        <w:rPr>
          <w:color w:val="FF0000"/>
          <w:sz w:val="24"/>
          <w:szCs w:val="24"/>
        </w:rPr>
        <w:t>Cửa khẩu xuất:…………..</w:t>
      </w:r>
    </w:p>
    <w:p w:rsidR="00D16A56" w:rsidRPr="00D16A56" w:rsidP="004F4622">
      <w:pPr>
        <w:tabs>
          <w:tab w:val="left" w:leader="dot" w:pos="7920"/>
        </w:tabs>
        <w:spacing w:before="120"/>
        <w:rPr>
          <w:sz w:val="24"/>
          <w:szCs w:val="24"/>
        </w:rPr>
      </w:pPr>
      <w:r w:rsidRPr="004F4622">
        <w:rPr>
          <w:i/>
          <w:iCs/>
          <w:color w:val="FF0000"/>
          <w:sz w:val="24"/>
          <w:szCs w:val="24"/>
        </w:rPr>
        <w:t>Country of transit</w:t>
      </w:r>
      <w:r w:rsidRPr="004F4622">
        <w:rPr>
          <w:color w:val="FF0000"/>
          <w:sz w:val="24"/>
          <w:szCs w:val="24"/>
        </w:rPr>
        <w:t xml:space="preserve">:    </w:t>
      </w:r>
      <w:r>
        <w:rPr>
          <w:color w:val="FF0000"/>
          <w:sz w:val="24"/>
          <w:szCs w:val="24"/>
        </w:rPr>
        <w:t xml:space="preserve">                                         </w:t>
      </w:r>
      <w:r w:rsidRPr="004F4622">
        <w:rPr>
          <w:i/>
          <w:iCs/>
          <w:color w:val="FF0000"/>
          <w:sz w:val="24"/>
          <w:szCs w:val="24"/>
        </w:rPr>
        <w:t>Point of exit</w:t>
      </w:r>
      <w:r>
        <w:rPr>
          <w:i/>
          <w:iCs/>
          <w:color w:val="FF0000"/>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Tên, địa chỉ người nhận hàng: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Name and address of consignee:</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CHỨNG NHẬN KIỂM DỊCH</w:t>
      </w:r>
    </w:p>
    <w:p w:rsidR="00FD757B" w:rsidRPr="006D0750" w:rsidP="00FD757B">
      <w:pPr>
        <w:spacing w:before="120" w:after="120" w:line="240" w:lineRule="auto"/>
        <w:jc w:val="center"/>
        <w:rPr>
          <w:rFonts w:cs="Times New Roman"/>
          <w:sz w:val="24"/>
          <w:szCs w:val="24"/>
        </w:rPr>
      </w:pPr>
      <w:r w:rsidRPr="006D0750">
        <w:rPr>
          <w:rFonts w:cs="Times New Roman"/>
          <w:sz w:val="24"/>
          <w:szCs w:val="24"/>
        </w:rPr>
        <w:t>HEALTH CERTIFICATE</w:t>
      </w:r>
    </w:p>
    <w:p w:rsidR="00FD757B" w:rsidRPr="006D0750" w:rsidP="00514375">
      <w:pPr>
        <w:spacing w:before="120" w:after="120" w:line="240" w:lineRule="auto"/>
        <w:jc w:val="both"/>
        <w:rPr>
          <w:rFonts w:cs="Times New Roman"/>
          <w:sz w:val="24"/>
          <w:szCs w:val="24"/>
        </w:rPr>
      </w:pPr>
      <w:r w:rsidRPr="006D0750">
        <w:rPr>
          <w:rFonts w:cs="Times New Roman"/>
          <w:sz w:val="24"/>
          <w:szCs w:val="24"/>
        </w:rPr>
        <w:t>Tôi, bác sĩ thú y ký tên dưới đây chứng nhận số động vật trên đã được kiểm tra:</w:t>
      </w:r>
    </w:p>
    <w:p w:rsidR="00FD757B" w:rsidRPr="006D0750" w:rsidP="00514375">
      <w:pPr>
        <w:spacing w:before="120" w:after="120" w:line="240" w:lineRule="auto"/>
        <w:jc w:val="both"/>
        <w:rPr>
          <w:rFonts w:cs="Times New Roman"/>
          <w:i/>
          <w:sz w:val="24"/>
          <w:szCs w:val="24"/>
        </w:rPr>
      </w:pPr>
      <w:r w:rsidRPr="006D0750">
        <w:rPr>
          <w:rFonts w:cs="Times New Roman"/>
          <w:i/>
          <w:sz w:val="24"/>
          <w:szCs w:val="24"/>
        </w:rPr>
        <w:t>I, the undersigned official Veterinarian certify that the animal/s described above was/were examined:</w:t>
      </w:r>
    </w:p>
    <w:p w:rsidR="00FD757B" w:rsidRPr="006D0750" w:rsidP="00514375">
      <w:pPr>
        <w:spacing w:before="120" w:after="120" w:line="240" w:lineRule="auto"/>
        <w:jc w:val="both"/>
        <w:rPr>
          <w:rFonts w:cs="Times New Roman"/>
          <w:sz w:val="24"/>
          <w:szCs w:val="24"/>
        </w:rPr>
      </w:pPr>
      <w:r w:rsidRPr="006D0750">
        <w:rPr>
          <w:rFonts w:cs="Times New Roman"/>
          <w:sz w:val="24"/>
          <w:szCs w:val="24"/>
        </w:rPr>
        <w:t>a/ Không có biểu hiện lâm sàng bệnh truyền nhiễm trong ngày xuất phát.</w:t>
      </w:r>
    </w:p>
    <w:p w:rsidR="00FD757B" w:rsidRPr="006D0750" w:rsidP="00514375">
      <w:pPr>
        <w:spacing w:before="120" w:after="120" w:line="240" w:lineRule="auto"/>
        <w:jc w:val="both"/>
        <w:rPr>
          <w:rFonts w:cs="Times New Roman"/>
          <w:i/>
          <w:sz w:val="24"/>
          <w:szCs w:val="24"/>
        </w:rPr>
      </w:pPr>
      <w:r w:rsidRPr="006D0750">
        <w:rPr>
          <w:rFonts w:cs="Times New Roman"/>
          <w:i/>
          <w:sz w:val="24"/>
          <w:szCs w:val="24"/>
        </w:rPr>
        <w:t>Showed no clinical sign of contagious diseases on the day of shipment.</w:t>
      </w:r>
    </w:p>
    <w:p w:rsidR="00FD757B" w:rsidRPr="006D0750" w:rsidP="00514375">
      <w:pPr>
        <w:spacing w:before="120" w:after="120" w:line="240" w:lineRule="auto"/>
        <w:jc w:val="both"/>
        <w:rPr>
          <w:rFonts w:cs="Times New Roman"/>
          <w:sz w:val="24"/>
          <w:szCs w:val="24"/>
        </w:rPr>
      </w:pPr>
      <w:r w:rsidRPr="006D0750">
        <w:rPr>
          <w:rFonts w:cs="Times New Roman"/>
          <w:sz w:val="24"/>
          <w:szCs w:val="24"/>
        </w:rPr>
        <w:t>b/ Đáp ứng được các yêu cầu sau:</w:t>
      </w:r>
    </w:p>
    <w:p w:rsidR="00FD757B" w:rsidRPr="006D0750" w:rsidP="00514375">
      <w:pPr>
        <w:spacing w:before="120" w:after="120" w:line="240" w:lineRule="auto"/>
        <w:jc w:val="both"/>
        <w:rPr>
          <w:rFonts w:cs="Times New Roman"/>
          <w:i/>
          <w:sz w:val="24"/>
          <w:szCs w:val="24"/>
        </w:rPr>
      </w:pPr>
      <w:r w:rsidRPr="006D0750">
        <w:rPr>
          <w:rFonts w:cs="Times New Roman"/>
          <w:i/>
          <w:sz w:val="24"/>
          <w:szCs w:val="24"/>
        </w:rPr>
        <w:t>Satisfies/</w:t>
      </w:r>
      <w:r w:rsidRPr="006D0750">
        <w:rPr>
          <w:rFonts w:cs="Times New Roman"/>
          <w:i/>
          <w:sz w:val="24"/>
          <w:szCs w:val="24"/>
        </w:rPr>
        <w:t>satisfy the following requirements:</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1C2D89">
        <w:rPr>
          <w:rFonts w:cs="Times New Roman"/>
          <w:sz w:val="24"/>
          <w:szCs w:val="24"/>
        </w:rPr>
        <w:t>………….</w:t>
      </w:r>
    </w:p>
    <w:tbl>
      <w:tblPr>
        <w:tblW w:w="0" w:type="auto"/>
        <w:tblLook w:val="01E0"/>
      </w:tblPr>
      <w:tblGrid>
        <w:gridCol w:w="4219"/>
        <w:gridCol w:w="4853"/>
      </w:tblGrid>
      <w:tr w:rsidTr="00724163">
        <w:tblPrEx>
          <w:tblW w:w="0" w:type="auto"/>
          <w:tblLook w:val="01E0"/>
        </w:tblPrEx>
        <w:tc>
          <w:tcPr>
            <w:tcW w:w="4262" w:type="dxa"/>
          </w:tcPr>
          <w:p w:rsidR="00FD757B" w:rsidRPr="006D0750" w:rsidP="000869AB">
            <w:pPr>
              <w:spacing w:before="120" w:after="120" w:line="240" w:lineRule="auto"/>
              <w:jc w:val="center"/>
              <w:rPr>
                <w:rFonts w:cs="Times New Roman"/>
                <w:sz w:val="24"/>
                <w:szCs w:val="24"/>
              </w:rPr>
            </w:pPr>
            <w:r w:rsidRPr="006D0750">
              <w:rPr>
                <w:rFonts w:cs="Times New Roman"/>
                <w:sz w:val="24"/>
                <w:szCs w:val="24"/>
              </w:rPr>
              <w:t>Giấy có giá trị đến: ………/.........../…………</w:t>
            </w:r>
          </w:p>
          <w:p w:rsidR="00FD757B" w:rsidRPr="006D0750" w:rsidP="000869AB">
            <w:pPr>
              <w:spacing w:before="120" w:after="120" w:line="240" w:lineRule="auto"/>
              <w:jc w:val="center"/>
              <w:rPr>
                <w:rFonts w:cs="Times New Roman"/>
                <w:i/>
                <w:sz w:val="24"/>
                <w:szCs w:val="24"/>
              </w:rPr>
            </w:pPr>
            <w:r w:rsidRPr="006D0750">
              <w:rPr>
                <w:rFonts w:cs="Times New Roman"/>
                <w:i/>
                <w:sz w:val="24"/>
                <w:szCs w:val="24"/>
              </w:rPr>
              <w:t>Valid up to</w:t>
            </w:r>
          </w:p>
        </w:tc>
        <w:tc>
          <w:tcPr>
            <w:tcW w:w="4918" w:type="dxa"/>
          </w:tcPr>
          <w:p w:rsidR="00FD757B" w:rsidRPr="006D0750" w:rsidP="000869AB">
            <w:pPr>
              <w:spacing w:before="120" w:after="120" w:line="240" w:lineRule="auto"/>
              <w:jc w:val="center"/>
              <w:rPr>
                <w:rFonts w:cs="Times New Roman"/>
                <w:sz w:val="24"/>
                <w:szCs w:val="24"/>
              </w:rPr>
            </w:pPr>
            <w:r w:rsidRPr="006D0750">
              <w:rPr>
                <w:rFonts w:cs="Times New Roman"/>
                <w:sz w:val="24"/>
                <w:szCs w:val="24"/>
              </w:rPr>
              <w:t>Giấy này làm tại …………….. ngày …./…./….</w:t>
            </w:r>
          </w:p>
          <w:p w:rsidR="00FD757B" w:rsidRPr="006D0750" w:rsidP="000869AB">
            <w:pPr>
              <w:spacing w:before="120" w:after="120" w:line="240" w:lineRule="auto"/>
              <w:jc w:val="center"/>
              <w:rPr>
                <w:rFonts w:cs="Times New Roman"/>
                <w:sz w:val="24"/>
                <w:szCs w:val="24"/>
              </w:rPr>
            </w:pPr>
            <w:r w:rsidRPr="006D0750">
              <w:rPr>
                <w:rFonts w:cs="Times New Roman"/>
                <w:i/>
                <w:sz w:val="24"/>
                <w:szCs w:val="24"/>
              </w:rPr>
              <w:t>Issued at                                on</w:t>
            </w:r>
          </w:p>
        </w:tc>
      </w:tr>
      <w:tr w:rsidTr="00724163">
        <w:tblPrEx>
          <w:tblW w:w="0" w:type="auto"/>
          <w:tblLook w:val="01E0"/>
        </w:tblPrEx>
        <w:tc>
          <w:tcPr>
            <w:tcW w:w="4262" w:type="dxa"/>
          </w:tcPr>
          <w:p w:rsidR="00FD757B" w:rsidRPr="006D0750" w:rsidP="00FD757B">
            <w:pPr>
              <w:spacing w:before="120" w:after="120" w:line="240" w:lineRule="auto"/>
              <w:jc w:val="center"/>
              <w:rPr>
                <w:rFonts w:cs="Times New Roman"/>
                <w:sz w:val="24"/>
                <w:szCs w:val="24"/>
              </w:rPr>
            </w:pPr>
            <w:r w:rsidRPr="006D0750">
              <w:rPr>
                <w:rFonts w:cs="Times New Roman"/>
                <w:b/>
                <w:sz w:val="24"/>
                <w:szCs w:val="24"/>
              </w:rPr>
              <w:t>Bác sĩ thú y</w:t>
            </w:r>
            <w:r w:rsidRPr="006D0750">
              <w:rPr>
                <w:rFonts w:cs="Times New Roman"/>
                <w:i/>
                <w:sz w:val="24"/>
                <w:szCs w:val="24"/>
              </w:rPr>
              <w:t>(Ký, ghi rõ họ tên)</w:t>
            </w:r>
            <w:r w:rsidRPr="006D0750">
              <w:rPr>
                <w:rFonts w:cs="Times New Roman"/>
                <w:i/>
                <w:sz w:val="24"/>
                <w:szCs w:val="24"/>
              </w:rPr>
              <w:br/>
            </w:r>
            <w:r w:rsidRPr="006D0750">
              <w:rPr>
                <w:rFonts w:cs="Times New Roman"/>
                <w:b/>
                <w:i/>
                <w:sz w:val="24"/>
                <w:szCs w:val="24"/>
              </w:rPr>
              <w:t xml:space="preserve">Veterinarian </w:t>
            </w:r>
            <w:r w:rsidRPr="006D0750">
              <w:rPr>
                <w:rFonts w:cs="Times New Roman"/>
                <w:i/>
                <w:sz w:val="24"/>
                <w:szCs w:val="24"/>
              </w:rPr>
              <w:t>(Signature, full name)</w:t>
            </w:r>
          </w:p>
        </w:tc>
        <w:tc>
          <w:tcPr>
            <w:tcW w:w="4918" w:type="dxa"/>
          </w:tcPr>
          <w:p w:rsidR="00FD757B" w:rsidRPr="006D0750" w:rsidP="00FD757B">
            <w:pPr>
              <w:spacing w:before="120" w:after="120" w:line="240" w:lineRule="auto"/>
              <w:jc w:val="center"/>
              <w:rPr>
                <w:rFonts w:cs="Times New Roman"/>
                <w:i/>
                <w:sz w:val="24"/>
                <w:szCs w:val="24"/>
              </w:rPr>
            </w:pPr>
            <w:r w:rsidRPr="006D0750">
              <w:rPr>
                <w:rFonts w:cs="Times New Roman"/>
                <w:b/>
                <w:sz w:val="24"/>
                <w:szCs w:val="24"/>
              </w:rPr>
              <w:t>THỦ TRƯỞNG CƠ QUAN</w:t>
            </w:r>
            <w:r w:rsidRPr="006D0750">
              <w:rPr>
                <w:rFonts w:cs="Times New Roman"/>
                <w:sz w:val="24"/>
                <w:szCs w:val="24"/>
              </w:rPr>
              <w:br/>
            </w:r>
            <w:r w:rsidRPr="006D0750">
              <w:rPr>
                <w:rFonts w:cs="Times New Roman"/>
                <w:i/>
                <w:sz w:val="24"/>
                <w:szCs w:val="24"/>
              </w:rPr>
              <w:t>(Ký, đóng dấu, ghi rõ họ tên)</w:t>
            </w:r>
            <w:r w:rsidRPr="006D0750">
              <w:rPr>
                <w:rFonts w:cs="Times New Roman"/>
                <w:i/>
                <w:sz w:val="24"/>
                <w:szCs w:val="24"/>
              </w:rPr>
              <w:br/>
            </w:r>
            <w:r w:rsidRPr="006D0750">
              <w:rPr>
                <w:rFonts w:cs="Times New Roman"/>
                <w:b/>
                <w:sz w:val="24"/>
                <w:szCs w:val="24"/>
              </w:rPr>
              <w:t>DIRECTOR</w:t>
            </w:r>
            <w:r w:rsidRPr="006D0750">
              <w:rPr>
                <w:rFonts w:cs="Times New Roman"/>
                <w:i/>
                <w:sz w:val="24"/>
                <w:szCs w:val="24"/>
              </w:rPr>
              <w:t>(Signature, stamp, full name)</w:t>
            </w:r>
          </w:p>
        </w:tc>
      </w:tr>
    </w:tbl>
    <w:p w:rsidR="0004564F" w:rsidP="004F4622">
      <w:pPr>
        <w:spacing w:before="120" w:after="120" w:line="240" w:lineRule="auto"/>
        <w:rPr>
          <w:rFonts w:cs="Times New Roman"/>
          <w:b/>
          <w:sz w:val="24"/>
          <w:szCs w:val="24"/>
        </w:rPr>
      </w:pPr>
    </w:p>
    <w:p w:rsidR="003906D7" w:rsidP="004F4622">
      <w:pPr>
        <w:spacing w:before="120" w:after="120" w:line="240" w:lineRule="auto"/>
        <w:rPr>
          <w:rFonts w:cs="Times New Roman"/>
          <w:b/>
          <w:sz w:val="24"/>
          <w:szCs w:val="24"/>
        </w:rPr>
      </w:pPr>
    </w:p>
    <w:p w:rsidR="0004564F" w:rsidP="004F4622">
      <w:pPr>
        <w:spacing w:before="120" w:after="120" w:line="240" w:lineRule="auto"/>
        <w:rPr>
          <w:rFonts w:cs="Times New Roman"/>
          <w:b/>
          <w:sz w:val="24"/>
          <w:szCs w:val="24"/>
        </w:rPr>
      </w:pPr>
    </w:p>
    <w:p w:rsidR="0004564F" w:rsidP="004F4622">
      <w:pPr>
        <w:spacing w:before="120" w:after="120" w:line="240" w:lineRule="auto"/>
        <w:rPr>
          <w:rFonts w:cs="Times New Roman"/>
          <w:b/>
          <w:sz w:val="24"/>
          <w:szCs w:val="24"/>
        </w:rPr>
      </w:pPr>
    </w:p>
    <w:p w:rsidR="0004564F" w:rsidP="004F4622">
      <w:pPr>
        <w:spacing w:before="120" w:after="120" w:line="240" w:lineRule="auto"/>
        <w:rPr>
          <w:rFonts w:cs="Times New Roman"/>
          <w:b/>
          <w:sz w:val="24"/>
          <w:szCs w:val="24"/>
        </w:rPr>
      </w:pPr>
    </w:p>
    <w:p w:rsidR="00BF7C07" w:rsidRPr="006D0750" w:rsidP="004F4622">
      <w:pPr>
        <w:spacing w:before="120" w:after="120" w:line="240" w:lineRule="auto"/>
        <w:rPr>
          <w:rFonts w:cs="Times New Roman"/>
          <w:b/>
          <w:sz w:val="24"/>
          <w:szCs w:val="24"/>
        </w:rPr>
      </w:pPr>
    </w:p>
    <w:p w:rsidR="00957170" w:rsidRPr="006D0750" w:rsidP="00E945F7">
      <w:pPr>
        <w:jc w:val="right"/>
        <w:rPr>
          <w:rFonts w:cs="Times New Roman"/>
          <w:b/>
          <w:sz w:val="24"/>
          <w:szCs w:val="24"/>
        </w:rPr>
      </w:pPr>
      <w:r w:rsidRPr="006D0750">
        <w:rPr>
          <w:rFonts w:cs="Times New Roman"/>
          <w:b/>
          <w:sz w:val="24"/>
          <w:szCs w:val="24"/>
        </w:rPr>
        <w:t>Mẫu 13b</w:t>
      </w:r>
    </w:p>
    <w:p w:rsidR="00957170" w:rsidRPr="006D0750" w:rsidP="00957170">
      <w:pPr>
        <w:spacing w:before="120" w:after="120" w:line="240" w:lineRule="auto"/>
        <w:jc w:val="right"/>
        <w:rPr>
          <w:rFonts w:cs="Times New Roman"/>
          <w:sz w:val="24"/>
          <w:szCs w:val="24"/>
        </w:rPr>
      </w:pPr>
      <w:r w:rsidRPr="006D0750">
        <w:rPr>
          <w:rFonts w:cs="Times New Roman"/>
          <w:i/>
          <w:sz w:val="24"/>
          <w:szCs w:val="24"/>
        </w:rPr>
        <w:t>Form</w:t>
      </w:r>
    </w:p>
    <w:tbl>
      <w:tblPr>
        <w:tblW w:w="9072" w:type="dxa"/>
        <w:tblCellMar>
          <w:left w:w="0" w:type="dxa"/>
          <w:right w:w="0" w:type="dxa"/>
        </w:tblCellMar>
        <w:tblLook w:val="01E0"/>
      </w:tblPr>
      <w:tblGrid>
        <w:gridCol w:w="3202"/>
        <w:gridCol w:w="1425"/>
        <w:gridCol w:w="4445"/>
      </w:tblGrid>
      <w:tr w:rsidTr="0055156C">
        <w:tblPrEx>
          <w:tblW w:w="9072" w:type="dxa"/>
          <w:tblCellMar>
            <w:left w:w="0" w:type="dxa"/>
            <w:right w:w="0" w:type="dxa"/>
          </w:tblCellMar>
          <w:tblLook w:val="01E0"/>
        </w:tblPrEx>
        <w:tc>
          <w:tcPr>
            <w:tcW w:w="3202" w:type="dxa"/>
          </w:tcPr>
          <w:p w:rsidR="00FD757B" w:rsidRPr="006D0750" w:rsidP="00FD757B">
            <w:pPr>
              <w:spacing w:before="120" w:after="120" w:line="240" w:lineRule="auto"/>
              <w:jc w:val="center"/>
              <w:rPr>
                <w:rFonts w:cs="Times New Roman"/>
                <w:sz w:val="18"/>
                <w:szCs w:val="18"/>
              </w:rPr>
            </w:pPr>
            <w:r w:rsidRPr="006D0750">
              <w:rPr>
                <w:rFonts w:cs="Times New Roman"/>
                <w:b/>
                <w:noProof/>
                <w:sz w:val="16"/>
                <w:szCs w:val="24"/>
              </w:rPr>
              <mc:AlternateContent>
                <mc:Choice Requires="wps">
                  <w:drawing>
                    <wp:anchor distT="0" distB="0" distL="114300" distR="114300" simplePos="0" relativeHeight="251795456" behindDoc="0" locked="0" layoutInCell="1" allowOverlap="1">
                      <wp:simplePos x="0" y="0"/>
                      <wp:positionH relativeFrom="column">
                        <wp:posOffset>716915</wp:posOffset>
                      </wp:positionH>
                      <wp:positionV relativeFrom="paragraph">
                        <wp:posOffset>478790</wp:posOffset>
                      </wp:positionV>
                      <wp:extent cx="564515" cy="0"/>
                      <wp:effectExtent l="0" t="0" r="26035" b="19050"/>
                      <wp:wrapNone/>
                      <wp:docPr id="35" name="AutoShape 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451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61" type="#_x0000_t32" style="height:0;margin-left:56.45pt;margin-top:37.7pt;mso-height-percent:0;mso-height-relative:page;mso-width-percent:0;mso-width-relative:page;mso-wrap-distance-bottom:0;mso-wrap-distance-left:9pt;mso-wrap-distance-right:9pt;mso-wrap-distance-top:0;mso-wrap-style:square;position:absolute;visibility:visible;width:44.45pt;z-index:251796480"/>
                  </w:pict>
                </mc:Fallback>
              </mc:AlternateContent>
            </w:r>
            <w:r w:rsidRPr="006D0750" w:rsidR="00757583">
              <w:rPr>
                <w:szCs w:val="28"/>
              </w:rPr>
              <w:t xml:space="preserve"> </w:t>
            </w:r>
            <w:r w:rsidRPr="006D0750" w:rsidR="00757583">
              <w:rPr>
                <w:sz w:val="18"/>
                <w:szCs w:val="18"/>
              </w:rPr>
              <w:t>TÊN CƠ QUAN KIỂM DỊCH ĐỘNG VẬT NAME OF ANIMAL HEALTH ORGANIZATION</w:t>
            </w:r>
          </w:p>
        </w:tc>
        <w:tc>
          <w:tcPr>
            <w:tcW w:w="1425" w:type="dxa"/>
            <w:vAlign w:val="center"/>
          </w:tcPr>
          <w:p w:rsidR="00FD757B" w:rsidRPr="006D0750" w:rsidP="00FD757B">
            <w:pPr>
              <w:spacing w:before="120" w:after="120" w:line="240" w:lineRule="auto"/>
              <w:jc w:val="center"/>
              <w:rPr>
                <w:rFonts w:cs="Times New Roman"/>
                <w:sz w:val="16"/>
                <w:szCs w:val="24"/>
              </w:rPr>
            </w:pPr>
            <w:r w:rsidRPr="006D0750">
              <w:rPr>
                <w:rFonts w:cs="Times New Roman"/>
                <w:noProof/>
                <w:sz w:val="16"/>
                <w:szCs w:val="24"/>
              </w:rPr>
              <w:drawing>
                <wp:inline distT="0" distB="0" distL="0" distR="0">
                  <wp:extent cx="735965" cy="748030"/>
                  <wp:effectExtent l="1905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xmlns:r="http://schemas.openxmlformats.org/officeDocument/2006/relationships" r:embed="rId12" cstate="print"/>
                          <a:stretch>
                            <a:fillRect/>
                          </a:stretch>
                        </pic:blipFill>
                        <pic:spPr bwMode="auto">
                          <a:xfrm>
                            <a:off x="0" y="0"/>
                            <a:ext cx="735965" cy="748030"/>
                          </a:xfrm>
                          <a:prstGeom prst="rect">
                            <a:avLst/>
                          </a:prstGeom>
                          <a:noFill/>
                          <a:ln w="9525">
                            <a:noFill/>
                            <a:miter lim="800000"/>
                            <a:headEnd/>
                            <a:tailEnd/>
                          </a:ln>
                        </pic:spPr>
                      </pic:pic>
                    </a:graphicData>
                  </a:graphic>
                </wp:inline>
              </w:drawing>
            </w:r>
          </w:p>
        </w:tc>
        <w:tc>
          <w:tcPr>
            <w:tcW w:w="4445" w:type="dxa"/>
          </w:tcPr>
          <w:p w:rsidR="00FD757B" w:rsidRPr="006D0750" w:rsidP="00FD757B">
            <w:pPr>
              <w:spacing w:before="120" w:after="120" w:line="240" w:lineRule="auto"/>
              <w:jc w:val="center"/>
              <w:rPr>
                <w:rFonts w:cs="Times New Roman"/>
                <w:b/>
                <w:sz w:val="18"/>
                <w:szCs w:val="18"/>
              </w:rPr>
            </w:pPr>
            <w:r w:rsidRPr="006D0750">
              <w:rPr>
                <w:rFonts w:cs="Times New Roman"/>
                <w:b/>
                <w:noProof/>
                <w:sz w:val="18"/>
                <w:szCs w:val="18"/>
              </w:rPr>
              <mc:AlternateContent>
                <mc:Choice Requires="wps">
                  <w:drawing>
                    <wp:anchor distT="0" distB="0" distL="114300" distR="114300" simplePos="0" relativeHeight="251730944" behindDoc="0" locked="0" layoutInCell="1" allowOverlap="1">
                      <wp:simplePos x="0" y="0"/>
                      <wp:positionH relativeFrom="column">
                        <wp:posOffset>753745</wp:posOffset>
                      </wp:positionH>
                      <wp:positionV relativeFrom="paragraph">
                        <wp:posOffset>362585</wp:posOffset>
                      </wp:positionV>
                      <wp:extent cx="1205230" cy="0"/>
                      <wp:effectExtent l="10795" t="10160" r="12700" b="8890"/>
                      <wp:wrapNone/>
                      <wp:docPr id="47" name="AutoShape 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20523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62" type="#_x0000_t32" style="height:0;margin-left:59.35pt;margin-top:28.55pt;mso-height-percent:0;mso-height-relative:page;mso-width-percent:0;mso-width-relative:page;mso-wrap-distance-bottom:0;mso-wrap-distance-left:9pt;mso-wrap-distance-right:9pt;mso-wrap-distance-top:0;mso-wrap-style:square;position:absolute;visibility:visible;width:94.9pt;z-index:251731968"/>
                  </w:pict>
                </mc:Fallback>
              </mc:AlternateContent>
            </w:r>
            <w:r w:rsidRPr="006D0750">
              <w:rPr>
                <w:rFonts w:cs="Times New Roman"/>
                <w:b/>
                <w:sz w:val="18"/>
                <w:szCs w:val="18"/>
              </w:rPr>
              <w:t>NƯỚC CỘNG HÒA XÃ HỘI CHỦ NGHĨA VIỆT NAM</w:t>
            </w:r>
            <w:r w:rsidRPr="006D0750">
              <w:rPr>
                <w:rFonts w:cs="Times New Roman"/>
                <w:b/>
                <w:sz w:val="18"/>
                <w:szCs w:val="18"/>
              </w:rPr>
              <w:br/>
            </w:r>
            <w:r w:rsidRPr="006D0750">
              <w:rPr>
                <w:rFonts w:cs="Times New Roman"/>
                <w:sz w:val="18"/>
                <w:szCs w:val="18"/>
              </w:rPr>
              <w:t>THE SOCIALIST REPUBLIC OF VIET NAM</w:t>
            </w:r>
            <w:r w:rsidRPr="006D0750">
              <w:rPr>
                <w:rFonts w:cs="Times New Roman"/>
                <w:sz w:val="18"/>
                <w:szCs w:val="18"/>
              </w:rPr>
              <w:br/>
            </w:r>
          </w:p>
          <w:p w:rsidR="00FD757B" w:rsidRPr="006D0750" w:rsidP="00FD757B">
            <w:pPr>
              <w:spacing w:before="120" w:after="120" w:line="240" w:lineRule="auto"/>
              <w:jc w:val="right"/>
              <w:rPr>
                <w:rFonts w:cs="Times New Roman"/>
                <w:i/>
                <w:sz w:val="16"/>
                <w:szCs w:val="24"/>
              </w:rPr>
            </w:pPr>
          </w:p>
        </w:tc>
      </w:tr>
    </w:tbl>
    <w:p w:rsidR="00FD757B" w:rsidRPr="006D0750" w:rsidP="00FD757B">
      <w:pPr>
        <w:spacing w:before="120" w:after="120" w:line="240" w:lineRule="auto"/>
        <w:jc w:val="center"/>
        <w:rPr>
          <w:rFonts w:cs="Times New Roman"/>
          <w:b/>
          <w:sz w:val="24"/>
          <w:szCs w:val="24"/>
        </w:rPr>
      </w:pP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GIẤY CHỨNG NHẬN KIỂM DỊCH SẢN PHẨM ĐỘNG VẬT XUẤT KHẨU</w:t>
      </w:r>
    </w:p>
    <w:p w:rsidR="00FD757B" w:rsidRPr="006D0750" w:rsidP="00FD757B">
      <w:pPr>
        <w:spacing w:before="120" w:after="120" w:line="240" w:lineRule="auto"/>
        <w:jc w:val="center"/>
        <w:rPr>
          <w:rFonts w:cs="Times New Roman"/>
          <w:sz w:val="24"/>
          <w:szCs w:val="24"/>
        </w:rPr>
      </w:pPr>
      <w:r w:rsidRPr="006D0750">
        <w:rPr>
          <w:rFonts w:cs="Times New Roman"/>
          <w:sz w:val="24"/>
          <w:szCs w:val="24"/>
        </w:rPr>
        <w:t>HEA</w:t>
      </w:r>
      <w:r w:rsidR="004D7562">
        <w:rPr>
          <w:rFonts w:cs="Times New Roman"/>
          <w:sz w:val="24"/>
          <w:szCs w:val="24"/>
        </w:rPr>
        <w:t>L</w:t>
      </w:r>
      <w:r w:rsidRPr="006D0750">
        <w:rPr>
          <w:rFonts w:cs="Times New Roman"/>
          <w:sz w:val="24"/>
          <w:szCs w:val="24"/>
        </w:rPr>
        <w:t>TH CERTIFICATE FOR EXPORT OF ANIMAL PRODUCTS</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Số: ………………../CN-KDSPĐVXK</w:t>
      </w:r>
    </w:p>
    <w:p w:rsidR="00FD757B" w:rsidRPr="006D0750" w:rsidP="00FD757B">
      <w:pPr>
        <w:spacing w:before="120" w:after="120" w:line="240" w:lineRule="auto"/>
        <w:ind w:left="2160" w:firstLine="480"/>
        <w:rPr>
          <w:rFonts w:cs="Times New Roman"/>
          <w:i/>
          <w:sz w:val="24"/>
          <w:szCs w:val="24"/>
        </w:rPr>
      </w:pPr>
      <w:r w:rsidRPr="006D0750">
        <w:rPr>
          <w:rFonts w:cs="Times New Roman"/>
          <w:i/>
          <w:sz w:val="24"/>
          <w:szCs w:val="24"/>
        </w:rPr>
        <w:t>Number:</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Tên, địa chỉ người xuất hàng: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Name and address of exporter:</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Tel: ……………………… Fax: …………………………. Email: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noProof/>
          <w:sz w:val="24"/>
          <w:szCs w:val="24"/>
        </w:rPr>
        <w:drawing>
          <wp:anchor distT="0" distB="0" distL="114300" distR="114300" simplePos="0" relativeHeight="251758592" behindDoc="1" locked="0" layoutInCell="1" allowOverlap="1">
            <wp:simplePos x="0" y="0"/>
            <wp:positionH relativeFrom="column">
              <wp:posOffset>591820</wp:posOffset>
            </wp:positionH>
            <wp:positionV relativeFrom="paragraph">
              <wp:posOffset>31115</wp:posOffset>
            </wp:positionV>
            <wp:extent cx="4307205" cy="4307205"/>
            <wp:effectExtent l="0" t="0" r="0" b="0"/>
            <wp:wrapNone/>
            <wp:docPr id="83" name="Picture 83" descr="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KD%2026"/>
                    <pic:cNvPicPr>
                      <a:picLocks noChangeAspect="1" noChangeArrowheads="1"/>
                    </pic:cNvPicPr>
                  </pic:nvPicPr>
                  <pic:blipFill>
                    <a:blip xmlns:r="http://schemas.openxmlformats.org/officeDocument/2006/relationships" r:embed="rId11">
                      <a:lum bright="12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07205" cy="430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750">
        <w:rPr>
          <w:rFonts w:cs="Times New Roman"/>
          <w:sz w:val="24"/>
          <w:szCs w:val="24"/>
        </w:rPr>
        <w:t xml:space="preserve">Tên, địa chỉ người nhận hàng: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Name and address of consignee:</w:t>
      </w:r>
    </w:p>
    <w:p w:rsidR="00FD757B"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1C2D89">
        <w:rPr>
          <w:rFonts w:cs="Times New Roman"/>
          <w:sz w:val="24"/>
          <w:szCs w:val="24"/>
        </w:rPr>
        <w:t>………….</w:t>
      </w:r>
    </w:p>
    <w:p w:rsidR="00F6307C" w:rsidRPr="004F4622" w:rsidP="00F6307C">
      <w:pPr>
        <w:tabs>
          <w:tab w:val="left" w:leader="dot" w:pos="7920"/>
        </w:tabs>
        <w:spacing w:before="120"/>
        <w:rPr>
          <w:color w:val="FF0000"/>
          <w:sz w:val="24"/>
          <w:szCs w:val="24"/>
        </w:rPr>
      </w:pPr>
      <w:r w:rsidRPr="004F4622">
        <w:rPr>
          <w:color w:val="FF0000"/>
          <w:sz w:val="24"/>
          <w:szCs w:val="24"/>
        </w:rPr>
        <w:t xml:space="preserve">Nước nhập </w:t>
      </w:r>
      <w:r>
        <w:rPr>
          <w:color w:val="FF0000"/>
          <w:sz w:val="24"/>
          <w:szCs w:val="24"/>
        </w:rPr>
        <w:t>khẩu</w:t>
      </w:r>
      <w:r w:rsidRPr="004F4622">
        <w:rPr>
          <w:color w:val="FF0000"/>
          <w:sz w:val="24"/>
          <w:szCs w:val="24"/>
        </w:rPr>
        <w:t xml:space="preserve">: ………… …………….   </w:t>
      </w:r>
      <w:r w:rsidRPr="005D2457">
        <w:rPr>
          <w:color w:val="FF0000"/>
          <w:sz w:val="24"/>
          <w:szCs w:val="24"/>
        </w:rPr>
        <w:t>Nước quá cảnh</w:t>
      </w:r>
      <w:r w:rsidRPr="004F4622">
        <w:rPr>
          <w:color w:val="FF0000"/>
          <w:sz w:val="24"/>
          <w:szCs w:val="24"/>
        </w:rPr>
        <w:t xml:space="preserve">: </w:t>
      </w:r>
      <w:r w:rsidRPr="004F4622">
        <w:rPr>
          <w:color w:val="FF0000"/>
          <w:sz w:val="24"/>
          <w:szCs w:val="24"/>
        </w:rPr>
        <w:tab/>
      </w:r>
    </w:p>
    <w:p w:rsidR="00F6307C" w:rsidRPr="004F4622" w:rsidP="00F6307C">
      <w:pPr>
        <w:tabs>
          <w:tab w:val="left" w:leader="dot" w:pos="7920"/>
        </w:tabs>
        <w:spacing w:before="120"/>
        <w:rPr>
          <w:i/>
          <w:color w:val="FF0000"/>
          <w:sz w:val="24"/>
          <w:szCs w:val="24"/>
        </w:rPr>
      </w:pPr>
      <w:r w:rsidRPr="004F4622">
        <w:rPr>
          <w:i/>
          <w:color w:val="FF0000"/>
          <w:sz w:val="24"/>
          <w:szCs w:val="24"/>
        </w:rPr>
        <w:t xml:space="preserve">Country of destination:                                   </w:t>
      </w:r>
      <w:r w:rsidRPr="005D2457">
        <w:rPr>
          <w:i/>
          <w:iCs/>
          <w:color w:val="FF0000"/>
          <w:sz w:val="24"/>
          <w:szCs w:val="24"/>
        </w:rPr>
        <w:t>Country of transit</w:t>
      </w:r>
      <w:r w:rsidRPr="004F4622">
        <w:rPr>
          <w:i/>
          <w:color w:val="FF0000"/>
          <w:sz w:val="24"/>
          <w:szCs w:val="24"/>
        </w:rPr>
        <w:t>:</w:t>
      </w:r>
    </w:p>
    <w:p w:rsidR="00F6307C" w:rsidRPr="004F4622" w:rsidP="00F6307C">
      <w:pPr>
        <w:tabs>
          <w:tab w:val="left" w:leader="dot" w:pos="7920"/>
        </w:tabs>
        <w:spacing w:before="120"/>
        <w:rPr>
          <w:sz w:val="24"/>
          <w:szCs w:val="24"/>
        </w:rPr>
      </w:pPr>
      <w:r w:rsidRPr="005D2457">
        <w:rPr>
          <w:color w:val="FF0000"/>
          <w:sz w:val="24"/>
          <w:szCs w:val="24"/>
        </w:rPr>
        <w:t>Cửa khẩu xuất</w:t>
      </w:r>
      <w:r w:rsidRPr="004F4622">
        <w:rPr>
          <w:color w:val="FF0000"/>
          <w:sz w:val="24"/>
          <w:szCs w:val="24"/>
        </w:rPr>
        <w:t xml:space="preserve">:………………………      </w:t>
      </w:r>
      <w:r w:rsidRPr="005D2457">
        <w:rPr>
          <w:color w:val="FF0000"/>
          <w:sz w:val="24"/>
          <w:szCs w:val="24"/>
        </w:rPr>
        <w:t>Phương tiện vận chuyển</w:t>
      </w:r>
      <w:r w:rsidRPr="004F4622">
        <w:rPr>
          <w:color w:val="FF0000"/>
          <w:sz w:val="24"/>
          <w:szCs w:val="24"/>
        </w:rPr>
        <w:t>:……</w:t>
      </w:r>
      <w:r>
        <w:rPr>
          <w:color w:val="FF0000"/>
          <w:sz w:val="24"/>
          <w:szCs w:val="24"/>
        </w:rPr>
        <w:t>……………….</w:t>
      </w:r>
      <w:r w:rsidRPr="004F4622">
        <w:rPr>
          <w:color w:val="FF0000"/>
          <w:sz w:val="24"/>
          <w:szCs w:val="24"/>
        </w:rPr>
        <w:t>……..</w:t>
      </w:r>
    </w:p>
    <w:p w:rsidR="00C16978" w:rsidP="00FD757B">
      <w:pPr>
        <w:tabs>
          <w:tab w:val="left" w:leader="dot" w:pos="7920"/>
        </w:tabs>
        <w:spacing w:before="120" w:after="120" w:line="240" w:lineRule="auto"/>
        <w:rPr>
          <w:i/>
          <w:iCs/>
          <w:color w:val="FF0000"/>
          <w:sz w:val="24"/>
          <w:szCs w:val="24"/>
        </w:rPr>
      </w:pPr>
      <w:r w:rsidRPr="005D2457">
        <w:rPr>
          <w:i/>
          <w:iCs/>
          <w:color w:val="FF0000"/>
          <w:sz w:val="24"/>
          <w:szCs w:val="24"/>
        </w:rPr>
        <w:t>Point of exit:.</w:t>
      </w:r>
      <w:r>
        <w:rPr>
          <w:i/>
          <w:iCs/>
          <w:color w:val="FF0000"/>
          <w:sz w:val="24"/>
          <w:szCs w:val="24"/>
        </w:rPr>
        <w:t xml:space="preserve">                                             </w:t>
      </w:r>
      <w:r w:rsidRPr="005D2457">
        <w:rPr>
          <w:i/>
          <w:color w:val="FF0000"/>
          <w:sz w:val="24"/>
          <w:szCs w:val="24"/>
        </w:rPr>
        <w:t>Means of transport</w:t>
      </w:r>
      <w:r w:rsidRPr="004F4622">
        <w:rPr>
          <w:i/>
          <w:iCs/>
          <w:color w:val="FF0000"/>
          <w:sz w:val="24"/>
          <w:szCs w:val="24"/>
        </w:rPr>
        <w:t>:</w:t>
      </w:r>
      <w:r>
        <w:rPr>
          <w:i/>
          <w:iCs/>
          <w:color w:val="FF0000"/>
          <w:sz w:val="24"/>
          <w:szCs w:val="24"/>
        </w:rPr>
        <w:t>………………………</w:t>
      </w:r>
      <w:r w:rsidRPr="004F4622">
        <w:rPr>
          <w:i/>
          <w:iCs/>
          <w:color w:val="FF0000"/>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Loại sản phẩm: </w:t>
      </w:r>
      <w:r w:rsidRPr="006D0750">
        <w:rPr>
          <w:rFonts w:cs="Times New Roman"/>
          <w:sz w:val="24"/>
          <w:szCs w:val="24"/>
        </w:rPr>
        <w:tab/>
      </w:r>
      <w:r w:rsidRPr="006D0750" w:rsidR="001C2D89">
        <w:rPr>
          <w:rFonts w:cs="Times New Roman"/>
          <w:sz w:val="24"/>
          <w:szCs w:val="24"/>
        </w:rPr>
        <w:t>…………...</w:t>
      </w:r>
    </w:p>
    <w:p w:rsidR="00FD757B" w:rsidP="00FD757B">
      <w:pPr>
        <w:tabs>
          <w:tab w:val="left" w:leader="dot" w:pos="7920"/>
        </w:tabs>
        <w:spacing w:before="120" w:after="120" w:line="240" w:lineRule="auto"/>
        <w:rPr>
          <w:rFonts w:cs="Times New Roman"/>
          <w:i/>
          <w:sz w:val="24"/>
          <w:szCs w:val="24"/>
        </w:rPr>
      </w:pPr>
      <w:r w:rsidRPr="006D0750">
        <w:rPr>
          <w:rFonts w:cs="Times New Roman"/>
          <w:i/>
          <w:sz w:val="24"/>
          <w:szCs w:val="24"/>
        </w:rPr>
        <w:t>Type of products:</w:t>
      </w:r>
    </w:p>
    <w:p w:rsidR="00D23F0D" w:rsidP="00FD757B">
      <w:pPr>
        <w:tabs>
          <w:tab w:val="left" w:leader="dot" w:pos="7920"/>
        </w:tabs>
        <w:spacing w:before="120" w:after="120" w:line="240" w:lineRule="auto"/>
        <w:rPr>
          <w:rFonts w:cs="Times New Roman"/>
          <w:sz w:val="24"/>
          <w:szCs w:val="24"/>
        </w:rPr>
      </w:pPr>
      <w:r>
        <w:rPr>
          <w:rFonts w:cs="Times New Roman"/>
          <w:iCs/>
          <w:sz w:val="24"/>
          <w:szCs w:val="24"/>
        </w:rPr>
        <w:t>Mục đích sử dụng:</w:t>
      </w:r>
      <w:r w:rsidRPr="00D23F0D">
        <w:rPr>
          <w:rFonts w:cs="Times New Roman"/>
          <w:sz w:val="24"/>
          <w:szCs w:val="24"/>
        </w:rPr>
        <w:t xml:space="preserve"> </w:t>
      </w:r>
      <w:r w:rsidRPr="006D0750">
        <w:rPr>
          <w:rFonts w:cs="Times New Roman"/>
          <w:sz w:val="24"/>
          <w:szCs w:val="24"/>
        </w:rPr>
        <w:tab/>
        <w:t>………….</w:t>
      </w:r>
    </w:p>
    <w:p w:rsidR="00D23F0D" w:rsidRPr="002566BF" w:rsidP="002566BF">
      <w:pPr>
        <w:tabs>
          <w:tab w:val="left" w:pos="2114"/>
          <w:tab w:val="left" w:leader="dot" w:pos="7920"/>
        </w:tabs>
        <w:spacing w:before="120" w:after="120" w:line="240" w:lineRule="auto"/>
        <w:rPr>
          <w:rFonts w:cs="Times New Roman"/>
          <w:iCs/>
          <w:sz w:val="24"/>
          <w:szCs w:val="24"/>
        </w:rPr>
      </w:pPr>
      <w:r w:rsidRPr="002566BF">
        <w:rPr>
          <w:rFonts w:cs="Times New Roman"/>
          <w:i/>
          <w:iCs/>
          <w:sz w:val="24"/>
          <w:szCs w:val="24"/>
        </w:rPr>
        <w:t>Use for:</w:t>
      </w:r>
      <w:r>
        <w:rPr>
          <w:rFonts w:cs="Times New Roman"/>
          <w:sz w:val="24"/>
          <w:szCs w:val="24"/>
        </w:rPr>
        <w:t xml:space="preserve"> </w:t>
      </w:r>
      <w:r w:rsidRPr="006D0750">
        <w:rPr>
          <w:rFonts w:cs="Times New Roman"/>
          <w:sz w:val="24"/>
          <w:szCs w:val="24"/>
        </w:rPr>
        <w:tab/>
      </w:r>
      <w:r>
        <w:rPr>
          <w:rFonts w:cs="Times New Roman"/>
          <w:iCs/>
          <w:sz w:val="24"/>
          <w:szCs w:val="24"/>
        </w:rPr>
        <w:t xml:space="preserve"> </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Quy cách đóng gói:</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Type of package:</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Số kiện hàng:……………………………………. Khối lượng:</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Number of package:                                          Net weight: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Tên, địa chỉ nhà máy sản xuất, chế biến hàng: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Name and address of the processing establishment: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Tel:…………………………………………… Fax: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Phương tiện vận chuyển: </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Means of transport:</w:t>
      </w: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CHỨNG NHẬN KIỂM DỊCH</w:t>
      </w:r>
    </w:p>
    <w:p w:rsidR="00FD757B" w:rsidRPr="006D0750" w:rsidP="00FD757B">
      <w:pPr>
        <w:spacing w:before="120" w:after="120" w:line="240" w:lineRule="auto"/>
        <w:jc w:val="center"/>
        <w:rPr>
          <w:rFonts w:cs="Times New Roman"/>
          <w:sz w:val="24"/>
          <w:szCs w:val="24"/>
        </w:rPr>
      </w:pPr>
      <w:r w:rsidRPr="006D0750">
        <w:rPr>
          <w:rFonts w:cs="Times New Roman"/>
          <w:sz w:val="24"/>
          <w:szCs w:val="24"/>
        </w:rPr>
        <w:t>HEALTH CERTIFICATE</w:t>
      </w:r>
    </w:p>
    <w:p w:rsidR="00FD757B" w:rsidRPr="006D0750" w:rsidP="00AA0FC8">
      <w:pPr>
        <w:spacing w:before="120" w:after="120" w:line="240" w:lineRule="auto"/>
        <w:jc w:val="both"/>
        <w:rPr>
          <w:rFonts w:cs="Times New Roman"/>
          <w:sz w:val="24"/>
          <w:szCs w:val="24"/>
        </w:rPr>
      </w:pPr>
      <w:r w:rsidRPr="006D0750">
        <w:rPr>
          <w:rFonts w:cs="Times New Roman"/>
          <w:sz w:val="24"/>
          <w:szCs w:val="24"/>
        </w:rPr>
        <w:t>Tôi, bác sĩ thú y ký tên dưới đây chứng nhận số sản phẩm động vật trên đáp ứng được các yêu cầu sau:</w:t>
      </w:r>
    </w:p>
    <w:p w:rsidR="00FD757B" w:rsidRPr="006D0750" w:rsidP="00AA0FC8">
      <w:pPr>
        <w:spacing w:before="120" w:after="120" w:line="240" w:lineRule="auto"/>
        <w:jc w:val="both"/>
        <w:rPr>
          <w:rFonts w:cs="Times New Roman"/>
          <w:i/>
          <w:sz w:val="24"/>
          <w:szCs w:val="24"/>
        </w:rPr>
      </w:pPr>
      <w:r w:rsidRPr="006D0750">
        <w:rPr>
          <w:rFonts w:cs="Times New Roman"/>
          <w:i/>
          <w:sz w:val="24"/>
          <w:szCs w:val="24"/>
        </w:rPr>
        <w:t>I, the undersigned official Veterinarian certify that the products described above satisfy the following requirement: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tbl>
      <w:tblPr>
        <w:tblW w:w="0" w:type="auto"/>
        <w:tblLook w:val="01E0"/>
      </w:tblPr>
      <w:tblGrid>
        <w:gridCol w:w="4219"/>
        <w:gridCol w:w="4853"/>
      </w:tblGrid>
      <w:tr w:rsidTr="00CA3DD1">
        <w:tblPrEx>
          <w:tblW w:w="0" w:type="auto"/>
          <w:tblLook w:val="01E0"/>
        </w:tblPrEx>
        <w:tc>
          <w:tcPr>
            <w:tcW w:w="4262" w:type="dxa"/>
          </w:tcPr>
          <w:p w:rsidR="00FD757B" w:rsidRPr="006D0750" w:rsidP="00AA0FC8">
            <w:pPr>
              <w:spacing w:before="120" w:after="120" w:line="240" w:lineRule="auto"/>
              <w:jc w:val="center"/>
              <w:rPr>
                <w:rFonts w:cs="Times New Roman"/>
                <w:sz w:val="24"/>
                <w:szCs w:val="24"/>
              </w:rPr>
            </w:pPr>
            <w:r w:rsidRPr="006D0750">
              <w:rPr>
                <w:rFonts w:cs="Times New Roman"/>
                <w:sz w:val="24"/>
                <w:szCs w:val="24"/>
              </w:rPr>
              <w:t>Giấy có giá trị đến: ………/.........../…………</w:t>
            </w:r>
          </w:p>
          <w:p w:rsidR="00FD757B" w:rsidRPr="006D0750" w:rsidP="00AA0FC8">
            <w:pPr>
              <w:spacing w:before="120" w:after="120" w:line="240" w:lineRule="auto"/>
              <w:jc w:val="center"/>
              <w:rPr>
                <w:rFonts w:cs="Times New Roman"/>
                <w:i/>
                <w:sz w:val="24"/>
                <w:szCs w:val="24"/>
              </w:rPr>
            </w:pPr>
            <w:r w:rsidRPr="006D0750">
              <w:rPr>
                <w:rFonts w:cs="Times New Roman"/>
                <w:i/>
                <w:sz w:val="24"/>
                <w:szCs w:val="24"/>
              </w:rPr>
              <w:t>Valid up to</w:t>
            </w:r>
          </w:p>
        </w:tc>
        <w:tc>
          <w:tcPr>
            <w:tcW w:w="4918" w:type="dxa"/>
          </w:tcPr>
          <w:p w:rsidR="00FD757B" w:rsidRPr="006D0750" w:rsidP="00AA0FC8">
            <w:pPr>
              <w:spacing w:before="120" w:after="120" w:line="240" w:lineRule="auto"/>
              <w:jc w:val="center"/>
              <w:rPr>
                <w:rFonts w:cs="Times New Roman"/>
                <w:sz w:val="24"/>
                <w:szCs w:val="24"/>
              </w:rPr>
            </w:pPr>
            <w:r w:rsidRPr="006D0750">
              <w:rPr>
                <w:rFonts w:cs="Times New Roman"/>
                <w:sz w:val="24"/>
                <w:szCs w:val="24"/>
              </w:rPr>
              <w:t>Giấy này làm tại …………….. ngày …./…./….</w:t>
            </w:r>
          </w:p>
          <w:p w:rsidR="00FD757B" w:rsidRPr="006D0750" w:rsidP="00AA0FC8">
            <w:pPr>
              <w:spacing w:before="120" w:after="120" w:line="240" w:lineRule="auto"/>
              <w:jc w:val="center"/>
              <w:rPr>
                <w:rFonts w:cs="Times New Roman"/>
                <w:sz w:val="24"/>
                <w:szCs w:val="24"/>
              </w:rPr>
            </w:pPr>
            <w:r w:rsidRPr="006D0750">
              <w:rPr>
                <w:rFonts w:cs="Times New Roman"/>
                <w:i/>
                <w:sz w:val="24"/>
                <w:szCs w:val="24"/>
              </w:rPr>
              <w:t>Issued at                                on</w:t>
            </w:r>
          </w:p>
        </w:tc>
      </w:tr>
      <w:tr w:rsidTr="00CA3DD1">
        <w:tblPrEx>
          <w:tblW w:w="0" w:type="auto"/>
          <w:tblLook w:val="01E0"/>
        </w:tblPrEx>
        <w:tc>
          <w:tcPr>
            <w:tcW w:w="4262" w:type="dxa"/>
          </w:tcPr>
          <w:p w:rsidR="00FD757B" w:rsidRPr="006D0750" w:rsidP="00FD757B">
            <w:pPr>
              <w:spacing w:before="120" w:after="120" w:line="240" w:lineRule="auto"/>
              <w:jc w:val="center"/>
              <w:rPr>
                <w:rFonts w:cs="Times New Roman"/>
                <w:sz w:val="24"/>
                <w:szCs w:val="24"/>
              </w:rPr>
            </w:pPr>
            <w:r w:rsidRPr="006D0750">
              <w:rPr>
                <w:rFonts w:cs="Times New Roman"/>
                <w:b/>
                <w:sz w:val="24"/>
                <w:szCs w:val="24"/>
              </w:rPr>
              <w:t>Bác sĩ thú y</w:t>
            </w:r>
            <w:r w:rsidRPr="006D0750">
              <w:rPr>
                <w:rFonts w:cs="Times New Roman"/>
                <w:i/>
                <w:sz w:val="24"/>
                <w:szCs w:val="24"/>
              </w:rPr>
              <w:t>(Ký, ghi rõ họ tên)</w:t>
            </w:r>
            <w:r w:rsidRPr="006D0750">
              <w:rPr>
                <w:rFonts w:cs="Times New Roman"/>
                <w:i/>
                <w:sz w:val="24"/>
                <w:szCs w:val="24"/>
              </w:rPr>
              <w:br/>
            </w:r>
            <w:r w:rsidRPr="006D0750">
              <w:rPr>
                <w:rFonts w:cs="Times New Roman"/>
                <w:b/>
                <w:i/>
                <w:sz w:val="24"/>
                <w:szCs w:val="24"/>
              </w:rPr>
              <w:t xml:space="preserve">Veterinarian </w:t>
            </w:r>
            <w:r w:rsidRPr="006D0750">
              <w:rPr>
                <w:rFonts w:cs="Times New Roman"/>
                <w:i/>
                <w:sz w:val="24"/>
                <w:szCs w:val="24"/>
              </w:rPr>
              <w:t>(Signature, full name)</w:t>
            </w:r>
          </w:p>
        </w:tc>
        <w:tc>
          <w:tcPr>
            <w:tcW w:w="4918" w:type="dxa"/>
          </w:tcPr>
          <w:p w:rsidR="00FD757B" w:rsidRPr="006D0750" w:rsidP="00FD757B">
            <w:pPr>
              <w:spacing w:before="120" w:after="120" w:line="240" w:lineRule="auto"/>
              <w:jc w:val="center"/>
              <w:rPr>
                <w:rFonts w:cs="Times New Roman"/>
                <w:i/>
                <w:sz w:val="24"/>
                <w:szCs w:val="24"/>
              </w:rPr>
            </w:pPr>
            <w:r w:rsidRPr="006D0750">
              <w:rPr>
                <w:rFonts w:cs="Times New Roman"/>
                <w:b/>
                <w:sz w:val="24"/>
                <w:szCs w:val="24"/>
              </w:rPr>
              <w:t>THỦ TRƯỞNG CƠ QUAN</w:t>
            </w:r>
            <w:r w:rsidRPr="006D0750">
              <w:rPr>
                <w:rFonts w:cs="Times New Roman"/>
                <w:sz w:val="24"/>
                <w:szCs w:val="24"/>
              </w:rPr>
              <w:br/>
            </w:r>
            <w:r w:rsidRPr="006D0750">
              <w:rPr>
                <w:rFonts w:cs="Times New Roman"/>
                <w:i/>
                <w:sz w:val="24"/>
                <w:szCs w:val="24"/>
              </w:rPr>
              <w:t>(Ký, đóng dấu, ghi rõ họ tên)</w:t>
            </w:r>
            <w:r w:rsidRPr="006D0750">
              <w:rPr>
                <w:rFonts w:cs="Times New Roman"/>
                <w:i/>
                <w:sz w:val="24"/>
                <w:szCs w:val="24"/>
              </w:rPr>
              <w:br/>
            </w:r>
            <w:r w:rsidRPr="006D0750">
              <w:rPr>
                <w:rFonts w:cs="Times New Roman"/>
                <w:b/>
                <w:sz w:val="24"/>
                <w:szCs w:val="24"/>
              </w:rPr>
              <w:t>DIRECTOR</w:t>
            </w:r>
            <w:r w:rsidRPr="006D0750">
              <w:rPr>
                <w:rFonts w:cs="Times New Roman"/>
                <w:i/>
                <w:sz w:val="24"/>
                <w:szCs w:val="24"/>
              </w:rPr>
              <w:t>(Signature, stamp, full name)</w:t>
            </w:r>
          </w:p>
        </w:tc>
      </w:tr>
    </w:tbl>
    <w:p w:rsidR="00FD757B" w:rsidRPr="006D0750" w:rsidP="00FD757B">
      <w:pPr>
        <w:spacing w:before="120" w:after="120" w:line="240" w:lineRule="auto"/>
        <w:rPr>
          <w:rFonts w:cs="Times New Roman"/>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P="00FD757B">
      <w:pPr>
        <w:spacing w:before="120" w:after="120" w:line="240" w:lineRule="auto"/>
        <w:jc w:val="right"/>
        <w:rPr>
          <w:rFonts w:cs="Times New Roman"/>
          <w:b/>
          <w:sz w:val="24"/>
          <w:szCs w:val="24"/>
        </w:rPr>
      </w:pPr>
    </w:p>
    <w:p w:rsidR="00F91C7E" w:rsidP="00FD757B">
      <w:pPr>
        <w:spacing w:before="120" w:after="120" w:line="240" w:lineRule="auto"/>
        <w:jc w:val="right"/>
        <w:rPr>
          <w:rFonts w:cs="Times New Roman"/>
          <w:b/>
          <w:sz w:val="24"/>
          <w:szCs w:val="24"/>
        </w:rPr>
      </w:pPr>
    </w:p>
    <w:p w:rsidR="00F91C7E" w:rsidP="00FD757B">
      <w:pPr>
        <w:spacing w:before="120" w:after="120" w:line="240" w:lineRule="auto"/>
        <w:jc w:val="right"/>
        <w:rPr>
          <w:rFonts w:cs="Times New Roman"/>
          <w:b/>
          <w:sz w:val="24"/>
          <w:szCs w:val="24"/>
        </w:rPr>
      </w:pPr>
    </w:p>
    <w:p w:rsidR="00F91C7E" w:rsidP="00FD757B">
      <w:pPr>
        <w:spacing w:before="120" w:after="120" w:line="240" w:lineRule="auto"/>
        <w:jc w:val="right"/>
        <w:rPr>
          <w:rFonts w:cs="Times New Roman"/>
          <w:b/>
          <w:sz w:val="24"/>
          <w:szCs w:val="24"/>
        </w:rPr>
      </w:pPr>
    </w:p>
    <w:p w:rsidR="00F91C7E" w:rsidRPr="006D0750" w:rsidP="00FD757B">
      <w:pPr>
        <w:spacing w:before="120" w:after="120" w:line="240" w:lineRule="auto"/>
        <w:jc w:val="right"/>
        <w:rPr>
          <w:rFonts w:cs="Times New Roman"/>
          <w:b/>
          <w:sz w:val="24"/>
          <w:szCs w:val="24"/>
        </w:rPr>
      </w:pPr>
    </w:p>
    <w:p w:rsidR="00F91C7E" w:rsidP="00E945F7">
      <w:pPr>
        <w:jc w:val="right"/>
        <w:rPr>
          <w:rFonts w:cs="Times New Roman"/>
          <w:b/>
          <w:sz w:val="24"/>
          <w:szCs w:val="24"/>
        </w:rPr>
      </w:pPr>
    </w:p>
    <w:p w:rsidR="00F91C7E" w:rsidP="00E945F7">
      <w:pPr>
        <w:jc w:val="right"/>
        <w:rPr>
          <w:rFonts w:cs="Times New Roman"/>
          <w:b/>
          <w:sz w:val="24"/>
          <w:szCs w:val="24"/>
        </w:rPr>
      </w:pPr>
    </w:p>
    <w:p w:rsidR="00FD757B" w:rsidRPr="006D0750" w:rsidP="00E945F7">
      <w:pPr>
        <w:jc w:val="right"/>
        <w:rPr>
          <w:rFonts w:cs="Times New Roman"/>
          <w:b/>
          <w:sz w:val="24"/>
          <w:szCs w:val="24"/>
        </w:rPr>
      </w:pPr>
      <w:r w:rsidRPr="006D0750">
        <w:rPr>
          <w:rFonts w:cs="Times New Roman"/>
          <w:b/>
          <w:sz w:val="24"/>
          <w:szCs w:val="24"/>
        </w:rPr>
        <w:t>Mẫu 14a</w:t>
      </w:r>
    </w:p>
    <w:tbl>
      <w:tblPr>
        <w:tblW w:w="9072" w:type="dxa"/>
        <w:tblCellMar>
          <w:left w:w="0" w:type="dxa"/>
          <w:right w:w="0" w:type="dxa"/>
        </w:tblCellMar>
        <w:tblLook w:val="01E0"/>
      </w:tblPr>
      <w:tblGrid>
        <w:gridCol w:w="2528"/>
        <w:gridCol w:w="1413"/>
        <w:gridCol w:w="5131"/>
      </w:tblGrid>
      <w:tr w:rsidTr="00957170">
        <w:tblPrEx>
          <w:tblW w:w="9072" w:type="dxa"/>
          <w:tblCellMar>
            <w:left w:w="0" w:type="dxa"/>
            <w:right w:w="0" w:type="dxa"/>
          </w:tblCellMar>
          <w:tblLook w:val="01E0"/>
        </w:tblPrEx>
        <w:tc>
          <w:tcPr>
            <w:tcW w:w="2528" w:type="dxa"/>
          </w:tcPr>
          <w:p w:rsidR="00FD757B" w:rsidRPr="006D0750" w:rsidP="00FD757B">
            <w:pPr>
              <w:spacing w:before="120" w:after="120" w:line="240" w:lineRule="auto"/>
              <w:jc w:val="center"/>
              <w:rPr>
                <w:rFonts w:cs="Times New Roman"/>
                <w:sz w:val="24"/>
                <w:szCs w:val="24"/>
              </w:rPr>
            </w:pPr>
            <w:r w:rsidRPr="006D0750">
              <w:rPr>
                <w:rFonts w:cs="Times New Roman"/>
                <w:b/>
                <w:noProof/>
                <w:sz w:val="24"/>
                <w:szCs w:val="24"/>
              </w:rPr>
              <mc:AlternateContent>
                <mc:Choice Requires="wps">
                  <w:drawing>
                    <wp:anchor distT="0" distB="0" distL="114300" distR="114300" simplePos="0" relativeHeight="251781120" behindDoc="0" locked="0" layoutInCell="1" allowOverlap="1">
                      <wp:simplePos x="0" y="0"/>
                      <wp:positionH relativeFrom="column">
                        <wp:posOffset>390525</wp:posOffset>
                      </wp:positionH>
                      <wp:positionV relativeFrom="paragraph">
                        <wp:posOffset>480695</wp:posOffset>
                      </wp:positionV>
                      <wp:extent cx="826853" cy="0"/>
                      <wp:effectExtent l="0" t="0" r="11430" b="19050"/>
                      <wp:wrapNone/>
                      <wp:docPr id="105" name="AutoShape 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26853"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63" type="#_x0000_t32" style="height:0;margin-left:30.75pt;margin-top:37.85pt;mso-height-percent:0;mso-height-relative:page;mso-width-percent:0;mso-width-relative:page;mso-wrap-distance-bottom:0;mso-wrap-distance-left:9pt;mso-wrap-distance-right:9pt;mso-wrap-distance-top:0;mso-wrap-style:square;position:absolute;visibility:visible;width:65.1pt;z-index:251782144"/>
                  </w:pict>
                </mc:Fallback>
              </mc:AlternateContent>
            </w:r>
            <w:r w:rsidRPr="006D0750">
              <w:rPr>
                <w:rFonts w:cs="Times New Roman"/>
                <w:b/>
                <w:sz w:val="24"/>
                <w:szCs w:val="24"/>
              </w:rPr>
              <w:t>TÊN CƠ QUAN KIỂM DỊCH ĐỘNG VẬT</w:t>
            </w:r>
          </w:p>
        </w:tc>
        <w:tc>
          <w:tcPr>
            <w:tcW w:w="1413" w:type="dxa"/>
          </w:tcPr>
          <w:p w:rsidR="00FD757B" w:rsidRPr="006D0750" w:rsidP="00FD757B">
            <w:pPr>
              <w:spacing w:before="120" w:after="120" w:line="240" w:lineRule="auto"/>
              <w:jc w:val="center"/>
              <w:rPr>
                <w:rFonts w:cs="Times New Roman"/>
                <w:sz w:val="24"/>
                <w:szCs w:val="24"/>
              </w:rPr>
            </w:pPr>
            <w:r w:rsidRPr="006D0750">
              <w:rPr>
                <w:rFonts w:cs="Times New Roman"/>
                <w:noProof/>
                <w:sz w:val="24"/>
                <w:szCs w:val="24"/>
              </w:rPr>
              <w:drawing>
                <wp:inline distT="0" distB="0" distL="0" distR="0">
                  <wp:extent cx="735965" cy="748030"/>
                  <wp:effectExtent l="1905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xmlns:r="http://schemas.openxmlformats.org/officeDocument/2006/relationships" r:embed="rId12" cstate="print"/>
                          <a:stretch>
                            <a:fillRect/>
                          </a:stretch>
                        </pic:blipFill>
                        <pic:spPr bwMode="auto">
                          <a:xfrm>
                            <a:off x="0" y="0"/>
                            <a:ext cx="735965" cy="748030"/>
                          </a:xfrm>
                          <a:prstGeom prst="rect">
                            <a:avLst/>
                          </a:prstGeom>
                          <a:noFill/>
                          <a:ln w="9525">
                            <a:noFill/>
                            <a:miter lim="800000"/>
                            <a:headEnd/>
                            <a:tailEnd/>
                          </a:ln>
                        </pic:spPr>
                      </pic:pic>
                    </a:graphicData>
                  </a:graphic>
                </wp:inline>
              </w:drawing>
            </w:r>
          </w:p>
        </w:tc>
        <w:tc>
          <w:tcPr>
            <w:tcW w:w="5131" w:type="dxa"/>
          </w:tcPr>
          <w:p w:rsidR="00FD757B" w:rsidRPr="006D0750" w:rsidP="003601A5">
            <w:pPr>
              <w:spacing w:before="120" w:after="120" w:line="240" w:lineRule="auto"/>
              <w:jc w:val="center"/>
              <w:rPr>
                <w:rFonts w:cs="Times New Roman"/>
                <w:b/>
                <w:sz w:val="24"/>
                <w:szCs w:val="24"/>
              </w:rPr>
            </w:pPr>
            <w:r w:rsidRPr="006D0750">
              <w:rPr>
                <w:rFonts w:cs="Times New Roman"/>
                <w:b/>
                <w:noProof/>
                <w:sz w:val="24"/>
                <w:szCs w:val="24"/>
              </w:rPr>
              <mc:AlternateContent>
                <mc:Choice Requires="wps">
                  <w:drawing>
                    <wp:anchor distT="0" distB="0" distL="114300" distR="114300" simplePos="0" relativeHeight="251732992" behindDoc="0" locked="0" layoutInCell="1" allowOverlap="1">
                      <wp:simplePos x="0" y="0"/>
                      <wp:positionH relativeFrom="column">
                        <wp:posOffset>639473</wp:posOffset>
                      </wp:positionH>
                      <wp:positionV relativeFrom="paragraph">
                        <wp:posOffset>454108</wp:posOffset>
                      </wp:positionV>
                      <wp:extent cx="1963420" cy="0"/>
                      <wp:effectExtent l="0" t="0" r="17780" b="19050"/>
                      <wp:wrapNone/>
                      <wp:docPr id="46" name="AutoShape 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634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64" type="#_x0000_t32" style="height:0;margin-left:50.35pt;margin-top:35.75pt;mso-height-percent:0;mso-height-relative:page;mso-width-percent:0;mso-width-relative:page;mso-wrap-distance-bottom:0;mso-wrap-distance-left:9pt;mso-wrap-distance-right:9pt;mso-wrap-distance-top:0;mso-wrap-style:square;position:absolute;visibility:visible;width:154.6pt;z-index:251734016"/>
                  </w:pict>
                </mc:Fallback>
              </mc:AlternateContent>
            </w:r>
            <w:r w:rsidRPr="006D0750">
              <w:rPr>
                <w:rFonts w:cs="Times New Roman"/>
                <w:b/>
                <w:sz w:val="24"/>
                <w:szCs w:val="24"/>
              </w:rPr>
              <w:t>CỘNG HÒA XÃ HỘI CHỦ NGHĨA VIỆT NAM</w:t>
            </w:r>
            <w:r w:rsidRPr="006D0750">
              <w:rPr>
                <w:rFonts w:cs="Times New Roman"/>
                <w:b/>
                <w:sz w:val="24"/>
                <w:szCs w:val="24"/>
              </w:rPr>
              <w:br/>
            </w:r>
            <w:r w:rsidRPr="006D0750">
              <w:rPr>
                <w:rFonts w:cs="Times New Roman"/>
                <w:b/>
                <w:sz w:val="26"/>
                <w:szCs w:val="26"/>
              </w:rPr>
              <w:t>Độc lập - Tự do - Hạnh phúc</w:t>
            </w:r>
            <w:r w:rsidRPr="006D0750">
              <w:rPr>
                <w:rFonts w:cs="Times New Roman"/>
                <w:b/>
                <w:sz w:val="24"/>
                <w:szCs w:val="24"/>
              </w:rPr>
              <w:br/>
            </w:r>
          </w:p>
        </w:tc>
      </w:tr>
    </w:tbl>
    <w:p w:rsidR="008648AF" w:rsidP="008648AF">
      <w:pPr>
        <w:spacing w:after="0" w:line="240" w:lineRule="auto"/>
        <w:jc w:val="center"/>
        <w:rPr>
          <w:rFonts w:cs="Times New Roman"/>
          <w:b/>
          <w:szCs w:val="28"/>
        </w:rPr>
      </w:pPr>
    </w:p>
    <w:p w:rsidR="000B6E95" w:rsidRPr="007B4990" w:rsidP="008648AF">
      <w:pPr>
        <w:spacing w:after="0" w:line="240" w:lineRule="auto"/>
        <w:jc w:val="center"/>
        <w:rPr>
          <w:rFonts w:cs="Times New Roman"/>
          <w:b/>
          <w:szCs w:val="28"/>
        </w:rPr>
      </w:pPr>
      <w:r w:rsidRPr="007B4990">
        <w:rPr>
          <w:rFonts w:cs="Times New Roman"/>
          <w:b/>
          <w:szCs w:val="28"/>
        </w:rPr>
        <w:t xml:space="preserve">THÔNG BÁO </w:t>
      </w:r>
    </w:p>
    <w:p w:rsidR="000B6E95" w:rsidP="008648AF">
      <w:pPr>
        <w:spacing w:after="0" w:line="240" w:lineRule="auto"/>
        <w:jc w:val="center"/>
        <w:rPr>
          <w:rFonts w:cs="Times New Roman"/>
          <w:b/>
          <w:szCs w:val="28"/>
        </w:rPr>
      </w:pPr>
      <w:r w:rsidRPr="007B4990">
        <w:rPr>
          <w:rFonts w:cs="Times New Roman"/>
          <w:b/>
          <w:szCs w:val="28"/>
        </w:rPr>
        <w:t>Vận chuyển động vật nhập khẩu về nơi cách ly kiểm dịch</w:t>
      </w:r>
    </w:p>
    <w:p w:rsidR="008648AF" w:rsidRPr="007B4990" w:rsidP="008648AF">
      <w:pPr>
        <w:spacing w:after="0" w:line="240" w:lineRule="auto"/>
        <w:jc w:val="center"/>
        <w:rPr>
          <w:rFonts w:cs="Times New Roman"/>
          <w:b/>
          <w:szCs w:val="28"/>
        </w:rPr>
      </w:pPr>
      <w:r>
        <w:rPr>
          <w:rFonts w:cs="Times New Roman"/>
          <w:b/>
          <w:noProof/>
          <w:szCs w:val="28"/>
        </w:rPr>
        <mc:AlternateContent>
          <mc:Choice Requires="wps">
            <w:drawing>
              <wp:anchor distT="0" distB="0" distL="114300" distR="114300" simplePos="0" relativeHeight="251824128" behindDoc="0" locked="0" layoutInCell="1" allowOverlap="1">
                <wp:simplePos x="0" y="0"/>
                <wp:positionH relativeFrom="column">
                  <wp:posOffset>1693990</wp:posOffset>
                </wp:positionH>
                <wp:positionV relativeFrom="paragraph">
                  <wp:posOffset>54321</wp:posOffset>
                </wp:positionV>
                <wp:extent cx="2314452" cy="5938"/>
                <wp:effectExtent l="0" t="0" r="29210" b="32385"/>
                <wp:wrapNone/>
                <wp:docPr id="1418273942" name="Straight Connector 73"/>
                <wp:cNvGraphicFramePr/>
                <a:graphic xmlns:a="http://schemas.openxmlformats.org/drawingml/2006/main">
                  <a:graphicData uri="http://schemas.microsoft.com/office/word/2010/wordprocessingShape">
                    <wps:wsp xmlns:wps="http://schemas.microsoft.com/office/word/2010/wordprocessingShape">
                      <wps:cNvCnPr/>
                      <wps:spPr>
                        <a:xfrm flipV="1">
                          <a:off x="0" y="0"/>
                          <a:ext cx="2314452" cy="5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3" o:spid="_x0000_s1065" style="flip:y;mso-wrap-distance-bottom:0;mso-wrap-distance-left:9pt;mso-wrap-distance-right:9pt;mso-wrap-distance-top:0;mso-wrap-style:square;position:absolute;visibility:visible;z-index:251825152" from="133.4pt,4.3pt" to="315.65pt,4.75pt" strokecolor="black"/>
            </w:pict>
          </mc:Fallback>
        </mc:AlternateConten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Số: …………./</w:t>
      </w:r>
      <w:r w:rsidR="009E5078">
        <w:rPr>
          <w:rFonts w:cs="Times New Roman"/>
          <w:i/>
          <w:sz w:val="24"/>
          <w:szCs w:val="24"/>
        </w:rPr>
        <w:t>TB</w:t>
      </w:r>
      <w:r w:rsidRPr="006D0750">
        <w:rPr>
          <w:rFonts w:cs="Times New Roman"/>
          <w:i/>
          <w:sz w:val="24"/>
          <w:szCs w:val="24"/>
        </w:rPr>
        <w:t>-VC</w:t>
      </w:r>
      <w:r w:rsidR="008648AF">
        <w:rPr>
          <w:rFonts w:cs="Times New Roman"/>
          <w:i/>
          <w:sz w:val="24"/>
          <w:szCs w:val="24"/>
        </w:rPr>
        <w:t>ĐV</w:t>
      </w:r>
    </w:p>
    <w:p w:rsidR="00FD757B" w:rsidRPr="006D0750" w:rsidP="008E0A2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Họ tên chủ hàng </w:t>
      </w:r>
      <w:r w:rsidRPr="006D0750">
        <w:rPr>
          <w:rFonts w:cs="Times New Roman"/>
          <w:i/>
          <w:sz w:val="24"/>
          <w:szCs w:val="24"/>
        </w:rPr>
        <w:t>(hoặc người đại diện)</w:t>
      </w:r>
      <w:r w:rsidRPr="006D0750">
        <w:rPr>
          <w:rFonts w:cs="Times New Roman"/>
          <w:sz w:val="24"/>
          <w:szCs w:val="24"/>
        </w:rPr>
        <w:t xml:space="preserve">: </w:t>
      </w:r>
      <w:r w:rsidRPr="006D0750">
        <w:rPr>
          <w:rFonts w:cs="Times New Roman"/>
          <w:sz w:val="24"/>
          <w:szCs w:val="24"/>
        </w:rPr>
        <w:tab/>
      </w:r>
      <w:r w:rsidRPr="006D0750" w:rsidR="001C2D89">
        <w:rPr>
          <w:rFonts w:cs="Times New Roman"/>
          <w:sz w:val="24"/>
          <w:szCs w:val="24"/>
        </w:rPr>
        <w:t>………….</w:t>
      </w:r>
    </w:p>
    <w:p w:rsidR="006964C3" w:rsidRPr="006964C3" w:rsidP="00F6307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giao dịch: </w:t>
      </w:r>
      <w:r w:rsidRPr="006D0750">
        <w:rPr>
          <w:rFonts w:cs="Times New Roman"/>
          <w:sz w:val="24"/>
          <w:szCs w:val="24"/>
        </w:rPr>
        <w:tab/>
        <w:t>………….</w:t>
      </w:r>
    </w:p>
    <w:p w:rsidR="00F6307C" w:rsidRPr="006D0750" w:rsidP="00F6307C">
      <w:pPr>
        <w:tabs>
          <w:tab w:val="left" w:leader="dot" w:pos="7920"/>
        </w:tabs>
        <w:spacing w:before="120" w:after="120" w:line="240" w:lineRule="auto"/>
        <w:jc w:val="both"/>
        <w:rPr>
          <w:rFonts w:cs="Times New Roman"/>
          <w:sz w:val="24"/>
          <w:szCs w:val="24"/>
        </w:rPr>
      </w:pPr>
      <w:r w:rsidRPr="00CF2F34">
        <w:rPr>
          <w:iCs/>
          <w:color w:val="EE0000"/>
          <w:sz w:val="24"/>
          <w:szCs w:val="24"/>
        </w:rPr>
        <w:t>Số căn cước</w:t>
      </w:r>
      <w:r>
        <w:rPr>
          <w:iCs/>
          <w:color w:val="EE0000"/>
          <w:sz w:val="24"/>
          <w:szCs w:val="24"/>
        </w:rPr>
        <w:t>/</w:t>
      </w:r>
      <w:r w:rsidRPr="006D0750">
        <w:rPr>
          <w:iCs/>
          <w:sz w:val="24"/>
          <w:szCs w:val="24"/>
        </w:rPr>
        <w:t>Số Hộ chiếu</w:t>
      </w:r>
      <w:r w:rsidRPr="006D0750">
        <w:rPr>
          <w:rFonts w:cs="Times New Roman"/>
          <w:sz w:val="24"/>
          <w:szCs w:val="24"/>
        </w:rPr>
        <w:t xml:space="preserve">:………….Cấp ngày …../…../……... tại </w:t>
      </w:r>
      <w:r w:rsidRPr="006D0750">
        <w:rPr>
          <w:rFonts w:cs="Times New Roman"/>
          <w:sz w:val="24"/>
          <w:szCs w:val="24"/>
        </w:rPr>
        <w:tab/>
        <w:t>…………..</w:t>
      </w:r>
    </w:p>
    <w:p w:rsidR="00FD757B" w:rsidRPr="006D0750" w:rsidP="008E0A22">
      <w:pPr>
        <w:tabs>
          <w:tab w:val="left" w:leader="dot" w:pos="7920"/>
        </w:tabs>
        <w:spacing w:before="120" w:after="120" w:line="240" w:lineRule="auto"/>
        <w:jc w:val="both"/>
        <w:rPr>
          <w:rFonts w:cs="Times New Roman"/>
          <w:sz w:val="24"/>
          <w:szCs w:val="24"/>
        </w:rPr>
      </w:pPr>
      <w:r w:rsidRPr="006D0750">
        <w:rPr>
          <w:rFonts w:cs="Times New Roman"/>
          <w:sz w:val="24"/>
          <w:szCs w:val="24"/>
        </w:rPr>
        <w:t>Điện</w:t>
      </w:r>
      <w:r w:rsidRPr="006D0750">
        <w:rPr>
          <w:rFonts w:cs="Times New Roman"/>
          <w:sz w:val="24"/>
          <w:szCs w:val="24"/>
        </w:rPr>
        <w:t xml:space="preserve"> thoại: ……………………Fax: ……………………….Email:</w:t>
      </w:r>
      <w:r w:rsidRPr="006D0750">
        <w:rPr>
          <w:rFonts w:cs="Times New Roman"/>
          <w:sz w:val="24"/>
          <w:szCs w:val="24"/>
        </w:rPr>
        <w:tab/>
      </w:r>
      <w:r w:rsidRPr="006D0750" w:rsidR="001C2D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Có nhập khẩu số động vật sau:</w:t>
      </w:r>
      <w:r w:rsidRPr="006D0750" w:rsidR="003C4191">
        <w:rPr>
          <w:rFonts w:cs="Times New Roman"/>
          <w:noProof/>
          <w:sz w:val="24"/>
          <w:szCs w:val="24"/>
        </w:rPr>
        <w:t xml:space="preserve"> </w:t>
      </w:r>
      <w:r w:rsidRPr="006D0750" w:rsidR="003C4191">
        <w:rPr>
          <w:rFonts w:cs="Times New Roman"/>
          <w:noProof/>
          <w:sz w:val="24"/>
          <w:szCs w:val="24"/>
        </w:rPr>
        <w:drawing>
          <wp:anchor distT="0" distB="0" distL="114300" distR="114300" simplePos="0" relativeHeight="251760640" behindDoc="1" locked="0" layoutInCell="1" allowOverlap="1">
            <wp:simplePos x="0" y="0"/>
            <wp:positionH relativeFrom="column">
              <wp:posOffset>1215390</wp:posOffset>
            </wp:positionH>
            <wp:positionV relativeFrom="paragraph">
              <wp:posOffset>434975</wp:posOffset>
            </wp:positionV>
            <wp:extent cx="4307205" cy="4307205"/>
            <wp:effectExtent l="0" t="0" r="0" b="0"/>
            <wp:wrapNone/>
            <wp:docPr id="84" name="Picture 84" descr="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KD%2026"/>
                    <pic:cNvPicPr>
                      <a:picLocks noChangeAspect="1" noChangeArrowheads="1"/>
                    </pic:cNvPicPr>
                  </pic:nvPicPr>
                  <pic:blipFill>
                    <a:blip xmlns:r="http://schemas.openxmlformats.org/officeDocument/2006/relationships" r:embed="rId11">
                      <a:lum bright="12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07205" cy="4307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375" w:type="dxa"/>
        <w:tblInd w:w="5" w:type="dxa"/>
        <w:tblCellMar>
          <w:left w:w="0" w:type="dxa"/>
          <w:right w:w="0" w:type="dxa"/>
        </w:tblCellMar>
        <w:tblLook w:val="0000"/>
      </w:tblPr>
      <w:tblGrid>
        <w:gridCol w:w="2139"/>
        <w:gridCol w:w="1061"/>
        <w:gridCol w:w="1147"/>
        <w:gridCol w:w="1420"/>
        <w:gridCol w:w="1454"/>
        <w:gridCol w:w="2154"/>
      </w:tblGrid>
      <w:tr w:rsidTr="007B4990">
        <w:tblPrEx>
          <w:tblW w:w="9375" w:type="dxa"/>
          <w:tblInd w:w="5" w:type="dxa"/>
          <w:tblCellMar>
            <w:left w:w="0" w:type="dxa"/>
            <w:right w:w="0" w:type="dxa"/>
          </w:tblCellMar>
          <w:tblLook w:val="0000"/>
        </w:tblPrEx>
        <w:trPr>
          <w:trHeight w:val="517"/>
        </w:trPr>
        <w:tc>
          <w:tcPr>
            <w:tcW w:w="2139" w:type="dxa"/>
            <w:vMerge w:val="restart"/>
            <w:tcBorders>
              <w:top w:val="single" w:sz="4" w:space="0" w:color="auto"/>
              <w:left w:val="single" w:sz="4" w:space="0" w:color="auto"/>
              <w:right w:val="nil"/>
            </w:tcBorders>
          </w:tcPr>
          <w:p w:rsidR="007B4990" w:rsidRPr="00176E22" w:rsidP="00FD757B">
            <w:pPr>
              <w:spacing w:before="120" w:after="120" w:line="240" w:lineRule="auto"/>
              <w:jc w:val="center"/>
              <w:rPr>
                <w:rFonts w:cs="Times New Roman"/>
                <w:b/>
                <w:bCs/>
                <w:sz w:val="24"/>
                <w:szCs w:val="24"/>
              </w:rPr>
            </w:pPr>
            <w:r w:rsidRPr="00176E22">
              <w:rPr>
                <w:rFonts w:cs="Times New Roman"/>
                <w:b/>
                <w:bCs/>
                <w:sz w:val="24"/>
                <w:szCs w:val="24"/>
              </w:rPr>
              <w:t>Loại động vật</w:t>
            </w:r>
          </w:p>
          <w:p w:rsidR="007B4990" w:rsidRPr="006D0750" w:rsidP="00FD757B">
            <w:pPr>
              <w:spacing w:before="120" w:after="120" w:line="240" w:lineRule="auto"/>
              <w:jc w:val="center"/>
              <w:rPr>
                <w:rFonts w:cs="Times New Roman"/>
                <w:sz w:val="24"/>
                <w:szCs w:val="24"/>
              </w:rPr>
            </w:pPr>
          </w:p>
        </w:tc>
        <w:tc>
          <w:tcPr>
            <w:tcW w:w="1061" w:type="dxa"/>
            <w:vMerge w:val="restart"/>
            <w:tcBorders>
              <w:top w:val="single" w:sz="4" w:space="0" w:color="auto"/>
              <w:left w:val="single" w:sz="4" w:space="0" w:color="auto"/>
              <w:right w:val="nil"/>
            </w:tcBorders>
          </w:tcPr>
          <w:p w:rsidR="007B4990" w:rsidRPr="00176E22" w:rsidP="00FD757B">
            <w:pPr>
              <w:spacing w:before="120" w:after="120" w:line="240" w:lineRule="auto"/>
              <w:jc w:val="center"/>
              <w:rPr>
                <w:rFonts w:cs="Times New Roman"/>
                <w:b/>
                <w:bCs/>
                <w:sz w:val="24"/>
                <w:szCs w:val="24"/>
              </w:rPr>
            </w:pPr>
            <w:r w:rsidRPr="00176E22">
              <w:rPr>
                <w:rFonts w:cs="Times New Roman"/>
                <w:b/>
                <w:bCs/>
                <w:sz w:val="24"/>
                <w:szCs w:val="24"/>
              </w:rPr>
              <w:t>Tuổi</w:t>
            </w:r>
          </w:p>
        </w:tc>
        <w:tc>
          <w:tcPr>
            <w:tcW w:w="2567" w:type="dxa"/>
            <w:gridSpan w:val="2"/>
            <w:tcBorders>
              <w:top w:val="single" w:sz="4" w:space="0" w:color="auto"/>
              <w:left w:val="single" w:sz="4" w:space="0" w:color="auto"/>
              <w:bottom w:val="nil"/>
              <w:right w:val="nil"/>
            </w:tcBorders>
          </w:tcPr>
          <w:p w:rsidR="007B4990" w:rsidRPr="00176E22" w:rsidP="00FD757B">
            <w:pPr>
              <w:spacing w:before="120" w:after="120" w:line="240" w:lineRule="auto"/>
              <w:jc w:val="center"/>
              <w:rPr>
                <w:rFonts w:cs="Times New Roman"/>
                <w:b/>
                <w:bCs/>
                <w:sz w:val="24"/>
                <w:szCs w:val="24"/>
              </w:rPr>
            </w:pPr>
            <w:r w:rsidRPr="00176E22">
              <w:rPr>
                <w:rFonts w:cs="Times New Roman"/>
                <w:b/>
                <w:bCs/>
                <w:sz w:val="24"/>
                <w:szCs w:val="24"/>
              </w:rPr>
              <w:t>Tính biệt</w:t>
            </w:r>
          </w:p>
        </w:tc>
        <w:tc>
          <w:tcPr>
            <w:tcW w:w="1454" w:type="dxa"/>
            <w:vMerge w:val="restart"/>
            <w:tcBorders>
              <w:top w:val="single" w:sz="4" w:space="0" w:color="auto"/>
              <w:left w:val="single" w:sz="4" w:space="0" w:color="auto"/>
              <w:right w:val="nil"/>
            </w:tcBorders>
          </w:tcPr>
          <w:p w:rsidR="007B4990" w:rsidRPr="00176E22" w:rsidP="00FD757B">
            <w:pPr>
              <w:spacing w:before="120" w:after="120" w:line="240" w:lineRule="auto"/>
              <w:jc w:val="center"/>
              <w:rPr>
                <w:rFonts w:cs="Times New Roman"/>
                <w:b/>
                <w:bCs/>
                <w:sz w:val="24"/>
                <w:szCs w:val="24"/>
              </w:rPr>
            </w:pPr>
            <w:r w:rsidRPr="00176E22">
              <w:rPr>
                <w:rFonts w:cs="Times New Roman"/>
                <w:b/>
                <w:bCs/>
                <w:sz w:val="24"/>
                <w:szCs w:val="24"/>
              </w:rPr>
              <w:t xml:space="preserve">Số lượng </w:t>
            </w:r>
          </w:p>
          <w:p w:rsidR="007B4990" w:rsidRPr="00176E22" w:rsidP="00FD757B">
            <w:pPr>
              <w:spacing w:before="120" w:after="120" w:line="240" w:lineRule="auto"/>
              <w:jc w:val="center"/>
              <w:rPr>
                <w:rFonts w:cs="Times New Roman"/>
                <w:b/>
                <w:bCs/>
                <w:sz w:val="24"/>
                <w:szCs w:val="24"/>
              </w:rPr>
            </w:pPr>
            <w:r w:rsidRPr="00176E22">
              <w:rPr>
                <w:rFonts w:cs="Times New Roman"/>
                <w:i/>
                <w:sz w:val="24"/>
                <w:szCs w:val="24"/>
              </w:rPr>
              <w:t>(con</w:t>
            </w:r>
            <w:r w:rsidRPr="00176E22">
              <w:rPr>
                <w:rFonts w:cs="Times New Roman"/>
                <w:b/>
                <w:bCs/>
                <w:i/>
                <w:sz w:val="24"/>
                <w:szCs w:val="24"/>
              </w:rPr>
              <w:t>)</w:t>
            </w:r>
          </w:p>
        </w:tc>
        <w:tc>
          <w:tcPr>
            <w:tcW w:w="2154" w:type="dxa"/>
            <w:vMerge w:val="restart"/>
            <w:tcBorders>
              <w:top w:val="single" w:sz="4" w:space="0" w:color="auto"/>
              <w:left w:val="single" w:sz="4" w:space="0" w:color="auto"/>
              <w:right w:val="single" w:sz="4" w:space="0" w:color="auto"/>
            </w:tcBorders>
          </w:tcPr>
          <w:p w:rsidR="007B4990" w:rsidRPr="00176E22" w:rsidP="00FD757B">
            <w:pPr>
              <w:spacing w:before="120" w:after="120" w:line="240" w:lineRule="auto"/>
              <w:jc w:val="center"/>
              <w:rPr>
                <w:rFonts w:cs="Times New Roman"/>
                <w:b/>
                <w:bCs/>
                <w:sz w:val="24"/>
                <w:szCs w:val="24"/>
              </w:rPr>
            </w:pPr>
            <w:r w:rsidRPr="00176E22">
              <w:rPr>
                <w:rFonts w:cs="Times New Roman"/>
                <w:b/>
                <w:bCs/>
                <w:sz w:val="24"/>
                <w:szCs w:val="24"/>
              </w:rPr>
              <w:t>Mục đích sử dụng</w:t>
            </w:r>
          </w:p>
        </w:tc>
      </w:tr>
      <w:tr w:rsidTr="007B4990">
        <w:tblPrEx>
          <w:tblW w:w="9375" w:type="dxa"/>
          <w:tblInd w:w="5" w:type="dxa"/>
          <w:tblCellMar>
            <w:left w:w="0" w:type="dxa"/>
            <w:right w:w="0" w:type="dxa"/>
          </w:tblCellMar>
          <w:tblLook w:val="0000"/>
        </w:tblPrEx>
        <w:trPr>
          <w:trHeight w:val="145"/>
        </w:trPr>
        <w:tc>
          <w:tcPr>
            <w:tcW w:w="2139" w:type="dxa"/>
            <w:vMerge/>
            <w:tcBorders>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1061" w:type="dxa"/>
            <w:vMerge/>
            <w:tcBorders>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1147"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r w:rsidRPr="006D0750">
              <w:rPr>
                <w:rFonts w:cs="Times New Roman"/>
                <w:sz w:val="24"/>
                <w:szCs w:val="24"/>
              </w:rPr>
              <w:t>Đực</w:t>
            </w:r>
          </w:p>
        </w:tc>
        <w:tc>
          <w:tcPr>
            <w:tcW w:w="1419"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r w:rsidRPr="006D0750">
              <w:rPr>
                <w:rFonts w:cs="Times New Roman"/>
                <w:sz w:val="24"/>
                <w:szCs w:val="24"/>
              </w:rPr>
              <w:t>Cái</w:t>
            </w:r>
          </w:p>
        </w:tc>
        <w:tc>
          <w:tcPr>
            <w:tcW w:w="1454" w:type="dxa"/>
            <w:vMerge/>
            <w:tcBorders>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2154" w:type="dxa"/>
            <w:vMerge/>
            <w:tcBorders>
              <w:left w:val="single" w:sz="4" w:space="0" w:color="auto"/>
              <w:bottom w:val="nil"/>
              <w:right w:val="single" w:sz="4" w:space="0" w:color="auto"/>
            </w:tcBorders>
          </w:tcPr>
          <w:p w:rsidR="007B4990" w:rsidRPr="006D0750" w:rsidP="00FD757B">
            <w:pPr>
              <w:spacing w:before="120" w:after="120" w:line="240" w:lineRule="auto"/>
              <w:jc w:val="center"/>
              <w:rPr>
                <w:rFonts w:cs="Times New Roman"/>
                <w:sz w:val="24"/>
                <w:szCs w:val="24"/>
              </w:rPr>
            </w:pPr>
          </w:p>
        </w:tc>
      </w:tr>
      <w:tr w:rsidTr="007B4990">
        <w:tblPrEx>
          <w:tblW w:w="9375" w:type="dxa"/>
          <w:tblInd w:w="5" w:type="dxa"/>
          <w:tblCellMar>
            <w:left w:w="0" w:type="dxa"/>
            <w:right w:w="0" w:type="dxa"/>
          </w:tblCellMar>
          <w:tblLook w:val="0000"/>
        </w:tblPrEx>
        <w:trPr>
          <w:trHeight w:val="517"/>
        </w:trPr>
        <w:tc>
          <w:tcPr>
            <w:tcW w:w="2139"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1061"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1147"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1419"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1454"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2154" w:type="dxa"/>
            <w:tcBorders>
              <w:top w:val="single" w:sz="4" w:space="0" w:color="auto"/>
              <w:left w:val="single" w:sz="4" w:space="0" w:color="auto"/>
              <w:bottom w:val="nil"/>
              <w:right w:val="single" w:sz="4" w:space="0" w:color="auto"/>
            </w:tcBorders>
          </w:tcPr>
          <w:p w:rsidR="007B4990" w:rsidRPr="006D0750" w:rsidP="00FD757B">
            <w:pPr>
              <w:spacing w:before="120" w:after="120" w:line="240" w:lineRule="auto"/>
              <w:jc w:val="center"/>
              <w:rPr>
                <w:rFonts w:cs="Times New Roman"/>
                <w:sz w:val="24"/>
                <w:szCs w:val="24"/>
              </w:rPr>
            </w:pPr>
          </w:p>
        </w:tc>
      </w:tr>
      <w:tr w:rsidTr="007B4990">
        <w:tblPrEx>
          <w:tblW w:w="9375" w:type="dxa"/>
          <w:tblInd w:w="5" w:type="dxa"/>
          <w:tblCellMar>
            <w:left w:w="0" w:type="dxa"/>
            <w:right w:w="0" w:type="dxa"/>
          </w:tblCellMar>
          <w:tblLook w:val="0000"/>
        </w:tblPrEx>
        <w:trPr>
          <w:trHeight w:val="517"/>
        </w:trPr>
        <w:tc>
          <w:tcPr>
            <w:tcW w:w="2139"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1061"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1147"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1419"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1454"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2154" w:type="dxa"/>
            <w:tcBorders>
              <w:top w:val="single" w:sz="4" w:space="0" w:color="auto"/>
              <w:left w:val="single" w:sz="4" w:space="0" w:color="auto"/>
              <w:bottom w:val="nil"/>
              <w:right w:val="single" w:sz="4" w:space="0" w:color="auto"/>
            </w:tcBorders>
          </w:tcPr>
          <w:p w:rsidR="007B4990" w:rsidRPr="006D0750" w:rsidP="00FD757B">
            <w:pPr>
              <w:spacing w:before="120" w:after="120" w:line="240" w:lineRule="auto"/>
              <w:jc w:val="center"/>
              <w:rPr>
                <w:rFonts w:cs="Times New Roman"/>
                <w:sz w:val="24"/>
                <w:szCs w:val="24"/>
              </w:rPr>
            </w:pPr>
          </w:p>
        </w:tc>
      </w:tr>
      <w:tr w:rsidTr="007B4990">
        <w:tblPrEx>
          <w:tblW w:w="9375" w:type="dxa"/>
          <w:tblInd w:w="5" w:type="dxa"/>
          <w:tblCellMar>
            <w:left w:w="0" w:type="dxa"/>
            <w:right w:w="0" w:type="dxa"/>
          </w:tblCellMar>
          <w:tblLook w:val="0000"/>
        </w:tblPrEx>
        <w:trPr>
          <w:trHeight w:val="503"/>
        </w:trPr>
        <w:tc>
          <w:tcPr>
            <w:tcW w:w="2139"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1061"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1147"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1419"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1454" w:type="dxa"/>
            <w:tcBorders>
              <w:top w:val="single" w:sz="4" w:space="0" w:color="auto"/>
              <w:left w:val="single" w:sz="4" w:space="0" w:color="auto"/>
              <w:bottom w:val="nil"/>
              <w:right w:val="nil"/>
            </w:tcBorders>
          </w:tcPr>
          <w:p w:rsidR="007B4990" w:rsidRPr="006D0750" w:rsidP="00FD757B">
            <w:pPr>
              <w:spacing w:before="120" w:after="120" w:line="240" w:lineRule="auto"/>
              <w:jc w:val="center"/>
              <w:rPr>
                <w:rFonts w:cs="Times New Roman"/>
                <w:sz w:val="24"/>
                <w:szCs w:val="24"/>
              </w:rPr>
            </w:pPr>
          </w:p>
        </w:tc>
        <w:tc>
          <w:tcPr>
            <w:tcW w:w="2154" w:type="dxa"/>
            <w:tcBorders>
              <w:top w:val="single" w:sz="4" w:space="0" w:color="auto"/>
              <w:left w:val="single" w:sz="4" w:space="0" w:color="auto"/>
              <w:bottom w:val="nil"/>
              <w:right w:val="single" w:sz="4" w:space="0" w:color="auto"/>
            </w:tcBorders>
          </w:tcPr>
          <w:p w:rsidR="007B4990" w:rsidRPr="006D0750" w:rsidP="00FD757B">
            <w:pPr>
              <w:spacing w:before="120" w:after="120" w:line="240" w:lineRule="auto"/>
              <w:jc w:val="center"/>
              <w:rPr>
                <w:rFonts w:cs="Times New Roman"/>
                <w:sz w:val="24"/>
                <w:szCs w:val="24"/>
              </w:rPr>
            </w:pPr>
          </w:p>
        </w:tc>
      </w:tr>
      <w:tr w:rsidTr="007B4990">
        <w:tblPrEx>
          <w:tblW w:w="9375" w:type="dxa"/>
          <w:tblInd w:w="5" w:type="dxa"/>
          <w:tblCellMar>
            <w:left w:w="0" w:type="dxa"/>
            <w:right w:w="0" w:type="dxa"/>
          </w:tblCellMar>
          <w:tblLook w:val="0000"/>
        </w:tblPrEx>
        <w:trPr>
          <w:trHeight w:val="517"/>
        </w:trPr>
        <w:tc>
          <w:tcPr>
            <w:tcW w:w="2139" w:type="dxa"/>
            <w:tcBorders>
              <w:top w:val="single" w:sz="4" w:space="0" w:color="auto"/>
              <w:left w:val="single" w:sz="4" w:space="0" w:color="auto"/>
              <w:bottom w:val="single" w:sz="4" w:space="0" w:color="auto"/>
              <w:right w:val="nil"/>
            </w:tcBorders>
          </w:tcPr>
          <w:p w:rsidR="007B4990" w:rsidRPr="006D0750" w:rsidP="00FD757B">
            <w:pPr>
              <w:spacing w:before="120" w:after="120" w:line="240" w:lineRule="auto"/>
              <w:jc w:val="center"/>
              <w:rPr>
                <w:rFonts w:cs="Times New Roman"/>
                <w:b/>
                <w:sz w:val="24"/>
                <w:szCs w:val="24"/>
              </w:rPr>
            </w:pPr>
            <w:r w:rsidRPr="006D0750">
              <w:rPr>
                <w:rFonts w:cs="Times New Roman"/>
                <w:b/>
                <w:sz w:val="24"/>
                <w:szCs w:val="24"/>
              </w:rPr>
              <w:t>Tổng số</w:t>
            </w:r>
          </w:p>
        </w:tc>
        <w:tc>
          <w:tcPr>
            <w:tcW w:w="1061" w:type="dxa"/>
            <w:tcBorders>
              <w:top w:val="single" w:sz="4" w:space="0" w:color="auto"/>
              <w:left w:val="single" w:sz="4" w:space="0" w:color="auto"/>
              <w:bottom w:val="single" w:sz="4" w:space="0" w:color="auto"/>
              <w:right w:val="nil"/>
            </w:tcBorders>
          </w:tcPr>
          <w:p w:rsidR="007B4990" w:rsidRPr="006D0750" w:rsidP="00FD757B">
            <w:pPr>
              <w:spacing w:before="120" w:after="120" w:line="240" w:lineRule="auto"/>
              <w:jc w:val="center"/>
              <w:rPr>
                <w:rFonts w:cs="Times New Roman"/>
                <w:sz w:val="24"/>
                <w:szCs w:val="24"/>
              </w:rPr>
            </w:pPr>
          </w:p>
        </w:tc>
        <w:tc>
          <w:tcPr>
            <w:tcW w:w="1147" w:type="dxa"/>
            <w:tcBorders>
              <w:top w:val="single" w:sz="4" w:space="0" w:color="auto"/>
              <w:left w:val="single" w:sz="4" w:space="0" w:color="auto"/>
              <w:bottom w:val="single" w:sz="4" w:space="0" w:color="auto"/>
              <w:right w:val="nil"/>
            </w:tcBorders>
          </w:tcPr>
          <w:p w:rsidR="007B4990" w:rsidRPr="006D0750" w:rsidP="00FD757B">
            <w:pPr>
              <w:spacing w:before="120" w:after="120" w:line="240" w:lineRule="auto"/>
              <w:jc w:val="center"/>
              <w:rPr>
                <w:rFonts w:cs="Times New Roman"/>
                <w:sz w:val="24"/>
                <w:szCs w:val="24"/>
              </w:rPr>
            </w:pPr>
          </w:p>
        </w:tc>
        <w:tc>
          <w:tcPr>
            <w:tcW w:w="1419" w:type="dxa"/>
            <w:tcBorders>
              <w:top w:val="single" w:sz="4" w:space="0" w:color="auto"/>
              <w:left w:val="single" w:sz="4" w:space="0" w:color="auto"/>
              <w:bottom w:val="single" w:sz="4" w:space="0" w:color="auto"/>
              <w:right w:val="nil"/>
            </w:tcBorders>
          </w:tcPr>
          <w:p w:rsidR="007B4990" w:rsidRPr="006D0750" w:rsidP="00FD757B">
            <w:pPr>
              <w:spacing w:before="120" w:after="120" w:line="240" w:lineRule="auto"/>
              <w:jc w:val="center"/>
              <w:rPr>
                <w:rFonts w:cs="Times New Roman"/>
                <w:sz w:val="24"/>
                <w:szCs w:val="24"/>
              </w:rPr>
            </w:pPr>
          </w:p>
        </w:tc>
        <w:tc>
          <w:tcPr>
            <w:tcW w:w="1454" w:type="dxa"/>
            <w:tcBorders>
              <w:top w:val="single" w:sz="4" w:space="0" w:color="auto"/>
              <w:left w:val="single" w:sz="4" w:space="0" w:color="auto"/>
              <w:bottom w:val="single" w:sz="4" w:space="0" w:color="auto"/>
              <w:right w:val="nil"/>
            </w:tcBorders>
          </w:tcPr>
          <w:p w:rsidR="007B4990" w:rsidRPr="006D0750" w:rsidP="00FD757B">
            <w:pPr>
              <w:spacing w:before="120" w:after="120" w:line="240" w:lineRule="auto"/>
              <w:jc w:val="center"/>
              <w:rPr>
                <w:rFonts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7B4990" w:rsidRPr="006D0750" w:rsidP="00FD757B">
            <w:pPr>
              <w:spacing w:before="120" w:after="120" w:line="240" w:lineRule="auto"/>
              <w:jc w:val="center"/>
              <w:rPr>
                <w:rFonts w:cs="Times New Roman"/>
                <w:sz w:val="24"/>
                <w:szCs w:val="24"/>
              </w:rPr>
            </w:pPr>
          </w:p>
        </w:tc>
      </w:tr>
    </w:tbl>
    <w:p w:rsidR="00FD757B" w:rsidRPr="006D0750" w:rsidP="008E0A2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Tổng số </w:t>
      </w:r>
      <w:r w:rsidRPr="006D0750">
        <w:rPr>
          <w:rFonts w:cs="Times New Roman"/>
          <w:i/>
          <w:sz w:val="24"/>
          <w:szCs w:val="24"/>
        </w:rPr>
        <w:t>(viết bằng chữ)</w:t>
      </w:r>
      <w:r w:rsidRPr="006D0750">
        <w:rPr>
          <w:rFonts w:cs="Times New Roman"/>
          <w:sz w:val="24"/>
          <w:szCs w:val="24"/>
        </w:rPr>
        <w:t xml:space="preserve">: </w:t>
      </w:r>
      <w:r w:rsidRPr="006D0750">
        <w:rPr>
          <w:rFonts w:cs="Times New Roman"/>
          <w:sz w:val="24"/>
          <w:szCs w:val="24"/>
        </w:rPr>
        <w:tab/>
      </w:r>
      <w:r w:rsidRPr="006D0750" w:rsidR="001C2D89">
        <w:rPr>
          <w:rFonts w:cs="Times New Roman"/>
          <w:sz w:val="24"/>
          <w:szCs w:val="24"/>
        </w:rPr>
        <w:t>………….</w:t>
      </w:r>
    </w:p>
    <w:p w:rsidR="00FD757B" w:rsidRPr="006D0750" w:rsidP="008E0A2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Tên, địa chỉ tổ chức, cá nhân xuất khẩu: </w:t>
      </w:r>
      <w:r w:rsidRPr="006D0750">
        <w:rPr>
          <w:rFonts w:cs="Times New Roman"/>
          <w:sz w:val="24"/>
          <w:szCs w:val="24"/>
        </w:rPr>
        <w:tab/>
      </w:r>
      <w:r w:rsidRPr="006D0750" w:rsidR="001C2D89">
        <w:rPr>
          <w:rFonts w:cs="Times New Roman"/>
          <w:sz w:val="24"/>
          <w:szCs w:val="24"/>
        </w:rPr>
        <w:t>………….</w:t>
      </w:r>
    </w:p>
    <w:p w:rsidR="00FD757B" w:rsidRPr="006D0750" w:rsidP="008E0A2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8E0A2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Nước xuất khẩu: ………………………..Nước quá cảnh </w:t>
      </w:r>
      <w:r w:rsidRPr="006D0750">
        <w:rPr>
          <w:rFonts w:cs="Times New Roman"/>
          <w:i/>
          <w:sz w:val="24"/>
          <w:szCs w:val="24"/>
        </w:rPr>
        <w:t>(nếu có)</w:t>
      </w:r>
      <w:r w:rsidRPr="006D0750">
        <w:rPr>
          <w:rFonts w:cs="Times New Roman"/>
          <w:sz w:val="24"/>
          <w:szCs w:val="24"/>
        </w:rPr>
        <w:tab/>
      </w:r>
      <w:r w:rsidRPr="006D0750" w:rsidR="001C2D89">
        <w:rPr>
          <w:rFonts w:cs="Times New Roman"/>
          <w:sz w:val="24"/>
          <w:szCs w:val="24"/>
        </w:rPr>
        <w:t>………….</w:t>
      </w:r>
    </w:p>
    <w:p w:rsidR="00FD757B" w:rsidRPr="006D0750" w:rsidP="008E0A22">
      <w:pPr>
        <w:tabs>
          <w:tab w:val="left" w:leader="dot" w:pos="7920"/>
        </w:tabs>
        <w:spacing w:before="120" w:after="120" w:line="240" w:lineRule="auto"/>
        <w:jc w:val="both"/>
        <w:rPr>
          <w:rFonts w:cs="Times New Roman"/>
          <w:sz w:val="24"/>
          <w:szCs w:val="24"/>
        </w:rPr>
      </w:pPr>
      <w:r w:rsidRPr="006D0750">
        <w:rPr>
          <w:rFonts w:cs="Times New Roman"/>
          <w:sz w:val="24"/>
          <w:szCs w:val="24"/>
        </w:rPr>
        <w:t>Cửa khẩu nhập vào Việt Nam: …………………….</w:t>
      </w:r>
      <w:r w:rsidRPr="00A164FD">
        <w:rPr>
          <w:rFonts w:cs="Times New Roman"/>
          <w:color w:val="EE0000"/>
          <w:sz w:val="24"/>
          <w:szCs w:val="24"/>
        </w:rPr>
        <w:t xml:space="preserve">Thời </w:t>
      </w:r>
      <w:r w:rsidRPr="00A164FD" w:rsidR="00A164FD">
        <w:rPr>
          <w:rFonts w:cs="Times New Roman"/>
          <w:color w:val="EE0000"/>
          <w:sz w:val="24"/>
          <w:szCs w:val="24"/>
        </w:rPr>
        <w:t xml:space="preserve">gian </w:t>
      </w:r>
      <w:r w:rsidR="00421A0B">
        <w:rPr>
          <w:rFonts w:cs="Times New Roman"/>
          <w:sz w:val="24"/>
          <w:szCs w:val="24"/>
        </w:rPr>
        <w:t>kiểm tra</w:t>
      </w:r>
      <w:r w:rsidRPr="006D0750">
        <w:rPr>
          <w:rFonts w:cs="Times New Roman"/>
          <w:sz w:val="24"/>
          <w:szCs w:val="24"/>
        </w:rPr>
        <w:t>: ngày……./……../</w:t>
      </w:r>
      <w:r w:rsidRPr="006D0750" w:rsidR="001C2D89">
        <w:rPr>
          <w:rFonts w:cs="Times New Roman"/>
          <w:sz w:val="24"/>
          <w:szCs w:val="24"/>
        </w:rPr>
        <w:t>…</w:t>
      </w:r>
      <w:r w:rsidRPr="006D0750">
        <w:rPr>
          <w:rFonts w:cs="Times New Roman"/>
          <w:sz w:val="24"/>
          <w:szCs w:val="24"/>
        </w:rPr>
        <w:tab/>
      </w:r>
    </w:p>
    <w:p w:rsidR="00FD757B" w:rsidRPr="006D0750" w:rsidP="008E0A2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Các vật dụng khác có liên quan: </w:t>
      </w:r>
      <w:r w:rsidRPr="006D0750">
        <w:rPr>
          <w:rFonts w:cs="Times New Roman"/>
          <w:sz w:val="24"/>
          <w:szCs w:val="24"/>
        </w:rPr>
        <w:tab/>
      </w:r>
      <w:r w:rsidRPr="006D0750" w:rsidR="001C2D89">
        <w:rPr>
          <w:rFonts w:cs="Times New Roman"/>
          <w:sz w:val="24"/>
          <w:szCs w:val="24"/>
        </w:rPr>
        <w:t>…………..</w:t>
      </w:r>
    </w:p>
    <w:p w:rsidR="00FD757B" w:rsidRPr="006D0750" w:rsidP="008E0A2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Hồ sơ giấy tờ có liên quan: </w:t>
      </w:r>
      <w:r w:rsidRPr="006D0750">
        <w:rPr>
          <w:rFonts w:cs="Times New Roman"/>
          <w:sz w:val="24"/>
          <w:szCs w:val="24"/>
        </w:rPr>
        <w:tab/>
      </w:r>
      <w:r w:rsidRPr="006D0750" w:rsidR="001C2D89">
        <w:rPr>
          <w:rFonts w:cs="Times New Roman"/>
          <w:sz w:val="24"/>
          <w:szCs w:val="24"/>
        </w:rPr>
        <w:t>…………..</w:t>
      </w:r>
    </w:p>
    <w:p w:rsidR="00FD757B" w:rsidRPr="006D0750" w:rsidP="008E0A2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23602F" w:rsidP="008E0A22">
      <w:pPr>
        <w:tabs>
          <w:tab w:val="left" w:leader="dot" w:pos="7920"/>
        </w:tabs>
        <w:spacing w:before="120" w:after="120" w:line="240" w:lineRule="auto"/>
        <w:jc w:val="both"/>
        <w:rPr>
          <w:rFonts w:cs="Times New Roman"/>
          <w:color w:val="EE0000"/>
          <w:sz w:val="24"/>
          <w:szCs w:val="24"/>
        </w:rPr>
      </w:pPr>
      <w:r w:rsidRPr="00D30C8A">
        <w:rPr>
          <w:rFonts w:cs="Times New Roman"/>
          <w:sz w:val="24"/>
          <w:szCs w:val="24"/>
        </w:rPr>
        <w:t>Phương tiện vận chuyển: …………</w:t>
      </w:r>
      <w:r w:rsidR="009D3450">
        <w:rPr>
          <w:rFonts w:cs="Times New Roman"/>
          <w:sz w:val="24"/>
          <w:szCs w:val="24"/>
        </w:rPr>
        <w:t>…………..</w:t>
      </w:r>
      <w:r w:rsidRPr="00D30C8A">
        <w:rPr>
          <w:rFonts w:cs="Times New Roman"/>
          <w:sz w:val="24"/>
          <w:szCs w:val="24"/>
        </w:rPr>
        <w:t>… Biển kiểm soát:</w:t>
      </w:r>
      <w:r w:rsidRPr="00D30C8A" w:rsidR="0023602F">
        <w:rPr>
          <w:rFonts w:cs="Times New Roman"/>
          <w:sz w:val="24"/>
          <w:szCs w:val="24"/>
        </w:rPr>
        <w:t>……………</w:t>
      </w:r>
      <w:r w:rsidR="009D3450">
        <w:rPr>
          <w:rFonts w:cs="Times New Roman"/>
          <w:sz w:val="24"/>
          <w:szCs w:val="24"/>
        </w:rPr>
        <w:t>………………</w:t>
      </w:r>
    </w:p>
    <w:p w:rsidR="009E1CF4" w:rsidP="008E0A22">
      <w:pPr>
        <w:tabs>
          <w:tab w:val="left" w:leader="dot" w:pos="7920"/>
        </w:tabs>
        <w:spacing w:before="120" w:after="120" w:line="240" w:lineRule="auto"/>
        <w:jc w:val="both"/>
        <w:rPr>
          <w:rFonts w:cs="Times New Roman"/>
          <w:sz w:val="24"/>
          <w:szCs w:val="24"/>
        </w:rPr>
      </w:pPr>
      <w:r>
        <w:rPr>
          <w:rFonts w:cs="Times New Roman"/>
          <w:sz w:val="24"/>
          <w:szCs w:val="24"/>
        </w:rPr>
        <w:t>1. Lô hàng trên đã được kiểm tra, đáp ứng yêu cầu</w:t>
      </w:r>
      <w:r w:rsidR="00FD50A8">
        <w:rPr>
          <w:rFonts w:cs="Times New Roman"/>
          <w:sz w:val="24"/>
          <w:szCs w:val="24"/>
        </w:rPr>
        <w:t xml:space="preserve"> để vận chuyển về nơi cách ly kiểm dịch</w:t>
      </w:r>
      <w:r>
        <w:rPr>
          <w:rFonts w:cs="Times New Roman"/>
          <w:sz w:val="24"/>
          <w:szCs w:val="24"/>
        </w:rPr>
        <w:t>:</w:t>
      </w:r>
    </w:p>
    <w:p w:rsidR="00FD757B" w:rsidRPr="006D0750" w:rsidP="008E0A22">
      <w:pPr>
        <w:tabs>
          <w:tab w:val="left" w:leader="dot" w:pos="7920"/>
        </w:tabs>
        <w:spacing w:before="120" w:after="120" w:line="240" w:lineRule="auto"/>
        <w:jc w:val="both"/>
        <w:rPr>
          <w:rFonts w:cs="Times New Roman"/>
          <w:sz w:val="24"/>
          <w:szCs w:val="24"/>
        </w:rPr>
      </w:pPr>
      <w:r>
        <w:rPr>
          <w:rFonts w:cs="Times New Roman"/>
          <w:sz w:val="24"/>
          <w:szCs w:val="24"/>
        </w:rPr>
        <w:t>a) C</w:t>
      </w:r>
      <w:r w:rsidRPr="006D0750">
        <w:rPr>
          <w:rFonts w:cs="Times New Roman"/>
          <w:sz w:val="24"/>
          <w:szCs w:val="24"/>
        </w:rPr>
        <w:t>ó đầy đủ giấy tờ hợp lệ</w:t>
      </w:r>
      <w:r w:rsidR="0083118E">
        <w:rPr>
          <w:rFonts w:cs="Times New Roman"/>
          <w:sz w:val="24"/>
          <w:szCs w:val="24"/>
        </w:rPr>
        <w:t>.</w:t>
      </w:r>
    </w:p>
    <w:p w:rsidR="00FD757B" w:rsidRPr="006D0750" w:rsidP="008E0A22">
      <w:pPr>
        <w:tabs>
          <w:tab w:val="left" w:leader="dot" w:pos="7920"/>
        </w:tabs>
        <w:spacing w:before="120" w:after="120" w:line="240" w:lineRule="auto"/>
        <w:jc w:val="both"/>
        <w:rPr>
          <w:rFonts w:cs="Times New Roman"/>
          <w:sz w:val="24"/>
          <w:szCs w:val="24"/>
        </w:rPr>
      </w:pPr>
      <w:r>
        <w:rPr>
          <w:rFonts w:cs="Times New Roman"/>
          <w:sz w:val="24"/>
          <w:szCs w:val="24"/>
        </w:rPr>
        <w:t xml:space="preserve">b) </w:t>
      </w:r>
      <w:r w:rsidRPr="006D0750">
        <w:rPr>
          <w:rFonts w:cs="Times New Roman"/>
          <w:sz w:val="24"/>
          <w:szCs w:val="24"/>
        </w:rPr>
        <w:t>Số động vật trên khỏe mạnh và không có triệu chứng lâm sàng của bệnh truyền nhiễm khi nhập khẩu.</w:t>
      </w:r>
    </w:p>
    <w:p w:rsidR="00FD757B" w:rsidP="008E0A22">
      <w:pPr>
        <w:tabs>
          <w:tab w:val="left" w:leader="dot" w:pos="7920"/>
        </w:tabs>
        <w:spacing w:before="120" w:after="120" w:line="240" w:lineRule="auto"/>
        <w:jc w:val="both"/>
        <w:rPr>
          <w:rFonts w:cs="Times New Roman"/>
          <w:sz w:val="24"/>
          <w:szCs w:val="24"/>
        </w:rPr>
      </w:pPr>
      <w:r>
        <w:rPr>
          <w:rFonts w:cs="Times New Roman"/>
          <w:sz w:val="24"/>
          <w:szCs w:val="24"/>
        </w:rPr>
        <w:t xml:space="preserve">c) </w:t>
      </w:r>
      <w:r w:rsidRPr="006D0750">
        <w:rPr>
          <w:rFonts w:cs="Times New Roman"/>
          <w:sz w:val="24"/>
          <w:szCs w:val="24"/>
        </w:rPr>
        <w:t>Phương tiện vận chuyển, các vật dụng khác có liên quan kèm theo bảo đảm yêu cầu vệ sinh thú y, đã được khử trùng tiêu độc bằng ……………………………….nồng độ…………</w:t>
      </w:r>
      <w:r w:rsidRPr="006D0750" w:rsidR="001C2D89">
        <w:rPr>
          <w:rFonts w:cs="Times New Roman"/>
          <w:sz w:val="24"/>
          <w:szCs w:val="24"/>
        </w:rPr>
        <w:t>…….</w:t>
      </w:r>
    </w:p>
    <w:p w:rsidR="00FD757B" w:rsidRPr="00FD50A8" w:rsidP="00FD50A8">
      <w:pPr>
        <w:tabs>
          <w:tab w:val="left" w:leader="dot" w:pos="7920"/>
        </w:tabs>
        <w:spacing w:before="120" w:after="120" w:line="240" w:lineRule="auto"/>
        <w:rPr>
          <w:rFonts w:cs="Times New Roman"/>
          <w:bCs/>
          <w:sz w:val="24"/>
          <w:szCs w:val="24"/>
        </w:rPr>
      </w:pPr>
      <w:r w:rsidRPr="00FD50A8">
        <w:rPr>
          <w:rFonts w:cs="Times New Roman"/>
          <w:bCs/>
          <w:sz w:val="24"/>
          <w:szCs w:val="24"/>
        </w:rPr>
        <w:t>2. Yêu cầu khi vận chuyển về nơi cách ly kiểm dịch</w:t>
      </w:r>
    </w:p>
    <w:p w:rsidR="00FD757B" w:rsidRPr="006D0750" w:rsidP="00AA0FC8">
      <w:pPr>
        <w:tabs>
          <w:tab w:val="left" w:leader="dot" w:pos="7920"/>
        </w:tabs>
        <w:spacing w:before="120" w:after="120" w:line="240" w:lineRule="auto"/>
        <w:jc w:val="both"/>
        <w:rPr>
          <w:rFonts w:cs="Times New Roman"/>
          <w:sz w:val="24"/>
          <w:szCs w:val="24"/>
        </w:rPr>
      </w:pPr>
      <w:r>
        <w:rPr>
          <w:rFonts w:cs="Times New Roman"/>
          <w:sz w:val="24"/>
          <w:szCs w:val="24"/>
        </w:rPr>
        <w:t xml:space="preserve">a) </w:t>
      </w:r>
      <w:r w:rsidRPr="006D0750">
        <w:rPr>
          <w:rFonts w:cs="Times New Roman"/>
          <w:sz w:val="24"/>
          <w:szCs w:val="24"/>
        </w:rPr>
        <w:t xml:space="preserve">Số động vật trên phải được chuyển đến nơi cách ly kiểm dịch trước ngày …./…../…. để nuôi cách ly kiểm dịch tại địa điểm: </w:t>
      </w:r>
      <w:r w:rsidRPr="006D0750">
        <w:rPr>
          <w:rFonts w:cs="Times New Roman"/>
          <w:sz w:val="24"/>
          <w:szCs w:val="24"/>
        </w:rPr>
        <w:tab/>
      </w:r>
      <w:r w:rsidRPr="006D0750" w:rsidR="001C2D89">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Pr>
          <w:rFonts w:cs="Times New Roman"/>
          <w:sz w:val="24"/>
          <w:szCs w:val="24"/>
        </w:rPr>
        <w:t xml:space="preserve">b) </w:t>
      </w:r>
      <w:r w:rsidRPr="006D0750">
        <w:rPr>
          <w:rFonts w:cs="Times New Roman"/>
          <w:sz w:val="24"/>
          <w:szCs w:val="24"/>
        </w:rPr>
        <w:t xml:space="preserve">Chỉ được vận chuyển theo lộ trình:  </w:t>
      </w:r>
      <w:r w:rsidRPr="006D0750">
        <w:rPr>
          <w:rFonts w:cs="Times New Roman"/>
          <w:sz w:val="24"/>
          <w:szCs w:val="24"/>
        </w:rPr>
        <w:tab/>
      </w:r>
      <w:r w:rsidRPr="006D0750" w:rsidR="001C2D89">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AA0FC8">
      <w:pPr>
        <w:spacing w:before="120" w:after="120" w:line="240" w:lineRule="auto"/>
        <w:jc w:val="both"/>
        <w:rPr>
          <w:rFonts w:cs="Times New Roman"/>
          <w:sz w:val="24"/>
          <w:szCs w:val="24"/>
        </w:rPr>
      </w:pPr>
      <w:r>
        <w:rPr>
          <w:rFonts w:cs="Times New Roman"/>
          <w:sz w:val="24"/>
          <w:szCs w:val="24"/>
        </w:rPr>
        <w:t xml:space="preserve">c) </w:t>
      </w:r>
      <w:r w:rsidRPr="006D0750">
        <w:rPr>
          <w:rFonts w:cs="Times New Roman"/>
          <w:sz w:val="24"/>
          <w:szCs w:val="24"/>
        </w:rPr>
        <w:t>Nghiêm cấm vứt chất thải, rác thải, xác động vật trong quá trình vận chuyển.</w:t>
      </w:r>
    </w:p>
    <w:p w:rsidR="00FD757B" w:rsidRPr="006D0750" w:rsidP="00AA0FC8">
      <w:pPr>
        <w:spacing w:before="120" w:after="120" w:line="240" w:lineRule="auto"/>
        <w:jc w:val="both"/>
        <w:rPr>
          <w:rFonts w:cs="Times New Roman"/>
          <w:sz w:val="24"/>
          <w:szCs w:val="24"/>
        </w:rPr>
      </w:pPr>
      <w:r>
        <w:rPr>
          <w:rFonts w:cs="Times New Roman"/>
          <w:sz w:val="24"/>
          <w:szCs w:val="24"/>
        </w:rPr>
        <w:t xml:space="preserve">d) </w:t>
      </w:r>
      <w:r w:rsidRPr="006D0750">
        <w:rPr>
          <w:rFonts w:cs="Times New Roman"/>
          <w:sz w:val="24"/>
          <w:szCs w:val="24"/>
        </w:rPr>
        <w:t>Chỉ được phép đưa động vật về nơi cách ly kiểm dịch tại địa điểm nêu trên và đúng thời gian quy định để nuôi cách ly kiểm dịch.</w:t>
      </w:r>
    </w:p>
    <w:p w:rsidR="00FD757B" w:rsidRPr="006D0750" w:rsidP="00FD757B">
      <w:pPr>
        <w:spacing w:before="120" w:after="120" w:line="240" w:lineRule="auto"/>
        <w:rPr>
          <w:rFonts w:cs="Times New Roman"/>
          <w:sz w:val="24"/>
          <w:szCs w:val="24"/>
        </w:rPr>
      </w:pPr>
    </w:p>
    <w:tbl>
      <w:tblPr>
        <w:tblW w:w="0" w:type="auto"/>
        <w:tblLook w:val="01E0"/>
      </w:tblPr>
      <w:tblGrid>
        <w:gridCol w:w="4226"/>
        <w:gridCol w:w="4846"/>
      </w:tblGrid>
      <w:tr w:rsidTr="008E0A22">
        <w:tblPrEx>
          <w:tblW w:w="0" w:type="auto"/>
          <w:tblLook w:val="01E0"/>
        </w:tblPrEx>
        <w:tc>
          <w:tcPr>
            <w:tcW w:w="4262" w:type="dxa"/>
          </w:tcPr>
          <w:p w:rsidR="00FD757B" w:rsidRPr="006D0750" w:rsidP="00AA0FC8">
            <w:pPr>
              <w:spacing w:before="120" w:after="120" w:line="240" w:lineRule="auto"/>
              <w:jc w:val="center"/>
              <w:rPr>
                <w:rFonts w:cs="Times New Roman"/>
                <w:sz w:val="24"/>
                <w:szCs w:val="24"/>
              </w:rPr>
            </w:pPr>
            <w:r w:rsidRPr="006D0750">
              <w:rPr>
                <w:rFonts w:cs="Times New Roman"/>
                <w:i/>
                <w:sz w:val="24"/>
                <w:szCs w:val="24"/>
              </w:rPr>
              <w:t>Giấy có giá trị đến:</w:t>
            </w:r>
            <w:r w:rsidRPr="006D0750">
              <w:rPr>
                <w:rFonts w:cs="Times New Roman"/>
                <w:sz w:val="24"/>
                <w:szCs w:val="24"/>
              </w:rPr>
              <w:t xml:space="preserve"> ………/.........../…………</w:t>
            </w:r>
          </w:p>
        </w:tc>
        <w:tc>
          <w:tcPr>
            <w:tcW w:w="4918" w:type="dxa"/>
          </w:tcPr>
          <w:p w:rsidR="00FD757B" w:rsidRPr="006D0750" w:rsidP="00AA0FC8">
            <w:pPr>
              <w:spacing w:before="120" w:after="120" w:line="240" w:lineRule="auto"/>
              <w:jc w:val="center"/>
              <w:rPr>
                <w:rFonts w:cs="Times New Roman"/>
                <w:sz w:val="24"/>
                <w:szCs w:val="24"/>
              </w:rPr>
            </w:pPr>
            <w:r w:rsidRPr="006D0750">
              <w:rPr>
                <w:rFonts w:cs="Times New Roman"/>
                <w:i/>
                <w:sz w:val="24"/>
                <w:szCs w:val="24"/>
              </w:rPr>
              <w:t xml:space="preserve">Cấp tại </w:t>
            </w:r>
            <w:r w:rsidRPr="006D0750">
              <w:rPr>
                <w:rFonts w:cs="Times New Roman"/>
                <w:sz w:val="24"/>
                <w:szCs w:val="24"/>
              </w:rPr>
              <w:t xml:space="preserve">……………….., </w:t>
            </w:r>
            <w:r w:rsidRPr="006D0750">
              <w:rPr>
                <w:rFonts w:cs="Times New Roman"/>
                <w:i/>
                <w:sz w:val="24"/>
                <w:szCs w:val="24"/>
              </w:rPr>
              <w:t>ngày</w:t>
            </w:r>
            <w:r w:rsidRPr="006D0750">
              <w:rPr>
                <w:rFonts w:cs="Times New Roman"/>
                <w:sz w:val="24"/>
                <w:szCs w:val="24"/>
              </w:rPr>
              <w:t xml:space="preserve"> …./…./…</w:t>
            </w:r>
            <w:r w:rsidRPr="006D0750" w:rsidR="001C2D89">
              <w:rPr>
                <w:rFonts w:cs="Times New Roman"/>
                <w:sz w:val="24"/>
                <w:szCs w:val="24"/>
              </w:rPr>
              <w:t>…..</w:t>
            </w:r>
          </w:p>
        </w:tc>
      </w:tr>
      <w:tr w:rsidTr="008E0A22">
        <w:tblPrEx>
          <w:tblW w:w="0" w:type="auto"/>
          <w:tblLook w:val="01E0"/>
        </w:tblPrEx>
        <w:tc>
          <w:tcPr>
            <w:tcW w:w="4262" w:type="dxa"/>
          </w:tcPr>
          <w:p w:rsidR="00FD757B" w:rsidRPr="006D0750" w:rsidP="00FD757B">
            <w:pPr>
              <w:spacing w:before="120" w:after="120" w:line="240" w:lineRule="auto"/>
              <w:jc w:val="center"/>
              <w:rPr>
                <w:rFonts w:cs="Times New Roman"/>
                <w:sz w:val="24"/>
                <w:szCs w:val="24"/>
              </w:rPr>
            </w:pPr>
            <w:r w:rsidRPr="006D0750">
              <w:rPr>
                <w:rFonts w:cs="Times New Roman"/>
                <w:b/>
                <w:sz w:val="24"/>
                <w:szCs w:val="24"/>
              </w:rPr>
              <w:t>Kiểm dịch viên động vật</w:t>
            </w:r>
            <w:r w:rsidRPr="006D0750">
              <w:rPr>
                <w:rFonts w:cs="Times New Roman"/>
                <w:b/>
                <w:sz w:val="24"/>
                <w:szCs w:val="24"/>
              </w:rPr>
              <w:br/>
            </w:r>
            <w:r w:rsidRPr="006D0750">
              <w:rPr>
                <w:rFonts w:cs="Times New Roman"/>
                <w:i/>
                <w:sz w:val="24"/>
                <w:szCs w:val="24"/>
              </w:rPr>
              <w:t>(Ký, ghi rõ họ tên)</w:t>
            </w:r>
          </w:p>
        </w:tc>
        <w:tc>
          <w:tcPr>
            <w:tcW w:w="4918" w:type="dxa"/>
          </w:tcPr>
          <w:p w:rsidR="00FD757B" w:rsidRPr="006D0750" w:rsidP="00FD757B">
            <w:pPr>
              <w:spacing w:before="120" w:after="120" w:line="240" w:lineRule="auto"/>
              <w:jc w:val="center"/>
              <w:rPr>
                <w:rFonts w:cs="Times New Roman"/>
                <w:i/>
                <w:sz w:val="24"/>
                <w:szCs w:val="24"/>
              </w:rPr>
            </w:pPr>
            <w:r w:rsidRPr="006D0750">
              <w:rPr>
                <w:rFonts w:cs="Times New Roman"/>
                <w:b/>
                <w:sz w:val="24"/>
                <w:szCs w:val="24"/>
              </w:rPr>
              <w:t>THỦ TRƯỞNG CƠ QUAN</w:t>
            </w:r>
            <w:r w:rsidRPr="006D0750">
              <w:rPr>
                <w:rFonts w:cs="Times New Roman"/>
                <w:sz w:val="24"/>
                <w:szCs w:val="24"/>
              </w:rPr>
              <w:br/>
            </w:r>
            <w:r w:rsidRPr="006D0750">
              <w:rPr>
                <w:rFonts w:cs="Times New Roman"/>
                <w:i/>
                <w:sz w:val="24"/>
                <w:szCs w:val="24"/>
              </w:rPr>
              <w:t>(Ký, đóng dấu, ghi rõ họ tên)</w:t>
            </w:r>
          </w:p>
        </w:tc>
      </w:tr>
    </w:tbl>
    <w:p w:rsidR="00FD757B" w:rsidRPr="006D0750" w:rsidP="00FD757B">
      <w:pPr>
        <w:spacing w:before="120" w:after="120" w:line="240" w:lineRule="auto"/>
        <w:rPr>
          <w:rFonts w:cs="Times New Roman"/>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P="00FD757B">
      <w:pPr>
        <w:spacing w:before="120" w:after="120" w:line="240" w:lineRule="auto"/>
        <w:jc w:val="right"/>
        <w:rPr>
          <w:rFonts w:cs="Times New Roman"/>
          <w:b/>
          <w:sz w:val="24"/>
          <w:szCs w:val="24"/>
        </w:rPr>
      </w:pPr>
    </w:p>
    <w:p w:rsidR="00F05827" w:rsidP="00FD757B">
      <w:pPr>
        <w:spacing w:before="120" w:after="120" w:line="240" w:lineRule="auto"/>
        <w:jc w:val="right"/>
        <w:rPr>
          <w:rFonts w:cs="Times New Roman"/>
          <w:b/>
          <w:sz w:val="24"/>
          <w:szCs w:val="24"/>
        </w:rPr>
      </w:pPr>
    </w:p>
    <w:p w:rsidR="006F0768" w:rsidP="004E3671">
      <w:pPr>
        <w:spacing w:before="120" w:after="120" w:line="240" w:lineRule="auto"/>
        <w:rPr>
          <w:rFonts w:cs="Times New Roman"/>
          <w:b/>
          <w:sz w:val="24"/>
          <w:szCs w:val="24"/>
        </w:rPr>
      </w:pPr>
    </w:p>
    <w:p w:rsidR="004E3671" w:rsidP="004E3671">
      <w:pPr>
        <w:spacing w:before="120" w:after="120" w:line="240" w:lineRule="auto"/>
        <w:rPr>
          <w:rFonts w:cs="Times New Roman"/>
          <w:b/>
          <w:sz w:val="24"/>
          <w:szCs w:val="24"/>
        </w:rPr>
      </w:pPr>
    </w:p>
    <w:p w:rsidR="007B4990" w:rsidP="00FD757B">
      <w:pPr>
        <w:spacing w:before="120" w:after="120" w:line="240" w:lineRule="auto"/>
        <w:jc w:val="right"/>
        <w:rPr>
          <w:rFonts w:cs="Times New Roman"/>
          <w:b/>
          <w:sz w:val="24"/>
          <w:szCs w:val="24"/>
        </w:rPr>
      </w:pPr>
    </w:p>
    <w:p w:rsidR="007B4990" w:rsidP="00FD757B">
      <w:pPr>
        <w:spacing w:before="120" w:after="120" w:line="240" w:lineRule="auto"/>
        <w:jc w:val="right"/>
        <w:rPr>
          <w:rFonts w:cs="Times New Roman"/>
          <w:b/>
          <w:sz w:val="24"/>
          <w:szCs w:val="24"/>
        </w:rPr>
      </w:pPr>
    </w:p>
    <w:p w:rsidR="007B4990" w:rsidP="00FD757B">
      <w:pPr>
        <w:spacing w:before="120" w:after="120" w:line="240" w:lineRule="auto"/>
        <w:jc w:val="right"/>
        <w:rPr>
          <w:rFonts w:cs="Times New Roman"/>
          <w:b/>
          <w:sz w:val="24"/>
          <w:szCs w:val="24"/>
        </w:rPr>
      </w:pPr>
    </w:p>
    <w:p w:rsidR="007B4990" w:rsidRPr="006D0750" w:rsidP="00FD757B">
      <w:pPr>
        <w:spacing w:before="120" w:after="120" w:line="240" w:lineRule="auto"/>
        <w:jc w:val="right"/>
        <w:rPr>
          <w:rFonts w:cs="Times New Roman"/>
          <w:b/>
          <w:sz w:val="24"/>
          <w:szCs w:val="24"/>
        </w:rPr>
      </w:pPr>
    </w:p>
    <w:p w:rsidR="00957170" w:rsidP="00FD757B">
      <w:pPr>
        <w:spacing w:before="120" w:after="120" w:line="240" w:lineRule="auto"/>
        <w:jc w:val="right"/>
        <w:rPr>
          <w:rFonts w:cs="Times New Roman"/>
          <w:b/>
          <w:sz w:val="24"/>
          <w:szCs w:val="24"/>
        </w:rPr>
      </w:pPr>
    </w:p>
    <w:p w:rsidR="00F91C7E" w:rsidP="00FD757B">
      <w:pPr>
        <w:spacing w:before="120" w:after="120" w:line="240" w:lineRule="auto"/>
        <w:jc w:val="right"/>
        <w:rPr>
          <w:rFonts w:cs="Times New Roman"/>
          <w:b/>
          <w:sz w:val="24"/>
          <w:szCs w:val="24"/>
        </w:rPr>
      </w:pPr>
    </w:p>
    <w:p w:rsidR="00F91C7E" w:rsidP="00FD757B">
      <w:pPr>
        <w:spacing w:before="120" w:after="120" w:line="240" w:lineRule="auto"/>
        <w:jc w:val="right"/>
        <w:rPr>
          <w:rFonts w:cs="Times New Roman"/>
          <w:b/>
          <w:sz w:val="24"/>
          <w:szCs w:val="24"/>
        </w:rPr>
      </w:pPr>
    </w:p>
    <w:p w:rsidR="00FD757B" w:rsidRPr="006D0750" w:rsidP="00FD757B">
      <w:pPr>
        <w:spacing w:before="120" w:after="120" w:line="240" w:lineRule="auto"/>
        <w:jc w:val="right"/>
        <w:rPr>
          <w:rFonts w:cs="Times New Roman"/>
          <w:sz w:val="24"/>
          <w:szCs w:val="24"/>
        </w:rPr>
      </w:pPr>
      <w:r w:rsidRPr="006D0750">
        <w:rPr>
          <w:rFonts w:cs="Times New Roman"/>
          <w:b/>
          <w:sz w:val="24"/>
          <w:szCs w:val="24"/>
        </w:rPr>
        <w:t>Mẫu 14b</w:t>
      </w:r>
    </w:p>
    <w:tbl>
      <w:tblPr>
        <w:tblW w:w="9214" w:type="dxa"/>
        <w:tblCellMar>
          <w:left w:w="0" w:type="dxa"/>
          <w:right w:w="0" w:type="dxa"/>
        </w:tblCellMar>
        <w:tblLook w:val="01E0"/>
      </w:tblPr>
      <w:tblGrid>
        <w:gridCol w:w="2633"/>
        <w:gridCol w:w="1478"/>
        <w:gridCol w:w="5103"/>
      </w:tblGrid>
      <w:tr w:rsidTr="00D12D37">
        <w:tblPrEx>
          <w:tblW w:w="9214" w:type="dxa"/>
          <w:tblCellMar>
            <w:left w:w="0" w:type="dxa"/>
            <w:right w:w="0" w:type="dxa"/>
          </w:tblCellMar>
          <w:tblLook w:val="01E0"/>
        </w:tblPrEx>
        <w:tc>
          <w:tcPr>
            <w:tcW w:w="2633" w:type="dxa"/>
          </w:tcPr>
          <w:p w:rsidR="00FD757B" w:rsidRPr="006D0750" w:rsidP="00FD757B">
            <w:pPr>
              <w:spacing w:before="120" w:after="120" w:line="240" w:lineRule="auto"/>
              <w:jc w:val="center"/>
              <w:rPr>
                <w:rFonts w:cs="Times New Roman"/>
                <w:sz w:val="24"/>
                <w:szCs w:val="24"/>
              </w:rPr>
            </w:pPr>
            <w:r w:rsidRPr="006D0750">
              <w:rPr>
                <w:rFonts w:cs="Times New Roman"/>
                <w:b/>
                <w:noProof/>
                <w:sz w:val="24"/>
                <w:szCs w:val="24"/>
              </w:rPr>
              <mc:AlternateContent>
                <mc:Choice Requires="wps">
                  <w:drawing>
                    <wp:anchor distT="0" distB="0" distL="114300" distR="114300" simplePos="0" relativeHeight="251783168" behindDoc="0" locked="0" layoutInCell="1" allowOverlap="1">
                      <wp:simplePos x="0" y="0"/>
                      <wp:positionH relativeFrom="column">
                        <wp:posOffset>350520</wp:posOffset>
                      </wp:positionH>
                      <wp:positionV relativeFrom="paragraph">
                        <wp:posOffset>493786</wp:posOffset>
                      </wp:positionV>
                      <wp:extent cx="874643" cy="0"/>
                      <wp:effectExtent l="0" t="0" r="20955" b="27940"/>
                      <wp:wrapNone/>
                      <wp:docPr id="106" name="AutoShape 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74643"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66" type="#_x0000_t32" style="height:0;margin-left:27.6pt;margin-top:38.9pt;mso-height-percent:0;mso-height-relative:page;mso-width-percent:0;mso-width-relative:page;mso-wrap-distance-bottom:0;mso-wrap-distance-left:9pt;mso-wrap-distance-right:9pt;mso-wrap-distance-top:0;mso-wrap-style:square;position:absolute;visibility:visible;width:68.85pt;z-index:251784192"/>
                  </w:pict>
                </mc:Fallback>
              </mc:AlternateContent>
            </w:r>
            <w:r w:rsidRPr="006D0750">
              <w:rPr>
                <w:rFonts w:cs="Times New Roman"/>
                <w:b/>
                <w:sz w:val="24"/>
                <w:szCs w:val="24"/>
              </w:rPr>
              <w:t>TÊN CƠ QUAN KIỂM DỊCH ĐỘNG VẬT</w:t>
            </w:r>
          </w:p>
        </w:tc>
        <w:tc>
          <w:tcPr>
            <w:tcW w:w="1478" w:type="dxa"/>
          </w:tcPr>
          <w:p w:rsidR="00FD757B" w:rsidRPr="006D0750" w:rsidP="00FD757B">
            <w:pPr>
              <w:spacing w:before="120" w:after="120" w:line="240" w:lineRule="auto"/>
              <w:jc w:val="center"/>
              <w:rPr>
                <w:rFonts w:cs="Times New Roman"/>
                <w:sz w:val="24"/>
                <w:szCs w:val="24"/>
              </w:rPr>
            </w:pPr>
            <w:r w:rsidRPr="006D0750">
              <w:rPr>
                <w:rFonts w:cs="Times New Roman"/>
                <w:noProof/>
                <w:sz w:val="24"/>
                <w:szCs w:val="24"/>
              </w:rPr>
              <w:drawing>
                <wp:inline distT="0" distB="0" distL="0" distR="0">
                  <wp:extent cx="735965" cy="748030"/>
                  <wp:effectExtent l="1905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xmlns:r="http://schemas.openxmlformats.org/officeDocument/2006/relationships" r:embed="rId12" cstate="print"/>
                          <a:stretch>
                            <a:fillRect/>
                          </a:stretch>
                        </pic:blipFill>
                        <pic:spPr bwMode="auto">
                          <a:xfrm>
                            <a:off x="0" y="0"/>
                            <a:ext cx="735965" cy="748030"/>
                          </a:xfrm>
                          <a:prstGeom prst="rect">
                            <a:avLst/>
                          </a:prstGeom>
                          <a:noFill/>
                          <a:ln w="9525">
                            <a:noFill/>
                            <a:miter lim="800000"/>
                            <a:headEnd/>
                            <a:tailEnd/>
                          </a:ln>
                        </pic:spPr>
                      </pic:pic>
                    </a:graphicData>
                  </a:graphic>
                </wp:inline>
              </w:drawing>
            </w:r>
          </w:p>
        </w:tc>
        <w:tc>
          <w:tcPr>
            <w:tcW w:w="5103" w:type="dxa"/>
          </w:tcPr>
          <w:p w:rsidR="00FD757B" w:rsidRPr="006D0750" w:rsidP="00D12D37">
            <w:pPr>
              <w:spacing w:before="120" w:after="120" w:line="240" w:lineRule="auto"/>
              <w:ind w:right="-36"/>
              <w:jc w:val="center"/>
              <w:rPr>
                <w:rFonts w:cs="Times New Roman"/>
                <w:b/>
                <w:sz w:val="24"/>
                <w:szCs w:val="24"/>
              </w:rPr>
            </w:pPr>
            <w:r w:rsidRPr="006D0750">
              <w:rPr>
                <w:rFonts w:cs="Times New Roman"/>
                <w:b/>
                <w:noProof/>
                <w:sz w:val="24"/>
                <w:szCs w:val="24"/>
              </w:rPr>
              <mc:AlternateContent>
                <mc:Choice Requires="wps">
                  <w:drawing>
                    <wp:anchor distT="0" distB="0" distL="114300" distR="114300" simplePos="0" relativeHeight="251735040" behindDoc="0" locked="0" layoutInCell="1" allowOverlap="1">
                      <wp:simplePos x="0" y="0"/>
                      <wp:positionH relativeFrom="column">
                        <wp:posOffset>642841</wp:posOffset>
                      </wp:positionH>
                      <wp:positionV relativeFrom="paragraph">
                        <wp:posOffset>454108</wp:posOffset>
                      </wp:positionV>
                      <wp:extent cx="1987688" cy="0"/>
                      <wp:effectExtent l="0" t="0" r="12700" b="19050"/>
                      <wp:wrapNone/>
                      <wp:docPr id="45" name="AutoShape 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87688"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67" type="#_x0000_t32" style="height:0;margin-left:50.6pt;margin-top:35.75pt;mso-height-percent:0;mso-height-relative:page;mso-width-percent:0;mso-width-relative:page;mso-wrap-distance-bottom:0;mso-wrap-distance-left:9pt;mso-wrap-distance-right:9pt;mso-wrap-distance-top:0;mso-wrap-style:square;position:absolute;visibility:visible;width:156.5pt;z-index:251736064"/>
                  </w:pict>
                </mc:Fallback>
              </mc:AlternateContent>
            </w:r>
            <w:r w:rsidRPr="006D0750">
              <w:rPr>
                <w:rFonts w:cs="Times New Roman"/>
                <w:b/>
                <w:sz w:val="24"/>
                <w:szCs w:val="24"/>
              </w:rPr>
              <w:t>CỘNG HÒA XÃ HỘI CHỦ NGHĨA VIỆT NAM</w:t>
            </w:r>
            <w:r w:rsidRPr="006D0750">
              <w:rPr>
                <w:rFonts w:cs="Times New Roman"/>
                <w:b/>
                <w:sz w:val="24"/>
                <w:szCs w:val="24"/>
              </w:rPr>
              <w:br/>
            </w:r>
            <w:r w:rsidRPr="006D0750">
              <w:rPr>
                <w:rFonts w:cs="Times New Roman"/>
                <w:b/>
                <w:sz w:val="26"/>
                <w:szCs w:val="26"/>
              </w:rPr>
              <w:t>Độc lập - Tự do - Hạnh phúc</w:t>
            </w:r>
            <w:r w:rsidRPr="006D0750">
              <w:rPr>
                <w:rFonts w:cs="Times New Roman"/>
                <w:b/>
                <w:sz w:val="24"/>
                <w:szCs w:val="24"/>
              </w:rPr>
              <w:br/>
            </w:r>
          </w:p>
          <w:p w:rsidR="00FD757B" w:rsidRPr="006D0750" w:rsidP="00FD757B">
            <w:pPr>
              <w:spacing w:before="120" w:after="120" w:line="240" w:lineRule="auto"/>
              <w:jc w:val="right"/>
              <w:rPr>
                <w:rFonts w:cs="Times New Roman"/>
                <w:b/>
                <w:sz w:val="24"/>
                <w:szCs w:val="24"/>
              </w:rPr>
            </w:pPr>
          </w:p>
        </w:tc>
      </w:tr>
    </w:tbl>
    <w:p w:rsidR="00FD757B" w:rsidRPr="006D0750" w:rsidP="00FD757B">
      <w:pPr>
        <w:spacing w:before="120" w:after="120" w:line="240" w:lineRule="auto"/>
        <w:jc w:val="center"/>
        <w:rPr>
          <w:rFonts w:cs="Times New Roman"/>
          <w:sz w:val="24"/>
          <w:szCs w:val="24"/>
        </w:rPr>
      </w:pPr>
    </w:p>
    <w:p w:rsidR="002679D3" w:rsidRPr="00ED65E6" w:rsidP="002679D3">
      <w:pPr>
        <w:spacing w:before="120" w:after="120" w:line="240" w:lineRule="auto"/>
        <w:jc w:val="center"/>
        <w:rPr>
          <w:rFonts w:cs="Times New Roman"/>
          <w:b/>
          <w:szCs w:val="28"/>
        </w:rPr>
      </w:pPr>
      <w:r w:rsidRPr="00ED65E6">
        <w:rPr>
          <w:rFonts w:cs="Times New Roman"/>
          <w:b/>
          <w:szCs w:val="28"/>
        </w:rPr>
        <w:t xml:space="preserve">THÔNG BÁO </w:t>
      </w:r>
    </w:p>
    <w:p w:rsidR="002679D3" w:rsidRPr="00ED65E6" w:rsidP="002679D3">
      <w:pPr>
        <w:spacing w:before="120" w:after="120" w:line="240" w:lineRule="auto"/>
        <w:jc w:val="center"/>
        <w:rPr>
          <w:rFonts w:cs="Times New Roman"/>
          <w:b/>
          <w:szCs w:val="28"/>
        </w:rPr>
      </w:pPr>
      <w:r w:rsidRPr="00ED65E6">
        <w:rPr>
          <w:rFonts w:cs="Times New Roman"/>
          <w:b/>
          <w:szCs w:val="28"/>
        </w:rPr>
        <w:t xml:space="preserve">Vận chuyển </w:t>
      </w:r>
      <w:r w:rsidR="00F91C7E">
        <w:rPr>
          <w:rFonts w:cs="Times New Roman"/>
          <w:b/>
          <w:szCs w:val="28"/>
        </w:rPr>
        <w:t xml:space="preserve">sản phẩm </w:t>
      </w:r>
      <w:r w:rsidRPr="00ED65E6">
        <w:rPr>
          <w:rFonts w:cs="Times New Roman"/>
          <w:b/>
          <w:szCs w:val="28"/>
        </w:rPr>
        <w:t>động vật nhập khẩu về nơi cách ly kiểm dịch</w:t>
      </w:r>
    </w:p>
    <w:p w:rsidR="00FD757B" w:rsidRPr="006D0750" w:rsidP="002679D3">
      <w:pPr>
        <w:spacing w:before="120" w:after="120" w:line="240" w:lineRule="auto"/>
        <w:jc w:val="center"/>
        <w:rPr>
          <w:rFonts w:cs="Times New Roman"/>
          <w:i/>
          <w:sz w:val="24"/>
          <w:szCs w:val="24"/>
        </w:rPr>
      </w:pPr>
      <w:r w:rsidRPr="006D0750">
        <w:rPr>
          <w:rFonts w:cs="Times New Roman"/>
          <w:i/>
          <w:sz w:val="24"/>
          <w:szCs w:val="24"/>
        </w:rPr>
        <w:t>Số:…………./CN-SPĐVCLKD</w:t>
      </w:r>
    </w:p>
    <w:p w:rsidR="00FD757B" w:rsidRPr="006D0750"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Họ tên chủ hàng </w:t>
      </w:r>
      <w:r w:rsidRPr="006D0750">
        <w:rPr>
          <w:rFonts w:cs="Times New Roman"/>
          <w:i/>
          <w:sz w:val="24"/>
          <w:szCs w:val="24"/>
        </w:rPr>
        <w:t>(hoặc người đại diện)</w:t>
      </w:r>
      <w:r w:rsidRPr="006D0750">
        <w:rPr>
          <w:rFonts w:cs="Times New Roman"/>
          <w:sz w:val="24"/>
          <w:szCs w:val="24"/>
        </w:rPr>
        <w:t xml:space="preserve">: </w:t>
      </w:r>
      <w:r w:rsidRPr="006D0750">
        <w:rPr>
          <w:rFonts w:cs="Times New Roman"/>
          <w:sz w:val="24"/>
          <w:szCs w:val="24"/>
        </w:rPr>
        <w:tab/>
      </w:r>
      <w:r w:rsidRPr="006D0750" w:rsidR="001C2D89">
        <w:rPr>
          <w:rFonts w:cs="Times New Roman"/>
          <w:sz w:val="24"/>
          <w:szCs w:val="24"/>
        </w:rPr>
        <w:t>………….</w:t>
      </w:r>
    </w:p>
    <w:p w:rsidR="006964C3" w:rsidRPr="006964C3" w:rsidP="00F6307C">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giao dịch: </w:t>
      </w:r>
      <w:r w:rsidRPr="006D0750">
        <w:rPr>
          <w:rFonts w:cs="Times New Roman"/>
          <w:sz w:val="24"/>
          <w:szCs w:val="24"/>
        </w:rPr>
        <w:tab/>
        <w:t>………….</w:t>
      </w:r>
    </w:p>
    <w:p w:rsidR="00F6307C" w:rsidRPr="006D0750" w:rsidP="00F6307C">
      <w:pPr>
        <w:tabs>
          <w:tab w:val="left" w:leader="dot" w:pos="7920"/>
        </w:tabs>
        <w:spacing w:before="120" w:after="120" w:line="240" w:lineRule="auto"/>
        <w:jc w:val="both"/>
        <w:rPr>
          <w:rFonts w:cs="Times New Roman"/>
          <w:sz w:val="24"/>
          <w:szCs w:val="24"/>
        </w:rPr>
      </w:pPr>
      <w:r w:rsidRPr="00CF2F34">
        <w:rPr>
          <w:iCs/>
          <w:color w:val="EE0000"/>
          <w:sz w:val="24"/>
          <w:szCs w:val="24"/>
        </w:rPr>
        <w:t>Số căn cước</w:t>
      </w:r>
      <w:r>
        <w:rPr>
          <w:iCs/>
          <w:color w:val="EE0000"/>
          <w:sz w:val="24"/>
          <w:szCs w:val="24"/>
        </w:rPr>
        <w:t>/</w:t>
      </w:r>
      <w:r w:rsidRPr="006D0750">
        <w:rPr>
          <w:iCs/>
          <w:sz w:val="24"/>
          <w:szCs w:val="24"/>
        </w:rPr>
        <w:t>Số Hộ chiếu/</w:t>
      </w:r>
      <w:r w:rsidRPr="006D0750">
        <w:rPr>
          <w:rFonts w:cs="Times New Roman"/>
          <w:sz w:val="24"/>
          <w:szCs w:val="24"/>
        </w:rPr>
        <w:t xml:space="preserve">:………….Cấp ngày …../…../……... tại </w:t>
      </w:r>
      <w:r w:rsidRPr="006D0750">
        <w:rPr>
          <w:rFonts w:cs="Times New Roman"/>
          <w:sz w:val="24"/>
          <w:szCs w:val="24"/>
        </w:rPr>
        <w:tab/>
        <w:t>…………..</w:t>
      </w:r>
    </w:p>
    <w:p w:rsidR="00FD757B" w:rsidRPr="006D0750"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Điện</w:t>
      </w:r>
      <w:r w:rsidRPr="006D0750">
        <w:rPr>
          <w:rFonts w:cs="Times New Roman"/>
          <w:sz w:val="24"/>
          <w:szCs w:val="24"/>
        </w:rPr>
        <w:t xml:space="preserve"> thoại: ……………………Fax: ……………………….Email:</w:t>
      </w:r>
      <w:r w:rsidRPr="006D0750">
        <w:rPr>
          <w:rFonts w:cs="Times New Roman"/>
          <w:sz w:val="24"/>
          <w:szCs w:val="24"/>
        </w:rPr>
        <w:tab/>
      </w:r>
      <w:r w:rsidRPr="006D0750" w:rsidR="001C2D89">
        <w:rPr>
          <w:rFonts w:cs="Times New Roman"/>
          <w:sz w:val="24"/>
          <w:szCs w:val="24"/>
        </w:rPr>
        <w:t>………….</w:t>
      </w:r>
    </w:p>
    <w:p w:rsidR="00FD757B" w:rsidRPr="006D0750"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Có nhập khẩu số động vật sau:</w:t>
      </w:r>
      <w:r w:rsidRPr="006D0750" w:rsidR="003C4191">
        <w:rPr>
          <w:rFonts w:cs="Times New Roman"/>
          <w:noProof/>
          <w:sz w:val="24"/>
          <w:szCs w:val="24"/>
        </w:rPr>
        <w:t xml:space="preserve"> </w:t>
      </w:r>
    </w:p>
    <w:tbl>
      <w:tblPr>
        <w:tblW w:w="87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83"/>
        <w:gridCol w:w="1599"/>
        <w:gridCol w:w="1214"/>
        <w:gridCol w:w="1493"/>
        <w:gridCol w:w="2122"/>
      </w:tblGrid>
      <w:tr w:rsidTr="002679D3">
        <w:tblPrEx>
          <w:tblW w:w="87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1083"/>
        </w:trPr>
        <w:tc>
          <w:tcPr>
            <w:tcW w:w="2283" w:type="dxa"/>
          </w:tcPr>
          <w:p w:rsidR="002679D3" w:rsidRPr="00176E22" w:rsidP="00FD757B">
            <w:pPr>
              <w:spacing w:before="120" w:after="120" w:line="240" w:lineRule="auto"/>
              <w:jc w:val="center"/>
              <w:rPr>
                <w:rFonts w:cs="Times New Roman"/>
                <w:b/>
                <w:bCs/>
                <w:sz w:val="24"/>
                <w:szCs w:val="24"/>
              </w:rPr>
            </w:pPr>
            <w:r w:rsidRPr="00176E22">
              <w:rPr>
                <w:rFonts w:cs="Times New Roman"/>
                <w:b/>
                <w:bCs/>
                <w:noProof/>
                <w:sz w:val="24"/>
                <w:szCs w:val="24"/>
              </w:rPr>
              <w:drawing>
                <wp:anchor distT="0" distB="0" distL="114300" distR="114300" simplePos="0" relativeHeight="251821056" behindDoc="1" locked="0" layoutInCell="1" allowOverlap="1">
                  <wp:simplePos x="0" y="0"/>
                  <wp:positionH relativeFrom="column">
                    <wp:posOffset>774065</wp:posOffset>
                  </wp:positionH>
                  <wp:positionV relativeFrom="paragraph">
                    <wp:posOffset>48895</wp:posOffset>
                  </wp:positionV>
                  <wp:extent cx="4307205" cy="4307205"/>
                  <wp:effectExtent l="0" t="0" r="0" b="0"/>
                  <wp:wrapNone/>
                  <wp:docPr id="85" name="Picture 85" descr="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KD%2026"/>
                          <pic:cNvPicPr>
                            <a:picLocks noChangeAspect="1" noChangeArrowheads="1"/>
                          </pic:cNvPicPr>
                        </pic:nvPicPr>
                        <pic:blipFill>
                          <a:blip xmlns:r="http://schemas.openxmlformats.org/officeDocument/2006/relationships" r:embed="rId11">
                            <a:lum bright="12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07205" cy="430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E22">
              <w:rPr>
                <w:rFonts w:cs="Times New Roman"/>
                <w:b/>
                <w:bCs/>
                <w:sz w:val="24"/>
                <w:szCs w:val="24"/>
              </w:rPr>
              <w:t>Loại hàng</w:t>
            </w:r>
          </w:p>
        </w:tc>
        <w:tc>
          <w:tcPr>
            <w:tcW w:w="1599" w:type="dxa"/>
          </w:tcPr>
          <w:p w:rsidR="002679D3" w:rsidRPr="00176E22" w:rsidP="00FD757B">
            <w:pPr>
              <w:spacing w:before="120" w:after="120" w:line="240" w:lineRule="auto"/>
              <w:jc w:val="center"/>
              <w:rPr>
                <w:rFonts w:cs="Times New Roman"/>
                <w:b/>
                <w:bCs/>
                <w:sz w:val="24"/>
                <w:szCs w:val="24"/>
              </w:rPr>
            </w:pPr>
            <w:r w:rsidRPr="00176E22">
              <w:rPr>
                <w:rFonts w:cs="Times New Roman"/>
                <w:b/>
                <w:bCs/>
                <w:sz w:val="24"/>
                <w:szCs w:val="24"/>
              </w:rPr>
              <w:t>Quy cách đóng gói, bảo quản</w:t>
            </w:r>
          </w:p>
        </w:tc>
        <w:tc>
          <w:tcPr>
            <w:tcW w:w="1214" w:type="dxa"/>
          </w:tcPr>
          <w:p w:rsidR="002679D3" w:rsidRPr="00176E22" w:rsidP="00FD757B">
            <w:pPr>
              <w:spacing w:before="120" w:after="120" w:line="240" w:lineRule="auto"/>
              <w:jc w:val="center"/>
              <w:rPr>
                <w:rFonts w:cs="Times New Roman"/>
                <w:b/>
                <w:bCs/>
                <w:sz w:val="24"/>
                <w:szCs w:val="24"/>
              </w:rPr>
            </w:pPr>
            <w:r w:rsidRPr="00176E22">
              <w:rPr>
                <w:rFonts w:cs="Times New Roman"/>
                <w:b/>
                <w:bCs/>
                <w:sz w:val="24"/>
                <w:szCs w:val="24"/>
              </w:rPr>
              <w:t xml:space="preserve">Số lượng </w:t>
            </w:r>
            <w:r w:rsidRPr="00176E22">
              <w:rPr>
                <w:rFonts w:cs="Times New Roman"/>
                <w:b/>
                <w:bCs/>
                <w:i/>
                <w:sz w:val="24"/>
                <w:szCs w:val="24"/>
              </w:rPr>
              <w:t>(1)</w:t>
            </w:r>
          </w:p>
        </w:tc>
        <w:tc>
          <w:tcPr>
            <w:tcW w:w="1493" w:type="dxa"/>
          </w:tcPr>
          <w:p w:rsidR="002679D3" w:rsidRPr="00176E22" w:rsidP="00FD757B">
            <w:pPr>
              <w:spacing w:before="120" w:after="120" w:line="240" w:lineRule="auto"/>
              <w:jc w:val="center"/>
              <w:rPr>
                <w:rFonts w:cs="Times New Roman"/>
                <w:b/>
                <w:bCs/>
                <w:sz w:val="24"/>
                <w:szCs w:val="24"/>
              </w:rPr>
            </w:pPr>
            <w:r w:rsidRPr="00176E22">
              <w:rPr>
                <w:rFonts w:cs="Times New Roman"/>
                <w:b/>
                <w:bCs/>
                <w:sz w:val="24"/>
                <w:szCs w:val="24"/>
              </w:rPr>
              <w:t xml:space="preserve">Khối lượng </w:t>
            </w:r>
            <w:r w:rsidRPr="00176E22">
              <w:rPr>
                <w:rFonts w:cs="Times New Roman"/>
                <w:i/>
                <w:sz w:val="24"/>
                <w:szCs w:val="24"/>
              </w:rPr>
              <w:t>(kg)</w:t>
            </w:r>
          </w:p>
        </w:tc>
        <w:tc>
          <w:tcPr>
            <w:tcW w:w="2122" w:type="dxa"/>
          </w:tcPr>
          <w:p w:rsidR="002679D3" w:rsidRPr="00176E22" w:rsidP="00FD757B">
            <w:pPr>
              <w:spacing w:before="120" w:after="120" w:line="240" w:lineRule="auto"/>
              <w:jc w:val="center"/>
              <w:rPr>
                <w:rFonts w:cs="Times New Roman"/>
                <w:b/>
                <w:bCs/>
                <w:sz w:val="24"/>
                <w:szCs w:val="24"/>
              </w:rPr>
            </w:pPr>
            <w:r w:rsidRPr="00176E22">
              <w:rPr>
                <w:rFonts w:cs="Times New Roman"/>
                <w:b/>
                <w:bCs/>
                <w:sz w:val="24"/>
                <w:szCs w:val="24"/>
              </w:rPr>
              <w:t>Mục đích sử dụng</w:t>
            </w:r>
          </w:p>
        </w:tc>
      </w:tr>
      <w:tr w:rsidTr="002679D3">
        <w:tblPrEx>
          <w:tblW w:w="8711" w:type="dxa"/>
          <w:tblInd w:w="5" w:type="dxa"/>
          <w:tblCellMar>
            <w:left w:w="0" w:type="dxa"/>
            <w:right w:w="0" w:type="dxa"/>
          </w:tblCellMar>
          <w:tblLook w:val="0000"/>
        </w:tblPrEx>
        <w:trPr>
          <w:trHeight w:val="505"/>
        </w:trPr>
        <w:tc>
          <w:tcPr>
            <w:tcW w:w="2283" w:type="dxa"/>
          </w:tcPr>
          <w:p w:rsidR="002679D3" w:rsidRPr="006D0750" w:rsidP="00FD757B">
            <w:pPr>
              <w:spacing w:before="120" w:after="120" w:line="240" w:lineRule="auto"/>
              <w:rPr>
                <w:rFonts w:cs="Times New Roman"/>
                <w:sz w:val="24"/>
                <w:szCs w:val="24"/>
              </w:rPr>
            </w:pPr>
          </w:p>
        </w:tc>
        <w:tc>
          <w:tcPr>
            <w:tcW w:w="1599" w:type="dxa"/>
          </w:tcPr>
          <w:p w:rsidR="002679D3" w:rsidRPr="006D0750" w:rsidP="00FD757B">
            <w:pPr>
              <w:spacing w:before="120" w:after="120" w:line="240" w:lineRule="auto"/>
              <w:rPr>
                <w:rFonts w:cs="Times New Roman"/>
                <w:sz w:val="24"/>
                <w:szCs w:val="24"/>
              </w:rPr>
            </w:pPr>
          </w:p>
        </w:tc>
        <w:tc>
          <w:tcPr>
            <w:tcW w:w="1214" w:type="dxa"/>
          </w:tcPr>
          <w:p w:rsidR="002679D3" w:rsidRPr="006D0750" w:rsidP="00FD757B">
            <w:pPr>
              <w:spacing w:before="120" w:after="120" w:line="240" w:lineRule="auto"/>
              <w:rPr>
                <w:rFonts w:cs="Times New Roman"/>
                <w:sz w:val="24"/>
                <w:szCs w:val="24"/>
              </w:rPr>
            </w:pPr>
          </w:p>
        </w:tc>
        <w:tc>
          <w:tcPr>
            <w:tcW w:w="1493" w:type="dxa"/>
          </w:tcPr>
          <w:p w:rsidR="002679D3" w:rsidRPr="006D0750" w:rsidP="00FD757B">
            <w:pPr>
              <w:spacing w:before="120" w:after="120" w:line="240" w:lineRule="auto"/>
              <w:rPr>
                <w:rFonts w:cs="Times New Roman"/>
                <w:sz w:val="24"/>
                <w:szCs w:val="24"/>
              </w:rPr>
            </w:pPr>
          </w:p>
        </w:tc>
        <w:tc>
          <w:tcPr>
            <w:tcW w:w="2122" w:type="dxa"/>
          </w:tcPr>
          <w:p w:rsidR="002679D3" w:rsidRPr="006D0750" w:rsidP="00FD757B">
            <w:pPr>
              <w:spacing w:before="120" w:after="120" w:line="240" w:lineRule="auto"/>
              <w:rPr>
                <w:rFonts w:cs="Times New Roman"/>
                <w:sz w:val="24"/>
                <w:szCs w:val="24"/>
              </w:rPr>
            </w:pPr>
          </w:p>
        </w:tc>
      </w:tr>
      <w:tr w:rsidTr="002679D3">
        <w:tblPrEx>
          <w:tblW w:w="8711" w:type="dxa"/>
          <w:tblInd w:w="5" w:type="dxa"/>
          <w:tblCellMar>
            <w:left w:w="0" w:type="dxa"/>
            <w:right w:w="0" w:type="dxa"/>
          </w:tblCellMar>
          <w:tblLook w:val="0000"/>
        </w:tblPrEx>
        <w:trPr>
          <w:trHeight w:val="519"/>
        </w:trPr>
        <w:tc>
          <w:tcPr>
            <w:tcW w:w="2283" w:type="dxa"/>
          </w:tcPr>
          <w:p w:rsidR="002679D3" w:rsidRPr="006D0750" w:rsidP="00FD757B">
            <w:pPr>
              <w:spacing w:before="120" w:after="120" w:line="240" w:lineRule="auto"/>
              <w:rPr>
                <w:rFonts w:cs="Times New Roman"/>
                <w:sz w:val="24"/>
                <w:szCs w:val="24"/>
              </w:rPr>
            </w:pPr>
          </w:p>
        </w:tc>
        <w:tc>
          <w:tcPr>
            <w:tcW w:w="1599" w:type="dxa"/>
          </w:tcPr>
          <w:p w:rsidR="002679D3" w:rsidRPr="006D0750" w:rsidP="00FD757B">
            <w:pPr>
              <w:spacing w:before="120" w:after="120" w:line="240" w:lineRule="auto"/>
              <w:rPr>
                <w:rFonts w:cs="Times New Roman"/>
                <w:sz w:val="24"/>
                <w:szCs w:val="24"/>
              </w:rPr>
            </w:pPr>
          </w:p>
        </w:tc>
        <w:tc>
          <w:tcPr>
            <w:tcW w:w="1214" w:type="dxa"/>
          </w:tcPr>
          <w:p w:rsidR="002679D3" w:rsidRPr="006D0750" w:rsidP="00FD757B">
            <w:pPr>
              <w:spacing w:before="120" w:after="120" w:line="240" w:lineRule="auto"/>
              <w:rPr>
                <w:rFonts w:cs="Times New Roman"/>
                <w:sz w:val="24"/>
                <w:szCs w:val="24"/>
              </w:rPr>
            </w:pPr>
          </w:p>
        </w:tc>
        <w:tc>
          <w:tcPr>
            <w:tcW w:w="1493" w:type="dxa"/>
          </w:tcPr>
          <w:p w:rsidR="002679D3" w:rsidRPr="006D0750" w:rsidP="00FD757B">
            <w:pPr>
              <w:spacing w:before="120" w:after="120" w:line="240" w:lineRule="auto"/>
              <w:rPr>
                <w:rFonts w:cs="Times New Roman"/>
                <w:sz w:val="24"/>
                <w:szCs w:val="24"/>
              </w:rPr>
            </w:pPr>
          </w:p>
        </w:tc>
        <w:tc>
          <w:tcPr>
            <w:tcW w:w="2122" w:type="dxa"/>
          </w:tcPr>
          <w:p w:rsidR="002679D3" w:rsidRPr="006D0750" w:rsidP="00FD757B">
            <w:pPr>
              <w:spacing w:before="120" w:after="120" w:line="240" w:lineRule="auto"/>
              <w:rPr>
                <w:rFonts w:cs="Times New Roman"/>
                <w:sz w:val="24"/>
                <w:szCs w:val="24"/>
              </w:rPr>
            </w:pPr>
          </w:p>
        </w:tc>
      </w:tr>
      <w:tr w:rsidTr="002679D3">
        <w:tblPrEx>
          <w:tblW w:w="8711" w:type="dxa"/>
          <w:tblInd w:w="5" w:type="dxa"/>
          <w:tblCellMar>
            <w:left w:w="0" w:type="dxa"/>
            <w:right w:w="0" w:type="dxa"/>
          </w:tblCellMar>
          <w:tblLook w:val="0000"/>
        </w:tblPrEx>
        <w:trPr>
          <w:trHeight w:val="519"/>
        </w:trPr>
        <w:tc>
          <w:tcPr>
            <w:tcW w:w="2283" w:type="dxa"/>
          </w:tcPr>
          <w:p w:rsidR="002679D3" w:rsidRPr="006D0750" w:rsidP="00FD757B">
            <w:pPr>
              <w:spacing w:before="120" w:after="120" w:line="240" w:lineRule="auto"/>
              <w:rPr>
                <w:rFonts w:cs="Times New Roman"/>
                <w:sz w:val="24"/>
                <w:szCs w:val="24"/>
              </w:rPr>
            </w:pPr>
          </w:p>
        </w:tc>
        <w:tc>
          <w:tcPr>
            <w:tcW w:w="1599" w:type="dxa"/>
          </w:tcPr>
          <w:p w:rsidR="002679D3" w:rsidRPr="006D0750" w:rsidP="00FD757B">
            <w:pPr>
              <w:spacing w:before="120" w:after="120" w:line="240" w:lineRule="auto"/>
              <w:rPr>
                <w:rFonts w:cs="Times New Roman"/>
                <w:sz w:val="24"/>
                <w:szCs w:val="24"/>
              </w:rPr>
            </w:pPr>
          </w:p>
        </w:tc>
        <w:tc>
          <w:tcPr>
            <w:tcW w:w="1214" w:type="dxa"/>
          </w:tcPr>
          <w:p w:rsidR="002679D3" w:rsidRPr="006D0750" w:rsidP="00FD757B">
            <w:pPr>
              <w:spacing w:before="120" w:after="120" w:line="240" w:lineRule="auto"/>
              <w:rPr>
                <w:rFonts w:cs="Times New Roman"/>
                <w:sz w:val="24"/>
                <w:szCs w:val="24"/>
              </w:rPr>
            </w:pPr>
          </w:p>
        </w:tc>
        <w:tc>
          <w:tcPr>
            <w:tcW w:w="1493" w:type="dxa"/>
          </w:tcPr>
          <w:p w:rsidR="002679D3" w:rsidRPr="006D0750" w:rsidP="00FD757B">
            <w:pPr>
              <w:spacing w:before="120" w:after="120" w:line="240" w:lineRule="auto"/>
              <w:rPr>
                <w:rFonts w:cs="Times New Roman"/>
                <w:sz w:val="24"/>
                <w:szCs w:val="24"/>
              </w:rPr>
            </w:pPr>
          </w:p>
        </w:tc>
        <w:tc>
          <w:tcPr>
            <w:tcW w:w="2122" w:type="dxa"/>
          </w:tcPr>
          <w:p w:rsidR="002679D3" w:rsidRPr="006D0750" w:rsidP="00FD757B">
            <w:pPr>
              <w:spacing w:before="120" w:after="120" w:line="240" w:lineRule="auto"/>
              <w:rPr>
                <w:rFonts w:cs="Times New Roman"/>
                <w:sz w:val="24"/>
                <w:szCs w:val="24"/>
              </w:rPr>
            </w:pPr>
          </w:p>
        </w:tc>
      </w:tr>
      <w:tr w:rsidTr="002679D3">
        <w:tblPrEx>
          <w:tblW w:w="8711" w:type="dxa"/>
          <w:tblInd w:w="5" w:type="dxa"/>
          <w:tblCellMar>
            <w:left w:w="0" w:type="dxa"/>
            <w:right w:w="0" w:type="dxa"/>
          </w:tblCellMar>
          <w:tblLook w:val="0000"/>
        </w:tblPrEx>
        <w:trPr>
          <w:trHeight w:val="519"/>
        </w:trPr>
        <w:tc>
          <w:tcPr>
            <w:tcW w:w="2283" w:type="dxa"/>
          </w:tcPr>
          <w:p w:rsidR="002679D3" w:rsidRPr="006D0750" w:rsidP="00FD757B">
            <w:pPr>
              <w:spacing w:before="120" w:after="120" w:line="240" w:lineRule="auto"/>
              <w:jc w:val="center"/>
              <w:rPr>
                <w:rFonts w:cs="Times New Roman"/>
                <w:b/>
                <w:sz w:val="24"/>
                <w:szCs w:val="24"/>
              </w:rPr>
            </w:pPr>
            <w:r w:rsidRPr="006D0750">
              <w:rPr>
                <w:rFonts w:cs="Times New Roman"/>
                <w:b/>
                <w:sz w:val="24"/>
                <w:szCs w:val="24"/>
              </w:rPr>
              <w:t>Tổng số</w:t>
            </w:r>
          </w:p>
        </w:tc>
        <w:tc>
          <w:tcPr>
            <w:tcW w:w="1599" w:type="dxa"/>
          </w:tcPr>
          <w:p w:rsidR="002679D3" w:rsidRPr="006D0750" w:rsidP="00FD757B">
            <w:pPr>
              <w:spacing w:before="120" w:after="120" w:line="240" w:lineRule="auto"/>
              <w:jc w:val="center"/>
              <w:rPr>
                <w:rFonts w:cs="Times New Roman"/>
                <w:b/>
                <w:sz w:val="24"/>
                <w:szCs w:val="24"/>
              </w:rPr>
            </w:pPr>
          </w:p>
        </w:tc>
        <w:tc>
          <w:tcPr>
            <w:tcW w:w="1214" w:type="dxa"/>
          </w:tcPr>
          <w:p w:rsidR="002679D3" w:rsidRPr="006D0750" w:rsidP="00FD757B">
            <w:pPr>
              <w:spacing w:before="120" w:after="120" w:line="240" w:lineRule="auto"/>
              <w:jc w:val="center"/>
              <w:rPr>
                <w:rFonts w:cs="Times New Roman"/>
                <w:b/>
                <w:sz w:val="24"/>
                <w:szCs w:val="24"/>
              </w:rPr>
            </w:pPr>
          </w:p>
        </w:tc>
        <w:tc>
          <w:tcPr>
            <w:tcW w:w="1493" w:type="dxa"/>
          </w:tcPr>
          <w:p w:rsidR="002679D3" w:rsidRPr="006D0750" w:rsidP="00FD757B">
            <w:pPr>
              <w:spacing w:before="120" w:after="120" w:line="240" w:lineRule="auto"/>
              <w:jc w:val="center"/>
              <w:rPr>
                <w:rFonts w:cs="Times New Roman"/>
                <w:b/>
                <w:sz w:val="24"/>
                <w:szCs w:val="24"/>
              </w:rPr>
            </w:pPr>
          </w:p>
        </w:tc>
        <w:tc>
          <w:tcPr>
            <w:tcW w:w="2122" w:type="dxa"/>
          </w:tcPr>
          <w:p w:rsidR="002679D3" w:rsidRPr="006D0750" w:rsidP="00FD757B">
            <w:pPr>
              <w:spacing w:before="120" w:after="120" w:line="240" w:lineRule="auto"/>
              <w:jc w:val="center"/>
              <w:rPr>
                <w:rFonts w:cs="Times New Roman"/>
                <w:b/>
                <w:sz w:val="24"/>
                <w:szCs w:val="24"/>
              </w:rPr>
            </w:pPr>
          </w:p>
        </w:tc>
      </w:tr>
    </w:tbl>
    <w:p w:rsidR="00FD757B" w:rsidRPr="006D0750"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Tổng số </w:t>
      </w:r>
      <w:r w:rsidRPr="006D0750">
        <w:rPr>
          <w:rFonts w:cs="Times New Roman"/>
          <w:i/>
          <w:sz w:val="24"/>
          <w:szCs w:val="24"/>
        </w:rPr>
        <w:t>(viết bằng chữ)</w:t>
      </w:r>
      <w:r w:rsidRPr="006D0750">
        <w:rPr>
          <w:rFonts w:cs="Times New Roman"/>
          <w:sz w:val="24"/>
          <w:szCs w:val="24"/>
        </w:rPr>
        <w:t xml:space="preserve">: </w:t>
      </w:r>
      <w:r w:rsidRPr="006D0750">
        <w:rPr>
          <w:rFonts w:cs="Times New Roman"/>
          <w:sz w:val="24"/>
          <w:szCs w:val="24"/>
        </w:rPr>
        <w:tab/>
      </w:r>
      <w:r w:rsidRPr="006D0750" w:rsidR="001C2D89">
        <w:rPr>
          <w:rFonts w:cs="Times New Roman"/>
          <w:sz w:val="24"/>
          <w:szCs w:val="24"/>
        </w:rPr>
        <w:t>………….</w:t>
      </w:r>
    </w:p>
    <w:p w:rsidR="00FD757B" w:rsidRPr="006D0750"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Tên, địa chỉ tổ chức, cá nhân xuất khẩu: </w:t>
      </w:r>
      <w:r w:rsidRPr="006D0750">
        <w:rPr>
          <w:rFonts w:cs="Times New Roman"/>
          <w:sz w:val="24"/>
          <w:szCs w:val="24"/>
        </w:rPr>
        <w:tab/>
      </w:r>
      <w:r w:rsidRPr="006D0750" w:rsidR="001C2D89">
        <w:rPr>
          <w:rFonts w:cs="Times New Roman"/>
          <w:sz w:val="24"/>
          <w:szCs w:val="24"/>
        </w:rPr>
        <w:t>………….</w:t>
      </w:r>
    </w:p>
    <w:p w:rsidR="00FD757B" w:rsidRPr="006D0750"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Nước xuất khẩu: ………………………..Nước quá cảnh </w:t>
      </w:r>
      <w:r w:rsidRPr="006D0750">
        <w:rPr>
          <w:rFonts w:cs="Times New Roman"/>
          <w:i/>
          <w:sz w:val="24"/>
          <w:szCs w:val="24"/>
        </w:rPr>
        <w:t>(nếu có)</w:t>
      </w:r>
      <w:r w:rsidRPr="006D0750">
        <w:rPr>
          <w:rFonts w:cs="Times New Roman"/>
          <w:sz w:val="24"/>
          <w:szCs w:val="24"/>
        </w:rPr>
        <w:tab/>
      </w:r>
      <w:r w:rsidRPr="006D0750" w:rsidR="001C2D89">
        <w:rPr>
          <w:rFonts w:cs="Times New Roman"/>
          <w:sz w:val="24"/>
          <w:szCs w:val="24"/>
        </w:rPr>
        <w:t>………….</w:t>
      </w:r>
    </w:p>
    <w:p w:rsidR="00FD757B" w:rsidRPr="006D0750"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Cửa khẩu nhập vào Việt Nam: …………………….</w:t>
      </w:r>
      <w:r w:rsidRPr="00A164FD">
        <w:rPr>
          <w:rFonts w:cs="Times New Roman"/>
          <w:color w:val="EE0000"/>
          <w:sz w:val="24"/>
          <w:szCs w:val="24"/>
        </w:rPr>
        <w:t xml:space="preserve">Thời </w:t>
      </w:r>
      <w:r w:rsidRPr="00A164FD" w:rsidR="00A164FD">
        <w:rPr>
          <w:rFonts w:cs="Times New Roman"/>
          <w:color w:val="EE0000"/>
          <w:sz w:val="24"/>
          <w:szCs w:val="24"/>
        </w:rPr>
        <w:t>gian</w:t>
      </w:r>
      <w:r w:rsidR="00A164FD">
        <w:rPr>
          <w:rFonts w:cs="Times New Roman"/>
          <w:color w:val="EE0000"/>
          <w:sz w:val="24"/>
          <w:szCs w:val="24"/>
        </w:rPr>
        <w:t xml:space="preserve"> </w:t>
      </w:r>
      <w:r w:rsidR="00E23447">
        <w:rPr>
          <w:rFonts w:cs="Times New Roman"/>
          <w:sz w:val="24"/>
          <w:szCs w:val="24"/>
        </w:rPr>
        <w:t>kiểm tra</w:t>
      </w:r>
      <w:r w:rsidRPr="006D0750">
        <w:rPr>
          <w:rFonts w:cs="Times New Roman"/>
          <w:sz w:val="24"/>
          <w:szCs w:val="24"/>
        </w:rPr>
        <w:t>: ……./……../</w:t>
      </w:r>
      <w:r w:rsidRPr="006D0750">
        <w:rPr>
          <w:rFonts w:cs="Times New Roman"/>
          <w:sz w:val="24"/>
          <w:szCs w:val="24"/>
        </w:rPr>
        <w:tab/>
      </w:r>
      <w:r w:rsidRPr="006D0750" w:rsidR="001C2D89">
        <w:rPr>
          <w:rFonts w:cs="Times New Roman"/>
          <w:sz w:val="24"/>
          <w:szCs w:val="24"/>
        </w:rPr>
        <w:t>………….</w:t>
      </w:r>
    </w:p>
    <w:p w:rsidR="00FD757B" w:rsidRPr="006D0750"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Các vật dụng khác có liên quan: </w:t>
      </w:r>
      <w:r w:rsidRPr="006D0750">
        <w:rPr>
          <w:rFonts w:cs="Times New Roman"/>
          <w:sz w:val="24"/>
          <w:szCs w:val="24"/>
        </w:rPr>
        <w:tab/>
      </w:r>
      <w:r w:rsidRPr="006D0750" w:rsidR="001C2D89">
        <w:rPr>
          <w:rFonts w:cs="Times New Roman"/>
          <w:sz w:val="24"/>
          <w:szCs w:val="24"/>
        </w:rPr>
        <w:t>………….</w:t>
      </w:r>
    </w:p>
    <w:p w:rsidR="00FD757B" w:rsidRPr="006D0750"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Hồ sơ giấy tờ có liên quan: </w:t>
      </w:r>
      <w:r w:rsidRPr="006D0750">
        <w:rPr>
          <w:rFonts w:cs="Times New Roman"/>
          <w:sz w:val="24"/>
          <w:szCs w:val="24"/>
        </w:rPr>
        <w:tab/>
      </w:r>
      <w:r w:rsidRPr="006D0750" w:rsidR="001C2D89">
        <w:rPr>
          <w:rFonts w:cs="Times New Roman"/>
          <w:sz w:val="24"/>
          <w:szCs w:val="24"/>
        </w:rPr>
        <w:t>………….</w:t>
      </w:r>
    </w:p>
    <w:p w:rsidR="00FD757B" w:rsidRPr="006D0750"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Phương tiện vận chuyển: ………</w:t>
      </w:r>
      <w:r w:rsidR="009D3450">
        <w:rPr>
          <w:rFonts w:cs="Times New Roman"/>
          <w:sz w:val="24"/>
          <w:szCs w:val="24"/>
        </w:rPr>
        <w:t>…………………</w:t>
      </w:r>
      <w:r w:rsidRPr="006D0750">
        <w:rPr>
          <w:rFonts w:cs="Times New Roman"/>
          <w:sz w:val="24"/>
          <w:szCs w:val="24"/>
        </w:rPr>
        <w:t>… Biển kiểm soát:</w:t>
      </w:r>
      <w:r w:rsidR="0082425D">
        <w:rPr>
          <w:rFonts w:cs="Times New Roman"/>
          <w:sz w:val="24"/>
          <w:szCs w:val="24"/>
        </w:rPr>
        <w:t xml:space="preserve"> ………..……</w:t>
      </w:r>
      <w:r w:rsidR="009D3450">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1. Lô hàng nhập khẩu có đầy đủ giấy tờ hợp lệ.</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2. Sản phẩm động vật bảo đảm yêu cầu vệ sinh thú y khi nhập khẩu.</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3. Số động vật được bao gói, bảo quản theo quy định.</w:t>
      </w:r>
    </w:p>
    <w:p w:rsidR="00FD757B"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4. Phương tiện vận chuyển, các vật dụng khác có liên quan kèm theo bảo đảm yêu cầu vệ sinh thú y, đã được khử trùng tiêu độc bằng ……………………………….nồng độ………….</w:t>
      </w:r>
    </w:p>
    <w:p w:rsidR="00FD757B" w:rsidRPr="006D0750" w:rsidP="00FD757B">
      <w:pPr>
        <w:tabs>
          <w:tab w:val="left" w:leader="dot" w:pos="7920"/>
        </w:tabs>
        <w:spacing w:before="120" w:after="120" w:line="240" w:lineRule="auto"/>
        <w:jc w:val="center"/>
        <w:rPr>
          <w:rFonts w:cs="Times New Roman"/>
          <w:b/>
          <w:sz w:val="24"/>
          <w:szCs w:val="24"/>
        </w:rPr>
      </w:pPr>
      <w:r w:rsidRPr="006D0750">
        <w:rPr>
          <w:rFonts w:cs="Times New Roman"/>
          <w:b/>
          <w:sz w:val="24"/>
          <w:szCs w:val="24"/>
        </w:rPr>
        <w:t>YÊU CẦU KHI VẬN CHUYỂN</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1. Số sản phẩm động vật trên phải được chuyển đến nơi cách ly kiểm dịch trước ngày …./…../…. để kiểm dịch tại địa điểm: </w:t>
      </w:r>
      <w:r w:rsidRPr="006D0750">
        <w:rPr>
          <w:rFonts w:cs="Times New Roman"/>
          <w:sz w:val="24"/>
          <w:szCs w:val="24"/>
        </w:rPr>
        <w:tab/>
      </w:r>
      <w:r w:rsidRPr="006D0750" w:rsidR="001C2D89">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2. Chỉ được vận chuyển theo lộ trình:  </w:t>
      </w:r>
      <w:r w:rsidRPr="006D0750">
        <w:rPr>
          <w:rFonts w:cs="Times New Roman"/>
          <w:sz w:val="24"/>
          <w:szCs w:val="24"/>
        </w:rPr>
        <w:tab/>
      </w:r>
      <w:r w:rsidRPr="006D0750" w:rsidR="001C2D89">
        <w:rPr>
          <w:rFonts w:cs="Times New Roman"/>
          <w:sz w:val="24"/>
          <w:szCs w:val="24"/>
        </w:rPr>
        <w:t>………….</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1C2D89">
        <w:rPr>
          <w:rFonts w:cs="Times New Roman"/>
          <w:sz w:val="24"/>
          <w:szCs w:val="24"/>
        </w:rPr>
        <w:t>………….</w:t>
      </w:r>
    </w:p>
    <w:p w:rsidR="00FD757B" w:rsidRPr="006D0750" w:rsidP="00AA0FC8">
      <w:pPr>
        <w:spacing w:before="120" w:after="120" w:line="240" w:lineRule="auto"/>
        <w:jc w:val="both"/>
        <w:rPr>
          <w:rFonts w:cs="Times New Roman"/>
          <w:sz w:val="24"/>
          <w:szCs w:val="24"/>
        </w:rPr>
      </w:pPr>
      <w:r w:rsidRPr="006D0750">
        <w:rPr>
          <w:rFonts w:cs="Times New Roman"/>
          <w:sz w:val="24"/>
          <w:szCs w:val="24"/>
        </w:rPr>
        <w:t>3. Nghiêm cấm vứt sản phẩm động vật, chất thải, bao bì chứa đựng trong quá trình vận chuyển.</w:t>
      </w:r>
    </w:p>
    <w:p w:rsidR="00FD757B" w:rsidRPr="006D0750" w:rsidP="00AA0FC8">
      <w:pPr>
        <w:spacing w:before="120" w:after="120" w:line="240" w:lineRule="auto"/>
        <w:jc w:val="both"/>
        <w:rPr>
          <w:rFonts w:cs="Times New Roman"/>
          <w:sz w:val="24"/>
          <w:szCs w:val="24"/>
        </w:rPr>
      </w:pPr>
      <w:r w:rsidRPr="006D0750">
        <w:rPr>
          <w:rFonts w:cs="Times New Roman"/>
          <w:sz w:val="24"/>
          <w:szCs w:val="24"/>
        </w:rPr>
        <w:t>4. Chỉ được phép đưa sản phẩm động vật về nơi cách ly kiểm dịch nêu trên và đúng thời gian quy định để cách ly kiểm dịch.</w:t>
      </w:r>
    </w:p>
    <w:p w:rsidR="00FD757B" w:rsidRPr="006D0750" w:rsidP="00FD757B">
      <w:pPr>
        <w:spacing w:before="120" w:after="120" w:line="240" w:lineRule="auto"/>
        <w:rPr>
          <w:rFonts w:cs="Times New Roman"/>
          <w:sz w:val="24"/>
          <w:szCs w:val="24"/>
        </w:rPr>
      </w:pPr>
    </w:p>
    <w:tbl>
      <w:tblPr>
        <w:tblW w:w="0" w:type="auto"/>
        <w:tblLook w:val="01E0"/>
      </w:tblPr>
      <w:tblGrid>
        <w:gridCol w:w="4262"/>
        <w:gridCol w:w="4777"/>
      </w:tblGrid>
      <w:tr w:rsidTr="00006796">
        <w:tblPrEx>
          <w:tblW w:w="0" w:type="auto"/>
          <w:tblLook w:val="01E0"/>
        </w:tblPrEx>
        <w:tc>
          <w:tcPr>
            <w:tcW w:w="4262" w:type="dxa"/>
          </w:tcPr>
          <w:p w:rsidR="00FD757B" w:rsidRPr="006D0750" w:rsidP="00AA0FC8">
            <w:pPr>
              <w:spacing w:before="120" w:after="120" w:line="240" w:lineRule="auto"/>
              <w:jc w:val="center"/>
              <w:rPr>
                <w:rFonts w:cs="Times New Roman"/>
                <w:sz w:val="24"/>
                <w:szCs w:val="24"/>
              </w:rPr>
            </w:pPr>
            <w:r w:rsidRPr="006D0750">
              <w:rPr>
                <w:rFonts w:cs="Times New Roman"/>
                <w:i/>
                <w:sz w:val="24"/>
                <w:szCs w:val="24"/>
              </w:rPr>
              <w:t>Giấy có giá trị đến:</w:t>
            </w:r>
            <w:r w:rsidRPr="006D0750">
              <w:rPr>
                <w:rFonts w:cs="Times New Roman"/>
                <w:sz w:val="24"/>
                <w:szCs w:val="24"/>
              </w:rPr>
              <w:t xml:space="preserve"> ………/.........../…………</w:t>
            </w:r>
          </w:p>
        </w:tc>
        <w:tc>
          <w:tcPr>
            <w:tcW w:w="4777" w:type="dxa"/>
          </w:tcPr>
          <w:p w:rsidR="00FD757B" w:rsidRPr="006D0750" w:rsidP="00AA0FC8">
            <w:pPr>
              <w:spacing w:before="120" w:after="120" w:line="240" w:lineRule="auto"/>
              <w:jc w:val="center"/>
              <w:rPr>
                <w:rFonts w:cs="Times New Roman"/>
                <w:sz w:val="24"/>
                <w:szCs w:val="24"/>
              </w:rPr>
            </w:pPr>
            <w:r w:rsidRPr="006D0750">
              <w:rPr>
                <w:rFonts w:cs="Times New Roman"/>
                <w:i/>
                <w:sz w:val="24"/>
                <w:szCs w:val="24"/>
              </w:rPr>
              <w:t xml:space="preserve">Cấp tại </w:t>
            </w:r>
            <w:r w:rsidRPr="006D0750">
              <w:rPr>
                <w:rFonts w:cs="Times New Roman"/>
                <w:sz w:val="24"/>
                <w:szCs w:val="24"/>
              </w:rPr>
              <w:t xml:space="preserve">…………………, </w:t>
            </w:r>
            <w:r w:rsidRPr="006D0750">
              <w:rPr>
                <w:rFonts w:cs="Times New Roman"/>
                <w:i/>
                <w:sz w:val="24"/>
                <w:szCs w:val="24"/>
              </w:rPr>
              <w:t>ngày</w:t>
            </w:r>
            <w:r w:rsidRPr="006D0750">
              <w:rPr>
                <w:rFonts w:cs="Times New Roman"/>
                <w:sz w:val="24"/>
                <w:szCs w:val="24"/>
              </w:rPr>
              <w:t xml:space="preserve"> …./…./…</w:t>
            </w:r>
            <w:r w:rsidRPr="006D0750" w:rsidR="001C2D89">
              <w:rPr>
                <w:rFonts w:cs="Times New Roman"/>
                <w:sz w:val="24"/>
                <w:szCs w:val="24"/>
              </w:rPr>
              <w:t>….</w:t>
            </w:r>
          </w:p>
        </w:tc>
      </w:tr>
      <w:tr w:rsidTr="00006796">
        <w:tblPrEx>
          <w:tblW w:w="0" w:type="auto"/>
          <w:tblLook w:val="01E0"/>
        </w:tblPrEx>
        <w:tc>
          <w:tcPr>
            <w:tcW w:w="4262" w:type="dxa"/>
          </w:tcPr>
          <w:p w:rsidR="00FD757B" w:rsidRPr="006D0750" w:rsidP="00FD757B">
            <w:pPr>
              <w:spacing w:before="120" w:after="120" w:line="240" w:lineRule="auto"/>
              <w:jc w:val="center"/>
              <w:rPr>
                <w:rFonts w:cs="Times New Roman"/>
                <w:sz w:val="24"/>
                <w:szCs w:val="24"/>
              </w:rPr>
            </w:pPr>
            <w:r w:rsidRPr="006D0750">
              <w:rPr>
                <w:rFonts w:cs="Times New Roman"/>
                <w:b/>
                <w:sz w:val="24"/>
                <w:szCs w:val="24"/>
              </w:rPr>
              <w:t>Kiểm dịch viên động vật</w:t>
            </w:r>
            <w:r w:rsidRPr="006D0750">
              <w:rPr>
                <w:rFonts w:cs="Times New Roman"/>
                <w:b/>
                <w:sz w:val="24"/>
                <w:szCs w:val="24"/>
              </w:rPr>
              <w:br/>
            </w:r>
            <w:r w:rsidRPr="006D0750">
              <w:rPr>
                <w:rFonts w:cs="Times New Roman"/>
                <w:i/>
                <w:sz w:val="24"/>
                <w:szCs w:val="24"/>
              </w:rPr>
              <w:t>(Ký, ghi rõ họ tên)</w:t>
            </w:r>
          </w:p>
        </w:tc>
        <w:tc>
          <w:tcPr>
            <w:tcW w:w="4777" w:type="dxa"/>
          </w:tcPr>
          <w:p w:rsidR="00FD757B" w:rsidRPr="006D0750" w:rsidP="00FD757B">
            <w:pPr>
              <w:spacing w:before="120" w:after="120" w:line="240" w:lineRule="auto"/>
              <w:jc w:val="center"/>
              <w:rPr>
                <w:rFonts w:cs="Times New Roman"/>
                <w:i/>
                <w:sz w:val="24"/>
                <w:szCs w:val="24"/>
              </w:rPr>
            </w:pPr>
            <w:r w:rsidRPr="006D0750">
              <w:rPr>
                <w:rFonts w:cs="Times New Roman"/>
                <w:b/>
                <w:sz w:val="24"/>
                <w:szCs w:val="24"/>
              </w:rPr>
              <w:t>THỦ TRƯỞNG CƠ QUAN</w:t>
            </w:r>
            <w:r w:rsidRPr="006D0750">
              <w:rPr>
                <w:rFonts w:cs="Times New Roman"/>
                <w:sz w:val="24"/>
                <w:szCs w:val="24"/>
              </w:rPr>
              <w:br/>
            </w:r>
            <w:r w:rsidRPr="006D0750">
              <w:rPr>
                <w:rFonts w:cs="Times New Roman"/>
                <w:i/>
                <w:sz w:val="24"/>
                <w:szCs w:val="24"/>
              </w:rPr>
              <w:t>(Ký, đóng dấu, ghi rõ họ tên)</w:t>
            </w:r>
          </w:p>
        </w:tc>
      </w:tr>
    </w:tbl>
    <w:p w:rsidR="00FD757B" w:rsidRPr="006D0750" w:rsidP="00FD757B">
      <w:pPr>
        <w:spacing w:before="120" w:after="120" w:line="240" w:lineRule="auto"/>
        <w:rPr>
          <w:rFonts w:cs="Times New Roman"/>
          <w:sz w:val="24"/>
          <w:szCs w:val="24"/>
        </w:rPr>
      </w:pPr>
    </w:p>
    <w:p w:rsidR="00FD757B" w:rsidRPr="006D0750" w:rsidP="00FD757B">
      <w:pPr>
        <w:spacing w:before="120" w:after="120" w:line="240" w:lineRule="auto"/>
        <w:rPr>
          <w:rFonts w:cs="Times New Roman"/>
          <w:i/>
          <w:sz w:val="24"/>
          <w:szCs w:val="24"/>
        </w:rPr>
      </w:pPr>
      <w:r w:rsidRPr="006D0750">
        <w:rPr>
          <w:rFonts w:cs="Times New Roman"/>
          <w:i/>
          <w:sz w:val="24"/>
          <w:szCs w:val="24"/>
        </w:rPr>
        <w:t>(1) Số lượng kiện, thùng, hộp, ….</w:t>
      </w:r>
    </w:p>
    <w:p w:rsidR="00FD757B"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7A7836" w:rsidP="00FD757B">
      <w:pPr>
        <w:spacing w:before="120" w:after="120" w:line="240" w:lineRule="auto"/>
        <w:jc w:val="right"/>
        <w:rPr>
          <w:rFonts w:cs="Times New Roman"/>
          <w:b/>
          <w:sz w:val="24"/>
          <w:szCs w:val="24"/>
        </w:rPr>
      </w:pPr>
    </w:p>
    <w:p w:rsidR="005C1B40" w:rsidP="00FD757B">
      <w:pPr>
        <w:spacing w:before="120" w:after="120" w:line="240" w:lineRule="auto"/>
        <w:jc w:val="right"/>
        <w:rPr>
          <w:rFonts w:cs="Times New Roman"/>
          <w:b/>
          <w:sz w:val="24"/>
          <w:szCs w:val="24"/>
        </w:rPr>
      </w:pPr>
    </w:p>
    <w:p w:rsidR="005C1B40" w:rsidP="00FD757B">
      <w:pPr>
        <w:spacing w:before="120" w:after="120" w:line="240" w:lineRule="auto"/>
        <w:jc w:val="right"/>
        <w:rPr>
          <w:rFonts w:cs="Times New Roman"/>
          <w:b/>
          <w:sz w:val="24"/>
          <w:szCs w:val="24"/>
        </w:rPr>
      </w:pPr>
    </w:p>
    <w:p w:rsidR="00580AB9" w:rsidP="00FD757B">
      <w:pPr>
        <w:spacing w:before="120" w:after="120" w:line="240" w:lineRule="auto"/>
        <w:jc w:val="right"/>
        <w:rPr>
          <w:rFonts w:cs="Times New Roman"/>
          <w:b/>
          <w:sz w:val="24"/>
          <w:szCs w:val="24"/>
        </w:rPr>
      </w:pPr>
    </w:p>
    <w:p w:rsidR="00580AB9" w:rsidP="00FD757B">
      <w:pPr>
        <w:spacing w:before="120" w:after="120" w:line="240" w:lineRule="auto"/>
        <w:jc w:val="right"/>
        <w:rPr>
          <w:rFonts w:cs="Times New Roman"/>
          <w:b/>
          <w:sz w:val="24"/>
          <w:szCs w:val="24"/>
        </w:rPr>
      </w:pPr>
    </w:p>
    <w:p w:rsidR="00580AB9" w:rsidP="00FD757B">
      <w:pPr>
        <w:spacing w:before="120" w:after="120" w:line="240" w:lineRule="auto"/>
        <w:jc w:val="right"/>
        <w:rPr>
          <w:rFonts w:cs="Times New Roman"/>
          <w:b/>
          <w:sz w:val="24"/>
          <w:szCs w:val="24"/>
        </w:rPr>
      </w:pPr>
    </w:p>
    <w:p w:rsidR="006F0768" w:rsidP="00FD757B">
      <w:pPr>
        <w:spacing w:before="120" w:after="120" w:line="240" w:lineRule="auto"/>
        <w:jc w:val="right"/>
        <w:rPr>
          <w:rFonts w:cs="Times New Roman"/>
          <w:b/>
          <w:sz w:val="24"/>
          <w:szCs w:val="24"/>
        </w:rPr>
      </w:pPr>
    </w:p>
    <w:p w:rsidR="00580AB9" w:rsidP="00FD757B">
      <w:pPr>
        <w:spacing w:before="120" w:after="120" w:line="240" w:lineRule="auto"/>
        <w:jc w:val="right"/>
        <w:rPr>
          <w:rFonts w:cs="Times New Roman"/>
          <w:b/>
          <w:sz w:val="24"/>
          <w:szCs w:val="24"/>
        </w:rPr>
      </w:pPr>
    </w:p>
    <w:p w:rsidR="00ED65E6" w:rsidP="00FD757B">
      <w:pPr>
        <w:spacing w:before="120" w:after="120" w:line="240" w:lineRule="auto"/>
        <w:jc w:val="right"/>
        <w:rPr>
          <w:rFonts w:cs="Times New Roman"/>
          <w:b/>
          <w:sz w:val="24"/>
          <w:szCs w:val="24"/>
        </w:rPr>
      </w:pPr>
    </w:p>
    <w:p w:rsidR="00ED65E6" w:rsidP="00FD757B">
      <w:pPr>
        <w:spacing w:before="120" w:after="120" w:line="240" w:lineRule="auto"/>
        <w:jc w:val="right"/>
        <w:rPr>
          <w:rFonts w:cs="Times New Roman"/>
          <w:b/>
          <w:sz w:val="24"/>
          <w:szCs w:val="24"/>
        </w:rPr>
      </w:pPr>
    </w:p>
    <w:p w:rsidR="00FD757B" w:rsidRPr="006D0750" w:rsidP="00FD757B">
      <w:pPr>
        <w:spacing w:before="120" w:after="120" w:line="240" w:lineRule="auto"/>
        <w:jc w:val="right"/>
        <w:rPr>
          <w:rFonts w:cs="Times New Roman"/>
          <w:sz w:val="24"/>
          <w:szCs w:val="24"/>
        </w:rPr>
      </w:pPr>
      <w:r w:rsidRPr="006D0750">
        <w:rPr>
          <w:rFonts w:cs="Times New Roman"/>
          <w:b/>
          <w:sz w:val="24"/>
          <w:szCs w:val="24"/>
        </w:rPr>
        <w:t>Mẫu 15a</w:t>
      </w:r>
    </w:p>
    <w:tbl>
      <w:tblPr>
        <w:tblW w:w="9498" w:type="dxa"/>
        <w:tblInd w:w="-176" w:type="dxa"/>
        <w:tblLook w:val="01E0"/>
      </w:tblPr>
      <w:tblGrid>
        <w:gridCol w:w="2800"/>
        <w:gridCol w:w="1564"/>
        <w:gridCol w:w="5134"/>
      </w:tblGrid>
      <w:tr w:rsidTr="00B37186">
        <w:tblPrEx>
          <w:tblW w:w="9498" w:type="dxa"/>
          <w:tblInd w:w="-176" w:type="dxa"/>
          <w:tblLook w:val="01E0"/>
        </w:tblPrEx>
        <w:tc>
          <w:tcPr>
            <w:tcW w:w="2800" w:type="dxa"/>
          </w:tcPr>
          <w:p w:rsidR="00FD757B" w:rsidRPr="006D0750" w:rsidP="00B37186">
            <w:pPr>
              <w:spacing w:before="120" w:after="120" w:line="240" w:lineRule="auto"/>
              <w:rPr>
                <w:rFonts w:cs="Times New Roman"/>
                <w:sz w:val="24"/>
                <w:szCs w:val="24"/>
              </w:rPr>
            </w:pPr>
            <w:r w:rsidRPr="006D0750">
              <w:rPr>
                <w:rFonts w:cs="Times New Roman"/>
                <w:b/>
                <w:noProof/>
                <w:sz w:val="24"/>
                <w:szCs w:val="24"/>
              </w:rPr>
              <mc:AlternateContent>
                <mc:Choice Requires="wps">
                  <w:drawing>
                    <wp:anchor distT="0" distB="0" distL="114300" distR="114300" simplePos="0" relativeHeight="251785216" behindDoc="0" locked="0" layoutInCell="1" allowOverlap="1">
                      <wp:simplePos x="0" y="0"/>
                      <wp:positionH relativeFrom="column">
                        <wp:posOffset>334254</wp:posOffset>
                      </wp:positionH>
                      <wp:positionV relativeFrom="paragraph">
                        <wp:posOffset>502529</wp:posOffset>
                      </wp:positionV>
                      <wp:extent cx="747423" cy="0"/>
                      <wp:effectExtent l="0" t="0" r="33655" b="19050"/>
                      <wp:wrapSquare wrapText="bothSides"/>
                      <wp:docPr id="108" name="AutoShape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47423"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68" type="#_x0000_t32" style="height:0;margin-left:26.3pt;margin-top:39.55pt;mso-height-percent:0;mso-height-relative:page;mso-width-percent:0;mso-width-relative:page;mso-wrap-distance-bottom:0;mso-wrap-distance-left:9pt;mso-wrap-distance-right:9pt;mso-wrap-distance-top:0;mso-wrap-style:square;position:absolute;visibility:visible;width:58.85pt;z-index:251786240">
                      <w10:wrap type="square"/>
                    </v:shape>
                  </w:pict>
                </mc:Fallback>
              </mc:AlternateContent>
            </w:r>
            <w:r w:rsidRPr="006D0750">
              <w:rPr>
                <w:rFonts w:cs="Times New Roman"/>
                <w:b/>
                <w:sz w:val="24"/>
                <w:szCs w:val="24"/>
              </w:rPr>
              <w:t>TÊN CƠ QUAN KIỂM DỊCH ĐỘNG VẬT</w:t>
            </w:r>
          </w:p>
        </w:tc>
        <w:tc>
          <w:tcPr>
            <w:tcW w:w="1564" w:type="dxa"/>
          </w:tcPr>
          <w:p w:rsidR="00FD757B" w:rsidRPr="006D0750" w:rsidP="00FD757B">
            <w:pPr>
              <w:spacing w:before="120" w:after="120" w:line="240" w:lineRule="auto"/>
              <w:jc w:val="center"/>
              <w:rPr>
                <w:rFonts w:cs="Times New Roman"/>
                <w:sz w:val="24"/>
                <w:szCs w:val="24"/>
              </w:rPr>
            </w:pPr>
            <w:r w:rsidRPr="006D0750">
              <w:rPr>
                <w:rFonts w:cs="Times New Roman"/>
                <w:noProof/>
                <w:sz w:val="24"/>
                <w:szCs w:val="24"/>
              </w:rPr>
              <w:drawing>
                <wp:inline distT="0" distB="0" distL="0" distR="0">
                  <wp:extent cx="735965" cy="748030"/>
                  <wp:effectExtent l="1905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xmlns:r="http://schemas.openxmlformats.org/officeDocument/2006/relationships" r:embed="rId12" cstate="print"/>
                          <a:stretch>
                            <a:fillRect/>
                          </a:stretch>
                        </pic:blipFill>
                        <pic:spPr bwMode="auto">
                          <a:xfrm>
                            <a:off x="0" y="0"/>
                            <a:ext cx="735965" cy="748030"/>
                          </a:xfrm>
                          <a:prstGeom prst="rect">
                            <a:avLst/>
                          </a:prstGeom>
                          <a:noFill/>
                          <a:ln w="9525">
                            <a:noFill/>
                            <a:miter lim="800000"/>
                            <a:headEnd/>
                            <a:tailEnd/>
                          </a:ln>
                        </pic:spPr>
                      </pic:pic>
                    </a:graphicData>
                  </a:graphic>
                </wp:inline>
              </w:drawing>
            </w:r>
          </w:p>
        </w:tc>
        <w:tc>
          <w:tcPr>
            <w:tcW w:w="5134" w:type="dxa"/>
            <w:tcMar>
              <w:left w:w="0" w:type="dxa"/>
              <w:right w:w="0" w:type="dxa"/>
            </w:tcMar>
          </w:tcPr>
          <w:p w:rsidR="00FD757B" w:rsidRPr="006D0750" w:rsidP="003601A5">
            <w:pPr>
              <w:spacing w:before="120" w:after="120" w:line="240" w:lineRule="auto"/>
              <w:jc w:val="center"/>
              <w:rPr>
                <w:rFonts w:cs="Times New Roman"/>
                <w:b/>
                <w:sz w:val="24"/>
                <w:szCs w:val="24"/>
              </w:rPr>
            </w:pPr>
            <w:r w:rsidRPr="006D0750">
              <w:rPr>
                <w:rFonts w:cs="Times New Roman"/>
                <w:b/>
                <w:noProof/>
                <w:sz w:val="24"/>
                <w:szCs w:val="24"/>
              </w:rPr>
              <mc:AlternateContent>
                <mc:Choice Requires="wps">
                  <w:drawing>
                    <wp:anchor distT="0" distB="0" distL="114300" distR="114300" simplePos="0" relativeHeight="251737088" behindDoc="0" locked="0" layoutInCell="1" allowOverlap="1">
                      <wp:simplePos x="0" y="0"/>
                      <wp:positionH relativeFrom="column">
                        <wp:posOffset>646623</wp:posOffset>
                      </wp:positionH>
                      <wp:positionV relativeFrom="paragraph">
                        <wp:posOffset>462059</wp:posOffset>
                      </wp:positionV>
                      <wp:extent cx="1979875" cy="0"/>
                      <wp:effectExtent l="0" t="0" r="20955" b="19050"/>
                      <wp:wrapNone/>
                      <wp:docPr id="44" name="AutoShape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798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69" type="#_x0000_t32" style="height:0;margin-left:50.9pt;margin-top:36.4pt;mso-height-percent:0;mso-height-relative:page;mso-width-percent:0;mso-width-relative:page;mso-wrap-distance-bottom:0;mso-wrap-distance-left:9pt;mso-wrap-distance-right:9pt;mso-wrap-distance-top:0;mso-wrap-style:square;position:absolute;visibility:visible;width:155.9pt;z-index:251738112"/>
                  </w:pict>
                </mc:Fallback>
              </mc:AlternateContent>
            </w:r>
            <w:r w:rsidRPr="006D0750" w:rsidR="007A6FAD">
              <w:rPr>
                <w:rFonts w:cs="Times New Roman"/>
                <w:b/>
                <w:noProof/>
                <w:sz w:val="24"/>
                <w:szCs w:val="24"/>
              </w:rPr>
              <w:t xml:space="preserve"> </w:t>
            </w:r>
            <w:r w:rsidRPr="006D0750">
              <w:rPr>
                <w:rFonts w:cs="Times New Roman"/>
                <w:b/>
                <w:sz w:val="24"/>
                <w:szCs w:val="24"/>
              </w:rPr>
              <w:t>CỘNG HÒA XÃ HỘI CHỦ NGHĨA VIỆT NAM</w:t>
            </w:r>
            <w:r w:rsidRPr="006D0750">
              <w:rPr>
                <w:rFonts w:cs="Times New Roman"/>
                <w:b/>
                <w:sz w:val="24"/>
                <w:szCs w:val="24"/>
              </w:rPr>
              <w:br/>
            </w:r>
            <w:r w:rsidRPr="006D0750">
              <w:rPr>
                <w:rFonts w:cs="Times New Roman"/>
                <w:b/>
                <w:sz w:val="26"/>
                <w:szCs w:val="26"/>
              </w:rPr>
              <w:t>Độc lập - Tự do - Hạnh phúc</w:t>
            </w:r>
            <w:r w:rsidRPr="006D0750">
              <w:rPr>
                <w:rFonts w:cs="Times New Roman"/>
                <w:b/>
                <w:sz w:val="24"/>
                <w:szCs w:val="24"/>
              </w:rPr>
              <w:br/>
            </w:r>
            <w:r w:rsidRPr="006D0750" w:rsidR="007A6FAD">
              <w:rPr>
                <w:rFonts w:cs="Times New Roman"/>
                <w:b/>
                <w:sz w:val="24"/>
                <w:szCs w:val="24"/>
              </w:rPr>
              <w:t xml:space="preserve"> </w:t>
            </w:r>
          </w:p>
        </w:tc>
      </w:tr>
    </w:tbl>
    <w:p w:rsidR="00FD757B" w:rsidRPr="006D0750" w:rsidP="00FD757B">
      <w:pPr>
        <w:spacing w:before="120" w:after="120" w:line="240" w:lineRule="auto"/>
        <w:jc w:val="center"/>
        <w:rPr>
          <w:rFonts w:cs="Times New Roman"/>
          <w:b/>
          <w:sz w:val="24"/>
          <w:szCs w:val="24"/>
        </w:rPr>
      </w:pPr>
      <w:r w:rsidRPr="006D0750">
        <w:rPr>
          <w:rFonts w:cs="Times New Roman"/>
          <w:b/>
          <w:sz w:val="24"/>
          <w:szCs w:val="24"/>
        </w:rPr>
        <w:t>GIẤY CHỨNG NHẬN KIỂM DỊCH ĐỘNG VẬT NHẬP KHẨU</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Số:…………./CN-KDĐVNK</w:t>
      </w:r>
    </w:p>
    <w:p w:rsidR="00FD757B"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Họ tên chủ hàng </w:t>
      </w:r>
      <w:r w:rsidRPr="006D0750">
        <w:rPr>
          <w:rFonts w:cs="Times New Roman"/>
          <w:i/>
          <w:sz w:val="24"/>
          <w:szCs w:val="24"/>
        </w:rPr>
        <w:t>(hoặc người đại diện)</w:t>
      </w:r>
      <w:r w:rsidRPr="006D0750">
        <w:rPr>
          <w:rFonts w:cs="Times New Roman"/>
          <w:sz w:val="24"/>
          <w:szCs w:val="24"/>
        </w:rPr>
        <w:t xml:space="preserve">: </w:t>
      </w:r>
      <w:r w:rsidRPr="006D0750">
        <w:rPr>
          <w:rFonts w:cs="Times New Roman"/>
          <w:sz w:val="24"/>
          <w:szCs w:val="24"/>
        </w:rPr>
        <w:tab/>
      </w:r>
      <w:r w:rsidRPr="006D0750" w:rsidR="001C2D89">
        <w:rPr>
          <w:rFonts w:cs="Times New Roman"/>
          <w:sz w:val="24"/>
          <w:szCs w:val="24"/>
        </w:rPr>
        <w:t>………..</w:t>
      </w:r>
    </w:p>
    <w:p w:rsidR="00580AB9" w:rsidRPr="006D0750" w:rsidP="00580AB9">
      <w:pPr>
        <w:tabs>
          <w:tab w:val="left" w:leader="dot" w:pos="7920"/>
        </w:tabs>
        <w:spacing w:before="120" w:after="120" w:line="240" w:lineRule="auto"/>
        <w:rPr>
          <w:rFonts w:cs="Times New Roman"/>
          <w:sz w:val="24"/>
          <w:szCs w:val="24"/>
        </w:rPr>
      </w:pPr>
      <w:r w:rsidRPr="006D0750">
        <w:rPr>
          <w:rFonts w:cs="Times New Roman"/>
          <w:sz w:val="24"/>
          <w:szCs w:val="24"/>
        </w:rPr>
        <w:t>Địa chỉ giao dịch:………………………………………………………………………………</w:t>
      </w:r>
      <w:r w:rsidRPr="006D0750">
        <w:rPr>
          <w:rFonts w:cs="Times New Roman"/>
          <w:sz w:val="24"/>
          <w:szCs w:val="24"/>
        </w:rPr>
        <w:tab/>
        <w:t>………….</w:t>
      </w:r>
    </w:p>
    <w:p w:rsidR="00FD757B" w:rsidRPr="006D0750" w:rsidP="00735DB3">
      <w:pPr>
        <w:tabs>
          <w:tab w:val="left" w:leader="dot" w:pos="7920"/>
        </w:tabs>
        <w:spacing w:before="120" w:after="120" w:line="240" w:lineRule="auto"/>
        <w:rPr>
          <w:rFonts w:cs="Times New Roman"/>
          <w:sz w:val="24"/>
          <w:szCs w:val="24"/>
        </w:rPr>
      </w:pPr>
      <w:r w:rsidRPr="00CF2F34">
        <w:rPr>
          <w:iCs/>
          <w:color w:val="EE0000"/>
          <w:sz w:val="24"/>
          <w:szCs w:val="24"/>
        </w:rPr>
        <w:t>Số căn cước</w:t>
      </w:r>
      <w:r>
        <w:rPr>
          <w:iCs/>
          <w:color w:val="EE0000"/>
          <w:sz w:val="24"/>
          <w:szCs w:val="24"/>
        </w:rPr>
        <w:t>/</w:t>
      </w:r>
      <w:r w:rsidRPr="006D0750" w:rsidR="00EE6E65">
        <w:rPr>
          <w:iCs/>
          <w:sz w:val="24"/>
          <w:szCs w:val="24"/>
        </w:rPr>
        <w:t>Số Hộ chiếu</w:t>
      </w:r>
      <w:r w:rsidRPr="006D0750" w:rsidR="00EE6E65">
        <w:rPr>
          <w:rFonts w:cs="Times New Roman"/>
          <w:sz w:val="24"/>
          <w:szCs w:val="24"/>
        </w:rPr>
        <w:t xml:space="preserve">:………….Cấp ngày …../…../……... tại </w:t>
      </w:r>
      <w:r w:rsidRPr="006D0750" w:rsidR="00EE6E65">
        <w:rPr>
          <w:rFonts w:cs="Times New Roman"/>
          <w:sz w:val="24"/>
          <w:szCs w:val="24"/>
        </w:rPr>
        <w:tab/>
        <w:t>…………..</w:t>
      </w:r>
    </w:p>
    <w:p w:rsidR="00FD757B" w:rsidRPr="006D0750"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Điện thoại: ……………………Fax: ……………………….Email:</w:t>
      </w:r>
      <w:r w:rsidRPr="006D0750">
        <w:rPr>
          <w:rFonts w:cs="Times New Roman"/>
          <w:sz w:val="24"/>
          <w:szCs w:val="24"/>
        </w:rPr>
        <w:tab/>
      </w:r>
      <w:r w:rsidRPr="006D0750" w:rsidR="001C2D89">
        <w:rPr>
          <w:rFonts w:cs="Times New Roman"/>
          <w:sz w:val="24"/>
          <w:szCs w:val="24"/>
        </w:rPr>
        <w:t>………….</w:t>
      </w:r>
    </w:p>
    <w:p w:rsidR="00FD757B" w:rsidRPr="006D0750"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Có nhập khẩu số động vật sau: </w:t>
      </w:r>
    </w:p>
    <w:tbl>
      <w:tblPr>
        <w:tblW w:w="9059" w:type="dxa"/>
        <w:tblInd w:w="5" w:type="dxa"/>
        <w:tblCellMar>
          <w:left w:w="0" w:type="dxa"/>
          <w:right w:w="0" w:type="dxa"/>
        </w:tblCellMar>
        <w:tblLook w:val="0000"/>
      </w:tblPr>
      <w:tblGrid>
        <w:gridCol w:w="2003"/>
        <w:gridCol w:w="1084"/>
        <w:gridCol w:w="1172"/>
        <w:gridCol w:w="1088"/>
        <w:gridCol w:w="1589"/>
        <w:gridCol w:w="2123"/>
      </w:tblGrid>
      <w:tr w:rsidTr="00ED65E6">
        <w:tblPrEx>
          <w:tblW w:w="9059" w:type="dxa"/>
          <w:tblInd w:w="5" w:type="dxa"/>
          <w:tblCellMar>
            <w:left w:w="0" w:type="dxa"/>
            <w:right w:w="0" w:type="dxa"/>
          </w:tblCellMar>
          <w:tblLook w:val="0000"/>
        </w:tblPrEx>
        <w:trPr>
          <w:trHeight w:val="503"/>
        </w:trPr>
        <w:tc>
          <w:tcPr>
            <w:tcW w:w="2003" w:type="dxa"/>
            <w:vMerge w:val="restart"/>
            <w:tcBorders>
              <w:top w:val="single" w:sz="4" w:space="0" w:color="auto"/>
              <w:left w:val="single" w:sz="4" w:space="0" w:color="auto"/>
              <w:right w:val="nil"/>
            </w:tcBorders>
          </w:tcPr>
          <w:p w:rsidR="00ED65E6" w:rsidRPr="000532F1" w:rsidP="00FD757B">
            <w:pPr>
              <w:spacing w:before="120" w:after="120" w:line="240" w:lineRule="auto"/>
              <w:jc w:val="center"/>
              <w:rPr>
                <w:rFonts w:cs="Times New Roman"/>
                <w:b/>
                <w:bCs/>
                <w:sz w:val="24"/>
                <w:szCs w:val="24"/>
              </w:rPr>
            </w:pPr>
            <w:r w:rsidRPr="000532F1">
              <w:rPr>
                <w:rFonts w:cs="Times New Roman"/>
                <w:b/>
                <w:bCs/>
                <w:noProof/>
                <w:sz w:val="24"/>
                <w:szCs w:val="24"/>
              </w:rPr>
              <w:drawing>
                <wp:anchor distT="0" distB="0" distL="114300" distR="114300" simplePos="0" relativeHeight="251822080" behindDoc="1" locked="0" layoutInCell="1" allowOverlap="1">
                  <wp:simplePos x="0" y="0"/>
                  <wp:positionH relativeFrom="column">
                    <wp:posOffset>575017</wp:posOffset>
                  </wp:positionH>
                  <wp:positionV relativeFrom="paragraph">
                    <wp:posOffset>11332</wp:posOffset>
                  </wp:positionV>
                  <wp:extent cx="4307068" cy="4466493"/>
                  <wp:effectExtent l="0" t="0" r="0" b="0"/>
                  <wp:wrapNone/>
                  <wp:docPr id="86" name="Picture 86" descr="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KD%2026"/>
                          <pic:cNvPicPr>
                            <a:picLocks noChangeAspect="1" noChangeArrowheads="1"/>
                          </pic:cNvPicPr>
                        </pic:nvPicPr>
                        <pic:blipFill>
                          <a:blip xmlns:r="http://schemas.openxmlformats.org/officeDocument/2006/relationships" r:embed="rId13">
                            <a:lum bright="12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4039" cy="44737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2F1">
              <w:rPr>
                <w:rFonts w:cs="Times New Roman"/>
                <w:b/>
                <w:bCs/>
                <w:sz w:val="24"/>
                <w:szCs w:val="24"/>
              </w:rPr>
              <w:t>Loại động vật</w:t>
            </w:r>
          </w:p>
          <w:p w:rsidR="00ED65E6" w:rsidRPr="006D0750" w:rsidP="00FD757B">
            <w:pPr>
              <w:spacing w:before="120" w:after="120" w:line="240" w:lineRule="auto"/>
              <w:jc w:val="center"/>
              <w:rPr>
                <w:rFonts w:cs="Times New Roman"/>
                <w:sz w:val="24"/>
                <w:szCs w:val="24"/>
              </w:rPr>
            </w:pPr>
          </w:p>
        </w:tc>
        <w:tc>
          <w:tcPr>
            <w:tcW w:w="1084" w:type="dxa"/>
            <w:vMerge w:val="restart"/>
            <w:tcBorders>
              <w:top w:val="single" w:sz="4" w:space="0" w:color="auto"/>
              <w:left w:val="single" w:sz="4" w:space="0" w:color="auto"/>
              <w:right w:val="nil"/>
            </w:tcBorders>
          </w:tcPr>
          <w:p w:rsidR="00ED65E6" w:rsidRPr="000532F1" w:rsidP="00FD757B">
            <w:pPr>
              <w:spacing w:before="120" w:after="120" w:line="240" w:lineRule="auto"/>
              <w:jc w:val="center"/>
              <w:rPr>
                <w:rFonts w:cs="Times New Roman"/>
                <w:b/>
                <w:bCs/>
                <w:sz w:val="24"/>
                <w:szCs w:val="24"/>
              </w:rPr>
            </w:pPr>
            <w:r w:rsidRPr="000532F1">
              <w:rPr>
                <w:rFonts w:cs="Times New Roman"/>
                <w:b/>
                <w:bCs/>
                <w:sz w:val="24"/>
                <w:szCs w:val="24"/>
              </w:rPr>
              <w:t>Tuổi</w:t>
            </w:r>
          </w:p>
        </w:tc>
        <w:tc>
          <w:tcPr>
            <w:tcW w:w="2260" w:type="dxa"/>
            <w:gridSpan w:val="2"/>
            <w:tcBorders>
              <w:top w:val="single" w:sz="4" w:space="0" w:color="auto"/>
              <w:left w:val="single" w:sz="4" w:space="0" w:color="auto"/>
              <w:bottom w:val="nil"/>
              <w:right w:val="nil"/>
            </w:tcBorders>
          </w:tcPr>
          <w:p w:rsidR="00ED65E6" w:rsidRPr="000532F1" w:rsidP="00FD757B">
            <w:pPr>
              <w:spacing w:before="120" w:after="120" w:line="240" w:lineRule="auto"/>
              <w:jc w:val="center"/>
              <w:rPr>
                <w:rFonts w:cs="Times New Roman"/>
                <w:b/>
                <w:bCs/>
                <w:sz w:val="24"/>
                <w:szCs w:val="24"/>
              </w:rPr>
            </w:pPr>
            <w:r w:rsidRPr="000532F1">
              <w:rPr>
                <w:rFonts w:cs="Times New Roman"/>
                <w:b/>
                <w:bCs/>
                <w:sz w:val="24"/>
                <w:szCs w:val="24"/>
              </w:rPr>
              <w:t>Tính biệt</w:t>
            </w:r>
          </w:p>
        </w:tc>
        <w:tc>
          <w:tcPr>
            <w:tcW w:w="1589" w:type="dxa"/>
            <w:vMerge w:val="restart"/>
            <w:tcBorders>
              <w:top w:val="single" w:sz="4" w:space="0" w:color="auto"/>
              <w:left w:val="single" w:sz="4" w:space="0" w:color="auto"/>
              <w:right w:val="nil"/>
            </w:tcBorders>
          </w:tcPr>
          <w:p w:rsidR="00176E22" w:rsidP="00FD757B">
            <w:pPr>
              <w:spacing w:before="120" w:after="120" w:line="240" w:lineRule="auto"/>
              <w:jc w:val="center"/>
              <w:rPr>
                <w:rFonts w:cs="Times New Roman"/>
                <w:b/>
                <w:bCs/>
                <w:sz w:val="24"/>
                <w:szCs w:val="24"/>
              </w:rPr>
            </w:pPr>
            <w:r w:rsidRPr="000532F1">
              <w:rPr>
                <w:rFonts w:cs="Times New Roman"/>
                <w:b/>
                <w:bCs/>
                <w:sz w:val="24"/>
                <w:szCs w:val="24"/>
              </w:rPr>
              <w:t xml:space="preserve">Số lượng </w:t>
            </w:r>
          </w:p>
          <w:p w:rsidR="00ED65E6" w:rsidRPr="00176E22" w:rsidP="00FD757B">
            <w:pPr>
              <w:spacing w:before="120" w:after="120" w:line="240" w:lineRule="auto"/>
              <w:jc w:val="center"/>
              <w:rPr>
                <w:rFonts w:cs="Times New Roman"/>
                <w:sz w:val="24"/>
                <w:szCs w:val="24"/>
              </w:rPr>
            </w:pPr>
            <w:r w:rsidRPr="00176E22">
              <w:rPr>
                <w:rFonts w:cs="Times New Roman"/>
                <w:i/>
                <w:sz w:val="24"/>
                <w:szCs w:val="24"/>
              </w:rPr>
              <w:t>(con)</w:t>
            </w:r>
          </w:p>
        </w:tc>
        <w:tc>
          <w:tcPr>
            <w:tcW w:w="2123" w:type="dxa"/>
            <w:vMerge w:val="restart"/>
            <w:tcBorders>
              <w:top w:val="single" w:sz="4" w:space="0" w:color="auto"/>
              <w:left w:val="single" w:sz="4" w:space="0" w:color="auto"/>
              <w:right w:val="single" w:sz="4" w:space="0" w:color="auto"/>
            </w:tcBorders>
          </w:tcPr>
          <w:p w:rsidR="00ED65E6" w:rsidRPr="000532F1" w:rsidP="00FD757B">
            <w:pPr>
              <w:spacing w:before="120" w:after="120" w:line="240" w:lineRule="auto"/>
              <w:jc w:val="center"/>
              <w:rPr>
                <w:rFonts w:cs="Times New Roman"/>
                <w:b/>
                <w:bCs/>
                <w:sz w:val="24"/>
                <w:szCs w:val="24"/>
              </w:rPr>
            </w:pPr>
            <w:r w:rsidRPr="000532F1">
              <w:rPr>
                <w:rFonts w:cs="Times New Roman"/>
                <w:b/>
                <w:bCs/>
                <w:sz w:val="24"/>
                <w:szCs w:val="24"/>
              </w:rPr>
              <w:t>Mục đích sử dụng</w:t>
            </w:r>
          </w:p>
        </w:tc>
      </w:tr>
      <w:tr w:rsidTr="00ED65E6">
        <w:tblPrEx>
          <w:tblW w:w="9059" w:type="dxa"/>
          <w:tblInd w:w="5" w:type="dxa"/>
          <w:tblCellMar>
            <w:left w:w="0" w:type="dxa"/>
            <w:right w:w="0" w:type="dxa"/>
          </w:tblCellMar>
          <w:tblLook w:val="0000"/>
        </w:tblPrEx>
        <w:trPr>
          <w:trHeight w:val="141"/>
        </w:trPr>
        <w:tc>
          <w:tcPr>
            <w:tcW w:w="2003" w:type="dxa"/>
            <w:vMerge/>
            <w:tcBorders>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1084" w:type="dxa"/>
            <w:vMerge/>
            <w:tcBorders>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1172"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r w:rsidRPr="006D0750">
              <w:rPr>
                <w:rFonts w:cs="Times New Roman"/>
                <w:sz w:val="24"/>
                <w:szCs w:val="24"/>
              </w:rPr>
              <w:t>Đực</w:t>
            </w:r>
          </w:p>
        </w:tc>
        <w:tc>
          <w:tcPr>
            <w:tcW w:w="1087"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r w:rsidRPr="006D0750">
              <w:rPr>
                <w:rFonts w:cs="Times New Roman"/>
                <w:sz w:val="24"/>
                <w:szCs w:val="24"/>
              </w:rPr>
              <w:t>Cái</w:t>
            </w:r>
          </w:p>
        </w:tc>
        <w:tc>
          <w:tcPr>
            <w:tcW w:w="1589" w:type="dxa"/>
            <w:vMerge/>
            <w:tcBorders>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2123" w:type="dxa"/>
            <w:vMerge/>
            <w:tcBorders>
              <w:left w:val="single" w:sz="4" w:space="0" w:color="auto"/>
              <w:bottom w:val="nil"/>
              <w:right w:val="single" w:sz="4" w:space="0" w:color="auto"/>
            </w:tcBorders>
          </w:tcPr>
          <w:p w:rsidR="00ED65E6" w:rsidRPr="006D0750" w:rsidP="00FD757B">
            <w:pPr>
              <w:spacing w:before="120" w:after="120" w:line="240" w:lineRule="auto"/>
              <w:jc w:val="center"/>
              <w:rPr>
                <w:rFonts w:cs="Times New Roman"/>
                <w:sz w:val="24"/>
                <w:szCs w:val="24"/>
              </w:rPr>
            </w:pPr>
          </w:p>
        </w:tc>
      </w:tr>
      <w:tr w:rsidTr="00ED65E6">
        <w:tblPrEx>
          <w:tblW w:w="9059" w:type="dxa"/>
          <w:tblInd w:w="5" w:type="dxa"/>
          <w:tblCellMar>
            <w:left w:w="0" w:type="dxa"/>
            <w:right w:w="0" w:type="dxa"/>
          </w:tblCellMar>
          <w:tblLook w:val="0000"/>
        </w:tblPrEx>
        <w:trPr>
          <w:trHeight w:val="503"/>
        </w:trPr>
        <w:tc>
          <w:tcPr>
            <w:tcW w:w="2003"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1084"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1172"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1087"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1589"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2123" w:type="dxa"/>
            <w:tcBorders>
              <w:top w:val="single" w:sz="4" w:space="0" w:color="auto"/>
              <w:left w:val="single" w:sz="4" w:space="0" w:color="auto"/>
              <w:bottom w:val="nil"/>
              <w:right w:val="single" w:sz="4" w:space="0" w:color="auto"/>
            </w:tcBorders>
          </w:tcPr>
          <w:p w:rsidR="00ED65E6" w:rsidRPr="006D0750" w:rsidP="00FD757B">
            <w:pPr>
              <w:spacing w:before="120" w:after="120" w:line="240" w:lineRule="auto"/>
              <w:jc w:val="center"/>
              <w:rPr>
                <w:rFonts w:cs="Times New Roman"/>
                <w:sz w:val="24"/>
                <w:szCs w:val="24"/>
              </w:rPr>
            </w:pPr>
          </w:p>
        </w:tc>
      </w:tr>
      <w:tr w:rsidTr="00ED65E6">
        <w:tblPrEx>
          <w:tblW w:w="9059" w:type="dxa"/>
          <w:tblInd w:w="5" w:type="dxa"/>
          <w:tblCellMar>
            <w:left w:w="0" w:type="dxa"/>
            <w:right w:w="0" w:type="dxa"/>
          </w:tblCellMar>
          <w:tblLook w:val="0000"/>
        </w:tblPrEx>
        <w:trPr>
          <w:trHeight w:val="503"/>
        </w:trPr>
        <w:tc>
          <w:tcPr>
            <w:tcW w:w="2003"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1084"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1172"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1087"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1589"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2123" w:type="dxa"/>
            <w:tcBorders>
              <w:top w:val="single" w:sz="4" w:space="0" w:color="auto"/>
              <w:left w:val="single" w:sz="4" w:space="0" w:color="auto"/>
              <w:bottom w:val="nil"/>
              <w:right w:val="single" w:sz="4" w:space="0" w:color="auto"/>
            </w:tcBorders>
          </w:tcPr>
          <w:p w:rsidR="00ED65E6" w:rsidRPr="006D0750" w:rsidP="00FD757B">
            <w:pPr>
              <w:spacing w:before="120" w:after="120" w:line="240" w:lineRule="auto"/>
              <w:jc w:val="center"/>
              <w:rPr>
                <w:rFonts w:cs="Times New Roman"/>
                <w:sz w:val="24"/>
                <w:szCs w:val="24"/>
              </w:rPr>
            </w:pPr>
          </w:p>
        </w:tc>
      </w:tr>
      <w:tr w:rsidTr="00ED65E6">
        <w:tblPrEx>
          <w:tblW w:w="9059" w:type="dxa"/>
          <w:tblInd w:w="5" w:type="dxa"/>
          <w:tblCellMar>
            <w:left w:w="0" w:type="dxa"/>
            <w:right w:w="0" w:type="dxa"/>
          </w:tblCellMar>
          <w:tblLook w:val="0000"/>
        </w:tblPrEx>
        <w:trPr>
          <w:trHeight w:val="489"/>
        </w:trPr>
        <w:tc>
          <w:tcPr>
            <w:tcW w:w="2003"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1084"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1172"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1087"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1589" w:type="dxa"/>
            <w:tcBorders>
              <w:top w:val="single" w:sz="4" w:space="0" w:color="auto"/>
              <w:left w:val="single" w:sz="4" w:space="0" w:color="auto"/>
              <w:bottom w:val="nil"/>
              <w:right w:val="nil"/>
            </w:tcBorders>
          </w:tcPr>
          <w:p w:rsidR="00ED65E6" w:rsidRPr="006D0750" w:rsidP="00FD757B">
            <w:pPr>
              <w:spacing w:before="120" w:after="120" w:line="240" w:lineRule="auto"/>
              <w:jc w:val="center"/>
              <w:rPr>
                <w:rFonts w:cs="Times New Roman"/>
                <w:sz w:val="24"/>
                <w:szCs w:val="24"/>
              </w:rPr>
            </w:pPr>
          </w:p>
        </w:tc>
        <w:tc>
          <w:tcPr>
            <w:tcW w:w="2123" w:type="dxa"/>
            <w:tcBorders>
              <w:top w:val="single" w:sz="4" w:space="0" w:color="auto"/>
              <w:left w:val="single" w:sz="4" w:space="0" w:color="auto"/>
              <w:bottom w:val="nil"/>
              <w:right w:val="single" w:sz="4" w:space="0" w:color="auto"/>
            </w:tcBorders>
          </w:tcPr>
          <w:p w:rsidR="00ED65E6" w:rsidRPr="006D0750" w:rsidP="00FD757B">
            <w:pPr>
              <w:spacing w:before="120" w:after="120" w:line="240" w:lineRule="auto"/>
              <w:jc w:val="center"/>
              <w:rPr>
                <w:rFonts w:cs="Times New Roman"/>
                <w:sz w:val="24"/>
                <w:szCs w:val="24"/>
              </w:rPr>
            </w:pPr>
          </w:p>
        </w:tc>
      </w:tr>
      <w:tr w:rsidTr="00ED65E6">
        <w:tblPrEx>
          <w:tblW w:w="9059" w:type="dxa"/>
          <w:tblInd w:w="5" w:type="dxa"/>
          <w:tblCellMar>
            <w:left w:w="0" w:type="dxa"/>
            <w:right w:w="0" w:type="dxa"/>
          </w:tblCellMar>
          <w:tblLook w:val="0000"/>
        </w:tblPrEx>
        <w:trPr>
          <w:trHeight w:val="503"/>
        </w:trPr>
        <w:tc>
          <w:tcPr>
            <w:tcW w:w="2003" w:type="dxa"/>
            <w:tcBorders>
              <w:top w:val="single" w:sz="4" w:space="0" w:color="auto"/>
              <w:left w:val="single" w:sz="4" w:space="0" w:color="auto"/>
              <w:bottom w:val="single" w:sz="4" w:space="0" w:color="auto"/>
              <w:right w:val="nil"/>
            </w:tcBorders>
          </w:tcPr>
          <w:p w:rsidR="00ED65E6" w:rsidRPr="006D0750" w:rsidP="00FD757B">
            <w:pPr>
              <w:spacing w:before="120" w:after="120" w:line="240" w:lineRule="auto"/>
              <w:jc w:val="center"/>
              <w:rPr>
                <w:rFonts w:cs="Times New Roman"/>
                <w:b/>
                <w:sz w:val="24"/>
                <w:szCs w:val="24"/>
              </w:rPr>
            </w:pPr>
            <w:r w:rsidRPr="006D0750">
              <w:rPr>
                <w:rFonts w:cs="Times New Roman"/>
                <w:b/>
                <w:sz w:val="24"/>
                <w:szCs w:val="24"/>
              </w:rPr>
              <w:t>Tổng số</w:t>
            </w:r>
          </w:p>
        </w:tc>
        <w:tc>
          <w:tcPr>
            <w:tcW w:w="1084" w:type="dxa"/>
            <w:tcBorders>
              <w:top w:val="single" w:sz="4" w:space="0" w:color="auto"/>
              <w:left w:val="single" w:sz="4" w:space="0" w:color="auto"/>
              <w:bottom w:val="single" w:sz="4" w:space="0" w:color="auto"/>
              <w:right w:val="nil"/>
            </w:tcBorders>
          </w:tcPr>
          <w:p w:rsidR="00ED65E6" w:rsidRPr="006D0750" w:rsidP="00FD757B">
            <w:pPr>
              <w:spacing w:before="120" w:after="120" w:line="240" w:lineRule="auto"/>
              <w:jc w:val="center"/>
              <w:rPr>
                <w:rFonts w:cs="Times New Roman"/>
                <w:sz w:val="24"/>
                <w:szCs w:val="24"/>
              </w:rPr>
            </w:pPr>
          </w:p>
        </w:tc>
        <w:tc>
          <w:tcPr>
            <w:tcW w:w="1172" w:type="dxa"/>
            <w:tcBorders>
              <w:top w:val="single" w:sz="4" w:space="0" w:color="auto"/>
              <w:left w:val="single" w:sz="4" w:space="0" w:color="auto"/>
              <w:bottom w:val="single" w:sz="4" w:space="0" w:color="auto"/>
              <w:right w:val="nil"/>
            </w:tcBorders>
          </w:tcPr>
          <w:p w:rsidR="00ED65E6" w:rsidRPr="006D0750" w:rsidP="00FD757B">
            <w:pPr>
              <w:spacing w:before="120" w:after="120" w:line="240" w:lineRule="auto"/>
              <w:jc w:val="center"/>
              <w:rPr>
                <w:rFonts w:cs="Times New Roman"/>
                <w:sz w:val="24"/>
                <w:szCs w:val="24"/>
              </w:rPr>
            </w:pPr>
          </w:p>
        </w:tc>
        <w:tc>
          <w:tcPr>
            <w:tcW w:w="1087" w:type="dxa"/>
            <w:tcBorders>
              <w:top w:val="single" w:sz="4" w:space="0" w:color="auto"/>
              <w:left w:val="single" w:sz="4" w:space="0" w:color="auto"/>
              <w:bottom w:val="single" w:sz="4" w:space="0" w:color="auto"/>
              <w:right w:val="nil"/>
            </w:tcBorders>
          </w:tcPr>
          <w:p w:rsidR="00ED65E6" w:rsidRPr="006D0750" w:rsidP="00FD757B">
            <w:pPr>
              <w:spacing w:before="120" w:after="120" w:line="240" w:lineRule="auto"/>
              <w:jc w:val="center"/>
              <w:rPr>
                <w:rFonts w:cs="Times New Roman"/>
                <w:sz w:val="24"/>
                <w:szCs w:val="24"/>
              </w:rPr>
            </w:pPr>
          </w:p>
        </w:tc>
        <w:tc>
          <w:tcPr>
            <w:tcW w:w="1589" w:type="dxa"/>
            <w:tcBorders>
              <w:top w:val="single" w:sz="4" w:space="0" w:color="auto"/>
              <w:left w:val="single" w:sz="4" w:space="0" w:color="auto"/>
              <w:bottom w:val="single" w:sz="4" w:space="0" w:color="auto"/>
              <w:right w:val="nil"/>
            </w:tcBorders>
          </w:tcPr>
          <w:p w:rsidR="00ED65E6" w:rsidRPr="006D0750" w:rsidP="00FD757B">
            <w:pPr>
              <w:spacing w:before="120" w:after="120" w:line="240" w:lineRule="auto"/>
              <w:jc w:val="center"/>
              <w:rPr>
                <w:rFonts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tcPr>
          <w:p w:rsidR="00ED65E6" w:rsidRPr="006D0750" w:rsidP="00FD757B">
            <w:pPr>
              <w:spacing w:before="120" w:after="120" w:line="240" w:lineRule="auto"/>
              <w:jc w:val="center"/>
              <w:rPr>
                <w:rFonts w:cs="Times New Roman"/>
                <w:sz w:val="24"/>
                <w:szCs w:val="24"/>
              </w:rPr>
            </w:pP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Tổng số </w:t>
      </w:r>
      <w:r w:rsidRPr="006D0750">
        <w:rPr>
          <w:rFonts w:cs="Times New Roman"/>
          <w:i/>
          <w:sz w:val="24"/>
          <w:szCs w:val="24"/>
        </w:rPr>
        <w:t>(viết bằng chữ)</w:t>
      </w:r>
      <w:r w:rsidRPr="006D0750">
        <w:rPr>
          <w:rFonts w:cs="Times New Roman"/>
          <w:sz w:val="24"/>
          <w:szCs w:val="24"/>
        </w:rPr>
        <w:t xml:space="preserve">: </w:t>
      </w:r>
      <w:r w:rsidRPr="006D0750">
        <w:rPr>
          <w:rFonts w:cs="Times New Roman"/>
          <w:sz w:val="24"/>
          <w:szCs w:val="24"/>
        </w:rPr>
        <w:tab/>
      </w:r>
      <w:r w:rsidRPr="006D0750" w:rsidR="00DC747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Tên, địa chỉ tổ chức, cá nhân xuất khẩu: </w:t>
      </w:r>
      <w:r w:rsidRPr="006D0750">
        <w:rPr>
          <w:rFonts w:cs="Times New Roman"/>
          <w:sz w:val="24"/>
          <w:szCs w:val="24"/>
        </w:rPr>
        <w:tab/>
      </w:r>
      <w:r w:rsidRPr="006D0750" w:rsidR="00DC747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DC747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Nước xuất khẩu: ……………………….. Nước quá cảnh </w:t>
      </w:r>
      <w:r w:rsidRPr="006D0750">
        <w:rPr>
          <w:rFonts w:cs="Times New Roman"/>
          <w:i/>
          <w:sz w:val="24"/>
          <w:szCs w:val="24"/>
        </w:rPr>
        <w:t>(nếu có)</w:t>
      </w:r>
      <w:r w:rsidRPr="006D0750">
        <w:rPr>
          <w:rFonts w:cs="Times New Roman"/>
          <w:sz w:val="24"/>
          <w:szCs w:val="24"/>
        </w:rPr>
        <w:tab/>
      </w:r>
      <w:r w:rsidRPr="006D0750" w:rsidR="00DC747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Nơi chuyển đến: </w:t>
      </w:r>
      <w:r w:rsidRPr="006D0750">
        <w:rPr>
          <w:rFonts w:cs="Times New Roman"/>
          <w:sz w:val="24"/>
          <w:szCs w:val="24"/>
        </w:rPr>
        <w:tab/>
      </w:r>
      <w:r w:rsidRPr="006D0750" w:rsidR="00DC747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Các vật dụng khác có liên quan: </w:t>
      </w:r>
      <w:r w:rsidRPr="006D0750">
        <w:rPr>
          <w:rFonts w:cs="Times New Roman"/>
          <w:sz w:val="24"/>
          <w:szCs w:val="24"/>
        </w:rPr>
        <w:tab/>
      </w:r>
      <w:r w:rsidRPr="006D0750" w:rsidR="00DC747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Hồ sơ giấy tờ có liên quan: </w:t>
      </w:r>
      <w:r w:rsidRPr="006D0750">
        <w:rPr>
          <w:rFonts w:cs="Times New Roman"/>
          <w:sz w:val="24"/>
          <w:szCs w:val="24"/>
        </w:rPr>
        <w:tab/>
      </w:r>
      <w:r w:rsidRPr="006D0750" w:rsidR="00DC747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DC7472">
        <w:rPr>
          <w:rFonts w:cs="Times New Roman"/>
          <w:sz w:val="24"/>
          <w:szCs w:val="24"/>
        </w:rPr>
        <w:t>………….</w:t>
      </w:r>
    </w:p>
    <w:p w:rsidR="007A594A" w:rsidRPr="006D0750" w:rsidP="00FD757B">
      <w:pPr>
        <w:tabs>
          <w:tab w:val="left" w:leader="dot" w:pos="7920"/>
        </w:tabs>
        <w:spacing w:before="120" w:after="120" w:line="240" w:lineRule="auto"/>
        <w:rPr>
          <w:rFonts w:cs="Times New Roman"/>
          <w:sz w:val="24"/>
          <w:szCs w:val="24"/>
        </w:rPr>
      </w:pPr>
      <w:r w:rsidRPr="006D0750">
        <w:rPr>
          <w:iCs/>
          <w:sz w:val="24"/>
          <w:szCs w:val="24"/>
        </w:rPr>
        <w:t>Số, ngày vận đơn/hợp đồng vận chuyển (nếu có):</w:t>
      </w:r>
      <w:r w:rsidRPr="006D0750" w:rsidR="002727F6">
        <w:rPr>
          <w:iCs/>
          <w:sz w:val="24"/>
          <w:szCs w:val="24"/>
        </w:rPr>
        <w:t xml:space="preserve"> </w:t>
      </w:r>
      <w:r w:rsidRPr="006D0750" w:rsidR="00E945F7">
        <w:rPr>
          <w:iCs/>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Phương tiện vận chuyển:</w:t>
      </w:r>
      <w:r w:rsidRPr="006D0750">
        <w:rPr>
          <w:rFonts w:cs="Times New Roman"/>
          <w:sz w:val="24"/>
          <w:szCs w:val="24"/>
        </w:rPr>
        <w:tab/>
      </w:r>
      <w:r w:rsidRPr="006D0750" w:rsidR="00DC7472">
        <w:rPr>
          <w:rFonts w:cs="Times New Roman"/>
          <w:sz w:val="24"/>
          <w:szCs w:val="24"/>
        </w:rPr>
        <w:t>…………..</w:t>
      </w:r>
    </w:p>
    <w:p w:rsidR="00FD757B" w:rsidRPr="006D0750" w:rsidP="00FD757B">
      <w:pPr>
        <w:tabs>
          <w:tab w:val="left" w:leader="dot" w:pos="7920"/>
        </w:tabs>
        <w:spacing w:before="120" w:after="120" w:line="240" w:lineRule="auto"/>
        <w:jc w:val="center"/>
        <w:rPr>
          <w:rFonts w:cs="Times New Roman"/>
          <w:b/>
          <w:sz w:val="24"/>
          <w:szCs w:val="24"/>
        </w:rPr>
      </w:pPr>
      <w:r w:rsidRPr="006D0750">
        <w:rPr>
          <w:rFonts w:cs="Times New Roman"/>
          <w:b/>
          <w:sz w:val="24"/>
          <w:szCs w:val="24"/>
        </w:rPr>
        <w:t>CHỨNG NHẬN KIỂM DỊCH</w:t>
      </w:r>
    </w:p>
    <w:p w:rsidR="00FD757B" w:rsidRPr="006D0750" w:rsidP="00FD757B">
      <w:pPr>
        <w:spacing w:before="120" w:after="120" w:line="240" w:lineRule="auto"/>
        <w:rPr>
          <w:rFonts w:cs="Times New Roman"/>
          <w:sz w:val="24"/>
          <w:szCs w:val="24"/>
        </w:rPr>
      </w:pPr>
      <w:r w:rsidRPr="006D0750">
        <w:rPr>
          <w:rFonts w:cs="Times New Roman"/>
          <w:sz w:val="24"/>
          <w:szCs w:val="24"/>
        </w:rPr>
        <w:t>Tôi kiểm dịch viên động vật ký tên dưới đây chứng nhận số động vật nêu trên:</w:t>
      </w:r>
    </w:p>
    <w:p w:rsidR="00FD757B" w:rsidRPr="006D0750" w:rsidP="007A6FAD">
      <w:pPr>
        <w:spacing w:before="120" w:after="120" w:line="240" w:lineRule="auto"/>
        <w:jc w:val="both"/>
        <w:rPr>
          <w:rFonts w:cs="Times New Roman"/>
          <w:sz w:val="24"/>
          <w:szCs w:val="24"/>
        </w:rPr>
      </w:pPr>
      <w:r w:rsidRPr="006D0750">
        <w:rPr>
          <w:rFonts w:cs="Times New Roman"/>
          <w:sz w:val="24"/>
          <w:szCs w:val="24"/>
        </w:rPr>
        <w:t>1. Có đầy đủ giấy tờ hợp lệ.</w:t>
      </w:r>
    </w:p>
    <w:p w:rsidR="00FD757B" w:rsidRPr="006D0750" w:rsidP="007A6FAD">
      <w:pPr>
        <w:spacing w:before="120" w:after="120" w:line="240" w:lineRule="auto"/>
        <w:jc w:val="both"/>
        <w:rPr>
          <w:rFonts w:cs="Times New Roman"/>
          <w:sz w:val="24"/>
          <w:szCs w:val="24"/>
        </w:rPr>
      </w:pPr>
      <w:r w:rsidRPr="006D0750">
        <w:rPr>
          <w:rFonts w:cs="Times New Roman"/>
          <w:sz w:val="24"/>
          <w:szCs w:val="24"/>
        </w:rPr>
        <w:t>2. Đã được kiểm tra và không có triệu chứng lâm sàng của bệnh truyền nhiễm khi nhập khẩu.</w:t>
      </w:r>
    </w:p>
    <w:p w:rsidR="00FD757B" w:rsidRPr="006D0750" w:rsidP="007A6FAD">
      <w:pPr>
        <w:spacing w:before="120" w:after="120" w:line="240" w:lineRule="auto"/>
        <w:jc w:val="both"/>
        <w:rPr>
          <w:rFonts w:cs="Times New Roman"/>
          <w:sz w:val="24"/>
          <w:szCs w:val="24"/>
        </w:rPr>
      </w:pPr>
      <w:r w:rsidRPr="006D0750">
        <w:rPr>
          <w:rFonts w:cs="Times New Roman"/>
          <w:sz w:val="24"/>
          <w:szCs w:val="24"/>
        </w:rPr>
        <w:t>3. Số động vật trên đã được tiêm phòng và có miễn dịch với các bệnh:</w:t>
      </w:r>
    </w:p>
    <w:p w:rsidR="00FD757B" w:rsidRPr="006D0750" w:rsidP="007A6FAD">
      <w:pPr>
        <w:tabs>
          <w:tab w:val="left" w:leader="dot" w:pos="7920"/>
        </w:tabs>
        <w:spacing w:before="120" w:after="120" w:line="240" w:lineRule="auto"/>
        <w:jc w:val="both"/>
        <w:rPr>
          <w:rFonts w:cs="Times New Roman"/>
          <w:sz w:val="24"/>
          <w:szCs w:val="24"/>
        </w:rPr>
      </w:pPr>
      <w:r w:rsidRPr="006D0750">
        <w:rPr>
          <w:rFonts w:cs="Times New Roman"/>
          <w:sz w:val="24"/>
          <w:szCs w:val="24"/>
        </w:rPr>
        <w:t>a/ ………………………………………………Tiêm phòng ngày ………./………../</w:t>
      </w:r>
      <w:r w:rsidRPr="006D0750" w:rsidR="00DC7472">
        <w:rPr>
          <w:rFonts w:cs="Times New Roman"/>
          <w:sz w:val="24"/>
          <w:szCs w:val="24"/>
        </w:rPr>
        <w:t>……</w:t>
      </w:r>
      <w:r w:rsidRPr="006D0750">
        <w:rPr>
          <w:rFonts w:cs="Times New Roman"/>
          <w:sz w:val="24"/>
          <w:szCs w:val="24"/>
        </w:rPr>
        <w:tab/>
      </w:r>
    </w:p>
    <w:p w:rsidR="00FD757B" w:rsidRPr="006D0750" w:rsidP="007A6FAD">
      <w:pPr>
        <w:spacing w:before="120" w:after="120" w:line="240" w:lineRule="auto"/>
        <w:jc w:val="both"/>
        <w:rPr>
          <w:rFonts w:cs="Times New Roman"/>
          <w:sz w:val="24"/>
          <w:szCs w:val="24"/>
        </w:rPr>
      </w:pPr>
      <w:r w:rsidRPr="006D0750">
        <w:rPr>
          <w:rFonts w:cs="Times New Roman"/>
          <w:sz w:val="24"/>
          <w:szCs w:val="24"/>
        </w:rPr>
        <w:t>b/ ………………………………………………</w:t>
      </w:r>
      <w:r w:rsidRPr="006D0750">
        <w:rPr>
          <w:rFonts w:cs="Times New Roman"/>
          <w:sz w:val="24"/>
          <w:szCs w:val="24"/>
        </w:rPr>
        <w:t>Tiêm phòng ngày ………./………../</w:t>
      </w:r>
      <w:r w:rsidRPr="006D0750">
        <w:rPr>
          <w:rFonts w:cs="Times New Roman"/>
          <w:sz w:val="24"/>
          <w:szCs w:val="24"/>
        </w:rPr>
        <w:t>……</w:t>
      </w:r>
      <w:r w:rsidRPr="006D0750">
        <w:rPr>
          <w:rFonts w:cs="Times New Roman"/>
          <w:sz w:val="24"/>
          <w:szCs w:val="24"/>
        </w:rPr>
        <w:tab/>
      </w:r>
    </w:p>
    <w:p w:rsidR="00FD757B" w:rsidRPr="006D0750" w:rsidP="007A6FAD">
      <w:pPr>
        <w:spacing w:before="120" w:after="120" w:line="240" w:lineRule="auto"/>
        <w:jc w:val="both"/>
        <w:rPr>
          <w:rFonts w:cs="Times New Roman"/>
          <w:sz w:val="24"/>
          <w:szCs w:val="24"/>
        </w:rPr>
      </w:pPr>
      <w:r w:rsidRPr="006D0750">
        <w:rPr>
          <w:rFonts w:cs="Times New Roman"/>
          <w:sz w:val="24"/>
          <w:szCs w:val="24"/>
        </w:rPr>
        <w:t>c/ ………………………………………………</w:t>
      </w:r>
      <w:r w:rsidRPr="006D0750">
        <w:rPr>
          <w:rFonts w:cs="Times New Roman"/>
          <w:sz w:val="24"/>
          <w:szCs w:val="24"/>
        </w:rPr>
        <w:t>Tiêm phòng ngày ………./………../</w:t>
      </w:r>
      <w:r w:rsidRPr="006D0750">
        <w:rPr>
          <w:rFonts w:cs="Times New Roman"/>
          <w:sz w:val="24"/>
          <w:szCs w:val="24"/>
        </w:rPr>
        <w:t>……</w:t>
      </w:r>
      <w:r w:rsidRPr="006D0750">
        <w:rPr>
          <w:rFonts w:cs="Times New Roman"/>
          <w:sz w:val="24"/>
          <w:szCs w:val="24"/>
        </w:rPr>
        <w:tab/>
      </w:r>
    </w:p>
    <w:p w:rsidR="00716ADF" w:rsidRPr="006D0750" w:rsidP="00C8595C">
      <w:pPr>
        <w:spacing w:before="120" w:after="120" w:line="240" w:lineRule="auto"/>
        <w:jc w:val="both"/>
        <w:rPr>
          <w:rFonts w:cs="Times New Roman"/>
          <w:sz w:val="24"/>
          <w:szCs w:val="24"/>
        </w:rPr>
      </w:pPr>
      <w:r w:rsidRPr="006D0750">
        <w:rPr>
          <w:rFonts w:cs="Times New Roman"/>
          <w:sz w:val="24"/>
          <w:szCs w:val="24"/>
        </w:rPr>
        <w:t xml:space="preserve">4. Phương tiện vận chuyển, các vật dụng khác có liên quan kèm theo bảo đảm yêu cầu vệ sinh thú y, đã được khử trùng tiêu độc bằng …………………………nồng độ………. </w:t>
      </w:r>
    </w:p>
    <w:p w:rsidR="00FD757B" w:rsidRPr="006D0750" w:rsidP="00FD757B">
      <w:pPr>
        <w:spacing w:before="120" w:after="120" w:line="240" w:lineRule="auto"/>
        <w:rPr>
          <w:rFonts w:cs="Times New Roman"/>
          <w:sz w:val="24"/>
          <w:szCs w:val="24"/>
        </w:rPr>
      </w:pPr>
      <w:r w:rsidRPr="006D0750">
        <w:rPr>
          <w:iCs/>
          <w:sz w:val="24"/>
          <w:szCs w:val="24"/>
        </w:rPr>
        <w:t>5. Động vật đã được xét nghiệm và cho kết quả âm tính với các bệnh……………………. tại kết quả xét nghiệm số………..……./ ……….….. ngày……/……./………của……………</w:t>
      </w:r>
      <w:r w:rsidRPr="006D0750" w:rsidR="00867C51">
        <w:rPr>
          <w:iCs/>
          <w:sz w:val="24"/>
          <w:szCs w:val="24"/>
        </w:rPr>
        <w:t>…</w:t>
      </w:r>
      <w:r w:rsidRPr="006D0750">
        <w:rPr>
          <w:iCs/>
          <w:sz w:val="24"/>
          <w:szCs w:val="24"/>
        </w:rPr>
        <w:t xml:space="preserve"> (nếu có)</w:t>
      </w:r>
    </w:p>
    <w:tbl>
      <w:tblPr>
        <w:tblW w:w="0" w:type="auto"/>
        <w:tblLook w:val="01E0"/>
      </w:tblPr>
      <w:tblGrid>
        <w:gridCol w:w="4225"/>
        <w:gridCol w:w="4847"/>
      </w:tblGrid>
      <w:tr w:rsidTr="007A6FAD">
        <w:tblPrEx>
          <w:tblW w:w="0" w:type="auto"/>
          <w:tblLook w:val="01E0"/>
        </w:tblPrEx>
        <w:tc>
          <w:tcPr>
            <w:tcW w:w="4262" w:type="dxa"/>
          </w:tcPr>
          <w:p w:rsidR="00FD757B" w:rsidRPr="006D0750" w:rsidP="000869AB">
            <w:pPr>
              <w:spacing w:before="120" w:after="120" w:line="240" w:lineRule="auto"/>
              <w:jc w:val="center"/>
              <w:rPr>
                <w:rFonts w:cs="Times New Roman"/>
                <w:sz w:val="24"/>
                <w:szCs w:val="24"/>
              </w:rPr>
            </w:pPr>
            <w:r w:rsidRPr="006D0750">
              <w:rPr>
                <w:rFonts w:cs="Times New Roman"/>
                <w:i/>
                <w:sz w:val="24"/>
                <w:szCs w:val="24"/>
              </w:rPr>
              <w:t>Giấy có giá trị đến:</w:t>
            </w:r>
            <w:r w:rsidRPr="006D0750">
              <w:rPr>
                <w:rFonts w:cs="Times New Roman"/>
                <w:sz w:val="24"/>
                <w:szCs w:val="24"/>
              </w:rPr>
              <w:t xml:space="preserve"> ………/.........../…………</w:t>
            </w:r>
          </w:p>
        </w:tc>
        <w:tc>
          <w:tcPr>
            <w:tcW w:w="4918" w:type="dxa"/>
          </w:tcPr>
          <w:p w:rsidR="00FD757B" w:rsidRPr="006D0750" w:rsidP="000869AB">
            <w:pPr>
              <w:spacing w:before="120" w:after="120" w:line="240" w:lineRule="auto"/>
              <w:jc w:val="center"/>
              <w:rPr>
                <w:rFonts w:cs="Times New Roman"/>
                <w:sz w:val="24"/>
                <w:szCs w:val="24"/>
              </w:rPr>
            </w:pPr>
            <w:r w:rsidRPr="006D0750">
              <w:rPr>
                <w:rFonts w:cs="Times New Roman"/>
                <w:i/>
                <w:sz w:val="24"/>
                <w:szCs w:val="24"/>
              </w:rPr>
              <w:t xml:space="preserve">Cấp tại </w:t>
            </w:r>
            <w:r w:rsidRPr="006D0750">
              <w:rPr>
                <w:rFonts w:cs="Times New Roman"/>
                <w:sz w:val="24"/>
                <w:szCs w:val="24"/>
              </w:rPr>
              <w:t xml:space="preserve">…………………, </w:t>
            </w:r>
            <w:r w:rsidRPr="006D0750">
              <w:rPr>
                <w:rFonts w:cs="Times New Roman"/>
                <w:i/>
                <w:sz w:val="24"/>
                <w:szCs w:val="24"/>
              </w:rPr>
              <w:t>ngày</w:t>
            </w:r>
            <w:r w:rsidRPr="006D0750">
              <w:rPr>
                <w:rFonts w:cs="Times New Roman"/>
                <w:sz w:val="24"/>
                <w:szCs w:val="24"/>
              </w:rPr>
              <w:t xml:space="preserve"> …./…./….</w:t>
            </w:r>
          </w:p>
        </w:tc>
      </w:tr>
      <w:tr w:rsidTr="007A6FAD">
        <w:tblPrEx>
          <w:tblW w:w="0" w:type="auto"/>
          <w:tblLook w:val="01E0"/>
        </w:tblPrEx>
        <w:tc>
          <w:tcPr>
            <w:tcW w:w="4262" w:type="dxa"/>
          </w:tcPr>
          <w:p w:rsidR="00FD757B" w:rsidRPr="006D0750" w:rsidP="00FD757B">
            <w:pPr>
              <w:spacing w:before="120" w:after="120" w:line="240" w:lineRule="auto"/>
              <w:jc w:val="center"/>
              <w:rPr>
                <w:rFonts w:cs="Times New Roman"/>
                <w:sz w:val="24"/>
                <w:szCs w:val="24"/>
              </w:rPr>
            </w:pPr>
            <w:r w:rsidRPr="006D0750">
              <w:rPr>
                <w:rFonts w:cs="Times New Roman"/>
                <w:b/>
                <w:sz w:val="24"/>
                <w:szCs w:val="24"/>
              </w:rPr>
              <w:t>Kiểm dịch viên động vật</w:t>
            </w:r>
            <w:r w:rsidRPr="006D0750">
              <w:rPr>
                <w:rFonts w:cs="Times New Roman"/>
                <w:b/>
                <w:sz w:val="24"/>
                <w:szCs w:val="24"/>
              </w:rPr>
              <w:br/>
            </w:r>
            <w:r w:rsidRPr="006D0750">
              <w:rPr>
                <w:rFonts w:cs="Times New Roman"/>
                <w:i/>
                <w:sz w:val="24"/>
                <w:szCs w:val="24"/>
              </w:rPr>
              <w:t>(Ký, ghi rõ họ tên)</w:t>
            </w:r>
          </w:p>
        </w:tc>
        <w:tc>
          <w:tcPr>
            <w:tcW w:w="4918" w:type="dxa"/>
          </w:tcPr>
          <w:p w:rsidR="00FD757B" w:rsidRPr="006D0750" w:rsidP="00FD757B">
            <w:pPr>
              <w:spacing w:before="120" w:after="120" w:line="240" w:lineRule="auto"/>
              <w:jc w:val="center"/>
              <w:rPr>
                <w:rFonts w:cs="Times New Roman"/>
                <w:i/>
                <w:sz w:val="24"/>
                <w:szCs w:val="24"/>
              </w:rPr>
            </w:pPr>
            <w:r w:rsidRPr="006D0750">
              <w:rPr>
                <w:rFonts w:cs="Times New Roman"/>
                <w:b/>
                <w:sz w:val="24"/>
                <w:szCs w:val="24"/>
              </w:rPr>
              <w:t>THỦ TRƯỞNG CƠ QUAN</w:t>
            </w:r>
            <w:r w:rsidRPr="006D0750">
              <w:rPr>
                <w:rFonts w:cs="Times New Roman"/>
                <w:sz w:val="24"/>
                <w:szCs w:val="24"/>
              </w:rPr>
              <w:br/>
            </w:r>
            <w:r w:rsidRPr="006D0750">
              <w:rPr>
                <w:rFonts w:cs="Times New Roman"/>
                <w:i/>
                <w:sz w:val="24"/>
                <w:szCs w:val="24"/>
              </w:rPr>
              <w:t>(Ký, đóng dấu, ghi rõ họ tên)</w:t>
            </w:r>
          </w:p>
        </w:tc>
      </w:tr>
    </w:tbl>
    <w:p w:rsidR="00FD757B" w:rsidRPr="006D0750" w:rsidP="00FD757B">
      <w:pPr>
        <w:spacing w:before="120" w:after="120" w:line="240" w:lineRule="auto"/>
        <w:rPr>
          <w:rFonts w:cs="Times New Roman"/>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957170" w:rsidRPr="006D0750" w:rsidP="00FD757B">
      <w:pPr>
        <w:spacing w:before="120" w:after="120" w:line="240" w:lineRule="auto"/>
        <w:jc w:val="right"/>
        <w:rPr>
          <w:rFonts w:cs="Times New Roman"/>
          <w:b/>
          <w:sz w:val="24"/>
          <w:szCs w:val="24"/>
        </w:rPr>
      </w:pPr>
    </w:p>
    <w:p w:rsidR="00536D5E" w:rsidRPr="006D0750" w:rsidP="004A7178">
      <w:pPr>
        <w:spacing w:before="120" w:after="120" w:line="240" w:lineRule="auto"/>
        <w:jc w:val="right"/>
        <w:rPr>
          <w:rFonts w:cs="Times New Roman"/>
          <w:b/>
          <w:sz w:val="24"/>
          <w:szCs w:val="24"/>
        </w:rPr>
      </w:pPr>
    </w:p>
    <w:p w:rsidR="001078B0" w:rsidP="004A7178">
      <w:pPr>
        <w:spacing w:before="120" w:after="120" w:line="240" w:lineRule="auto"/>
        <w:jc w:val="right"/>
        <w:rPr>
          <w:rFonts w:cs="Times New Roman"/>
          <w:b/>
          <w:sz w:val="24"/>
          <w:szCs w:val="24"/>
        </w:rPr>
      </w:pPr>
    </w:p>
    <w:p w:rsidR="002727F6" w:rsidP="004A7178">
      <w:pPr>
        <w:spacing w:before="120" w:after="120" w:line="240" w:lineRule="auto"/>
        <w:jc w:val="right"/>
        <w:rPr>
          <w:rFonts w:cs="Times New Roman"/>
          <w:b/>
          <w:sz w:val="24"/>
          <w:szCs w:val="24"/>
        </w:rPr>
      </w:pPr>
    </w:p>
    <w:p w:rsidR="002727F6" w:rsidP="004A7178">
      <w:pPr>
        <w:spacing w:before="120" w:after="120" w:line="240" w:lineRule="auto"/>
        <w:jc w:val="right"/>
        <w:rPr>
          <w:rFonts w:cs="Times New Roman"/>
          <w:b/>
          <w:sz w:val="24"/>
          <w:szCs w:val="24"/>
        </w:rPr>
      </w:pPr>
    </w:p>
    <w:p w:rsidR="002727F6" w:rsidP="004A7178">
      <w:pPr>
        <w:spacing w:before="120" w:after="120" w:line="240" w:lineRule="auto"/>
        <w:jc w:val="right"/>
        <w:rPr>
          <w:rFonts w:cs="Times New Roman"/>
          <w:b/>
          <w:sz w:val="24"/>
          <w:szCs w:val="24"/>
        </w:rPr>
      </w:pPr>
    </w:p>
    <w:p w:rsidR="002727F6" w:rsidP="004A7178">
      <w:pPr>
        <w:spacing w:before="120" w:after="120" w:line="240" w:lineRule="auto"/>
        <w:jc w:val="right"/>
        <w:rPr>
          <w:rFonts w:cs="Times New Roman"/>
          <w:b/>
          <w:sz w:val="24"/>
          <w:szCs w:val="24"/>
        </w:rPr>
      </w:pPr>
    </w:p>
    <w:p w:rsidR="002727F6" w:rsidP="004A7178">
      <w:pPr>
        <w:spacing w:before="120" w:after="120" w:line="240" w:lineRule="auto"/>
        <w:jc w:val="right"/>
        <w:rPr>
          <w:rFonts w:cs="Times New Roman"/>
          <w:b/>
          <w:sz w:val="24"/>
          <w:szCs w:val="24"/>
        </w:rPr>
      </w:pPr>
    </w:p>
    <w:p w:rsidR="002727F6" w:rsidP="004A7178">
      <w:pPr>
        <w:spacing w:before="120" w:after="120" w:line="240" w:lineRule="auto"/>
        <w:jc w:val="right"/>
        <w:rPr>
          <w:rFonts w:cs="Times New Roman"/>
          <w:b/>
          <w:sz w:val="24"/>
          <w:szCs w:val="24"/>
        </w:rPr>
      </w:pPr>
    </w:p>
    <w:p w:rsidR="002727F6" w:rsidP="004A7178">
      <w:pPr>
        <w:spacing w:before="120" w:after="120" w:line="240" w:lineRule="auto"/>
        <w:jc w:val="right"/>
        <w:rPr>
          <w:rFonts w:cs="Times New Roman"/>
          <w:b/>
          <w:sz w:val="24"/>
          <w:szCs w:val="24"/>
        </w:rPr>
      </w:pPr>
    </w:p>
    <w:p w:rsidR="00740C61" w:rsidP="004A7178">
      <w:pPr>
        <w:spacing w:before="120" w:after="120" w:line="240" w:lineRule="auto"/>
        <w:jc w:val="right"/>
        <w:rPr>
          <w:rFonts w:cs="Times New Roman"/>
          <w:b/>
          <w:sz w:val="24"/>
          <w:szCs w:val="24"/>
        </w:rPr>
      </w:pPr>
    </w:p>
    <w:p w:rsidR="00740C61" w:rsidP="004A7178">
      <w:pPr>
        <w:spacing w:before="120" w:after="120" w:line="240" w:lineRule="auto"/>
        <w:jc w:val="right"/>
        <w:rPr>
          <w:rFonts w:cs="Times New Roman"/>
          <w:b/>
          <w:sz w:val="24"/>
          <w:szCs w:val="24"/>
        </w:rPr>
      </w:pPr>
    </w:p>
    <w:p w:rsidR="00740C61" w:rsidP="004A7178">
      <w:pPr>
        <w:spacing w:before="120" w:after="120" w:line="240" w:lineRule="auto"/>
        <w:jc w:val="right"/>
        <w:rPr>
          <w:rFonts w:cs="Times New Roman"/>
          <w:b/>
          <w:sz w:val="24"/>
          <w:szCs w:val="24"/>
        </w:rPr>
      </w:pPr>
    </w:p>
    <w:p w:rsidR="00867C51" w:rsidP="004A7178">
      <w:pPr>
        <w:spacing w:before="120" w:after="120" w:line="240" w:lineRule="auto"/>
        <w:jc w:val="right"/>
        <w:rPr>
          <w:rFonts w:cs="Times New Roman"/>
          <w:b/>
          <w:sz w:val="24"/>
          <w:szCs w:val="24"/>
        </w:rPr>
      </w:pPr>
    </w:p>
    <w:p w:rsidR="00580AB9" w:rsidP="004A7178">
      <w:pPr>
        <w:spacing w:before="120" w:after="120" w:line="240" w:lineRule="auto"/>
        <w:jc w:val="right"/>
        <w:rPr>
          <w:rFonts w:cs="Times New Roman"/>
          <w:b/>
          <w:sz w:val="24"/>
          <w:szCs w:val="24"/>
        </w:rPr>
      </w:pPr>
    </w:p>
    <w:p w:rsidR="00580AB9" w:rsidP="004A7178">
      <w:pPr>
        <w:spacing w:before="120" w:after="120" w:line="240" w:lineRule="auto"/>
        <w:jc w:val="right"/>
        <w:rPr>
          <w:rFonts w:cs="Times New Roman"/>
          <w:b/>
          <w:sz w:val="24"/>
          <w:szCs w:val="24"/>
        </w:rPr>
      </w:pPr>
    </w:p>
    <w:p w:rsidR="00580AB9" w:rsidP="004A7178">
      <w:pPr>
        <w:spacing w:before="120" w:after="120" w:line="240" w:lineRule="auto"/>
        <w:jc w:val="right"/>
        <w:rPr>
          <w:rFonts w:cs="Times New Roman"/>
          <w:b/>
          <w:sz w:val="24"/>
          <w:szCs w:val="24"/>
        </w:rPr>
      </w:pPr>
    </w:p>
    <w:p w:rsidR="00580AB9" w:rsidP="004A7178">
      <w:pPr>
        <w:spacing w:before="120" w:after="120" w:line="240" w:lineRule="auto"/>
        <w:jc w:val="right"/>
        <w:rPr>
          <w:rFonts w:cs="Times New Roman"/>
          <w:b/>
          <w:sz w:val="24"/>
          <w:szCs w:val="24"/>
        </w:rPr>
      </w:pPr>
    </w:p>
    <w:p w:rsidR="00C14F2A" w:rsidP="004A7178">
      <w:pPr>
        <w:spacing w:before="120" w:after="120" w:line="240" w:lineRule="auto"/>
        <w:jc w:val="right"/>
        <w:rPr>
          <w:rFonts w:cs="Times New Roman"/>
          <w:b/>
          <w:sz w:val="24"/>
          <w:szCs w:val="24"/>
        </w:rPr>
      </w:pPr>
    </w:p>
    <w:p w:rsidR="00C14F2A" w:rsidP="004A7178">
      <w:pPr>
        <w:spacing w:before="120" w:after="120" w:line="240" w:lineRule="auto"/>
        <w:jc w:val="right"/>
        <w:rPr>
          <w:rFonts w:cs="Times New Roman"/>
          <w:b/>
          <w:sz w:val="24"/>
          <w:szCs w:val="24"/>
        </w:rPr>
      </w:pPr>
    </w:p>
    <w:p w:rsidR="00FD757B" w:rsidRPr="006D0750" w:rsidP="004A7178">
      <w:pPr>
        <w:spacing w:before="120" w:after="120" w:line="240" w:lineRule="auto"/>
        <w:jc w:val="right"/>
        <w:rPr>
          <w:rFonts w:cs="Times New Roman"/>
          <w:sz w:val="24"/>
          <w:szCs w:val="24"/>
        </w:rPr>
      </w:pPr>
      <w:r w:rsidRPr="006D0750">
        <w:rPr>
          <w:rFonts w:cs="Times New Roman"/>
          <w:b/>
          <w:sz w:val="24"/>
          <w:szCs w:val="24"/>
        </w:rPr>
        <w:t>Mẫu 15b</w:t>
      </w:r>
    </w:p>
    <w:tbl>
      <w:tblPr>
        <w:tblW w:w="9356" w:type="dxa"/>
        <w:tblCellMar>
          <w:left w:w="0" w:type="dxa"/>
          <w:right w:w="0" w:type="dxa"/>
        </w:tblCellMar>
        <w:tblLook w:val="01E0"/>
      </w:tblPr>
      <w:tblGrid>
        <w:gridCol w:w="2633"/>
        <w:gridCol w:w="1478"/>
        <w:gridCol w:w="5245"/>
      </w:tblGrid>
      <w:tr w:rsidTr="00957170">
        <w:tblPrEx>
          <w:tblW w:w="9356" w:type="dxa"/>
          <w:tblCellMar>
            <w:left w:w="0" w:type="dxa"/>
            <w:right w:w="0" w:type="dxa"/>
          </w:tblCellMar>
          <w:tblLook w:val="01E0"/>
        </w:tblPrEx>
        <w:tc>
          <w:tcPr>
            <w:tcW w:w="2633" w:type="dxa"/>
          </w:tcPr>
          <w:p w:rsidR="00FD757B" w:rsidRPr="006D0750" w:rsidP="00FD757B">
            <w:pPr>
              <w:spacing w:before="120" w:after="120" w:line="240" w:lineRule="auto"/>
              <w:jc w:val="center"/>
              <w:rPr>
                <w:rFonts w:cs="Times New Roman"/>
                <w:sz w:val="24"/>
                <w:szCs w:val="24"/>
              </w:rPr>
            </w:pPr>
            <w:r w:rsidRPr="006D0750">
              <w:rPr>
                <w:rFonts w:cs="Times New Roman"/>
                <w:b/>
                <w:noProof/>
                <w:sz w:val="24"/>
                <w:szCs w:val="24"/>
              </w:rPr>
              <mc:AlternateContent>
                <mc:Choice Requires="wps">
                  <w:drawing>
                    <wp:anchor distT="0" distB="0" distL="114300" distR="114300" simplePos="0" relativeHeight="251787264" behindDoc="0" locked="0" layoutInCell="1" allowOverlap="1">
                      <wp:simplePos x="0" y="0"/>
                      <wp:positionH relativeFrom="column">
                        <wp:posOffset>350520</wp:posOffset>
                      </wp:positionH>
                      <wp:positionV relativeFrom="paragraph">
                        <wp:posOffset>462004</wp:posOffset>
                      </wp:positionV>
                      <wp:extent cx="763325" cy="0"/>
                      <wp:effectExtent l="0" t="0" r="17780" b="19050"/>
                      <wp:wrapNone/>
                      <wp:docPr id="109" name="AutoShape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33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70" type="#_x0000_t32" style="height:0;margin-left:27.6pt;margin-top:36.4pt;mso-height-percent:0;mso-height-relative:page;mso-width-percent:0;mso-width-relative:page;mso-wrap-distance-bottom:0;mso-wrap-distance-left:9pt;mso-wrap-distance-right:9pt;mso-wrap-distance-top:0;mso-wrap-style:square;position:absolute;visibility:visible;width:60.1pt;z-index:251788288"/>
                  </w:pict>
                </mc:Fallback>
              </mc:AlternateContent>
            </w:r>
            <w:r w:rsidRPr="006D0750">
              <w:rPr>
                <w:rFonts w:cs="Times New Roman"/>
                <w:b/>
                <w:sz w:val="24"/>
                <w:szCs w:val="24"/>
              </w:rPr>
              <w:t>TÊN CƠ QUAN KIỂM DỊCH ĐỘNG VẬT</w:t>
            </w:r>
          </w:p>
        </w:tc>
        <w:tc>
          <w:tcPr>
            <w:tcW w:w="1478" w:type="dxa"/>
          </w:tcPr>
          <w:p w:rsidR="00FD757B" w:rsidRPr="006D0750" w:rsidP="00FD757B">
            <w:pPr>
              <w:spacing w:before="120" w:after="120" w:line="240" w:lineRule="auto"/>
              <w:jc w:val="center"/>
              <w:rPr>
                <w:rFonts w:cs="Times New Roman"/>
                <w:sz w:val="24"/>
                <w:szCs w:val="24"/>
              </w:rPr>
            </w:pPr>
            <w:r w:rsidRPr="006D0750">
              <w:rPr>
                <w:rFonts w:cs="Times New Roman"/>
                <w:noProof/>
                <w:sz w:val="24"/>
                <w:szCs w:val="24"/>
              </w:rPr>
              <w:drawing>
                <wp:inline distT="0" distB="0" distL="0" distR="0">
                  <wp:extent cx="735965" cy="748030"/>
                  <wp:effectExtent l="1905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xmlns:r="http://schemas.openxmlformats.org/officeDocument/2006/relationships" r:embed="rId12" cstate="print"/>
                          <a:stretch>
                            <a:fillRect/>
                          </a:stretch>
                        </pic:blipFill>
                        <pic:spPr bwMode="auto">
                          <a:xfrm>
                            <a:off x="0" y="0"/>
                            <a:ext cx="735965" cy="748030"/>
                          </a:xfrm>
                          <a:prstGeom prst="rect">
                            <a:avLst/>
                          </a:prstGeom>
                          <a:noFill/>
                          <a:ln w="9525">
                            <a:noFill/>
                            <a:miter lim="800000"/>
                            <a:headEnd/>
                            <a:tailEnd/>
                          </a:ln>
                        </pic:spPr>
                      </pic:pic>
                    </a:graphicData>
                  </a:graphic>
                </wp:inline>
              </w:drawing>
            </w:r>
          </w:p>
        </w:tc>
        <w:tc>
          <w:tcPr>
            <w:tcW w:w="5245" w:type="dxa"/>
          </w:tcPr>
          <w:p w:rsidR="00FD757B" w:rsidRPr="006D0750" w:rsidP="00957170">
            <w:pPr>
              <w:spacing w:before="120" w:after="120" w:line="240" w:lineRule="auto"/>
              <w:jc w:val="center"/>
              <w:rPr>
                <w:rFonts w:cs="Times New Roman"/>
                <w:b/>
                <w:sz w:val="24"/>
                <w:szCs w:val="24"/>
              </w:rPr>
            </w:pPr>
            <w:r w:rsidRPr="006D0750">
              <w:rPr>
                <w:rFonts w:cs="Times New Roman"/>
                <w:b/>
                <w:noProof/>
                <w:sz w:val="24"/>
                <w:szCs w:val="24"/>
              </w:rPr>
              <mc:AlternateContent>
                <mc:Choice Requires="wps">
                  <w:drawing>
                    <wp:anchor distT="0" distB="0" distL="114300" distR="114300" simplePos="0" relativeHeight="251739136" behindDoc="0" locked="0" layoutInCell="1" allowOverlap="1">
                      <wp:simplePos x="0" y="0"/>
                      <wp:positionH relativeFrom="column">
                        <wp:posOffset>682597</wp:posOffset>
                      </wp:positionH>
                      <wp:positionV relativeFrom="paragraph">
                        <wp:posOffset>462059</wp:posOffset>
                      </wp:positionV>
                      <wp:extent cx="1995170" cy="0"/>
                      <wp:effectExtent l="0" t="0" r="24130" b="19050"/>
                      <wp:wrapNone/>
                      <wp:docPr id="43" name="AutoShape 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9517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71" type="#_x0000_t32" style="height:0;margin-left:53.75pt;margin-top:36.4pt;mso-height-percent:0;mso-height-relative:page;mso-width-percent:0;mso-width-relative:page;mso-wrap-distance-bottom:0;mso-wrap-distance-left:9pt;mso-wrap-distance-right:9pt;mso-wrap-distance-top:0;mso-wrap-style:square;position:absolute;visibility:visible;width:157.1pt;z-index:251740160"/>
                  </w:pict>
                </mc:Fallback>
              </mc:AlternateContent>
            </w:r>
            <w:r w:rsidRPr="006D0750">
              <w:rPr>
                <w:rFonts w:cs="Times New Roman"/>
                <w:b/>
                <w:sz w:val="24"/>
                <w:szCs w:val="24"/>
              </w:rPr>
              <w:t>CỘNG HÒA XÃ HỘI CHỦ NGHĨA VIỆT NAM</w:t>
            </w:r>
            <w:r w:rsidRPr="006D0750">
              <w:rPr>
                <w:rFonts w:cs="Times New Roman"/>
                <w:b/>
                <w:sz w:val="24"/>
                <w:szCs w:val="24"/>
              </w:rPr>
              <w:br/>
            </w:r>
            <w:r w:rsidRPr="006D0750">
              <w:rPr>
                <w:rFonts w:cs="Times New Roman"/>
                <w:b/>
                <w:sz w:val="26"/>
                <w:szCs w:val="26"/>
              </w:rPr>
              <w:t>Độc lập - Tự do - Hạnh phúc</w:t>
            </w:r>
            <w:r w:rsidRPr="006D0750">
              <w:rPr>
                <w:rFonts w:cs="Times New Roman"/>
                <w:b/>
                <w:sz w:val="24"/>
                <w:szCs w:val="24"/>
              </w:rPr>
              <w:br/>
            </w:r>
          </w:p>
          <w:p w:rsidR="00FD757B" w:rsidRPr="006D0750" w:rsidP="00FD757B">
            <w:pPr>
              <w:spacing w:before="120" w:after="120" w:line="240" w:lineRule="auto"/>
              <w:jc w:val="right"/>
              <w:rPr>
                <w:rFonts w:cs="Times New Roman"/>
                <w:b/>
                <w:sz w:val="24"/>
                <w:szCs w:val="24"/>
              </w:rPr>
            </w:pPr>
          </w:p>
        </w:tc>
      </w:tr>
    </w:tbl>
    <w:p w:rsidR="00FD757B" w:rsidRPr="006D0750" w:rsidP="00FD757B">
      <w:pPr>
        <w:spacing w:before="120" w:after="120" w:line="240" w:lineRule="auto"/>
        <w:jc w:val="center"/>
        <w:rPr>
          <w:rFonts w:cs="Times New Roman"/>
          <w:b/>
          <w:sz w:val="24"/>
          <w:szCs w:val="24"/>
        </w:rPr>
      </w:pPr>
      <w:r w:rsidRPr="006D0750">
        <w:rPr>
          <w:rFonts w:cs="Times New Roman"/>
          <w:b/>
          <w:sz w:val="24"/>
          <w:szCs w:val="24"/>
        </w:rPr>
        <w:t xml:space="preserve">GIẤY CHỨNG NHẬN </w:t>
      </w:r>
      <w:r w:rsidRPr="006D0750" w:rsidR="00024F24">
        <w:rPr>
          <w:rFonts w:cs="Times New Roman"/>
          <w:b/>
          <w:sz w:val="24"/>
          <w:szCs w:val="24"/>
        </w:rPr>
        <w:t>KIỂM DỊCH</w:t>
      </w:r>
      <w:r w:rsidRPr="006D0750">
        <w:rPr>
          <w:rFonts w:cs="Times New Roman"/>
          <w:b/>
          <w:sz w:val="24"/>
          <w:szCs w:val="24"/>
        </w:rPr>
        <w:t xml:space="preserve"> SẢN PHẨM ĐỘNG VẬT NHẬP KHẨU</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Số:…………./CN-KDSPĐVNK</w:t>
      </w:r>
    </w:p>
    <w:p w:rsidR="00FD757B"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Họ tên chủ hàng </w:t>
      </w:r>
      <w:r w:rsidRPr="006D0750">
        <w:rPr>
          <w:rFonts w:cs="Times New Roman"/>
          <w:i/>
          <w:sz w:val="24"/>
          <w:szCs w:val="24"/>
        </w:rPr>
        <w:t>(hoặc người đại diện)</w:t>
      </w:r>
      <w:r w:rsidRPr="006D0750">
        <w:rPr>
          <w:rFonts w:cs="Times New Roman"/>
          <w:sz w:val="24"/>
          <w:szCs w:val="24"/>
        </w:rPr>
        <w:t xml:space="preserve">: </w:t>
      </w:r>
      <w:r w:rsidRPr="006D0750">
        <w:rPr>
          <w:rFonts w:cs="Times New Roman"/>
          <w:sz w:val="24"/>
          <w:szCs w:val="24"/>
        </w:rPr>
        <w:tab/>
      </w:r>
      <w:r w:rsidRPr="006D0750" w:rsidR="00357711">
        <w:rPr>
          <w:rFonts w:cs="Times New Roman"/>
          <w:sz w:val="24"/>
          <w:szCs w:val="24"/>
        </w:rPr>
        <w:t>………….</w:t>
      </w:r>
    </w:p>
    <w:p w:rsidR="00580AB9" w:rsidP="00580AB9">
      <w:pPr>
        <w:tabs>
          <w:tab w:val="left" w:leader="dot" w:pos="7920"/>
        </w:tabs>
        <w:spacing w:before="120" w:after="120" w:line="240" w:lineRule="auto"/>
        <w:rPr>
          <w:rFonts w:cs="Times New Roman"/>
          <w:sz w:val="24"/>
          <w:szCs w:val="24"/>
        </w:rPr>
      </w:pPr>
      <w:r w:rsidRPr="006D0750">
        <w:rPr>
          <w:rFonts w:cs="Times New Roman"/>
          <w:sz w:val="24"/>
          <w:szCs w:val="24"/>
        </w:rPr>
        <w:t xml:space="preserve">Địa chỉ giao dịch: </w:t>
      </w:r>
      <w:r w:rsidRPr="006D0750">
        <w:rPr>
          <w:rFonts w:cs="Times New Roman"/>
          <w:sz w:val="24"/>
          <w:szCs w:val="24"/>
        </w:rPr>
        <w:tab/>
        <w:t>………….</w:t>
      </w:r>
    </w:p>
    <w:p w:rsidR="00580AB9" w:rsidRPr="006D0750" w:rsidP="00580AB9">
      <w:pPr>
        <w:tabs>
          <w:tab w:val="left" w:leader="dot" w:pos="7920"/>
        </w:tabs>
        <w:spacing w:before="120" w:after="120" w:line="240" w:lineRule="auto"/>
        <w:rPr>
          <w:rFonts w:cs="Times New Roman"/>
          <w:sz w:val="24"/>
          <w:szCs w:val="24"/>
        </w:rPr>
      </w:pPr>
      <w:r w:rsidRPr="00CF2F34">
        <w:rPr>
          <w:iCs/>
          <w:color w:val="EE0000"/>
          <w:sz w:val="24"/>
          <w:szCs w:val="24"/>
        </w:rPr>
        <w:t>Số căn cước</w:t>
      </w:r>
      <w:r>
        <w:rPr>
          <w:iCs/>
          <w:color w:val="EE0000"/>
          <w:sz w:val="24"/>
          <w:szCs w:val="24"/>
        </w:rPr>
        <w:t>/</w:t>
      </w:r>
      <w:r w:rsidRPr="006D0750">
        <w:rPr>
          <w:iCs/>
          <w:sz w:val="24"/>
          <w:szCs w:val="24"/>
        </w:rPr>
        <w:t>Số Hộ chiếu</w:t>
      </w:r>
      <w:r w:rsidRPr="006D0750">
        <w:rPr>
          <w:rFonts w:cs="Times New Roman"/>
          <w:sz w:val="24"/>
          <w:szCs w:val="24"/>
        </w:rPr>
        <w:t xml:space="preserve">:………….Cấp ngày …../…../……... tại </w:t>
      </w:r>
      <w:r w:rsidRPr="006D0750">
        <w:rPr>
          <w:rFonts w:cs="Times New Roman"/>
          <w:sz w:val="24"/>
          <w:szCs w:val="24"/>
        </w:rPr>
        <w:tab/>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Điện thoại: ……………………Fax: ……………………….Email:</w:t>
      </w:r>
      <w:r w:rsidRPr="006D0750">
        <w:rPr>
          <w:rFonts w:cs="Times New Roman"/>
          <w:sz w:val="24"/>
          <w:szCs w:val="24"/>
        </w:rPr>
        <w:tab/>
      </w:r>
      <w:r w:rsidRPr="006D0750" w:rsidR="00357711">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Có nhập khẩu số sản phẩm động vật sau:</w:t>
      </w:r>
      <w:r w:rsidRPr="006D0750" w:rsidR="003C4191">
        <w:rPr>
          <w:rFonts w:cs="Times New Roman"/>
          <w:noProof/>
          <w:sz w:val="24"/>
          <w:szCs w:val="24"/>
        </w:rPr>
        <w:t xml:space="preserve"> </w:t>
      </w:r>
    </w:p>
    <w:tbl>
      <w:tblPr>
        <w:tblW w:w="8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76"/>
        <w:gridCol w:w="1580"/>
        <w:gridCol w:w="1262"/>
        <w:gridCol w:w="1540"/>
        <w:gridCol w:w="2059"/>
      </w:tblGrid>
      <w:tr w:rsidTr="000532F1">
        <w:tblPrEx>
          <w:tblW w:w="8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767"/>
        </w:trPr>
        <w:tc>
          <w:tcPr>
            <w:tcW w:w="2476" w:type="dxa"/>
          </w:tcPr>
          <w:p w:rsidR="000532F1" w:rsidRPr="006D0750" w:rsidP="00FD757B">
            <w:pPr>
              <w:spacing w:before="120" w:after="120" w:line="240" w:lineRule="auto"/>
              <w:jc w:val="center"/>
              <w:rPr>
                <w:rFonts w:cs="Times New Roman"/>
                <w:b/>
                <w:sz w:val="24"/>
                <w:szCs w:val="24"/>
              </w:rPr>
            </w:pPr>
            <w:r w:rsidRPr="006D0750">
              <w:rPr>
                <w:rFonts w:cs="Times New Roman"/>
                <w:noProof/>
                <w:sz w:val="24"/>
                <w:szCs w:val="24"/>
              </w:rPr>
              <w:drawing>
                <wp:anchor distT="0" distB="0" distL="114300" distR="114300" simplePos="0" relativeHeight="251823104" behindDoc="1" locked="0" layoutInCell="1" allowOverlap="1">
                  <wp:simplePos x="0" y="0"/>
                  <wp:positionH relativeFrom="column">
                    <wp:posOffset>564515</wp:posOffset>
                  </wp:positionH>
                  <wp:positionV relativeFrom="paragraph">
                    <wp:posOffset>58420</wp:posOffset>
                  </wp:positionV>
                  <wp:extent cx="4307205" cy="4307205"/>
                  <wp:effectExtent l="0" t="0" r="0" b="0"/>
                  <wp:wrapNone/>
                  <wp:docPr id="87" name="Picture 87" descr="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KD%2026"/>
                          <pic:cNvPicPr>
                            <a:picLocks noChangeAspect="1" noChangeArrowheads="1"/>
                          </pic:cNvPicPr>
                        </pic:nvPicPr>
                        <pic:blipFill>
                          <a:blip xmlns:r="http://schemas.openxmlformats.org/officeDocument/2006/relationships" r:embed="rId11">
                            <a:lum bright="12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07205" cy="430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750">
              <w:rPr>
                <w:rFonts w:cs="Times New Roman"/>
                <w:b/>
                <w:sz w:val="24"/>
                <w:szCs w:val="24"/>
              </w:rPr>
              <w:t>Loại hàng</w:t>
            </w:r>
          </w:p>
        </w:tc>
        <w:tc>
          <w:tcPr>
            <w:tcW w:w="1580" w:type="dxa"/>
          </w:tcPr>
          <w:p w:rsidR="000532F1" w:rsidRPr="006D0750" w:rsidP="00FD757B">
            <w:pPr>
              <w:spacing w:before="120" w:after="120" w:line="240" w:lineRule="auto"/>
              <w:jc w:val="center"/>
              <w:rPr>
                <w:rFonts w:cs="Times New Roman"/>
                <w:b/>
                <w:sz w:val="24"/>
                <w:szCs w:val="24"/>
              </w:rPr>
            </w:pPr>
            <w:r w:rsidRPr="006D0750">
              <w:rPr>
                <w:rFonts w:cs="Times New Roman"/>
                <w:b/>
                <w:sz w:val="24"/>
                <w:szCs w:val="24"/>
              </w:rPr>
              <w:t>Quy cách đóng gói</w:t>
            </w:r>
          </w:p>
        </w:tc>
        <w:tc>
          <w:tcPr>
            <w:tcW w:w="1262" w:type="dxa"/>
          </w:tcPr>
          <w:p w:rsidR="000532F1" w:rsidRPr="006D0750" w:rsidP="00FD757B">
            <w:pPr>
              <w:spacing w:before="120" w:after="120" w:line="240" w:lineRule="auto"/>
              <w:jc w:val="center"/>
              <w:rPr>
                <w:rFonts w:cs="Times New Roman"/>
                <w:b/>
                <w:sz w:val="24"/>
                <w:szCs w:val="24"/>
              </w:rPr>
            </w:pPr>
            <w:r w:rsidRPr="006D0750">
              <w:rPr>
                <w:rFonts w:cs="Times New Roman"/>
                <w:b/>
                <w:sz w:val="24"/>
                <w:szCs w:val="24"/>
              </w:rPr>
              <w:t xml:space="preserve">Số lượng </w:t>
            </w:r>
            <w:r w:rsidRPr="006D0750">
              <w:rPr>
                <w:rFonts w:cs="Times New Roman"/>
                <w:b/>
                <w:i/>
                <w:sz w:val="24"/>
                <w:szCs w:val="24"/>
              </w:rPr>
              <w:t>(1)</w:t>
            </w:r>
          </w:p>
        </w:tc>
        <w:tc>
          <w:tcPr>
            <w:tcW w:w="1540" w:type="dxa"/>
          </w:tcPr>
          <w:p w:rsidR="000532F1" w:rsidRPr="006D0750" w:rsidP="00FD757B">
            <w:pPr>
              <w:spacing w:before="120" w:after="120" w:line="240" w:lineRule="auto"/>
              <w:jc w:val="center"/>
              <w:rPr>
                <w:rFonts w:cs="Times New Roman"/>
                <w:b/>
                <w:sz w:val="24"/>
                <w:szCs w:val="24"/>
              </w:rPr>
            </w:pPr>
            <w:r w:rsidRPr="006D0750">
              <w:rPr>
                <w:rFonts w:cs="Times New Roman"/>
                <w:b/>
                <w:sz w:val="24"/>
                <w:szCs w:val="24"/>
              </w:rPr>
              <w:t xml:space="preserve">Trọng lượng </w:t>
            </w:r>
            <w:r w:rsidRPr="00176E22">
              <w:rPr>
                <w:rFonts w:cs="Times New Roman"/>
                <w:bCs/>
                <w:i/>
                <w:sz w:val="24"/>
                <w:szCs w:val="24"/>
              </w:rPr>
              <w:t>(kg)</w:t>
            </w:r>
          </w:p>
        </w:tc>
        <w:tc>
          <w:tcPr>
            <w:tcW w:w="2059" w:type="dxa"/>
          </w:tcPr>
          <w:p w:rsidR="000532F1" w:rsidRPr="006D0750" w:rsidP="00FD757B">
            <w:pPr>
              <w:spacing w:before="120" w:after="120" w:line="240" w:lineRule="auto"/>
              <w:jc w:val="center"/>
              <w:rPr>
                <w:rFonts w:cs="Times New Roman"/>
                <w:b/>
                <w:sz w:val="24"/>
                <w:szCs w:val="24"/>
              </w:rPr>
            </w:pPr>
            <w:r w:rsidRPr="006D0750">
              <w:rPr>
                <w:rFonts w:cs="Times New Roman"/>
                <w:b/>
                <w:sz w:val="24"/>
                <w:szCs w:val="24"/>
              </w:rPr>
              <w:t>Mục đích sử dụng</w:t>
            </w:r>
          </w:p>
        </w:tc>
      </w:tr>
      <w:tr w:rsidTr="000532F1">
        <w:tblPrEx>
          <w:tblW w:w="8917" w:type="dxa"/>
          <w:tblInd w:w="5" w:type="dxa"/>
          <w:tblCellMar>
            <w:left w:w="0" w:type="dxa"/>
            <w:right w:w="0" w:type="dxa"/>
          </w:tblCellMar>
          <w:tblLook w:val="0000"/>
        </w:tblPrEx>
        <w:trPr>
          <w:trHeight w:val="505"/>
        </w:trPr>
        <w:tc>
          <w:tcPr>
            <w:tcW w:w="2476" w:type="dxa"/>
          </w:tcPr>
          <w:p w:rsidR="000532F1" w:rsidRPr="006D0750" w:rsidP="00FD757B">
            <w:pPr>
              <w:spacing w:before="120" w:after="120" w:line="240" w:lineRule="auto"/>
              <w:rPr>
                <w:rFonts w:cs="Times New Roman"/>
                <w:b/>
                <w:sz w:val="24"/>
                <w:szCs w:val="24"/>
              </w:rPr>
            </w:pPr>
          </w:p>
        </w:tc>
        <w:tc>
          <w:tcPr>
            <w:tcW w:w="1580" w:type="dxa"/>
          </w:tcPr>
          <w:p w:rsidR="000532F1" w:rsidRPr="006D0750" w:rsidP="00FD757B">
            <w:pPr>
              <w:spacing w:before="120" w:after="120" w:line="240" w:lineRule="auto"/>
              <w:rPr>
                <w:rFonts w:cs="Times New Roman"/>
                <w:b/>
                <w:sz w:val="24"/>
                <w:szCs w:val="24"/>
              </w:rPr>
            </w:pPr>
          </w:p>
        </w:tc>
        <w:tc>
          <w:tcPr>
            <w:tcW w:w="1262" w:type="dxa"/>
          </w:tcPr>
          <w:p w:rsidR="000532F1" w:rsidRPr="006D0750" w:rsidP="00FD757B">
            <w:pPr>
              <w:spacing w:before="120" w:after="120" w:line="240" w:lineRule="auto"/>
              <w:rPr>
                <w:rFonts w:cs="Times New Roman"/>
                <w:b/>
                <w:sz w:val="24"/>
                <w:szCs w:val="24"/>
              </w:rPr>
            </w:pPr>
          </w:p>
        </w:tc>
        <w:tc>
          <w:tcPr>
            <w:tcW w:w="1540" w:type="dxa"/>
          </w:tcPr>
          <w:p w:rsidR="000532F1" w:rsidRPr="006D0750" w:rsidP="00FD757B">
            <w:pPr>
              <w:spacing w:before="120" w:after="120" w:line="240" w:lineRule="auto"/>
              <w:rPr>
                <w:rFonts w:cs="Times New Roman"/>
                <w:b/>
                <w:sz w:val="24"/>
                <w:szCs w:val="24"/>
              </w:rPr>
            </w:pPr>
          </w:p>
        </w:tc>
        <w:tc>
          <w:tcPr>
            <w:tcW w:w="2059" w:type="dxa"/>
          </w:tcPr>
          <w:p w:rsidR="000532F1" w:rsidRPr="006D0750" w:rsidP="00FD757B">
            <w:pPr>
              <w:spacing w:before="120" w:after="120" w:line="240" w:lineRule="auto"/>
              <w:rPr>
                <w:rFonts w:cs="Times New Roman"/>
                <w:b/>
                <w:sz w:val="24"/>
                <w:szCs w:val="24"/>
              </w:rPr>
            </w:pPr>
          </w:p>
        </w:tc>
      </w:tr>
      <w:tr w:rsidTr="000532F1">
        <w:tblPrEx>
          <w:tblW w:w="8917" w:type="dxa"/>
          <w:tblInd w:w="5" w:type="dxa"/>
          <w:tblCellMar>
            <w:left w:w="0" w:type="dxa"/>
            <w:right w:w="0" w:type="dxa"/>
          </w:tblCellMar>
          <w:tblLook w:val="0000"/>
        </w:tblPrEx>
        <w:trPr>
          <w:trHeight w:val="495"/>
        </w:trPr>
        <w:tc>
          <w:tcPr>
            <w:tcW w:w="2476" w:type="dxa"/>
          </w:tcPr>
          <w:p w:rsidR="000532F1" w:rsidRPr="006D0750" w:rsidP="00FD757B">
            <w:pPr>
              <w:spacing w:before="120" w:after="120" w:line="240" w:lineRule="auto"/>
              <w:rPr>
                <w:rFonts w:cs="Times New Roman"/>
                <w:b/>
                <w:sz w:val="24"/>
                <w:szCs w:val="24"/>
              </w:rPr>
            </w:pPr>
          </w:p>
        </w:tc>
        <w:tc>
          <w:tcPr>
            <w:tcW w:w="1580" w:type="dxa"/>
          </w:tcPr>
          <w:p w:rsidR="000532F1" w:rsidRPr="006D0750" w:rsidP="00FD757B">
            <w:pPr>
              <w:spacing w:before="120" w:after="120" w:line="240" w:lineRule="auto"/>
              <w:rPr>
                <w:rFonts w:cs="Times New Roman"/>
                <w:b/>
                <w:sz w:val="24"/>
                <w:szCs w:val="24"/>
              </w:rPr>
            </w:pPr>
          </w:p>
        </w:tc>
        <w:tc>
          <w:tcPr>
            <w:tcW w:w="1262" w:type="dxa"/>
          </w:tcPr>
          <w:p w:rsidR="000532F1" w:rsidRPr="006D0750" w:rsidP="00FD757B">
            <w:pPr>
              <w:spacing w:before="120" w:after="120" w:line="240" w:lineRule="auto"/>
              <w:rPr>
                <w:rFonts w:cs="Times New Roman"/>
                <w:b/>
                <w:sz w:val="24"/>
                <w:szCs w:val="24"/>
              </w:rPr>
            </w:pPr>
          </w:p>
        </w:tc>
        <w:tc>
          <w:tcPr>
            <w:tcW w:w="1540" w:type="dxa"/>
          </w:tcPr>
          <w:p w:rsidR="000532F1" w:rsidRPr="006D0750" w:rsidP="00FD757B">
            <w:pPr>
              <w:spacing w:before="120" w:after="120" w:line="240" w:lineRule="auto"/>
              <w:rPr>
                <w:rFonts w:cs="Times New Roman"/>
                <w:b/>
                <w:sz w:val="24"/>
                <w:szCs w:val="24"/>
              </w:rPr>
            </w:pPr>
          </w:p>
        </w:tc>
        <w:tc>
          <w:tcPr>
            <w:tcW w:w="2059" w:type="dxa"/>
          </w:tcPr>
          <w:p w:rsidR="000532F1" w:rsidRPr="006D0750" w:rsidP="00FD757B">
            <w:pPr>
              <w:spacing w:before="120" w:after="120" w:line="240" w:lineRule="auto"/>
              <w:rPr>
                <w:rFonts w:cs="Times New Roman"/>
                <w:b/>
                <w:sz w:val="24"/>
                <w:szCs w:val="24"/>
              </w:rPr>
            </w:pPr>
          </w:p>
        </w:tc>
      </w:tr>
      <w:tr w:rsidTr="000532F1">
        <w:tblPrEx>
          <w:tblW w:w="8917" w:type="dxa"/>
          <w:tblInd w:w="5" w:type="dxa"/>
          <w:tblCellMar>
            <w:left w:w="0" w:type="dxa"/>
            <w:right w:w="0" w:type="dxa"/>
          </w:tblCellMar>
          <w:tblLook w:val="0000"/>
        </w:tblPrEx>
        <w:trPr>
          <w:trHeight w:val="505"/>
        </w:trPr>
        <w:tc>
          <w:tcPr>
            <w:tcW w:w="2476" w:type="dxa"/>
          </w:tcPr>
          <w:p w:rsidR="000532F1" w:rsidRPr="006D0750" w:rsidP="00FD757B">
            <w:pPr>
              <w:spacing w:before="120" w:after="120" w:line="240" w:lineRule="auto"/>
              <w:rPr>
                <w:rFonts w:cs="Times New Roman"/>
                <w:b/>
                <w:sz w:val="24"/>
                <w:szCs w:val="24"/>
              </w:rPr>
            </w:pPr>
          </w:p>
        </w:tc>
        <w:tc>
          <w:tcPr>
            <w:tcW w:w="1580" w:type="dxa"/>
          </w:tcPr>
          <w:p w:rsidR="000532F1" w:rsidRPr="006D0750" w:rsidP="00FD757B">
            <w:pPr>
              <w:spacing w:before="120" w:after="120" w:line="240" w:lineRule="auto"/>
              <w:rPr>
                <w:rFonts w:cs="Times New Roman"/>
                <w:b/>
                <w:sz w:val="24"/>
                <w:szCs w:val="24"/>
              </w:rPr>
            </w:pPr>
          </w:p>
        </w:tc>
        <w:tc>
          <w:tcPr>
            <w:tcW w:w="1262" w:type="dxa"/>
          </w:tcPr>
          <w:p w:rsidR="000532F1" w:rsidRPr="006D0750" w:rsidP="00FD757B">
            <w:pPr>
              <w:spacing w:before="120" w:after="120" w:line="240" w:lineRule="auto"/>
              <w:rPr>
                <w:rFonts w:cs="Times New Roman"/>
                <w:b/>
                <w:sz w:val="24"/>
                <w:szCs w:val="24"/>
              </w:rPr>
            </w:pPr>
          </w:p>
        </w:tc>
        <w:tc>
          <w:tcPr>
            <w:tcW w:w="1540" w:type="dxa"/>
          </w:tcPr>
          <w:p w:rsidR="000532F1" w:rsidRPr="006D0750" w:rsidP="00FD757B">
            <w:pPr>
              <w:spacing w:before="120" w:after="120" w:line="240" w:lineRule="auto"/>
              <w:rPr>
                <w:rFonts w:cs="Times New Roman"/>
                <w:b/>
                <w:sz w:val="24"/>
                <w:szCs w:val="24"/>
              </w:rPr>
            </w:pPr>
          </w:p>
        </w:tc>
        <w:tc>
          <w:tcPr>
            <w:tcW w:w="2059" w:type="dxa"/>
          </w:tcPr>
          <w:p w:rsidR="000532F1" w:rsidRPr="006D0750" w:rsidP="00FD757B">
            <w:pPr>
              <w:spacing w:before="120" w:after="120" w:line="240" w:lineRule="auto"/>
              <w:rPr>
                <w:rFonts w:cs="Times New Roman"/>
                <w:b/>
                <w:sz w:val="24"/>
                <w:szCs w:val="24"/>
              </w:rPr>
            </w:pPr>
          </w:p>
        </w:tc>
      </w:tr>
      <w:tr w:rsidTr="000532F1">
        <w:tblPrEx>
          <w:tblW w:w="8917" w:type="dxa"/>
          <w:tblInd w:w="5" w:type="dxa"/>
          <w:tblCellMar>
            <w:left w:w="0" w:type="dxa"/>
            <w:right w:w="0" w:type="dxa"/>
          </w:tblCellMar>
          <w:tblLook w:val="0000"/>
        </w:tblPrEx>
        <w:trPr>
          <w:trHeight w:val="505"/>
        </w:trPr>
        <w:tc>
          <w:tcPr>
            <w:tcW w:w="2476" w:type="dxa"/>
          </w:tcPr>
          <w:p w:rsidR="000532F1" w:rsidRPr="006D0750" w:rsidP="00FD757B">
            <w:pPr>
              <w:spacing w:before="120" w:after="120" w:line="240" w:lineRule="auto"/>
              <w:jc w:val="center"/>
              <w:rPr>
                <w:rFonts w:cs="Times New Roman"/>
                <w:b/>
                <w:sz w:val="24"/>
                <w:szCs w:val="24"/>
              </w:rPr>
            </w:pPr>
            <w:r w:rsidRPr="006D0750">
              <w:rPr>
                <w:rFonts w:cs="Times New Roman"/>
                <w:b/>
                <w:sz w:val="24"/>
                <w:szCs w:val="24"/>
              </w:rPr>
              <w:t>Tổng số</w:t>
            </w:r>
          </w:p>
        </w:tc>
        <w:tc>
          <w:tcPr>
            <w:tcW w:w="1580" w:type="dxa"/>
          </w:tcPr>
          <w:p w:rsidR="000532F1" w:rsidRPr="006D0750" w:rsidP="00FD757B">
            <w:pPr>
              <w:spacing w:before="120" w:after="120" w:line="240" w:lineRule="auto"/>
              <w:jc w:val="center"/>
              <w:rPr>
                <w:rFonts w:cs="Times New Roman"/>
                <w:b/>
                <w:sz w:val="24"/>
                <w:szCs w:val="24"/>
              </w:rPr>
            </w:pPr>
          </w:p>
        </w:tc>
        <w:tc>
          <w:tcPr>
            <w:tcW w:w="1262" w:type="dxa"/>
          </w:tcPr>
          <w:p w:rsidR="000532F1" w:rsidRPr="006D0750" w:rsidP="00FD757B">
            <w:pPr>
              <w:spacing w:before="120" w:after="120" w:line="240" w:lineRule="auto"/>
              <w:jc w:val="center"/>
              <w:rPr>
                <w:rFonts w:cs="Times New Roman"/>
                <w:b/>
                <w:sz w:val="24"/>
                <w:szCs w:val="24"/>
              </w:rPr>
            </w:pPr>
          </w:p>
        </w:tc>
        <w:tc>
          <w:tcPr>
            <w:tcW w:w="1540" w:type="dxa"/>
          </w:tcPr>
          <w:p w:rsidR="000532F1" w:rsidRPr="006D0750" w:rsidP="00FD757B">
            <w:pPr>
              <w:spacing w:before="120" w:after="120" w:line="240" w:lineRule="auto"/>
              <w:jc w:val="center"/>
              <w:rPr>
                <w:rFonts w:cs="Times New Roman"/>
                <w:b/>
                <w:sz w:val="24"/>
                <w:szCs w:val="24"/>
              </w:rPr>
            </w:pPr>
          </w:p>
        </w:tc>
        <w:tc>
          <w:tcPr>
            <w:tcW w:w="2059" w:type="dxa"/>
          </w:tcPr>
          <w:p w:rsidR="000532F1" w:rsidRPr="006D0750" w:rsidP="00FD757B">
            <w:pPr>
              <w:spacing w:before="120" w:after="120" w:line="240" w:lineRule="auto"/>
              <w:jc w:val="center"/>
              <w:rPr>
                <w:rFonts w:cs="Times New Roman"/>
                <w:b/>
                <w:sz w:val="24"/>
                <w:szCs w:val="24"/>
              </w:rPr>
            </w:pP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Tổng số </w:t>
      </w:r>
      <w:r w:rsidRPr="006D0750">
        <w:rPr>
          <w:rFonts w:cs="Times New Roman"/>
          <w:i/>
          <w:sz w:val="24"/>
          <w:szCs w:val="24"/>
        </w:rPr>
        <w:t>(viết bằng chữ)</w:t>
      </w:r>
      <w:r w:rsidRPr="006D0750">
        <w:rPr>
          <w:rFonts w:cs="Times New Roman"/>
          <w:sz w:val="24"/>
          <w:szCs w:val="24"/>
        </w:rPr>
        <w:t xml:space="preserve">: </w:t>
      </w:r>
      <w:r w:rsidRPr="006D0750">
        <w:rPr>
          <w:rFonts w:cs="Times New Roman"/>
          <w:sz w:val="24"/>
          <w:szCs w:val="24"/>
        </w:rPr>
        <w:tab/>
      </w:r>
      <w:r w:rsidRPr="006D0750" w:rsidR="00357711">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Tên, địa chỉ tổ chức, cá nhân xuất khẩu: </w:t>
      </w:r>
      <w:r w:rsidRPr="006D0750">
        <w:rPr>
          <w:rFonts w:cs="Times New Roman"/>
          <w:sz w:val="24"/>
          <w:szCs w:val="24"/>
        </w:rPr>
        <w:tab/>
      </w:r>
      <w:r w:rsidRPr="006D0750" w:rsidR="00357711">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357711">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Tên, địa chỉ cơ sở sản xuất, chế biến: </w:t>
      </w:r>
      <w:r w:rsidRPr="006D0750">
        <w:rPr>
          <w:rFonts w:cs="Times New Roman"/>
          <w:sz w:val="24"/>
          <w:szCs w:val="24"/>
        </w:rPr>
        <w:tab/>
      </w:r>
      <w:r w:rsidRPr="006D0750" w:rsidR="00357711">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357711">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Nước xuất khẩu: ……………………….. Nước quá cảnh </w:t>
      </w:r>
      <w:r w:rsidRPr="006D0750">
        <w:rPr>
          <w:rFonts w:cs="Times New Roman"/>
          <w:i/>
          <w:sz w:val="24"/>
          <w:szCs w:val="24"/>
        </w:rPr>
        <w:t>(nếu có)</w:t>
      </w:r>
      <w:r w:rsidRPr="006D0750">
        <w:rPr>
          <w:rFonts w:cs="Times New Roman"/>
          <w:sz w:val="24"/>
          <w:szCs w:val="24"/>
        </w:rPr>
        <w:tab/>
      </w:r>
      <w:r w:rsidRPr="006D0750" w:rsidR="00357711">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Cửa khẩu nhập vào Việt Nam: …………………….</w:t>
      </w:r>
      <w:r w:rsidRPr="007E32C2">
        <w:rPr>
          <w:rFonts w:cs="Times New Roman"/>
          <w:color w:val="EE0000"/>
          <w:sz w:val="24"/>
          <w:szCs w:val="24"/>
        </w:rPr>
        <w:t xml:space="preserve">Thời </w:t>
      </w:r>
      <w:r w:rsidRPr="007E32C2" w:rsidR="007E32C2">
        <w:rPr>
          <w:rFonts w:cs="Times New Roman"/>
          <w:color w:val="EE0000"/>
          <w:sz w:val="24"/>
          <w:szCs w:val="24"/>
        </w:rPr>
        <w:t xml:space="preserve">gian </w:t>
      </w:r>
      <w:r w:rsidR="00364E33">
        <w:rPr>
          <w:rFonts w:cs="Times New Roman"/>
          <w:sz w:val="24"/>
          <w:szCs w:val="24"/>
        </w:rPr>
        <w:t>kiểm tra</w:t>
      </w:r>
      <w:r w:rsidRPr="006D0750">
        <w:rPr>
          <w:rFonts w:cs="Times New Roman"/>
          <w:sz w:val="24"/>
          <w:szCs w:val="24"/>
        </w:rPr>
        <w:t>: ……./……../</w:t>
      </w:r>
      <w:r w:rsidRPr="006D0750" w:rsidR="00357711">
        <w:rPr>
          <w:rFonts w:cs="Times New Roman"/>
          <w:sz w:val="24"/>
          <w:szCs w:val="24"/>
        </w:rPr>
        <w:t>.</w:t>
      </w:r>
      <w:r w:rsidRPr="006D0750">
        <w:rPr>
          <w:rFonts w:cs="Times New Roman"/>
          <w:sz w:val="24"/>
          <w:szCs w:val="24"/>
        </w:rPr>
        <w:tab/>
      </w:r>
      <w:r w:rsidRPr="006D0750" w:rsidR="00357711">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Nơi chuyển</w:t>
      </w:r>
      <w:r w:rsidR="004952A9">
        <w:rPr>
          <w:rFonts w:cs="Times New Roman"/>
          <w:sz w:val="24"/>
          <w:szCs w:val="24"/>
        </w:rPr>
        <w:t xml:space="preserve"> </w:t>
      </w:r>
      <w:r w:rsidRPr="006D0750">
        <w:rPr>
          <w:rFonts w:cs="Times New Roman"/>
          <w:sz w:val="24"/>
          <w:szCs w:val="24"/>
        </w:rPr>
        <w:t xml:space="preserve">đến: </w:t>
      </w:r>
      <w:r w:rsidRPr="006D0750">
        <w:rPr>
          <w:rFonts w:cs="Times New Roman"/>
          <w:sz w:val="24"/>
          <w:szCs w:val="24"/>
        </w:rPr>
        <w:tab/>
      </w:r>
      <w:r w:rsidRPr="006D0750" w:rsidR="00357711">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Các vật dụng khác có liên quan: </w:t>
      </w:r>
      <w:r w:rsidRPr="006D0750">
        <w:rPr>
          <w:rFonts w:cs="Times New Roman"/>
          <w:sz w:val="24"/>
          <w:szCs w:val="24"/>
        </w:rPr>
        <w:tab/>
      </w:r>
      <w:r w:rsidRPr="006D0750" w:rsidR="00357711">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Hồ sơ giấy tờ có liên quan: </w:t>
      </w:r>
      <w:r w:rsidRPr="006D0750">
        <w:rPr>
          <w:rFonts w:cs="Times New Roman"/>
          <w:sz w:val="24"/>
          <w:szCs w:val="24"/>
        </w:rPr>
        <w:tab/>
      </w:r>
      <w:r w:rsidRPr="006D0750" w:rsidR="00357711">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357711">
        <w:rPr>
          <w:rFonts w:cs="Times New Roman"/>
          <w:sz w:val="24"/>
          <w:szCs w:val="24"/>
        </w:rPr>
        <w:t>………….</w:t>
      </w:r>
      <w:r w:rsidRPr="006D0750" w:rsidR="00C705DF">
        <w:rPr>
          <w:iCs/>
          <w:color w:val="FF0000"/>
          <w:szCs w:val="28"/>
        </w:rPr>
        <w:t xml:space="preserve"> </w:t>
      </w:r>
      <w:r w:rsidRPr="006D0750" w:rsidR="00C705DF">
        <w:rPr>
          <w:iCs/>
          <w:sz w:val="24"/>
          <w:szCs w:val="24"/>
        </w:rPr>
        <w:t>Số, ngày vận đơn/hợp đồng vận chuyển (nếu có):</w:t>
      </w:r>
      <w:r w:rsidRPr="006D0750" w:rsidR="00740C61">
        <w:rPr>
          <w:iCs/>
          <w:sz w:val="24"/>
          <w:szCs w:val="24"/>
        </w:rPr>
        <w:t xml:space="preserve"> </w:t>
      </w:r>
      <w:r w:rsidRPr="006D0750" w:rsidR="00C705DF">
        <w:rPr>
          <w:iCs/>
          <w:sz w:val="24"/>
          <w:szCs w:val="24"/>
        </w:rPr>
        <w:t>………………………………</w:t>
      </w:r>
      <w:r w:rsidRPr="006D0750" w:rsidR="008624BB">
        <w:rPr>
          <w:iCs/>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Phương tiện vận chuyển:</w:t>
      </w:r>
      <w:r w:rsidRPr="006D0750">
        <w:rPr>
          <w:rFonts w:cs="Times New Roman"/>
          <w:sz w:val="24"/>
          <w:szCs w:val="24"/>
        </w:rPr>
        <w:tab/>
      </w:r>
      <w:r w:rsidRPr="006D0750" w:rsidR="00357711">
        <w:rPr>
          <w:rFonts w:cs="Times New Roman"/>
          <w:sz w:val="24"/>
          <w:szCs w:val="24"/>
        </w:rPr>
        <w:t>…………..</w:t>
      </w:r>
    </w:p>
    <w:p w:rsidR="00FD757B" w:rsidRPr="006D0750" w:rsidP="00FD757B">
      <w:pPr>
        <w:tabs>
          <w:tab w:val="left" w:leader="dot" w:pos="7920"/>
        </w:tabs>
        <w:spacing w:before="120" w:after="120" w:line="240" w:lineRule="auto"/>
        <w:jc w:val="center"/>
        <w:rPr>
          <w:rFonts w:cs="Times New Roman"/>
          <w:b/>
          <w:sz w:val="24"/>
          <w:szCs w:val="24"/>
        </w:rPr>
      </w:pPr>
      <w:r w:rsidRPr="006D0750">
        <w:rPr>
          <w:rFonts w:cs="Times New Roman"/>
          <w:b/>
          <w:sz w:val="24"/>
          <w:szCs w:val="24"/>
        </w:rPr>
        <w:t>CHỨNG NHẬN KIỂM DỊCH</w:t>
      </w:r>
    </w:p>
    <w:p w:rsidR="00FD757B" w:rsidRPr="006D0750" w:rsidP="00514375">
      <w:pPr>
        <w:spacing w:before="120" w:after="120" w:line="240" w:lineRule="auto"/>
        <w:jc w:val="both"/>
        <w:rPr>
          <w:rFonts w:cs="Times New Roman"/>
          <w:sz w:val="24"/>
          <w:szCs w:val="24"/>
        </w:rPr>
      </w:pPr>
      <w:r w:rsidRPr="006D0750">
        <w:rPr>
          <w:rFonts w:cs="Times New Roman"/>
          <w:sz w:val="24"/>
          <w:szCs w:val="24"/>
        </w:rPr>
        <w:t>Tôi kiểm dịch viên động vật ký tên dưới đây chứng nhận số sản phẩm động vật nêu trên:</w:t>
      </w:r>
    </w:p>
    <w:p w:rsidR="00FD757B" w:rsidRPr="006D0750" w:rsidP="00514375">
      <w:pPr>
        <w:spacing w:before="120" w:after="120" w:line="240" w:lineRule="auto"/>
        <w:jc w:val="both"/>
        <w:rPr>
          <w:rFonts w:cs="Times New Roman"/>
          <w:sz w:val="24"/>
          <w:szCs w:val="24"/>
        </w:rPr>
      </w:pPr>
      <w:r w:rsidRPr="006D0750">
        <w:rPr>
          <w:rFonts w:cs="Times New Roman"/>
          <w:sz w:val="24"/>
          <w:szCs w:val="24"/>
        </w:rPr>
        <w:t>1. Có đầy đủ giấy tờ hợ</w:t>
      </w:r>
      <w:r w:rsidRPr="006D0750" w:rsidR="004D60E1">
        <w:rPr>
          <w:rFonts w:cs="Times New Roman"/>
          <w:sz w:val="24"/>
          <w:szCs w:val="24"/>
        </w:rPr>
        <w:t>p lệ.</w:t>
      </w:r>
    </w:p>
    <w:p w:rsidR="00FD757B" w:rsidRPr="006D0750" w:rsidP="00514375">
      <w:pPr>
        <w:spacing w:before="120" w:after="120" w:line="240" w:lineRule="auto"/>
        <w:jc w:val="both"/>
        <w:rPr>
          <w:rFonts w:cs="Times New Roman"/>
          <w:sz w:val="24"/>
          <w:szCs w:val="24"/>
        </w:rPr>
      </w:pPr>
      <w:r w:rsidRPr="006D0750">
        <w:rPr>
          <w:rFonts w:cs="Times New Roman"/>
          <w:sz w:val="24"/>
          <w:szCs w:val="24"/>
        </w:rPr>
        <w:t>2. Đã được kiểm tra và bảo đảm các yêu cầu vệ sinh thú y khi nhập khẩu.</w:t>
      </w:r>
    </w:p>
    <w:p w:rsidR="00FD757B" w:rsidRPr="006D0750" w:rsidP="00514375">
      <w:pPr>
        <w:spacing w:before="120" w:after="120" w:line="240" w:lineRule="auto"/>
        <w:jc w:val="both"/>
        <w:rPr>
          <w:rFonts w:cs="Times New Roman"/>
          <w:sz w:val="24"/>
          <w:szCs w:val="24"/>
        </w:rPr>
      </w:pPr>
      <w:r w:rsidRPr="006D0750">
        <w:rPr>
          <w:rFonts w:cs="Times New Roman"/>
          <w:sz w:val="24"/>
          <w:szCs w:val="24"/>
        </w:rPr>
        <w:t>3. Sản phẩm động vật được bao gói, bảo quản theo quy định.</w:t>
      </w:r>
    </w:p>
    <w:p w:rsidR="00FD757B" w:rsidRPr="006D0750" w:rsidP="00514375">
      <w:pPr>
        <w:spacing w:before="120" w:after="120" w:line="240" w:lineRule="auto"/>
        <w:jc w:val="both"/>
        <w:rPr>
          <w:rFonts w:cs="Times New Roman"/>
          <w:sz w:val="24"/>
          <w:szCs w:val="24"/>
        </w:rPr>
      </w:pPr>
      <w:r w:rsidRPr="006D0750">
        <w:rPr>
          <w:rFonts w:cs="Times New Roman"/>
          <w:sz w:val="24"/>
          <w:szCs w:val="24"/>
        </w:rPr>
        <w:t>4. Số sản phẩm động vật trên đã được khử trùng tiêu độc bằng ………………………nồng độ ……………… (nếu có).</w:t>
      </w:r>
    </w:p>
    <w:p w:rsidR="00FD757B" w:rsidRPr="006D0750" w:rsidP="00514375">
      <w:pPr>
        <w:spacing w:before="120" w:after="120" w:line="240" w:lineRule="auto"/>
        <w:jc w:val="both"/>
        <w:rPr>
          <w:rFonts w:cs="Times New Roman"/>
          <w:sz w:val="24"/>
          <w:szCs w:val="24"/>
        </w:rPr>
      </w:pPr>
      <w:r w:rsidRPr="006D0750">
        <w:rPr>
          <w:rFonts w:cs="Times New Roman"/>
          <w:sz w:val="24"/>
          <w:szCs w:val="24"/>
        </w:rPr>
        <w:t>5. Phương tiện vận chuyển, các vật dụng khác có liên quan kèm theo bảo đảm yêu cầu vệ sinh thú y, đã được khử trùng tiêu độc bằng ………………………..nồng độ …………</w:t>
      </w:r>
      <w:r w:rsidRPr="006D0750" w:rsidR="00357711">
        <w:rPr>
          <w:rFonts w:cs="Times New Roman"/>
          <w:sz w:val="24"/>
          <w:szCs w:val="24"/>
        </w:rPr>
        <w:t>…………..</w:t>
      </w:r>
    </w:p>
    <w:p w:rsidR="00FD757B" w:rsidRPr="002566BF" w:rsidP="00C8595C">
      <w:pPr>
        <w:spacing w:before="120" w:after="120" w:line="240" w:lineRule="auto"/>
        <w:jc w:val="both"/>
        <w:rPr>
          <w:rFonts w:cs="Times New Roman"/>
          <w:spacing w:val="-8"/>
          <w:sz w:val="24"/>
          <w:szCs w:val="24"/>
        </w:rPr>
      </w:pPr>
      <w:r w:rsidRPr="002566BF">
        <w:rPr>
          <w:iCs/>
          <w:spacing w:val="-8"/>
          <w:sz w:val="24"/>
          <w:szCs w:val="24"/>
        </w:rPr>
        <w:t>6.</w:t>
      </w:r>
      <w:r w:rsidRPr="002566BF">
        <w:rPr>
          <w:iCs/>
          <w:color w:val="FF0000"/>
          <w:spacing w:val="-8"/>
          <w:sz w:val="24"/>
          <w:szCs w:val="24"/>
        </w:rPr>
        <w:t xml:space="preserve"> </w:t>
      </w:r>
      <w:r w:rsidRPr="00B864A5">
        <w:rPr>
          <w:iCs/>
          <w:sz w:val="24"/>
          <w:szCs w:val="24"/>
        </w:rPr>
        <w:t>Sản phẩm động vật đã được xét nghiệm và cho kết quả âm tính với các bệnh……….. tại kết quả xét nghiệm số………./……..….. ngày……/……./………của…….. (nếu có)</w:t>
      </w:r>
    </w:p>
    <w:tbl>
      <w:tblPr>
        <w:tblW w:w="0" w:type="auto"/>
        <w:tblLook w:val="01E0"/>
      </w:tblPr>
      <w:tblGrid>
        <w:gridCol w:w="4225"/>
        <w:gridCol w:w="4847"/>
      </w:tblGrid>
      <w:tr w:rsidTr="007A6FAD">
        <w:tblPrEx>
          <w:tblW w:w="0" w:type="auto"/>
          <w:tblLook w:val="01E0"/>
        </w:tblPrEx>
        <w:tc>
          <w:tcPr>
            <w:tcW w:w="4262" w:type="dxa"/>
          </w:tcPr>
          <w:p w:rsidR="00FD757B" w:rsidRPr="006D0750" w:rsidP="000869AB">
            <w:pPr>
              <w:spacing w:before="120" w:after="120" w:line="240" w:lineRule="auto"/>
              <w:jc w:val="center"/>
              <w:rPr>
                <w:rFonts w:cs="Times New Roman"/>
                <w:sz w:val="24"/>
                <w:szCs w:val="24"/>
              </w:rPr>
            </w:pPr>
            <w:r w:rsidRPr="006D0750">
              <w:rPr>
                <w:rFonts w:cs="Times New Roman"/>
                <w:i/>
                <w:sz w:val="24"/>
                <w:szCs w:val="24"/>
              </w:rPr>
              <w:t>Giấy có giá trị đến:</w:t>
            </w:r>
            <w:r w:rsidRPr="006D0750">
              <w:rPr>
                <w:rFonts w:cs="Times New Roman"/>
                <w:sz w:val="24"/>
                <w:szCs w:val="24"/>
              </w:rPr>
              <w:t xml:space="preserve"> ………/.........../…………</w:t>
            </w:r>
          </w:p>
        </w:tc>
        <w:tc>
          <w:tcPr>
            <w:tcW w:w="4918" w:type="dxa"/>
          </w:tcPr>
          <w:p w:rsidR="00FD757B" w:rsidRPr="006D0750" w:rsidP="000869AB">
            <w:pPr>
              <w:spacing w:before="120" w:after="120" w:line="240" w:lineRule="auto"/>
              <w:jc w:val="center"/>
              <w:rPr>
                <w:rFonts w:cs="Times New Roman"/>
                <w:sz w:val="24"/>
                <w:szCs w:val="24"/>
              </w:rPr>
            </w:pPr>
            <w:r w:rsidRPr="006D0750">
              <w:rPr>
                <w:rFonts w:cs="Times New Roman"/>
                <w:i/>
                <w:sz w:val="24"/>
                <w:szCs w:val="24"/>
              </w:rPr>
              <w:t xml:space="preserve">Cấp tại </w:t>
            </w:r>
            <w:r w:rsidRPr="006D0750">
              <w:rPr>
                <w:rFonts w:cs="Times New Roman"/>
                <w:sz w:val="24"/>
                <w:szCs w:val="24"/>
              </w:rPr>
              <w:t xml:space="preserve">…………………, </w:t>
            </w:r>
            <w:r w:rsidRPr="006D0750">
              <w:rPr>
                <w:rFonts w:cs="Times New Roman"/>
                <w:i/>
                <w:sz w:val="24"/>
                <w:szCs w:val="24"/>
              </w:rPr>
              <w:t>ngày</w:t>
            </w:r>
            <w:r w:rsidRPr="006D0750">
              <w:rPr>
                <w:rFonts w:cs="Times New Roman"/>
                <w:sz w:val="24"/>
                <w:szCs w:val="24"/>
              </w:rPr>
              <w:t xml:space="preserve"> …./…./….</w:t>
            </w:r>
          </w:p>
        </w:tc>
      </w:tr>
      <w:tr w:rsidTr="007A6FAD">
        <w:tblPrEx>
          <w:tblW w:w="0" w:type="auto"/>
          <w:tblLook w:val="01E0"/>
        </w:tblPrEx>
        <w:tc>
          <w:tcPr>
            <w:tcW w:w="4262" w:type="dxa"/>
          </w:tcPr>
          <w:p w:rsidR="00FD757B" w:rsidRPr="006D0750" w:rsidP="00FD757B">
            <w:pPr>
              <w:spacing w:before="120" w:after="120" w:line="240" w:lineRule="auto"/>
              <w:jc w:val="center"/>
              <w:rPr>
                <w:rFonts w:cs="Times New Roman"/>
                <w:sz w:val="24"/>
                <w:szCs w:val="24"/>
              </w:rPr>
            </w:pPr>
            <w:r w:rsidRPr="006D0750">
              <w:rPr>
                <w:rFonts w:cs="Times New Roman"/>
                <w:b/>
                <w:sz w:val="24"/>
                <w:szCs w:val="24"/>
              </w:rPr>
              <w:t>Kiểm dịch viên động vật</w:t>
            </w:r>
            <w:r w:rsidRPr="006D0750">
              <w:rPr>
                <w:rFonts w:cs="Times New Roman"/>
                <w:b/>
                <w:sz w:val="24"/>
                <w:szCs w:val="24"/>
              </w:rPr>
              <w:br/>
            </w:r>
            <w:r w:rsidRPr="006D0750">
              <w:rPr>
                <w:rFonts w:cs="Times New Roman"/>
                <w:i/>
                <w:sz w:val="24"/>
                <w:szCs w:val="24"/>
              </w:rPr>
              <w:t>(Ký, ghi rõ họ tên)</w:t>
            </w:r>
          </w:p>
        </w:tc>
        <w:tc>
          <w:tcPr>
            <w:tcW w:w="4918" w:type="dxa"/>
          </w:tcPr>
          <w:p w:rsidR="00FD757B" w:rsidRPr="006D0750" w:rsidP="00FD757B">
            <w:pPr>
              <w:spacing w:before="120" w:after="120" w:line="240" w:lineRule="auto"/>
              <w:jc w:val="center"/>
              <w:rPr>
                <w:rFonts w:cs="Times New Roman"/>
                <w:i/>
                <w:sz w:val="24"/>
                <w:szCs w:val="24"/>
              </w:rPr>
            </w:pPr>
            <w:r w:rsidRPr="006D0750">
              <w:rPr>
                <w:rFonts w:cs="Times New Roman"/>
                <w:b/>
                <w:sz w:val="24"/>
                <w:szCs w:val="24"/>
              </w:rPr>
              <w:t>THỦ TRƯỞNG CƠ QUAN</w:t>
            </w:r>
            <w:r w:rsidRPr="006D0750">
              <w:rPr>
                <w:rFonts w:cs="Times New Roman"/>
                <w:sz w:val="24"/>
                <w:szCs w:val="24"/>
              </w:rPr>
              <w:br/>
            </w:r>
            <w:r w:rsidRPr="006D0750">
              <w:rPr>
                <w:rFonts w:cs="Times New Roman"/>
                <w:i/>
                <w:sz w:val="24"/>
                <w:szCs w:val="24"/>
              </w:rPr>
              <w:t>(Ký, đóng dấu, ghi rõ họ tên)</w:t>
            </w:r>
          </w:p>
        </w:tc>
      </w:tr>
    </w:tbl>
    <w:p w:rsidR="00FD757B" w:rsidRPr="006D0750" w:rsidP="00FD757B">
      <w:pPr>
        <w:spacing w:before="120" w:after="120" w:line="240" w:lineRule="auto"/>
        <w:rPr>
          <w:rFonts w:cs="Times New Roman"/>
          <w:sz w:val="24"/>
          <w:szCs w:val="24"/>
        </w:rPr>
      </w:pPr>
    </w:p>
    <w:p w:rsidR="00FD757B" w:rsidRPr="006D0750" w:rsidP="00FD757B">
      <w:pPr>
        <w:spacing w:before="120" w:after="120" w:line="240" w:lineRule="auto"/>
        <w:rPr>
          <w:rFonts w:cs="Times New Roman"/>
          <w:i/>
          <w:sz w:val="24"/>
          <w:szCs w:val="24"/>
        </w:rPr>
      </w:pPr>
      <w:r w:rsidRPr="006D0750">
        <w:rPr>
          <w:rFonts w:cs="Times New Roman"/>
          <w:i/>
          <w:sz w:val="24"/>
          <w:szCs w:val="24"/>
        </w:rPr>
        <w:t>(1) Số lượng kiệ</w:t>
      </w:r>
      <w:r w:rsidRPr="006D0750" w:rsidR="0017117F">
        <w:rPr>
          <w:rFonts w:cs="Times New Roman"/>
          <w:i/>
          <w:sz w:val="24"/>
          <w:szCs w:val="24"/>
        </w:rPr>
        <w:t xml:space="preserve">n, thùng, </w:t>
      </w:r>
      <w:r w:rsidRPr="006D0750">
        <w:rPr>
          <w:rFonts w:cs="Times New Roman"/>
          <w:i/>
          <w:sz w:val="24"/>
          <w:szCs w:val="24"/>
        </w:rPr>
        <w:t>hộ</w:t>
      </w:r>
      <w:r w:rsidRPr="006D0750" w:rsidR="0017117F">
        <w:rPr>
          <w:rFonts w:cs="Times New Roman"/>
          <w:i/>
          <w:sz w:val="24"/>
          <w:szCs w:val="24"/>
        </w:rPr>
        <w:t>p,</w:t>
      </w:r>
      <w:r w:rsidRPr="006D0750">
        <w:rPr>
          <w:rFonts w:cs="Times New Roman"/>
          <w:i/>
          <w:sz w:val="24"/>
          <w:szCs w:val="24"/>
        </w:rPr>
        <w:t>…..</w:t>
      </w:r>
    </w:p>
    <w:p w:rsidR="00FD757B" w:rsidRPr="006D0750" w:rsidP="00FD757B">
      <w:pPr>
        <w:spacing w:before="120" w:after="120" w:line="240" w:lineRule="auto"/>
        <w:rPr>
          <w:rFonts w:cs="Times New Roman"/>
          <w:i/>
          <w:sz w:val="24"/>
          <w:szCs w:val="24"/>
        </w:rPr>
      </w:pPr>
    </w:p>
    <w:p w:rsidR="00743BF0" w:rsidP="00FD757B">
      <w:pPr>
        <w:spacing w:before="120" w:after="120" w:line="240" w:lineRule="auto"/>
        <w:rPr>
          <w:rFonts w:cs="Times New Roman"/>
          <w:i/>
          <w:sz w:val="24"/>
          <w:szCs w:val="24"/>
        </w:rPr>
      </w:pPr>
    </w:p>
    <w:p w:rsidR="00B8643F" w:rsidP="00FD757B">
      <w:pPr>
        <w:spacing w:before="120" w:after="120" w:line="240" w:lineRule="auto"/>
        <w:rPr>
          <w:rFonts w:cs="Times New Roman"/>
          <w:i/>
          <w:sz w:val="24"/>
          <w:szCs w:val="24"/>
        </w:rPr>
      </w:pPr>
    </w:p>
    <w:p w:rsidR="00B8643F" w:rsidP="00FD757B">
      <w:pPr>
        <w:spacing w:before="120" w:after="120" w:line="240" w:lineRule="auto"/>
        <w:rPr>
          <w:rFonts w:cs="Times New Roman"/>
          <w:i/>
          <w:sz w:val="24"/>
          <w:szCs w:val="24"/>
        </w:rPr>
      </w:pPr>
    </w:p>
    <w:p w:rsidR="00B8643F" w:rsidP="00FD757B">
      <w:pPr>
        <w:spacing w:before="120" w:after="120" w:line="240" w:lineRule="auto"/>
        <w:rPr>
          <w:rFonts w:cs="Times New Roman"/>
          <w:i/>
          <w:sz w:val="24"/>
          <w:szCs w:val="24"/>
        </w:rPr>
      </w:pPr>
    </w:p>
    <w:p w:rsidR="00B8643F" w:rsidP="00FD757B">
      <w:pPr>
        <w:spacing w:before="120" w:after="120" w:line="240" w:lineRule="auto"/>
        <w:rPr>
          <w:rFonts w:cs="Times New Roman"/>
          <w:i/>
          <w:sz w:val="24"/>
          <w:szCs w:val="24"/>
        </w:rPr>
      </w:pPr>
    </w:p>
    <w:p w:rsidR="00B8643F" w:rsidP="00FD757B">
      <w:pPr>
        <w:spacing w:before="120" w:after="120" w:line="240" w:lineRule="auto"/>
        <w:rPr>
          <w:rFonts w:cs="Times New Roman"/>
          <w:i/>
          <w:sz w:val="24"/>
          <w:szCs w:val="24"/>
        </w:rPr>
      </w:pPr>
    </w:p>
    <w:p w:rsidR="00B8643F" w:rsidP="00FD757B">
      <w:pPr>
        <w:spacing w:before="120" w:after="120" w:line="240" w:lineRule="auto"/>
        <w:rPr>
          <w:rFonts w:cs="Times New Roman"/>
          <w:i/>
          <w:sz w:val="24"/>
          <w:szCs w:val="24"/>
        </w:rPr>
      </w:pPr>
    </w:p>
    <w:p w:rsidR="00B8643F" w:rsidP="00FD757B">
      <w:pPr>
        <w:spacing w:before="120" w:after="120" w:line="240" w:lineRule="auto"/>
        <w:rPr>
          <w:rFonts w:cs="Times New Roman"/>
          <w:i/>
          <w:sz w:val="24"/>
          <w:szCs w:val="24"/>
        </w:rPr>
      </w:pPr>
    </w:p>
    <w:p w:rsidR="00B8643F" w:rsidP="00FD757B">
      <w:pPr>
        <w:spacing w:before="120" w:after="120" w:line="240" w:lineRule="auto"/>
        <w:rPr>
          <w:rFonts w:cs="Times New Roman"/>
          <w:i/>
          <w:sz w:val="24"/>
          <w:szCs w:val="24"/>
        </w:rPr>
      </w:pPr>
    </w:p>
    <w:p w:rsidR="00B8643F" w:rsidP="00FD757B">
      <w:pPr>
        <w:spacing w:before="120" w:after="120" w:line="240" w:lineRule="auto"/>
        <w:rPr>
          <w:rFonts w:cs="Times New Roman"/>
          <w:i/>
          <w:sz w:val="24"/>
          <w:szCs w:val="24"/>
        </w:rPr>
      </w:pPr>
    </w:p>
    <w:p w:rsidR="00B8643F" w:rsidP="00FD757B">
      <w:pPr>
        <w:spacing w:before="120" w:after="120" w:line="240" w:lineRule="auto"/>
        <w:rPr>
          <w:rFonts w:cs="Times New Roman"/>
          <w:i/>
          <w:sz w:val="24"/>
          <w:szCs w:val="24"/>
        </w:rPr>
      </w:pPr>
    </w:p>
    <w:p w:rsidR="00B8643F" w:rsidP="00FD757B">
      <w:pPr>
        <w:spacing w:before="120" w:after="120" w:line="240" w:lineRule="auto"/>
        <w:rPr>
          <w:rFonts w:cs="Times New Roman"/>
          <w:i/>
          <w:sz w:val="24"/>
          <w:szCs w:val="24"/>
        </w:rPr>
      </w:pPr>
    </w:p>
    <w:p w:rsidR="00B8643F" w:rsidP="00FD757B">
      <w:pPr>
        <w:spacing w:before="120" w:after="120" w:line="240" w:lineRule="auto"/>
        <w:rPr>
          <w:rFonts w:cs="Times New Roman"/>
          <w:i/>
          <w:sz w:val="24"/>
          <w:szCs w:val="24"/>
        </w:rPr>
      </w:pPr>
    </w:p>
    <w:p w:rsidR="00B8643F" w:rsidP="00FD757B">
      <w:pPr>
        <w:spacing w:before="120" w:after="120" w:line="240" w:lineRule="auto"/>
        <w:rPr>
          <w:rFonts w:cs="Times New Roman"/>
          <w:i/>
          <w:sz w:val="24"/>
          <w:szCs w:val="24"/>
        </w:rPr>
      </w:pPr>
    </w:p>
    <w:p w:rsidR="00B8643F" w:rsidP="00FD757B">
      <w:pPr>
        <w:spacing w:before="120" w:after="120" w:line="240" w:lineRule="auto"/>
        <w:rPr>
          <w:rFonts w:cs="Times New Roman"/>
          <w:i/>
          <w:sz w:val="24"/>
          <w:szCs w:val="24"/>
        </w:rPr>
      </w:pPr>
    </w:p>
    <w:p w:rsidR="00580AB9" w:rsidP="00FD757B">
      <w:pPr>
        <w:spacing w:before="120" w:after="120" w:line="240" w:lineRule="auto"/>
        <w:rPr>
          <w:rFonts w:cs="Times New Roman"/>
          <w:i/>
          <w:sz w:val="24"/>
          <w:szCs w:val="24"/>
        </w:rPr>
      </w:pPr>
    </w:p>
    <w:p w:rsidR="00C14F2A" w:rsidP="00FD757B">
      <w:pPr>
        <w:spacing w:before="120" w:after="120" w:line="240" w:lineRule="auto"/>
        <w:rPr>
          <w:rFonts w:cs="Times New Roman"/>
          <w:i/>
          <w:sz w:val="24"/>
          <w:szCs w:val="24"/>
        </w:rPr>
      </w:pPr>
    </w:p>
    <w:p w:rsidR="00C14F2A" w:rsidP="00FD757B">
      <w:pPr>
        <w:spacing w:before="120" w:after="120" w:line="240" w:lineRule="auto"/>
        <w:rPr>
          <w:rFonts w:cs="Times New Roman"/>
          <w:i/>
          <w:sz w:val="24"/>
          <w:szCs w:val="24"/>
        </w:rPr>
      </w:pPr>
    </w:p>
    <w:p w:rsidR="00C14F2A" w:rsidP="00FD757B">
      <w:pPr>
        <w:spacing w:before="120" w:after="120" w:line="240" w:lineRule="auto"/>
        <w:rPr>
          <w:rFonts w:cs="Times New Roman"/>
          <w:i/>
          <w:sz w:val="24"/>
          <w:szCs w:val="24"/>
        </w:rPr>
      </w:pPr>
    </w:p>
    <w:p w:rsidR="00C14F2A" w:rsidP="00FD757B">
      <w:pPr>
        <w:spacing w:before="120" w:after="120" w:line="240" w:lineRule="auto"/>
        <w:rPr>
          <w:rFonts w:cs="Times New Roman"/>
          <w:i/>
          <w:sz w:val="24"/>
          <w:szCs w:val="24"/>
        </w:rPr>
      </w:pPr>
    </w:p>
    <w:p w:rsidR="006F48D5" w:rsidP="00FD757B">
      <w:pPr>
        <w:spacing w:before="120" w:after="120" w:line="240" w:lineRule="auto"/>
        <w:rPr>
          <w:rFonts w:cs="Times New Roman"/>
          <w:i/>
          <w:sz w:val="24"/>
          <w:szCs w:val="24"/>
        </w:rPr>
      </w:pPr>
    </w:p>
    <w:p w:rsidR="00176E22" w:rsidP="00FD757B">
      <w:pPr>
        <w:spacing w:before="120" w:after="120" w:line="240" w:lineRule="auto"/>
        <w:rPr>
          <w:rFonts w:cs="Times New Roman"/>
          <w:i/>
          <w:sz w:val="24"/>
          <w:szCs w:val="24"/>
        </w:rPr>
      </w:pPr>
    </w:p>
    <w:p w:rsidR="00176E22" w:rsidP="00FD757B">
      <w:pPr>
        <w:spacing w:before="120" w:after="120" w:line="240" w:lineRule="auto"/>
        <w:rPr>
          <w:rFonts w:cs="Times New Roman"/>
          <w:i/>
          <w:sz w:val="24"/>
          <w:szCs w:val="24"/>
        </w:rPr>
      </w:pPr>
    </w:p>
    <w:p w:rsidR="00B8643F" w:rsidP="00B8643F">
      <w:pPr>
        <w:spacing w:before="120" w:after="120" w:line="240" w:lineRule="auto"/>
        <w:jc w:val="right"/>
        <w:rPr>
          <w:rFonts w:cs="Times New Roman"/>
          <w:b/>
          <w:color w:val="EE0000"/>
          <w:sz w:val="24"/>
          <w:szCs w:val="24"/>
        </w:rPr>
      </w:pPr>
      <w:r w:rsidRPr="001D3DF2">
        <w:rPr>
          <w:rFonts w:cs="Times New Roman"/>
          <w:b/>
          <w:color w:val="EE0000"/>
          <w:sz w:val="24"/>
          <w:szCs w:val="24"/>
        </w:rPr>
        <w:t>Mẫu 15c</w:t>
      </w:r>
    </w:p>
    <w:tbl>
      <w:tblPr>
        <w:tblW w:w="9815" w:type="dxa"/>
        <w:tblInd w:w="108" w:type="dxa"/>
        <w:tblBorders>
          <w:insideH w:val="single" w:sz="4" w:space="0" w:color="auto"/>
        </w:tblBorders>
        <w:tblLook w:val="01E0"/>
      </w:tblPr>
      <w:tblGrid>
        <w:gridCol w:w="3544"/>
        <w:gridCol w:w="1701"/>
        <w:gridCol w:w="4570"/>
      </w:tblGrid>
      <w:tr w:rsidTr="008B2CAA">
        <w:tblPrEx>
          <w:tblW w:w="9815" w:type="dxa"/>
          <w:tblInd w:w="108" w:type="dxa"/>
          <w:tblBorders>
            <w:insideH w:val="single" w:sz="4" w:space="0" w:color="auto"/>
          </w:tblBorders>
          <w:tblLook w:val="01E0"/>
        </w:tblPrEx>
        <w:trPr>
          <w:trHeight w:val="895"/>
        </w:trPr>
        <w:tc>
          <w:tcPr>
            <w:tcW w:w="3544" w:type="dxa"/>
          </w:tcPr>
          <w:p w:rsidR="00685F2E" w:rsidRPr="003D5E28" w:rsidP="0001368B">
            <w:pPr>
              <w:spacing w:after="0" w:line="240" w:lineRule="auto"/>
              <w:jc w:val="center"/>
              <w:rPr>
                <w:b/>
                <w:bCs/>
                <w:sz w:val="20"/>
                <w:lang w:val="de-DE"/>
              </w:rPr>
            </w:pPr>
            <w:r w:rsidRPr="00867EA3">
              <w:rPr>
                <w:sz w:val="24"/>
                <w:szCs w:val="24"/>
                <w:lang w:val="vi-VN"/>
              </w:rPr>
              <w:br w:type="page"/>
            </w:r>
            <w:r w:rsidRPr="00867EA3">
              <w:rPr>
                <w:b/>
                <w:bCs/>
                <w:sz w:val="20"/>
                <w:lang w:val="vi-VN"/>
              </w:rPr>
              <w:t>TÊN CƠ QUAN</w:t>
            </w:r>
            <w:r w:rsidRPr="003D5E28">
              <w:rPr>
                <w:b/>
                <w:bCs/>
                <w:sz w:val="20"/>
                <w:lang w:val="de-DE"/>
              </w:rPr>
              <w:t xml:space="preserve"> KIỂM T</w:t>
            </w:r>
            <w:r>
              <w:rPr>
                <w:b/>
                <w:bCs/>
                <w:sz w:val="20"/>
                <w:lang w:val="de-DE"/>
              </w:rPr>
              <w:t>RA</w:t>
            </w:r>
          </w:p>
          <w:p w:rsidR="00685F2E" w:rsidRPr="00867EA3" w:rsidP="0001368B">
            <w:pPr>
              <w:spacing w:after="0" w:line="240" w:lineRule="auto"/>
              <w:jc w:val="center"/>
              <w:rPr>
                <w:sz w:val="22"/>
                <w:lang w:val="vi-VN"/>
              </w:rPr>
            </w:pPr>
            <w:r w:rsidRPr="00867EA3">
              <w:rPr>
                <w:noProof/>
                <w:sz w:val="22"/>
              </w:rPr>
              <mc:AlternateContent>
                <mc:Choice Requires="wps">
                  <w:drawing>
                    <wp:anchor distT="0" distB="0" distL="114300" distR="114300" simplePos="0" relativeHeight="251815936" behindDoc="0" locked="0" layoutInCell="1" allowOverlap="1">
                      <wp:simplePos x="0" y="0"/>
                      <wp:positionH relativeFrom="column">
                        <wp:posOffset>561340</wp:posOffset>
                      </wp:positionH>
                      <wp:positionV relativeFrom="paragraph">
                        <wp:posOffset>34924</wp:posOffset>
                      </wp:positionV>
                      <wp:extent cx="977900" cy="0"/>
                      <wp:effectExtent l="0" t="0" r="31750" b="19050"/>
                      <wp:wrapNone/>
                      <wp:docPr id="52" name="Straight Connector 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77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72" style="mso-height-percent:0;mso-height-relative:page;mso-width-percent:0;mso-width-relative:page;mso-wrap-distance-bottom:0pt;mso-wrap-distance-left:9pt;mso-wrap-distance-right:9pt;mso-wrap-distance-top:0pt;mso-wrap-style:square;position:absolute;visibility:visible;z-index:251816960" from="44.2pt,2.75pt" to="121.2pt,2.75pt"/>
                  </w:pict>
                </mc:Fallback>
              </mc:AlternateContent>
            </w:r>
          </w:p>
        </w:tc>
        <w:tc>
          <w:tcPr>
            <w:tcW w:w="1701" w:type="dxa"/>
          </w:tcPr>
          <w:p w:rsidR="00685F2E" w:rsidRPr="00867EA3" w:rsidP="0001368B">
            <w:pPr>
              <w:spacing w:after="0" w:line="240" w:lineRule="auto"/>
              <w:jc w:val="center"/>
              <w:rPr>
                <w:b/>
                <w:sz w:val="22"/>
                <w:lang w:val="vi-VN"/>
              </w:rPr>
            </w:pPr>
            <w:r w:rsidRPr="00867EA3">
              <w:rPr>
                <w:noProof/>
                <w:sz w:val="22"/>
              </w:rPr>
              <w:drawing>
                <wp:anchor distT="0" distB="0" distL="114300" distR="114300" simplePos="0" relativeHeight="251812864" behindDoc="1" locked="0" layoutInCell="1" allowOverlap="1">
                  <wp:simplePos x="0" y="0"/>
                  <wp:positionH relativeFrom="margin">
                    <wp:posOffset>66040</wp:posOffset>
                  </wp:positionH>
                  <wp:positionV relativeFrom="paragraph">
                    <wp:posOffset>-36830</wp:posOffset>
                  </wp:positionV>
                  <wp:extent cx="862330" cy="882650"/>
                  <wp:effectExtent l="0" t="0" r="0" b="0"/>
                  <wp:wrapNone/>
                  <wp:docPr id="500016669" name="Picture 500016669"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016669" name="Picture 500016669" descr="A black and white logo&#10;&#10;AI-generated content may be incorrect."/>
                          <pic:cNvPicPr>
                            <a:picLocks noChangeAspect="1" noChangeArrowheads="1"/>
                          </pic:cNvPicPr>
                        </pic:nvPicPr>
                        <pic:blipFill>
                          <a:blip xmlns:r="http://schemas.openxmlformats.org/officeDocument/2006/relationships" r:embed="rId14" cstate="print">
                            <a:lum bright="30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862330" cy="882650"/>
                          </a:xfrm>
                          <a:prstGeom prst="rect">
                            <a:avLst/>
                          </a:prstGeom>
                          <a:noFill/>
                          <a:ln>
                            <a:noFill/>
                          </a:ln>
                        </pic:spPr>
                      </pic:pic>
                    </a:graphicData>
                  </a:graphic>
                </wp:anchor>
              </w:drawing>
            </w:r>
          </w:p>
        </w:tc>
        <w:tc>
          <w:tcPr>
            <w:tcW w:w="4570" w:type="dxa"/>
          </w:tcPr>
          <w:p w:rsidR="00685F2E" w:rsidRPr="00867EA3" w:rsidP="0001368B">
            <w:pPr>
              <w:spacing w:after="0" w:line="240" w:lineRule="auto"/>
              <w:jc w:val="center"/>
              <w:rPr>
                <w:b/>
                <w:sz w:val="20"/>
                <w:lang w:val="vi-VN"/>
              </w:rPr>
            </w:pPr>
            <w:r w:rsidRPr="00867EA3">
              <w:rPr>
                <w:b/>
                <w:sz w:val="20"/>
                <w:lang w:val="vi-VN"/>
              </w:rPr>
              <w:t>CỘNG HOÀ XÃ HỘI CHỦ NGHĨA VIỆT NAM</w:t>
            </w:r>
          </w:p>
          <w:p w:rsidR="00685F2E" w:rsidRPr="00867EA3" w:rsidP="0001368B">
            <w:pPr>
              <w:spacing w:after="0" w:line="240" w:lineRule="auto"/>
              <w:jc w:val="center"/>
              <w:rPr>
                <w:b/>
                <w:sz w:val="22"/>
              </w:rPr>
            </w:pPr>
            <w:r w:rsidRPr="00867EA3">
              <w:rPr>
                <w:noProof/>
                <w:sz w:val="22"/>
              </w:rPr>
              <mc:AlternateContent>
                <mc:Choice Requires="wps">
                  <w:drawing>
                    <wp:anchor distT="0" distB="0" distL="114300" distR="114300" simplePos="0" relativeHeight="251813888" behindDoc="0" locked="0" layoutInCell="1" allowOverlap="1">
                      <wp:simplePos x="0" y="0"/>
                      <wp:positionH relativeFrom="column">
                        <wp:posOffset>669067</wp:posOffset>
                      </wp:positionH>
                      <wp:positionV relativeFrom="paragraph">
                        <wp:posOffset>173355</wp:posOffset>
                      </wp:positionV>
                      <wp:extent cx="1519555" cy="0"/>
                      <wp:effectExtent l="0" t="0" r="23495" b="19050"/>
                      <wp:wrapNone/>
                      <wp:docPr id="1764244098" name="Straight Connector 17642440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51955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64244098" o:spid="_x0000_s1073" style="mso-height-percent:0;mso-height-relative:page;mso-width-percent:0;mso-width-relative:page;mso-wrap-distance-bottom:0pt;mso-wrap-distance-left:9pt;mso-wrap-distance-right:9pt;mso-wrap-distance-top:0pt;mso-wrap-style:square;position:absolute;visibility:visible;z-index:251814912" from="52.7pt,13.65pt" to="172.35pt,13.65pt"/>
                  </w:pict>
                </mc:Fallback>
              </mc:AlternateContent>
            </w:r>
            <w:r w:rsidRPr="00867EA3">
              <w:rPr>
                <w:b/>
                <w:sz w:val="22"/>
              </w:rPr>
              <w:t>Độc lập – Tự do – Hạnh phúc</w:t>
            </w:r>
          </w:p>
          <w:p w:rsidR="00685F2E" w:rsidRPr="00867EA3" w:rsidP="0001368B">
            <w:pPr>
              <w:spacing w:after="0" w:line="240" w:lineRule="auto"/>
              <w:jc w:val="center"/>
              <w:rPr>
                <w:sz w:val="22"/>
              </w:rPr>
            </w:pPr>
          </w:p>
        </w:tc>
      </w:tr>
    </w:tbl>
    <w:p w:rsidR="00685F2E" w:rsidRPr="00867EA3" w:rsidP="0001368B">
      <w:pPr>
        <w:keepNext/>
        <w:spacing w:after="0" w:line="240" w:lineRule="auto"/>
        <w:jc w:val="both"/>
        <w:outlineLvl w:val="3"/>
        <w:rPr>
          <w:b/>
          <w:bCs/>
          <w:sz w:val="22"/>
        </w:rPr>
      </w:pPr>
    </w:p>
    <w:p w:rsidR="00685F2E" w:rsidRPr="00867EA3" w:rsidP="0001368B">
      <w:pPr>
        <w:keepNext/>
        <w:keepLines/>
        <w:spacing w:after="0" w:line="240" w:lineRule="auto"/>
        <w:jc w:val="both"/>
        <w:outlineLvl w:val="2"/>
        <w:rPr>
          <w:b/>
          <w:bCs/>
          <w:color w:val="4F81BD"/>
          <w:sz w:val="22"/>
        </w:rPr>
      </w:pPr>
    </w:p>
    <w:p w:rsidR="001E130E" w:rsidRPr="001E130E" w:rsidP="001E130E">
      <w:pPr>
        <w:spacing w:after="0" w:line="240" w:lineRule="auto"/>
        <w:jc w:val="center"/>
        <w:rPr>
          <w:rFonts w:cs="Times New Roman"/>
          <w:b/>
          <w:bCs/>
          <w:color w:val="EE0000"/>
          <w:sz w:val="24"/>
          <w:szCs w:val="24"/>
        </w:rPr>
      </w:pPr>
      <w:r w:rsidRPr="001E130E">
        <w:rPr>
          <w:rFonts w:cs="Times New Roman"/>
          <w:b/>
          <w:bCs/>
          <w:color w:val="EE0000"/>
          <w:sz w:val="24"/>
          <w:szCs w:val="24"/>
        </w:rPr>
        <w:t>GIẤY CHỨNG NHẬN KIỂM DỊCH</w:t>
      </w:r>
      <w:r w:rsidRPr="001E130E" w:rsidR="00336C30">
        <w:rPr>
          <w:rFonts w:cs="Times New Roman"/>
          <w:b/>
          <w:bCs/>
          <w:color w:val="EE0000"/>
          <w:sz w:val="24"/>
          <w:szCs w:val="24"/>
        </w:rPr>
        <w:t xml:space="preserve"> VÀ THÔNG BÁO</w:t>
      </w:r>
      <w:r w:rsidRPr="001E130E" w:rsidR="000C7FA1">
        <w:rPr>
          <w:rFonts w:cs="Times New Roman"/>
          <w:b/>
          <w:bCs/>
          <w:color w:val="EE0000"/>
          <w:sz w:val="24"/>
          <w:szCs w:val="24"/>
        </w:rPr>
        <w:t xml:space="preserve"> KẾT QUẢ </w:t>
      </w:r>
    </w:p>
    <w:p w:rsidR="00336C30" w:rsidRPr="001E130E" w:rsidP="001E130E">
      <w:pPr>
        <w:spacing w:after="0" w:line="240" w:lineRule="auto"/>
        <w:jc w:val="center"/>
        <w:rPr>
          <w:rFonts w:cs="Times New Roman"/>
          <w:b/>
          <w:bCs/>
          <w:color w:val="EE0000"/>
          <w:sz w:val="24"/>
          <w:szCs w:val="24"/>
        </w:rPr>
      </w:pPr>
      <w:r w:rsidRPr="001E130E">
        <w:rPr>
          <w:rFonts w:cs="Times New Roman"/>
          <w:b/>
          <w:bCs/>
          <w:color w:val="EE0000"/>
          <w:sz w:val="24"/>
          <w:szCs w:val="24"/>
        </w:rPr>
        <w:t>XÁC NHẬN THỰC PHẨM ĐẠT/KHÔNG ĐẠT</w:t>
      </w:r>
      <w:r w:rsidRPr="001E130E" w:rsidR="001E130E">
        <w:rPr>
          <w:rFonts w:cs="Times New Roman"/>
          <w:b/>
          <w:bCs/>
          <w:color w:val="EE0000"/>
          <w:sz w:val="24"/>
          <w:szCs w:val="24"/>
        </w:rPr>
        <w:t xml:space="preserve"> YÊU CẦU NHẬP KHẨU</w:t>
      </w:r>
    </w:p>
    <w:p w:rsidR="00336C30" w:rsidRPr="00336C30" w:rsidP="009528C7">
      <w:pPr>
        <w:jc w:val="center"/>
        <w:rPr>
          <w:rFonts w:cs="Times New Roman"/>
          <w:b/>
          <w:bCs/>
          <w:sz w:val="24"/>
          <w:szCs w:val="24"/>
        </w:rPr>
      </w:pPr>
      <w:r w:rsidRPr="00336C30">
        <w:rPr>
          <w:rFonts w:cs="Times New Roman"/>
          <w:b/>
          <w:bCs/>
          <w:sz w:val="24"/>
          <w:szCs w:val="24"/>
        </w:rPr>
        <w:t xml:space="preserve"> </w:t>
      </w:r>
    </w:p>
    <w:p w:rsidR="00685F2E" w:rsidRPr="00336C30" w:rsidP="0001368B">
      <w:pPr>
        <w:spacing w:after="0" w:line="240" w:lineRule="auto"/>
        <w:jc w:val="center"/>
        <w:rPr>
          <w:rFonts w:cs="Times New Roman"/>
          <w:i/>
          <w:sz w:val="22"/>
        </w:rPr>
      </w:pPr>
      <w:r w:rsidRPr="00336C30">
        <w:rPr>
          <w:rFonts w:cs="Times New Roman"/>
          <w:i/>
          <w:sz w:val="22"/>
        </w:rPr>
        <w:t>Số: ................./CN-KDATTP</w:t>
      </w:r>
      <w:r w:rsidRPr="00336C30" w:rsidR="00FF7C76">
        <w:rPr>
          <w:rFonts w:cs="Times New Roman"/>
          <w:i/>
          <w:sz w:val="22"/>
        </w:rPr>
        <w:t>SPĐV</w:t>
      </w:r>
    </w:p>
    <w:p w:rsidR="00685F2E" w:rsidRPr="00336C30" w:rsidP="0001368B">
      <w:pPr>
        <w:spacing w:after="0" w:line="240" w:lineRule="auto"/>
        <w:jc w:val="center"/>
        <w:rPr>
          <w:rFonts w:cs="Times New Roman"/>
          <w:i/>
          <w:sz w:val="22"/>
        </w:rPr>
      </w:pPr>
    </w:p>
    <w:p w:rsidR="00685F2E" w:rsidRPr="00336C30" w:rsidP="0001368B">
      <w:pPr>
        <w:spacing w:after="0" w:line="240" w:lineRule="auto"/>
        <w:ind w:right="-308"/>
        <w:rPr>
          <w:rFonts w:cs="Times New Roman"/>
          <w:sz w:val="22"/>
        </w:rPr>
      </w:pPr>
      <w:r w:rsidRPr="00336C30">
        <w:rPr>
          <w:rFonts w:cs="Times New Roman"/>
          <w:sz w:val="22"/>
        </w:rPr>
        <w:t xml:space="preserve">1. Tên, địa chỉ, điện thoại chủ hàng </w:t>
      </w:r>
      <w:r w:rsidRPr="00336C30">
        <w:rPr>
          <w:rFonts w:cs="Times New Roman"/>
          <w:i/>
          <w:sz w:val="22"/>
        </w:rPr>
        <w:t>(hoặc người đại diện)</w:t>
      </w:r>
      <w:r w:rsidRPr="00336C30">
        <w:rPr>
          <w:rFonts w:cs="Times New Roman"/>
          <w:sz w:val="22"/>
        </w:rPr>
        <w:t>:………………………………………………</w:t>
      </w:r>
    </w:p>
    <w:p w:rsidR="00685F2E" w:rsidRPr="00336C30" w:rsidP="0001368B">
      <w:pPr>
        <w:shd w:val="clear" w:color="auto" w:fill="FFFFFF"/>
        <w:spacing w:after="0" w:line="240" w:lineRule="auto"/>
        <w:rPr>
          <w:rFonts w:cs="Times New Roman"/>
          <w:sz w:val="22"/>
        </w:rPr>
      </w:pPr>
      <w:r w:rsidRPr="00336C30">
        <w:rPr>
          <w:rFonts w:cs="Times New Roman"/>
          <w:sz w:val="22"/>
        </w:rPr>
        <w:t>2. Tên, địa chỉ, điện thoại của thương nhân chịu trách nhiệm về chất lượng hàng hóa:…………………</w:t>
      </w:r>
    </w:p>
    <w:p w:rsidR="00685F2E" w:rsidRPr="00336C30" w:rsidP="0001368B">
      <w:pPr>
        <w:shd w:val="clear" w:color="auto" w:fill="FFFFFF"/>
        <w:spacing w:after="0" w:line="240" w:lineRule="auto"/>
        <w:rPr>
          <w:rFonts w:cs="Times New Roman"/>
          <w:sz w:val="22"/>
        </w:rPr>
      </w:pPr>
      <w:r w:rsidRPr="00336C30">
        <w:rPr>
          <w:rFonts w:cs="Times New Roman"/>
          <w:sz w:val="22"/>
        </w:rPr>
        <w:t xml:space="preserve">3. </w:t>
      </w:r>
      <w:r w:rsidRPr="00336C30">
        <w:rPr>
          <w:rFonts w:cs="Times New Roman"/>
          <w:sz w:val="22"/>
          <w:lang w:val="vi-VN"/>
        </w:rPr>
        <w:t>Tên, địa chỉ, điện thoại của thương nhân xuất khẩu: </w:t>
      </w:r>
      <w:r w:rsidRPr="00336C30">
        <w:rPr>
          <w:rFonts w:cs="Times New Roman"/>
          <w:sz w:val="22"/>
        </w:rPr>
        <w:t>.............................................................................</w:t>
      </w:r>
    </w:p>
    <w:p w:rsidR="00685F2E" w:rsidRPr="00336C30" w:rsidP="0001368B">
      <w:pPr>
        <w:spacing w:after="0" w:line="240" w:lineRule="auto"/>
        <w:ind w:right="-308"/>
        <w:rPr>
          <w:rFonts w:cs="Times New Roman"/>
          <w:sz w:val="22"/>
        </w:rPr>
      </w:pPr>
      <w:r w:rsidRPr="00336C30">
        <w:rPr>
          <w:rFonts w:cs="Times New Roman"/>
          <w:noProof/>
          <w:sz w:val="24"/>
          <w:szCs w:val="24"/>
        </w:rPr>
        <w:drawing>
          <wp:anchor distT="0" distB="0" distL="114300" distR="114300" simplePos="0" relativeHeight="251817984" behindDoc="1" locked="0" layoutInCell="1" allowOverlap="1">
            <wp:simplePos x="0" y="0"/>
            <wp:positionH relativeFrom="margin">
              <wp:posOffset>1186815</wp:posOffset>
            </wp:positionH>
            <wp:positionV relativeFrom="margin">
              <wp:posOffset>2156460</wp:posOffset>
            </wp:positionV>
            <wp:extent cx="3907790" cy="3907790"/>
            <wp:effectExtent l="0" t="0" r="0" b="0"/>
            <wp:wrapNone/>
            <wp:docPr id="168046842" name="Picture 168046842" descr="Description: 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Description: LogoKD%2026"/>
                    <pic:cNvPicPr>
                      <a:picLocks noChangeAspect="1" noChangeArrowheads="1"/>
                    </pic:cNvPicPr>
                  </pic:nvPicPr>
                  <pic:blipFill>
                    <a:blip xmlns:r="http://schemas.openxmlformats.org/officeDocument/2006/relationships" r:embed="rId15" cstate="print">
                      <a:lum bright="6000" contrast="-6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7790" cy="3907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6C30">
        <w:rPr>
          <w:rFonts w:cs="Times New Roman"/>
          <w:sz w:val="22"/>
        </w:rPr>
        <w:t>4. Số tờ khai hải quan (nếu có):……………………………………………………………………………</w:t>
      </w:r>
    </w:p>
    <w:p w:rsidR="00685F2E" w:rsidRPr="00336C30" w:rsidP="0001368B">
      <w:pPr>
        <w:spacing w:after="0" w:line="240" w:lineRule="auto"/>
        <w:ind w:right="-308"/>
        <w:rPr>
          <w:rFonts w:cs="Times New Roman"/>
          <w:sz w:val="22"/>
        </w:rPr>
      </w:pPr>
      <w:r w:rsidRPr="00336C30">
        <w:rPr>
          <w:rFonts w:cs="Times New Roman"/>
          <w:sz w:val="22"/>
        </w:rPr>
        <w:t>5. Nước xuất khẩu:…………………………………………………………………………………………</w:t>
      </w:r>
    </w:p>
    <w:p w:rsidR="00685F2E" w:rsidRPr="00336C30" w:rsidP="0001368B">
      <w:pPr>
        <w:spacing w:after="0" w:line="240" w:lineRule="auto"/>
        <w:ind w:right="-308"/>
        <w:rPr>
          <w:rFonts w:cs="Times New Roman"/>
          <w:sz w:val="22"/>
        </w:rPr>
      </w:pPr>
      <w:r w:rsidRPr="00336C30">
        <w:rPr>
          <w:rFonts w:cs="Times New Roman"/>
          <w:sz w:val="22"/>
        </w:rPr>
        <w:t>6. Tên, địa chỉ nhà sản xuất:………………</w:t>
      </w:r>
      <w:r w:rsidRPr="00336C30">
        <w:rPr>
          <w:rFonts w:cs="Times New Roman"/>
          <w:noProof/>
          <w:sz w:val="22"/>
        </w:rPr>
        <w:t xml:space="preserve"> </w:t>
      </w:r>
      <w:r w:rsidRPr="00336C30">
        <w:rPr>
          <w:rFonts w:cs="Times New Roman"/>
          <w:sz w:val="22"/>
        </w:rPr>
        <w:t>…………………..Mã số (nếu có):……………………………</w:t>
      </w:r>
    </w:p>
    <w:p w:rsidR="00685F2E" w:rsidRPr="00336C30" w:rsidP="0001368B">
      <w:pPr>
        <w:spacing w:after="0" w:line="240" w:lineRule="auto"/>
        <w:ind w:right="-308"/>
        <w:rPr>
          <w:rFonts w:cs="Times New Roman"/>
          <w:sz w:val="22"/>
        </w:rPr>
      </w:pPr>
      <w:r w:rsidRPr="00336C30">
        <w:rPr>
          <w:rFonts w:cs="Times New Roman"/>
          <w:sz w:val="22"/>
        </w:rPr>
        <w:t>7. Cửa khẩu đi (cửa khẩu xuất):……………………………………………………………………………..</w:t>
      </w:r>
    </w:p>
    <w:p w:rsidR="00685F2E" w:rsidRPr="00336C30" w:rsidP="0001368B">
      <w:pPr>
        <w:spacing w:after="0" w:line="240" w:lineRule="auto"/>
        <w:ind w:right="-308"/>
        <w:rPr>
          <w:rFonts w:cs="Times New Roman"/>
          <w:sz w:val="22"/>
        </w:rPr>
      </w:pPr>
      <w:r w:rsidRPr="00336C30">
        <w:rPr>
          <w:rFonts w:cs="Times New Roman"/>
          <w:sz w:val="22"/>
        </w:rPr>
        <w:t>8. Cửa khẩu đến (cửa khẩu nhập):…………………………………………………………………………..</w:t>
      </w:r>
    </w:p>
    <w:p w:rsidR="00685F2E" w:rsidRPr="00336C30" w:rsidP="0001368B">
      <w:pPr>
        <w:spacing w:after="0" w:line="240" w:lineRule="auto"/>
        <w:ind w:right="-308"/>
        <w:rPr>
          <w:rFonts w:cs="Times New Roman"/>
          <w:sz w:val="22"/>
        </w:rPr>
      </w:pPr>
      <w:r w:rsidRPr="00336C30">
        <w:rPr>
          <w:rFonts w:cs="Times New Roman"/>
          <w:sz w:val="22"/>
        </w:rPr>
        <w:t>9. Thời gian kiểm tra:……………………………………………………………………………………….</w:t>
      </w:r>
    </w:p>
    <w:p w:rsidR="00685F2E" w:rsidRPr="00336C30" w:rsidP="0001368B">
      <w:pPr>
        <w:spacing w:after="0" w:line="240" w:lineRule="auto"/>
        <w:ind w:right="-308"/>
        <w:rPr>
          <w:rFonts w:cs="Times New Roman"/>
          <w:sz w:val="22"/>
        </w:rPr>
      </w:pPr>
      <w:r w:rsidRPr="00336C30">
        <w:rPr>
          <w:rFonts w:cs="Times New Roman"/>
          <w:sz w:val="22"/>
        </w:rPr>
        <w:t>10. Địa điểm kiểm tra:………………………………………………………………………………………</w:t>
      </w:r>
    </w:p>
    <w:p w:rsidR="00685F2E" w:rsidRPr="00336C30" w:rsidP="0001368B">
      <w:pPr>
        <w:spacing w:after="0" w:line="240" w:lineRule="auto"/>
        <w:ind w:right="-308"/>
        <w:rPr>
          <w:rFonts w:cs="Times New Roman"/>
          <w:sz w:val="22"/>
        </w:rPr>
      </w:pPr>
      <w:r w:rsidRPr="00336C30">
        <w:rPr>
          <w:rFonts w:cs="Times New Roman"/>
          <w:sz w:val="22"/>
        </w:rPr>
        <w:t>11. Phương thức kiểm tra an toàn thực phẩm (ATTP):……………………………………………………..</w:t>
      </w:r>
    </w:p>
    <w:p w:rsidR="00685F2E" w:rsidRPr="00336C30" w:rsidP="0001368B">
      <w:pPr>
        <w:shd w:val="clear" w:color="auto" w:fill="FFFFFF"/>
        <w:spacing w:after="0" w:line="240" w:lineRule="auto"/>
        <w:rPr>
          <w:rFonts w:cs="Times New Roman"/>
          <w:sz w:val="22"/>
        </w:rPr>
      </w:pPr>
      <w:r w:rsidRPr="00336C30">
        <w:rPr>
          <w:rFonts w:cs="Times New Roman"/>
          <w:sz w:val="22"/>
        </w:rPr>
        <w:t>12. Thông tin chi tiết lô hàng:</w:t>
      </w:r>
    </w:p>
    <w:tbl>
      <w:tblPr>
        <w:tblStyle w:val="TableGrid"/>
        <w:tblW w:w="0" w:type="auto"/>
        <w:tblLook w:val="04A0"/>
      </w:tblPr>
      <w:tblGrid>
        <w:gridCol w:w="665"/>
        <w:gridCol w:w="1154"/>
        <w:gridCol w:w="1266"/>
        <w:gridCol w:w="1064"/>
        <w:gridCol w:w="1297"/>
        <w:gridCol w:w="1406"/>
        <w:gridCol w:w="1105"/>
        <w:gridCol w:w="1105"/>
      </w:tblGrid>
      <w:tr w:rsidTr="008B2CAA">
        <w:tblPrEx>
          <w:tblW w:w="0" w:type="auto"/>
          <w:tblLook w:val="04A0"/>
        </w:tblPrEx>
        <w:tc>
          <w:tcPr>
            <w:tcW w:w="704" w:type="dxa"/>
          </w:tcPr>
          <w:p w:rsidR="00685F2E" w:rsidRPr="00336C30" w:rsidP="0001368B">
            <w:pPr>
              <w:jc w:val="center"/>
              <w:rPr>
                <w:rFonts w:ascii="Times New Roman" w:hAnsi="Times New Roman"/>
                <w:lang w:val="vi-VN"/>
              </w:rPr>
            </w:pPr>
            <w:r w:rsidRPr="00336C30">
              <w:rPr>
                <w:rFonts w:ascii="Times New Roman" w:hAnsi="Times New Roman"/>
                <w:b/>
                <w:bCs/>
                <w:lang w:val="vi-VN"/>
              </w:rPr>
              <w:t>TT</w:t>
            </w:r>
          </w:p>
        </w:tc>
        <w:tc>
          <w:tcPr>
            <w:tcW w:w="1276" w:type="dxa"/>
          </w:tcPr>
          <w:p w:rsidR="00685F2E" w:rsidRPr="00336C30" w:rsidP="0001368B">
            <w:pPr>
              <w:jc w:val="center"/>
              <w:rPr>
                <w:rFonts w:ascii="Times New Roman" w:hAnsi="Times New Roman"/>
                <w:lang w:val="vi-VN"/>
              </w:rPr>
            </w:pPr>
            <w:r w:rsidRPr="00336C30">
              <w:rPr>
                <w:rFonts w:ascii="Times New Roman" w:hAnsi="Times New Roman"/>
                <w:b/>
                <w:bCs/>
                <w:lang w:val="vi-VN"/>
              </w:rPr>
              <w:t>Tên mặt hàng</w:t>
            </w:r>
          </w:p>
        </w:tc>
        <w:tc>
          <w:tcPr>
            <w:tcW w:w="1417" w:type="dxa"/>
          </w:tcPr>
          <w:p w:rsidR="00685F2E" w:rsidRPr="00336C30" w:rsidP="0001368B">
            <w:pPr>
              <w:jc w:val="center"/>
              <w:rPr>
                <w:rFonts w:ascii="Times New Roman" w:hAnsi="Times New Roman"/>
                <w:lang w:val="vi-VN"/>
              </w:rPr>
            </w:pPr>
            <w:r w:rsidRPr="00336C30">
              <w:rPr>
                <w:rFonts w:ascii="Times New Roman" w:hAnsi="Times New Roman"/>
                <w:b/>
                <w:bCs/>
                <w:lang w:val="vi-VN"/>
              </w:rPr>
              <w:t>Tên khoa học</w:t>
            </w:r>
            <w:r w:rsidRPr="00336C30" w:rsidR="007C0CB0">
              <w:rPr>
                <w:rFonts w:ascii="Times New Roman" w:hAnsi="Times New Roman"/>
                <w:b/>
                <w:bCs/>
                <w:lang w:val="vi-VN"/>
              </w:rPr>
              <w:t xml:space="preserve"> (nếu có)</w:t>
            </w:r>
          </w:p>
        </w:tc>
        <w:tc>
          <w:tcPr>
            <w:tcW w:w="1134" w:type="dxa"/>
          </w:tcPr>
          <w:p w:rsidR="00685F2E" w:rsidRPr="00336C30" w:rsidP="0001368B">
            <w:pPr>
              <w:jc w:val="center"/>
              <w:rPr>
                <w:rFonts w:ascii="Times New Roman" w:hAnsi="Times New Roman"/>
                <w:lang w:val="vi-VN"/>
              </w:rPr>
            </w:pPr>
            <w:r w:rsidRPr="00336C30">
              <w:rPr>
                <w:rFonts w:ascii="Times New Roman" w:hAnsi="Times New Roman"/>
                <w:b/>
                <w:bCs/>
                <w:lang w:val="vi-VN"/>
              </w:rPr>
              <w:t>Nhóm sản phẩm</w:t>
            </w:r>
          </w:p>
        </w:tc>
        <w:tc>
          <w:tcPr>
            <w:tcW w:w="1418" w:type="dxa"/>
          </w:tcPr>
          <w:p w:rsidR="00685F2E" w:rsidRPr="00336C30" w:rsidP="0001368B">
            <w:pPr>
              <w:jc w:val="center"/>
              <w:rPr>
                <w:rFonts w:ascii="Times New Roman" w:hAnsi="Times New Roman"/>
                <w:lang w:val="vi-VN"/>
              </w:rPr>
            </w:pPr>
            <w:r w:rsidRPr="00336C30">
              <w:rPr>
                <w:rFonts w:ascii="Times New Roman" w:hAnsi="Times New Roman"/>
                <w:b/>
                <w:bCs/>
                <w:lang w:val="vi-VN"/>
              </w:rPr>
              <w:t>Số lượng/ trọng lượng</w:t>
            </w:r>
          </w:p>
        </w:tc>
        <w:tc>
          <w:tcPr>
            <w:tcW w:w="1521" w:type="dxa"/>
          </w:tcPr>
          <w:p w:rsidR="00685F2E" w:rsidRPr="00336C30" w:rsidP="0001368B">
            <w:pPr>
              <w:jc w:val="center"/>
              <w:rPr>
                <w:rFonts w:ascii="Times New Roman" w:hAnsi="Times New Roman"/>
                <w:lang w:val="vi-VN"/>
              </w:rPr>
            </w:pPr>
            <w:r w:rsidRPr="00336C30">
              <w:rPr>
                <w:rFonts w:ascii="Times New Roman" w:hAnsi="Times New Roman"/>
                <w:b/>
                <w:bCs/>
                <w:lang w:val="vi-VN"/>
              </w:rPr>
              <w:t>Phươ</w:t>
            </w:r>
            <w:r w:rsidRPr="00336C30">
              <w:rPr>
                <w:rFonts w:ascii="Times New Roman" w:hAnsi="Times New Roman"/>
                <w:b/>
                <w:bCs/>
              </w:rPr>
              <w:t>n</w:t>
            </w:r>
            <w:r w:rsidRPr="00336C30">
              <w:rPr>
                <w:rFonts w:ascii="Times New Roman" w:hAnsi="Times New Roman"/>
                <w:b/>
                <w:bCs/>
                <w:lang w:val="vi-VN"/>
              </w:rPr>
              <w:t>g tiện vận chuyển</w:t>
            </w:r>
          </w:p>
        </w:tc>
        <w:tc>
          <w:tcPr>
            <w:tcW w:w="1246" w:type="dxa"/>
          </w:tcPr>
          <w:p w:rsidR="00685F2E" w:rsidRPr="00336C30" w:rsidP="0001368B">
            <w:pPr>
              <w:jc w:val="center"/>
              <w:rPr>
                <w:rFonts w:ascii="Times New Roman" w:hAnsi="Times New Roman"/>
                <w:lang w:val="vi-VN"/>
              </w:rPr>
            </w:pPr>
            <w:r w:rsidRPr="00336C30">
              <w:rPr>
                <w:rFonts w:ascii="Times New Roman" w:hAnsi="Times New Roman"/>
                <w:b/>
                <w:bCs/>
                <w:lang w:val="vi-VN"/>
              </w:rPr>
              <w:t>N</w:t>
            </w:r>
            <w:r w:rsidRPr="00336C30">
              <w:rPr>
                <w:rFonts w:ascii="Times New Roman" w:hAnsi="Times New Roman"/>
                <w:b/>
                <w:bCs/>
              </w:rPr>
              <w:t>ơ</w:t>
            </w:r>
            <w:r w:rsidRPr="00336C30">
              <w:rPr>
                <w:rFonts w:ascii="Times New Roman" w:hAnsi="Times New Roman"/>
                <w:b/>
                <w:bCs/>
                <w:lang w:val="vi-VN"/>
              </w:rPr>
              <w:t>i đi</w:t>
            </w:r>
          </w:p>
        </w:tc>
        <w:tc>
          <w:tcPr>
            <w:tcW w:w="1246" w:type="dxa"/>
          </w:tcPr>
          <w:p w:rsidR="00685F2E" w:rsidRPr="00336C30" w:rsidP="0001368B">
            <w:pPr>
              <w:jc w:val="center"/>
              <w:rPr>
                <w:rFonts w:ascii="Times New Roman" w:hAnsi="Times New Roman"/>
                <w:lang w:val="vi-VN"/>
              </w:rPr>
            </w:pPr>
            <w:r w:rsidRPr="00336C30">
              <w:rPr>
                <w:rFonts w:ascii="Times New Roman" w:hAnsi="Times New Roman"/>
                <w:b/>
                <w:bCs/>
                <w:lang w:val="vi-VN"/>
              </w:rPr>
              <w:t>N</w:t>
            </w:r>
            <w:r w:rsidRPr="00336C30">
              <w:rPr>
                <w:rFonts w:ascii="Times New Roman" w:hAnsi="Times New Roman"/>
                <w:b/>
                <w:bCs/>
              </w:rPr>
              <w:t>ơ</w:t>
            </w:r>
            <w:r w:rsidRPr="00336C30">
              <w:rPr>
                <w:rFonts w:ascii="Times New Roman" w:hAnsi="Times New Roman"/>
                <w:b/>
                <w:bCs/>
                <w:lang w:val="vi-VN"/>
              </w:rPr>
              <w:t>i đến</w:t>
            </w:r>
          </w:p>
        </w:tc>
      </w:tr>
      <w:tr w:rsidTr="008B2CAA">
        <w:tblPrEx>
          <w:tblW w:w="0" w:type="auto"/>
          <w:tblLook w:val="04A0"/>
        </w:tblPrEx>
        <w:tc>
          <w:tcPr>
            <w:tcW w:w="704" w:type="dxa"/>
          </w:tcPr>
          <w:p w:rsidR="00685F2E" w:rsidRPr="00336C30" w:rsidP="0001368B">
            <w:pPr>
              <w:rPr>
                <w:rFonts w:ascii="Times New Roman" w:hAnsi="Times New Roman"/>
                <w:lang w:val="vi-VN"/>
              </w:rPr>
            </w:pPr>
          </w:p>
        </w:tc>
        <w:tc>
          <w:tcPr>
            <w:tcW w:w="1276" w:type="dxa"/>
          </w:tcPr>
          <w:p w:rsidR="00685F2E" w:rsidRPr="00336C30" w:rsidP="0001368B">
            <w:pPr>
              <w:rPr>
                <w:rFonts w:ascii="Times New Roman" w:hAnsi="Times New Roman"/>
                <w:lang w:val="vi-VN"/>
              </w:rPr>
            </w:pPr>
          </w:p>
        </w:tc>
        <w:tc>
          <w:tcPr>
            <w:tcW w:w="1417" w:type="dxa"/>
          </w:tcPr>
          <w:p w:rsidR="00685F2E" w:rsidRPr="00336C30" w:rsidP="0001368B">
            <w:pPr>
              <w:rPr>
                <w:rFonts w:ascii="Times New Roman" w:hAnsi="Times New Roman"/>
                <w:lang w:val="vi-VN"/>
              </w:rPr>
            </w:pPr>
          </w:p>
        </w:tc>
        <w:tc>
          <w:tcPr>
            <w:tcW w:w="1134" w:type="dxa"/>
          </w:tcPr>
          <w:p w:rsidR="00685F2E" w:rsidRPr="00336C30" w:rsidP="0001368B">
            <w:pPr>
              <w:rPr>
                <w:rFonts w:ascii="Times New Roman" w:hAnsi="Times New Roman"/>
                <w:lang w:val="vi-VN"/>
              </w:rPr>
            </w:pPr>
          </w:p>
        </w:tc>
        <w:tc>
          <w:tcPr>
            <w:tcW w:w="1418" w:type="dxa"/>
          </w:tcPr>
          <w:p w:rsidR="00685F2E" w:rsidRPr="00336C30" w:rsidP="0001368B">
            <w:pPr>
              <w:rPr>
                <w:rFonts w:ascii="Times New Roman" w:hAnsi="Times New Roman"/>
                <w:lang w:val="vi-VN"/>
              </w:rPr>
            </w:pPr>
          </w:p>
        </w:tc>
        <w:tc>
          <w:tcPr>
            <w:tcW w:w="1521" w:type="dxa"/>
          </w:tcPr>
          <w:p w:rsidR="00685F2E" w:rsidRPr="00336C30" w:rsidP="0001368B">
            <w:pPr>
              <w:rPr>
                <w:rFonts w:ascii="Times New Roman" w:hAnsi="Times New Roman"/>
                <w:lang w:val="vi-VN"/>
              </w:rPr>
            </w:pPr>
          </w:p>
        </w:tc>
        <w:tc>
          <w:tcPr>
            <w:tcW w:w="1246" w:type="dxa"/>
          </w:tcPr>
          <w:p w:rsidR="00685F2E" w:rsidRPr="00336C30" w:rsidP="0001368B">
            <w:pPr>
              <w:rPr>
                <w:rFonts w:ascii="Times New Roman" w:hAnsi="Times New Roman"/>
                <w:lang w:val="vi-VN"/>
              </w:rPr>
            </w:pPr>
          </w:p>
        </w:tc>
        <w:tc>
          <w:tcPr>
            <w:tcW w:w="1246" w:type="dxa"/>
          </w:tcPr>
          <w:p w:rsidR="00685F2E" w:rsidRPr="00336C30" w:rsidP="0001368B">
            <w:pPr>
              <w:rPr>
                <w:rFonts w:ascii="Times New Roman" w:hAnsi="Times New Roman"/>
                <w:lang w:val="vi-VN"/>
              </w:rPr>
            </w:pPr>
          </w:p>
        </w:tc>
      </w:tr>
      <w:tr w:rsidTr="008B2CAA">
        <w:tblPrEx>
          <w:tblW w:w="0" w:type="auto"/>
          <w:tblLook w:val="04A0"/>
        </w:tblPrEx>
        <w:tc>
          <w:tcPr>
            <w:tcW w:w="704" w:type="dxa"/>
          </w:tcPr>
          <w:p w:rsidR="004E58AE" w:rsidRPr="00336C30" w:rsidP="0001368B">
            <w:pPr>
              <w:rPr>
                <w:rFonts w:ascii="Times New Roman" w:hAnsi="Times New Roman"/>
                <w:lang w:val="vi-VN"/>
              </w:rPr>
            </w:pPr>
          </w:p>
        </w:tc>
        <w:tc>
          <w:tcPr>
            <w:tcW w:w="1276" w:type="dxa"/>
          </w:tcPr>
          <w:p w:rsidR="004E58AE" w:rsidRPr="00336C30" w:rsidP="0001368B">
            <w:pPr>
              <w:rPr>
                <w:rFonts w:ascii="Times New Roman" w:hAnsi="Times New Roman"/>
                <w:lang w:val="vi-VN"/>
              </w:rPr>
            </w:pPr>
          </w:p>
        </w:tc>
        <w:tc>
          <w:tcPr>
            <w:tcW w:w="1417" w:type="dxa"/>
          </w:tcPr>
          <w:p w:rsidR="004E58AE" w:rsidRPr="00336C30" w:rsidP="0001368B">
            <w:pPr>
              <w:rPr>
                <w:rFonts w:ascii="Times New Roman" w:hAnsi="Times New Roman"/>
                <w:lang w:val="vi-VN"/>
              </w:rPr>
            </w:pPr>
          </w:p>
        </w:tc>
        <w:tc>
          <w:tcPr>
            <w:tcW w:w="1134" w:type="dxa"/>
          </w:tcPr>
          <w:p w:rsidR="004E58AE" w:rsidRPr="00336C30" w:rsidP="0001368B">
            <w:pPr>
              <w:rPr>
                <w:rFonts w:ascii="Times New Roman" w:hAnsi="Times New Roman"/>
                <w:lang w:val="vi-VN"/>
              </w:rPr>
            </w:pPr>
          </w:p>
        </w:tc>
        <w:tc>
          <w:tcPr>
            <w:tcW w:w="1418" w:type="dxa"/>
          </w:tcPr>
          <w:p w:rsidR="004E58AE" w:rsidRPr="00336C30" w:rsidP="0001368B">
            <w:pPr>
              <w:rPr>
                <w:rFonts w:ascii="Times New Roman" w:hAnsi="Times New Roman"/>
                <w:lang w:val="vi-VN"/>
              </w:rPr>
            </w:pPr>
          </w:p>
        </w:tc>
        <w:tc>
          <w:tcPr>
            <w:tcW w:w="1521" w:type="dxa"/>
          </w:tcPr>
          <w:p w:rsidR="004E58AE" w:rsidRPr="00336C30" w:rsidP="0001368B">
            <w:pPr>
              <w:rPr>
                <w:rFonts w:ascii="Times New Roman" w:hAnsi="Times New Roman"/>
                <w:lang w:val="vi-VN"/>
              </w:rPr>
            </w:pPr>
          </w:p>
        </w:tc>
        <w:tc>
          <w:tcPr>
            <w:tcW w:w="1246" w:type="dxa"/>
          </w:tcPr>
          <w:p w:rsidR="004E58AE" w:rsidRPr="00336C30" w:rsidP="0001368B">
            <w:pPr>
              <w:rPr>
                <w:rFonts w:ascii="Times New Roman" w:hAnsi="Times New Roman"/>
                <w:lang w:val="vi-VN"/>
              </w:rPr>
            </w:pPr>
          </w:p>
        </w:tc>
        <w:tc>
          <w:tcPr>
            <w:tcW w:w="1246" w:type="dxa"/>
          </w:tcPr>
          <w:p w:rsidR="004E58AE" w:rsidRPr="00336C30" w:rsidP="0001368B">
            <w:pPr>
              <w:rPr>
                <w:rFonts w:ascii="Times New Roman" w:hAnsi="Times New Roman"/>
                <w:lang w:val="vi-VN"/>
              </w:rPr>
            </w:pPr>
          </w:p>
        </w:tc>
      </w:tr>
    </w:tbl>
    <w:p w:rsidR="00685F2E" w:rsidRPr="00336C30" w:rsidP="009528C7">
      <w:pPr>
        <w:jc w:val="center"/>
        <w:rPr>
          <w:rFonts w:cs="Times New Roman"/>
          <w:b/>
          <w:bCs/>
          <w:sz w:val="24"/>
          <w:szCs w:val="24"/>
          <w:lang w:val="fr-FR"/>
        </w:rPr>
      </w:pPr>
      <w:r w:rsidRPr="00336C30">
        <w:rPr>
          <w:rFonts w:cs="Times New Roman"/>
          <w:b/>
          <w:bCs/>
          <w:sz w:val="24"/>
          <w:szCs w:val="24"/>
          <w:lang w:val="fr-FR"/>
        </w:rPr>
        <w:t>CHỨNG NHẬN:</w:t>
      </w:r>
    </w:p>
    <w:p w:rsidR="00685F2E" w:rsidRPr="00336C30" w:rsidP="0001368B">
      <w:pPr>
        <w:spacing w:after="0" w:line="240" w:lineRule="auto"/>
        <w:ind w:right="-1"/>
        <w:rPr>
          <w:rFonts w:cs="Times New Roman"/>
          <w:sz w:val="22"/>
          <w:lang w:val="fr-FR"/>
        </w:rPr>
      </w:pPr>
      <w:r w:rsidRPr="00336C30">
        <w:rPr>
          <w:rFonts w:cs="Times New Roman"/>
          <w:sz w:val="22"/>
          <w:lang w:val="fr-FR"/>
        </w:rPr>
        <w:t>Tôi, kiểm dịch viên động vật ký tên dưới đây, chứng nhận:</w:t>
      </w:r>
    </w:p>
    <w:p w:rsidR="00685F2E" w:rsidRPr="00336C30" w:rsidP="0001368B">
      <w:pPr>
        <w:spacing w:after="0" w:line="240" w:lineRule="auto"/>
        <w:ind w:right="-1"/>
        <w:rPr>
          <w:rFonts w:cs="Times New Roman"/>
          <w:sz w:val="22"/>
          <w:lang w:val="fr-FR"/>
        </w:rPr>
      </w:pPr>
      <w:r w:rsidRPr="00336C30">
        <w:rPr>
          <w:rFonts w:ascii="Wingdings" w:hAnsi="Wingdings" w:cs="Times New Roman"/>
          <w:sz w:val="22"/>
          <w:lang w:val="fr-FR"/>
        </w:rPr>
        <w:sym w:font="Wingdings" w:char="F06F"/>
      </w:r>
      <w:r w:rsidRPr="00336C30">
        <w:rPr>
          <w:rFonts w:cs="Times New Roman"/>
          <w:sz w:val="22"/>
          <w:lang w:val="fr-FR"/>
        </w:rPr>
        <w:t xml:space="preserve"> Lô hàng trên có đầy đủ hồ sơ, giấy tờ hợp lệ khi nhập khẩu.</w:t>
      </w:r>
    </w:p>
    <w:p w:rsidR="00685F2E" w:rsidRPr="00336C30" w:rsidP="0001368B">
      <w:pPr>
        <w:spacing w:after="0" w:line="240" w:lineRule="auto"/>
        <w:ind w:right="-1"/>
        <w:rPr>
          <w:rFonts w:cs="Times New Roman"/>
          <w:sz w:val="22"/>
          <w:lang w:val="fr-FR"/>
        </w:rPr>
      </w:pPr>
      <w:r w:rsidRPr="00336C30">
        <w:rPr>
          <w:rFonts w:ascii="Wingdings" w:hAnsi="Wingdings" w:cs="Times New Roman"/>
          <w:sz w:val="22"/>
          <w:lang w:val="fr-FR"/>
        </w:rPr>
        <w:sym w:font="Wingdings" w:char="F06F"/>
      </w:r>
      <w:r w:rsidRPr="00336C30">
        <w:rPr>
          <w:rFonts w:cs="Times New Roman"/>
          <w:sz w:val="22"/>
          <w:lang w:val="fr-FR"/>
        </w:rPr>
        <w:t xml:space="preserve"> Lô hàng trên khi nhập khẩu không có biểu hiện biến đổi; được bao gói, bảo quản đảm bảo yêu cầu vệ sinh thú y và vệ sinh an toàn thực phẩm theo quy định.</w:t>
      </w:r>
    </w:p>
    <w:p w:rsidR="00685F2E" w:rsidRPr="00336C30" w:rsidP="0001368B">
      <w:pPr>
        <w:tabs>
          <w:tab w:val="left" w:pos="540"/>
        </w:tabs>
        <w:spacing w:after="0" w:line="240" w:lineRule="auto"/>
        <w:ind w:right="-1"/>
        <w:rPr>
          <w:rFonts w:cs="Times New Roman"/>
          <w:sz w:val="22"/>
          <w:lang w:val="fr-FR"/>
        </w:rPr>
      </w:pPr>
      <w:r w:rsidRPr="00336C30">
        <w:rPr>
          <w:rFonts w:ascii="Wingdings" w:hAnsi="Wingdings" w:cs="Times New Roman"/>
          <w:sz w:val="22"/>
          <w:lang w:val="fr-FR"/>
        </w:rPr>
        <w:sym w:font="Wingdings" w:char="F06F"/>
      </w:r>
      <w:r w:rsidRPr="00336C30">
        <w:rPr>
          <w:rFonts w:cs="Times New Roman"/>
          <w:sz w:val="22"/>
          <w:lang w:val="fr-FR"/>
        </w:rPr>
        <w:t xml:space="preserve"> Lô hàng trên trên đã được lấy mẫu kiểm tra, xét nghiệm theo kết quả xét nghiệm số: ........./……</w:t>
      </w:r>
    </w:p>
    <w:p w:rsidR="00685F2E" w:rsidRPr="00336C30" w:rsidP="0001368B">
      <w:pPr>
        <w:tabs>
          <w:tab w:val="left" w:pos="540"/>
        </w:tabs>
        <w:spacing w:after="0" w:line="240" w:lineRule="auto"/>
        <w:ind w:right="-1"/>
        <w:rPr>
          <w:rFonts w:cs="Times New Roman"/>
          <w:sz w:val="22"/>
          <w:lang w:val="fr-FR"/>
        </w:rPr>
      </w:pPr>
      <w:r w:rsidRPr="00336C30">
        <w:rPr>
          <w:rFonts w:cs="Times New Roman"/>
          <w:sz w:val="22"/>
          <w:lang w:val="fr-FR"/>
        </w:rPr>
        <w:t>ngày......../....../……..... của ………………….…..…</w:t>
      </w:r>
      <w:r w:rsidRPr="00336C30">
        <w:rPr>
          <w:rFonts w:cs="Times New Roman"/>
          <w:i/>
          <w:sz w:val="22"/>
          <w:lang w:val="fr-FR"/>
        </w:rPr>
        <w:t>(2)</w:t>
      </w:r>
      <w:r w:rsidRPr="00336C30">
        <w:rPr>
          <w:rFonts w:cs="Times New Roman"/>
          <w:sz w:val="22"/>
          <w:lang w:val="fr-FR"/>
        </w:rPr>
        <w:t>…..………….…… (</w:t>
      </w:r>
      <w:r w:rsidRPr="00336C30">
        <w:rPr>
          <w:rFonts w:cs="Times New Roman"/>
          <w:i/>
          <w:sz w:val="22"/>
          <w:lang w:val="fr-FR"/>
        </w:rPr>
        <w:t>gửi kèm bản sao, nếu có)</w:t>
      </w:r>
      <w:r w:rsidRPr="00336C30">
        <w:rPr>
          <w:rFonts w:cs="Times New Roman"/>
          <w:sz w:val="22"/>
          <w:lang w:val="fr-FR"/>
        </w:rPr>
        <w:t>.</w:t>
      </w:r>
    </w:p>
    <w:p w:rsidR="00685F2E" w:rsidRPr="00336C30" w:rsidP="0001368B">
      <w:pPr>
        <w:tabs>
          <w:tab w:val="left" w:pos="540"/>
        </w:tabs>
        <w:spacing w:after="0" w:line="240" w:lineRule="auto"/>
        <w:ind w:right="-1"/>
        <w:rPr>
          <w:rFonts w:cs="Times New Roman"/>
          <w:sz w:val="22"/>
          <w:lang w:val="fr-FR"/>
        </w:rPr>
      </w:pPr>
      <w:r w:rsidRPr="00336C30">
        <w:rPr>
          <w:rFonts w:ascii="Wingdings" w:hAnsi="Wingdings" w:cs="Times New Roman"/>
          <w:sz w:val="22"/>
          <w:lang w:val="fr-FR"/>
        </w:rPr>
        <w:sym w:font="Wingdings" w:char="F06F"/>
      </w:r>
      <w:r w:rsidRPr="00336C30">
        <w:rPr>
          <w:rFonts w:cs="Times New Roman"/>
          <w:sz w:val="22"/>
          <w:lang w:val="fr-FR"/>
        </w:rPr>
        <w:t xml:space="preserve"> Lô hàng trên đáp ứng yêu cầu về an toàn thực phẩm.</w:t>
      </w:r>
    </w:p>
    <w:p w:rsidR="00685F2E" w:rsidRPr="00336C30" w:rsidP="0001368B">
      <w:pPr>
        <w:spacing w:after="0" w:line="240" w:lineRule="auto"/>
        <w:ind w:right="-1"/>
        <w:rPr>
          <w:rFonts w:cs="Times New Roman"/>
          <w:sz w:val="22"/>
          <w:lang w:val="fr-FR"/>
        </w:rPr>
      </w:pPr>
      <w:r w:rsidRPr="00336C30">
        <w:rPr>
          <w:rFonts w:ascii="Wingdings" w:hAnsi="Wingdings" w:cs="Times New Roman"/>
          <w:sz w:val="22"/>
          <w:lang w:val="fr-FR"/>
        </w:rPr>
        <w:sym w:font="Wingdings" w:char="F06F"/>
      </w:r>
      <w:r w:rsidRPr="00336C30">
        <w:rPr>
          <w:rFonts w:cs="Times New Roman"/>
          <w:sz w:val="22"/>
          <w:lang w:val="fr-FR"/>
        </w:rPr>
        <w:t xml:space="preserve"> Phương tiện vận chuyển, các vật dụng khác có liên quan kèm theo đảm bảo yêu cầu vệ sinh thú y, đã được khử trùng tiêu độc bằng ..............…………………..………….......... nồng độ ..….…...........</w:t>
      </w:r>
    </w:p>
    <w:tbl>
      <w:tblPr>
        <w:tblW w:w="9072" w:type="dxa"/>
        <w:tblInd w:w="108" w:type="dxa"/>
        <w:tblLook w:val="0000"/>
      </w:tblPr>
      <w:tblGrid>
        <w:gridCol w:w="4760"/>
        <w:gridCol w:w="4312"/>
      </w:tblGrid>
      <w:tr w:rsidTr="008B2CAA">
        <w:tblPrEx>
          <w:tblW w:w="9072" w:type="dxa"/>
          <w:tblInd w:w="108" w:type="dxa"/>
          <w:tblLook w:val="0000"/>
        </w:tblPrEx>
        <w:tc>
          <w:tcPr>
            <w:tcW w:w="4760" w:type="dxa"/>
          </w:tcPr>
          <w:p w:rsidR="00685F2E" w:rsidRPr="00336C30" w:rsidP="0001368B">
            <w:pPr>
              <w:spacing w:after="0" w:line="240" w:lineRule="auto"/>
              <w:jc w:val="center"/>
              <w:rPr>
                <w:rFonts w:cs="Times New Roman"/>
                <w:iCs/>
                <w:sz w:val="22"/>
                <w:lang w:val="fr-FR"/>
              </w:rPr>
            </w:pPr>
            <w:r w:rsidRPr="00336C30">
              <w:rPr>
                <w:rFonts w:cs="Times New Roman"/>
                <w:i/>
                <w:sz w:val="22"/>
                <w:lang w:val="fr-FR"/>
              </w:rPr>
              <w:t>Giấy có giá trị đến ngày .…..../......./………..</w:t>
            </w:r>
          </w:p>
        </w:tc>
        <w:tc>
          <w:tcPr>
            <w:tcW w:w="4312" w:type="dxa"/>
          </w:tcPr>
          <w:p w:rsidR="00685F2E" w:rsidRPr="00336C30" w:rsidP="0001368B">
            <w:pPr>
              <w:spacing w:after="0" w:line="240" w:lineRule="auto"/>
              <w:jc w:val="center"/>
              <w:rPr>
                <w:rFonts w:cs="Times New Roman"/>
                <w:iCs/>
                <w:sz w:val="22"/>
              </w:rPr>
            </w:pPr>
            <w:r w:rsidRPr="00336C30">
              <w:rPr>
                <w:rFonts w:cs="Times New Roman"/>
                <w:i/>
                <w:sz w:val="22"/>
              </w:rPr>
              <w:t>Cấp tại ......................, ngày ....../....../</w:t>
            </w:r>
            <w:r w:rsidRPr="00336C30">
              <w:rPr>
                <w:rFonts w:cs="Times New Roman"/>
                <w:sz w:val="22"/>
              </w:rPr>
              <w:t>….........</w:t>
            </w:r>
          </w:p>
        </w:tc>
      </w:tr>
      <w:tr w:rsidTr="008B2CAA">
        <w:tblPrEx>
          <w:tblW w:w="9072" w:type="dxa"/>
          <w:tblInd w:w="108" w:type="dxa"/>
          <w:tblLook w:val="0000"/>
        </w:tblPrEx>
        <w:tc>
          <w:tcPr>
            <w:tcW w:w="4760" w:type="dxa"/>
          </w:tcPr>
          <w:p w:rsidR="00685F2E" w:rsidRPr="00336C30" w:rsidP="0001368B">
            <w:pPr>
              <w:spacing w:after="0" w:line="240" w:lineRule="auto"/>
              <w:jc w:val="center"/>
              <w:rPr>
                <w:rFonts w:cs="Times New Roman"/>
                <w:i/>
                <w:sz w:val="22"/>
                <w:lang w:val="fr-FR"/>
              </w:rPr>
            </w:pPr>
          </w:p>
        </w:tc>
        <w:tc>
          <w:tcPr>
            <w:tcW w:w="4312" w:type="dxa"/>
          </w:tcPr>
          <w:p w:rsidR="00685F2E" w:rsidRPr="00336C30" w:rsidP="0001368B">
            <w:pPr>
              <w:spacing w:after="0" w:line="240" w:lineRule="auto"/>
              <w:jc w:val="center"/>
              <w:rPr>
                <w:rFonts w:cs="Times New Roman"/>
                <w:i/>
                <w:sz w:val="22"/>
              </w:rPr>
            </w:pPr>
          </w:p>
        </w:tc>
      </w:tr>
    </w:tbl>
    <w:p w:rsidR="00685F2E" w:rsidRPr="00336C30" w:rsidP="0001368B">
      <w:pPr>
        <w:tabs>
          <w:tab w:val="left" w:pos="2495"/>
        </w:tabs>
        <w:spacing w:after="0" w:line="240" w:lineRule="auto"/>
        <w:jc w:val="both"/>
        <w:rPr>
          <w:rFonts w:cs="Times New Roman"/>
          <w:sz w:val="20"/>
          <w:szCs w:val="20"/>
          <w:lang w:val="vi-VN"/>
        </w:rPr>
      </w:pPr>
    </w:p>
    <w:p w:rsidR="00685F2E" w:rsidRPr="00336C30" w:rsidP="0001368B">
      <w:pPr>
        <w:spacing w:after="0" w:line="240" w:lineRule="auto"/>
        <w:jc w:val="both"/>
        <w:rPr>
          <w:rStyle w:val="Bodytext3"/>
          <w:rFonts w:eastAsia="Calibri"/>
          <w:b/>
          <w:bCs/>
          <w:sz w:val="24"/>
          <w:szCs w:val="24"/>
          <w:lang w:val="vi-VN" w:eastAsia="vi-VN"/>
        </w:rPr>
      </w:pPr>
      <w:r w:rsidRPr="00336C30">
        <w:rPr>
          <w:rFonts w:cs="Times New Roman"/>
          <w:sz w:val="24"/>
          <w:szCs w:val="24"/>
          <w:lang w:val="vi-V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0"/>
        <w:gridCol w:w="2504"/>
        <w:gridCol w:w="3538"/>
      </w:tblGrid>
      <w:tr w:rsidTr="008B2CA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20" w:type="dxa"/>
          </w:tcPr>
          <w:p w:rsidR="00685F2E" w:rsidRPr="00336C30" w:rsidP="0001368B">
            <w:pPr>
              <w:rPr>
                <w:rFonts w:ascii="Times New Roman" w:hAnsi="Times New Roman"/>
                <w:b/>
                <w:i/>
                <w:sz w:val="24"/>
                <w:szCs w:val="24"/>
                <w:lang w:val="vi-VN"/>
              </w:rPr>
            </w:pPr>
            <w:r w:rsidRPr="00336C30">
              <w:rPr>
                <w:rFonts w:ascii="Times New Roman" w:hAnsi="Times New Roman"/>
                <w:b/>
                <w:i/>
                <w:sz w:val="24"/>
                <w:szCs w:val="24"/>
                <w:lang w:val="vi-VN"/>
              </w:rPr>
              <w:t>Nơi nhận:</w:t>
            </w:r>
          </w:p>
          <w:p w:rsidR="00685F2E" w:rsidRPr="00336C30" w:rsidP="0001368B">
            <w:pPr>
              <w:rPr>
                <w:rFonts w:ascii="Times New Roman" w:hAnsi="Times New Roman"/>
                <w:bCs/>
                <w:i/>
                <w:lang w:val="vi-VN"/>
              </w:rPr>
            </w:pPr>
            <w:r w:rsidRPr="00336C30">
              <w:rPr>
                <w:rFonts w:ascii="Times New Roman" w:hAnsi="Times New Roman"/>
                <w:bCs/>
                <w:i/>
                <w:lang w:val="vi-VN"/>
              </w:rPr>
              <w:t>- Chủ hàng:……;</w:t>
            </w:r>
          </w:p>
          <w:p w:rsidR="00685F2E" w:rsidRPr="00336C30" w:rsidP="0001368B">
            <w:pPr>
              <w:rPr>
                <w:rFonts w:ascii="Times New Roman" w:hAnsi="Times New Roman"/>
                <w:bCs/>
                <w:i/>
                <w:lang w:val="vi-VN"/>
              </w:rPr>
            </w:pPr>
            <w:r w:rsidRPr="00336C30">
              <w:rPr>
                <w:rFonts w:ascii="Times New Roman" w:hAnsi="Times New Roman"/>
                <w:bCs/>
                <w:i/>
                <w:lang w:val="vi-VN"/>
              </w:rPr>
              <w:t>- Hải quan cửa khẩu:…….</w:t>
            </w:r>
          </w:p>
          <w:p w:rsidR="00685F2E" w:rsidRPr="00336C30" w:rsidP="0001368B">
            <w:pPr>
              <w:rPr>
                <w:rFonts w:ascii="Times New Roman" w:hAnsi="Times New Roman"/>
                <w:bCs/>
                <w:i/>
                <w:lang w:val="vi-VN"/>
              </w:rPr>
            </w:pPr>
            <w:r w:rsidRPr="00336C30">
              <w:rPr>
                <w:rFonts w:ascii="Times New Roman" w:hAnsi="Times New Roman"/>
                <w:bCs/>
                <w:i/>
                <w:lang w:val="vi-VN"/>
              </w:rPr>
              <w:t>- Lưu hồ sơ kiểm tra.</w:t>
            </w:r>
          </w:p>
          <w:p w:rsidR="00685F2E" w:rsidRPr="00336C30" w:rsidP="0001368B">
            <w:pPr>
              <w:rPr>
                <w:rFonts w:ascii="Times New Roman" w:hAnsi="Times New Roman"/>
                <w:b/>
                <w:i/>
                <w:sz w:val="24"/>
                <w:szCs w:val="24"/>
                <w:lang w:val="vi-VN"/>
              </w:rPr>
            </w:pPr>
          </w:p>
        </w:tc>
        <w:tc>
          <w:tcPr>
            <w:tcW w:w="2504" w:type="dxa"/>
          </w:tcPr>
          <w:p w:rsidR="00685F2E" w:rsidRPr="00336C30" w:rsidP="0001368B">
            <w:pPr>
              <w:jc w:val="center"/>
              <w:rPr>
                <w:rFonts w:ascii="Times New Roman" w:hAnsi="Times New Roman" w:eastAsiaTheme="minorHAnsi"/>
                <w:b/>
                <w:bCs/>
                <w:lang w:val="vi-VN"/>
              </w:rPr>
            </w:pPr>
            <w:r w:rsidRPr="00336C30">
              <w:rPr>
                <w:rFonts w:ascii="Times New Roman" w:hAnsi="Times New Roman" w:eastAsiaTheme="minorHAnsi"/>
                <w:b/>
                <w:bCs/>
                <w:lang w:val="vi-VN"/>
              </w:rPr>
              <w:t>Kiểm dịch viên động vật</w:t>
            </w:r>
          </w:p>
          <w:p w:rsidR="00685F2E" w:rsidRPr="00336C30" w:rsidP="0001368B">
            <w:pPr>
              <w:jc w:val="center"/>
              <w:rPr>
                <w:rFonts w:ascii="Times New Roman" w:hAnsi="Times New Roman" w:eastAsiaTheme="minorHAnsi"/>
                <w:i/>
                <w:lang w:val="vi-VN"/>
              </w:rPr>
            </w:pPr>
            <w:r w:rsidRPr="00336C30">
              <w:rPr>
                <w:rFonts w:ascii="Times New Roman" w:hAnsi="Times New Roman" w:eastAsiaTheme="minorHAnsi"/>
                <w:i/>
                <w:lang w:val="vi-VN"/>
              </w:rPr>
              <w:t>(</w:t>
            </w:r>
            <w:r w:rsidRPr="00336C30">
              <w:rPr>
                <w:rFonts w:ascii="Times New Roman" w:hAnsi="Times New Roman" w:eastAsiaTheme="minorHAnsi"/>
                <w:bCs/>
                <w:i/>
                <w:lang w:val="vi-VN"/>
              </w:rPr>
              <w:t>K</w:t>
            </w:r>
            <w:r w:rsidRPr="00336C30">
              <w:rPr>
                <w:rFonts w:ascii="Times New Roman" w:hAnsi="Times New Roman" w:eastAsiaTheme="minorHAnsi"/>
                <w:bCs/>
                <w:lang w:val="vi-VN"/>
              </w:rPr>
              <w:t>ý</w:t>
            </w:r>
            <w:r w:rsidRPr="00336C30">
              <w:rPr>
                <w:rFonts w:ascii="Times New Roman" w:hAnsi="Times New Roman" w:eastAsiaTheme="minorHAnsi"/>
                <w:i/>
                <w:lang w:val="vi-VN"/>
              </w:rPr>
              <w:t>, ghi rõ họ tên)</w:t>
            </w:r>
          </w:p>
          <w:p w:rsidR="00685F2E" w:rsidRPr="00336C30" w:rsidP="0001368B">
            <w:pPr>
              <w:rPr>
                <w:rFonts w:ascii="Times New Roman" w:hAnsi="Times New Roman"/>
                <w:b/>
                <w:iCs/>
                <w:sz w:val="24"/>
                <w:szCs w:val="24"/>
                <w:lang w:val="vi-VN"/>
              </w:rPr>
            </w:pPr>
          </w:p>
        </w:tc>
        <w:tc>
          <w:tcPr>
            <w:tcW w:w="3538" w:type="dxa"/>
          </w:tcPr>
          <w:p w:rsidR="00685F2E" w:rsidRPr="00336C30" w:rsidP="0001368B">
            <w:pPr>
              <w:keepNext/>
              <w:jc w:val="center"/>
              <w:outlineLvl w:val="1"/>
              <w:rPr>
                <w:rFonts w:ascii="Times New Roman" w:hAnsi="Times New Roman"/>
                <w:b/>
                <w:bCs/>
                <w:lang w:val="vi-VN"/>
              </w:rPr>
            </w:pPr>
            <w:r w:rsidRPr="00336C30">
              <w:rPr>
                <w:rFonts w:ascii="Times New Roman" w:hAnsi="Times New Roman"/>
                <w:b/>
                <w:bCs/>
                <w:lang w:val="vi-VN"/>
              </w:rPr>
              <w:t>Đại diện cơ quan kiểm tra</w:t>
            </w:r>
          </w:p>
          <w:p w:rsidR="00685F2E" w:rsidRPr="00336C30" w:rsidP="0001368B">
            <w:pPr>
              <w:jc w:val="center"/>
              <w:rPr>
                <w:rFonts w:ascii="Times New Roman" w:hAnsi="Times New Roman"/>
                <w:b/>
                <w:iCs/>
                <w:sz w:val="24"/>
                <w:szCs w:val="24"/>
                <w:lang w:val="vi-VN"/>
              </w:rPr>
            </w:pPr>
            <w:r w:rsidRPr="00336C30">
              <w:rPr>
                <w:rFonts w:ascii="Times New Roman" w:hAnsi="Times New Roman" w:eastAsiaTheme="minorHAnsi"/>
                <w:i/>
                <w:lang w:val="vi-VN"/>
              </w:rPr>
              <w:t>(Ký, đóng dấu, ghi rõ họ tên)</w:t>
            </w:r>
          </w:p>
        </w:tc>
      </w:tr>
    </w:tbl>
    <w:p w:rsidR="00743BF0" w:rsidRPr="00336C30" w:rsidP="00FD757B">
      <w:pPr>
        <w:spacing w:before="120" w:after="120" w:line="240" w:lineRule="auto"/>
        <w:rPr>
          <w:rFonts w:cs="Times New Roman"/>
          <w:i/>
          <w:sz w:val="24"/>
          <w:szCs w:val="24"/>
          <w:lang w:val="vi-VN"/>
        </w:rPr>
      </w:pPr>
    </w:p>
    <w:p w:rsidR="00743BF0" w:rsidRPr="004E398C" w:rsidP="00FD757B">
      <w:pPr>
        <w:spacing w:before="120" w:after="120" w:line="240" w:lineRule="auto"/>
        <w:rPr>
          <w:rFonts w:cs="Times New Roman"/>
          <w:i/>
          <w:sz w:val="24"/>
          <w:szCs w:val="24"/>
          <w:lang w:val="vi-VN"/>
        </w:rPr>
      </w:pPr>
    </w:p>
    <w:p w:rsidR="00743BF0" w:rsidRPr="004E398C" w:rsidP="00FD757B">
      <w:pPr>
        <w:spacing w:before="120" w:after="120" w:line="240" w:lineRule="auto"/>
        <w:rPr>
          <w:rFonts w:cs="Times New Roman"/>
          <w:i/>
          <w:sz w:val="24"/>
          <w:szCs w:val="24"/>
          <w:lang w:val="vi-VN"/>
        </w:rPr>
      </w:pPr>
    </w:p>
    <w:p w:rsidR="007C46ED" w:rsidRPr="004E398C" w:rsidP="00FD757B">
      <w:pPr>
        <w:spacing w:before="120" w:after="120" w:line="240" w:lineRule="auto"/>
        <w:jc w:val="center"/>
        <w:rPr>
          <w:rFonts w:cs="Times New Roman"/>
          <w:b/>
          <w:sz w:val="24"/>
          <w:szCs w:val="24"/>
          <w:lang w:val="vi-VN"/>
        </w:rPr>
      </w:pPr>
    </w:p>
    <w:p w:rsidR="00FD757B" w:rsidRPr="006D0750" w:rsidP="004A0C03">
      <w:pPr>
        <w:spacing w:before="120" w:after="120" w:line="240" w:lineRule="auto"/>
        <w:jc w:val="right"/>
        <w:rPr>
          <w:rFonts w:cs="Times New Roman"/>
          <w:b/>
          <w:sz w:val="24"/>
          <w:szCs w:val="24"/>
        </w:rPr>
      </w:pPr>
      <w:r w:rsidRPr="006D0750">
        <w:rPr>
          <w:rFonts w:cs="Times New Roman"/>
          <w:b/>
          <w:sz w:val="24"/>
          <w:szCs w:val="24"/>
        </w:rPr>
        <w:t>Mẫu 16a</w:t>
      </w:r>
    </w:p>
    <w:p w:rsidR="004A0C03" w:rsidRPr="006D0750" w:rsidP="004A0C03">
      <w:pPr>
        <w:spacing w:before="120" w:after="120" w:line="240" w:lineRule="auto"/>
        <w:jc w:val="right"/>
        <w:rPr>
          <w:rFonts w:cs="Times New Roman"/>
          <w:sz w:val="24"/>
          <w:szCs w:val="24"/>
        </w:rPr>
      </w:pPr>
      <w:r w:rsidRPr="006D0750">
        <w:rPr>
          <w:rFonts w:cs="Times New Roman"/>
          <w:i/>
          <w:sz w:val="24"/>
          <w:szCs w:val="24"/>
        </w:rPr>
        <w:t>Form:</w:t>
      </w:r>
    </w:p>
    <w:tbl>
      <w:tblPr>
        <w:tblW w:w="9356" w:type="dxa"/>
        <w:tblCellMar>
          <w:left w:w="0" w:type="dxa"/>
          <w:right w:w="0" w:type="dxa"/>
        </w:tblCellMar>
        <w:tblLook w:val="01E0"/>
      </w:tblPr>
      <w:tblGrid>
        <w:gridCol w:w="3137"/>
        <w:gridCol w:w="1396"/>
        <w:gridCol w:w="4823"/>
      </w:tblGrid>
      <w:tr w:rsidTr="004A0C03">
        <w:tblPrEx>
          <w:tblW w:w="9356" w:type="dxa"/>
          <w:tblCellMar>
            <w:left w:w="0" w:type="dxa"/>
            <w:right w:w="0" w:type="dxa"/>
          </w:tblCellMar>
          <w:tblLook w:val="01E0"/>
        </w:tblPrEx>
        <w:tc>
          <w:tcPr>
            <w:tcW w:w="3137" w:type="dxa"/>
          </w:tcPr>
          <w:p w:rsidR="00FD757B" w:rsidRPr="006D0750" w:rsidP="006448E5">
            <w:pPr>
              <w:spacing w:after="0" w:line="240" w:lineRule="auto"/>
              <w:jc w:val="center"/>
              <w:rPr>
                <w:rFonts w:cs="Times New Roman"/>
                <w:sz w:val="16"/>
                <w:szCs w:val="24"/>
              </w:rPr>
            </w:pPr>
            <w:r w:rsidRPr="006D0750">
              <w:rPr>
                <w:rFonts w:cs="Times New Roman"/>
                <w:b/>
                <w:noProof/>
                <w:sz w:val="16"/>
                <w:szCs w:val="24"/>
              </w:rPr>
              <mc:AlternateContent>
                <mc:Choice Requires="wps">
                  <w:drawing>
                    <wp:anchor distT="0" distB="0" distL="114300" distR="114300" simplePos="0" relativeHeight="251789312" behindDoc="0" locked="0" layoutInCell="1" allowOverlap="1">
                      <wp:simplePos x="0" y="0"/>
                      <wp:positionH relativeFrom="column">
                        <wp:posOffset>684530</wp:posOffset>
                      </wp:positionH>
                      <wp:positionV relativeFrom="paragraph">
                        <wp:posOffset>468522</wp:posOffset>
                      </wp:positionV>
                      <wp:extent cx="556315" cy="0"/>
                      <wp:effectExtent l="0" t="0" r="15240" b="19050"/>
                      <wp:wrapNone/>
                      <wp:docPr id="110" name="AutoShape 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631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74" type="#_x0000_t32" style="height:0;margin-left:53.9pt;margin-top:36.9pt;mso-height-percent:0;mso-height-relative:page;mso-width-percent:0;mso-width-relative:page;mso-wrap-distance-bottom:0;mso-wrap-distance-left:9pt;mso-wrap-distance-right:9pt;mso-wrap-distance-top:0;mso-wrap-style:square;position:absolute;visibility:visible;width:43.8pt;z-index:251790336"/>
                  </w:pict>
                </mc:Fallback>
              </mc:AlternateContent>
            </w:r>
            <w:r w:rsidRPr="006D0750" w:rsidR="00757583">
              <w:rPr>
                <w:szCs w:val="28"/>
              </w:rPr>
              <w:t xml:space="preserve"> </w:t>
            </w:r>
            <w:r w:rsidRPr="006D0750" w:rsidR="00757583">
              <w:rPr>
                <w:sz w:val="18"/>
                <w:szCs w:val="18"/>
              </w:rPr>
              <w:t>TÊN CƠ QUAN KIỂM DỊCH ĐỘNG VẬT NAME OF ANIMAL HEALTH ORGANIZATION</w:t>
            </w:r>
          </w:p>
        </w:tc>
        <w:tc>
          <w:tcPr>
            <w:tcW w:w="1396" w:type="dxa"/>
            <w:vAlign w:val="center"/>
          </w:tcPr>
          <w:p w:rsidR="00FD757B" w:rsidRPr="006D0750" w:rsidP="00FD757B">
            <w:pPr>
              <w:spacing w:before="120" w:after="120" w:line="240" w:lineRule="auto"/>
              <w:jc w:val="center"/>
              <w:rPr>
                <w:rFonts w:cs="Times New Roman"/>
                <w:sz w:val="16"/>
                <w:szCs w:val="24"/>
              </w:rPr>
            </w:pPr>
            <w:r w:rsidRPr="006D0750">
              <w:rPr>
                <w:rFonts w:cs="Times New Roman"/>
                <w:noProof/>
                <w:sz w:val="16"/>
                <w:szCs w:val="24"/>
              </w:rPr>
              <w:drawing>
                <wp:inline distT="0" distB="0" distL="0" distR="0">
                  <wp:extent cx="735965" cy="748030"/>
                  <wp:effectExtent l="1905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xmlns:r="http://schemas.openxmlformats.org/officeDocument/2006/relationships" r:embed="rId12" cstate="print"/>
                          <a:stretch>
                            <a:fillRect/>
                          </a:stretch>
                        </pic:blipFill>
                        <pic:spPr bwMode="auto">
                          <a:xfrm>
                            <a:off x="0" y="0"/>
                            <a:ext cx="735965" cy="748030"/>
                          </a:xfrm>
                          <a:prstGeom prst="rect">
                            <a:avLst/>
                          </a:prstGeom>
                          <a:noFill/>
                          <a:ln w="9525">
                            <a:noFill/>
                            <a:miter lim="800000"/>
                            <a:headEnd/>
                            <a:tailEnd/>
                          </a:ln>
                        </pic:spPr>
                      </pic:pic>
                    </a:graphicData>
                  </a:graphic>
                </wp:inline>
              </w:drawing>
            </w:r>
          </w:p>
        </w:tc>
        <w:tc>
          <w:tcPr>
            <w:tcW w:w="4823" w:type="dxa"/>
          </w:tcPr>
          <w:p w:rsidR="00FD757B" w:rsidRPr="006D0750" w:rsidP="00FD757B">
            <w:pPr>
              <w:spacing w:before="120" w:after="120" w:line="240" w:lineRule="auto"/>
              <w:jc w:val="center"/>
              <w:rPr>
                <w:rFonts w:cs="Times New Roman"/>
                <w:b/>
                <w:sz w:val="18"/>
                <w:szCs w:val="18"/>
              </w:rPr>
            </w:pPr>
            <w:r w:rsidRPr="006D0750">
              <w:rPr>
                <w:rFonts w:cs="Times New Roman"/>
                <w:b/>
                <w:noProof/>
                <w:sz w:val="18"/>
                <w:szCs w:val="18"/>
              </w:rPr>
              <mc:AlternateContent>
                <mc:Choice Requires="wps">
                  <w:drawing>
                    <wp:anchor distT="0" distB="0" distL="114300" distR="114300" simplePos="0" relativeHeight="251741184" behindDoc="0" locked="0" layoutInCell="1" allowOverlap="1">
                      <wp:simplePos x="0" y="0"/>
                      <wp:positionH relativeFrom="column">
                        <wp:posOffset>843998</wp:posOffset>
                      </wp:positionH>
                      <wp:positionV relativeFrom="paragraph">
                        <wp:posOffset>377577</wp:posOffset>
                      </wp:positionV>
                      <wp:extent cx="1622066" cy="0"/>
                      <wp:effectExtent l="0" t="0" r="16510" b="19050"/>
                      <wp:wrapNone/>
                      <wp:docPr id="42" name="AutoShape 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22066"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75" type="#_x0000_t32" style="height:0;margin-left:66.45pt;margin-top:29.75pt;mso-height-percent:0;mso-height-relative:page;mso-width-percent:0;mso-width-relative:page;mso-wrap-distance-bottom:0;mso-wrap-distance-left:9pt;mso-wrap-distance-right:9pt;mso-wrap-distance-top:0;mso-wrap-style:square;position:absolute;visibility:visible;width:127.7pt;z-index:251742208"/>
                  </w:pict>
                </mc:Fallback>
              </mc:AlternateContent>
            </w:r>
            <w:r w:rsidRPr="006D0750">
              <w:rPr>
                <w:rFonts w:cs="Times New Roman"/>
                <w:b/>
                <w:sz w:val="18"/>
                <w:szCs w:val="18"/>
              </w:rPr>
              <w:t>NƯỚC CỘNG HÒA XÃ HỘI CHỦ NGHĨA VIỆT NAM</w:t>
            </w:r>
            <w:r w:rsidRPr="006D0750">
              <w:rPr>
                <w:rFonts w:cs="Times New Roman"/>
                <w:b/>
                <w:sz w:val="18"/>
                <w:szCs w:val="18"/>
              </w:rPr>
              <w:br/>
            </w:r>
            <w:r w:rsidRPr="006D0750">
              <w:rPr>
                <w:rFonts w:cs="Times New Roman"/>
                <w:sz w:val="18"/>
                <w:szCs w:val="18"/>
              </w:rPr>
              <w:t>THE SOCIALIST REPUBLIC OF VIET NAM</w:t>
            </w:r>
            <w:r w:rsidRPr="006D0750">
              <w:rPr>
                <w:rFonts w:cs="Times New Roman"/>
                <w:sz w:val="18"/>
                <w:szCs w:val="18"/>
              </w:rPr>
              <w:br/>
            </w:r>
          </w:p>
          <w:p w:rsidR="00FD757B" w:rsidRPr="006D0750" w:rsidP="00FD757B">
            <w:pPr>
              <w:spacing w:before="120" w:after="120" w:line="240" w:lineRule="auto"/>
              <w:jc w:val="right"/>
              <w:rPr>
                <w:rFonts w:cs="Times New Roman"/>
                <w:b/>
                <w:sz w:val="16"/>
                <w:szCs w:val="24"/>
              </w:rPr>
            </w:pPr>
          </w:p>
          <w:p w:rsidR="00FD757B" w:rsidRPr="006D0750" w:rsidP="00FD757B">
            <w:pPr>
              <w:spacing w:before="120" w:after="120" w:line="240" w:lineRule="auto"/>
              <w:jc w:val="right"/>
              <w:rPr>
                <w:rFonts w:cs="Times New Roman"/>
                <w:i/>
                <w:sz w:val="16"/>
                <w:szCs w:val="24"/>
              </w:rPr>
            </w:pPr>
          </w:p>
        </w:tc>
      </w:tr>
    </w:tbl>
    <w:p w:rsidR="00FD757B" w:rsidRPr="006D0750" w:rsidP="00FD757B">
      <w:pPr>
        <w:spacing w:before="120" w:after="120" w:line="240" w:lineRule="auto"/>
        <w:jc w:val="center"/>
        <w:rPr>
          <w:rFonts w:cs="Times New Roman"/>
          <w:b/>
          <w:i/>
          <w:sz w:val="24"/>
          <w:szCs w:val="24"/>
        </w:rPr>
      </w:pPr>
      <w:r w:rsidRPr="006D0750">
        <w:rPr>
          <w:rFonts w:cs="Times New Roman"/>
          <w:b/>
          <w:sz w:val="24"/>
          <w:szCs w:val="24"/>
        </w:rPr>
        <w:t>CHỨNG NHẬN KIỂM DỊCH ĐỘNG VẬT TẠM NHẬP TÁI XUẤT, CHUYỂN CỬA KHẨU, QUÁ CẢNH LÃNH THỔ VIỆT NAM</w:t>
      </w:r>
      <w:r w:rsidRPr="006D0750">
        <w:rPr>
          <w:rFonts w:cs="Times New Roman"/>
          <w:b/>
          <w:sz w:val="24"/>
          <w:szCs w:val="24"/>
        </w:rPr>
        <w:br/>
      </w:r>
      <w:r w:rsidRPr="006D0750">
        <w:rPr>
          <w:rFonts w:cs="Times New Roman"/>
          <w:b/>
          <w:i/>
          <w:sz w:val="24"/>
          <w:szCs w:val="24"/>
        </w:rPr>
        <w:t>Veterinary certificate for temporatily imported for re-export, transport of point, transit of animal through Viet Nam</w:t>
      </w:r>
    </w:p>
    <w:p w:rsidR="00FD757B" w:rsidRPr="006D0750" w:rsidP="00FD757B">
      <w:pPr>
        <w:spacing w:before="120" w:after="120" w:line="240" w:lineRule="auto"/>
        <w:ind w:left="2160" w:firstLine="480"/>
        <w:rPr>
          <w:rFonts w:cs="Times New Roman"/>
          <w:i/>
          <w:sz w:val="24"/>
          <w:szCs w:val="24"/>
        </w:rPr>
      </w:pPr>
      <w:r w:rsidRPr="006D0750">
        <w:rPr>
          <w:rFonts w:cs="Times New Roman"/>
          <w:i/>
          <w:sz w:val="24"/>
          <w:szCs w:val="24"/>
        </w:rPr>
        <w:t>Số: …………../CN-KDĐVQC</w:t>
      </w:r>
    </w:p>
    <w:p w:rsidR="00FD757B" w:rsidRPr="006D0750" w:rsidP="00FD757B">
      <w:pPr>
        <w:spacing w:before="120" w:after="120" w:line="240" w:lineRule="auto"/>
        <w:ind w:left="2160" w:firstLine="480"/>
        <w:rPr>
          <w:rFonts w:cs="Times New Roman"/>
          <w:i/>
          <w:sz w:val="24"/>
          <w:szCs w:val="24"/>
        </w:rPr>
      </w:pPr>
      <w:r w:rsidRPr="006D0750">
        <w:rPr>
          <w:rFonts w:cs="Times New Roman"/>
          <w:i/>
          <w:sz w:val="24"/>
          <w:szCs w:val="24"/>
        </w:rPr>
        <w:t>Number:</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Tên, địa chỉ người xuất hàng: </w:t>
      </w:r>
      <w:r w:rsidRPr="006D0750">
        <w:rPr>
          <w:rFonts w:cs="Times New Roman"/>
          <w:sz w:val="24"/>
          <w:szCs w:val="24"/>
        </w:rPr>
        <w:tab/>
      </w:r>
      <w:r w:rsidRPr="006D0750" w:rsidR="00E9348D">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Name and address of exporter:</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noProof/>
          <w:sz w:val="24"/>
          <w:szCs w:val="24"/>
        </w:rPr>
        <w:drawing>
          <wp:anchor distT="0" distB="0" distL="114300" distR="114300" simplePos="0" relativeHeight="251761664" behindDoc="1" locked="0" layoutInCell="1" allowOverlap="1">
            <wp:simplePos x="0" y="0"/>
            <wp:positionH relativeFrom="column">
              <wp:posOffset>262890</wp:posOffset>
            </wp:positionH>
            <wp:positionV relativeFrom="paragraph">
              <wp:posOffset>149225</wp:posOffset>
            </wp:positionV>
            <wp:extent cx="4307205" cy="4307205"/>
            <wp:effectExtent l="0" t="0" r="0" b="0"/>
            <wp:wrapNone/>
            <wp:docPr id="88" name="Picture 88" descr="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KD%2026"/>
                    <pic:cNvPicPr>
                      <a:picLocks noChangeAspect="1" noChangeArrowheads="1"/>
                    </pic:cNvPicPr>
                  </pic:nvPicPr>
                  <pic:blipFill>
                    <a:blip xmlns:r="http://schemas.openxmlformats.org/officeDocument/2006/relationships" r:embed="rId11">
                      <a:lum bright="12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07205" cy="430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750">
        <w:rPr>
          <w:rFonts w:cs="Times New Roman"/>
          <w:sz w:val="24"/>
          <w:szCs w:val="24"/>
        </w:rPr>
        <w:tab/>
      </w:r>
      <w:r w:rsidRPr="006D0750" w:rsidR="00E9348D">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Tên, địa chỉ của chủ hàng (hoặc người đại diện): </w:t>
      </w:r>
      <w:r w:rsidRPr="006D0750">
        <w:rPr>
          <w:rFonts w:cs="Times New Roman"/>
          <w:sz w:val="24"/>
          <w:szCs w:val="24"/>
        </w:rPr>
        <w:tab/>
      </w:r>
      <w:r w:rsidRPr="006D0750" w:rsidR="00E9348D">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Name and address of owner of commodity or his representavite:</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E9348D">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Tên, địa chỉ người nhận hàng cuối cùng: </w:t>
      </w:r>
      <w:r w:rsidRPr="006D0750">
        <w:rPr>
          <w:rFonts w:cs="Times New Roman"/>
          <w:sz w:val="24"/>
          <w:szCs w:val="24"/>
        </w:rPr>
        <w:tab/>
      </w:r>
      <w:r w:rsidRPr="006D0750" w:rsidR="00E9348D">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Name and address of final consignee:</w:t>
      </w:r>
      <w:r w:rsidRPr="006D0750" w:rsidR="003C4191">
        <w:rPr>
          <w:rFonts w:cs="Times New Roman"/>
          <w:noProof/>
          <w:sz w:val="24"/>
          <w:szCs w:val="24"/>
        </w:rPr>
        <w:t xml:space="preserve"> </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E9348D">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Cửa khẩu nhập:………………………….. Cửa khẩu xuất: </w:t>
      </w:r>
      <w:r w:rsidRPr="006D0750">
        <w:rPr>
          <w:rFonts w:cs="Times New Roman"/>
          <w:sz w:val="24"/>
          <w:szCs w:val="24"/>
        </w:rPr>
        <w:tab/>
      </w:r>
      <w:r w:rsidRPr="006D0750" w:rsidR="00E9348D">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Declared point of entry:                             Declared point of exit: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Thời gian lưu lại trên lãnh thổ Việt Nam: Từ ……/…../……… đến …../……./………</w:t>
      </w:r>
      <w:r w:rsidRPr="006D0750" w:rsidR="00E9348D">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The duration transport or storage in Vietnam:        From            to</w:t>
      </w:r>
    </w:p>
    <w:p w:rsidR="00FD757B" w:rsidRPr="006D0750" w:rsidP="00FD757B">
      <w:pPr>
        <w:tabs>
          <w:tab w:val="left" w:leader="dot" w:pos="7920"/>
        </w:tabs>
        <w:spacing w:before="120" w:after="120" w:line="240" w:lineRule="auto"/>
        <w:jc w:val="center"/>
        <w:rPr>
          <w:rFonts w:cs="Times New Roman"/>
          <w:b/>
          <w:sz w:val="24"/>
          <w:szCs w:val="24"/>
        </w:rPr>
      </w:pPr>
      <w:r w:rsidRPr="006D0750">
        <w:rPr>
          <w:rFonts w:cs="Times New Roman"/>
          <w:b/>
          <w:sz w:val="24"/>
          <w:szCs w:val="24"/>
        </w:rPr>
        <w:t>I. MÔ TẢ CHI TIẾT HÀNG</w:t>
      </w:r>
    </w:p>
    <w:p w:rsidR="00FD757B" w:rsidRPr="006D0750" w:rsidP="00FD757B">
      <w:pPr>
        <w:tabs>
          <w:tab w:val="left" w:leader="dot" w:pos="7920"/>
        </w:tabs>
        <w:spacing w:before="120" w:after="120" w:line="240" w:lineRule="auto"/>
        <w:jc w:val="center"/>
        <w:rPr>
          <w:rFonts w:cs="Times New Roman"/>
          <w:sz w:val="24"/>
          <w:szCs w:val="24"/>
        </w:rPr>
      </w:pPr>
      <w:r w:rsidRPr="006D0750">
        <w:rPr>
          <w:rFonts w:cs="Times New Roman"/>
          <w:sz w:val="24"/>
          <w:szCs w:val="24"/>
        </w:rPr>
        <w:t>IDENTIFICATION OF THE ANIMAL/S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3"/>
        <w:gridCol w:w="2562"/>
        <w:gridCol w:w="2784"/>
        <w:gridCol w:w="1229"/>
        <w:gridCol w:w="1164"/>
      </w:tblGrid>
      <w:tr w:rsidTr="00B62A6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323" w:type="dxa"/>
          </w:tcPr>
          <w:p w:rsidR="006C7281" w:rsidRPr="006D0750" w:rsidP="00FD757B">
            <w:pPr>
              <w:tabs>
                <w:tab w:val="left" w:leader="dot" w:pos="7920"/>
              </w:tabs>
              <w:spacing w:before="120" w:after="120" w:line="240" w:lineRule="auto"/>
              <w:jc w:val="center"/>
              <w:rPr>
                <w:rFonts w:cs="Times New Roman"/>
                <w:i/>
                <w:sz w:val="24"/>
                <w:szCs w:val="24"/>
              </w:rPr>
            </w:pPr>
            <w:r w:rsidRPr="006D0750">
              <w:rPr>
                <w:rFonts w:cs="Times New Roman"/>
                <w:sz w:val="24"/>
                <w:szCs w:val="24"/>
              </w:rPr>
              <w:t>Số hiệu</w:t>
            </w:r>
            <w:r w:rsidRPr="006D0750">
              <w:rPr>
                <w:rFonts w:cs="Times New Roman"/>
                <w:sz w:val="24"/>
                <w:szCs w:val="24"/>
              </w:rPr>
              <w:br/>
            </w:r>
            <w:r w:rsidRPr="006D0750">
              <w:rPr>
                <w:rFonts w:cs="Times New Roman"/>
                <w:i/>
                <w:sz w:val="24"/>
                <w:szCs w:val="24"/>
              </w:rPr>
              <w:t>Official mark</w:t>
            </w:r>
          </w:p>
        </w:tc>
        <w:tc>
          <w:tcPr>
            <w:tcW w:w="2562" w:type="dxa"/>
          </w:tcPr>
          <w:p w:rsidR="00250F57" w:rsidP="00FD757B">
            <w:pPr>
              <w:tabs>
                <w:tab w:val="left" w:leader="dot" w:pos="7920"/>
              </w:tabs>
              <w:spacing w:before="120" w:after="120" w:line="240" w:lineRule="auto"/>
              <w:jc w:val="center"/>
              <w:rPr>
                <w:rFonts w:cs="Times New Roman"/>
                <w:color w:val="EE0000"/>
                <w:sz w:val="24"/>
                <w:szCs w:val="24"/>
                <w:lang w:eastAsia="vi-VN" w:bidi="vi-VN"/>
              </w:rPr>
            </w:pPr>
            <w:r>
              <w:rPr>
                <w:rFonts w:cs="Times New Roman"/>
                <w:color w:val="EE0000"/>
                <w:sz w:val="24"/>
                <w:szCs w:val="24"/>
                <w:lang w:eastAsia="vi-VN" w:bidi="vi-VN"/>
              </w:rPr>
              <w:t>L</w:t>
            </w:r>
            <w:r w:rsidR="00DA2940">
              <w:rPr>
                <w:rFonts w:cs="Times New Roman"/>
                <w:color w:val="EE0000"/>
                <w:sz w:val="24"/>
                <w:szCs w:val="24"/>
                <w:lang w:eastAsia="vi-VN" w:bidi="vi-VN"/>
              </w:rPr>
              <w:t>oài</w:t>
            </w:r>
            <w:r w:rsidRPr="00225DC5">
              <w:rPr>
                <w:rFonts w:cs="Times New Roman"/>
                <w:color w:val="EE0000"/>
                <w:sz w:val="24"/>
                <w:szCs w:val="24"/>
                <w:lang w:val="vi-VN" w:eastAsia="vi-VN" w:bidi="vi-VN"/>
              </w:rPr>
              <w:t xml:space="preserve"> động vât </w:t>
            </w:r>
          </w:p>
          <w:p w:rsidR="006C7281" w:rsidRPr="006D0750" w:rsidP="00FD757B">
            <w:pPr>
              <w:tabs>
                <w:tab w:val="left" w:leader="dot" w:pos="7920"/>
              </w:tabs>
              <w:spacing w:before="120" w:after="120" w:line="240" w:lineRule="auto"/>
              <w:jc w:val="center"/>
              <w:rPr>
                <w:rFonts w:cs="Times New Roman"/>
                <w:sz w:val="24"/>
                <w:szCs w:val="24"/>
              </w:rPr>
            </w:pPr>
            <w:r w:rsidRPr="00225DC5">
              <w:rPr>
                <w:rFonts w:cs="Times New Roman"/>
                <w:color w:val="EE0000"/>
                <w:sz w:val="24"/>
                <w:szCs w:val="24"/>
              </w:rPr>
              <w:t>Species of animal</w:t>
            </w:r>
          </w:p>
        </w:tc>
        <w:tc>
          <w:tcPr>
            <w:tcW w:w="2784" w:type="dxa"/>
          </w:tcPr>
          <w:p w:rsidR="006C7281" w:rsidRPr="006D0750" w:rsidP="00FD757B">
            <w:pPr>
              <w:tabs>
                <w:tab w:val="left" w:leader="dot" w:pos="7920"/>
              </w:tabs>
              <w:spacing w:before="120" w:after="120" w:line="240" w:lineRule="auto"/>
              <w:jc w:val="center"/>
              <w:rPr>
                <w:rFonts w:cs="Times New Roman"/>
                <w:i/>
                <w:sz w:val="24"/>
                <w:szCs w:val="24"/>
              </w:rPr>
            </w:pPr>
            <w:r w:rsidRPr="006D0750">
              <w:rPr>
                <w:rFonts w:cs="Times New Roman"/>
                <w:sz w:val="24"/>
                <w:szCs w:val="24"/>
              </w:rPr>
              <w:t>Giống</w:t>
            </w:r>
            <w:r w:rsidRPr="006D0750">
              <w:rPr>
                <w:rFonts w:cs="Times New Roman"/>
                <w:sz w:val="24"/>
                <w:szCs w:val="24"/>
              </w:rPr>
              <w:br/>
            </w:r>
            <w:r w:rsidRPr="006D0750">
              <w:rPr>
                <w:rFonts w:cs="Times New Roman"/>
                <w:i/>
                <w:sz w:val="24"/>
                <w:szCs w:val="24"/>
              </w:rPr>
              <w:t>Breed</w:t>
            </w:r>
          </w:p>
        </w:tc>
        <w:tc>
          <w:tcPr>
            <w:tcW w:w="1229" w:type="dxa"/>
          </w:tcPr>
          <w:p w:rsidR="006C7281" w:rsidRPr="006D0750" w:rsidP="00FD757B">
            <w:pPr>
              <w:tabs>
                <w:tab w:val="left" w:leader="dot" w:pos="7920"/>
              </w:tabs>
              <w:spacing w:before="120" w:after="120" w:line="240" w:lineRule="auto"/>
              <w:jc w:val="center"/>
              <w:rPr>
                <w:rFonts w:cs="Times New Roman"/>
                <w:i/>
                <w:sz w:val="24"/>
                <w:szCs w:val="24"/>
              </w:rPr>
            </w:pPr>
            <w:r w:rsidRPr="006D0750">
              <w:rPr>
                <w:rFonts w:cs="Times New Roman"/>
                <w:sz w:val="24"/>
                <w:szCs w:val="24"/>
              </w:rPr>
              <w:t>Tính biệt</w:t>
            </w:r>
            <w:r w:rsidRPr="006D0750">
              <w:rPr>
                <w:rFonts w:cs="Times New Roman"/>
                <w:sz w:val="24"/>
                <w:szCs w:val="24"/>
              </w:rPr>
              <w:br/>
            </w:r>
            <w:r w:rsidRPr="006D0750">
              <w:rPr>
                <w:rFonts w:cs="Times New Roman"/>
                <w:i/>
                <w:sz w:val="24"/>
                <w:szCs w:val="24"/>
              </w:rPr>
              <w:t>Sex</w:t>
            </w:r>
          </w:p>
        </w:tc>
        <w:tc>
          <w:tcPr>
            <w:tcW w:w="1164" w:type="dxa"/>
          </w:tcPr>
          <w:p w:rsidR="006C7281" w:rsidRPr="006D0750" w:rsidP="00FD757B">
            <w:pPr>
              <w:tabs>
                <w:tab w:val="left" w:leader="dot" w:pos="7920"/>
              </w:tabs>
              <w:spacing w:before="120" w:after="120" w:line="240" w:lineRule="auto"/>
              <w:jc w:val="center"/>
              <w:rPr>
                <w:rFonts w:cs="Times New Roman"/>
                <w:i/>
                <w:sz w:val="24"/>
                <w:szCs w:val="24"/>
              </w:rPr>
            </w:pPr>
            <w:r w:rsidRPr="006D0750">
              <w:rPr>
                <w:rFonts w:cs="Times New Roman"/>
                <w:sz w:val="24"/>
                <w:szCs w:val="24"/>
              </w:rPr>
              <w:t>Tuổi</w:t>
            </w:r>
            <w:r w:rsidRPr="006D0750">
              <w:rPr>
                <w:rFonts w:cs="Times New Roman"/>
                <w:sz w:val="24"/>
                <w:szCs w:val="24"/>
              </w:rPr>
              <w:br/>
            </w:r>
            <w:r w:rsidRPr="006D0750">
              <w:rPr>
                <w:rFonts w:cs="Times New Roman"/>
                <w:i/>
                <w:sz w:val="24"/>
                <w:szCs w:val="24"/>
              </w:rPr>
              <w:t>Age</w:t>
            </w:r>
          </w:p>
        </w:tc>
      </w:tr>
      <w:tr w:rsidTr="00B62A6B">
        <w:tblPrEx>
          <w:tblW w:w="0" w:type="auto"/>
          <w:tblLook w:val="01E0"/>
        </w:tblPrEx>
        <w:tc>
          <w:tcPr>
            <w:tcW w:w="1323" w:type="dxa"/>
          </w:tcPr>
          <w:p w:rsidR="006C7281" w:rsidRPr="006D0750" w:rsidP="00FD757B">
            <w:pPr>
              <w:tabs>
                <w:tab w:val="left" w:leader="dot" w:pos="7920"/>
              </w:tabs>
              <w:spacing w:before="120" w:after="120" w:line="240" w:lineRule="auto"/>
              <w:jc w:val="center"/>
              <w:rPr>
                <w:rFonts w:cs="Times New Roman"/>
                <w:sz w:val="24"/>
                <w:szCs w:val="24"/>
              </w:rPr>
            </w:pPr>
          </w:p>
        </w:tc>
        <w:tc>
          <w:tcPr>
            <w:tcW w:w="2562" w:type="dxa"/>
          </w:tcPr>
          <w:p w:rsidR="006C7281" w:rsidRPr="006D0750" w:rsidP="00FD757B">
            <w:pPr>
              <w:tabs>
                <w:tab w:val="left" w:leader="dot" w:pos="7920"/>
              </w:tabs>
              <w:spacing w:before="120" w:after="120" w:line="240" w:lineRule="auto"/>
              <w:jc w:val="center"/>
              <w:rPr>
                <w:rFonts w:cs="Times New Roman"/>
                <w:sz w:val="24"/>
                <w:szCs w:val="24"/>
              </w:rPr>
            </w:pPr>
          </w:p>
        </w:tc>
        <w:tc>
          <w:tcPr>
            <w:tcW w:w="2784" w:type="dxa"/>
          </w:tcPr>
          <w:p w:rsidR="006C7281" w:rsidRPr="006D0750" w:rsidP="00FD757B">
            <w:pPr>
              <w:tabs>
                <w:tab w:val="left" w:leader="dot" w:pos="7920"/>
              </w:tabs>
              <w:spacing w:before="120" w:after="120" w:line="240" w:lineRule="auto"/>
              <w:jc w:val="center"/>
              <w:rPr>
                <w:rFonts w:cs="Times New Roman"/>
                <w:sz w:val="24"/>
                <w:szCs w:val="24"/>
              </w:rPr>
            </w:pPr>
          </w:p>
        </w:tc>
        <w:tc>
          <w:tcPr>
            <w:tcW w:w="1229" w:type="dxa"/>
          </w:tcPr>
          <w:p w:rsidR="006C7281" w:rsidRPr="006D0750" w:rsidP="00FD757B">
            <w:pPr>
              <w:tabs>
                <w:tab w:val="left" w:leader="dot" w:pos="7920"/>
              </w:tabs>
              <w:spacing w:before="120" w:after="120" w:line="240" w:lineRule="auto"/>
              <w:jc w:val="center"/>
              <w:rPr>
                <w:rFonts w:cs="Times New Roman"/>
                <w:sz w:val="24"/>
                <w:szCs w:val="24"/>
              </w:rPr>
            </w:pPr>
          </w:p>
        </w:tc>
        <w:tc>
          <w:tcPr>
            <w:tcW w:w="1164" w:type="dxa"/>
          </w:tcPr>
          <w:p w:rsidR="006C7281" w:rsidRPr="006D0750" w:rsidP="00FD757B">
            <w:pPr>
              <w:tabs>
                <w:tab w:val="left" w:leader="dot" w:pos="7920"/>
              </w:tabs>
              <w:spacing w:before="120" w:after="120" w:line="240" w:lineRule="auto"/>
              <w:jc w:val="center"/>
              <w:rPr>
                <w:rFonts w:cs="Times New Roman"/>
                <w:sz w:val="24"/>
                <w:szCs w:val="24"/>
              </w:rPr>
            </w:pPr>
          </w:p>
        </w:tc>
      </w:tr>
      <w:tr w:rsidTr="00B62A6B">
        <w:tblPrEx>
          <w:tblW w:w="0" w:type="auto"/>
          <w:tblLook w:val="01E0"/>
        </w:tblPrEx>
        <w:tc>
          <w:tcPr>
            <w:tcW w:w="1323" w:type="dxa"/>
          </w:tcPr>
          <w:p w:rsidR="006C7281" w:rsidRPr="006D0750" w:rsidP="00FD757B">
            <w:pPr>
              <w:tabs>
                <w:tab w:val="left" w:leader="dot" w:pos="7920"/>
              </w:tabs>
              <w:spacing w:before="120" w:after="120" w:line="240" w:lineRule="auto"/>
              <w:jc w:val="center"/>
              <w:rPr>
                <w:rFonts w:cs="Times New Roman"/>
                <w:sz w:val="24"/>
                <w:szCs w:val="24"/>
              </w:rPr>
            </w:pPr>
          </w:p>
        </w:tc>
        <w:tc>
          <w:tcPr>
            <w:tcW w:w="2562" w:type="dxa"/>
          </w:tcPr>
          <w:p w:rsidR="006C7281" w:rsidRPr="006D0750" w:rsidP="00FD757B">
            <w:pPr>
              <w:tabs>
                <w:tab w:val="left" w:leader="dot" w:pos="7920"/>
              </w:tabs>
              <w:spacing w:before="120" w:after="120" w:line="240" w:lineRule="auto"/>
              <w:jc w:val="center"/>
              <w:rPr>
                <w:rFonts w:cs="Times New Roman"/>
                <w:sz w:val="24"/>
                <w:szCs w:val="24"/>
              </w:rPr>
            </w:pPr>
          </w:p>
        </w:tc>
        <w:tc>
          <w:tcPr>
            <w:tcW w:w="2784" w:type="dxa"/>
          </w:tcPr>
          <w:p w:rsidR="006C7281" w:rsidRPr="006D0750" w:rsidP="00FD757B">
            <w:pPr>
              <w:tabs>
                <w:tab w:val="left" w:leader="dot" w:pos="7920"/>
              </w:tabs>
              <w:spacing w:before="120" w:after="120" w:line="240" w:lineRule="auto"/>
              <w:jc w:val="center"/>
              <w:rPr>
                <w:rFonts w:cs="Times New Roman"/>
                <w:sz w:val="24"/>
                <w:szCs w:val="24"/>
              </w:rPr>
            </w:pPr>
          </w:p>
        </w:tc>
        <w:tc>
          <w:tcPr>
            <w:tcW w:w="1229" w:type="dxa"/>
          </w:tcPr>
          <w:p w:rsidR="006C7281" w:rsidRPr="006D0750" w:rsidP="00FD757B">
            <w:pPr>
              <w:tabs>
                <w:tab w:val="left" w:leader="dot" w:pos="7920"/>
              </w:tabs>
              <w:spacing w:before="120" w:after="120" w:line="240" w:lineRule="auto"/>
              <w:jc w:val="center"/>
              <w:rPr>
                <w:rFonts w:cs="Times New Roman"/>
                <w:sz w:val="24"/>
                <w:szCs w:val="24"/>
              </w:rPr>
            </w:pPr>
          </w:p>
        </w:tc>
        <w:tc>
          <w:tcPr>
            <w:tcW w:w="1164" w:type="dxa"/>
          </w:tcPr>
          <w:p w:rsidR="006C7281" w:rsidRPr="006D0750" w:rsidP="00FD757B">
            <w:pPr>
              <w:tabs>
                <w:tab w:val="left" w:leader="dot" w:pos="7920"/>
              </w:tabs>
              <w:spacing w:before="120" w:after="120" w:line="240" w:lineRule="auto"/>
              <w:jc w:val="center"/>
              <w:rPr>
                <w:rFonts w:cs="Times New Roman"/>
                <w:sz w:val="24"/>
                <w:szCs w:val="24"/>
              </w:rPr>
            </w:pPr>
          </w:p>
        </w:tc>
      </w:tr>
      <w:tr w:rsidTr="00B62A6B">
        <w:tblPrEx>
          <w:tblW w:w="0" w:type="auto"/>
          <w:tblLook w:val="01E0"/>
        </w:tblPrEx>
        <w:tc>
          <w:tcPr>
            <w:tcW w:w="1323" w:type="dxa"/>
          </w:tcPr>
          <w:p w:rsidR="006C7281" w:rsidRPr="006D0750" w:rsidP="00FD757B">
            <w:pPr>
              <w:tabs>
                <w:tab w:val="left" w:leader="dot" w:pos="7920"/>
              </w:tabs>
              <w:spacing w:before="120" w:after="120" w:line="240" w:lineRule="auto"/>
              <w:jc w:val="center"/>
              <w:rPr>
                <w:rFonts w:cs="Times New Roman"/>
                <w:sz w:val="24"/>
                <w:szCs w:val="24"/>
              </w:rPr>
            </w:pPr>
          </w:p>
        </w:tc>
        <w:tc>
          <w:tcPr>
            <w:tcW w:w="2562" w:type="dxa"/>
          </w:tcPr>
          <w:p w:rsidR="006C7281" w:rsidRPr="006D0750" w:rsidP="00FD757B">
            <w:pPr>
              <w:tabs>
                <w:tab w:val="left" w:leader="dot" w:pos="7920"/>
              </w:tabs>
              <w:spacing w:before="120" w:after="120" w:line="240" w:lineRule="auto"/>
              <w:jc w:val="center"/>
              <w:rPr>
                <w:rFonts w:cs="Times New Roman"/>
                <w:sz w:val="24"/>
                <w:szCs w:val="24"/>
              </w:rPr>
            </w:pPr>
          </w:p>
        </w:tc>
        <w:tc>
          <w:tcPr>
            <w:tcW w:w="2784" w:type="dxa"/>
          </w:tcPr>
          <w:p w:rsidR="006C7281" w:rsidRPr="006D0750" w:rsidP="00FD757B">
            <w:pPr>
              <w:tabs>
                <w:tab w:val="left" w:leader="dot" w:pos="7920"/>
              </w:tabs>
              <w:spacing w:before="120" w:after="120" w:line="240" w:lineRule="auto"/>
              <w:jc w:val="center"/>
              <w:rPr>
                <w:rFonts w:cs="Times New Roman"/>
                <w:sz w:val="24"/>
                <w:szCs w:val="24"/>
              </w:rPr>
            </w:pPr>
          </w:p>
        </w:tc>
        <w:tc>
          <w:tcPr>
            <w:tcW w:w="1229" w:type="dxa"/>
          </w:tcPr>
          <w:p w:rsidR="006C7281" w:rsidRPr="006D0750" w:rsidP="00FD757B">
            <w:pPr>
              <w:tabs>
                <w:tab w:val="left" w:leader="dot" w:pos="7920"/>
              </w:tabs>
              <w:spacing w:before="120" w:after="120" w:line="240" w:lineRule="auto"/>
              <w:jc w:val="center"/>
              <w:rPr>
                <w:rFonts w:cs="Times New Roman"/>
                <w:sz w:val="24"/>
                <w:szCs w:val="24"/>
              </w:rPr>
            </w:pPr>
          </w:p>
        </w:tc>
        <w:tc>
          <w:tcPr>
            <w:tcW w:w="1164" w:type="dxa"/>
          </w:tcPr>
          <w:p w:rsidR="006C7281" w:rsidRPr="006D0750" w:rsidP="00FD757B">
            <w:pPr>
              <w:tabs>
                <w:tab w:val="left" w:leader="dot" w:pos="7920"/>
              </w:tabs>
              <w:spacing w:before="120" w:after="120" w:line="240" w:lineRule="auto"/>
              <w:jc w:val="center"/>
              <w:rPr>
                <w:rFonts w:cs="Times New Roman"/>
                <w:sz w:val="24"/>
                <w:szCs w:val="24"/>
              </w:rPr>
            </w:pPr>
          </w:p>
        </w:tc>
      </w:tr>
      <w:tr w:rsidTr="00B62A6B">
        <w:tblPrEx>
          <w:tblW w:w="0" w:type="auto"/>
          <w:tblLook w:val="01E0"/>
        </w:tblPrEx>
        <w:tc>
          <w:tcPr>
            <w:tcW w:w="1323" w:type="dxa"/>
          </w:tcPr>
          <w:p w:rsidR="006C7281" w:rsidRPr="006D0750" w:rsidP="00FD757B">
            <w:pPr>
              <w:tabs>
                <w:tab w:val="left" w:leader="dot" w:pos="7920"/>
              </w:tabs>
              <w:spacing w:before="120" w:after="120" w:line="240" w:lineRule="auto"/>
              <w:jc w:val="center"/>
              <w:rPr>
                <w:rFonts w:cs="Times New Roman"/>
                <w:sz w:val="24"/>
                <w:szCs w:val="24"/>
              </w:rPr>
            </w:pPr>
          </w:p>
        </w:tc>
        <w:tc>
          <w:tcPr>
            <w:tcW w:w="2562" w:type="dxa"/>
          </w:tcPr>
          <w:p w:rsidR="006C7281" w:rsidRPr="006D0750" w:rsidP="00FD757B">
            <w:pPr>
              <w:tabs>
                <w:tab w:val="left" w:leader="dot" w:pos="7920"/>
              </w:tabs>
              <w:spacing w:before="120" w:after="120" w:line="240" w:lineRule="auto"/>
              <w:jc w:val="center"/>
              <w:rPr>
                <w:rFonts w:cs="Times New Roman"/>
                <w:sz w:val="24"/>
                <w:szCs w:val="24"/>
              </w:rPr>
            </w:pPr>
          </w:p>
        </w:tc>
        <w:tc>
          <w:tcPr>
            <w:tcW w:w="2784" w:type="dxa"/>
          </w:tcPr>
          <w:p w:rsidR="006C7281" w:rsidRPr="006D0750" w:rsidP="00FD757B">
            <w:pPr>
              <w:tabs>
                <w:tab w:val="left" w:leader="dot" w:pos="7920"/>
              </w:tabs>
              <w:spacing w:before="120" w:after="120" w:line="240" w:lineRule="auto"/>
              <w:jc w:val="center"/>
              <w:rPr>
                <w:rFonts w:cs="Times New Roman"/>
                <w:sz w:val="24"/>
                <w:szCs w:val="24"/>
              </w:rPr>
            </w:pPr>
          </w:p>
        </w:tc>
        <w:tc>
          <w:tcPr>
            <w:tcW w:w="1229" w:type="dxa"/>
          </w:tcPr>
          <w:p w:rsidR="006C7281" w:rsidRPr="006D0750" w:rsidP="00FD757B">
            <w:pPr>
              <w:tabs>
                <w:tab w:val="left" w:leader="dot" w:pos="7920"/>
              </w:tabs>
              <w:spacing w:before="120" w:after="120" w:line="240" w:lineRule="auto"/>
              <w:jc w:val="center"/>
              <w:rPr>
                <w:rFonts w:cs="Times New Roman"/>
                <w:sz w:val="24"/>
                <w:szCs w:val="24"/>
              </w:rPr>
            </w:pPr>
          </w:p>
        </w:tc>
        <w:tc>
          <w:tcPr>
            <w:tcW w:w="1164" w:type="dxa"/>
          </w:tcPr>
          <w:p w:rsidR="006C7281" w:rsidRPr="006D0750" w:rsidP="00FD757B">
            <w:pPr>
              <w:tabs>
                <w:tab w:val="left" w:leader="dot" w:pos="7920"/>
              </w:tabs>
              <w:spacing w:before="120" w:after="120" w:line="240" w:lineRule="auto"/>
              <w:jc w:val="center"/>
              <w:rPr>
                <w:rFonts w:cs="Times New Roman"/>
                <w:sz w:val="24"/>
                <w:szCs w:val="24"/>
              </w:rPr>
            </w:pPr>
          </w:p>
        </w:tc>
      </w:tr>
      <w:tr w:rsidTr="00B62A6B">
        <w:tblPrEx>
          <w:tblW w:w="0" w:type="auto"/>
          <w:tblLook w:val="01E0"/>
        </w:tblPrEx>
        <w:tc>
          <w:tcPr>
            <w:tcW w:w="1323" w:type="dxa"/>
          </w:tcPr>
          <w:p w:rsidR="006C7281" w:rsidRPr="006D0750" w:rsidP="00FD757B">
            <w:pPr>
              <w:tabs>
                <w:tab w:val="left" w:leader="dot" w:pos="7920"/>
              </w:tabs>
              <w:spacing w:before="120" w:after="120" w:line="240" w:lineRule="auto"/>
              <w:jc w:val="center"/>
              <w:rPr>
                <w:rFonts w:cs="Times New Roman"/>
                <w:sz w:val="24"/>
                <w:szCs w:val="24"/>
              </w:rPr>
            </w:pPr>
          </w:p>
        </w:tc>
        <w:tc>
          <w:tcPr>
            <w:tcW w:w="2562" w:type="dxa"/>
          </w:tcPr>
          <w:p w:rsidR="006C7281" w:rsidRPr="006D0750" w:rsidP="00FD757B">
            <w:pPr>
              <w:tabs>
                <w:tab w:val="left" w:leader="dot" w:pos="7920"/>
              </w:tabs>
              <w:spacing w:before="120" w:after="120" w:line="240" w:lineRule="auto"/>
              <w:jc w:val="center"/>
              <w:rPr>
                <w:rFonts w:cs="Times New Roman"/>
                <w:sz w:val="24"/>
                <w:szCs w:val="24"/>
              </w:rPr>
            </w:pPr>
          </w:p>
        </w:tc>
        <w:tc>
          <w:tcPr>
            <w:tcW w:w="2784" w:type="dxa"/>
          </w:tcPr>
          <w:p w:rsidR="006C7281" w:rsidRPr="006D0750" w:rsidP="00FD757B">
            <w:pPr>
              <w:tabs>
                <w:tab w:val="left" w:leader="dot" w:pos="7920"/>
              </w:tabs>
              <w:spacing w:before="120" w:after="120" w:line="240" w:lineRule="auto"/>
              <w:jc w:val="center"/>
              <w:rPr>
                <w:rFonts w:cs="Times New Roman"/>
                <w:sz w:val="24"/>
                <w:szCs w:val="24"/>
              </w:rPr>
            </w:pPr>
          </w:p>
        </w:tc>
        <w:tc>
          <w:tcPr>
            <w:tcW w:w="1229" w:type="dxa"/>
          </w:tcPr>
          <w:p w:rsidR="006C7281" w:rsidRPr="006D0750" w:rsidP="00FD757B">
            <w:pPr>
              <w:tabs>
                <w:tab w:val="left" w:leader="dot" w:pos="7920"/>
              </w:tabs>
              <w:spacing w:before="120" w:after="120" w:line="240" w:lineRule="auto"/>
              <w:jc w:val="center"/>
              <w:rPr>
                <w:rFonts w:cs="Times New Roman"/>
                <w:sz w:val="24"/>
                <w:szCs w:val="24"/>
              </w:rPr>
            </w:pPr>
          </w:p>
        </w:tc>
        <w:tc>
          <w:tcPr>
            <w:tcW w:w="1164" w:type="dxa"/>
          </w:tcPr>
          <w:p w:rsidR="006C7281" w:rsidRPr="006D0750" w:rsidP="00FD757B">
            <w:pPr>
              <w:tabs>
                <w:tab w:val="left" w:leader="dot" w:pos="7920"/>
              </w:tabs>
              <w:spacing w:before="120" w:after="120" w:line="240" w:lineRule="auto"/>
              <w:jc w:val="center"/>
              <w:rPr>
                <w:rFonts w:cs="Times New Roman"/>
                <w:sz w:val="24"/>
                <w:szCs w:val="24"/>
              </w:rPr>
            </w:pP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Tổng số: </w:t>
      </w:r>
      <w:r w:rsidRPr="006D0750">
        <w:rPr>
          <w:rFonts w:cs="Times New Roman"/>
          <w:sz w:val="24"/>
          <w:szCs w:val="24"/>
        </w:rPr>
        <w:tab/>
      </w:r>
      <w:r w:rsidRPr="006D0750" w:rsidR="00E9348D">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Total:</w:t>
      </w: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CHỨNG NHẬN KIỂM DỊCH</w:t>
      </w:r>
    </w:p>
    <w:p w:rsidR="00FD757B" w:rsidRPr="006D0750" w:rsidP="00FD757B">
      <w:pPr>
        <w:spacing w:before="120" w:after="120" w:line="240" w:lineRule="auto"/>
        <w:jc w:val="center"/>
        <w:rPr>
          <w:rFonts w:cs="Times New Roman"/>
          <w:sz w:val="24"/>
          <w:szCs w:val="24"/>
        </w:rPr>
      </w:pPr>
      <w:r w:rsidRPr="006D0750">
        <w:rPr>
          <w:rFonts w:cs="Times New Roman"/>
          <w:sz w:val="24"/>
          <w:szCs w:val="24"/>
        </w:rPr>
        <w:t>HEALTH CERTIFICATE</w:t>
      </w:r>
    </w:p>
    <w:p w:rsidR="00FD757B" w:rsidRPr="006D0750" w:rsidP="00AA0FC8">
      <w:pPr>
        <w:spacing w:before="120" w:after="120" w:line="240" w:lineRule="auto"/>
        <w:jc w:val="both"/>
        <w:rPr>
          <w:rFonts w:cs="Times New Roman"/>
          <w:sz w:val="24"/>
          <w:szCs w:val="24"/>
        </w:rPr>
      </w:pPr>
      <w:r w:rsidRPr="006D0750">
        <w:rPr>
          <w:rFonts w:cs="Times New Roman"/>
          <w:sz w:val="24"/>
          <w:szCs w:val="24"/>
        </w:rPr>
        <w:t>Tôi, bác sỹ thú y ký tên dưới đây chứng nhận:</w:t>
      </w:r>
    </w:p>
    <w:p w:rsidR="00FD757B" w:rsidRPr="006D0750" w:rsidP="00AA0FC8">
      <w:pPr>
        <w:spacing w:before="120" w:after="120" w:line="240" w:lineRule="auto"/>
        <w:jc w:val="both"/>
        <w:rPr>
          <w:rFonts w:cs="Times New Roman"/>
          <w:i/>
          <w:sz w:val="24"/>
          <w:szCs w:val="24"/>
        </w:rPr>
      </w:pPr>
      <w:r w:rsidRPr="006D0750">
        <w:rPr>
          <w:rFonts w:cs="Times New Roman"/>
          <w:i/>
          <w:sz w:val="24"/>
          <w:szCs w:val="24"/>
        </w:rPr>
        <w:t>I, the undersigned official Veterinarian certifies that:</w:t>
      </w:r>
    </w:p>
    <w:p w:rsidR="00FD757B" w:rsidRPr="006D0750" w:rsidP="00AA0FC8">
      <w:pPr>
        <w:spacing w:before="120" w:after="120" w:line="240" w:lineRule="auto"/>
        <w:jc w:val="both"/>
        <w:rPr>
          <w:rFonts w:cs="Times New Roman"/>
          <w:sz w:val="24"/>
          <w:szCs w:val="24"/>
        </w:rPr>
      </w:pPr>
      <w:r w:rsidRPr="006D0750">
        <w:rPr>
          <w:rFonts w:cs="Times New Roman"/>
          <w:sz w:val="24"/>
          <w:szCs w:val="24"/>
        </w:rPr>
        <w:t>1/ Lô hàng trên đã hoàn thành đầy đủ giấy tờ khi nhập vào Việt Nam;</w:t>
      </w:r>
    </w:p>
    <w:p w:rsidR="00FD757B" w:rsidRPr="006D0750" w:rsidP="00AA0FC8">
      <w:pPr>
        <w:spacing w:before="120" w:after="120" w:line="240" w:lineRule="auto"/>
        <w:jc w:val="both"/>
        <w:rPr>
          <w:rFonts w:cs="Times New Roman"/>
          <w:i/>
          <w:sz w:val="24"/>
          <w:szCs w:val="24"/>
        </w:rPr>
      </w:pPr>
      <w:r w:rsidRPr="006D0750">
        <w:rPr>
          <w:rFonts w:cs="Times New Roman"/>
          <w:i/>
          <w:sz w:val="24"/>
          <w:szCs w:val="24"/>
        </w:rPr>
        <w:t>The commodities described above have been completed with all the documents when imported into Vietnam;</w:t>
      </w:r>
    </w:p>
    <w:p w:rsidR="00FD757B" w:rsidRPr="006D0750" w:rsidP="00AA0FC8">
      <w:pPr>
        <w:spacing w:before="120" w:after="120" w:line="240" w:lineRule="auto"/>
        <w:jc w:val="both"/>
        <w:rPr>
          <w:rFonts w:cs="Times New Roman"/>
          <w:sz w:val="24"/>
          <w:szCs w:val="24"/>
        </w:rPr>
      </w:pPr>
      <w:r w:rsidRPr="006D0750">
        <w:rPr>
          <w:rFonts w:cs="Times New Roman"/>
          <w:sz w:val="24"/>
          <w:szCs w:val="24"/>
        </w:rPr>
        <w:t>2/ Động vật khỏe mạnh, không có biểu hiện lâm sàng bệnh truyền nhiễm khi nhập vào Việt Nam;</w:t>
      </w:r>
    </w:p>
    <w:p w:rsidR="00FD757B" w:rsidRPr="006D0750" w:rsidP="00AA0FC8">
      <w:pPr>
        <w:spacing w:before="120" w:after="120" w:line="240" w:lineRule="auto"/>
        <w:jc w:val="both"/>
        <w:rPr>
          <w:rFonts w:cs="Times New Roman"/>
          <w:i/>
          <w:sz w:val="24"/>
          <w:szCs w:val="24"/>
        </w:rPr>
      </w:pPr>
      <w:r w:rsidRPr="006D0750">
        <w:rPr>
          <w:rFonts w:cs="Times New Roman"/>
          <w:i/>
          <w:sz w:val="24"/>
          <w:szCs w:val="24"/>
        </w:rPr>
        <w:t>The animal/s is/are healthy, showed no clinical sign of contagious diseases when imported into Vietnam;</w:t>
      </w:r>
    </w:p>
    <w:p w:rsidR="00FD757B" w:rsidRPr="006D0750" w:rsidP="00AA0FC8">
      <w:pPr>
        <w:spacing w:before="120" w:after="120" w:line="240" w:lineRule="auto"/>
        <w:jc w:val="both"/>
        <w:rPr>
          <w:rFonts w:cs="Times New Roman"/>
          <w:sz w:val="24"/>
          <w:szCs w:val="24"/>
        </w:rPr>
      </w:pPr>
      <w:r w:rsidRPr="006D0750">
        <w:rPr>
          <w:rFonts w:cs="Times New Roman"/>
          <w:sz w:val="24"/>
          <w:szCs w:val="24"/>
        </w:rPr>
        <w:t>3/ Các chất thải, chất độn, các dụng cụ có liên quan đã được xử lý vệ sinh thú y theo quy định;</w:t>
      </w:r>
    </w:p>
    <w:p w:rsidR="00FD757B" w:rsidRPr="006D0750" w:rsidP="00AA0FC8">
      <w:pPr>
        <w:spacing w:before="120" w:after="120" w:line="240" w:lineRule="auto"/>
        <w:jc w:val="both"/>
        <w:rPr>
          <w:rFonts w:cs="Times New Roman"/>
          <w:i/>
          <w:sz w:val="24"/>
          <w:szCs w:val="24"/>
        </w:rPr>
      </w:pPr>
      <w:r w:rsidRPr="006D0750">
        <w:rPr>
          <w:rFonts w:cs="Times New Roman"/>
          <w:i/>
          <w:sz w:val="24"/>
          <w:szCs w:val="24"/>
        </w:rPr>
        <w:t>Accopanying bedding, waste and tools have been treated in accodance with regulation;</w:t>
      </w:r>
    </w:p>
    <w:p w:rsidR="00FD757B" w:rsidRPr="006D0750" w:rsidP="00AA0FC8">
      <w:pPr>
        <w:spacing w:before="120" w:after="120" w:line="240" w:lineRule="auto"/>
        <w:jc w:val="both"/>
        <w:rPr>
          <w:rFonts w:cs="Times New Roman"/>
          <w:sz w:val="24"/>
          <w:szCs w:val="24"/>
        </w:rPr>
      </w:pPr>
      <w:r w:rsidRPr="006D0750">
        <w:rPr>
          <w:rFonts w:cs="Times New Roman"/>
          <w:sz w:val="24"/>
          <w:szCs w:val="24"/>
        </w:rPr>
        <w:t>4/ Phương tiện vận chuyển bảo đảm yêu cầu vệ sinh thú y, đã được khử trùng tiêu độc và niêm phong theo quy định;</w:t>
      </w:r>
    </w:p>
    <w:p w:rsidR="00FD757B" w:rsidRPr="006D0750" w:rsidP="00AA0FC8">
      <w:pPr>
        <w:spacing w:before="120" w:after="120" w:line="240" w:lineRule="auto"/>
        <w:jc w:val="both"/>
        <w:rPr>
          <w:rFonts w:cs="Times New Roman"/>
          <w:i/>
          <w:sz w:val="24"/>
          <w:szCs w:val="24"/>
        </w:rPr>
      </w:pPr>
      <w:r w:rsidRPr="006D0750">
        <w:rPr>
          <w:rFonts w:cs="Times New Roman"/>
          <w:i/>
          <w:sz w:val="24"/>
          <w:szCs w:val="24"/>
        </w:rPr>
        <w:t>Transport means meet sanitary requirement and have been disinfected and sealed.</w:t>
      </w: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NHỮNG YÊU CẦU KHI VẬN CHUYỂN TRÊN LÃNH THỔ VIỆT NAM</w:t>
      </w:r>
    </w:p>
    <w:p w:rsidR="00FD757B" w:rsidRPr="006D0750" w:rsidP="00FD757B">
      <w:pPr>
        <w:spacing w:before="120" w:after="120" w:line="240" w:lineRule="auto"/>
        <w:jc w:val="center"/>
        <w:rPr>
          <w:rFonts w:cs="Times New Roman"/>
          <w:sz w:val="24"/>
          <w:szCs w:val="24"/>
        </w:rPr>
      </w:pPr>
      <w:r w:rsidRPr="006D0750">
        <w:rPr>
          <w:rFonts w:cs="Times New Roman"/>
          <w:sz w:val="24"/>
          <w:szCs w:val="24"/>
        </w:rPr>
        <w:t>REQUIREMENTS DURING TRANSPORT IN VIETNAMESE TERRITORY</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1/ Chỉ được phép vận chuyển theo lộ trình: </w:t>
      </w:r>
      <w:r w:rsidRPr="006D0750">
        <w:rPr>
          <w:rFonts w:cs="Times New Roman"/>
          <w:sz w:val="24"/>
          <w:szCs w:val="24"/>
        </w:rPr>
        <w:tab/>
      </w:r>
      <w:r w:rsidRPr="006D0750" w:rsidR="00E9348D">
        <w:rPr>
          <w:rFonts w:cs="Times New Roman"/>
          <w:sz w:val="24"/>
          <w:szCs w:val="24"/>
        </w:rPr>
        <w:t>………….</w:t>
      </w:r>
    </w:p>
    <w:p w:rsidR="00FD757B" w:rsidRPr="006D0750" w:rsidP="00AA0FC8">
      <w:pPr>
        <w:tabs>
          <w:tab w:val="left" w:leader="dot" w:pos="7920"/>
        </w:tabs>
        <w:spacing w:before="120" w:after="120" w:line="240" w:lineRule="auto"/>
        <w:jc w:val="both"/>
        <w:rPr>
          <w:rFonts w:cs="Times New Roman"/>
          <w:i/>
          <w:sz w:val="24"/>
          <w:szCs w:val="24"/>
        </w:rPr>
      </w:pPr>
      <w:r w:rsidRPr="006D0750">
        <w:rPr>
          <w:rFonts w:cs="Times New Roman"/>
          <w:i/>
          <w:sz w:val="24"/>
          <w:szCs w:val="24"/>
        </w:rPr>
        <w:t>Allowed itinerary:</w:t>
      </w:r>
    </w:p>
    <w:p w:rsidR="00FD757B" w:rsidRPr="006D0750" w:rsidP="00AA0FC8">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E9348D">
        <w:rPr>
          <w:rFonts w:cs="Times New Roman"/>
          <w:sz w:val="24"/>
          <w:szCs w:val="24"/>
        </w:rPr>
        <w:t>………….</w:t>
      </w:r>
    </w:p>
    <w:p w:rsidR="00FD757B" w:rsidRPr="006D0750" w:rsidP="00AA0FC8">
      <w:pPr>
        <w:spacing w:before="120" w:after="120" w:line="240" w:lineRule="auto"/>
        <w:jc w:val="both"/>
        <w:rPr>
          <w:rFonts w:cs="Times New Roman"/>
          <w:sz w:val="24"/>
          <w:szCs w:val="24"/>
        </w:rPr>
      </w:pPr>
      <w:r w:rsidRPr="006D0750">
        <w:rPr>
          <w:rFonts w:cs="Times New Roman"/>
          <w:sz w:val="24"/>
          <w:szCs w:val="24"/>
        </w:rPr>
        <w:t>2/ Nghiêm cấm vứt chất thải, xác động vật trong quá trình vận chuyển;</w:t>
      </w:r>
    </w:p>
    <w:p w:rsidR="00FD757B" w:rsidRPr="006D0750" w:rsidP="00AA0FC8">
      <w:pPr>
        <w:spacing w:before="120" w:after="120" w:line="240" w:lineRule="auto"/>
        <w:jc w:val="both"/>
        <w:rPr>
          <w:rFonts w:cs="Times New Roman"/>
          <w:i/>
          <w:sz w:val="24"/>
          <w:szCs w:val="24"/>
        </w:rPr>
      </w:pPr>
      <w:r w:rsidRPr="006D0750">
        <w:rPr>
          <w:rFonts w:cs="Times New Roman"/>
          <w:i/>
          <w:sz w:val="24"/>
          <w:szCs w:val="24"/>
        </w:rPr>
        <w:t>Disposal of waste and dead carcases during the transport is prohibited;</w:t>
      </w:r>
    </w:p>
    <w:p w:rsidR="00FD757B" w:rsidRPr="006D0750" w:rsidP="00AA0FC8">
      <w:pPr>
        <w:spacing w:before="120" w:after="120" w:line="240" w:lineRule="auto"/>
        <w:jc w:val="both"/>
        <w:rPr>
          <w:rFonts w:cs="Times New Roman"/>
          <w:sz w:val="24"/>
          <w:szCs w:val="24"/>
        </w:rPr>
      </w:pPr>
      <w:r w:rsidRPr="006D0750">
        <w:rPr>
          <w:rFonts w:cs="Times New Roman"/>
          <w:sz w:val="24"/>
          <w:szCs w:val="24"/>
        </w:rPr>
        <w:t>3/ Phải thông báo cho cơ quan Thú y nơi gần nhất khi phát hiện thấy động vật có biểu hiện mắc bệnh;</w:t>
      </w:r>
    </w:p>
    <w:p w:rsidR="00FD757B" w:rsidRPr="006D0750" w:rsidP="00AA0FC8">
      <w:pPr>
        <w:spacing w:before="120" w:after="120" w:line="240" w:lineRule="auto"/>
        <w:jc w:val="both"/>
        <w:rPr>
          <w:rFonts w:cs="Times New Roman"/>
          <w:i/>
          <w:sz w:val="24"/>
          <w:szCs w:val="24"/>
        </w:rPr>
      </w:pPr>
      <w:r w:rsidRPr="006D0750">
        <w:rPr>
          <w:rFonts w:cs="Times New Roman"/>
          <w:i/>
          <w:sz w:val="24"/>
          <w:szCs w:val="24"/>
        </w:rPr>
        <w:t>Any sign of animals disease shall be reported to the nearest veterinary authority;</w:t>
      </w:r>
    </w:p>
    <w:p w:rsidR="00FD757B" w:rsidRPr="006D0750" w:rsidP="00AA0FC8">
      <w:pPr>
        <w:spacing w:before="120" w:after="120" w:line="240" w:lineRule="auto"/>
        <w:jc w:val="both"/>
        <w:rPr>
          <w:rFonts w:cs="Times New Roman"/>
          <w:sz w:val="24"/>
          <w:szCs w:val="24"/>
        </w:rPr>
      </w:pPr>
      <w:r w:rsidRPr="006D0750">
        <w:rPr>
          <w:rFonts w:cs="Times New Roman"/>
          <w:sz w:val="24"/>
          <w:szCs w:val="24"/>
        </w:rPr>
        <w:t>4/ Thực hiện nghiêm túc các quy định của Pháp luật về thú y khi vận chuyển trên lãnh thổ Việt Nam.</w:t>
      </w:r>
    </w:p>
    <w:p w:rsidR="00FD757B" w:rsidRPr="006D0750" w:rsidP="00AA0FC8">
      <w:pPr>
        <w:tabs>
          <w:tab w:val="left" w:leader="dot" w:pos="7920"/>
        </w:tabs>
        <w:spacing w:before="120" w:after="120" w:line="240" w:lineRule="auto"/>
        <w:jc w:val="both"/>
        <w:rPr>
          <w:rFonts w:cs="Times New Roman"/>
          <w:i/>
          <w:sz w:val="24"/>
          <w:szCs w:val="24"/>
        </w:rPr>
      </w:pPr>
      <w:r w:rsidRPr="006D0750">
        <w:rPr>
          <w:rFonts w:cs="Times New Roman"/>
          <w:i/>
          <w:sz w:val="24"/>
          <w:szCs w:val="24"/>
        </w:rPr>
        <w:t>Obey the stipulation of veterinary ordinance while in Vietnamese territory.</w:t>
      </w:r>
    </w:p>
    <w:p w:rsidR="00FD757B" w:rsidRPr="006D0750" w:rsidP="00FD757B">
      <w:pPr>
        <w:tabs>
          <w:tab w:val="left" w:leader="dot" w:pos="7920"/>
        </w:tabs>
        <w:spacing w:before="120" w:after="120" w:line="240" w:lineRule="auto"/>
        <w:rPr>
          <w:rFonts w:cs="Times New Roman"/>
          <w:sz w:val="24"/>
          <w:szCs w:val="24"/>
        </w:rPr>
      </w:pPr>
    </w:p>
    <w:tbl>
      <w:tblPr>
        <w:tblW w:w="0" w:type="auto"/>
        <w:tblLook w:val="01E0"/>
      </w:tblPr>
      <w:tblGrid>
        <w:gridCol w:w="4262"/>
        <w:gridCol w:w="4777"/>
      </w:tblGrid>
      <w:tr w:rsidTr="00E04898">
        <w:tblPrEx>
          <w:tblW w:w="0" w:type="auto"/>
          <w:tblLook w:val="01E0"/>
        </w:tblPrEx>
        <w:tc>
          <w:tcPr>
            <w:tcW w:w="4262" w:type="dxa"/>
          </w:tcPr>
          <w:p w:rsidR="00FD757B" w:rsidRPr="006D0750" w:rsidP="000869AB">
            <w:pPr>
              <w:spacing w:before="120" w:after="120" w:line="240" w:lineRule="auto"/>
              <w:jc w:val="center"/>
              <w:rPr>
                <w:rFonts w:cs="Times New Roman"/>
                <w:sz w:val="24"/>
                <w:szCs w:val="24"/>
              </w:rPr>
            </w:pPr>
            <w:r w:rsidRPr="006D0750">
              <w:rPr>
                <w:rFonts w:cs="Times New Roman"/>
                <w:sz w:val="24"/>
                <w:szCs w:val="24"/>
              </w:rPr>
              <w:t>Giấy có giá trị đến: ………/.........../…………</w:t>
            </w:r>
          </w:p>
          <w:p w:rsidR="00FD757B" w:rsidRPr="006D0750" w:rsidP="000869AB">
            <w:pPr>
              <w:spacing w:before="120" w:after="120" w:line="240" w:lineRule="auto"/>
              <w:jc w:val="center"/>
              <w:rPr>
                <w:rFonts w:cs="Times New Roman"/>
                <w:i/>
                <w:sz w:val="24"/>
                <w:szCs w:val="24"/>
              </w:rPr>
            </w:pPr>
            <w:r w:rsidRPr="006D0750">
              <w:rPr>
                <w:rFonts w:cs="Times New Roman"/>
                <w:i/>
                <w:sz w:val="24"/>
                <w:szCs w:val="24"/>
              </w:rPr>
              <w:t>Valid up to</w:t>
            </w:r>
          </w:p>
        </w:tc>
        <w:tc>
          <w:tcPr>
            <w:tcW w:w="4777" w:type="dxa"/>
          </w:tcPr>
          <w:p w:rsidR="00FD757B" w:rsidRPr="006D0750" w:rsidP="000869AB">
            <w:pPr>
              <w:spacing w:before="120" w:after="120" w:line="240" w:lineRule="auto"/>
              <w:jc w:val="center"/>
              <w:rPr>
                <w:rFonts w:cs="Times New Roman"/>
                <w:sz w:val="24"/>
                <w:szCs w:val="24"/>
              </w:rPr>
            </w:pPr>
            <w:r w:rsidRPr="006D0750">
              <w:rPr>
                <w:rFonts w:cs="Times New Roman"/>
                <w:sz w:val="24"/>
                <w:szCs w:val="24"/>
              </w:rPr>
              <w:t>Giấy này làm tại ……………..ngày …./…./….</w:t>
            </w:r>
          </w:p>
          <w:p w:rsidR="00FD757B" w:rsidRPr="006D0750" w:rsidP="000869AB">
            <w:pPr>
              <w:spacing w:before="120" w:after="120" w:line="240" w:lineRule="auto"/>
              <w:jc w:val="center"/>
              <w:rPr>
                <w:rFonts w:cs="Times New Roman"/>
                <w:sz w:val="24"/>
                <w:szCs w:val="24"/>
              </w:rPr>
            </w:pPr>
            <w:r w:rsidRPr="006D0750">
              <w:rPr>
                <w:rFonts w:cs="Times New Roman"/>
                <w:i/>
                <w:sz w:val="24"/>
                <w:szCs w:val="24"/>
              </w:rPr>
              <w:t>Issued at                                on</w:t>
            </w:r>
          </w:p>
        </w:tc>
      </w:tr>
      <w:tr w:rsidTr="00E04898">
        <w:tblPrEx>
          <w:tblW w:w="0" w:type="auto"/>
          <w:tblLook w:val="01E0"/>
        </w:tblPrEx>
        <w:tc>
          <w:tcPr>
            <w:tcW w:w="4262" w:type="dxa"/>
          </w:tcPr>
          <w:p w:rsidR="00FD757B" w:rsidRPr="006D0750" w:rsidP="00FD757B">
            <w:pPr>
              <w:spacing w:before="120" w:after="120" w:line="240" w:lineRule="auto"/>
              <w:jc w:val="center"/>
              <w:rPr>
                <w:rFonts w:cs="Times New Roman"/>
                <w:sz w:val="24"/>
                <w:szCs w:val="24"/>
              </w:rPr>
            </w:pPr>
            <w:r w:rsidRPr="006D0750">
              <w:rPr>
                <w:rFonts w:cs="Times New Roman"/>
                <w:b/>
                <w:sz w:val="24"/>
                <w:szCs w:val="24"/>
              </w:rPr>
              <w:t>Bác sĩ thú y</w:t>
            </w:r>
            <w:r w:rsidRPr="006D0750">
              <w:rPr>
                <w:rFonts w:cs="Times New Roman"/>
                <w:i/>
                <w:sz w:val="24"/>
                <w:szCs w:val="24"/>
              </w:rPr>
              <w:t>(Ký, ghi rõ họ tên)</w:t>
            </w:r>
            <w:r w:rsidRPr="006D0750">
              <w:rPr>
                <w:rFonts w:cs="Times New Roman"/>
                <w:i/>
                <w:sz w:val="24"/>
                <w:szCs w:val="24"/>
              </w:rPr>
              <w:br/>
            </w:r>
            <w:r w:rsidRPr="006D0750">
              <w:rPr>
                <w:rFonts w:cs="Times New Roman"/>
                <w:b/>
                <w:i/>
                <w:sz w:val="24"/>
                <w:szCs w:val="24"/>
              </w:rPr>
              <w:t xml:space="preserve">Veterinarian </w:t>
            </w:r>
            <w:r w:rsidRPr="006D0750">
              <w:rPr>
                <w:rFonts w:cs="Times New Roman"/>
                <w:i/>
                <w:sz w:val="24"/>
                <w:szCs w:val="24"/>
              </w:rPr>
              <w:t>(Signature, full name)</w:t>
            </w:r>
          </w:p>
        </w:tc>
        <w:tc>
          <w:tcPr>
            <w:tcW w:w="4777" w:type="dxa"/>
          </w:tcPr>
          <w:p w:rsidR="00FD757B" w:rsidRPr="006D0750" w:rsidP="00FD757B">
            <w:pPr>
              <w:spacing w:before="120" w:after="120" w:line="240" w:lineRule="auto"/>
              <w:jc w:val="center"/>
              <w:rPr>
                <w:rFonts w:cs="Times New Roman"/>
                <w:i/>
                <w:sz w:val="24"/>
                <w:szCs w:val="24"/>
              </w:rPr>
            </w:pPr>
            <w:r w:rsidRPr="006D0750">
              <w:rPr>
                <w:rFonts w:cs="Times New Roman"/>
                <w:b/>
                <w:sz w:val="24"/>
                <w:szCs w:val="24"/>
              </w:rPr>
              <w:t>THỦ TRƯỞNG CƠ QUAN</w:t>
            </w:r>
            <w:r w:rsidRPr="006D0750">
              <w:rPr>
                <w:rFonts w:cs="Times New Roman"/>
                <w:sz w:val="24"/>
                <w:szCs w:val="24"/>
              </w:rPr>
              <w:br/>
            </w:r>
            <w:r w:rsidRPr="006D0750">
              <w:rPr>
                <w:rFonts w:cs="Times New Roman"/>
                <w:i/>
                <w:sz w:val="24"/>
                <w:szCs w:val="24"/>
              </w:rPr>
              <w:t>(Ký, đóng dấu, ghi rõ họ tên)</w:t>
            </w:r>
            <w:r w:rsidRPr="006D0750">
              <w:rPr>
                <w:rFonts w:cs="Times New Roman"/>
                <w:i/>
                <w:sz w:val="24"/>
                <w:szCs w:val="24"/>
              </w:rPr>
              <w:br/>
            </w:r>
            <w:r w:rsidRPr="006D0750">
              <w:rPr>
                <w:rFonts w:cs="Times New Roman"/>
                <w:b/>
                <w:sz w:val="24"/>
                <w:szCs w:val="24"/>
              </w:rPr>
              <w:t>DIRECTOR</w:t>
            </w:r>
            <w:r w:rsidRPr="006D0750">
              <w:rPr>
                <w:rFonts w:cs="Times New Roman"/>
                <w:i/>
                <w:sz w:val="24"/>
                <w:szCs w:val="24"/>
              </w:rPr>
              <w:t>(Signature, stamp, full name)</w:t>
            </w:r>
            <w:r w:rsidRPr="006D0750">
              <w:rPr>
                <w:rFonts w:cs="Times New Roman"/>
                <w:i/>
                <w:sz w:val="24"/>
                <w:szCs w:val="24"/>
              </w:rPr>
              <w:br/>
            </w:r>
            <w:r w:rsidRPr="006D0750">
              <w:rPr>
                <w:rFonts w:cs="Times New Roman"/>
                <w:i/>
                <w:sz w:val="24"/>
                <w:szCs w:val="24"/>
              </w:rPr>
              <w:br/>
            </w:r>
          </w:p>
        </w:tc>
      </w:tr>
    </w:tbl>
    <w:p w:rsidR="00FD757B" w:rsidRPr="006D0750" w:rsidP="00FD757B">
      <w:pPr>
        <w:spacing w:before="120" w:after="120" w:line="240" w:lineRule="auto"/>
        <w:jc w:val="center"/>
        <w:rPr>
          <w:rFonts w:cs="Times New Roman"/>
          <w:b/>
          <w:sz w:val="24"/>
          <w:szCs w:val="24"/>
        </w:rPr>
      </w:pPr>
      <w:r w:rsidRPr="006D0750">
        <w:rPr>
          <w:rFonts w:cs="Times New Roman"/>
          <w:b/>
          <w:sz w:val="24"/>
          <w:szCs w:val="24"/>
        </w:rPr>
        <w:t>CHỨNG NHẬN CỦA CƠ QUAN KIỂM DỊCH ĐỘNG VẬT NƠI XUẤT</w:t>
      </w:r>
    </w:p>
    <w:p w:rsidR="00FD757B" w:rsidRPr="006D0750" w:rsidP="00FD757B">
      <w:pPr>
        <w:spacing w:before="120" w:after="120" w:line="240" w:lineRule="auto"/>
        <w:jc w:val="center"/>
        <w:rPr>
          <w:rFonts w:cs="Times New Roman"/>
          <w:sz w:val="24"/>
          <w:szCs w:val="24"/>
        </w:rPr>
      </w:pPr>
      <w:r w:rsidRPr="006D0750">
        <w:rPr>
          <w:rFonts w:cs="Times New Roman"/>
          <w:sz w:val="24"/>
          <w:szCs w:val="24"/>
        </w:rPr>
        <w:t>CERTIFICATION OF ANIMAL QUARANTINE ORGANIZATION AT POINT OF EXIT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E9348D">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E9348D">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E9348D">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E9348D">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E9348D">
        <w:rPr>
          <w:rFonts w:cs="Times New Roman"/>
          <w:sz w:val="24"/>
          <w:szCs w:val="24"/>
        </w:rPr>
        <w:t>………….</w:t>
      </w:r>
    </w:p>
    <w:p w:rsidR="00FD757B" w:rsidRPr="006D0750" w:rsidP="00FD757B">
      <w:pPr>
        <w:spacing w:before="120" w:after="120" w:line="240" w:lineRule="auto"/>
        <w:rPr>
          <w:rFonts w:cs="Times New Roman"/>
          <w:sz w:val="24"/>
          <w:szCs w:val="24"/>
        </w:rPr>
      </w:pPr>
    </w:p>
    <w:tbl>
      <w:tblPr>
        <w:tblW w:w="0" w:type="auto"/>
        <w:tblLook w:val="01E0"/>
      </w:tblPr>
      <w:tblGrid>
        <w:gridCol w:w="4262"/>
        <w:gridCol w:w="4777"/>
      </w:tblGrid>
      <w:tr w:rsidTr="007A6FAD">
        <w:tblPrEx>
          <w:tblW w:w="0" w:type="auto"/>
          <w:tblLook w:val="01E0"/>
        </w:tblPrEx>
        <w:tc>
          <w:tcPr>
            <w:tcW w:w="4262" w:type="dxa"/>
            <w:vMerge w:val="restart"/>
          </w:tcPr>
          <w:p w:rsidR="00FD757B" w:rsidRPr="006D0750" w:rsidP="00FD757B">
            <w:pPr>
              <w:spacing w:before="120" w:after="120" w:line="240" w:lineRule="auto"/>
              <w:jc w:val="center"/>
              <w:rPr>
                <w:rFonts w:cs="Times New Roman"/>
                <w:i/>
                <w:sz w:val="24"/>
                <w:szCs w:val="24"/>
              </w:rPr>
            </w:pPr>
            <w:r w:rsidRPr="006D0750">
              <w:rPr>
                <w:rFonts w:cs="Times New Roman"/>
                <w:b/>
                <w:sz w:val="24"/>
                <w:szCs w:val="24"/>
              </w:rPr>
              <w:t>Bác sĩ thú y</w:t>
            </w:r>
            <w:r w:rsidRPr="006D0750">
              <w:rPr>
                <w:rFonts w:cs="Times New Roman"/>
                <w:i/>
                <w:sz w:val="24"/>
                <w:szCs w:val="24"/>
              </w:rPr>
              <w:t>(Ký, ghi rõ họ tên)</w:t>
            </w:r>
            <w:r w:rsidRPr="006D0750">
              <w:rPr>
                <w:rFonts w:cs="Times New Roman"/>
                <w:i/>
                <w:sz w:val="24"/>
                <w:szCs w:val="24"/>
              </w:rPr>
              <w:br/>
            </w:r>
            <w:r w:rsidRPr="006D0750">
              <w:rPr>
                <w:rFonts w:cs="Times New Roman"/>
                <w:b/>
                <w:i/>
                <w:sz w:val="24"/>
                <w:szCs w:val="24"/>
              </w:rPr>
              <w:t xml:space="preserve">Veterinarian </w:t>
            </w:r>
            <w:r w:rsidRPr="006D0750">
              <w:rPr>
                <w:rFonts w:cs="Times New Roman"/>
                <w:i/>
                <w:sz w:val="24"/>
                <w:szCs w:val="24"/>
              </w:rPr>
              <w:t>(Signature, full name)</w:t>
            </w:r>
          </w:p>
        </w:tc>
        <w:tc>
          <w:tcPr>
            <w:tcW w:w="4777" w:type="dxa"/>
          </w:tcPr>
          <w:p w:rsidR="00FD757B" w:rsidRPr="006D0750" w:rsidP="007A6FAD">
            <w:pPr>
              <w:spacing w:before="120" w:after="120" w:line="240" w:lineRule="auto"/>
              <w:jc w:val="center"/>
              <w:rPr>
                <w:rFonts w:cs="Times New Roman"/>
                <w:sz w:val="24"/>
                <w:szCs w:val="24"/>
              </w:rPr>
            </w:pPr>
            <w:r w:rsidRPr="006D0750">
              <w:rPr>
                <w:rFonts w:cs="Times New Roman"/>
                <w:sz w:val="24"/>
                <w:szCs w:val="24"/>
              </w:rPr>
              <w:t>…………….., ngày …./…./…</w:t>
            </w:r>
            <w:r w:rsidRPr="006D0750" w:rsidR="00E9348D">
              <w:rPr>
                <w:rFonts w:cs="Times New Roman"/>
                <w:sz w:val="24"/>
                <w:szCs w:val="24"/>
              </w:rPr>
              <w:t>………..</w:t>
            </w:r>
            <w:r w:rsidRPr="006D0750">
              <w:rPr>
                <w:rFonts w:cs="Times New Roman"/>
                <w:sz w:val="24"/>
                <w:szCs w:val="24"/>
              </w:rPr>
              <w:br/>
            </w:r>
            <w:r w:rsidRPr="006D0750">
              <w:rPr>
                <w:rFonts w:cs="Times New Roman"/>
                <w:i/>
                <w:sz w:val="24"/>
                <w:szCs w:val="24"/>
              </w:rPr>
              <w:t>Issued at:                  Date of issue:</w:t>
            </w:r>
          </w:p>
        </w:tc>
      </w:tr>
      <w:tr w:rsidTr="007A6FAD">
        <w:tblPrEx>
          <w:tblW w:w="0" w:type="auto"/>
          <w:tblLook w:val="01E0"/>
        </w:tblPrEx>
        <w:tc>
          <w:tcPr>
            <w:tcW w:w="4262" w:type="dxa"/>
            <w:vMerge/>
          </w:tcPr>
          <w:p w:rsidR="00FD757B" w:rsidRPr="006D0750" w:rsidP="00FD757B">
            <w:pPr>
              <w:spacing w:before="120" w:after="120" w:line="240" w:lineRule="auto"/>
              <w:jc w:val="center"/>
              <w:rPr>
                <w:rFonts w:cs="Times New Roman"/>
                <w:sz w:val="24"/>
                <w:szCs w:val="24"/>
              </w:rPr>
            </w:pPr>
          </w:p>
        </w:tc>
        <w:tc>
          <w:tcPr>
            <w:tcW w:w="4777" w:type="dxa"/>
          </w:tcPr>
          <w:p w:rsidR="00FD757B" w:rsidRPr="006D0750" w:rsidP="00FD757B">
            <w:pPr>
              <w:spacing w:before="120" w:after="120" w:line="240" w:lineRule="auto"/>
              <w:jc w:val="center"/>
              <w:rPr>
                <w:rFonts w:cs="Times New Roman"/>
                <w:i/>
                <w:sz w:val="24"/>
                <w:szCs w:val="24"/>
              </w:rPr>
            </w:pPr>
            <w:r w:rsidRPr="006D0750">
              <w:rPr>
                <w:rFonts w:cs="Times New Roman"/>
                <w:b/>
                <w:sz w:val="24"/>
                <w:szCs w:val="24"/>
              </w:rPr>
              <w:t>THỦ TRƯỞNG CƠ QUAN</w:t>
            </w:r>
            <w:r w:rsidRPr="006D0750">
              <w:rPr>
                <w:rFonts w:cs="Times New Roman"/>
                <w:sz w:val="24"/>
                <w:szCs w:val="24"/>
              </w:rPr>
              <w:br/>
            </w:r>
            <w:r w:rsidRPr="006D0750">
              <w:rPr>
                <w:rFonts w:cs="Times New Roman"/>
                <w:i/>
                <w:sz w:val="24"/>
                <w:szCs w:val="24"/>
              </w:rPr>
              <w:t>(Ký, đóng dấu, ghi rõ họ tên)</w:t>
            </w:r>
            <w:r w:rsidRPr="006D0750">
              <w:rPr>
                <w:rFonts w:cs="Times New Roman"/>
                <w:i/>
                <w:sz w:val="24"/>
                <w:szCs w:val="24"/>
              </w:rPr>
              <w:br/>
            </w:r>
            <w:r w:rsidRPr="006D0750">
              <w:rPr>
                <w:rFonts w:cs="Times New Roman"/>
                <w:b/>
                <w:sz w:val="24"/>
                <w:szCs w:val="24"/>
              </w:rPr>
              <w:t>DIRECTOR</w:t>
            </w:r>
            <w:r w:rsidRPr="006D0750">
              <w:rPr>
                <w:rFonts w:cs="Times New Roman"/>
                <w:i/>
                <w:sz w:val="24"/>
                <w:szCs w:val="24"/>
              </w:rPr>
              <w:t>(Signature, stamp, full name)</w:t>
            </w:r>
            <w:r w:rsidRPr="006D0750">
              <w:rPr>
                <w:rFonts w:cs="Times New Roman"/>
                <w:i/>
                <w:sz w:val="24"/>
                <w:szCs w:val="24"/>
              </w:rPr>
              <w:br/>
            </w:r>
            <w:r w:rsidRPr="006D0750">
              <w:rPr>
                <w:rFonts w:cs="Times New Roman"/>
                <w:i/>
                <w:sz w:val="24"/>
                <w:szCs w:val="24"/>
              </w:rPr>
              <w:br/>
            </w:r>
          </w:p>
          <w:p w:rsidR="001F0E9E" w:rsidRPr="006D0750" w:rsidP="00FD757B">
            <w:pPr>
              <w:spacing w:before="120" w:after="120" w:line="240" w:lineRule="auto"/>
              <w:jc w:val="center"/>
              <w:rPr>
                <w:rFonts w:cs="Times New Roman"/>
                <w:i/>
                <w:sz w:val="24"/>
                <w:szCs w:val="24"/>
              </w:rPr>
            </w:pPr>
          </w:p>
          <w:p w:rsidR="001F0E9E" w:rsidRPr="006D0750" w:rsidP="00FD757B">
            <w:pPr>
              <w:spacing w:before="120" w:after="120" w:line="240" w:lineRule="auto"/>
              <w:jc w:val="center"/>
              <w:rPr>
                <w:rFonts w:cs="Times New Roman"/>
                <w:i/>
                <w:sz w:val="24"/>
                <w:szCs w:val="24"/>
              </w:rPr>
            </w:pPr>
          </w:p>
        </w:tc>
      </w:tr>
    </w:tbl>
    <w:p w:rsidR="00A57E07" w:rsidRPr="006D0750" w:rsidP="004A0C03">
      <w:pPr>
        <w:spacing w:before="120" w:after="120" w:line="240" w:lineRule="auto"/>
        <w:jc w:val="right"/>
        <w:rPr>
          <w:rFonts w:cs="Times New Roman"/>
          <w:b/>
          <w:sz w:val="24"/>
          <w:szCs w:val="24"/>
        </w:rPr>
      </w:pPr>
    </w:p>
    <w:p w:rsidR="00A57E07" w:rsidRPr="006D0750">
      <w:pPr>
        <w:rPr>
          <w:rFonts w:cs="Times New Roman"/>
          <w:b/>
          <w:sz w:val="24"/>
          <w:szCs w:val="24"/>
        </w:rPr>
      </w:pPr>
      <w:r w:rsidRPr="006D0750">
        <w:rPr>
          <w:rFonts w:cs="Times New Roman"/>
          <w:b/>
          <w:sz w:val="24"/>
          <w:szCs w:val="24"/>
        </w:rPr>
        <w:br w:type="page"/>
      </w:r>
    </w:p>
    <w:p w:rsidR="004A0C03" w:rsidRPr="006D0750" w:rsidP="004A0C03">
      <w:pPr>
        <w:spacing w:before="120" w:after="120" w:line="240" w:lineRule="auto"/>
        <w:jc w:val="right"/>
        <w:rPr>
          <w:rFonts w:cs="Times New Roman"/>
          <w:b/>
          <w:sz w:val="24"/>
          <w:szCs w:val="24"/>
        </w:rPr>
      </w:pPr>
      <w:r w:rsidRPr="006D0750">
        <w:rPr>
          <w:rFonts w:cs="Times New Roman"/>
          <w:b/>
          <w:sz w:val="24"/>
          <w:szCs w:val="24"/>
        </w:rPr>
        <w:t>Mẫu 16b</w:t>
      </w:r>
    </w:p>
    <w:p w:rsidR="00FD757B" w:rsidRPr="006D0750" w:rsidP="004A0C03">
      <w:pPr>
        <w:spacing w:before="120" w:after="120" w:line="240" w:lineRule="auto"/>
        <w:jc w:val="right"/>
        <w:rPr>
          <w:rFonts w:cs="Times New Roman"/>
          <w:sz w:val="24"/>
          <w:szCs w:val="24"/>
        </w:rPr>
      </w:pPr>
      <w:r w:rsidRPr="006D0750">
        <w:rPr>
          <w:rFonts w:cs="Times New Roman"/>
          <w:i/>
          <w:sz w:val="24"/>
          <w:szCs w:val="24"/>
        </w:rPr>
        <w:t>Form:</w:t>
      </w:r>
    </w:p>
    <w:tbl>
      <w:tblPr>
        <w:tblW w:w="9072" w:type="dxa"/>
        <w:tblCellMar>
          <w:left w:w="0" w:type="dxa"/>
          <w:right w:w="0" w:type="dxa"/>
        </w:tblCellMar>
        <w:tblLook w:val="01E0"/>
      </w:tblPr>
      <w:tblGrid>
        <w:gridCol w:w="3224"/>
        <w:gridCol w:w="1435"/>
        <w:gridCol w:w="4413"/>
      </w:tblGrid>
      <w:tr w:rsidTr="006448E5">
        <w:tblPrEx>
          <w:tblW w:w="9072" w:type="dxa"/>
          <w:tblCellMar>
            <w:left w:w="0" w:type="dxa"/>
            <w:right w:w="0" w:type="dxa"/>
          </w:tblCellMar>
          <w:tblLook w:val="01E0"/>
        </w:tblPrEx>
        <w:tc>
          <w:tcPr>
            <w:tcW w:w="3224" w:type="dxa"/>
          </w:tcPr>
          <w:p w:rsidR="00FD757B" w:rsidRPr="006D0750" w:rsidP="006448E5">
            <w:pPr>
              <w:spacing w:after="0" w:line="240" w:lineRule="auto"/>
              <w:jc w:val="center"/>
              <w:rPr>
                <w:rFonts w:cs="Times New Roman"/>
                <w:sz w:val="16"/>
                <w:szCs w:val="24"/>
              </w:rPr>
            </w:pPr>
            <w:r>
              <w:rPr>
                <w:noProof/>
                <w:sz w:val="18"/>
                <w:szCs w:val="18"/>
              </w:rPr>
              <mc:AlternateContent>
                <mc:Choice Requires="wps">
                  <w:drawing>
                    <wp:anchor distT="0" distB="0" distL="114300" distR="114300" simplePos="0" relativeHeight="251797504" behindDoc="0" locked="0" layoutInCell="1" allowOverlap="1">
                      <wp:simplePos x="0" y="0"/>
                      <wp:positionH relativeFrom="column">
                        <wp:posOffset>731938</wp:posOffset>
                      </wp:positionH>
                      <wp:positionV relativeFrom="paragraph">
                        <wp:posOffset>470520</wp:posOffset>
                      </wp:positionV>
                      <wp:extent cx="440473" cy="0"/>
                      <wp:effectExtent l="0" t="0" r="0" b="0"/>
                      <wp:wrapNone/>
                      <wp:docPr id="808604188" name="Straight Connector 56"/>
                      <wp:cNvGraphicFramePr/>
                      <a:graphic xmlns:a="http://schemas.openxmlformats.org/drawingml/2006/main">
                        <a:graphicData uri="http://schemas.microsoft.com/office/word/2010/wordprocessingShape">
                          <wps:wsp xmlns:wps="http://schemas.microsoft.com/office/word/2010/wordprocessingShape">
                            <wps:cNvCnPr/>
                            <wps:spPr>
                              <a:xfrm>
                                <a:off x="0" y="0"/>
                                <a:ext cx="440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6" o:spid="_x0000_s1076" style="mso-wrap-distance-bottom:0;mso-wrap-distance-left:9pt;mso-wrap-distance-right:9pt;mso-wrap-distance-top:0;mso-wrap-style:square;position:absolute;visibility:visible;z-index:251798528" from="57.65pt,37.05pt" to="92.35pt,37.05pt" strokecolor="black"/>
                  </w:pict>
                </mc:Fallback>
              </mc:AlternateContent>
            </w:r>
            <w:r w:rsidRPr="006D0750" w:rsidR="00757583">
              <w:rPr>
                <w:sz w:val="18"/>
                <w:szCs w:val="18"/>
              </w:rPr>
              <w:t>TÊN CƠ QUAN KIỂM DỊCH ĐỘNG VẬT NAME OF ANIMAL HEALTH ORGANIZATION</w:t>
            </w:r>
          </w:p>
        </w:tc>
        <w:tc>
          <w:tcPr>
            <w:tcW w:w="1435" w:type="dxa"/>
            <w:vAlign w:val="center"/>
          </w:tcPr>
          <w:p w:rsidR="00FD757B" w:rsidRPr="006D0750" w:rsidP="001F0E9E">
            <w:pPr>
              <w:spacing w:before="60" w:after="60" w:line="240" w:lineRule="auto"/>
              <w:jc w:val="center"/>
              <w:rPr>
                <w:rFonts w:cs="Times New Roman"/>
                <w:sz w:val="16"/>
                <w:szCs w:val="24"/>
              </w:rPr>
            </w:pPr>
            <w:r w:rsidRPr="006D0750">
              <w:rPr>
                <w:rFonts w:cs="Times New Roman"/>
                <w:noProof/>
                <w:sz w:val="16"/>
                <w:szCs w:val="24"/>
              </w:rPr>
              <w:drawing>
                <wp:inline distT="0" distB="0" distL="0" distR="0">
                  <wp:extent cx="735965" cy="748030"/>
                  <wp:effectExtent l="1905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xmlns:r="http://schemas.openxmlformats.org/officeDocument/2006/relationships" r:embed="rId12" cstate="print"/>
                          <a:stretch>
                            <a:fillRect/>
                          </a:stretch>
                        </pic:blipFill>
                        <pic:spPr bwMode="auto">
                          <a:xfrm>
                            <a:off x="0" y="0"/>
                            <a:ext cx="735965" cy="748030"/>
                          </a:xfrm>
                          <a:prstGeom prst="rect">
                            <a:avLst/>
                          </a:prstGeom>
                          <a:noFill/>
                          <a:ln w="9525">
                            <a:noFill/>
                            <a:miter lim="800000"/>
                            <a:headEnd/>
                            <a:tailEnd/>
                          </a:ln>
                        </pic:spPr>
                      </pic:pic>
                    </a:graphicData>
                  </a:graphic>
                </wp:inline>
              </w:drawing>
            </w:r>
          </w:p>
        </w:tc>
        <w:tc>
          <w:tcPr>
            <w:tcW w:w="4413" w:type="dxa"/>
          </w:tcPr>
          <w:p w:rsidR="00FD757B" w:rsidRPr="006D0750" w:rsidP="001F0E9E">
            <w:pPr>
              <w:spacing w:before="60" w:after="60" w:line="240" w:lineRule="auto"/>
              <w:jc w:val="center"/>
              <w:rPr>
                <w:rFonts w:cs="Times New Roman"/>
                <w:b/>
                <w:sz w:val="18"/>
                <w:szCs w:val="18"/>
              </w:rPr>
            </w:pPr>
            <w:r w:rsidRPr="006D0750">
              <w:rPr>
                <w:rFonts w:cs="Times New Roman"/>
                <w:b/>
                <w:noProof/>
                <w:sz w:val="18"/>
                <w:szCs w:val="18"/>
              </w:rPr>
              <mc:AlternateContent>
                <mc:Choice Requires="wps">
                  <w:drawing>
                    <wp:anchor distT="0" distB="0" distL="114300" distR="114300" simplePos="0" relativeHeight="251743232" behindDoc="0" locked="0" layoutInCell="1" allowOverlap="1">
                      <wp:simplePos x="0" y="0"/>
                      <wp:positionH relativeFrom="column">
                        <wp:posOffset>509546</wp:posOffset>
                      </wp:positionH>
                      <wp:positionV relativeFrom="paragraph">
                        <wp:posOffset>313966</wp:posOffset>
                      </wp:positionV>
                      <wp:extent cx="1757238" cy="0"/>
                      <wp:effectExtent l="0" t="0" r="14605" b="19050"/>
                      <wp:wrapNone/>
                      <wp:docPr id="41" name="AutoShape 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757238"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77" type="#_x0000_t32" style="height:0;margin-left:40.1pt;margin-top:24.7pt;mso-height-percent:0;mso-height-relative:page;mso-width-percent:0;mso-width-relative:page;mso-wrap-distance-bottom:0;mso-wrap-distance-left:9pt;mso-wrap-distance-right:9pt;mso-wrap-distance-top:0;mso-wrap-style:square;position:absolute;visibility:visible;width:138.35pt;z-index:251744256"/>
                  </w:pict>
                </mc:Fallback>
              </mc:AlternateContent>
            </w:r>
            <w:r w:rsidRPr="006D0750">
              <w:rPr>
                <w:rFonts w:cs="Times New Roman"/>
                <w:b/>
                <w:sz w:val="18"/>
                <w:szCs w:val="18"/>
              </w:rPr>
              <w:t>NƯỚC CỘNG HÒA XÃ HỘI CHỦ NGHĨA VIỆT NAM</w:t>
            </w:r>
            <w:r w:rsidRPr="006D0750">
              <w:rPr>
                <w:rFonts w:cs="Times New Roman"/>
                <w:b/>
                <w:sz w:val="18"/>
                <w:szCs w:val="18"/>
              </w:rPr>
              <w:br/>
            </w:r>
            <w:r w:rsidRPr="006D0750">
              <w:rPr>
                <w:rFonts w:cs="Times New Roman"/>
                <w:sz w:val="18"/>
                <w:szCs w:val="18"/>
              </w:rPr>
              <w:t>THE SOCIALIST REPUBLIC OF VIET NAM</w:t>
            </w:r>
            <w:r w:rsidRPr="006D0750">
              <w:rPr>
                <w:rFonts w:cs="Times New Roman"/>
                <w:sz w:val="18"/>
                <w:szCs w:val="18"/>
              </w:rPr>
              <w:br/>
            </w:r>
          </w:p>
          <w:p w:rsidR="00FD757B" w:rsidRPr="006D0750" w:rsidP="001F0E9E">
            <w:pPr>
              <w:spacing w:before="60" w:after="60" w:line="240" w:lineRule="auto"/>
              <w:jc w:val="right"/>
              <w:rPr>
                <w:rFonts w:cs="Times New Roman"/>
                <w:i/>
                <w:sz w:val="16"/>
                <w:szCs w:val="24"/>
              </w:rPr>
            </w:pPr>
          </w:p>
        </w:tc>
      </w:tr>
    </w:tbl>
    <w:p w:rsidR="00FD757B" w:rsidRPr="006D0750" w:rsidP="001F0E9E">
      <w:pPr>
        <w:spacing w:before="60" w:after="60" w:line="240" w:lineRule="auto"/>
        <w:jc w:val="center"/>
        <w:rPr>
          <w:rFonts w:cs="Times New Roman"/>
          <w:b/>
          <w:sz w:val="24"/>
          <w:szCs w:val="24"/>
        </w:rPr>
      </w:pPr>
    </w:p>
    <w:p w:rsidR="00FD757B" w:rsidRPr="006D0750" w:rsidP="001F0E9E">
      <w:pPr>
        <w:spacing w:before="60" w:after="60" w:line="240" w:lineRule="auto"/>
        <w:jc w:val="center"/>
        <w:rPr>
          <w:rFonts w:cs="Times New Roman"/>
          <w:b/>
          <w:sz w:val="24"/>
          <w:szCs w:val="24"/>
        </w:rPr>
      </w:pPr>
      <w:r w:rsidRPr="006D0750">
        <w:rPr>
          <w:rFonts w:cs="Times New Roman"/>
          <w:b/>
          <w:sz w:val="24"/>
          <w:szCs w:val="24"/>
        </w:rPr>
        <w:t>CHỨNG NHẬN KIỂM DỊCH SẢN PHẨM ĐỘNG VẬT TẠM NHẬP TÁI XUẤT, CHUYỂN CỬA KHẨU, QUÁ CẢNH LÃNH THỔ VIỆT NAM</w:t>
      </w:r>
      <w:r w:rsidRPr="006D0750">
        <w:rPr>
          <w:rFonts w:cs="Times New Roman"/>
          <w:b/>
          <w:sz w:val="24"/>
          <w:szCs w:val="24"/>
        </w:rPr>
        <w:br/>
      </w:r>
      <w:r w:rsidRPr="006D0750">
        <w:rPr>
          <w:rFonts w:cs="Times New Roman"/>
          <w:b/>
          <w:i/>
          <w:sz w:val="24"/>
          <w:szCs w:val="24"/>
        </w:rPr>
        <w:t>Veterinary certificate for temporatily imported for re-export, transport of point, transit of animal product through Viet Nam</w:t>
      </w:r>
    </w:p>
    <w:p w:rsidR="00FD757B" w:rsidRPr="006D0750" w:rsidP="001F0E9E">
      <w:pPr>
        <w:spacing w:before="60" w:after="60" w:line="240" w:lineRule="auto"/>
        <w:ind w:left="2160" w:firstLine="480"/>
        <w:rPr>
          <w:rFonts w:cs="Times New Roman"/>
          <w:i/>
          <w:sz w:val="24"/>
          <w:szCs w:val="24"/>
        </w:rPr>
      </w:pPr>
      <w:r w:rsidRPr="006D0750">
        <w:rPr>
          <w:rFonts w:cs="Times New Roman"/>
          <w:i/>
          <w:sz w:val="24"/>
          <w:szCs w:val="24"/>
        </w:rPr>
        <w:t>Số: …………../CN-KDSPĐVQC</w:t>
      </w:r>
    </w:p>
    <w:p w:rsidR="00FD757B" w:rsidRPr="006D0750" w:rsidP="001F0E9E">
      <w:pPr>
        <w:spacing w:before="60" w:after="60" w:line="240" w:lineRule="auto"/>
        <w:ind w:left="2160" w:firstLine="480"/>
        <w:rPr>
          <w:rFonts w:cs="Times New Roman"/>
          <w:i/>
          <w:sz w:val="24"/>
          <w:szCs w:val="24"/>
        </w:rPr>
      </w:pPr>
      <w:r w:rsidRPr="006D0750">
        <w:rPr>
          <w:rFonts w:cs="Times New Roman"/>
          <w:i/>
          <w:sz w:val="24"/>
          <w:szCs w:val="24"/>
        </w:rPr>
        <w:t>Number:</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Tên, địa chỉ người xuất hàng: </w:t>
      </w:r>
      <w:r w:rsidRPr="006D0750">
        <w:rPr>
          <w:rFonts w:cs="Times New Roman"/>
          <w:sz w:val="24"/>
          <w:szCs w:val="24"/>
        </w:rPr>
        <w:tab/>
      </w:r>
      <w:r w:rsidRPr="006D0750" w:rsidR="005E512C">
        <w:rPr>
          <w:rFonts w:cs="Times New Roman"/>
          <w:sz w:val="24"/>
          <w:szCs w:val="24"/>
        </w:rPr>
        <w:t>………….</w:t>
      </w:r>
    </w:p>
    <w:p w:rsidR="00FD757B" w:rsidRPr="006D0750" w:rsidP="001F0E9E">
      <w:pPr>
        <w:tabs>
          <w:tab w:val="left" w:leader="dot" w:pos="7920"/>
        </w:tabs>
        <w:spacing w:before="60" w:after="60" w:line="240" w:lineRule="auto"/>
        <w:rPr>
          <w:rFonts w:cs="Times New Roman"/>
          <w:i/>
          <w:sz w:val="24"/>
          <w:szCs w:val="24"/>
        </w:rPr>
      </w:pPr>
      <w:r w:rsidRPr="006D0750">
        <w:rPr>
          <w:rFonts w:cs="Times New Roman"/>
          <w:noProof/>
          <w:sz w:val="24"/>
          <w:szCs w:val="24"/>
        </w:rPr>
        <w:drawing>
          <wp:anchor distT="0" distB="0" distL="114300" distR="114300" simplePos="0" relativeHeight="251762688" behindDoc="1" locked="0" layoutInCell="1" allowOverlap="1">
            <wp:simplePos x="0" y="0"/>
            <wp:positionH relativeFrom="column">
              <wp:posOffset>405765</wp:posOffset>
            </wp:positionH>
            <wp:positionV relativeFrom="paragraph">
              <wp:posOffset>63500</wp:posOffset>
            </wp:positionV>
            <wp:extent cx="4307205" cy="4307205"/>
            <wp:effectExtent l="0" t="0" r="0" b="0"/>
            <wp:wrapNone/>
            <wp:docPr id="89" name="Picture 89" descr="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KD%2026"/>
                    <pic:cNvPicPr>
                      <a:picLocks noChangeAspect="1" noChangeArrowheads="1"/>
                    </pic:cNvPicPr>
                  </pic:nvPicPr>
                  <pic:blipFill>
                    <a:blip xmlns:r="http://schemas.openxmlformats.org/officeDocument/2006/relationships" r:embed="rId11">
                      <a:lum bright="12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07205" cy="430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750">
        <w:rPr>
          <w:rFonts w:cs="Times New Roman"/>
          <w:i/>
          <w:sz w:val="24"/>
          <w:szCs w:val="24"/>
        </w:rPr>
        <w:t>Name and address of exporter:</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ab/>
      </w:r>
      <w:r w:rsidRPr="006D0750" w:rsidR="005E512C">
        <w:rPr>
          <w:rFonts w:cs="Times New Roman"/>
          <w:sz w:val="24"/>
          <w:szCs w:val="24"/>
        </w:rPr>
        <w: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Tên, địa chỉ của chủ hàng </w:t>
      </w:r>
      <w:r w:rsidRPr="006D0750">
        <w:rPr>
          <w:rFonts w:cs="Times New Roman"/>
          <w:i/>
          <w:sz w:val="24"/>
          <w:szCs w:val="24"/>
        </w:rPr>
        <w:t>(hoặc người đại diện)</w:t>
      </w:r>
      <w:r w:rsidRPr="006D0750">
        <w:rPr>
          <w:rFonts w:cs="Times New Roman"/>
          <w:sz w:val="24"/>
          <w:szCs w:val="24"/>
        </w:rPr>
        <w:t xml:space="preserve">: </w:t>
      </w:r>
      <w:r w:rsidRPr="006D0750">
        <w:rPr>
          <w:rFonts w:cs="Times New Roman"/>
          <w:sz w:val="24"/>
          <w:szCs w:val="24"/>
        </w:rPr>
        <w:tab/>
      </w:r>
      <w:r w:rsidRPr="006D0750" w:rsidR="005E512C">
        <w:rPr>
          <w:rFonts w:cs="Times New Roman"/>
          <w:sz w:val="24"/>
          <w:szCs w:val="24"/>
        </w:rPr>
        <w:t>………….</w:t>
      </w:r>
    </w:p>
    <w:p w:rsidR="00FD757B" w:rsidRPr="006D0750" w:rsidP="001F0E9E">
      <w:pPr>
        <w:tabs>
          <w:tab w:val="left" w:leader="dot" w:pos="7920"/>
        </w:tabs>
        <w:spacing w:before="60" w:after="60" w:line="240" w:lineRule="auto"/>
        <w:rPr>
          <w:rFonts w:cs="Times New Roman"/>
          <w:i/>
          <w:sz w:val="24"/>
          <w:szCs w:val="24"/>
        </w:rPr>
      </w:pPr>
      <w:r w:rsidRPr="006D0750">
        <w:rPr>
          <w:rFonts w:cs="Times New Roman"/>
          <w:i/>
          <w:sz w:val="24"/>
          <w:szCs w:val="24"/>
        </w:rPr>
        <w:t>Name and address of owner of commodity or his representavite:</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ab/>
      </w:r>
      <w:r w:rsidRPr="006D0750" w:rsidR="005E512C">
        <w:rPr>
          <w:rFonts w:cs="Times New Roman"/>
          <w:sz w:val="24"/>
          <w:szCs w:val="24"/>
        </w:rPr>
        <w: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Tên, địa chỉ người nhận hàng cuối cùng: </w:t>
      </w:r>
      <w:r w:rsidRPr="006D0750">
        <w:rPr>
          <w:rFonts w:cs="Times New Roman"/>
          <w:sz w:val="24"/>
          <w:szCs w:val="24"/>
        </w:rPr>
        <w:tab/>
      </w:r>
      <w:r w:rsidRPr="006D0750" w:rsidR="005E512C">
        <w:rPr>
          <w:rFonts w:cs="Times New Roman"/>
          <w:sz w:val="24"/>
          <w:szCs w:val="24"/>
        </w:rPr>
        <w:t>………….</w:t>
      </w:r>
    </w:p>
    <w:p w:rsidR="00FD757B" w:rsidRPr="006D0750" w:rsidP="001F0E9E">
      <w:pPr>
        <w:tabs>
          <w:tab w:val="left" w:leader="dot" w:pos="7920"/>
        </w:tabs>
        <w:spacing w:before="60" w:after="60" w:line="240" w:lineRule="auto"/>
        <w:rPr>
          <w:rFonts w:cs="Times New Roman"/>
          <w:i/>
          <w:sz w:val="24"/>
          <w:szCs w:val="24"/>
        </w:rPr>
      </w:pPr>
      <w:r w:rsidRPr="006D0750">
        <w:rPr>
          <w:rFonts w:cs="Times New Roman"/>
          <w:i/>
          <w:sz w:val="24"/>
          <w:szCs w:val="24"/>
        </w:rPr>
        <w:t>Name and address of final consignee:</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ab/>
      </w:r>
      <w:r w:rsidRPr="006D0750" w:rsidR="005E512C">
        <w:rPr>
          <w:rFonts w:cs="Times New Roman"/>
          <w:sz w:val="24"/>
          <w:szCs w:val="24"/>
        </w:rPr>
        <w: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Loại sản phẩm: </w:t>
      </w:r>
      <w:r w:rsidRPr="006D0750">
        <w:rPr>
          <w:rFonts w:cs="Times New Roman"/>
          <w:sz w:val="24"/>
          <w:szCs w:val="24"/>
        </w:rPr>
        <w:tab/>
      </w:r>
      <w:r w:rsidRPr="006D0750" w:rsidR="005E512C">
        <w:rPr>
          <w:rFonts w:cs="Times New Roman"/>
          <w:sz w:val="24"/>
          <w:szCs w:val="24"/>
        </w:rPr>
        <w:t>…………..</w:t>
      </w:r>
    </w:p>
    <w:p w:rsidR="00FD757B" w:rsidRPr="006D0750" w:rsidP="001F0E9E">
      <w:pPr>
        <w:tabs>
          <w:tab w:val="left" w:leader="dot" w:pos="7920"/>
        </w:tabs>
        <w:spacing w:before="60" w:after="60" w:line="240" w:lineRule="auto"/>
        <w:rPr>
          <w:rFonts w:cs="Times New Roman"/>
          <w:i/>
          <w:sz w:val="24"/>
          <w:szCs w:val="24"/>
        </w:rPr>
      </w:pPr>
      <w:r w:rsidRPr="006D0750">
        <w:rPr>
          <w:rFonts w:cs="Times New Roman"/>
          <w:i/>
          <w:sz w:val="24"/>
          <w:szCs w:val="24"/>
        </w:rPr>
        <w:t>Type of products:</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Quy cách đóng gói: </w:t>
      </w:r>
      <w:r w:rsidRPr="006D0750">
        <w:rPr>
          <w:rFonts w:cs="Times New Roman"/>
          <w:sz w:val="24"/>
          <w:szCs w:val="24"/>
        </w:rPr>
        <w:tab/>
      </w:r>
      <w:r w:rsidRPr="006D0750" w:rsidR="005E512C">
        <w:rPr>
          <w:rFonts w:cs="Times New Roman"/>
          <w:sz w:val="24"/>
          <w:szCs w:val="24"/>
        </w:rPr>
        <w:t>………….</w:t>
      </w:r>
    </w:p>
    <w:p w:rsidR="00FD757B" w:rsidRPr="006D0750" w:rsidP="001F0E9E">
      <w:pPr>
        <w:tabs>
          <w:tab w:val="left" w:leader="dot" w:pos="7920"/>
        </w:tabs>
        <w:spacing w:before="60" w:after="60" w:line="240" w:lineRule="auto"/>
        <w:rPr>
          <w:rFonts w:cs="Times New Roman"/>
          <w:i/>
          <w:sz w:val="24"/>
          <w:szCs w:val="24"/>
        </w:rPr>
      </w:pPr>
      <w:r w:rsidRPr="006D0750">
        <w:rPr>
          <w:rFonts w:cs="Times New Roman"/>
          <w:i/>
          <w:sz w:val="24"/>
          <w:szCs w:val="24"/>
        </w:rPr>
        <w:t>Type of package:</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Số kiện hàng:.......................................... Khối lượng: </w:t>
      </w:r>
      <w:r w:rsidRPr="006D0750">
        <w:rPr>
          <w:rFonts w:cs="Times New Roman"/>
          <w:sz w:val="24"/>
          <w:szCs w:val="24"/>
        </w:rPr>
        <w:tab/>
      </w:r>
      <w:r w:rsidRPr="006D0750" w:rsidR="005E512C">
        <w:rPr>
          <w:rFonts w:cs="Times New Roman"/>
          <w:sz w:val="24"/>
          <w:szCs w:val="24"/>
        </w:rPr>
        <w:t>………….</w:t>
      </w:r>
    </w:p>
    <w:p w:rsidR="00FD757B" w:rsidRPr="006D0750" w:rsidP="001F0E9E">
      <w:pPr>
        <w:tabs>
          <w:tab w:val="left" w:leader="dot" w:pos="7920"/>
        </w:tabs>
        <w:spacing w:before="60" w:after="60" w:line="240" w:lineRule="auto"/>
        <w:rPr>
          <w:rFonts w:cs="Times New Roman"/>
          <w:i/>
          <w:sz w:val="24"/>
          <w:szCs w:val="24"/>
        </w:rPr>
      </w:pPr>
      <w:r w:rsidRPr="006D0750">
        <w:rPr>
          <w:rFonts w:cs="Times New Roman"/>
          <w:i/>
          <w:sz w:val="24"/>
          <w:szCs w:val="24"/>
        </w:rPr>
        <w:t>Number of package                                  Net weight: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Cửa khẩu nhập:....................................    Cửa khẩu xuất: </w:t>
      </w:r>
      <w:r w:rsidRPr="006D0750">
        <w:rPr>
          <w:rFonts w:cs="Times New Roman"/>
          <w:sz w:val="24"/>
          <w:szCs w:val="24"/>
        </w:rPr>
        <w:tab/>
      </w:r>
      <w:r w:rsidRPr="006D0750" w:rsidR="005E512C">
        <w:rPr>
          <w:rFonts w:cs="Times New Roman"/>
          <w:sz w:val="24"/>
          <w:szCs w:val="24"/>
        </w:rPr>
        <w:t>………….</w:t>
      </w:r>
    </w:p>
    <w:p w:rsidR="00FD757B" w:rsidRPr="006D0750" w:rsidP="001F0E9E">
      <w:pPr>
        <w:tabs>
          <w:tab w:val="left" w:leader="dot" w:pos="7920"/>
        </w:tabs>
        <w:spacing w:before="60" w:after="60" w:line="240" w:lineRule="auto"/>
        <w:rPr>
          <w:rFonts w:cs="Times New Roman"/>
          <w:i/>
          <w:sz w:val="24"/>
          <w:szCs w:val="24"/>
        </w:rPr>
      </w:pPr>
      <w:r w:rsidRPr="006D0750">
        <w:rPr>
          <w:rFonts w:cs="Times New Roman"/>
          <w:i/>
          <w:sz w:val="24"/>
          <w:szCs w:val="24"/>
        </w:rPr>
        <w:t>Declared point of entry:                              Declared point of exit: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Thời gian lưu lại trên lãnh thổ Việt Nam: Từ ........./......./....... đến ........./......../........</w:t>
      </w:r>
      <w:r w:rsidRPr="006D0750" w:rsidR="005E512C">
        <w:rPr>
          <w:rFonts w:cs="Times New Roman"/>
          <w:sz w:val="24"/>
          <w:szCs w:val="24"/>
        </w:rPr>
        <w:t>..............</w:t>
      </w:r>
      <w:r w:rsidRPr="006D0750">
        <w:rPr>
          <w:rFonts w:cs="Times New Roman"/>
          <w:sz w:val="24"/>
          <w:szCs w:val="24"/>
        </w:rPr>
        <w:t>.</w:t>
      </w:r>
    </w:p>
    <w:p w:rsidR="00FD757B" w:rsidRPr="006D0750" w:rsidP="001F0E9E">
      <w:pPr>
        <w:tabs>
          <w:tab w:val="left" w:leader="dot" w:pos="7920"/>
        </w:tabs>
        <w:spacing w:before="60" w:after="60" w:line="240" w:lineRule="auto"/>
        <w:rPr>
          <w:rFonts w:cs="Times New Roman"/>
          <w:i/>
          <w:sz w:val="24"/>
          <w:szCs w:val="24"/>
        </w:rPr>
      </w:pPr>
      <w:r w:rsidRPr="006D0750">
        <w:rPr>
          <w:rFonts w:cs="Times New Roman"/>
          <w:i/>
          <w:sz w:val="24"/>
          <w:szCs w:val="24"/>
        </w:rPr>
        <w:t>The duration transport or storage in Vietnam: From               to</w:t>
      </w:r>
    </w:p>
    <w:p w:rsidR="00FD757B" w:rsidRPr="006D0750" w:rsidP="001F0E9E">
      <w:pPr>
        <w:tabs>
          <w:tab w:val="left" w:leader="dot" w:pos="7920"/>
        </w:tabs>
        <w:spacing w:before="60" w:after="60" w:line="240" w:lineRule="auto"/>
        <w:jc w:val="center"/>
        <w:rPr>
          <w:rFonts w:cs="Times New Roman"/>
          <w:b/>
          <w:sz w:val="24"/>
          <w:szCs w:val="24"/>
        </w:rPr>
      </w:pPr>
      <w:r w:rsidRPr="006D0750">
        <w:rPr>
          <w:rFonts w:cs="Times New Roman"/>
          <w:b/>
          <w:sz w:val="24"/>
          <w:szCs w:val="24"/>
        </w:rPr>
        <w:t>CHỨNG NHẬN KIỂM DỊCH</w:t>
      </w:r>
    </w:p>
    <w:p w:rsidR="00FD757B" w:rsidRPr="006D0750" w:rsidP="001F0E9E">
      <w:pPr>
        <w:tabs>
          <w:tab w:val="left" w:leader="dot" w:pos="7920"/>
        </w:tabs>
        <w:spacing w:before="60" w:after="60" w:line="240" w:lineRule="auto"/>
        <w:jc w:val="center"/>
        <w:rPr>
          <w:rFonts w:cs="Times New Roman"/>
          <w:sz w:val="24"/>
          <w:szCs w:val="24"/>
        </w:rPr>
      </w:pPr>
      <w:r w:rsidRPr="006D0750">
        <w:rPr>
          <w:rFonts w:cs="Times New Roman"/>
          <w:sz w:val="24"/>
          <w:szCs w:val="24"/>
        </w:rPr>
        <w:t>HEALTH CERTIFICATE</w:t>
      </w:r>
    </w:p>
    <w:p w:rsidR="00FD757B" w:rsidRPr="006D0750" w:rsidP="007A6FAD">
      <w:pPr>
        <w:tabs>
          <w:tab w:val="left" w:leader="dot" w:pos="7920"/>
        </w:tabs>
        <w:spacing w:before="60" w:after="60" w:line="240" w:lineRule="auto"/>
        <w:jc w:val="both"/>
        <w:rPr>
          <w:rFonts w:cs="Times New Roman"/>
          <w:sz w:val="24"/>
          <w:szCs w:val="24"/>
        </w:rPr>
      </w:pPr>
      <w:r w:rsidRPr="006D0750">
        <w:rPr>
          <w:rFonts w:cs="Times New Roman"/>
          <w:sz w:val="24"/>
          <w:szCs w:val="24"/>
        </w:rPr>
        <w:t>Tôi, bác sỹ thú y ký tên dưới đây chứng nhận:</w:t>
      </w:r>
    </w:p>
    <w:p w:rsidR="00FD757B" w:rsidRPr="006D0750" w:rsidP="007A6FAD">
      <w:pPr>
        <w:tabs>
          <w:tab w:val="left" w:leader="dot" w:pos="7920"/>
        </w:tabs>
        <w:spacing w:before="60" w:after="60" w:line="240" w:lineRule="auto"/>
        <w:jc w:val="both"/>
        <w:rPr>
          <w:rFonts w:cs="Times New Roman"/>
          <w:i/>
          <w:sz w:val="24"/>
          <w:szCs w:val="24"/>
        </w:rPr>
      </w:pPr>
      <w:r w:rsidRPr="006D0750">
        <w:rPr>
          <w:rFonts w:cs="Times New Roman"/>
          <w:i/>
          <w:sz w:val="24"/>
          <w:szCs w:val="24"/>
        </w:rPr>
        <w:t>I, the undersigned official Veterinarian certifies that</w:t>
      </w:r>
    </w:p>
    <w:p w:rsidR="00FD757B" w:rsidRPr="006D0750" w:rsidP="007A6FAD">
      <w:pPr>
        <w:tabs>
          <w:tab w:val="left" w:leader="dot" w:pos="7920"/>
        </w:tabs>
        <w:spacing w:before="60" w:after="60" w:line="240" w:lineRule="auto"/>
        <w:jc w:val="both"/>
        <w:rPr>
          <w:rFonts w:cs="Times New Roman"/>
          <w:sz w:val="24"/>
          <w:szCs w:val="24"/>
        </w:rPr>
      </w:pPr>
      <w:r w:rsidRPr="006D0750">
        <w:rPr>
          <w:rFonts w:cs="Times New Roman"/>
          <w:sz w:val="24"/>
          <w:szCs w:val="24"/>
        </w:rPr>
        <w:t>1/ Lô hàng trên đã hoàn thành đầy đủ giấy tờ khi nhập vào Việt Nam;</w:t>
      </w:r>
    </w:p>
    <w:p w:rsidR="00FD757B" w:rsidRPr="006D0750" w:rsidP="007A6FAD">
      <w:pPr>
        <w:tabs>
          <w:tab w:val="left" w:leader="dot" w:pos="7920"/>
        </w:tabs>
        <w:spacing w:before="60" w:after="60" w:line="240" w:lineRule="auto"/>
        <w:jc w:val="both"/>
        <w:rPr>
          <w:rFonts w:cs="Times New Roman"/>
          <w:i/>
          <w:sz w:val="24"/>
          <w:szCs w:val="24"/>
        </w:rPr>
      </w:pPr>
      <w:r w:rsidRPr="006D0750">
        <w:rPr>
          <w:rFonts w:cs="Times New Roman"/>
          <w:i/>
          <w:sz w:val="24"/>
          <w:szCs w:val="24"/>
        </w:rPr>
        <w:t>The commodities described above have been completed with all the documents when imported into Vietnam;</w:t>
      </w:r>
    </w:p>
    <w:p w:rsidR="00FD757B" w:rsidRPr="006D0750" w:rsidP="007A6FAD">
      <w:pPr>
        <w:tabs>
          <w:tab w:val="left" w:leader="dot" w:pos="7920"/>
        </w:tabs>
        <w:spacing w:before="60" w:after="60" w:line="240" w:lineRule="auto"/>
        <w:jc w:val="both"/>
        <w:rPr>
          <w:rFonts w:cs="Times New Roman"/>
          <w:sz w:val="24"/>
          <w:szCs w:val="24"/>
        </w:rPr>
      </w:pPr>
      <w:r w:rsidRPr="006D0750">
        <w:rPr>
          <w:rFonts w:cs="Times New Roman"/>
          <w:sz w:val="24"/>
          <w:szCs w:val="24"/>
        </w:rPr>
        <w:t>2/ Sản phẩm động vật được bao gói, bảo quản bảo đảm yêu cầu vệ sinh thú y;</w:t>
      </w:r>
    </w:p>
    <w:p w:rsidR="00FD757B" w:rsidRPr="006D0750" w:rsidP="007A6FAD">
      <w:pPr>
        <w:tabs>
          <w:tab w:val="left" w:leader="dot" w:pos="7920"/>
        </w:tabs>
        <w:spacing w:before="60" w:after="60" w:line="240" w:lineRule="auto"/>
        <w:jc w:val="both"/>
        <w:rPr>
          <w:rFonts w:cs="Times New Roman"/>
          <w:i/>
          <w:sz w:val="24"/>
          <w:szCs w:val="24"/>
        </w:rPr>
      </w:pPr>
      <w:r w:rsidRPr="006D0750">
        <w:rPr>
          <w:rFonts w:cs="Times New Roman"/>
          <w:i/>
          <w:sz w:val="24"/>
          <w:szCs w:val="24"/>
        </w:rPr>
        <w:t>The animal product/s packaged and stored in accordance with Vet. sanitary requirement</w:t>
      </w:r>
    </w:p>
    <w:p w:rsidR="00FD757B" w:rsidRPr="006D0750" w:rsidP="007A6FAD">
      <w:pPr>
        <w:tabs>
          <w:tab w:val="left" w:leader="dot" w:pos="7920"/>
        </w:tabs>
        <w:spacing w:before="60" w:after="60" w:line="240" w:lineRule="auto"/>
        <w:jc w:val="both"/>
        <w:rPr>
          <w:rFonts w:cs="Times New Roman"/>
          <w:sz w:val="24"/>
          <w:szCs w:val="24"/>
        </w:rPr>
      </w:pPr>
      <w:r w:rsidRPr="006D0750">
        <w:rPr>
          <w:rFonts w:cs="Times New Roman"/>
          <w:sz w:val="24"/>
          <w:szCs w:val="24"/>
        </w:rPr>
        <w:t>3/ Phương tiện vận chuyển bảo đảm yêu cầu vệ sinh thú y, đã được khử trùng tiêu độc và niêm phong theo quy định.</w:t>
      </w:r>
    </w:p>
    <w:p w:rsidR="00FD757B" w:rsidRPr="006D0750" w:rsidP="007A6FAD">
      <w:pPr>
        <w:tabs>
          <w:tab w:val="left" w:leader="dot" w:pos="7920"/>
        </w:tabs>
        <w:spacing w:before="60" w:after="60" w:line="240" w:lineRule="auto"/>
        <w:jc w:val="both"/>
        <w:rPr>
          <w:rFonts w:cs="Times New Roman"/>
          <w:i/>
          <w:sz w:val="24"/>
          <w:szCs w:val="24"/>
        </w:rPr>
      </w:pPr>
      <w:r w:rsidRPr="006D0750">
        <w:rPr>
          <w:rFonts w:cs="Times New Roman"/>
          <w:i/>
          <w:sz w:val="24"/>
          <w:szCs w:val="24"/>
        </w:rPr>
        <w:t>Transport means meet sanitary requirement and have been disinfected and sealed.</w:t>
      </w:r>
    </w:p>
    <w:p w:rsidR="00FD757B" w:rsidRPr="006D0750" w:rsidP="001F0E9E">
      <w:pPr>
        <w:tabs>
          <w:tab w:val="left" w:leader="dot" w:pos="7920"/>
        </w:tabs>
        <w:spacing w:before="60" w:after="60" w:line="240" w:lineRule="auto"/>
        <w:jc w:val="center"/>
        <w:rPr>
          <w:rFonts w:cs="Times New Roman"/>
          <w:b/>
          <w:sz w:val="24"/>
          <w:szCs w:val="24"/>
        </w:rPr>
      </w:pPr>
      <w:r w:rsidRPr="006D0750">
        <w:rPr>
          <w:rFonts w:cs="Times New Roman"/>
          <w:b/>
          <w:sz w:val="24"/>
          <w:szCs w:val="24"/>
        </w:rPr>
        <w:t>NHỮNG YÊU CẦU KHI VẬN CHUYỂN TRÊN LÃNH THỔ VIỆT NAM</w:t>
      </w:r>
    </w:p>
    <w:p w:rsidR="00FD757B" w:rsidRPr="006D0750" w:rsidP="00127A10">
      <w:pPr>
        <w:tabs>
          <w:tab w:val="left" w:leader="dot" w:pos="7920"/>
        </w:tabs>
        <w:spacing w:before="60" w:after="60" w:line="240" w:lineRule="auto"/>
        <w:jc w:val="center"/>
        <w:rPr>
          <w:rFonts w:cs="Times New Roman"/>
          <w:sz w:val="24"/>
          <w:szCs w:val="24"/>
        </w:rPr>
      </w:pPr>
      <w:r w:rsidRPr="006D0750">
        <w:rPr>
          <w:rFonts w:cs="Times New Roman"/>
          <w:sz w:val="24"/>
          <w:szCs w:val="24"/>
        </w:rPr>
        <w:t>REQUIREMENTS DURING TRANSPORT IN VIETNAMESE TERRITORY</w:t>
      </w:r>
    </w:p>
    <w:p w:rsidR="00FD757B" w:rsidRPr="006D0750" w:rsidP="007A6FAD">
      <w:pPr>
        <w:tabs>
          <w:tab w:val="left" w:leader="dot" w:pos="7920"/>
        </w:tabs>
        <w:spacing w:before="60" w:after="60" w:line="240" w:lineRule="auto"/>
        <w:jc w:val="both"/>
        <w:rPr>
          <w:rFonts w:cs="Times New Roman"/>
          <w:sz w:val="24"/>
          <w:szCs w:val="24"/>
        </w:rPr>
      </w:pPr>
      <w:r w:rsidRPr="006D0750">
        <w:rPr>
          <w:rFonts w:cs="Times New Roman"/>
          <w:sz w:val="24"/>
          <w:szCs w:val="24"/>
        </w:rPr>
        <w:t xml:space="preserve">1/ Chỉ được phép vận chuyển theo lộ trình: </w:t>
      </w:r>
      <w:r w:rsidRPr="006D0750">
        <w:rPr>
          <w:rFonts w:cs="Times New Roman"/>
          <w:sz w:val="24"/>
          <w:szCs w:val="24"/>
        </w:rPr>
        <w:tab/>
      </w:r>
      <w:r w:rsidRPr="006D0750" w:rsidR="005E512C">
        <w:rPr>
          <w:rFonts w:cs="Times New Roman"/>
          <w:sz w:val="24"/>
          <w:szCs w:val="24"/>
        </w:rPr>
        <w:t>…………..</w:t>
      </w:r>
    </w:p>
    <w:p w:rsidR="00FD757B" w:rsidRPr="006D0750" w:rsidP="007A6FAD">
      <w:pPr>
        <w:tabs>
          <w:tab w:val="left" w:leader="dot" w:pos="7920"/>
        </w:tabs>
        <w:spacing w:before="60" w:after="60" w:line="240" w:lineRule="auto"/>
        <w:jc w:val="both"/>
        <w:rPr>
          <w:rFonts w:cs="Times New Roman"/>
          <w:i/>
          <w:sz w:val="24"/>
          <w:szCs w:val="24"/>
        </w:rPr>
      </w:pPr>
      <w:r w:rsidRPr="006D0750">
        <w:rPr>
          <w:rFonts w:cs="Times New Roman"/>
          <w:i/>
          <w:sz w:val="24"/>
          <w:szCs w:val="24"/>
        </w:rPr>
        <w:t>Allowed itinerary:</w:t>
      </w:r>
    </w:p>
    <w:p w:rsidR="00FD757B" w:rsidRPr="006D0750" w:rsidP="007A6FAD">
      <w:pPr>
        <w:tabs>
          <w:tab w:val="left" w:leader="dot" w:pos="7920"/>
        </w:tabs>
        <w:spacing w:before="60" w:after="60" w:line="240" w:lineRule="auto"/>
        <w:jc w:val="both"/>
        <w:rPr>
          <w:rFonts w:cs="Times New Roman"/>
          <w:sz w:val="24"/>
          <w:szCs w:val="24"/>
        </w:rPr>
      </w:pPr>
      <w:r w:rsidRPr="006D0750">
        <w:rPr>
          <w:rFonts w:cs="Times New Roman"/>
          <w:sz w:val="24"/>
          <w:szCs w:val="24"/>
        </w:rPr>
        <w:tab/>
      </w:r>
      <w:r w:rsidRPr="006D0750" w:rsidR="005E512C">
        <w:rPr>
          <w:rFonts w:cs="Times New Roman"/>
          <w:sz w:val="24"/>
          <w:szCs w:val="24"/>
        </w:rPr>
        <w:t>…………..</w:t>
      </w:r>
    </w:p>
    <w:p w:rsidR="00FD757B" w:rsidRPr="006D0750" w:rsidP="007A6FAD">
      <w:pPr>
        <w:tabs>
          <w:tab w:val="left" w:leader="dot" w:pos="7920"/>
        </w:tabs>
        <w:spacing w:before="60" w:after="60" w:line="240" w:lineRule="auto"/>
        <w:jc w:val="both"/>
        <w:rPr>
          <w:rFonts w:cs="Times New Roman"/>
          <w:sz w:val="24"/>
          <w:szCs w:val="24"/>
        </w:rPr>
      </w:pPr>
      <w:r w:rsidRPr="006D0750">
        <w:rPr>
          <w:rFonts w:cs="Times New Roman"/>
          <w:sz w:val="24"/>
          <w:szCs w:val="24"/>
        </w:rPr>
        <w:t>2/ Nghiêm cấm vứt chất thải, sản phẩm động vật trong quá trình vận chuyển;</w:t>
      </w:r>
    </w:p>
    <w:p w:rsidR="00FD757B" w:rsidRPr="006D0750" w:rsidP="007A6FAD">
      <w:pPr>
        <w:tabs>
          <w:tab w:val="left" w:leader="dot" w:pos="7920"/>
        </w:tabs>
        <w:spacing w:before="60" w:after="60" w:line="240" w:lineRule="auto"/>
        <w:jc w:val="both"/>
        <w:rPr>
          <w:rFonts w:cs="Times New Roman"/>
          <w:i/>
          <w:sz w:val="24"/>
          <w:szCs w:val="24"/>
        </w:rPr>
      </w:pPr>
      <w:r w:rsidRPr="006D0750">
        <w:rPr>
          <w:rFonts w:cs="Times New Roman"/>
          <w:i/>
          <w:sz w:val="24"/>
          <w:szCs w:val="24"/>
        </w:rPr>
        <w:t>Disposal of waste and animal products during the transport is prohibited</w:t>
      </w:r>
    </w:p>
    <w:p w:rsidR="00FD757B" w:rsidRPr="006D0750" w:rsidP="007A6FAD">
      <w:pPr>
        <w:tabs>
          <w:tab w:val="left" w:leader="dot" w:pos="7920"/>
        </w:tabs>
        <w:spacing w:before="60" w:after="60" w:line="240" w:lineRule="auto"/>
        <w:jc w:val="both"/>
        <w:rPr>
          <w:rFonts w:cs="Times New Roman"/>
          <w:sz w:val="24"/>
          <w:szCs w:val="24"/>
        </w:rPr>
      </w:pPr>
      <w:r w:rsidRPr="006D0750">
        <w:rPr>
          <w:rFonts w:cs="Times New Roman"/>
          <w:sz w:val="24"/>
          <w:szCs w:val="24"/>
        </w:rPr>
        <w:t>3/ Phải thông báo cho cơ quan thú y nơi gần nhất khi phát hiện thấy sản phẩm động vật có biểu hiện hư hỏng;</w:t>
      </w:r>
    </w:p>
    <w:p w:rsidR="00FD757B" w:rsidRPr="006D0750" w:rsidP="007A6FAD">
      <w:pPr>
        <w:tabs>
          <w:tab w:val="left" w:leader="dot" w:pos="7920"/>
        </w:tabs>
        <w:spacing w:before="60" w:after="60" w:line="240" w:lineRule="auto"/>
        <w:jc w:val="both"/>
        <w:rPr>
          <w:rFonts w:cs="Times New Roman"/>
          <w:i/>
          <w:sz w:val="24"/>
          <w:szCs w:val="24"/>
        </w:rPr>
      </w:pPr>
      <w:r w:rsidRPr="006D0750">
        <w:rPr>
          <w:rFonts w:cs="Times New Roman"/>
          <w:i/>
          <w:sz w:val="24"/>
          <w:szCs w:val="24"/>
        </w:rPr>
        <w:t>Any sign of animals products decayed shall be reported to the nearest veterinary authority;</w:t>
      </w:r>
    </w:p>
    <w:p w:rsidR="00FD757B" w:rsidRPr="006D0750" w:rsidP="007A6FAD">
      <w:pPr>
        <w:tabs>
          <w:tab w:val="left" w:leader="dot" w:pos="7920"/>
        </w:tabs>
        <w:spacing w:before="60" w:after="60" w:line="240" w:lineRule="auto"/>
        <w:jc w:val="both"/>
        <w:rPr>
          <w:rFonts w:cs="Times New Roman"/>
          <w:sz w:val="24"/>
          <w:szCs w:val="24"/>
        </w:rPr>
      </w:pPr>
      <w:r w:rsidRPr="006D0750">
        <w:rPr>
          <w:rFonts w:cs="Times New Roman"/>
          <w:sz w:val="24"/>
          <w:szCs w:val="24"/>
        </w:rPr>
        <w:t>4/ Thực hiện nghiêm túc các quy định của Pháp luật về thú y khi vận chuyển trên lãnh thổ Việt Nam.</w:t>
      </w:r>
    </w:p>
    <w:p w:rsidR="00FD757B" w:rsidRPr="006D0750" w:rsidP="007A6FAD">
      <w:pPr>
        <w:spacing w:before="60" w:after="60" w:line="240" w:lineRule="auto"/>
        <w:jc w:val="both"/>
        <w:rPr>
          <w:rFonts w:cs="Times New Roman"/>
          <w:i/>
          <w:sz w:val="24"/>
          <w:szCs w:val="24"/>
        </w:rPr>
      </w:pPr>
      <w:r w:rsidRPr="006D0750">
        <w:rPr>
          <w:rFonts w:cs="Times New Roman"/>
          <w:i/>
          <w:sz w:val="24"/>
          <w:szCs w:val="24"/>
        </w:rPr>
        <w:t>Obey the stipulation of veterinary ordinance while in Vietnamese territory.</w:t>
      </w:r>
    </w:p>
    <w:p w:rsidR="00FD757B" w:rsidRPr="006D0750" w:rsidP="00AA0FC8">
      <w:pPr>
        <w:tabs>
          <w:tab w:val="left" w:leader="dot" w:pos="7920"/>
        </w:tabs>
        <w:spacing w:before="60" w:after="60" w:line="240" w:lineRule="auto"/>
        <w:jc w:val="both"/>
        <w:rPr>
          <w:rFonts w:cs="Times New Roman"/>
          <w:sz w:val="24"/>
          <w:szCs w:val="24"/>
        </w:rPr>
      </w:pPr>
    </w:p>
    <w:tbl>
      <w:tblPr>
        <w:tblW w:w="0" w:type="auto"/>
        <w:tblLook w:val="01E0"/>
      </w:tblPr>
      <w:tblGrid>
        <w:gridCol w:w="4262"/>
        <w:gridCol w:w="4777"/>
      </w:tblGrid>
      <w:tr w:rsidTr="00E04898">
        <w:tblPrEx>
          <w:tblW w:w="0" w:type="auto"/>
          <w:tblLook w:val="01E0"/>
        </w:tblPrEx>
        <w:tc>
          <w:tcPr>
            <w:tcW w:w="4262" w:type="dxa"/>
          </w:tcPr>
          <w:p w:rsidR="00FD757B" w:rsidRPr="006D0750" w:rsidP="00AA0FC8">
            <w:pPr>
              <w:spacing w:before="60" w:after="60" w:line="240" w:lineRule="auto"/>
              <w:jc w:val="center"/>
              <w:rPr>
                <w:rFonts w:cs="Times New Roman"/>
                <w:sz w:val="24"/>
                <w:szCs w:val="24"/>
              </w:rPr>
            </w:pPr>
            <w:r w:rsidRPr="006D0750">
              <w:rPr>
                <w:rFonts w:cs="Times New Roman"/>
                <w:sz w:val="24"/>
                <w:szCs w:val="24"/>
              </w:rPr>
              <w:t>Giấy có giá trị đến: ………/.........../…………</w:t>
            </w:r>
          </w:p>
          <w:p w:rsidR="00FD757B" w:rsidRPr="006D0750" w:rsidP="00AA0FC8">
            <w:pPr>
              <w:spacing w:before="60" w:after="60" w:line="240" w:lineRule="auto"/>
              <w:jc w:val="center"/>
              <w:rPr>
                <w:rFonts w:cs="Times New Roman"/>
                <w:i/>
                <w:sz w:val="24"/>
                <w:szCs w:val="24"/>
              </w:rPr>
            </w:pPr>
            <w:r w:rsidRPr="006D0750">
              <w:rPr>
                <w:rFonts w:cs="Times New Roman"/>
                <w:i/>
                <w:sz w:val="24"/>
                <w:szCs w:val="24"/>
              </w:rPr>
              <w:t>Valid up to</w:t>
            </w:r>
          </w:p>
        </w:tc>
        <w:tc>
          <w:tcPr>
            <w:tcW w:w="4777" w:type="dxa"/>
          </w:tcPr>
          <w:p w:rsidR="00FD757B" w:rsidRPr="006D0750" w:rsidP="00AA0FC8">
            <w:pPr>
              <w:spacing w:before="60" w:after="60" w:line="240" w:lineRule="auto"/>
              <w:jc w:val="center"/>
              <w:rPr>
                <w:rFonts w:cs="Times New Roman"/>
                <w:sz w:val="24"/>
                <w:szCs w:val="24"/>
              </w:rPr>
            </w:pPr>
            <w:r w:rsidRPr="006D0750">
              <w:rPr>
                <w:rFonts w:cs="Times New Roman"/>
                <w:sz w:val="24"/>
                <w:szCs w:val="24"/>
              </w:rPr>
              <w:t>Giấy này làm tại …………….. ngày …./…./….</w:t>
            </w:r>
          </w:p>
          <w:p w:rsidR="00FD757B" w:rsidRPr="006D0750" w:rsidP="00AA0FC8">
            <w:pPr>
              <w:spacing w:before="60" w:after="60" w:line="240" w:lineRule="auto"/>
              <w:jc w:val="center"/>
              <w:rPr>
                <w:rFonts w:cs="Times New Roman"/>
                <w:sz w:val="24"/>
                <w:szCs w:val="24"/>
              </w:rPr>
            </w:pPr>
            <w:r w:rsidRPr="006D0750">
              <w:rPr>
                <w:rFonts w:cs="Times New Roman"/>
                <w:i/>
                <w:sz w:val="24"/>
                <w:szCs w:val="24"/>
              </w:rPr>
              <w:t>Issued at                                on</w:t>
            </w:r>
          </w:p>
        </w:tc>
      </w:tr>
      <w:tr w:rsidTr="00E04898">
        <w:tblPrEx>
          <w:tblW w:w="0" w:type="auto"/>
          <w:tblLook w:val="01E0"/>
        </w:tblPrEx>
        <w:tc>
          <w:tcPr>
            <w:tcW w:w="4262" w:type="dxa"/>
          </w:tcPr>
          <w:p w:rsidR="00FD757B" w:rsidRPr="006D0750" w:rsidP="001F0E9E">
            <w:pPr>
              <w:spacing w:before="60" w:after="60" w:line="240" w:lineRule="auto"/>
              <w:jc w:val="center"/>
              <w:rPr>
                <w:rFonts w:cs="Times New Roman"/>
                <w:sz w:val="24"/>
                <w:szCs w:val="24"/>
              </w:rPr>
            </w:pPr>
            <w:r w:rsidRPr="006D0750">
              <w:rPr>
                <w:rFonts w:cs="Times New Roman"/>
                <w:noProof/>
                <w:sz w:val="24"/>
                <w:szCs w:val="24"/>
              </w:rPr>
              <w:drawing>
                <wp:anchor distT="0" distB="0" distL="114300" distR="114300" simplePos="0" relativeHeight="251763712" behindDoc="1" locked="0" layoutInCell="1" allowOverlap="1">
                  <wp:simplePos x="0" y="0"/>
                  <wp:positionH relativeFrom="column">
                    <wp:posOffset>627331</wp:posOffset>
                  </wp:positionH>
                  <wp:positionV relativeFrom="paragraph">
                    <wp:posOffset>-274661</wp:posOffset>
                  </wp:positionV>
                  <wp:extent cx="4305935" cy="4314092"/>
                  <wp:effectExtent l="0" t="0" r="0" b="0"/>
                  <wp:wrapNone/>
                  <wp:docPr id="90" name="Picture 90" descr="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KD%2026"/>
                          <pic:cNvPicPr>
                            <a:picLocks noChangeAspect="1" noChangeArrowheads="1"/>
                          </pic:cNvPicPr>
                        </pic:nvPicPr>
                        <pic:blipFill>
                          <a:blip xmlns:r="http://schemas.openxmlformats.org/officeDocument/2006/relationships" r:embed="rId16">
                            <a:lum bright="12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33680" cy="43418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750">
              <w:rPr>
                <w:rFonts w:cs="Times New Roman"/>
                <w:b/>
                <w:sz w:val="24"/>
                <w:szCs w:val="24"/>
              </w:rPr>
              <w:t>Bác sĩ thú y</w:t>
            </w:r>
            <w:r w:rsidRPr="006D0750">
              <w:rPr>
                <w:rFonts w:cs="Times New Roman"/>
                <w:i/>
                <w:sz w:val="24"/>
                <w:szCs w:val="24"/>
              </w:rPr>
              <w:t>(Ký, ghi rõ họ tên)</w:t>
            </w:r>
            <w:r w:rsidRPr="006D0750">
              <w:rPr>
                <w:rFonts w:cs="Times New Roman"/>
                <w:i/>
                <w:sz w:val="24"/>
                <w:szCs w:val="24"/>
              </w:rPr>
              <w:br/>
            </w:r>
            <w:r w:rsidRPr="006D0750">
              <w:rPr>
                <w:rFonts w:cs="Times New Roman"/>
                <w:b/>
                <w:i/>
                <w:sz w:val="24"/>
                <w:szCs w:val="24"/>
              </w:rPr>
              <w:t xml:space="preserve">Veterinarian </w:t>
            </w:r>
            <w:r w:rsidRPr="006D0750">
              <w:rPr>
                <w:rFonts w:cs="Times New Roman"/>
                <w:i/>
                <w:sz w:val="24"/>
                <w:szCs w:val="24"/>
              </w:rPr>
              <w:t>(Signature, full name)</w:t>
            </w:r>
          </w:p>
        </w:tc>
        <w:tc>
          <w:tcPr>
            <w:tcW w:w="4777" w:type="dxa"/>
          </w:tcPr>
          <w:p w:rsidR="00FD757B" w:rsidRPr="006D0750" w:rsidP="001F0E9E">
            <w:pPr>
              <w:spacing w:before="60" w:after="60" w:line="240" w:lineRule="auto"/>
              <w:jc w:val="center"/>
              <w:rPr>
                <w:rFonts w:cs="Times New Roman"/>
                <w:i/>
                <w:sz w:val="24"/>
                <w:szCs w:val="24"/>
              </w:rPr>
            </w:pPr>
            <w:r w:rsidRPr="006D0750">
              <w:rPr>
                <w:rFonts w:cs="Times New Roman"/>
                <w:b/>
                <w:sz w:val="24"/>
                <w:szCs w:val="24"/>
              </w:rPr>
              <w:t>THỦ TRƯỞNG CƠ QUAN</w:t>
            </w:r>
            <w:r w:rsidRPr="006D0750">
              <w:rPr>
                <w:rFonts w:cs="Times New Roman"/>
                <w:sz w:val="24"/>
                <w:szCs w:val="24"/>
              </w:rPr>
              <w:br/>
            </w:r>
            <w:r w:rsidRPr="006D0750">
              <w:rPr>
                <w:rFonts w:cs="Times New Roman"/>
                <w:i/>
                <w:sz w:val="24"/>
                <w:szCs w:val="24"/>
              </w:rPr>
              <w:t>(Ký, đóng dấu, ghi rõ họ tên)</w:t>
            </w:r>
            <w:r w:rsidRPr="006D0750">
              <w:rPr>
                <w:rFonts w:cs="Times New Roman"/>
                <w:i/>
                <w:sz w:val="24"/>
                <w:szCs w:val="24"/>
              </w:rPr>
              <w:br/>
            </w:r>
            <w:r w:rsidRPr="006D0750">
              <w:rPr>
                <w:rFonts w:cs="Times New Roman"/>
                <w:b/>
                <w:sz w:val="24"/>
                <w:szCs w:val="24"/>
              </w:rPr>
              <w:t>DIRECTOR</w:t>
            </w:r>
            <w:r w:rsidRPr="006D0750">
              <w:rPr>
                <w:rFonts w:cs="Times New Roman"/>
                <w:i/>
                <w:sz w:val="24"/>
                <w:szCs w:val="24"/>
              </w:rPr>
              <w:t>(Signature, stamp, full name)</w:t>
            </w:r>
            <w:r w:rsidRPr="006D0750">
              <w:rPr>
                <w:rFonts w:cs="Times New Roman"/>
                <w:i/>
                <w:sz w:val="24"/>
                <w:szCs w:val="24"/>
              </w:rPr>
              <w:br/>
            </w:r>
          </w:p>
        </w:tc>
      </w:tr>
    </w:tbl>
    <w:p w:rsidR="00FD757B" w:rsidRPr="006D0750" w:rsidP="001F0E9E">
      <w:pPr>
        <w:spacing w:before="60" w:after="60" w:line="240" w:lineRule="auto"/>
        <w:rPr>
          <w:rFonts w:cs="Times New Roman"/>
          <w:sz w:val="24"/>
          <w:szCs w:val="24"/>
        </w:rPr>
      </w:pPr>
    </w:p>
    <w:p w:rsidR="00FD757B" w:rsidRPr="006D0750" w:rsidP="001F0E9E">
      <w:pPr>
        <w:spacing w:before="60" w:after="60" w:line="240" w:lineRule="auto"/>
        <w:jc w:val="center"/>
        <w:rPr>
          <w:rFonts w:cs="Times New Roman"/>
          <w:b/>
          <w:sz w:val="24"/>
          <w:szCs w:val="24"/>
        </w:rPr>
      </w:pPr>
      <w:r w:rsidRPr="006D0750">
        <w:rPr>
          <w:rFonts w:cs="Times New Roman"/>
          <w:b/>
          <w:sz w:val="24"/>
          <w:szCs w:val="24"/>
        </w:rPr>
        <w:t>CHỨNG NHẬN CỦA CƠ QUAN KIỂM DỊCH ĐỘNG VẬT NƠI XUẤT</w:t>
      </w:r>
    </w:p>
    <w:p w:rsidR="00FD757B" w:rsidRPr="006D0750" w:rsidP="001F0E9E">
      <w:pPr>
        <w:spacing w:before="60" w:after="60" w:line="240" w:lineRule="auto"/>
        <w:jc w:val="center"/>
        <w:rPr>
          <w:rFonts w:cs="Times New Roman"/>
          <w:sz w:val="24"/>
          <w:szCs w:val="24"/>
        </w:rPr>
      </w:pPr>
      <w:r w:rsidRPr="006D0750">
        <w:rPr>
          <w:rFonts w:cs="Times New Roman"/>
          <w:sz w:val="24"/>
          <w:szCs w:val="24"/>
        </w:rPr>
        <w:t>CERTIFICATION OF ANIMAL QUARANTINE ORGANIZATION AT POINT OF EXIT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ab/>
      </w:r>
      <w:r w:rsidRPr="006D0750" w:rsidR="005E512C">
        <w:rPr>
          <w:rFonts w:cs="Times New Roman"/>
          <w:sz w:val="24"/>
          <w:szCs w:val="24"/>
        </w:rPr>
        <w: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ab/>
      </w:r>
      <w:r w:rsidRPr="006D0750" w:rsidR="005E512C">
        <w:rPr>
          <w:rFonts w:cs="Times New Roman"/>
          <w:sz w:val="24"/>
          <w:szCs w:val="24"/>
        </w:rPr>
        <w: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ab/>
      </w:r>
      <w:r w:rsidRPr="006D0750" w:rsidR="005E512C">
        <w:rPr>
          <w:rFonts w:cs="Times New Roman"/>
          <w:sz w:val="24"/>
          <w:szCs w:val="24"/>
        </w:rPr>
        <w: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ab/>
      </w:r>
      <w:r w:rsidRPr="006D0750" w:rsidR="005E512C">
        <w:rPr>
          <w:rFonts w:cs="Times New Roman"/>
          <w:sz w:val="24"/>
          <w:szCs w:val="24"/>
        </w:rPr>
        <w: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ab/>
      </w:r>
      <w:r w:rsidRPr="006D0750" w:rsidR="005E512C">
        <w:rPr>
          <w:rFonts w:cs="Times New Roman"/>
          <w:sz w:val="24"/>
          <w:szCs w:val="24"/>
        </w:rPr>
        <w:t>…………..</w:t>
      </w:r>
    </w:p>
    <w:p w:rsidR="00FD757B" w:rsidRPr="006D0750" w:rsidP="001F0E9E">
      <w:pPr>
        <w:spacing w:before="60" w:after="60" w:line="240" w:lineRule="auto"/>
        <w:rPr>
          <w:rFonts w:cs="Times New Roman"/>
          <w:sz w:val="24"/>
          <w:szCs w:val="24"/>
        </w:rPr>
      </w:pPr>
    </w:p>
    <w:tbl>
      <w:tblPr>
        <w:tblW w:w="0" w:type="auto"/>
        <w:tblLook w:val="01E0"/>
      </w:tblPr>
      <w:tblGrid>
        <w:gridCol w:w="4262"/>
        <w:gridCol w:w="4263"/>
      </w:tblGrid>
      <w:tr w:rsidTr="00182D07">
        <w:tblPrEx>
          <w:tblW w:w="0" w:type="auto"/>
          <w:tblLook w:val="01E0"/>
        </w:tblPrEx>
        <w:tc>
          <w:tcPr>
            <w:tcW w:w="4262" w:type="dxa"/>
            <w:vMerge w:val="restart"/>
          </w:tcPr>
          <w:p w:rsidR="00FD757B" w:rsidRPr="006D0750" w:rsidP="001F0E9E">
            <w:pPr>
              <w:spacing w:before="60" w:after="60" w:line="240" w:lineRule="auto"/>
              <w:jc w:val="center"/>
              <w:rPr>
                <w:rFonts w:cs="Times New Roman"/>
                <w:i/>
                <w:sz w:val="24"/>
                <w:szCs w:val="24"/>
              </w:rPr>
            </w:pPr>
            <w:r w:rsidRPr="006D0750">
              <w:rPr>
                <w:rFonts w:cs="Times New Roman"/>
                <w:b/>
                <w:sz w:val="24"/>
                <w:szCs w:val="24"/>
              </w:rPr>
              <w:t>Bác sĩ thú y</w:t>
            </w:r>
            <w:r w:rsidRPr="006D0750">
              <w:rPr>
                <w:rFonts w:cs="Times New Roman"/>
                <w:i/>
                <w:sz w:val="24"/>
                <w:szCs w:val="24"/>
              </w:rPr>
              <w:t>(Ký, ghi rõ họ tên)</w:t>
            </w:r>
            <w:r w:rsidRPr="006D0750">
              <w:rPr>
                <w:rFonts w:cs="Times New Roman"/>
                <w:i/>
                <w:sz w:val="24"/>
                <w:szCs w:val="24"/>
              </w:rPr>
              <w:br/>
            </w:r>
            <w:r w:rsidRPr="006D0750">
              <w:rPr>
                <w:rFonts w:cs="Times New Roman"/>
                <w:b/>
                <w:i/>
                <w:sz w:val="24"/>
                <w:szCs w:val="24"/>
              </w:rPr>
              <w:t xml:space="preserve">Veterinarian </w:t>
            </w:r>
            <w:r w:rsidRPr="006D0750">
              <w:rPr>
                <w:rFonts w:cs="Times New Roman"/>
                <w:i/>
                <w:sz w:val="24"/>
                <w:szCs w:val="24"/>
              </w:rPr>
              <w:t>(Signature, full name)</w:t>
            </w:r>
          </w:p>
        </w:tc>
        <w:tc>
          <w:tcPr>
            <w:tcW w:w="4263" w:type="dxa"/>
          </w:tcPr>
          <w:p w:rsidR="00FD757B" w:rsidRPr="006D0750" w:rsidP="001F0E9E">
            <w:pPr>
              <w:spacing w:before="60" w:after="60" w:line="240" w:lineRule="auto"/>
              <w:rPr>
                <w:rFonts w:cs="Times New Roman"/>
                <w:sz w:val="24"/>
                <w:szCs w:val="24"/>
              </w:rPr>
            </w:pPr>
            <w:r w:rsidRPr="006D0750">
              <w:rPr>
                <w:rFonts w:cs="Times New Roman"/>
                <w:sz w:val="24"/>
                <w:szCs w:val="24"/>
              </w:rPr>
              <w:t>…………….., ngày …./…./….</w:t>
            </w:r>
            <w:r w:rsidRPr="006D0750">
              <w:rPr>
                <w:rFonts w:cs="Times New Roman"/>
                <w:sz w:val="24"/>
                <w:szCs w:val="24"/>
              </w:rPr>
              <w:br/>
            </w:r>
            <w:r w:rsidRPr="006D0750">
              <w:rPr>
                <w:rFonts w:cs="Times New Roman"/>
                <w:i/>
                <w:sz w:val="24"/>
                <w:szCs w:val="24"/>
              </w:rPr>
              <w:t>Issued at:                   Date of issue:</w:t>
            </w:r>
          </w:p>
        </w:tc>
      </w:tr>
      <w:tr w:rsidTr="00182D07">
        <w:tblPrEx>
          <w:tblW w:w="0" w:type="auto"/>
          <w:tblLook w:val="01E0"/>
        </w:tblPrEx>
        <w:tc>
          <w:tcPr>
            <w:tcW w:w="4262" w:type="dxa"/>
            <w:vMerge/>
          </w:tcPr>
          <w:p w:rsidR="00FD757B" w:rsidRPr="006D0750" w:rsidP="001F0E9E">
            <w:pPr>
              <w:spacing w:before="60" w:after="60" w:line="240" w:lineRule="auto"/>
              <w:jc w:val="center"/>
              <w:rPr>
                <w:rFonts w:cs="Times New Roman"/>
                <w:sz w:val="24"/>
                <w:szCs w:val="24"/>
              </w:rPr>
            </w:pPr>
          </w:p>
        </w:tc>
        <w:tc>
          <w:tcPr>
            <w:tcW w:w="4263" w:type="dxa"/>
          </w:tcPr>
          <w:p w:rsidR="00FD757B" w:rsidRPr="006D0750" w:rsidP="001F0E9E">
            <w:pPr>
              <w:spacing w:before="60" w:after="60" w:line="240" w:lineRule="auto"/>
              <w:jc w:val="center"/>
              <w:rPr>
                <w:rFonts w:cs="Times New Roman"/>
                <w:i/>
                <w:sz w:val="24"/>
                <w:szCs w:val="24"/>
              </w:rPr>
            </w:pPr>
            <w:r w:rsidRPr="006D0750">
              <w:rPr>
                <w:rFonts w:cs="Times New Roman"/>
                <w:b/>
                <w:sz w:val="24"/>
                <w:szCs w:val="24"/>
              </w:rPr>
              <w:t>THỦ TRƯỞNG CƠ QUAN</w:t>
            </w:r>
            <w:r w:rsidRPr="006D0750">
              <w:rPr>
                <w:rFonts w:cs="Times New Roman"/>
                <w:sz w:val="24"/>
                <w:szCs w:val="24"/>
              </w:rPr>
              <w:br/>
            </w:r>
            <w:r w:rsidRPr="006D0750">
              <w:rPr>
                <w:rFonts w:cs="Times New Roman"/>
                <w:i/>
                <w:sz w:val="24"/>
                <w:szCs w:val="24"/>
              </w:rPr>
              <w:t>(Ký, đóng dấu, ghi rõ họ tên)</w:t>
            </w:r>
            <w:r w:rsidRPr="006D0750">
              <w:rPr>
                <w:rFonts w:cs="Times New Roman"/>
                <w:i/>
                <w:sz w:val="24"/>
                <w:szCs w:val="24"/>
              </w:rPr>
              <w:br/>
            </w:r>
            <w:r w:rsidRPr="006D0750">
              <w:rPr>
                <w:rFonts w:cs="Times New Roman"/>
                <w:b/>
                <w:sz w:val="24"/>
                <w:szCs w:val="24"/>
              </w:rPr>
              <w:t>DIRECTOR</w:t>
            </w:r>
            <w:r w:rsidRPr="006D0750">
              <w:rPr>
                <w:rFonts w:cs="Times New Roman"/>
                <w:i/>
                <w:sz w:val="24"/>
                <w:szCs w:val="24"/>
              </w:rPr>
              <w:t>(Signature, stamp, full name)</w:t>
            </w:r>
            <w:r w:rsidRPr="006D0750">
              <w:rPr>
                <w:rFonts w:cs="Times New Roman"/>
                <w:i/>
                <w:sz w:val="24"/>
                <w:szCs w:val="24"/>
              </w:rPr>
              <w:br/>
            </w:r>
          </w:p>
        </w:tc>
      </w:tr>
    </w:tbl>
    <w:p w:rsidR="00793229" w:rsidP="00FD757B">
      <w:pPr>
        <w:spacing w:before="120" w:after="120" w:line="240" w:lineRule="auto"/>
        <w:jc w:val="right"/>
        <w:rPr>
          <w:rFonts w:cs="Times New Roman"/>
          <w:b/>
          <w:sz w:val="24"/>
          <w:szCs w:val="24"/>
        </w:rPr>
      </w:pPr>
    </w:p>
    <w:p w:rsidR="00793229" w:rsidP="00FD757B">
      <w:pPr>
        <w:spacing w:before="120" w:after="120" w:line="240" w:lineRule="auto"/>
        <w:jc w:val="right"/>
        <w:rPr>
          <w:rFonts w:cs="Times New Roman"/>
          <w:b/>
          <w:sz w:val="24"/>
          <w:szCs w:val="24"/>
        </w:rPr>
      </w:pPr>
    </w:p>
    <w:p w:rsidR="00793229" w:rsidP="00FD757B">
      <w:pPr>
        <w:spacing w:before="120" w:after="120" w:line="240" w:lineRule="auto"/>
        <w:jc w:val="right"/>
        <w:rPr>
          <w:rFonts w:cs="Times New Roman"/>
          <w:b/>
          <w:sz w:val="24"/>
          <w:szCs w:val="24"/>
        </w:rPr>
      </w:pPr>
    </w:p>
    <w:p w:rsidR="00793229" w:rsidP="00FD757B">
      <w:pPr>
        <w:spacing w:before="120" w:after="120" w:line="240" w:lineRule="auto"/>
        <w:jc w:val="right"/>
        <w:rPr>
          <w:rFonts w:cs="Times New Roman"/>
          <w:b/>
          <w:sz w:val="24"/>
          <w:szCs w:val="24"/>
        </w:rPr>
      </w:pPr>
    </w:p>
    <w:p w:rsidR="00793229" w:rsidP="00FD757B">
      <w:pPr>
        <w:spacing w:before="120" w:after="120" w:line="240" w:lineRule="auto"/>
        <w:jc w:val="right"/>
        <w:rPr>
          <w:rFonts w:cs="Times New Roman"/>
          <w:b/>
          <w:sz w:val="24"/>
          <w:szCs w:val="24"/>
        </w:rPr>
      </w:pPr>
    </w:p>
    <w:p w:rsidR="00505C9D" w:rsidP="00FD757B">
      <w:pPr>
        <w:spacing w:before="120" w:after="120" w:line="240" w:lineRule="auto"/>
        <w:jc w:val="right"/>
        <w:rPr>
          <w:rFonts w:cs="Times New Roman"/>
          <w:b/>
          <w:sz w:val="24"/>
          <w:szCs w:val="24"/>
        </w:rPr>
      </w:pPr>
    </w:p>
    <w:p w:rsidR="00FD757B" w:rsidRPr="006D0750" w:rsidP="00FD757B">
      <w:pPr>
        <w:spacing w:before="120" w:after="120" w:line="240" w:lineRule="auto"/>
        <w:jc w:val="right"/>
        <w:rPr>
          <w:rFonts w:cs="Times New Roman"/>
          <w:b/>
          <w:sz w:val="24"/>
          <w:szCs w:val="24"/>
        </w:rPr>
      </w:pPr>
      <w:r w:rsidRPr="006D0750">
        <w:rPr>
          <w:rFonts w:cs="Times New Roman"/>
          <w:b/>
          <w:sz w:val="24"/>
          <w:szCs w:val="24"/>
        </w:rPr>
        <w:t>Mẫu 17</w:t>
      </w:r>
    </w:p>
    <w:tbl>
      <w:tblPr>
        <w:tblW w:w="0" w:type="auto"/>
        <w:tblLook w:val="01E0"/>
      </w:tblPr>
      <w:tblGrid>
        <w:gridCol w:w="3348"/>
        <w:gridCol w:w="5508"/>
      </w:tblGrid>
      <w:tr w:rsidTr="00182D07">
        <w:tblPrEx>
          <w:tblW w:w="0" w:type="auto"/>
          <w:tblLook w:val="01E0"/>
        </w:tblPrEx>
        <w:tc>
          <w:tcPr>
            <w:tcW w:w="3348" w:type="dxa"/>
          </w:tcPr>
          <w:p w:rsidR="00FD757B" w:rsidRPr="006D0750" w:rsidP="00FD757B">
            <w:pPr>
              <w:spacing w:before="120" w:after="120" w:line="240" w:lineRule="auto"/>
              <w:rPr>
                <w:rFonts w:cs="Times New Roman"/>
                <w:b/>
                <w:sz w:val="24"/>
                <w:szCs w:val="24"/>
              </w:rPr>
            </w:pPr>
            <w:r w:rsidRPr="006D0750">
              <w:rPr>
                <w:rFonts w:cs="Times New Roman"/>
                <w:b/>
                <w:sz w:val="24"/>
                <w:szCs w:val="24"/>
              </w:rPr>
              <w:t>CÔNG TY...............................</w:t>
            </w:r>
            <w:r w:rsidRPr="006D0750">
              <w:rPr>
                <w:rFonts w:cs="Times New Roman"/>
                <w:b/>
                <w:sz w:val="24"/>
                <w:szCs w:val="24"/>
              </w:rPr>
              <w:br/>
            </w:r>
            <w:r w:rsidRPr="006D0750">
              <w:rPr>
                <w:rFonts w:cs="Times New Roman"/>
                <w:sz w:val="24"/>
                <w:szCs w:val="24"/>
              </w:rPr>
              <w:t>Địa chỉ: ..................................</w:t>
            </w:r>
            <w:r w:rsidRPr="006D0750">
              <w:rPr>
                <w:rFonts w:cs="Times New Roman"/>
                <w:sz w:val="24"/>
                <w:szCs w:val="24"/>
              </w:rPr>
              <w:br/>
              <w:t>Tel: ........................................</w:t>
            </w:r>
            <w:r w:rsidRPr="006D0750">
              <w:rPr>
                <w:rFonts w:cs="Times New Roman"/>
                <w:sz w:val="24"/>
                <w:szCs w:val="24"/>
              </w:rPr>
              <w:br/>
              <w:t>Fax: .......................................</w:t>
            </w:r>
            <w:r w:rsidRPr="006D0750">
              <w:rPr>
                <w:rFonts w:cs="Times New Roman"/>
                <w:sz w:val="24"/>
                <w:szCs w:val="24"/>
              </w:rPr>
              <w:br/>
              <w:t>Email: ...................................</w:t>
            </w:r>
          </w:p>
        </w:tc>
        <w:tc>
          <w:tcPr>
            <w:tcW w:w="5508" w:type="dxa"/>
          </w:tcPr>
          <w:p w:rsidR="00FD757B" w:rsidRPr="006D0750" w:rsidP="00DA6843">
            <w:pPr>
              <w:spacing w:before="120" w:after="120" w:line="240" w:lineRule="auto"/>
              <w:jc w:val="center"/>
              <w:rPr>
                <w:rFonts w:cs="Times New Roman"/>
                <w:sz w:val="24"/>
                <w:szCs w:val="24"/>
              </w:rPr>
            </w:pPr>
            <w:r w:rsidRPr="006D0750">
              <w:rPr>
                <w:rFonts w:cs="Times New Roman"/>
                <w:b/>
                <w:noProof/>
                <w:sz w:val="24"/>
                <w:szCs w:val="24"/>
              </w:rPr>
              <mc:AlternateContent>
                <mc:Choice Requires="wps">
                  <w:drawing>
                    <wp:anchor distT="0" distB="0" distL="114300" distR="114300" simplePos="0" relativeHeight="251753472" behindDoc="0" locked="0" layoutInCell="1" allowOverlap="1">
                      <wp:simplePos x="0" y="0"/>
                      <wp:positionH relativeFrom="column">
                        <wp:posOffset>733034</wp:posOffset>
                      </wp:positionH>
                      <wp:positionV relativeFrom="paragraph">
                        <wp:posOffset>447480</wp:posOffset>
                      </wp:positionV>
                      <wp:extent cx="1995778" cy="0"/>
                      <wp:effectExtent l="0" t="0" r="24130" b="19050"/>
                      <wp:wrapNone/>
                      <wp:docPr id="40" name="AutoShape 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995778"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78" type="#_x0000_t32" style="height:0;margin-left:57.7pt;margin-top:35.25pt;mso-height-percent:0;mso-height-relative:page;mso-width-percent:0;mso-width-relative:page;mso-wrap-distance-bottom:0;mso-wrap-distance-left:9pt;mso-wrap-distance-right:9pt;mso-wrap-distance-top:0;mso-wrap-style:square;position:absolute;visibility:visible;width:157.15pt;z-index:251754496"/>
                  </w:pict>
                </mc:Fallback>
              </mc:AlternateContent>
            </w:r>
            <w:r w:rsidRPr="006D0750">
              <w:rPr>
                <w:rFonts w:cs="Times New Roman"/>
                <w:b/>
                <w:sz w:val="24"/>
                <w:szCs w:val="24"/>
              </w:rPr>
              <w:t>CỘNG HÒA XÃ HỘI CHỦ NGHĨA VIỆT NAM</w:t>
            </w:r>
            <w:r w:rsidRPr="006D0750">
              <w:rPr>
                <w:rFonts w:cs="Times New Roman"/>
                <w:b/>
                <w:sz w:val="24"/>
                <w:szCs w:val="24"/>
              </w:rPr>
              <w:br/>
            </w:r>
            <w:r w:rsidRPr="006D0750">
              <w:rPr>
                <w:rFonts w:cs="Times New Roman"/>
                <w:b/>
                <w:sz w:val="26"/>
                <w:szCs w:val="26"/>
              </w:rPr>
              <w:t>Độc lập - Tự do - Hạnh phúc</w:t>
            </w:r>
            <w:r w:rsidRPr="006D0750">
              <w:rPr>
                <w:rFonts w:cs="Times New Roman"/>
                <w:b/>
                <w:sz w:val="24"/>
                <w:szCs w:val="24"/>
              </w:rPr>
              <w:t xml:space="preserve"> </w:t>
            </w:r>
            <w:r w:rsidRPr="006D0750">
              <w:rPr>
                <w:rFonts w:cs="Times New Roman"/>
                <w:b/>
                <w:sz w:val="24"/>
                <w:szCs w:val="24"/>
              </w:rPr>
              <w:br/>
            </w:r>
          </w:p>
        </w:tc>
      </w:tr>
      <w:tr w:rsidTr="00182D07">
        <w:tblPrEx>
          <w:tblW w:w="0" w:type="auto"/>
          <w:tblLook w:val="01E0"/>
        </w:tblPrEx>
        <w:tc>
          <w:tcPr>
            <w:tcW w:w="3348" w:type="dxa"/>
          </w:tcPr>
          <w:p w:rsidR="00FD757B" w:rsidRPr="006D0750" w:rsidP="00FD757B">
            <w:pPr>
              <w:spacing w:before="120" w:after="120" w:line="240" w:lineRule="auto"/>
              <w:rPr>
                <w:rFonts w:cs="Times New Roman"/>
                <w:sz w:val="24"/>
                <w:szCs w:val="24"/>
              </w:rPr>
            </w:pPr>
            <w:r w:rsidRPr="006D0750">
              <w:rPr>
                <w:rFonts w:cs="Times New Roman"/>
                <w:sz w:val="24"/>
                <w:szCs w:val="24"/>
              </w:rPr>
              <w:t>Số: ............../..........</w:t>
            </w:r>
          </w:p>
        </w:tc>
        <w:tc>
          <w:tcPr>
            <w:tcW w:w="5508" w:type="dxa"/>
          </w:tcPr>
          <w:p w:rsidR="00FD757B" w:rsidRPr="006D0750" w:rsidP="00FD757B">
            <w:pPr>
              <w:spacing w:before="120" w:after="120" w:line="240" w:lineRule="auto"/>
              <w:jc w:val="right"/>
              <w:rPr>
                <w:rFonts w:cs="Times New Roman"/>
                <w:i/>
                <w:sz w:val="24"/>
                <w:szCs w:val="24"/>
              </w:rPr>
            </w:pPr>
            <w:r w:rsidRPr="006D0750">
              <w:rPr>
                <w:rFonts w:cs="Times New Roman"/>
                <w:i/>
                <w:sz w:val="24"/>
                <w:szCs w:val="24"/>
              </w:rPr>
              <w:t>............., ngày     tháng     năm 20...</w:t>
            </w:r>
          </w:p>
        </w:tc>
      </w:tr>
    </w:tbl>
    <w:p w:rsidR="00FD757B" w:rsidRPr="006D0750" w:rsidP="00FD757B">
      <w:pPr>
        <w:spacing w:before="120" w:after="120" w:line="240" w:lineRule="auto"/>
        <w:jc w:val="center"/>
        <w:rPr>
          <w:rFonts w:cs="Times New Roman"/>
          <w:b/>
          <w:sz w:val="24"/>
          <w:szCs w:val="24"/>
        </w:rPr>
      </w:pPr>
      <w:r w:rsidRPr="006D0750">
        <w:rPr>
          <w:rFonts w:cs="Times New Roman"/>
          <w:b/>
          <w:sz w:val="24"/>
          <w:szCs w:val="24"/>
        </w:rPr>
        <w:t>ĐƠN ĐĂNG KÝ KIỂM DỊCH</w:t>
      </w:r>
    </w:p>
    <w:p w:rsidR="00FD757B" w:rsidRPr="00793229" w:rsidP="00FD757B">
      <w:pPr>
        <w:spacing w:before="120" w:after="120" w:line="240" w:lineRule="auto"/>
        <w:jc w:val="center"/>
        <w:rPr>
          <w:rFonts w:cs="Times New Roman"/>
          <w:bCs/>
          <w:sz w:val="24"/>
          <w:szCs w:val="24"/>
        </w:rPr>
      </w:pPr>
      <w:r w:rsidRPr="00793229">
        <w:rPr>
          <w:rFonts w:cs="Times New Roman"/>
          <w:bCs/>
          <w:sz w:val="24"/>
          <w:szCs w:val="24"/>
        </w:rPr>
        <w:t xml:space="preserve">Kính gửi: </w:t>
      </w:r>
      <w:r w:rsidRPr="00793229">
        <w:rPr>
          <w:rFonts w:cs="Times New Roman"/>
          <w:bCs/>
          <w:color w:val="EE0000"/>
          <w:sz w:val="24"/>
          <w:szCs w:val="24"/>
        </w:rPr>
        <w:t xml:space="preserve">Cục </w:t>
      </w:r>
      <w:r w:rsidRPr="00793229" w:rsidR="00793229">
        <w:rPr>
          <w:rFonts w:cs="Times New Roman"/>
          <w:bCs/>
          <w:color w:val="EE0000"/>
          <w:sz w:val="24"/>
          <w:szCs w:val="24"/>
        </w:rPr>
        <w:t xml:space="preserve">Chăn nuôi và </w:t>
      </w:r>
      <w:r w:rsidRPr="00793229">
        <w:rPr>
          <w:rFonts w:cs="Times New Roman"/>
          <w:bCs/>
          <w:color w:val="EE0000"/>
          <w:sz w:val="24"/>
          <w:szCs w:val="24"/>
        </w:rPr>
        <w:t>Thú y</w:t>
      </w:r>
    </w:p>
    <w:p w:rsidR="00FD757B" w:rsidRPr="006D0750" w:rsidP="005E468F">
      <w:pPr>
        <w:spacing w:before="120" w:after="120" w:line="240" w:lineRule="auto"/>
        <w:rPr>
          <w:rFonts w:cs="Times New Roman"/>
          <w:sz w:val="24"/>
          <w:szCs w:val="24"/>
        </w:rPr>
      </w:pPr>
      <w:r w:rsidRPr="006D0750">
        <w:rPr>
          <w:rFonts w:cs="Times New Roman"/>
          <w:sz w:val="24"/>
          <w:szCs w:val="24"/>
        </w:rPr>
        <w:tab/>
      </w:r>
      <w:r w:rsidRPr="006D0750">
        <w:rPr>
          <w:rFonts w:cs="Times New Roman"/>
          <w:sz w:val="24"/>
          <w:szCs w:val="24"/>
        </w:rPr>
        <w:t>Căn cứ nhu cầu sản xuất, kinh doanh của Công ty, Giám đốc Công ty</w:t>
      </w:r>
      <w:r w:rsidRPr="006D0750">
        <w:rPr>
          <w:rFonts w:cs="Times New Roman"/>
          <w:sz w:val="24"/>
          <w:szCs w:val="24"/>
        </w:rPr>
        <w:t>………………</w:t>
      </w:r>
      <w:r w:rsidRPr="006D0750">
        <w:rPr>
          <w:rFonts w:cs="Times New Roman"/>
          <w:sz w:val="24"/>
          <w:szCs w:val="24"/>
        </w:rPr>
        <w:t xml:space="preserve"> ............................ đề nghị </w:t>
      </w:r>
      <w:r w:rsidRPr="00793229" w:rsidR="00793229">
        <w:rPr>
          <w:rFonts w:cs="Times New Roman"/>
          <w:bCs/>
          <w:color w:val="EE0000"/>
          <w:sz w:val="24"/>
          <w:szCs w:val="24"/>
        </w:rPr>
        <w:t>Cục Chăn nuôi và Thú y</w:t>
      </w:r>
      <w:r w:rsidR="005E468F">
        <w:rPr>
          <w:rFonts w:cs="Times New Roman"/>
          <w:bCs/>
          <w:color w:val="EE0000"/>
          <w:sz w:val="24"/>
          <w:szCs w:val="24"/>
        </w:rPr>
        <w:t xml:space="preserve"> </w:t>
      </w:r>
      <w:r w:rsidRPr="006D0750">
        <w:rPr>
          <w:rFonts w:cs="Times New Roman"/>
          <w:sz w:val="24"/>
          <w:szCs w:val="24"/>
        </w:rPr>
        <w:t xml:space="preserve">hướng dẫn Công ty được kiểm dịch lô hàng sau theo hình thức </w:t>
      </w:r>
      <w:r w:rsidRPr="006D0750">
        <w:rPr>
          <w:rFonts w:cs="Times New Roman"/>
          <w:sz w:val="24"/>
          <w:szCs w:val="24"/>
          <w:vertAlign w:val="superscript"/>
        </w:rPr>
        <w:t>(1)</w:t>
      </w:r>
      <w:r w:rsidRPr="006D0750">
        <w:rPr>
          <w:rFonts w:cs="Times New Roman"/>
          <w:sz w:val="24"/>
          <w:szCs w:val="24"/>
        </w:rPr>
        <w:t>:</w:t>
      </w:r>
    </w:p>
    <w:p w:rsidR="00FD757B" w:rsidRPr="006D0750" w:rsidP="00863793">
      <w:pPr>
        <w:spacing w:before="60" w:after="60" w:line="240" w:lineRule="auto"/>
        <w:rPr>
          <w:rFonts w:cs="Times New Roman"/>
          <w:sz w:val="24"/>
          <w:szCs w:val="24"/>
        </w:rPr>
      </w:pPr>
      <w:r w:rsidRPr="006D0750">
        <w:rPr>
          <w:rFonts w:cs="Times New Roman"/>
          <w:sz w:val="24"/>
          <w:szCs w:val="24"/>
        </w:rPr>
        <w:t>Tạm nhập tái xuất  □                               Tạm xuất tái nhập  □</w:t>
      </w:r>
    </w:p>
    <w:p w:rsidR="00FD757B" w:rsidRPr="006D0750" w:rsidP="00863793">
      <w:pPr>
        <w:spacing w:before="60" w:after="60" w:line="240" w:lineRule="auto"/>
        <w:rPr>
          <w:rFonts w:cs="Times New Roman"/>
          <w:sz w:val="24"/>
          <w:szCs w:val="24"/>
        </w:rPr>
      </w:pPr>
      <w:r w:rsidRPr="006D0750">
        <w:rPr>
          <w:rFonts w:cs="Times New Roman"/>
          <w:sz w:val="24"/>
          <w:szCs w:val="24"/>
        </w:rPr>
        <w:t>Chuyển cửa khẩu  □                                Quá cảnh lãnh thổ Việt Nam  □</w:t>
      </w:r>
    </w:p>
    <w:tbl>
      <w:tblPr>
        <w:tblW w:w="8678" w:type="dxa"/>
        <w:tblInd w:w="5" w:type="dxa"/>
        <w:tblCellMar>
          <w:left w:w="0" w:type="dxa"/>
          <w:right w:w="0" w:type="dxa"/>
        </w:tblCellMar>
        <w:tblLook w:val="0000"/>
      </w:tblPr>
      <w:tblGrid>
        <w:gridCol w:w="711"/>
        <w:gridCol w:w="1656"/>
        <w:gridCol w:w="1298"/>
        <w:gridCol w:w="1067"/>
        <w:gridCol w:w="1160"/>
        <w:gridCol w:w="1276"/>
        <w:gridCol w:w="1510"/>
      </w:tblGrid>
      <w:tr w:rsidTr="008D7A45">
        <w:tblPrEx>
          <w:tblW w:w="8678" w:type="dxa"/>
          <w:tblInd w:w="5" w:type="dxa"/>
          <w:tblCellMar>
            <w:left w:w="0" w:type="dxa"/>
            <w:right w:w="0" w:type="dxa"/>
          </w:tblCellMar>
          <w:tblLook w:val="0000"/>
        </w:tblPrEx>
        <w:trPr>
          <w:trHeight w:val="987"/>
        </w:trPr>
        <w:tc>
          <w:tcPr>
            <w:tcW w:w="711" w:type="dxa"/>
            <w:tcBorders>
              <w:top w:val="single" w:sz="4" w:space="0" w:color="auto"/>
              <w:left w:val="single" w:sz="4" w:space="0" w:color="auto"/>
              <w:bottom w:val="nil"/>
              <w:right w:val="nil"/>
            </w:tcBorders>
            <w:shd w:val="clear" w:color="auto" w:fill="FFFFFF"/>
            <w:vAlign w:val="center"/>
          </w:tcPr>
          <w:p w:rsidR="008D7A45" w:rsidRPr="006D0750" w:rsidP="00863793">
            <w:pPr>
              <w:spacing w:before="60" w:after="60" w:line="240" w:lineRule="auto"/>
              <w:jc w:val="center"/>
              <w:rPr>
                <w:rFonts w:cs="Times New Roman"/>
                <w:b/>
                <w:sz w:val="24"/>
                <w:szCs w:val="24"/>
              </w:rPr>
            </w:pPr>
            <w:r w:rsidRPr="006D0750">
              <w:rPr>
                <w:rFonts w:cs="Times New Roman"/>
                <w:b/>
                <w:sz w:val="24"/>
                <w:szCs w:val="24"/>
              </w:rPr>
              <w:t>STT</w:t>
            </w:r>
          </w:p>
        </w:tc>
        <w:tc>
          <w:tcPr>
            <w:tcW w:w="1656" w:type="dxa"/>
            <w:tcBorders>
              <w:top w:val="single" w:sz="4" w:space="0" w:color="auto"/>
              <w:left w:val="single" w:sz="4" w:space="0" w:color="auto"/>
              <w:bottom w:val="nil"/>
              <w:right w:val="nil"/>
            </w:tcBorders>
            <w:shd w:val="clear" w:color="auto" w:fill="FFFFFF"/>
            <w:vAlign w:val="center"/>
          </w:tcPr>
          <w:p w:rsidR="008D7A45" w:rsidRPr="006D0750" w:rsidP="00863793">
            <w:pPr>
              <w:spacing w:before="60" w:after="60" w:line="240" w:lineRule="auto"/>
              <w:jc w:val="center"/>
              <w:rPr>
                <w:rFonts w:cs="Times New Roman"/>
                <w:b/>
                <w:sz w:val="24"/>
                <w:szCs w:val="24"/>
              </w:rPr>
            </w:pPr>
            <w:r w:rsidRPr="006D0750">
              <w:rPr>
                <w:rFonts w:cs="Times New Roman"/>
                <w:b/>
                <w:sz w:val="24"/>
                <w:szCs w:val="24"/>
              </w:rPr>
              <w:t>Tên hàng</w:t>
            </w:r>
          </w:p>
        </w:tc>
        <w:tc>
          <w:tcPr>
            <w:tcW w:w="1298" w:type="dxa"/>
            <w:tcBorders>
              <w:top w:val="single" w:sz="4" w:space="0" w:color="auto"/>
              <w:left w:val="single" w:sz="4" w:space="0" w:color="auto"/>
              <w:bottom w:val="nil"/>
              <w:right w:val="nil"/>
            </w:tcBorders>
            <w:shd w:val="clear" w:color="auto" w:fill="FFFFFF"/>
            <w:vAlign w:val="center"/>
          </w:tcPr>
          <w:p w:rsidR="008D7A45" w:rsidRPr="006D0750" w:rsidP="00863793">
            <w:pPr>
              <w:spacing w:before="60" w:after="60" w:line="240" w:lineRule="auto"/>
              <w:jc w:val="center"/>
              <w:rPr>
                <w:rFonts w:cs="Times New Roman"/>
                <w:b/>
                <w:sz w:val="24"/>
                <w:szCs w:val="24"/>
              </w:rPr>
            </w:pPr>
            <w:r w:rsidRPr="006D0750">
              <w:rPr>
                <w:rFonts w:cs="Times New Roman"/>
                <w:b/>
                <w:sz w:val="24"/>
                <w:szCs w:val="24"/>
              </w:rPr>
              <w:t>Số lượng</w:t>
            </w:r>
            <w:r w:rsidRPr="006D0750">
              <w:rPr>
                <w:rFonts w:cs="Times New Roman"/>
                <w:sz w:val="24"/>
                <w:szCs w:val="24"/>
                <w:vertAlign w:val="superscript"/>
              </w:rPr>
              <w:t>(2)</w:t>
            </w:r>
            <w:r w:rsidRPr="006D0750">
              <w:rPr>
                <w:rFonts w:cs="Times New Roman"/>
                <w:b/>
                <w:sz w:val="24"/>
                <w:szCs w:val="24"/>
                <w:vertAlign w:val="superscript"/>
              </w:rPr>
              <w:br/>
            </w:r>
            <w:r w:rsidRPr="006D0750">
              <w:rPr>
                <w:rFonts w:cs="Times New Roman"/>
                <w:sz w:val="24"/>
                <w:szCs w:val="24"/>
              </w:rPr>
              <w:t>(tấn)</w:t>
            </w:r>
          </w:p>
        </w:tc>
        <w:tc>
          <w:tcPr>
            <w:tcW w:w="1067" w:type="dxa"/>
            <w:tcBorders>
              <w:top w:val="single" w:sz="4" w:space="0" w:color="auto"/>
              <w:left w:val="single" w:sz="4" w:space="0" w:color="auto"/>
              <w:bottom w:val="nil"/>
              <w:right w:val="nil"/>
            </w:tcBorders>
            <w:shd w:val="clear" w:color="auto" w:fill="FFFFFF"/>
            <w:vAlign w:val="center"/>
          </w:tcPr>
          <w:p w:rsidR="008D7A45" w:rsidRPr="006D0750" w:rsidP="00863793">
            <w:pPr>
              <w:spacing w:before="60" w:after="60" w:line="240" w:lineRule="auto"/>
              <w:jc w:val="center"/>
              <w:rPr>
                <w:rFonts w:cs="Times New Roman"/>
                <w:b/>
                <w:sz w:val="24"/>
                <w:szCs w:val="24"/>
              </w:rPr>
            </w:pPr>
            <w:r w:rsidRPr="006D0750">
              <w:rPr>
                <w:rFonts w:cs="Times New Roman"/>
                <w:b/>
                <w:sz w:val="24"/>
                <w:szCs w:val="24"/>
              </w:rPr>
              <w:t>Nước xuất xứ</w:t>
            </w:r>
          </w:p>
        </w:tc>
        <w:tc>
          <w:tcPr>
            <w:tcW w:w="1160" w:type="dxa"/>
            <w:tcBorders>
              <w:top w:val="single" w:sz="4" w:space="0" w:color="auto"/>
              <w:left w:val="single" w:sz="4" w:space="0" w:color="auto"/>
              <w:bottom w:val="nil"/>
              <w:right w:val="single" w:sz="4" w:space="0" w:color="auto"/>
            </w:tcBorders>
            <w:shd w:val="clear" w:color="auto" w:fill="FFFFFF"/>
          </w:tcPr>
          <w:p w:rsidR="008D7A45" w:rsidRPr="006D0750" w:rsidP="00863793">
            <w:pPr>
              <w:spacing w:before="60" w:after="60" w:line="240" w:lineRule="auto"/>
              <w:jc w:val="center"/>
              <w:rPr>
                <w:rFonts w:cs="Times New Roman"/>
                <w:b/>
                <w:sz w:val="24"/>
                <w:szCs w:val="24"/>
              </w:rPr>
            </w:pPr>
            <w:r>
              <w:rPr>
                <w:rFonts w:cs="Times New Roman"/>
                <w:b/>
                <w:sz w:val="24"/>
                <w:szCs w:val="24"/>
              </w:rPr>
              <w:t>Nước xuất hàng</w:t>
            </w:r>
          </w:p>
        </w:tc>
        <w:tc>
          <w:tcPr>
            <w:tcW w:w="1276" w:type="dxa"/>
            <w:tcBorders>
              <w:top w:val="single" w:sz="4" w:space="0" w:color="auto"/>
              <w:left w:val="single" w:sz="4" w:space="0" w:color="auto"/>
              <w:bottom w:val="nil"/>
              <w:right w:val="nil"/>
            </w:tcBorders>
            <w:shd w:val="clear" w:color="auto" w:fill="FFFFFF"/>
            <w:vAlign w:val="center"/>
          </w:tcPr>
          <w:p w:rsidR="008D7A45" w:rsidRPr="006D0750" w:rsidP="00863793">
            <w:pPr>
              <w:spacing w:before="60" w:after="60" w:line="240" w:lineRule="auto"/>
              <w:jc w:val="center"/>
              <w:rPr>
                <w:rFonts w:cs="Times New Roman"/>
                <w:b/>
                <w:sz w:val="24"/>
                <w:szCs w:val="24"/>
              </w:rPr>
            </w:pPr>
            <w:r w:rsidRPr="006D0750">
              <w:rPr>
                <w:rFonts w:cs="Times New Roman"/>
                <w:b/>
                <w:sz w:val="24"/>
                <w:szCs w:val="24"/>
              </w:rPr>
              <w:t>Cửa khẩu nhập</w:t>
            </w:r>
          </w:p>
        </w:tc>
        <w:tc>
          <w:tcPr>
            <w:tcW w:w="1510" w:type="dxa"/>
            <w:tcBorders>
              <w:top w:val="single" w:sz="4" w:space="0" w:color="auto"/>
              <w:left w:val="single" w:sz="4" w:space="0" w:color="auto"/>
              <w:bottom w:val="nil"/>
              <w:right w:val="single" w:sz="4" w:space="0" w:color="auto"/>
            </w:tcBorders>
            <w:shd w:val="clear" w:color="auto" w:fill="FFFFFF"/>
            <w:vAlign w:val="center"/>
          </w:tcPr>
          <w:p w:rsidR="008D7A45" w:rsidRPr="006D0750" w:rsidP="00863793">
            <w:pPr>
              <w:spacing w:before="60" w:after="60" w:line="240" w:lineRule="auto"/>
              <w:jc w:val="center"/>
              <w:rPr>
                <w:rFonts w:cs="Times New Roman"/>
                <w:b/>
                <w:sz w:val="24"/>
                <w:szCs w:val="24"/>
              </w:rPr>
            </w:pPr>
            <w:r w:rsidRPr="006D0750">
              <w:rPr>
                <w:rFonts w:cs="Times New Roman"/>
                <w:b/>
                <w:sz w:val="24"/>
                <w:szCs w:val="24"/>
              </w:rPr>
              <w:t>Cửa khẩu xuất</w:t>
            </w:r>
          </w:p>
        </w:tc>
      </w:tr>
      <w:tr w:rsidTr="008D7A45">
        <w:tblPrEx>
          <w:tblW w:w="8678" w:type="dxa"/>
          <w:tblInd w:w="5" w:type="dxa"/>
          <w:tblCellMar>
            <w:left w:w="0" w:type="dxa"/>
            <w:right w:w="0" w:type="dxa"/>
          </w:tblCellMar>
          <w:tblLook w:val="0000"/>
        </w:tblPrEx>
        <w:trPr>
          <w:trHeight w:val="418"/>
        </w:trPr>
        <w:tc>
          <w:tcPr>
            <w:tcW w:w="711" w:type="dxa"/>
            <w:tcBorders>
              <w:top w:val="single" w:sz="4" w:space="0" w:color="auto"/>
              <w:left w:val="single" w:sz="4" w:space="0" w:color="auto"/>
              <w:bottom w:val="nil"/>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656" w:type="dxa"/>
            <w:tcBorders>
              <w:top w:val="single" w:sz="4" w:space="0" w:color="auto"/>
              <w:left w:val="single" w:sz="4" w:space="0" w:color="auto"/>
              <w:bottom w:val="nil"/>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298" w:type="dxa"/>
            <w:tcBorders>
              <w:top w:val="single" w:sz="4" w:space="0" w:color="auto"/>
              <w:left w:val="single" w:sz="4" w:space="0" w:color="auto"/>
              <w:bottom w:val="nil"/>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067" w:type="dxa"/>
            <w:tcBorders>
              <w:top w:val="single" w:sz="4" w:space="0" w:color="auto"/>
              <w:left w:val="single" w:sz="4" w:space="0" w:color="auto"/>
              <w:bottom w:val="nil"/>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160" w:type="dxa"/>
            <w:tcBorders>
              <w:top w:val="single" w:sz="4" w:space="0" w:color="auto"/>
              <w:left w:val="single" w:sz="4" w:space="0" w:color="auto"/>
              <w:bottom w:val="nil"/>
              <w:right w:val="single" w:sz="4" w:space="0" w:color="auto"/>
            </w:tcBorders>
            <w:shd w:val="clear" w:color="auto" w:fill="FFFFFF"/>
          </w:tcPr>
          <w:p w:rsidR="008D7A45" w:rsidRPr="006D0750" w:rsidP="00863793">
            <w:pPr>
              <w:spacing w:before="60" w:after="60" w:line="240" w:lineRule="auto"/>
              <w:jc w:val="center"/>
              <w:rPr>
                <w:rFonts w:cs="Times New Roman"/>
                <w:b/>
                <w:sz w:val="24"/>
                <w:szCs w:val="24"/>
              </w:rPr>
            </w:pPr>
          </w:p>
        </w:tc>
        <w:tc>
          <w:tcPr>
            <w:tcW w:w="1276" w:type="dxa"/>
            <w:tcBorders>
              <w:top w:val="single" w:sz="4" w:space="0" w:color="auto"/>
              <w:left w:val="single" w:sz="4" w:space="0" w:color="auto"/>
              <w:bottom w:val="nil"/>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510" w:type="dxa"/>
            <w:tcBorders>
              <w:top w:val="single" w:sz="4" w:space="0" w:color="auto"/>
              <w:left w:val="single" w:sz="4" w:space="0" w:color="auto"/>
              <w:bottom w:val="nil"/>
              <w:right w:val="single" w:sz="4" w:space="0" w:color="auto"/>
            </w:tcBorders>
            <w:shd w:val="clear" w:color="auto" w:fill="FFFFFF"/>
          </w:tcPr>
          <w:p w:rsidR="008D7A45" w:rsidRPr="006D0750" w:rsidP="00863793">
            <w:pPr>
              <w:spacing w:before="60" w:after="60" w:line="240" w:lineRule="auto"/>
              <w:jc w:val="center"/>
              <w:rPr>
                <w:rFonts w:cs="Times New Roman"/>
                <w:b/>
                <w:sz w:val="24"/>
                <w:szCs w:val="24"/>
              </w:rPr>
            </w:pPr>
          </w:p>
        </w:tc>
      </w:tr>
      <w:tr w:rsidTr="008D7A45">
        <w:tblPrEx>
          <w:tblW w:w="8678" w:type="dxa"/>
          <w:tblInd w:w="5" w:type="dxa"/>
          <w:tblCellMar>
            <w:left w:w="0" w:type="dxa"/>
            <w:right w:w="0" w:type="dxa"/>
          </w:tblCellMar>
          <w:tblLook w:val="0000"/>
        </w:tblPrEx>
        <w:trPr>
          <w:trHeight w:val="404"/>
        </w:trPr>
        <w:tc>
          <w:tcPr>
            <w:tcW w:w="711" w:type="dxa"/>
            <w:tcBorders>
              <w:top w:val="single" w:sz="4" w:space="0" w:color="auto"/>
              <w:left w:val="single" w:sz="4" w:space="0" w:color="auto"/>
              <w:bottom w:val="nil"/>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656" w:type="dxa"/>
            <w:tcBorders>
              <w:top w:val="single" w:sz="4" w:space="0" w:color="auto"/>
              <w:left w:val="single" w:sz="4" w:space="0" w:color="auto"/>
              <w:bottom w:val="nil"/>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298" w:type="dxa"/>
            <w:tcBorders>
              <w:top w:val="single" w:sz="4" w:space="0" w:color="auto"/>
              <w:left w:val="single" w:sz="4" w:space="0" w:color="auto"/>
              <w:bottom w:val="nil"/>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067" w:type="dxa"/>
            <w:tcBorders>
              <w:top w:val="single" w:sz="4" w:space="0" w:color="auto"/>
              <w:left w:val="single" w:sz="4" w:space="0" w:color="auto"/>
              <w:bottom w:val="nil"/>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160" w:type="dxa"/>
            <w:tcBorders>
              <w:top w:val="single" w:sz="4" w:space="0" w:color="auto"/>
              <w:left w:val="single" w:sz="4" w:space="0" w:color="auto"/>
              <w:bottom w:val="nil"/>
              <w:right w:val="single" w:sz="4" w:space="0" w:color="auto"/>
            </w:tcBorders>
            <w:shd w:val="clear" w:color="auto" w:fill="FFFFFF"/>
          </w:tcPr>
          <w:p w:rsidR="008D7A45" w:rsidRPr="006D0750" w:rsidP="00863793">
            <w:pPr>
              <w:spacing w:before="60" w:after="60" w:line="240" w:lineRule="auto"/>
              <w:jc w:val="center"/>
              <w:rPr>
                <w:rFonts w:cs="Times New Roman"/>
                <w:b/>
                <w:sz w:val="24"/>
                <w:szCs w:val="24"/>
              </w:rPr>
            </w:pPr>
          </w:p>
        </w:tc>
        <w:tc>
          <w:tcPr>
            <w:tcW w:w="1276" w:type="dxa"/>
            <w:tcBorders>
              <w:top w:val="single" w:sz="4" w:space="0" w:color="auto"/>
              <w:left w:val="single" w:sz="4" w:space="0" w:color="auto"/>
              <w:bottom w:val="nil"/>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510" w:type="dxa"/>
            <w:tcBorders>
              <w:top w:val="single" w:sz="4" w:space="0" w:color="auto"/>
              <w:left w:val="single" w:sz="4" w:space="0" w:color="auto"/>
              <w:bottom w:val="nil"/>
              <w:right w:val="single" w:sz="4" w:space="0" w:color="auto"/>
            </w:tcBorders>
            <w:shd w:val="clear" w:color="auto" w:fill="FFFFFF"/>
          </w:tcPr>
          <w:p w:rsidR="008D7A45" w:rsidRPr="006D0750" w:rsidP="00863793">
            <w:pPr>
              <w:spacing w:before="60" w:after="60" w:line="240" w:lineRule="auto"/>
              <w:jc w:val="center"/>
              <w:rPr>
                <w:rFonts w:cs="Times New Roman"/>
                <w:b/>
                <w:sz w:val="24"/>
                <w:szCs w:val="24"/>
              </w:rPr>
            </w:pPr>
          </w:p>
        </w:tc>
      </w:tr>
      <w:tr w:rsidTr="008D7A45">
        <w:tblPrEx>
          <w:tblW w:w="8678" w:type="dxa"/>
          <w:tblInd w:w="5" w:type="dxa"/>
          <w:tblCellMar>
            <w:left w:w="0" w:type="dxa"/>
            <w:right w:w="0" w:type="dxa"/>
          </w:tblCellMar>
          <w:tblLook w:val="0000"/>
        </w:tblPrEx>
        <w:trPr>
          <w:trHeight w:val="418"/>
        </w:trPr>
        <w:tc>
          <w:tcPr>
            <w:tcW w:w="711" w:type="dxa"/>
            <w:tcBorders>
              <w:top w:val="single" w:sz="4" w:space="0" w:color="auto"/>
              <w:left w:val="single" w:sz="4" w:space="0" w:color="auto"/>
              <w:bottom w:val="nil"/>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656" w:type="dxa"/>
            <w:tcBorders>
              <w:top w:val="single" w:sz="4" w:space="0" w:color="auto"/>
              <w:left w:val="single" w:sz="4" w:space="0" w:color="auto"/>
              <w:bottom w:val="nil"/>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298" w:type="dxa"/>
            <w:tcBorders>
              <w:top w:val="single" w:sz="4" w:space="0" w:color="auto"/>
              <w:left w:val="single" w:sz="4" w:space="0" w:color="auto"/>
              <w:bottom w:val="nil"/>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067" w:type="dxa"/>
            <w:tcBorders>
              <w:top w:val="single" w:sz="4" w:space="0" w:color="auto"/>
              <w:left w:val="single" w:sz="4" w:space="0" w:color="auto"/>
              <w:bottom w:val="nil"/>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160" w:type="dxa"/>
            <w:tcBorders>
              <w:top w:val="single" w:sz="4" w:space="0" w:color="auto"/>
              <w:left w:val="single" w:sz="4" w:space="0" w:color="auto"/>
              <w:bottom w:val="nil"/>
              <w:right w:val="single" w:sz="4" w:space="0" w:color="auto"/>
            </w:tcBorders>
            <w:shd w:val="clear" w:color="auto" w:fill="FFFFFF"/>
          </w:tcPr>
          <w:p w:rsidR="008D7A45" w:rsidRPr="006D0750" w:rsidP="00863793">
            <w:pPr>
              <w:spacing w:before="60" w:after="60" w:line="240" w:lineRule="auto"/>
              <w:jc w:val="center"/>
              <w:rPr>
                <w:rFonts w:cs="Times New Roman"/>
                <w:b/>
                <w:sz w:val="24"/>
                <w:szCs w:val="24"/>
              </w:rPr>
            </w:pPr>
          </w:p>
        </w:tc>
        <w:tc>
          <w:tcPr>
            <w:tcW w:w="1276" w:type="dxa"/>
            <w:tcBorders>
              <w:top w:val="single" w:sz="4" w:space="0" w:color="auto"/>
              <w:left w:val="single" w:sz="4" w:space="0" w:color="auto"/>
              <w:bottom w:val="nil"/>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510" w:type="dxa"/>
            <w:tcBorders>
              <w:top w:val="single" w:sz="4" w:space="0" w:color="auto"/>
              <w:left w:val="single" w:sz="4" w:space="0" w:color="auto"/>
              <w:bottom w:val="nil"/>
              <w:right w:val="single" w:sz="4" w:space="0" w:color="auto"/>
            </w:tcBorders>
            <w:shd w:val="clear" w:color="auto" w:fill="FFFFFF"/>
          </w:tcPr>
          <w:p w:rsidR="008D7A45" w:rsidRPr="006D0750" w:rsidP="00863793">
            <w:pPr>
              <w:spacing w:before="60" w:after="60" w:line="240" w:lineRule="auto"/>
              <w:jc w:val="center"/>
              <w:rPr>
                <w:rFonts w:cs="Times New Roman"/>
                <w:b/>
                <w:sz w:val="24"/>
                <w:szCs w:val="24"/>
              </w:rPr>
            </w:pPr>
          </w:p>
        </w:tc>
      </w:tr>
      <w:tr w:rsidTr="008D7A45">
        <w:tblPrEx>
          <w:tblW w:w="8678" w:type="dxa"/>
          <w:tblInd w:w="5" w:type="dxa"/>
          <w:tblCellMar>
            <w:left w:w="0" w:type="dxa"/>
            <w:right w:w="0" w:type="dxa"/>
          </w:tblCellMar>
          <w:tblLook w:val="0000"/>
        </w:tblPrEx>
        <w:trPr>
          <w:trHeight w:val="404"/>
        </w:trPr>
        <w:tc>
          <w:tcPr>
            <w:tcW w:w="711" w:type="dxa"/>
            <w:tcBorders>
              <w:top w:val="single" w:sz="4" w:space="0" w:color="auto"/>
              <w:left w:val="single" w:sz="4" w:space="0" w:color="auto"/>
              <w:bottom w:val="single" w:sz="4" w:space="0" w:color="auto"/>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656" w:type="dxa"/>
            <w:tcBorders>
              <w:top w:val="single" w:sz="4" w:space="0" w:color="auto"/>
              <w:left w:val="single" w:sz="4" w:space="0" w:color="auto"/>
              <w:bottom w:val="single" w:sz="4" w:space="0" w:color="auto"/>
              <w:right w:val="nil"/>
            </w:tcBorders>
            <w:shd w:val="clear" w:color="auto" w:fill="FFFFFF"/>
          </w:tcPr>
          <w:p w:rsidR="008D7A45" w:rsidRPr="006D0750" w:rsidP="00863793">
            <w:pPr>
              <w:spacing w:before="60" w:after="60" w:line="240" w:lineRule="auto"/>
              <w:jc w:val="center"/>
              <w:rPr>
                <w:rFonts w:cs="Times New Roman"/>
                <w:b/>
                <w:sz w:val="24"/>
                <w:szCs w:val="24"/>
              </w:rPr>
            </w:pPr>
            <w:r w:rsidRPr="006D0750">
              <w:rPr>
                <w:rFonts w:cs="Times New Roman"/>
                <w:b/>
                <w:sz w:val="24"/>
                <w:szCs w:val="24"/>
              </w:rPr>
              <w:t>Tổng số</w:t>
            </w:r>
          </w:p>
        </w:tc>
        <w:tc>
          <w:tcPr>
            <w:tcW w:w="1298" w:type="dxa"/>
            <w:tcBorders>
              <w:top w:val="single" w:sz="4" w:space="0" w:color="auto"/>
              <w:left w:val="single" w:sz="4" w:space="0" w:color="auto"/>
              <w:bottom w:val="single" w:sz="4" w:space="0" w:color="auto"/>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067" w:type="dxa"/>
            <w:tcBorders>
              <w:top w:val="single" w:sz="4" w:space="0" w:color="auto"/>
              <w:left w:val="single" w:sz="4" w:space="0" w:color="auto"/>
              <w:bottom w:val="single" w:sz="4" w:space="0" w:color="auto"/>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8D7A45" w:rsidRPr="006D0750" w:rsidP="00863793">
            <w:pPr>
              <w:spacing w:before="60" w:after="60" w:line="240" w:lineRule="auto"/>
              <w:jc w:val="center"/>
              <w:rPr>
                <w:rFonts w:cs="Times New Roman"/>
                <w:b/>
                <w:sz w:val="24"/>
                <w:szCs w:val="24"/>
              </w:rPr>
            </w:pPr>
          </w:p>
        </w:tc>
        <w:tc>
          <w:tcPr>
            <w:tcW w:w="1276" w:type="dxa"/>
            <w:tcBorders>
              <w:top w:val="single" w:sz="4" w:space="0" w:color="auto"/>
              <w:left w:val="single" w:sz="4" w:space="0" w:color="auto"/>
              <w:bottom w:val="single" w:sz="4" w:space="0" w:color="auto"/>
              <w:right w:val="nil"/>
            </w:tcBorders>
            <w:shd w:val="clear" w:color="auto" w:fill="FFFFFF"/>
          </w:tcPr>
          <w:p w:rsidR="008D7A45" w:rsidRPr="006D0750" w:rsidP="00863793">
            <w:pPr>
              <w:spacing w:before="60" w:after="60" w:line="240" w:lineRule="auto"/>
              <w:jc w:val="center"/>
              <w:rPr>
                <w:rFonts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FFFFFF"/>
          </w:tcPr>
          <w:p w:rsidR="008D7A45" w:rsidRPr="006D0750" w:rsidP="00863793">
            <w:pPr>
              <w:spacing w:before="60" w:after="60" w:line="240" w:lineRule="auto"/>
              <w:jc w:val="center"/>
              <w:rPr>
                <w:rFonts w:cs="Times New Roman"/>
                <w:b/>
                <w:sz w:val="24"/>
                <w:szCs w:val="24"/>
              </w:rPr>
            </w:pPr>
          </w:p>
        </w:tc>
      </w:tr>
    </w:tbl>
    <w:p w:rsidR="00FD757B" w:rsidRPr="006D0750" w:rsidP="00863793">
      <w:pPr>
        <w:tabs>
          <w:tab w:val="left" w:leader="dot" w:pos="7920"/>
        </w:tabs>
        <w:spacing w:before="60" w:after="60" w:line="240" w:lineRule="auto"/>
        <w:rPr>
          <w:rFonts w:cs="Times New Roman"/>
          <w:sz w:val="24"/>
          <w:szCs w:val="24"/>
        </w:rPr>
      </w:pPr>
      <w:r w:rsidRPr="006D0750">
        <w:rPr>
          <w:rFonts w:cs="Times New Roman"/>
          <w:sz w:val="24"/>
          <w:szCs w:val="24"/>
        </w:rPr>
        <w:t xml:space="preserve">- Từ Công ty: </w:t>
      </w:r>
      <w:r w:rsidRPr="006D0750">
        <w:rPr>
          <w:rFonts w:cs="Times New Roman"/>
          <w:sz w:val="24"/>
          <w:szCs w:val="24"/>
        </w:rPr>
        <w:tab/>
      </w:r>
      <w:r w:rsidRPr="006D0750" w:rsidR="005E512C">
        <w:rPr>
          <w:rFonts w:cs="Times New Roman"/>
          <w:sz w:val="24"/>
          <w:szCs w:val="24"/>
        </w:rPr>
        <w:t>………….</w:t>
      </w:r>
    </w:p>
    <w:p w:rsidR="00FD757B" w:rsidRPr="006D0750" w:rsidP="00863793">
      <w:pPr>
        <w:tabs>
          <w:tab w:val="left" w:leader="dot" w:pos="7920"/>
        </w:tabs>
        <w:spacing w:before="60" w:after="60" w:line="240" w:lineRule="auto"/>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5E512C">
        <w:rPr>
          <w:rFonts w:cs="Times New Roman"/>
          <w:sz w:val="24"/>
          <w:szCs w:val="24"/>
        </w:rPr>
        <w:t>………….</w:t>
      </w:r>
    </w:p>
    <w:p w:rsidR="00FD757B" w:rsidRPr="006D0750" w:rsidP="00863793">
      <w:pPr>
        <w:tabs>
          <w:tab w:val="left" w:leader="dot" w:pos="7920"/>
        </w:tabs>
        <w:spacing w:before="60" w:after="60" w:line="240" w:lineRule="auto"/>
        <w:rPr>
          <w:rFonts w:cs="Times New Roman"/>
          <w:sz w:val="24"/>
          <w:szCs w:val="24"/>
        </w:rPr>
      </w:pPr>
      <w:r w:rsidRPr="006D0750">
        <w:rPr>
          <w:rFonts w:cs="Times New Roman"/>
          <w:sz w:val="24"/>
          <w:szCs w:val="24"/>
        </w:rPr>
        <w:t xml:space="preserve">- Tên Công ty tiếp nhận: </w:t>
      </w:r>
      <w:r w:rsidRPr="006D0750">
        <w:rPr>
          <w:rFonts w:cs="Times New Roman"/>
          <w:sz w:val="24"/>
          <w:szCs w:val="24"/>
        </w:rPr>
        <w:tab/>
      </w:r>
      <w:r w:rsidRPr="006D0750" w:rsidR="005E512C">
        <w:rPr>
          <w:rFonts w:cs="Times New Roman"/>
          <w:sz w:val="24"/>
          <w:szCs w:val="24"/>
        </w:rPr>
        <w:t>…………</w:t>
      </w:r>
    </w:p>
    <w:p w:rsidR="00FD757B" w:rsidRPr="006D0750" w:rsidP="00863793">
      <w:pPr>
        <w:tabs>
          <w:tab w:val="left" w:leader="dot" w:pos="7920"/>
        </w:tabs>
        <w:spacing w:before="60" w:after="60" w:line="240" w:lineRule="auto"/>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5E512C">
        <w:rPr>
          <w:rFonts w:cs="Times New Roman"/>
          <w:sz w:val="24"/>
          <w:szCs w:val="24"/>
        </w:rPr>
        <w:t>………….</w:t>
      </w:r>
    </w:p>
    <w:p w:rsidR="00FD757B" w:rsidRPr="006D0750" w:rsidP="00863793">
      <w:pPr>
        <w:tabs>
          <w:tab w:val="left" w:leader="dot" w:pos="7920"/>
        </w:tabs>
        <w:spacing w:before="60" w:after="60" w:line="240" w:lineRule="auto"/>
        <w:rPr>
          <w:rFonts w:cs="Times New Roman"/>
          <w:sz w:val="24"/>
          <w:szCs w:val="24"/>
        </w:rPr>
      </w:pPr>
      <w:r w:rsidRPr="006D0750">
        <w:rPr>
          <w:rFonts w:cs="Times New Roman"/>
          <w:sz w:val="24"/>
          <w:szCs w:val="24"/>
        </w:rPr>
        <w:t xml:space="preserve">- Thời gian thực hiện: </w:t>
      </w:r>
      <w:r w:rsidRPr="006D0750">
        <w:rPr>
          <w:rFonts w:cs="Times New Roman"/>
          <w:sz w:val="24"/>
          <w:szCs w:val="24"/>
        </w:rPr>
        <w:tab/>
      </w:r>
      <w:r w:rsidRPr="006D0750" w:rsidR="005E512C">
        <w:rPr>
          <w:rFonts w:cs="Times New Roman"/>
          <w:sz w:val="24"/>
          <w:szCs w:val="24"/>
        </w:rPr>
        <w:t>………….</w:t>
      </w:r>
    </w:p>
    <w:p w:rsidR="00FD757B" w:rsidRPr="006D0750" w:rsidP="00863793">
      <w:pPr>
        <w:tabs>
          <w:tab w:val="left" w:leader="dot" w:pos="7920"/>
        </w:tabs>
        <w:spacing w:before="60" w:after="60" w:line="240" w:lineRule="auto"/>
        <w:rPr>
          <w:rFonts w:cs="Times New Roman"/>
          <w:sz w:val="24"/>
          <w:szCs w:val="24"/>
        </w:rPr>
      </w:pPr>
      <w:r w:rsidRPr="006D0750">
        <w:rPr>
          <w:rFonts w:cs="Times New Roman"/>
          <w:sz w:val="24"/>
          <w:szCs w:val="24"/>
        </w:rPr>
        <w:t xml:space="preserve">- Thời gian lưu lại trên lãnh thổ Việt Nam: </w:t>
      </w:r>
      <w:r w:rsidRPr="006D0750">
        <w:rPr>
          <w:rFonts w:cs="Times New Roman"/>
          <w:sz w:val="24"/>
          <w:szCs w:val="24"/>
        </w:rPr>
        <w:tab/>
      </w:r>
      <w:r w:rsidRPr="006D0750" w:rsidR="005E512C">
        <w:rPr>
          <w:rFonts w:cs="Times New Roman"/>
          <w:sz w:val="24"/>
          <w:szCs w:val="24"/>
        </w:rPr>
        <w:t>…………..</w:t>
      </w:r>
    </w:p>
    <w:p w:rsidR="00FD757B" w:rsidRPr="006D0750" w:rsidP="00863793">
      <w:pPr>
        <w:tabs>
          <w:tab w:val="left" w:leader="dot" w:pos="7920"/>
        </w:tabs>
        <w:spacing w:before="60" w:after="60" w:line="240" w:lineRule="auto"/>
        <w:rPr>
          <w:rFonts w:cs="Times New Roman"/>
          <w:sz w:val="24"/>
          <w:szCs w:val="24"/>
        </w:rPr>
      </w:pPr>
      <w:r w:rsidRPr="006D0750">
        <w:rPr>
          <w:rFonts w:cs="Times New Roman"/>
          <w:sz w:val="24"/>
          <w:szCs w:val="24"/>
        </w:rPr>
        <w:t xml:space="preserve">- Lộ trình trên lãnh thổ Việt Nam: </w:t>
      </w:r>
      <w:r w:rsidRPr="006D0750">
        <w:rPr>
          <w:rFonts w:cs="Times New Roman"/>
          <w:sz w:val="24"/>
          <w:szCs w:val="24"/>
        </w:rPr>
        <w:tab/>
      </w:r>
      <w:r w:rsidRPr="006D0750" w:rsidR="005E512C">
        <w:rPr>
          <w:rFonts w:cs="Times New Roman"/>
          <w:sz w:val="24"/>
          <w:szCs w:val="24"/>
        </w:rPr>
        <w:t>………….</w:t>
      </w:r>
    </w:p>
    <w:p w:rsidR="00FD757B" w:rsidRPr="006D0750" w:rsidP="00863793">
      <w:pPr>
        <w:tabs>
          <w:tab w:val="left" w:leader="dot" w:pos="7920"/>
        </w:tabs>
        <w:spacing w:before="60" w:after="60" w:line="240" w:lineRule="auto"/>
        <w:rPr>
          <w:rFonts w:cs="Times New Roman"/>
          <w:sz w:val="24"/>
          <w:szCs w:val="24"/>
        </w:rPr>
      </w:pPr>
      <w:r w:rsidRPr="006D0750">
        <w:rPr>
          <w:rFonts w:cs="Times New Roman"/>
          <w:sz w:val="24"/>
          <w:szCs w:val="24"/>
        </w:rPr>
        <w:tab/>
      </w:r>
      <w:r w:rsidRPr="006D0750" w:rsidR="005E512C">
        <w:rPr>
          <w:rFonts w:cs="Times New Roman"/>
          <w:sz w:val="24"/>
          <w:szCs w:val="24"/>
        </w:rPr>
        <w:t>…………..</w:t>
      </w:r>
    </w:p>
    <w:p w:rsidR="00FD757B" w:rsidRPr="006D0750" w:rsidP="00863793">
      <w:pPr>
        <w:tabs>
          <w:tab w:val="left" w:leader="dot" w:pos="7920"/>
        </w:tabs>
        <w:spacing w:before="60" w:after="60" w:line="240" w:lineRule="auto"/>
        <w:rPr>
          <w:rFonts w:cs="Times New Roman"/>
          <w:sz w:val="24"/>
          <w:szCs w:val="24"/>
        </w:rPr>
      </w:pPr>
      <w:r w:rsidRPr="006D0750">
        <w:rPr>
          <w:rFonts w:cs="Times New Roman"/>
          <w:sz w:val="24"/>
          <w:szCs w:val="24"/>
        </w:rPr>
        <w:t xml:space="preserve">- Các giấy tờ có liên quan kèm theo: </w:t>
      </w:r>
      <w:r w:rsidRPr="006D0750">
        <w:rPr>
          <w:rFonts w:cs="Times New Roman"/>
          <w:sz w:val="24"/>
          <w:szCs w:val="24"/>
        </w:rPr>
        <w:tab/>
      </w:r>
      <w:r w:rsidRPr="006D0750" w:rsidR="005E512C">
        <w:rPr>
          <w:rFonts w:cs="Times New Roman"/>
          <w:sz w:val="24"/>
          <w:szCs w:val="24"/>
        </w:rPr>
        <w:t>…………..</w:t>
      </w:r>
    </w:p>
    <w:p w:rsidR="00FD757B" w:rsidRPr="006D0750" w:rsidP="00863793">
      <w:pPr>
        <w:spacing w:before="60" w:after="60" w:line="240" w:lineRule="auto"/>
        <w:rPr>
          <w:rFonts w:cs="Times New Roman"/>
          <w:sz w:val="24"/>
          <w:szCs w:val="24"/>
        </w:rPr>
      </w:pPr>
      <w:r w:rsidRPr="006D0750">
        <w:rPr>
          <w:rFonts w:cs="Times New Roman"/>
          <w:sz w:val="24"/>
          <w:szCs w:val="24"/>
        </w:rPr>
        <w:t>Chúng tôi cam kết chấp hành nghiêm Pháp luật về Thú y.</w:t>
      </w:r>
    </w:p>
    <w:tbl>
      <w:tblPr>
        <w:tblW w:w="0" w:type="auto"/>
        <w:tblLook w:val="01E0"/>
      </w:tblPr>
      <w:tblGrid>
        <w:gridCol w:w="4428"/>
        <w:gridCol w:w="4611"/>
      </w:tblGrid>
      <w:tr w:rsidTr="005579D2">
        <w:tblPrEx>
          <w:tblW w:w="0" w:type="auto"/>
          <w:tblLook w:val="01E0"/>
        </w:tblPrEx>
        <w:tc>
          <w:tcPr>
            <w:tcW w:w="4428" w:type="dxa"/>
          </w:tcPr>
          <w:p w:rsidR="00FD757B" w:rsidRPr="006D0750" w:rsidP="00863793">
            <w:pPr>
              <w:spacing w:before="60" w:after="60" w:line="240" w:lineRule="auto"/>
              <w:rPr>
                <w:rFonts w:cs="Times New Roman"/>
                <w:sz w:val="24"/>
                <w:szCs w:val="24"/>
              </w:rPr>
            </w:pPr>
          </w:p>
        </w:tc>
        <w:tc>
          <w:tcPr>
            <w:tcW w:w="4611" w:type="dxa"/>
          </w:tcPr>
          <w:p w:rsidR="00FD757B" w:rsidRPr="006D0750" w:rsidP="00863793">
            <w:pPr>
              <w:spacing w:before="60" w:after="60" w:line="240" w:lineRule="auto"/>
              <w:jc w:val="center"/>
              <w:rPr>
                <w:rFonts w:cs="Times New Roman"/>
                <w:b/>
                <w:sz w:val="24"/>
                <w:szCs w:val="24"/>
              </w:rPr>
            </w:pPr>
            <w:r w:rsidRPr="006D0750">
              <w:rPr>
                <w:rFonts w:cs="Times New Roman"/>
                <w:b/>
                <w:sz w:val="24"/>
                <w:szCs w:val="24"/>
              </w:rPr>
              <w:t>CÔNG TY..................</w:t>
            </w:r>
            <w:r w:rsidRPr="006D0750" w:rsidR="005E512C">
              <w:rPr>
                <w:rFonts w:cs="Times New Roman"/>
                <w:b/>
                <w:sz w:val="24"/>
                <w:szCs w:val="24"/>
              </w:rPr>
              <w:t>.....................</w:t>
            </w:r>
            <w:r w:rsidRPr="006D0750">
              <w:rPr>
                <w:rFonts w:cs="Times New Roman"/>
                <w:b/>
                <w:sz w:val="24"/>
                <w:szCs w:val="24"/>
              </w:rPr>
              <w:br/>
              <w:t>Giám đốc</w:t>
            </w:r>
            <w:r w:rsidRPr="006D0750">
              <w:rPr>
                <w:rFonts w:cs="Times New Roman"/>
                <w:sz w:val="24"/>
                <w:szCs w:val="24"/>
              </w:rPr>
              <w:br/>
            </w:r>
            <w:r w:rsidRPr="006D0750">
              <w:rPr>
                <w:rFonts w:cs="Times New Roman"/>
                <w:i/>
                <w:sz w:val="24"/>
                <w:szCs w:val="24"/>
              </w:rPr>
              <w:t>(Ký tên, đóng dấu)</w:t>
            </w:r>
          </w:p>
        </w:tc>
      </w:tr>
    </w:tbl>
    <w:p w:rsidR="00FD757B" w:rsidRPr="006D0750" w:rsidP="00FD757B">
      <w:pPr>
        <w:spacing w:before="120" w:after="120" w:line="240" w:lineRule="auto"/>
        <w:rPr>
          <w:rFonts w:cs="Times New Roman"/>
          <w:i/>
          <w:sz w:val="24"/>
          <w:szCs w:val="24"/>
        </w:rPr>
      </w:pPr>
      <w:r w:rsidRPr="006D0750">
        <w:rPr>
          <w:rFonts w:cs="Times New Roman"/>
          <w:i/>
          <w:sz w:val="24"/>
          <w:szCs w:val="24"/>
        </w:rPr>
        <w:t>(1): Đề nghị chỉ đánh dấu 01 hình thức kiểm dịch nêu trên.</w:t>
      </w:r>
    </w:p>
    <w:p w:rsidR="00FD757B" w:rsidRPr="006D0750" w:rsidP="00FD757B">
      <w:pPr>
        <w:spacing w:before="120" w:after="120" w:line="240" w:lineRule="auto"/>
        <w:rPr>
          <w:rFonts w:cs="Times New Roman"/>
          <w:i/>
          <w:sz w:val="24"/>
          <w:szCs w:val="24"/>
        </w:rPr>
      </w:pPr>
      <w:r w:rsidRPr="006D0750">
        <w:rPr>
          <w:rFonts w:cs="Times New Roman"/>
          <w:i/>
          <w:sz w:val="24"/>
          <w:szCs w:val="24"/>
        </w:rPr>
        <w:t>(2): Số lượng có thể dự trù nhập khẩu trong 03 tháng.</w:t>
      </w:r>
    </w:p>
    <w:p w:rsidR="00FD757B" w:rsidP="00FD757B">
      <w:pPr>
        <w:spacing w:before="120" w:after="120" w:line="240" w:lineRule="auto"/>
        <w:rPr>
          <w:rFonts w:cs="Times New Roman"/>
          <w:sz w:val="24"/>
          <w:szCs w:val="24"/>
        </w:rPr>
      </w:pPr>
    </w:p>
    <w:p w:rsidR="005E468F" w:rsidP="00FD757B">
      <w:pPr>
        <w:spacing w:before="120" w:after="120" w:line="240" w:lineRule="auto"/>
        <w:rPr>
          <w:rFonts w:cs="Times New Roman"/>
          <w:sz w:val="24"/>
          <w:szCs w:val="24"/>
        </w:rPr>
      </w:pPr>
    </w:p>
    <w:p w:rsidR="008D7A45" w:rsidP="00FD757B">
      <w:pPr>
        <w:spacing w:before="120" w:after="120" w:line="240" w:lineRule="auto"/>
        <w:rPr>
          <w:rFonts w:cs="Times New Roman"/>
          <w:sz w:val="24"/>
          <w:szCs w:val="24"/>
        </w:rPr>
      </w:pPr>
    </w:p>
    <w:p w:rsidR="005E468F" w:rsidRPr="006D0750" w:rsidP="00FD757B">
      <w:pPr>
        <w:spacing w:before="120" w:after="120" w:line="240" w:lineRule="auto"/>
        <w:rPr>
          <w:rFonts w:cs="Times New Roman"/>
          <w:sz w:val="24"/>
          <w:szCs w:val="24"/>
        </w:rPr>
      </w:pPr>
    </w:p>
    <w:p w:rsidR="00FD757B" w:rsidRPr="006D0750" w:rsidP="00FD757B">
      <w:pPr>
        <w:spacing w:before="120" w:after="120" w:line="240" w:lineRule="auto"/>
        <w:jc w:val="right"/>
        <w:rPr>
          <w:rFonts w:cs="Times New Roman"/>
          <w:b/>
          <w:sz w:val="24"/>
          <w:szCs w:val="24"/>
        </w:rPr>
      </w:pPr>
      <w:r w:rsidRPr="006D0750">
        <w:rPr>
          <w:rFonts w:cs="Times New Roman"/>
          <w:b/>
          <w:sz w:val="24"/>
          <w:szCs w:val="24"/>
        </w:rPr>
        <w:t>Mẫu 18</w:t>
      </w:r>
    </w:p>
    <w:tbl>
      <w:tblPr>
        <w:tblW w:w="0" w:type="auto"/>
        <w:tblLook w:val="01E0"/>
      </w:tblPr>
      <w:tblGrid>
        <w:gridCol w:w="3348"/>
        <w:gridCol w:w="5508"/>
      </w:tblGrid>
      <w:tr w:rsidTr="00182D07">
        <w:tblPrEx>
          <w:tblW w:w="0" w:type="auto"/>
          <w:tblLook w:val="01E0"/>
        </w:tblPrEx>
        <w:tc>
          <w:tcPr>
            <w:tcW w:w="3348" w:type="dxa"/>
          </w:tcPr>
          <w:p w:rsidR="00FD757B" w:rsidRPr="006D0750" w:rsidP="00FD757B">
            <w:pPr>
              <w:spacing w:before="120" w:after="120" w:line="240" w:lineRule="auto"/>
              <w:rPr>
                <w:rFonts w:cs="Times New Roman"/>
                <w:b/>
                <w:sz w:val="24"/>
                <w:szCs w:val="24"/>
              </w:rPr>
            </w:pPr>
            <w:r w:rsidRPr="006D0750">
              <w:rPr>
                <w:rFonts w:cs="Times New Roman"/>
                <w:b/>
                <w:sz w:val="24"/>
                <w:szCs w:val="24"/>
              </w:rPr>
              <w:t>CÔNG TY...............................</w:t>
            </w:r>
            <w:r w:rsidRPr="006D0750">
              <w:rPr>
                <w:rFonts w:cs="Times New Roman"/>
                <w:b/>
                <w:sz w:val="24"/>
                <w:szCs w:val="24"/>
              </w:rPr>
              <w:br/>
            </w:r>
            <w:r w:rsidRPr="006D0750">
              <w:rPr>
                <w:rFonts w:cs="Times New Roman"/>
                <w:sz w:val="24"/>
                <w:szCs w:val="24"/>
              </w:rPr>
              <w:t>Địa chỉ: ..................................</w:t>
            </w:r>
            <w:r w:rsidRPr="006D0750">
              <w:rPr>
                <w:rFonts w:cs="Times New Roman"/>
                <w:sz w:val="24"/>
                <w:szCs w:val="24"/>
              </w:rPr>
              <w:br/>
              <w:t>Tel: ........................................</w:t>
            </w:r>
            <w:r w:rsidRPr="006D0750">
              <w:rPr>
                <w:rFonts w:cs="Times New Roman"/>
                <w:sz w:val="24"/>
                <w:szCs w:val="24"/>
              </w:rPr>
              <w:br/>
              <w:t>Fax: .......................................</w:t>
            </w:r>
            <w:r w:rsidRPr="006D0750">
              <w:rPr>
                <w:rFonts w:cs="Times New Roman"/>
                <w:sz w:val="24"/>
                <w:szCs w:val="24"/>
              </w:rPr>
              <w:br/>
              <w:t>Email: ...................................</w:t>
            </w:r>
          </w:p>
        </w:tc>
        <w:tc>
          <w:tcPr>
            <w:tcW w:w="5508" w:type="dxa"/>
          </w:tcPr>
          <w:p w:rsidR="00FD757B" w:rsidRPr="006D0750" w:rsidP="00B74AB3">
            <w:pPr>
              <w:spacing w:before="120" w:after="120" w:line="240" w:lineRule="auto"/>
              <w:jc w:val="center"/>
              <w:rPr>
                <w:rFonts w:cs="Times New Roman"/>
                <w:sz w:val="24"/>
                <w:szCs w:val="24"/>
              </w:rPr>
            </w:pPr>
            <w:r w:rsidRPr="006D0750">
              <w:rPr>
                <w:rFonts w:cs="Times New Roman"/>
                <w:b/>
                <w:noProof/>
                <w:sz w:val="24"/>
                <w:szCs w:val="24"/>
              </w:rPr>
              <mc:AlternateContent>
                <mc:Choice Requires="wps">
                  <w:drawing>
                    <wp:anchor distT="0" distB="0" distL="114300" distR="114300" simplePos="0" relativeHeight="251751424" behindDoc="0" locked="0" layoutInCell="1" allowOverlap="1">
                      <wp:simplePos x="0" y="0"/>
                      <wp:positionH relativeFrom="column">
                        <wp:posOffset>794385</wp:posOffset>
                      </wp:positionH>
                      <wp:positionV relativeFrom="paragraph">
                        <wp:posOffset>472854</wp:posOffset>
                      </wp:positionV>
                      <wp:extent cx="1800225" cy="0"/>
                      <wp:effectExtent l="0" t="0" r="9525" b="19050"/>
                      <wp:wrapNone/>
                      <wp:docPr id="39" name="AutoShape 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002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79" type="#_x0000_t32" style="height:0;margin-left:62.55pt;margin-top:37.25pt;mso-height-percent:0;mso-height-relative:page;mso-width-percent:0;mso-width-relative:page;mso-wrap-distance-bottom:0;mso-wrap-distance-left:9pt;mso-wrap-distance-right:9pt;mso-wrap-distance-top:0;mso-wrap-style:square;position:absolute;visibility:visible;width:141.75pt;z-index:251752448"/>
                  </w:pict>
                </mc:Fallback>
              </mc:AlternateContent>
            </w:r>
            <w:r w:rsidRPr="006D0750">
              <w:rPr>
                <w:rFonts w:cs="Times New Roman"/>
                <w:b/>
                <w:sz w:val="24"/>
                <w:szCs w:val="24"/>
              </w:rPr>
              <w:t>CỘNG HÒA XÃ HỘI CHỦ NGHĨA VIỆT NAM</w:t>
            </w:r>
            <w:r w:rsidRPr="006D0750">
              <w:rPr>
                <w:rFonts w:cs="Times New Roman"/>
                <w:b/>
                <w:sz w:val="24"/>
                <w:szCs w:val="24"/>
              </w:rPr>
              <w:br/>
              <w:t xml:space="preserve">Độc lập - Tự do - Hạnh phúc </w:t>
            </w:r>
            <w:r w:rsidRPr="006D0750">
              <w:rPr>
                <w:rFonts w:cs="Times New Roman"/>
                <w:b/>
                <w:sz w:val="24"/>
                <w:szCs w:val="24"/>
              </w:rPr>
              <w:br/>
            </w:r>
          </w:p>
        </w:tc>
      </w:tr>
      <w:tr w:rsidTr="00182D07">
        <w:tblPrEx>
          <w:tblW w:w="0" w:type="auto"/>
          <w:tblLook w:val="01E0"/>
        </w:tblPrEx>
        <w:tc>
          <w:tcPr>
            <w:tcW w:w="3348" w:type="dxa"/>
          </w:tcPr>
          <w:p w:rsidR="00FD757B" w:rsidRPr="006D0750" w:rsidP="00FD757B">
            <w:pPr>
              <w:spacing w:before="120" w:after="120" w:line="240" w:lineRule="auto"/>
              <w:rPr>
                <w:rFonts w:cs="Times New Roman"/>
                <w:sz w:val="24"/>
                <w:szCs w:val="24"/>
              </w:rPr>
            </w:pPr>
            <w:r w:rsidRPr="006D0750">
              <w:rPr>
                <w:rFonts w:cs="Times New Roman"/>
                <w:sz w:val="24"/>
                <w:szCs w:val="24"/>
              </w:rPr>
              <w:t>Số: ............../..........</w:t>
            </w:r>
          </w:p>
        </w:tc>
        <w:tc>
          <w:tcPr>
            <w:tcW w:w="5508" w:type="dxa"/>
          </w:tcPr>
          <w:p w:rsidR="00FD757B" w:rsidRPr="006D0750" w:rsidP="00FD757B">
            <w:pPr>
              <w:spacing w:before="120" w:after="120" w:line="240" w:lineRule="auto"/>
              <w:jc w:val="right"/>
              <w:rPr>
                <w:rFonts w:cs="Times New Roman"/>
                <w:i/>
                <w:sz w:val="24"/>
                <w:szCs w:val="24"/>
              </w:rPr>
            </w:pPr>
            <w:r w:rsidRPr="006D0750">
              <w:rPr>
                <w:rFonts w:cs="Times New Roman"/>
                <w:i/>
                <w:sz w:val="24"/>
                <w:szCs w:val="24"/>
              </w:rPr>
              <w:t>............., ngày …. tháng …. năm.....</w:t>
            </w:r>
          </w:p>
        </w:tc>
      </w:tr>
    </w:tbl>
    <w:p w:rsidR="00FD757B" w:rsidRPr="006D0750" w:rsidP="00FD757B">
      <w:pPr>
        <w:spacing w:before="120" w:after="120" w:line="240" w:lineRule="auto"/>
        <w:jc w:val="center"/>
        <w:rPr>
          <w:rFonts w:cs="Times New Roman"/>
          <w:b/>
          <w:sz w:val="24"/>
          <w:szCs w:val="24"/>
        </w:rPr>
      </w:pPr>
    </w:p>
    <w:p w:rsidR="004B7BEC" w:rsidP="00FD757B">
      <w:pPr>
        <w:spacing w:before="120" w:after="120" w:line="240" w:lineRule="auto"/>
        <w:jc w:val="center"/>
        <w:rPr>
          <w:rFonts w:cs="Times New Roman"/>
          <w:b/>
          <w:sz w:val="24"/>
          <w:szCs w:val="24"/>
        </w:rPr>
      </w:pPr>
      <w:r w:rsidRPr="006D0750">
        <w:rPr>
          <w:rFonts w:cs="Times New Roman"/>
          <w:b/>
          <w:sz w:val="24"/>
          <w:szCs w:val="24"/>
        </w:rPr>
        <w:t xml:space="preserve">ĐƠN ĐĂNG KÝ KIỂM DỊCH XUẤT/NHẬP KHO NGOẠI QUAN </w:t>
      </w: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ĐỘNG VẬT, SẢN PHẨM ĐỘNG VẬT</w:t>
      </w:r>
    </w:p>
    <w:p w:rsidR="00FD757B" w:rsidRPr="00B72D33" w:rsidP="00FD757B">
      <w:pPr>
        <w:spacing w:before="120" w:after="120" w:line="240" w:lineRule="auto"/>
        <w:jc w:val="center"/>
        <w:rPr>
          <w:rFonts w:cs="Times New Roman"/>
          <w:bCs/>
          <w:sz w:val="24"/>
          <w:szCs w:val="24"/>
        </w:rPr>
      </w:pPr>
      <w:r w:rsidRPr="006D0750">
        <w:rPr>
          <w:rFonts w:cs="Times New Roman"/>
          <w:sz w:val="24"/>
          <w:szCs w:val="24"/>
        </w:rPr>
        <w:t xml:space="preserve">Kính gửi: </w:t>
      </w:r>
      <w:r w:rsidRPr="00793229" w:rsidR="00B72D33">
        <w:rPr>
          <w:rFonts w:cs="Times New Roman"/>
          <w:bCs/>
          <w:color w:val="EE0000"/>
          <w:sz w:val="24"/>
          <w:szCs w:val="24"/>
        </w:rPr>
        <w:t>Cục Chăn nuôi và Thú y</w:t>
      </w:r>
    </w:p>
    <w:p w:rsidR="00FD757B" w:rsidRPr="006D0750" w:rsidP="00B72D33">
      <w:pPr>
        <w:spacing w:before="120" w:after="120" w:line="240" w:lineRule="auto"/>
        <w:rPr>
          <w:rFonts w:cs="Times New Roman"/>
          <w:sz w:val="24"/>
          <w:szCs w:val="24"/>
        </w:rPr>
      </w:pPr>
      <w:r w:rsidRPr="006D0750">
        <w:rPr>
          <w:rFonts w:cs="Times New Roman"/>
          <w:sz w:val="24"/>
          <w:szCs w:val="24"/>
        </w:rPr>
        <w:tab/>
      </w:r>
      <w:r w:rsidRPr="006D0750">
        <w:rPr>
          <w:rFonts w:cs="Times New Roman"/>
          <w:sz w:val="24"/>
          <w:szCs w:val="24"/>
        </w:rPr>
        <w:t xml:space="preserve">Căn cứ nhu cầu sản xuất, kinh doanh, Công ty ...............................đề nghị </w:t>
      </w:r>
      <w:r w:rsidRPr="00793229" w:rsidR="00B72D33">
        <w:rPr>
          <w:rFonts w:cs="Times New Roman"/>
          <w:bCs/>
          <w:color w:val="EE0000"/>
          <w:sz w:val="24"/>
          <w:szCs w:val="24"/>
        </w:rPr>
        <w:t>Cục Chăn nuôi và Thú y</w:t>
      </w:r>
      <w:r w:rsidR="00B72D33">
        <w:rPr>
          <w:rFonts w:cs="Times New Roman"/>
          <w:bCs/>
          <w:color w:val="EE0000"/>
          <w:sz w:val="24"/>
          <w:szCs w:val="24"/>
        </w:rPr>
        <w:t xml:space="preserve"> </w:t>
      </w:r>
      <w:r w:rsidRPr="006D0750">
        <w:rPr>
          <w:rFonts w:cs="Times New Roman"/>
          <w:sz w:val="24"/>
          <w:szCs w:val="24"/>
        </w:rPr>
        <w:t>hướng dẫn kiểm dịch số hàng sau theo hình thức xuất/nhập kho ngoại quan. Chi tiết lô hàng như sau:</w:t>
      </w:r>
    </w:p>
    <w:tbl>
      <w:tblPr>
        <w:tblW w:w="8727" w:type="dxa"/>
        <w:tblInd w:w="5" w:type="dxa"/>
        <w:tblCellMar>
          <w:left w:w="0" w:type="dxa"/>
          <w:right w:w="0" w:type="dxa"/>
        </w:tblCellMar>
        <w:tblLook w:val="0000"/>
      </w:tblPr>
      <w:tblGrid>
        <w:gridCol w:w="738"/>
        <w:gridCol w:w="1892"/>
        <w:gridCol w:w="1507"/>
        <w:gridCol w:w="1237"/>
        <w:gridCol w:w="1751"/>
        <w:gridCol w:w="1602"/>
      </w:tblGrid>
      <w:tr w:rsidTr="008D7A45">
        <w:tblPrEx>
          <w:tblW w:w="8727" w:type="dxa"/>
          <w:tblInd w:w="5" w:type="dxa"/>
          <w:tblCellMar>
            <w:left w:w="0" w:type="dxa"/>
            <w:right w:w="0" w:type="dxa"/>
          </w:tblCellMar>
          <w:tblLook w:val="0000"/>
        </w:tblPrEx>
        <w:trPr>
          <w:trHeight w:val="1240"/>
        </w:trPr>
        <w:tc>
          <w:tcPr>
            <w:tcW w:w="738" w:type="dxa"/>
            <w:tcBorders>
              <w:top w:val="single" w:sz="4" w:space="0" w:color="auto"/>
              <w:left w:val="single" w:sz="4" w:space="0" w:color="auto"/>
              <w:bottom w:val="nil"/>
              <w:right w:val="nil"/>
            </w:tcBorders>
            <w:shd w:val="clear" w:color="auto" w:fill="FFFFFF"/>
            <w:vAlign w:val="center"/>
          </w:tcPr>
          <w:p w:rsidR="008D7A45" w:rsidRPr="006D0750" w:rsidP="00CD10FB">
            <w:pPr>
              <w:spacing w:before="120" w:after="120" w:line="240" w:lineRule="auto"/>
              <w:jc w:val="center"/>
              <w:rPr>
                <w:rFonts w:cs="Times New Roman"/>
                <w:b/>
                <w:sz w:val="24"/>
                <w:szCs w:val="24"/>
              </w:rPr>
            </w:pPr>
            <w:r w:rsidRPr="006D0750">
              <w:rPr>
                <w:rFonts w:cs="Times New Roman"/>
                <w:b/>
                <w:sz w:val="24"/>
                <w:szCs w:val="24"/>
              </w:rPr>
              <w:t>STT</w:t>
            </w:r>
          </w:p>
        </w:tc>
        <w:tc>
          <w:tcPr>
            <w:tcW w:w="1891" w:type="dxa"/>
            <w:tcBorders>
              <w:top w:val="single" w:sz="4" w:space="0" w:color="auto"/>
              <w:left w:val="single" w:sz="4" w:space="0" w:color="auto"/>
              <w:bottom w:val="nil"/>
              <w:right w:val="nil"/>
            </w:tcBorders>
            <w:shd w:val="clear" w:color="auto" w:fill="FFFFFF"/>
            <w:vAlign w:val="center"/>
          </w:tcPr>
          <w:p w:rsidR="008D7A45" w:rsidRPr="006D0750" w:rsidP="00CD10FB">
            <w:pPr>
              <w:spacing w:before="120" w:after="120" w:line="240" w:lineRule="auto"/>
              <w:jc w:val="center"/>
              <w:rPr>
                <w:rFonts w:cs="Times New Roman"/>
                <w:b/>
                <w:sz w:val="24"/>
                <w:szCs w:val="24"/>
              </w:rPr>
            </w:pPr>
            <w:r w:rsidRPr="006D0750">
              <w:rPr>
                <w:rFonts w:cs="Times New Roman"/>
                <w:b/>
                <w:sz w:val="24"/>
                <w:szCs w:val="24"/>
              </w:rPr>
              <w:t>Tên hàng</w:t>
            </w:r>
          </w:p>
        </w:tc>
        <w:tc>
          <w:tcPr>
            <w:tcW w:w="1507" w:type="dxa"/>
            <w:tcBorders>
              <w:top w:val="single" w:sz="4" w:space="0" w:color="auto"/>
              <w:left w:val="single" w:sz="4" w:space="0" w:color="auto"/>
              <w:bottom w:val="nil"/>
              <w:right w:val="nil"/>
            </w:tcBorders>
            <w:shd w:val="clear" w:color="auto" w:fill="FFFFFF"/>
            <w:vAlign w:val="center"/>
          </w:tcPr>
          <w:p w:rsidR="008D7A45" w:rsidRPr="006D0750" w:rsidP="00CD10FB">
            <w:pPr>
              <w:spacing w:before="120" w:after="120" w:line="240" w:lineRule="auto"/>
              <w:jc w:val="center"/>
              <w:rPr>
                <w:rFonts w:cs="Times New Roman"/>
                <w:b/>
                <w:sz w:val="24"/>
                <w:szCs w:val="24"/>
              </w:rPr>
            </w:pPr>
            <w:r w:rsidRPr="006D0750">
              <w:rPr>
                <w:rFonts w:cs="Times New Roman"/>
                <w:b/>
                <w:sz w:val="24"/>
                <w:szCs w:val="24"/>
              </w:rPr>
              <w:t>Số lượng</w:t>
            </w:r>
          </w:p>
        </w:tc>
        <w:tc>
          <w:tcPr>
            <w:tcW w:w="1237" w:type="dxa"/>
            <w:tcBorders>
              <w:top w:val="single" w:sz="4" w:space="0" w:color="auto"/>
              <w:left w:val="single" w:sz="4" w:space="0" w:color="auto"/>
              <w:bottom w:val="nil"/>
              <w:right w:val="nil"/>
            </w:tcBorders>
            <w:shd w:val="clear" w:color="auto" w:fill="FFFFFF"/>
            <w:vAlign w:val="center"/>
          </w:tcPr>
          <w:p w:rsidR="008D7A45" w:rsidRPr="006D0750" w:rsidP="00CD10FB">
            <w:pPr>
              <w:spacing w:before="120" w:after="120" w:line="240" w:lineRule="auto"/>
              <w:jc w:val="center"/>
              <w:rPr>
                <w:rFonts w:cs="Times New Roman"/>
                <w:b/>
                <w:sz w:val="24"/>
                <w:szCs w:val="24"/>
              </w:rPr>
            </w:pPr>
            <w:r w:rsidRPr="006D0750">
              <w:rPr>
                <w:rFonts w:cs="Times New Roman"/>
                <w:b/>
                <w:sz w:val="24"/>
                <w:szCs w:val="24"/>
              </w:rPr>
              <w:t>Đơn vị tính</w:t>
            </w:r>
          </w:p>
        </w:tc>
        <w:tc>
          <w:tcPr>
            <w:tcW w:w="1751" w:type="dxa"/>
            <w:tcBorders>
              <w:top w:val="single" w:sz="4" w:space="0" w:color="auto"/>
              <w:left w:val="single" w:sz="4" w:space="0" w:color="auto"/>
              <w:bottom w:val="nil"/>
              <w:right w:val="single" w:sz="4" w:space="0" w:color="auto"/>
            </w:tcBorders>
            <w:shd w:val="clear" w:color="auto" w:fill="FFFFFF"/>
            <w:vAlign w:val="center"/>
          </w:tcPr>
          <w:p w:rsidR="008D7A45" w:rsidP="00CD10FB">
            <w:pPr>
              <w:spacing w:before="120" w:after="120" w:line="240" w:lineRule="auto"/>
              <w:jc w:val="center"/>
              <w:rPr>
                <w:rFonts w:cs="Times New Roman"/>
                <w:b/>
                <w:sz w:val="24"/>
                <w:szCs w:val="24"/>
              </w:rPr>
            </w:pPr>
            <w:r w:rsidRPr="006D0750">
              <w:rPr>
                <w:rFonts w:cs="Times New Roman"/>
                <w:b/>
                <w:sz w:val="24"/>
                <w:szCs w:val="24"/>
              </w:rPr>
              <w:t xml:space="preserve">Nước </w:t>
            </w:r>
          </w:p>
          <w:p w:rsidR="008D7A45" w:rsidRPr="006D0750" w:rsidP="00CD10FB">
            <w:pPr>
              <w:spacing w:before="120" w:after="120" w:line="240" w:lineRule="auto"/>
              <w:jc w:val="center"/>
              <w:rPr>
                <w:rFonts w:cs="Times New Roman"/>
                <w:b/>
                <w:sz w:val="24"/>
                <w:szCs w:val="24"/>
              </w:rPr>
            </w:pPr>
            <w:r w:rsidRPr="006D0750">
              <w:rPr>
                <w:rFonts w:cs="Times New Roman"/>
                <w:b/>
                <w:sz w:val="24"/>
                <w:szCs w:val="24"/>
              </w:rPr>
              <w:t>xuất xứ</w:t>
            </w:r>
          </w:p>
        </w:tc>
        <w:tc>
          <w:tcPr>
            <w:tcW w:w="1602" w:type="dxa"/>
            <w:tcBorders>
              <w:top w:val="single" w:sz="4" w:space="0" w:color="auto"/>
              <w:left w:val="single" w:sz="4" w:space="0" w:color="auto"/>
              <w:bottom w:val="nil"/>
              <w:right w:val="single" w:sz="4" w:space="0" w:color="auto"/>
            </w:tcBorders>
            <w:shd w:val="clear" w:color="auto" w:fill="FFFFFF"/>
            <w:vAlign w:val="center"/>
          </w:tcPr>
          <w:p w:rsidR="008D7A45" w:rsidP="00AC3DD5">
            <w:pPr>
              <w:spacing w:before="120" w:after="120" w:line="240" w:lineRule="auto"/>
              <w:jc w:val="center"/>
              <w:rPr>
                <w:rFonts w:cs="Times New Roman"/>
                <w:b/>
                <w:sz w:val="24"/>
                <w:szCs w:val="24"/>
              </w:rPr>
            </w:pPr>
            <w:r>
              <w:rPr>
                <w:rFonts w:cs="Times New Roman"/>
                <w:b/>
                <w:sz w:val="24"/>
                <w:szCs w:val="24"/>
              </w:rPr>
              <w:t xml:space="preserve">Nước </w:t>
            </w:r>
          </w:p>
          <w:p w:rsidR="008D7A45" w:rsidRPr="006D0750" w:rsidP="00AC3DD5">
            <w:pPr>
              <w:spacing w:before="120" w:after="120" w:line="240" w:lineRule="auto"/>
              <w:jc w:val="center"/>
              <w:rPr>
                <w:rFonts w:cs="Times New Roman"/>
                <w:b/>
                <w:sz w:val="24"/>
                <w:szCs w:val="24"/>
              </w:rPr>
            </w:pPr>
            <w:r>
              <w:rPr>
                <w:rFonts w:cs="Times New Roman"/>
                <w:b/>
                <w:sz w:val="24"/>
                <w:szCs w:val="24"/>
              </w:rPr>
              <w:t>xuất hàng</w:t>
            </w:r>
          </w:p>
        </w:tc>
      </w:tr>
      <w:tr w:rsidTr="008D7A45">
        <w:tblPrEx>
          <w:tblW w:w="8727" w:type="dxa"/>
          <w:tblInd w:w="5" w:type="dxa"/>
          <w:tblCellMar>
            <w:left w:w="0" w:type="dxa"/>
            <w:right w:w="0" w:type="dxa"/>
          </w:tblCellMar>
          <w:tblLook w:val="0000"/>
        </w:tblPrEx>
        <w:trPr>
          <w:trHeight w:val="548"/>
        </w:trPr>
        <w:tc>
          <w:tcPr>
            <w:tcW w:w="738"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891"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507"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237"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751"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c>
          <w:tcPr>
            <w:tcW w:w="1602"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r>
      <w:tr w:rsidTr="008D7A45">
        <w:tblPrEx>
          <w:tblW w:w="8727" w:type="dxa"/>
          <w:tblInd w:w="5" w:type="dxa"/>
          <w:tblCellMar>
            <w:left w:w="0" w:type="dxa"/>
            <w:right w:w="0" w:type="dxa"/>
          </w:tblCellMar>
          <w:tblLook w:val="0000"/>
        </w:tblPrEx>
        <w:trPr>
          <w:trHeight w:val="384"/>
        </w:trPr>
        <w:tc>
          <w:tcPr>
            <w:tcW w:w="738"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891"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507"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237"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751"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c>
          <w:tcPr>
            <w:tcW w:w="1602"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r>
      <w:tr w:rsidTr="008D7A45">
        <w:tblPrEx>
          <w:tblW w:w="8727" w:type="dxa"/>
          <w:tblInd w:w="5" w:type="dxa"/>
          <w:tblCellMar>
            <w:left w:w="0" w:type="dxa"/>
            <w:right w:w="0" w:type="dxa"/>
          </w:tblCellMar>
          <w:tblLook w:val="0000"/>
        </w:tblPrEx>
        <w:trPr>
          <w:trHeight w:val="393"/>
        </w:trPr>
        <w:tc>
          <w:tcPr>
            <w:tcW w:w="738"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891"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507"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237"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751"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c>
          <w:tcPr>
            <w:tcW w:w="1602"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r>
      <w:tr w:rsidTr="008D7A45">
        <w:tblPrEx>
          <w:tblW w:w="8727" w:type="dxa"/>
          <w:tblInd w:w="5" w:type="dxa"/>
          <w:tblCellMar>
            <w:left w:w="0" w:type="dxa"/>
            <w:right w:w="0" w:type="dxa"/>
          </w:tblCellMar>
          <w:tblLook w:val="0000"/>
        </w:tblPrEx>
        <w:trPr>
          <w:trHeight w:val="533"/>
        </w:trPr>
        <w:tc>
          <w:tcPr>
            <w:tcW w:w="2630" w:type="dxa"/>
            <w:gridSpan w:val="2"/>
            <w:tcBorders>
              <w:top w:val="single" w:sz="4" w:space="0" w:color="auto"/>
              <w:left w:val="single" w:sz="4" w:space="0" w:color="auto"/>
              <w:bottom w:val="single" w:sz="4" w:space="0" w:color="auto"/>
              <w:right w:val="nil"/>
            </w:tcBorders>
            <w:shd w:val="clear" w:color="auto" w:fill="FFFFFF"/>
          </w:tcPr>
          <w:p w:rsidR="008D7A45" w:rsidRPr="006D0750" w:rsidP="00FD757B">
            <w:pPr>
              <w:spacing w:before="120" w:after="120" w:line="240" w:lineRule="auto"/>
              <w:rPr>
                <w:rFonts w:cs="Times New Roman"/>
                <w:b/>
                <w:sz w:val="24"/>
                <w:szCs w:val="24"/>
              </w:rPr>
            </w:pPr>
            <w:r w:rsidRPr="006D0750">
              <w:rPr>
                <w:rFonts w:cs="Times New Roman"/>
                <w:b/>
                <w:sz w:val="24"/>
                <w:szCs w:val="24"/>
              </w:rPr>
              <w:t>Tổng số</w:t>
            </w:r>
          </w:p>
        </w:tc>
        <w:tc>
          <w:tcPr>
            <w:tcW w:w="1507" w:type="dxa"/>
            <w:tcBorders>
              <w:top w:val="single" w:sz="4" w:space="0" w:color="auto"/>
              <w:left w:val="single" w:sz="4" w:space="0" w:color="auto"/>
              <w:bottom w:val="single" w:sz="4" w:space="0" w:color="auto"/>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237" w:type="dxa"/>
            <w:tcBorders>
              <w:top w:val="single" w:sz="4" w:space="0" w:color="auto"/>
              <w:left w:val="single" w:sz="4" w:space="0" w:color="auto"/>
              <w:bottom w:val="single" w:sz="4" w:space="0" w:color="auto"/>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r>
    </w:tbl>
    <w:p w:rsidR="00FD757B" w:rsidRPr="006D0750" w:rsidP="005579D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 Từ Công ty: </w:t>
      </w:r>
      <w:r w:rsidRPr="006D0750">
        <w:rPr>
          <w:rFonts w:cs="Times New Roman"/>
          <w:sz w:val="24"/>
          <w:szCs w:val="24"/>
        </w:rPr>
        <w:tab/>
      </w:r>
      <w:r w:rsidRPr="006D0750" w:rsidR="00E32A3E">
        <w:rPr>
          <w:rFonts w:cs="Times New Roman"/>
          <w:sz w:val="24"/>
          <w:szCs w:val="24"/>
        </w:rPr>
        <w:t>………….</w:t>
      </w:r>
    </w:p>
    <w:p w:rsidR="00FD757B" w:rsidRPr="006D0750" w:rsidP="005579D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E32A3E">
        <w:rPr>
          <w:rFonts w:cs="Times New Roman"/>
          <w:sz w:val="24"/>
          <w:szCs w:val="24"/>
        </w:rPr>
        <w:t>…………...</w:t>
      </w:r>
    </w:p>
    <w:p w:rsidR="00FD757B" w:rsidRPr="006D0750" w:rsidP="005579D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E32A3E">
        <w:rPr>
          <w:rFonts w:cs="Times New Roman"/>
          <w:sz w:val="24"/>
          <w:szCs w:val="24"/>
        </w:rPr>
        <w:t>………….</w:t>
      </w:r>
    </w:p>
    <w:p w:rsidR="00FD757B" w:rsidRPr="006D0750" w:rsidP="005579D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 Cửa khẩu nhập: </w:t>
      </w:r>
      <w:r w:rsidRPr="006D0750">
        <w:rPr>
          <w:rFonts w:cs="Times New Roman"/>
          <w:sz w:val="24"/>
          <w:szCs w:val="24"/>
        </w:rPr>
        <w:tab/>
      </w:r>
      <w:r w:rsidRPr="006D0750" w:rsidR="00E32A3E">
        <w:rPr>
          <w:rFonts w:cs="Times New Roman"/>
          <w:sz w:val="24"/>
          <w:szCs w:val="24"/>
        </w:rPr>
        <w:t>………….</w:t>
      </w:r>
    </w:p>
    <w:p w:rsidR="00FD757B" w:rsidRPr="006D0750" w:rsidP="005579D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 Tên, địa chỉ kho ngoại quan: </w:t>
      </w:r>
      <w:r w:rsidRPr="006D0750">
        <w:rPr>
          <w:rFonts w:cs="Times New Roman"/>
          <w:sz w:val="24"/>
          <w:szCs w:val="24"/>
        </w:rPr>
        <w:tab/>
      </w:r>
      <w:r w:rsidRPr="006D0750" w:rsidR="00E32A3E">
        <w:rPr>
          <w:rFonts w:cs="Times New Roman"/>
          <w:sz w:val="24"/>
          <w:szCs w:val="24"/>
        </w:rPr>
        <w:t>………….</w:t>
      </w:r>
    </w:p>
    <w:p w:rsidR="00FD757B" w:rsidRPr="006D0750" w:rsidP="005579D2">
      <w:pPr>
        <w:tabs>
          <w:tab w:val="left" w:leader="dot" w:pos="7920"/>
        </w:tabs>
        <w:spacing w:before="120" w:after="120" w:line="240" w:lineRule="auto"/>
        <w:jc w:val="both"/>
        <w:rPr>
          <w:rFonts w:cs="Times New Roman"/>
          <w:sz w:val="24"/>
          <w:szCs w:val="24"/>
        </w:rPr>
      </w:pPr>
      <w:r w:rsidRPr="006D0750">
        <w:rPr>
          <w:rFonts w:cs="Times New Roman"/>
          <w:sz w:val="24"/>
          <w:szCs w:val="24"/>
        </w:rPr>
        <w:t>Giấy phép số ..............ngày ......../ ....../........., thời hạn: ...............hoặc Hợp đồng thuê kho ngoại quan số: ..............ngày ......../ ....../........., thời hạn:</w:t>
      </w:r>
      <w:r w:rsidRPr="006D0750">
        <w:rPr>
          <w:rFonts w:cs="Times New Roman"/>
          <w:sz w:val="24"/>
          <w:szCs w:val="24"/>
        </w:rPr>
        <w:tab/>
      </w:r>
      <w:r w:rsidRPr="006D0750" w:rsidR="00E32A3E">
        <w:rPr>
          <w:rFonts w:cs="Times New Roman"/>
          <w:sz w:val="24"/>
          <w:szCs w:val="24"/>
        </w:rPr>
        <w:t>…………..</w:t>
      </w:r>
    </w:p>
    <w:p w:rsidR="00FD757B" w:rsidRPr="006D0750" w:rsidP="005579D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 Mục đích nhập hàng vào kho ngoại quan: </w:t>
      </w:r>
      <w:r w:rsidRPr="006D0750">
        <w:rPr>
          <w:rFonts w:cs="Times New Roman"/>
          <w:sz w:val="24"/>
          <w:szCs w:val="24"/>
        </w:rPr>
        <w:tab/>
      </w:r>
      <w:r w:rsidRPr="006D0750" w:rsidR="00E32A3E">
        <w:rPr>
          <w:rFonts w:cs="Times New Roman"/>
          <w:sz w:val="24"/>
          <w:szCs w:val="24"/>
        </w:rPr>
        <w:t>…………..</w:t>
      </w:r>
    </w:p>
    <w:p w:rsidR="00FD757B" w:rsidRPr="006D0750" w:rsidP="005579D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 Thời gian thực hiện: </w:t>
      </w:r>
      <w:r w:rsidRPr="006D0750">
        <w:rPr>
          <w:rFonts w:cs="Times New Roman"/>
          <w:sz w:val="24"/>
          <w:szCs w:val="24"/>
        </w:rPr>
        <w:tab/>
      </w:r>
      <w:r w:rsidRPr="006D0750" w:rsidR="00E32A3E">
        <w:rPr>
          <w:rFonts w:cs="Times New Roman"/>
          <w:sz w:val="24"/>
          <w:szCs w:val="24"/>
        </w:rPr>
        <w:t>…………..</w:t>
      </w:r>
    </w:p>
    <w:p w:rsidR="00FD757B" w:rsidRPr="006D0750" w:rsidP="005579D2">
      <w:pPr>
        <w:tabs>
          <w:tab w:val="left" w:leader="dot" w:pos="7920"/>
        </w:tabs>
        <w:spacing w:before="120" w:after="120" w:line="240" w:lineRule="auto"/>
        <w:jc w:val="both"/>
        <w:rPr>
          <w:rFonts w:cs="Times New Roman"/>
          <w:sz w:val="24"/>
          <w:szCs w:val="24"/>
        </w:rPr>
      </w:pPr>
      <w:r w:rsidRPr="006D0750">
        <w:rPr>
          <w:rFonts w:cs="Times New Roman"/>
          <w:sz w:val="24"/>
          <w:szCs w:val="24"/>
        </w:rPr>
        <w:t xml:space="preserve">- Các giấy tờ có liên quan kèm theo: </w:t>
      </w:r>
      <w:r w:rsidRPr="006D0750">
        <w:rPr>
          <w:rFonts w:cs="Times New Roman"/>
          <w:sz w:val="24"/>
          <w:szCs w:val="24"/>
        </w:rPr>
        <w:tab/>
      </w:r>
      <w:r w:rsidRPr="006D0750" w:rsidR="00E32A3E">
        <w:rPr>
          <w:rFonts w:cs="Times New Roman"/>
          <w:sz w:val="24"/>
          <w:szCs w:val="24"/>
        </w:rPr>
        <w:t>…………..</w:t>
      </w:r>
    </w:p>
    <w:p w:rsidR="00FD757B" w:rsidRPr="006D0750" w:rsidP="005579D2">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E32A3E">
        <w:rPr>
          <w:rFonts w:cs="Times New Roman"/>
          <w:sz w:val="24"/>
          <w:szCs w:val="24"/>
        </w:rPr>
        <w:t>…………...</w:t>
      </w:r>
    </w:p>
    <w:p w:rsidR="00FD757B" w:rsidRPr="006D0750" w:rsidP="005579D2">
      <w:pPr>
        <w:spacing w:before="120" w:after="120" w:line="240" w:lineRule="auto"/>
        <w:jc w:val="both"/>
        <w:rPr>
          <w:rFonts w:cs="Times New Roman"/>
          <w:sz w:val="24"/>
          <w:szCs w:val="24"/>
        </w:rPr>
      </w:pPr>
      <w:r w:rsidRPr="006D0750">
        <w:rPr>
          <w:rFonts w:cs="Times New Roman"/>
          <w:sz w:val="24"/>
          <w:szCs w:val="24"/>
        </w:rPr>
        <w:t>Chúng tôi cam kết chấp hành nghiêm Pháp luật về Thú y./.</w:t>
      </w:r>
    </w:p>
    <w:tbl>
      <w:tblPr>
        <w:tblW w:w="0" w:type="auto"/>
        <w:tblLook w:val="01E0"/>
      </w:tblPr>
      <w:tblGrid>
        <w:gridCol w:w="4428"/>
        <w:gridCol w:w="4428"/>
      </w:tblGrid>
      <w:tr w:rsidTr="00182D07">
        <w:tblPrEx>
          <w:tblW w:w="0" w:type="auto"/>
          <w:tblLook w:val="01E0"/>
        </w:tblPrEx>
        <w:tc>
          <w:tcPr>
            <w:tcW w:w="4428" w:type="dxa"/>
          </w:tcPr>
          <w:p w:rsidR="00FD757B" w:rsidRPr="006D0750" w:rsidP="00FD757B">
            <w:pPr>
              <w:spacing w:before="120" w:after="120" w:line="240" w:lineRule="auto"/>
              <w:rPr>
                <w:rFonts w:cs="Times New Roman"/>
                <w:sz w:val="24"/>
                <w:szCs w:val="24"/>
              </w:rPr>
            </w:pPr>
          </w:p>
        </w:tc>
        <w:tc>
          <w:tcPr>
            <w:tcW w:w="4428" w:type="dxa"/>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GIÁM ĐỐC</w:t>
            </w:r>
            <w:r w:rsidRPr="006D0750">
              <w:rPr>
                <w:rFonts w:cs="Times New Roman"/>
                <w:sz w:val="24"/>
                <w:szCs w:val="24"/>
              </w:rPr>
              <w:br/>
            </w:r>
            <w:r w:rsidRPr="006D0750">
              <w:rPr>
                <w:rFonts w:cs="Times New Roman"/>
                <w:i/>
                <w:sz w:val="24"/>
                <w:szCs w:val="24"/>
              </w:rPr>
              <w:t>(Ký tên, đóng dấu)</w:t>
            </w:r>
          </w:p>
        </w:tc>
      </w:tr>
    </w:tbl>
    <w:p w:rsidR="00FD757B" w:rsidRPr="006D0750" w:rsidP="00FD757B">
      <w:pPr>
        <w:spacing w:before="120" w:after="120" w:line="240" w:lineRule="auto"/>
        <w:rPr>
          <w:rFonts w:cs="Times New Roman"/>
          <w:i/>
          <w:sz w:val="24"/>
          <w:szCs w:val="24"/>
        </w:rPr>
      </w:pPr>
      <w:r w:rsidRPr="006D0750">
        <w:rPr>
          <w:rFonts w:cs="Times New Roman"/>
          <w:b/>
          <w:i/>
          <w:sz w:val="24"/>
          <w:szCs w:val="24"/>
        </w:rPr>
        <w:t>Ghi chú:</w:t>
      </w:r>
      <w:r w:rsidRPr="006D0750">
        <w:rPr>
          <w:rFonts w:cs="Times New Roman"/>
          <w:i/>
          <w:sz w:val="24"/>
          <w:szCs w:val="24"/>
        </w:rPr>
        <w:t>- Số lượng hàng có thể dự trù để thực hiện trong 03 tháng.</w:t>
      </w:r>
    </w:p>
    <w:p w:rsidR="00DB12F9" w:rsidP="00FD757B">
      <w:pPr>
        <w:spacing w:before="120" w:after="120" w:line="240" w:lineRule="auto"/>
        <w:jc w:val="right"/>
        <w:rPr>
          <w:rFonts w:cs="Times New Roman"/>
          <w:b/>
          <w:sz w:val="24"/>
          <w:szCs w:val="24"/>
        </w:rPr>
      </w:pPr>
    </w:p>
    <w:p w:rsidR="00FD757B" w:rsidRPr="006D0750" w:rsidP="00FD757B">
      <w:pPr>
        <w:spacing w:before="120" w:after="120" w:line="240" w:lineRule="auto"/>
        <w:jc w:val="right"/>
        <w:rPr>
          <w:rFonts w:cs="Times New Roman"/>
          <w:b/>
          <w:sz w:val="24"/>
          <w:szCs w:val="24"/>
        </w:rPr>
      </w:pPr>
      <w:r w:rsidRPr="006D0750">
        <w:rPr>
          <w:rFonts w:cs="Times New Roman"/>
          <w:b/>
          <w:sz w:val="24"/>
          <w:szCs w:val="24"/>
        </w:rPr>
        <w:t>Mẫu 19</w:t>
      </w:r>
    </w:p>
    <w:tbl>
      <w:tblPr>
        <w:tblW w:w="0" w:type="auto"/>
        <w:tblLook w:val="01E0"/>
      </w:tblPr>
      <w:tblGrid>
        <w:gridCol w:w="3348"/>
        <w:gridCol w:w="5508"/>
      </w:tblGrid>
      <w:tr w:rsidTr="00182D07">
        <w:tblPrEx>
          <w:tblW w:w="0" w:type="auto"/>
          <w:tblLook w:val="01E0"/>
        </w:tblPrEx>
        <w:tc>
          <w:tcPr>
            <w:tcW w:w="3348" w:type="dxa"/>
          </w:tcPr>
          <w:p w:rsidR="00FD757B" w:rsidRPr="006D0750" w:rsidP="00FD757B">
            <w:pPr>
              <w:spacing w:before="120" w:after="120" w:line="240" w:lineRule="auto"/>
              <w:rPr>
                <w:rFonts w:cs="Times New Roman"/>
                <w:b/>
                <w:sz w:val="24"/>
                <w:szCs w:val="24"/>
              </w:rPr>
            </w:pPr>
            <w:r w:rsidRPr="006D0750">
              <w:rPr>
                <w:rFonts w:cs="Times New Roman"/>
                <w:b/>
                <w:sz w:val="24"/>
                <w:szCs w:val="24"/>
              </w:rPr>
              <w:t>CÔNG TY...............................</w:t>
            </w:r>
            <w:r w:rsidRPr="006D0750">
              <w:rPr>
                <w:rFonts w:cs="Times New Roman"/>
                <w:b/>
                <w:sz w:val="24"/>
                <w:szCs w:val="24"/>
              </w:rPr>
              <w:br/>
            </w:r>
            <w:r w:rsidRPr="006D0750">
              <w:rPr>
                <w:rFonts w:cs="Times New Roman"/>
                <w:sz w:val="24"/>
                <w:szCs w:val="24"/>
              </w:rPr>
              <w:t>Địa chỉ: ..................................</w:t>
            </w:r>
            <w:r w:rsidRPr="006D0750">
              <w:rPr>
                <w:rFonts w:cs="Times New Roman"/>
                <w:sz w:val="24"/>
                <w:szCs w:val="24"/>
              </w:rPr>
              <w:br/>
              <w:t>Tel: ........................................</w:t>
            </w:r>
            <w:r w:rsidRPr="006D0750">
              <w:rPr>
                <w:rFonts w:cs="Times New Roman"/>
                <w:sz w:val="24"/>
                <w:szCs w:val="24"/>
              </w:rPr>
              <w:br/>
              <w:t>Fax: .......................................</w:t>
            </w:r>
            <w:r w:rsidRPr="006D0750">
              <w:rPr>
                <w:rFonts w:cs="Times New Roman"/>
                <w:sz w:val="24"/>
                <w:szCs w:val="24"/>
              </w:rPr>
              <w:br/>
              <w:t>Email: ...................................</w:t>
            </w:r>
          </w:p>
        </w:tc>
        <w:tc>
          <w:tcPr>
            <w:tcW w:w="5508" w:type="dxa"/>
          </w:tcPr>
          <w:p w:rsidR="00FD757B" w:rsidRPr="006D0750" w:rsidP="00B729F6">
            <w:pPr>
              <w:spacing w:before="120" w:after="120" w:line="240" w:lineRule="auto"/>
              <w:jc w:val="center"/>
              <w:rPr>
                <w:rFonts w:cs="Times New Roman"/>
                <w:sz w:val="24"/>
                <w:szCs w:val="24"/>
              </w:rPr>
            </w:pPr>
            <w:r w:rsidRPr="006D0750">
              <w:rPr>
                <w:rFonts w:cs="Times New Roman"/>
                <w:b/>
                <w:noProof/>
                <w:sz w:val="24"/>
                <w:szCs w:val="24"/>
              </w:rPr>
              <mc:AlternateContent>
                <mc:Choice Requires="wps">
                  <w:drawing>
                    <wp:anchor distT="0" distB="0" distL="114300" distR="114300" simplePos="0" relativeHeight="251747328" behindDoc="0" locked="0" layoutInCell="1" allowOverlap="1">
                      <wp:simplePos x="0" y="0"/>
                      <wp:positionH relativeFrom="column">
                        <wp:posOffset>775335</wp:posOffset>
                      </wp:positionH>
                      <wp:positionV relativeFrom="paragraph">
                        <wp:posOffset>453390</wp:posOffset>
                      </wp:positionV>
                      <wp:extent cx="1820545" cy="0"/>
                      <wp:effectExtent l="13335" t="5715" r="13970" b="13335"/>
                      <wp:wrapNone/>
                      <wp:docPr id="38" name="AutoShape 5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05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80" type="#_x0000_t32" style="height:0;margin-left:61.05pt;margin-top:35.7pt;mso-height-percent:0;mso-height-relative:page;mso-width-percent:0;mso-width-relative:page;mso-wrap-distance-bottom:0;mso-wrap-distance-left:9pt;mso-wrap-distance-right:9pt;mso-wrap-distance-top:0;mso-wrap-style:square;position:absolute;visibility:visible;width:143.35pt;z-index:251748352"/>
                  </w:pict>
                </mc:Fallback>
              </mc:AlternateContent>
            </w:r>
            <w:r w:rsidRPr="006D0750">
              <w:rPr>
                <w:rFonts w:cs="Times New Roman"/>
                <w:b/>
                <w:sz w:val="24"/>
                <w:szCs w:val="24"/>
              </w:rPr>
              <w:t>CỘNG HÒA XÃ HỘI CHỦ NGHĨA VIỆT NAM</w:t>
            </w:r>
            <w:r w:rsidRPr="006D0750">
              <w:rPr>
                <w:rFonts w:cs="Times New Roman"/>
                <w:b/>
                <w:sz w:val="24"/>
                <w:szCs w:val="24"/>
              </w:rPr>
              <w:br/>
              <w:t xml:space="preserve">Độc lập - Tự do - Hạnh phúc </w:t>
            </w:r>
            <w:r w:rsidRPr="006D0750">
              <w:rPr>
                <w:rFonts w:cs="Times New Roman"/>
                <w:b/>
                <w:sz w:val="24"/>
                <w:szCs w:val="24"/>
              </w:rPr>
              <w:br/>
            </w:r>
          </w:p>
        </w:tc>
      </w:tr>
      <w:tr w:rsidTr="00182D07">
        <w:tblPrEx>
          <w:tblW w:w="0" w:type="auto"/>
          <w:tblLook w:val="01E0"/>
        </w:tblPrEx>
        <w:tc>
          <w:tcPr>
            <w:tcW w:w="3348" w:type="dxa"/>
          </w:tcPr>
          <w:p w:rsidR="00FD757B" w:rsidRPr="006D0750" w:rsidP="00FD757B">
            <w:pPr>
              <w:spacing w:before="120" w:after="120" w:line="240" w:lineRule="auto"/>
              <w:rPr>
                <w:rFonts w:cs="Times New Roman"/>
                <w:sz w:val="24"/>
                <w:szCs w:val="24"/>
              </w:rPr>
            </w:pPr>
            <w:r w:rsidRPr="006D0750">
              <w:rPr>
                <w:rFonts w:cs="Times New Roman"/>
                <w:sz w:val="24"/>
                <w:szCs w:val="24"/>
              </w:rPr>
              <w:t>Số: ............../..........</w:t>
            </w:r>
          </w:p>
        </w:tc>
        <w:tc>
          <w:tcPr>
            <w:tcW w:w="5508" w:type="dxa"/>
          </w:tcPr>
          <w:p w:rsidR="00FD757B" w:rsidRPr="006D0750" w:rsidP="00FD757B">
            <w:pPr>
              <w:spacing w:before="120" w:after="120" w:line="240" w:lineRule="auto"/>
              <w:jc w:val="right"/>
              <w:rPr>
                <w:rFonts w:cs="Times New Roman"/>
                <w:i/>
                <w:sz w:val="24"/>
                <w:szCs w:val="24"/>
              </w:rPr>
            </w:pPr>
            <w:r w:rsidRPr="006D0750">
              <w:rPr>
                <w:rFonts w:cs="Times New Roman"/>
                <w:i/>
                <w:sz w:val="24"/>
                <w:szCs w:val="24"/>
              </w:rPr>
              <w:t>............., ngày     tháng     năm 20.....</w:t>
            </w:r>
          </w:p>
        </w:tc>
      </w:tr>
    </w:tbl>
    <w:p w:rsidR="00FD757B" w:rsidRPr="006D0750" w:rsidP="00FD757B">
      <w:pPr>
        <w:spacing w:before="120" w:after="120" w:line="240" w:lineRule="auto"/>
        <w:jc w:val="center"/>
        <w:rPr>
          <w:rFonts w:cs="Times New Roman"/>
          <w:b/>
          <w:sz w:val="24"/>
          <w:szCs w:val="24"/>
        </w:rPr>
      </w:pPr>
      <w:r w:rsidRPr="006D0750">
        <w:rPr>
          <w:rFonts w:cs="Times New Roman"/>
          <w:b/>
          <w:sz w:val="24"/>
          <w:szCs w:val="24"/>
        </w:rPr>
        <w:t>ĐƠN ĐĂNG KÝ KIỂM DỊCH ĐỘNG VẬT, SẢN PHẨM ĐỘNG VẬT NHẬP KHẨU</w:t>
      </w:r>
    </w:p>
    <w:p w:rsidR="00B72D33" w:rsidRPr="00B72D33" w:rsidP="00B72D33">
      <w:pPr>
        <w:spacing w:before="120" w:after="120" w:line="240" w:lineRule="auto"/>
        <w:jc w:val="center"/>
        <w:rPr>
          <w:rFonts w:cs="Times New Roman"/>
          <w:bCs/>
          <w:sz w:val="24"/>
          <w:szCs w:val="24"/>
        </w:rPr>
      </w:pPr>
      <w:r w:rsidRPr="00B72D33">
        <w:rPr>
          <w:rFonts w:cs="Times New Roman"/>
          <w:bCs/>
          <w:sz w:val="24"/>
          <w:szCs w:val="24"/>
        </w:rPr>
        <w:t xml:space="preserve">Kính gửi: </w:t>
      </w:r>
      <w:r w:rsidRPr="00B72D33">
        <w:rPr>
          <w:rFonts w:cs="Times New Roman"/>
          <w:bCs/>
          <w:color w:val="EE0000"/>
          <w:sz w:val="24"/>
          <w:szCs w:val="24"/>
        </w:rPr>
        <w:t>Cục Chăn nuôi và Thú y</w:t>
      </w:r>
    </w:p>
    <w:p w:rsidR="00FD757B" w:rsidRPr="006D0750" w:rsidP="00B72D33">
      <w:pPr>
        <w:spacing w:before="120" w:after="120" w:line="240" w:lineRule="auto"/>
        <w:rPr>
          <w:rFonts w:cs="Times New Roman"/>
          <w:sz w:val="24"/>
          <w:szCs w:val="24"/>
        </w:rPr>
      </w:pPr>
      <w:r w:rsidRPr="006D0750">
        <w:rPr>
          <w:rFonts w:cs="Times New Roman"/>
          <w:sz w:val="24"/>
          <w:szCs w:val="24"/>
        </w:rPr>
        <w:tab/>
      </w:r>
      <w:r w:rsidRPr="006D0750">
        <w:rPr>
          <w:rFonts w:cs="Times New Roman"/>
          <w:sz w:val="24"/>
          <w:szCs w:val="24"/>
        </w:rPr>
        <w:t>Căn cứ nhu cầu sản xuất, kinh doanh của Công ty, Giám đốc Công ty</w:t>
      </w:r>
      <w:r w:rsidRPr="006D0750">
        <w:rPr>
          <w:rFonts w:cs="Times New Roman"/>
          <w:sz w:val="24"/>
          <w:szCs w:val="24"/>
        </w:rPr>
        <w:t>…………………</w:t>
      </w:r>
      <w:r w:rsidRPr="006D0750">
        <w:rPr>
          <w:rFonts w:cs="Times New Roman"/>
          <w:sz w:val="24"/>
          <w:szCs w:val="24"/>
        </w:rPr>
        <w:t xml:space="preserve"> ................................ đề nghị </w:t>
      </w:r>
      <w:r w:rsidRPr="00793229" w:rsidR="00B72D33">
        <w:rPr>
          <w:rFonts w:cs="Times New Roman"/>
          <w:bCs/>
          <w:color w:val="EE0000"/>
          <w:sz w:val="24"/>
          <w:szCs w:val="24"/>
        </w:rPr>
        <w:t>Cục Chăn nuôi và Thú y</w:t>
      </w:r>
      <w:r w:rsidR="00B72D33">
        <w:rPr>
          <w:rFonts w:cs="Times New Roman"/>
          <w:bCs/>
          <w:color w:val="EE0000"/>
          <w:sz w:val="24"/>
          <w:szCs w:val="24"/>
        </w:rPr>
        <w:t xml:space="preserve"> </w:t>
      </w:r>
      <w:r w:rsidRPr="006D0750">
        <w:rPr>
          <w:rFonts w:cs="Times New Roman"/>
          <w:sz w:val="24"/>
          <w:szCs w:val="24"/>
        </w:rPr>
        <w:t>hướng dẫn Công ty được kiểm dịch nhập khẩu lô hàng:</w:t>
      </w:r>
    </w:p>
    <w:p w:rsidR="00FD757B" w:rsidRPr="006D0750" w:rsidP="00FD757B">
      <w:pPr>
        <w:spacing w:before="120" w:after="120" w:line="240" w:lineRule="auto"/>
        <w:rPr>
          <w:rFonts w:cs="Times New Roman"/>
          <w:b/>
          <w:sz w:val="24"/>
          <w:szCs w:val="24"/>
        </w:rPr>
      </w:pPr>
      <w:r w:rsidRPr="006D0750">
        <w:rPr>
          <w:rFonts w:cs="Times New Roman"/>
          <w:b/>
          <w:sz w:val="24"/>
          <w:szCs w:val="24"/>
        </w:rPr>
        <w:t>I. ĐỘNG VẬT</w:t>
      </w:r>
    </w:p>
    <w:tbl>
      <w:tblPr>
        <w:tblW w:w="8787" w:type="dxa"/>
        <w:tblInd w:w="5" w:type="dxa"/>
        <w:tblCellMar>
          <w:left w:w="0" w:type="dxa"/>
          <w:right w:w="0" w:type="dxa"/>
        </w:tblCellMar>
        <w:tblLook w:val="0000"/>
      </w:tblPr>
      <w:tblGrid>
        <w:gridCol w:w="671"/>
        <w:gridCol w:w="1255"/>
        <w:gridCol w:w="1028"/>
        <w:gridCol w:w="1131"/>
        <w:gridCol w:w="1131"/>
        <w:gridCol w:w="1458"/>
        <w:gridCol w:w="2113"/>
      </w:tblGrid>
      <w:tr w:rsidTr="00A52EB8">
        <w:tblPrEx>
          <w:tblW w:w="8787" w:type="dxa"/>
          <w:tblInd w:w="5" w:type="dxa"/>
          <w:tblCellMar>
            <w:left w:w="0" w:type="dxa"/>
            <w:right w:w="0" w:type="dxa"/>
          </w:tblCellMar>
          <w:tblLook w:val="0000"/>
        </w:tblPrEx>
        <w:trPr>
          <w:trHeight w:val="958"/>
        </w:trPr>
        <w:tc>
          <w:tcPr>
            <w:tcW w:w="671" w:type="dxa"/>
            <w:vMerge w:val="restart"/>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r w:rsidRPr="006D0750">
              <w:rPr>
                <w:rFonts w:cs="Times New Roman"/>
                <w:b/>
                <w:sz w:val="24"/>
                <w:szCs w:val="24"/>
              </w:rPr>
              <w:t>STT</w:t>
            </w:r>
          </w:p>
        </w:tc>
        <w:tc>
          <w:tcPr>
            <w:tcW w:w="1255" w:type="dxa"/>
            <w:vMerge w:val="restart"/>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r w:rsidRPr="006D0750">
              <w:rPr>
                <w:rFonts w:cs="Times New Roman"/>
                <w:b/>
                <w:sz w:val="24"/>
                <w:szCs w:val="24"/>
              </w:rPr>
              <w:t>Loại động vật</w:t>
            </w:r>
          </w:p>
        </w:tc>
        <w:tc>
          <w:tcPr>
            <w:tcW w:w="2159" w:type="dxa"/>
            <w:gridSpan w:val="2"/>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r w:rsidRPr="006D0750">
              <w:rPr>
                <w:rFonts w:cs="Times New Roman"/>
                <w:b/>
                <w:sz w:val="24"/>
                <w:szCs w:val="24"/>
              </w:rPr>
              <w:t>Số lượng</w:t>
            </w:r>
            <w:r w:rsidRPr="006D0750">
              <w:rPr>
                <w:rFonts w:cs="Times New Roman"/>
                <w:sz w:val="24"/>
                <w:szCs w:val="24"/>
              </w:rPr>
              <w:t xml:space="preserve"> (con) </w:t>
            </w:r>
            <w:r w:rsidRPr="006D0750">
              <w:rPr>
                <w:rFonts w:cs="Times New Roman"/>
                <w:sz w:val="24"/>
                <w:szCs w:val="24"/>
                <w:vertAlign w:val="superscript"/>
              </w:rPr>
              <w:t>(1)</w:t>
            </w:r>
          </w:p>
        </w:tc>
        <w:tc>
          <w:tcPr>
            <w:tcW w:w="1131" w:type="dxa"/>
            <w:vMerge w:val="restart"/>
            <w:tcBorders>
              <w:top w:val="single" w:sz="4" w:space="0" w:color="auto"/>
              <w:left w:val="single" w:sz="4" w:space="0" w:color="auto"/>
              <w:bottom w:val="nil"/>
              <w:right w:val="nil"/>
            </w:tcBorders>
            <w:shd w:val="clear" w:color="auto" w:fill="FFFFFF"/>
          </w:tcPr>
          <w:p w:rsidR="008D7A45" w:rsidP="00FD757B">
            <w:pPr>
              <w:spacing w:before="120" w:after="120" w:line="240" w:lineRule="auto"/>
              <w:jc w:val="center"/>
              <w:rPr>
                <w:rFonts w:cs="Times New Roman"/>
                <w:b/>
                <w:sz w:val="24"/>
                <w:szCs w:val="24"/>
              </w:rPr>
            </w:pPr>
            <w:r w:rsidRPr="006D0750">
              <w:rPr>
                <w:rFonts w:cs="Times New Roman"/>
                <w:b/>
                <w:sz w:val="24"/>
                <w:szCs w:val="24"/>
              </w:rPr>
              <w:t xml:space="preserve">Nước </w:t>
            </w:r>
          </w:p>
          <w:p w:rsidR="008D7A45" w:rsidRPr="006D0750" w:rsidP="00FD757B">
            <w:pPr>
              <w:spacing w:before="120" w:after="120" w:line="240" w:lineRule="auto"/>
              <w:jc w:val="center"/>
              <w:rPr>
                <w:rFonts w:cs="Times New Roman"/>
                <w:b/>
                <w:sz w:val="24"/>
                <w:szCs w:val="24"/>
              </w:rPr>
            </w:pPr>
            <w:r w:rsidRPr="006D0750">
              <w:rPr>
                <w:rFonts w:cs="Times New Roman"/>
                <w:b/>
                <w:sz w:val="24"/>
                <w:szCs w:val="24"/>
              </w:rPr>
              <w:t>xuất xứ</w:t>
            </w:r>
          </w:p>
        </w:tc>
        <w:tc>
          <w:tcPr>
            <w:tcW w:w="1458" w:type="dxa"/>
            <w:tcBorders>
              <w:top w:val="single" w:sz="4" w:space="0" w:color="auto"/>
              <w:left w:val="single" w:sz="4" w:space="0" w:color="auto"/>
              <w:bottom w:val="nil"/>
              <w:right w:val="single" w:sz="4" w:space="0" w:color="auto"/>
            </w:tcBorders>
            <w:shd w:val="clear" w:color="auto" w:fill="FFFFFF"/>
          </w:tcPr>
          <w:p w:rsidR="008D7A45" w:rsidP="00FD757B">
            <w:pPr>
              <w:spacing w:before="120" w:after="120" w:line="240" w:lineRule="auto"/>
              <w:jc w:val="center"/>
              <w:rPr>
                <w:rFonts w:cs="Times New Roman"/>
                <w:b/>
                <w:sz w:val="24"/>
                <w:szCs w:val="24"/>
              </w:rPr>
            </w:pPr>
            <w:r w:rsidRPr="006D0750">
              <w:rPr>
                <w:rFonts w:cs="Times New Roman"/>
                <w:b/>
                <w:sz w:val="24"/>
                <w:szCs w:val="24"/>
              </w:rPr>
              <w:t xml:space="preserve">Nước </w:t>
            </w:r>
          </w:p>
          <w:p w:rsidR="008D7A45" w:rsidRPr="006D0750" w:rsidP="00FD757B">
            <w:pPr>
              <w:spacing w:before="120" w:after="120" w:line="240" w:lineRule="auto"/>
              <w:jc w:val="center"/>
              <w:rPr>
                <w:rFonts w:cs="Times New Roman"/>
                <w:b/>
                <w:sz w:val="24"/>
                <w:szCs w:val="24"/>
              </w:rPr>
            </w:pPr>
            <w:r w:rsidRPr="006D0750">
              <w:rPr>
                <w:rFonts w:cs="Times New Roman"/>
                <w:b/>
                <w:sz w:val="24"/>
                <w:szCs w:val="24"/>
              </w:rPr>
              <w:t xml:space="preserve">xuất </w:t>
            </w:r>
            <w:r>
              <w:rPr>
                <w:rFonts w:cs="Times New Roman"/>
                <w:b/>
                <w:sz w:val="24"/>
                <w:szCs w:val="24"/>
              </w:rPr>
              <w:t>hàng</w:t>
            </w:r>
          </w:p>
        </w:tc>
        <w:tc>
          <w:tcPr>
            <w:tcW w:w="2113" w:type="dxa"/>
            <w:vMerge w:val="restart"/>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r w:rsidRPr="006D0750">
              <w:rPr>
                <w:rFonts w:cs="Times New Roman"/>
                <w:b/>
                <w:sz w:val="24"/>
                <w:szCs w:val="24"/>
              </w:rPr>
              <w:t>Cửa khẩu nhập</w:t>
            </w:r>
          </w:p>
        </w:tc>
      </w:tr>
      <w:tr w:rsidTr="00A52EB8">
        <w:tblPrEx>
          <w:tblW w:w="8787" w:type="dxa"/>
          <w:tblInd w:w="5" w:type="dxa"/>
          <w:tblCellMar>
            <w:left w:w="0" w:type="dxa"/>
            <w:right w:w="0" w:type="dxa"/>
          </w:tblCellMar>
          <w:tblLook w:val="0000"/>
        </w:tblPrEx>
        <w:trPr>
          <w:trHeight w:val="886"/>
        </w:trPr>
        <w:tc>
          <w:tcPr>
            <w:tcW w:w="671" w:type="dxa"/>
            <w:vMerge/>
            <w:tcBorders>
              <w:top w:val="nil"/>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255" w:type="dxa"/>
            <w:vMerge/>
            <w:tcBorders>
              <w:top w:val="nil"/>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028"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r w:rsidRPr="006D0750">
              <w:rPr>
                <w:rFonts w:cs="Times New Roman"/>
                <w:sz w:val="24"/>
                <w:szCs w:val="24"/>
              </w:rPr>
              <w:t>Đực</w:t>
            </w:r>
          </w:p>
        </w:tc>
        <w:tc>
          <w:tcPr>
            <w:tcW w:w="1131"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r w:rsidRPr="006D0750">
              <w:rPr>
                <w:rFonts w:cs="Times New Roman"/>
                <w:sz w:val="24"/>
                <w:szCs w:val="24"/>
              </w:rPr>
              <w:t>Cái</w:t>
            </w:r>
          </w:p>
        </w:tc>
        <w:tc>
          <w:tcPr>
            <w:tcW w:w="1131" w:type="dxa"/>
            <w:vMerge/>
            <w:tcBorders>
              <w:top w:val="nil"/>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458" w:type="dxa"/>
            <w:tcBorders>
              <w:top w:val="nil"/>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sz w:val="24"/>
                <w:szCs w:val="24"/>
              </w:rPr>
            </w:pPr>
          </w:p>
        </w:tc>
        <w:tc>
          <w:tcPr>
            <w:tcW w:w="2113" w:type="dxa"/>
            <w:vMerge/>
            <w:tcBorders>
              <w:top w:val="nil"/>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sz w:val="24"/>
                <w:szCs w:val="24"/>
              </w:rPr>
            </w:pPr>
          </w:p>
        </w:tc>
      </w:tr>
      <w:tr w:rsidTr="00A52EB8">
        <w:tblPrEx>
          <w:tblW w:w="8787" w:type="dxa"/>
          <w:tblInd w:w="5" w:type="dxa"/>
          <w:tblCellMar>
            <w:left w:w="0" w:type="dxa"/>
            <w:right w:w="0" w:type="dxa"/>
          </w:tblCellMar>
          <w:tblLook w:val="0000"/>
        </w:tblPrEx>
        <w:trPr>
          <w:trHeight w:val="539"/>
        </w:trPr>
        <w:tc>
          <w:tcPr>
            <w:tcW w:w="671"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255"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028"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131"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131"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458"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sz w:val="24"/>
                <w:szCs w:val="24"/>
              </w:rPr>
            </w:pPr>
          </w:p>
        </w:tc>
        <w:tc>
          <w:tcPr>
            <w:tcW w:w="2113"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sz w:val="24"/>
                <w:szCs w:val="24"/>
              </w:rPr>
            </w:pPr>
          </w:p>
        </w:tc>
      </w:tr>
      <w:tr w:rsidTr="00A52EB8">
        <w:tblPrEx>
          <w:tblW w:w="8787" w:type="dxa"/>
          <w:tblInd w:w="5" w:type="dxa"/>
          <w:tblCellMar>
            <w:left w:w="0" w:type="dxa"/>
            <w:right w:w="0" w:type="dxa"/>
          </w:tblCellMar>
          <w:tblLook w:val="0000"/>
        </w:tblPrEx>
        <w:trPr>
          <w:trHeight w:val="539"/>
        </w:trPr>
        <w:tc>
          <w:tcPr>
            <w:tcW w:w="671"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255"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028"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131"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131"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458"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sz w:val="24"/>
                <w:szCs w:val="24"/>
              </w:rPr>
            </w:pPr>
          </w:p>
        </w:tc>
        <w:tc>
          <w:tcPr>
            <w:tcW w:w="2113"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sz w:val="24"/>
                <w:szCs w:val="24"/>
              </w:rPr>
            </w:pPr>
          </w:p>
        </w:tc>
      </w:tr>
      <w:tr w:rsidTr="00A52EB8">
        <w:tblPrEx>
          <w:tblW w:w="8787" w:type="dxa"/>
          <w:tblInd w:w="5" w:type="dxa"/>
          <w:tblCellMar>
            <w:left w:w="0" w:type="dxa"/>
            <w:right w:w="0" w:type="dxa"/>
          </w:tblCellMar>
          <w:tblLook w:val="0000"/>
        </w:tblPrEx>
        <w:trPr>
          <w:trHeight w:val="539"/>
        </w:trPr>
        <w:tc>
          <w:tcPr>
            <w:tcW w:w="671"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255"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028"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131"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131"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sz w:val="24"/>
                <w:szCs w:val="24"/>
              </w:rPr>
            </w:pPr>
          </w:p>
        </w:tc>
        <w:tc>
          <w:tcPr>
            <w:tcW w:w="1458"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sz w:val="24"/>
                <w:szCs w:val="24"/>
              </w:rPr>
            </w:pPr>
          </w:p>
        </w:tc>
        <w:tc>
          <w:tcPr>
            <w:tcW w:w="2113"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sz w:val="24"/>
                <w:szCs w:val="24"/>
              </w:rPr>
            </w:pPr>
          </w:p>
        </w:tc>
      </w:tr>
      <w:tr w:rsidTr="00A52EB8">
        <w:tblPrEx>
          <w:tblW w:w="8787" w:type="dxa"/>
          <w:tblInd w:w="5" w:type="dxa"/>
          <w:tblCellMar>
            <w:left w:w="0" w:type="dxa"/>
            <w:right w:w="0" w:type="dxa"/>
          </w:tblCellMar>
          <w:tblLook w:val="0000"/>
        </w:tblPrEx>
        <w:trPr>
          <w:trHeight w:val="539"/>
        </w:trPr>
        <w:tc>
          <w:tcPr>
            <w:tcW w:w="671" w:type="dxa"/>
            <w:tcBorders>
              <w:top w:val="single" w:sz="4" w:space="0" w:color="auto"/>
              <w:left w:val="single" w:sz="4" w:space="0" w:color="auto"/>
              <w:bottom w:val="single" w:sz="4" w:space="0" w:color="auto"/>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255" w:type="dxa"/>
            <w:tcBorders>
              <w:top w:val="single" w:sz="4" w:space="0" w:color="auto"/>
              <w:left w:val="single" w:sz="4" w:space="0" w:color="auto"/>
              <w:bottom w:val="single" w:sz="4" w:space="0" w:color="auto"/>
              <w:right w:val="nil"/>
            </w:tcBorders>
            <w:shd w:val="clear" w:color="auto" w:fill="FFFFFF"/>
          </w:tcPr>
          <w:p w:rsidR="008D7A45" w:rsidRPr="006D0750" w:rsidP="00FD757B">
            <w:pPr>
              <w:spacing w:before="120" w:after="120" w:line="240" w:lineRule="auto"/>
              <w:jc w:val="center"/>
              <w:rPr>
                <w:rFonts w:cs="Times New Roman"/>
                <w:b/>
                <w:sz w:val="24"/>
                <w:szCs w:val="24"/>
              </w:rPr>
            </w:pPr>
            <w:r w:rsidRPr="006D0750">
              <w:rPr>
                <w:rFonts w:cs="Times New Roman"/>
                <w:b/>
                <w:sz w:val="24"/>
                <w:szCs w:val="24"/>
              </w:rPr>
              <w:t>Tổng số</w:t>
            </w:r>
          </w:p>
        </w:tc>
        <w:tc>
          <w:tcPr>
            <w:tcW w:w="1028" w:type="dxa"/>
            <w:tcBorders>
              <w:top w:val="single" w:sz="4" w:space="0" w:color="auto"/>
              <w:left w:val="single" w:sz="4" w:space="0" w:color="auto"/>
              <w:bottom w:val="single" w:sz="4" w:space="0" w:color="auto"/>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131" w:type="dxa"/>
            <w:tcBorders>
              <w:top w:val="single" w:sz="4" w:space="0" w:color="auto"/>
              <w:left w:val="single" w:sz="4" w:space="0" w:color="auto"/>
              <w:bottom w:val="single" w:sz="4" w:space="0" w:color="auto"/>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131" w:type="dxa"/>
            <w:tcBorders>
              <w:top w:val="single" w:sz="4" w:space="0" w:color="auto"/>
              <w:left w:val="single" w:sz="4" w:space="0" w:color="auto"/>
              <w:bottom w:val="single" w:sz="4" w:space="0" w:color="auto"/>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 Từ Công ty: </w:t>
      </w:r>
      <w:r w:rsidRPr="006D0750">
        <w:rPr>
          <w:rFonts w:cs="Times New Roman"/>
          <w:sz w:val="24"/>
          <w:szCs w:val="24"/>
        </w:rPr>
        <w:tab/>
      </w:r>
      <w:r w:rsidRPr="006D0750" w:rsidR="005261E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5261E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5261E2">
        <w:rPr>
          <w:rFonts w:cs="Times New Roman"/>
          <w:sz w:val="24"/>
          <w:szCs w:val="24"/>
        </w:rPr>
        <w:t>…………..</w:t>
      </w:r>
    </w:p>
    <w:p w:rsidR="00C50500" w:rsidRPr="006D0750" w:rsidP="00FD757B">
      <w:pPr>
        <w:tabs>
          <w:tab w:val="left" w:leader="dot" w:pos="7920"/>
        </w:tabs>
        <w:spacing w:before="120" w:after="120" w:line="240" w:lineRule="auto"/>
        <w:rPr>
          <w:iCs/>
          <w:sz w:val="24"/>
          <w:szCs w:val="24"/>
        </w:rPr>
      </w:pPr>
      <w:r w:rsidRPr="006D0750">
        <w:rPr>
          <w:iCs/>
          <w:sz w:val="24"/>
          <w:szCs w:val="24"/>
        </w:rPr>
        <w:t>- Tên trang trại…</w:t>
      </w:r>
      <w:r w:rsidRPr="006D0750" w:rsidR="00406F91">
        <w:rPr>
          <w:iCs/>
          <w:sz w:val="24"/>
          <w:szCs w:val="24"/>
        </w:rPr>
        <w:t>…………………………………………………………………</w:t>
      </w:r>
      <w:r w:rsidRPr="006D0750" w:rsidR="00E40913">
        <w:rPr>
          <w:iCs/>
          <w:sz w:val="24"/>
          <w:szCs w:val="24"/>
        </w:rPr>
        <w:t>…………..</w:t>
      </w:r>
    </w:p>
    <w:p w:rsidR="00C50500" w:rsidRPr="006D0750" w:rsidP="00FD757B">
      <w:pPr>
        <w:tabs>
          <w:tab w:val="left" w:leader="dot" w:pos="7920"/>
        </w:tabs>
        <w:spacing w:before="120" w:after="120" w:line="240" w:lineRule="auto"/>
        <w:rPr>
          <w:rFonts w:cs="Times New Roman"/>
          <w:sz w:val="24"/>
          <w:szCs w:val="24"/>
        </w:rPr>
      </w:pPr>
      <w:r w:rsidRPr="006D0750">
        <w:rPr>
          <w:iCs/>
          <w:sz w:val="24"/>
          <w:szCs w:val="24"/>
        </w:rPr>
        <w:t>Địa chỉ…</w:t>
      </w:r>
      <w:r w:rsidRPr="006D0750" w:rsidR="00406F91">
        <w:rPr>
          <w:iCs/>
          <w:sz w:val="24"/>
          <w:szCs w:val="24"/>
        </w:rPr>
        <w:t>…………………………………………………………………………</w:t>
      </w:r>
      <w:r w:rsidRPr="006D0750" w:rsidR="00E40913">
        <w:rPr>
          <w:iCs/>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 Thời gian thực hiện: </w:t>
      </w:r>
      <w:r w:rsidRPr="006D0750">
        <w:rPr>
          <w:rFonts w:cs="Times New Roman"/>
          <w:sz w:val="24"/>
          <w:szCs w:val="24"/>
        </w:rPr>
        <w:tab/>
      </w:r>
      <w:r w:rsidRPr="006D0750" w:rsidR="005261E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 Mục đích sử dụng: </w:t>
      </w:r>
      <w:r w:rsidRPr="006D0750">
        <w:rPr>
          <w:rFonts w:cs="Times New Roman"/>
          <w:sz w:val="24"/>
          <w:szCs w:val="24"/>
        </w:rPr>
        <w:tab/>
      </w:r>
      <w:r w:rsidRPr="006D0750" w:rsidR="005261E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Địa điểm nuôi cách ly kiểm dịch:</w:t>
      </w:r>
      <w:r w:rsidRPr="006D0750">
        <w:rPr>
          <w:rFonts w:cs="Times New Roman"/>
          <w:sz w:val="24"/>
          <w:szCs w:val="24"/>
        </w:rPr>
        <w:tab/>
      </w:r>
      <w:r w:rsidRPr="006D0750" w:rsidR="005261E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 Các giấy tờ có liên quan kèm theo: </w:t>
      </w:r>
      <w:r w:rsidRPr="006D0750">
        <w:rPr>
          <w:rFonts w:cs="Times New Roman"/>
          <w:sz w:val="24"/>
          <w:szCs w:val="24"/>
        </w:rPr>
        <w:tab/>
      </w:r>
      <w:r w:rsidRPr="006D0750" w:rsidR="005261E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5261E2">
        <w:rPr>
          <w:rFonts w:cs="Times New Roman"/>
          <w:sz w:val="24"/>
          <w:szCs w:val="24"/>
        </w:rPr>
        <w:t>…………..</w:t>
      </w:r>
    </w:p>
    <w:p w:rsidR="00FD757B" w:rsidRPr="006D0750" w:rsidP="00FD757B">
      <w:pPr>
        <w:spacing w:before="120" w:after="120" w:line="240" w:lineRule="auto"/>
        <w:rPr>
          <w:rFonts w:cs="Times New Roman"/>
          <w:b/>
          <w:sz w:val="24"/>
          <w:szCs w:val="24"/>
        </w:rPr>
      </w:pPr>
      <w:r w:rsidRPr="006D0750">
        <w:rPr>
          <w:rFonts w:cs="Times New Roman"/>
          <w:b/>
          <w:sz w:val="24"/>
          <w:szCs w:val="24"/>
        </w:rPr>
        <w:t>II. SẢN PHẨM ĐỘNG VẬT</w:t>
      </w:r>
    </w:p>
    <w:tbl>
      <w:tblPr>
        <w:tblW w:w="8581" w:type="dxa"/>
        <w:tblInd w:w="5" w:type="dxa"/>
        <w:tblCellMar>
          <w:left w:w="0" w:type="dxa"/>
          <w:right w:w="0" w:type="dxa"/>
        </w:tblCellMar>
        <w:tblLook w:val="0000"/>
      </w:tblPr>
      <w:tblGrid>
        <w:gridCol w:w="812"/>
        <w:gridCol w:w="2048"/>
        <w:gridCol w:w="1435"/>
        <w:gridCol w:w="1115"/>
        <w:gridCol w:w="1276"/>
        <w:gridCol w:w="1895"/>
      </w:tblGrid>
      <w:tr w:rsidTr="008D7A45">
        <w:tblPrEx>
          <w:tblW w:w="8581" w:type="dxa"/>
          <w:tblInd w:w="5" w:type="dxa"/>
          <w:tblCellMar>
            <w:left w:w="0" w:type="dxa"/>
            <w:right w:w="0" w:type="dxa"/>
          </w:tblCellMar>
          <w:tblLook w:val="0000"/>
        </w:tblPrEx>
        <w:trPr>
          <w:cantSplit/>
          <w:trHeight w:val="1272"/>
        </w:trPr>
        <w:tc>
          <w:tcPr>
            <w:tcW w:w="812" w:type="dxa"/>
            <w:tcBorders>
              <w:top w:val="single" w:sz="4" w:space="0" w:color="auto"/>
              <w:left w:val="single" w:sz="4" w:space="0" w:color="auto"/>
              <w:bottom w:val="nil"/>
              <w:right w:val="nil"/>
            </w:tcBorders>
            <w:shd w:val="clear" w:color="auto" w:fill="FFFFFF"/>
            <w:vAlign w:val="center"/>
          </w:tcPr>
          <w:p w:rsidR="008D7A45" w:rsidRPr="006D0750" w:rsidP="00FD757B">
            <w:pPr>
              <w:spacing w:before="120" w:after="120" w:line="240" w:lineRule="auto"/>
              <w:jc w:val="center"/>
              <w:rPr>
                <w:rFonts w:cs="Times New Roman"/>
                <w:b/>
                <w:sz w:val="24"/>
                <w:szCs w:val="24"/>
              </w:rPr>
            </w:pPr>
            <w:r w:rsidRPr="006D0750">
              <w:rPr>
                <w:rFonts w:cs="Times New Roman"/>
                <w:b/>
                <w:sz w:val="24"/>
                <w:szCs w:val="24"/>
              </w:rPr>
              <w:t>STT</w:t>
            </w:r>
          </w:p>
        </w:tc>
        <w:tc>
          <w:tcPr>
            <w:tcW w:w="2048" w:type="dxa"/>
            <w:tcBorders>
              <w:top w:val="single" w:sz="4" w:space="0" w:color="auto"/>
              <w:left w:val="single" w:sz="4" w:space="0" w:color="auto"/>
              <w:bottom w:val="nil"/>
              <w:right w:val="nil"/>
            </w:tcBorders>
            <w:shd w:val="clear" w:color="auto" w:fill="FFFFFF"/>
            <w:vAlign w:val="center"/>
          </w:tcPr>
          <w:p w:rsidR="008D7A45" w:rsidRPr="006D0750" w:rsidP="00FD757B">
            <w:pPr>
              <w:spacing w:before="120" w:after="120" w:line="240" w:lineRule="auto"/>
              <w:jc w:val="center"/>
              <w:rPr>
                <w:rFonts w:cs="Times New Roman"/>
                <w:b/>
                <w:sz w:val="24"/>
                <w:szCs w:val="24"/>
              </w:rPr>
            </w:pPr>
            <w:r w:rsidRPr="006D0750">
              <w:rPr>
                <w:rFonts w:cs="Times New Roman"/>
                <w:b/>
                <w:sz w:val="24"/>
                <w:szCs w:val="24"/>
              </w:rPr>
              <w:t>Tên hàng</w:t>
            </w:r>
          </w:p>
        </w:tc>
        <w:tc>
          <w:tcPr>
            <w:tcW w:w="1435"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r w:rsidRPr="006D0750">
              <w:rPr>
                <w:rFonts w:cs="Times New Roman"/>
                <w:b/>
                <w:sz w:val="24"/>
                <w:szCs w:val="24"/>
              </w:rPr>
              <w:t xml:space="preserve">Số lượng </w:t>
            </w:r>
            <w:r w:rsidRPr="006D0750">
              <w:rPr>
                <w:rFonts w:cs="Times New Roman"/>
                <w:b/>
                <w:sz w:val="24"/>
                <w:szCs w:val="24"/>
                <w:vertAlign w:val="superscript"/>
              </w:rPr>
              <w:t>(1)</w:t>
            </w:r>
            <w:r w:rsidRPr="006D0750">
              <w:rPr>
                <w:rFonts w:cs="Times New Roman"/>
                <w:b/>
                <w:sz w:val="24"/>
                <w:szCs w:val="24"/>
              </w:rPr>
              <w:br/>
            </w:r>
            <w:r w:rsidRPr="006D0750">
              <w:rPr>
                <w:rFonts w:cs="Times New Roman"/>
                <w:sz w:val="24"/>
                <w:szCs w:val="24"/>
              </w:rPr>
              <w:t>(tấn)</w:t>
            </w:r>
          </w:p>
        </w:tc>
        <w:tc>
          <w:tcPr>
            <w:tcW w:w="1115"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r w:rsidRPr="006D0750">
              <w:rPr>
                <w:rFonts w:cs="Times New Roman"/>
                <w:b/>
                <w:sz w:val="24"/>
                <w:szCs w:val="24"/>
              </w:rPr>
              <w:t>Nước xuất xứ</w:t>
            </w:r>
          </w:p>
        </w:tc>
        <w:tc>
          <w:tcPr>
            <w:tcW w:w="1276"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r w:rsidRPr="006D0750">
              <w:rPr>
                <w:rFonts w:cs="Times New Roman"/>
                <w:b/>
                <w:sz w:val="24"/>
                <w:szCs w:val="24"/>
              </w:rPr>
              <w:t xml:space="preserve">Nước xuất </w:t>
            </w:r>
            <w:r>
              <w:rPr>
                <w:rFonts w:cs="Times New Roman"/>
                <w:b/>
                <w:sz w:val="24"/>
                <w:szCs w:val="24"/>
              </w:rPr>
              <w:t>hàng</w:t>
            </w:r>
          </w:p>
        </w:tc>
        <w:tc>
          <w:tcPr>
            <w:tcW w:w="1895"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r w:rsidRPr="006D0750">
              <w:rPr>
                <w:rFonts w:cs="Times New Roman"/>
                <w:b/>
                <w:sz w:val="24"/>
                <w:szCs w:val="24"/>
              </w:rPr>
              <w:t>Cửa khẩu nhập</w:t>
            </w:r>
          </w:p>
        </w:tc>
      </w:tr>
      <w:tr w:rsidTr="008D7A45">
        <w:tblPrEx>
          <w:tblW w:w="8581" w:type="dxa"/>
          <w:tblInd w:w="5" w:type="dxa"/>
          <w:tblCellMar>
            <w:left w:w="0" w:type="dxa"/>
            <w:right w:w="0" w:type="dxa"/>
          </w:tblCellMar>
          <w:tblLook w:val="0000"/>
        </w:tblPrEx>
        <w:trPr>
          <w:cantSplit/>
          <w:trHeight w:val="408"/>
        </w:trPr>
        <w:tc>
          <w:tcPr>
            <w:tcW w:w="812"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2048"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435"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115"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276"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c>
          <w:tcPr>
            <w:tcW w:w="1895"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r>
      <w:tr w:rsidTr="008D7A45">
        <w:tblPrEx>
          <w:tblW w:w="8581" w:type="dxa"/>
          <w:tblInd w:w="5" w:type="dxa"/>
          <w:tblCellMar>
            <w:left w:w="0" w:type="dxa"/>
            <w:right w:w="0" w:type="dxa"/>
          </w:tblCellMar>
          <w:tblLook w:val="0000"/>
        </w:tblPrEx>
        <w:trPr>
          <w:cantSplit/>
          <w:trHeight w:val="121"/>
        </w:trPr>
        <w:tc>
          <w:tcPr>
            <w:tcW w:w="812"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2048"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435"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115"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276"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c>
          <w:tcPr>
            <w:tcW w:w="1895"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r>
      <w:tr w:rsidTr="008D7A45">
        <w:tblPrEx>
          <w:tblW w:w="8581" w:type="dxa"/>
          <w:tblInd w:w="5" w:type="dxa"/>
          <w:tblCellMar>
            <w:left w:w="0" w:type="dxa"/>
            <w:right w:w="0" w:type="dxa"/>
          </w:tblCellMar>
          <w:tblLook w:val="0000"/>
        </w:tblPrEx>
        <w:trPr>
          <w:cantSplit/>
          <w:trHeight w:val="906"/>
        </w:trPr>
        <w:tc>
          <w:tcPr>
            <w:tcW w:w="812"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2048"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435"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115" w:type="dxa"/>
            <w:tcBorders>
              <w:top w:val="single" w:sz="4" w:space="0" w:color="auto"/>
              <w:left w:val="single" w:sz="4" w:space="0" w:color="auto"/>
              <w:bottom w:val="nil"/>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276"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c>
          <w:tcPr>
            <w:tcW w:w="1895" w:type="dxa"/>
            <w:tcBorders>
              <w:top w:val="single" w:sz="4" w:space="0" w:color="auto"/>
              <w:left w:val="single" w:sz="4" w:space="0" w:color="auto"/>
              <w:bottom w:val="nil"/>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r>
      <w:tr w:rsidTr="008D7A45">
        <w:tblPrEx>
          <w:tblW w:w="8581" w:type="dxa"/>
          <w:tblInd w:w="5" w:type="dxa"/>
          <w:tblCellMar>
            <w:left w:w="0" w:type="dxa"/>
            <w:right w:w="0" w:type="dxa"/>
          </w:tblCellMar>
          <w:tblLook w:val="0000"/>
        </w:tblPrEx>
        <w:trPr>
          <w:cantSplit/>
          <w:trHeight w:val="892"/>
        </w:trPr>
        <w:tc>
          <w:tcPr>
            <w:tcW w:w="812" w:type="dxa"/>
            <w:tcBorders>
              <w:top w:val="single" w:sz="4" w:space="0" w:color="auto"/>
              <w:left w:val="single" w:sz="4" w:space="0" w:color="auto"/>
              <w:bottom w:val="single" w:sz="4" w:space="0" w:color="auto"/>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2048" w:type="dxa"/>
            <w:tcBorders>
              <w:top w:val="single" w:sz="4" w:space="0" w:color="auto"/>
              <w:left w:val="single" w:sz="4" w:space="0" w:color="auto"/>
              <w:bottom w:val="single" w:sz="4" w:space="0" w:color="auto"/>
              <w:right w:val="nil"/>
            </w:tcBorders>
            <w:shd w:val="clear" w:color="auto" w:fill="FFFFFF"/>
          </w:tcPr>
          <w:p w:rsidR="008D7A45" w:rsidRPr="006D0750" w:rsidP="00FD757B">
            <w:pPr>
              <w:spacing w:before="120" w:after="120" w:line="240" w:lineRule="auto"/>
              <w:jc w:val="center"/>
              <w:rPr>
                <w:rFonts w:cs="Times New Roman"/>
                <w:b/>
                <w:sz w:val="24"/>
                <w:szCs w:val="24"/>
              </w:rPr>
            </w:pPr>
            <w:r w:rsidRPr="006D0750">
              <w:rPr>
                <w:rFonts w:cs="Times New Roman"/>
                <w:b/>
                <w:sz w:val="24"/>
                <w:szCs w:val="24"/>
              </w:rPr>
              <w:t>Tổng số</w:t>
            </w:r>
          </w:p>
        </w:tc>
        <w:tc>
          <w:tcPr>
            <w:tcW w:w="1435" w:type="dxa"/>
            <w:tcBorders>
              <w:top w:val="single" w:sz="4" w:space="0" w:color="auto"/>
              <w:left w:val="single" w:sz="4" w:space="0" w:color="auto"/>
              <w:bottom w:val="single" w:sz="4" w:space="0" w:color="auto"/>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115" w:type="dxa"/>
            <w:tcBorders>
              <w:top w:val="single" w:sz="4" w:space="0" w:color="auto"/>
              <w:left w:val="single" w:sz="4" w:space="0" w:color="auto"/>
              <w:bottom w:val="single" w:sz="4" w:space="0" w:color="auto"/>
              <w:right w:val="nil"/>
            </w:tcBorders>
            <w:shd w:val="clear" w:color="auto" w:fill="FFFFFF"/>
          </w:tcPr>
          <w:p w:rsidR="008D7A45" w:rsidRPr="006D0750" w:rsidP="00FD757B">
            <w:pPr>
              <w:spacing w:before="120" w:after="120" w:line="240" w:lineRule="auto"/>
              <w:jc w:val="center"/>
              <w:rPr>
                <w:rFonts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shd w:val="clear" w:color="auto" w:fill="FFFFFF"/>
          </w:tcPr>
          <w:p w:rsidR="008D7A45" w:rsidRPr="006D0750" w:rsidP="00FD757B">
            <w:pPr>
              <w:spacing w:before="120" w:after="120" w:line="240" w:lineRule="auto"/>
              <w:jc w:val="center"/>
              <w:rPr>
                <w:rFonts w:cs="Times New Roman"/>
                <w:b/>
                <w:sz w:val="24"/>
                <w:szCs w:val="24"/>
              </w:rPr>
            </w:pP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Từ Công ty:</w:t>
      </w:r>
      <w:r w:rsidRPr="006D0750">
        <w:rPr>
          <w:rFonts w:cs="Times New Roman"/>
          <w:sz w:val="24"/>
          <w:szCs w:val="24"/>
        </w:rPr>
        <w:tab/>
      </w:r>
      <w:r w:rsidRPr="006D0750" w:rsidR="005261E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5261E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5261E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5261E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Từ Nhà máy sản xuất, chế biến:</w:t>
      </w:r>
      <w:r w:rsidRPr="006D0750" w:rsidR="00AF7784">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5261E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Địa chỉ:</w:t>
      </w:r>
      <w:r w:rsidRPr="006D0750">
        <w:rPr>
          <w:rFonts w:cs="Times New Roman"/>
          <w:sz w:val="24"/>
          <w:szCs w:val="24"/>
        </w:rPr>
        <w:tab/>
      </w:r>
      <w:r w:rsidRPr="006D0750" w:rsidR="005261E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 Thời gian thực hiện: </w:t>
      </w:r>
      <w:r w:rsidRPr="006D0750">
        <w:rPr>
          <w:rFonts w:cs="Times New Roman"/>
          <w:sz w:val="24"/>
          <w:szCs w:val="24"/>
        </w:rPr>
        <w:tab/>
      </w:r>
      <w:r w:rsidRPr="006D0750" w:rsidR="005261E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 Mục đích sử dụng: </w:t>
      </w:r>
      <w:r w:rsidRPr="006D0750">
        <w:rPr>
          <w:rFonts w:cs="Times New Roman"/>
          <w:sz w:val="24"/>
          <w:szCs w:val="24"/>
        </w:rPr>
        <w:tab/>
      </w:r>
      <w:r w:rsidRPr="006D0750" w:rsidR="005261E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 Các giấy tờ có liên quan kèm theo: </w:t>
      </w:r>
      <w:r w:rsidRPr="006D0750">
        <w:rPr>
          <w:rFonts w:cs="Times New Roman"/>
          <w:sz w:val="24"/>
          <w:szCs w:val="24"/>
        </w:rPr>
        <w:tab/>
      </w:r>
      <w:r w:rsidRPr="006D0750" w:rsidR="005261E2">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5261E2">
        <w:rPr>
          <w:rFonts w:cs="Times New Roman"/>
          <w:sz w:val="24"/>
          <w:szCs w:val="24"/>
        </w:rPr>
        <w:t>…………...</w:t>
      </w:r>
    </w:p>
    <w:p w:rsidR="00FD757B" w:rsidRPr="006D0750" w:rsidP="00FD757B">
      <w:pPr>
        <w:spacing w:before="120" w:after="120" w:line="240" w:lineRule="auto"/>
        <w:rPr>
          <w:rFonts w:cs="Times New Roman"/>
          <w:sz w:val="24"/>
          <w:szCs w:val="24"/>
        </w:rPr>
      </w:pPr>
      <w:r w:rsidRPr="006D0750">
        <w:rPr>
          <w:rFonts w:cs="Times New Roman"/>
          <w:sz w:val="24"/>
          <w:szCs w:val="24"/>
        </w:rPr>
        <w:t>Chúng tôi cam kết chấp hành nghiêm Pháp luật về Thú y.</w:t>
      </w:r>
    </w:p>
    <w:p w:rsidR="00FD757B" w:rsidRPr="006D0750" w:rsidP="00FD757B">
      <w:pPr>
        <w:spacing w:before="120" w:after="120" w:line="240" w:lineRule="auto"/>
        <w:rPr>
          <w:rFonts w:cs="Times New Roman"/>
          <w:sz w:val="24"/>
          <w:szCs w:val="24"/>
        </w:rPr>
      </w:pPr>
    </w:p>
    <w:tbl>
      <w:tblPr>
        <w:tblW w:w="0" w:type="auto"/>
        <w:tblLook w:val="01E0"/>
      </w:tblPr>
      <w:tblGrid>
        <w:gridCol w:w="4428"/>
        <w:gridCol w:w="4611"/>
      </w:tblGrid>
      <w:tr w:rsidTr="005579D2">
        <w:tblPrEx>
          <w:tblW w:w="0" w:type="auto"/>
          <w:tblLook w:val="01E0"/>
        </w:tblPrEx>
        <w:tc>
          <w:tcPr>
            <w:tcW w:w="4428" w:type="dxa"/>
          </w:tcPr>
          <w:p w:rsidR="00FD757B" w:rsidRPr="006D0750" w:rsidP="00FD757B">
            <w:pPr>
              <w:spacing w:before="120" w:after="120" w:line="240" w:lineRule="auto"/>
              <w:rPr>
                <w:rFonts w:cs="Times New Roman"/>
                <w:sz w:val="24"/>
                <w:szCs w:val="24"/>
              </w:rPr>
            </w:pPr>
          </w:p>
        </w:tc>
        <w:tc>
          <w:tcPr>
            <w:tcW w:w="4611" w:type="dxa"/>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CÔNG TY ..................</w:t>
            </w:r>
            <w:r w:rsidRPr="006D0750">
              <w:rPr>
                <w:rFonts w:cs="Times New Roman"/>
                <w:b/>
                <w:sz w:val="24"/>
                <w:szCs w:val="24"/>
              </w:rPr>
              <w:br/>
              <w:t>Giám đốc</w:t>
            </w:r>
            <w:r w:rsidRPr="006D0750">
              <w:rPr>
                <w:rFonts w:cs="Times New Roman"/>
                <w:sz w:val="24"/>
                <w:szCs w:val="24"/>
              </w:rPr>
              <w:br/>
            </w:r>
            <w:r w:rsidRPr="006D0750">
              <w:rPr>
                <w:rFonts w:cs="Times New Roman"/>
                <w:i/>
                <w:sz w:val="24"/>
                <w:szCs w:val="24"/>
              </w:rPr>
              <w:t>(Ký tên, đóng dấu)</w:t>
            </w:r>
          </w:p>
        </w:tc>
      </w:tr>
    </w:tbl>
    <w:p w:rsidR="00FD757B" w:rsidRPr="006D0750" w:rsidP="00FD757B">
      <w:pPr>
        <w:spacing w:before="120" w:after="120" w:line="240" w:lineRule="auto"/>
        <w:rPr>
          <w:rFonts w:cs="Times New Roman"/>
          <w:i/>
          <w:sz w:val="24"/>
          <w:szCs w:val="24"/>
        </w:rPr>
      </w:pPr>
      <w:r w:rsidRPr="006D0750">
        <w:rPr>
          <w:rFonts w:cs="Times New Roman"/>
          <w:i/>
          <w:sz w:val="24"/>
          <w:szCs w:val="24"/>
        </w:rPr>
        <w:t>(1): Số lượng động vật, sản phẩm động vật có thể dự trù nhập khẩu trong 03 tháng.</w:t>
      </w:r>
    </w:p>
    <w:p w:rsidR="00937155" w:rsidP="00FD757B">
      <w:pPr>
        <w:spacing w:before="120" w:after="120" w:line="240" w:lineRule="auto"/>
        <w:jc w:val="right"/>
        <w:rPr>
          <w:rFonts w:cs="Times New Roman"/>
          <w:b/>
          <w:sz w:val="24"/>
          <w:szCs w:val="24"/>
        </w:rPr>
      </w:pPr>
    </w:p>
    <w:p w:rsidR="00937155" w:rsidP="00FD757B">
      <w:pPr>
        <w:spacing w:before="120" w:after="120" w:line="240" w:lineRule="auto"/>
        <w:jc w:val="right"/>
        <w:rPr>
          <w:rFonts w:cs="Times New Roman"/>
          <w:b/>
          <w:sz w:val="24"/>
          <w:szCs w:val="24"/>
        </w:rPr>
      </w:pPr>
    </w:p>
    <w:p w:rsidR="008E5C7B" w:rsidP="00FD757B">
      <w:pPr>
        <w:spacing w:before="120" w:after="120" w:line="240" w:lineRule="auto"/>
        <w:jc w:val="right"/>
        <w:rPr>
          <w:rFonts w:cs="Times New Roman"/>
          <w:b/>
          <w:sz w:val="24"/>
          <w:szCs w:val="24"/>
        </w:rPr>
      </w:pPr>
    </w:p>
    <w:p w:rsidR="008E5C7B" w:rsidP="00FD757B">
      <w:pPr>
        <w:spacing w:before="120" w:after="120" w:line="240" w:lineRule="auto"/>
        <w:jc w:val="right"/>
        <w:rPr>
          <w:rFonts w:cs="Times New Roman"/>
          <w:b/>
          <w:sz w:val="24"/>
          <w:szCs w:val="24"/>
        </w:rPr>
      </w:pPr>
    </w:p>
    <w:p w:rsidR="008E5C7B" w:rsidP="00FD757B">
      <w:pPr>
        <w:spacing w:before="120" w:after="120" w:line="240" w:lineRule="auto"/>
        <w:jc w:val="right"/>
        <w:rPr>
          <w:rFonts w:cs="Times New Roman"/>
          <w:b/>
          <w:sz w:val="24"/>
          <w:szCs w:val="24"/>
        </w:rPr>
      </w:pPr>
    </w:p>
    <w:p w:rsidR="008E5C7B" w:rsidP="00FD757B">
      <w:pPr>
        <w:spacing w:before="120" w:after="120" w:line="240" w:lineRule="auto"/>
        <w:jc w:val="right"/>
        <w:rPr>
          <w:rFonts w:cs="Times New Roman"/>
          <w:b/>
          <w:sz w:val="24"/>
          <w:szCs w:val="24"/>
        </w:rPr>
      </w:pPr>
    </w:p>
    <w:p w:rsidR="008E5C7B" w:rsidP="00FD757B">
      <w:pPr>
        <w:spacing w:before="120" w:after="120" w:line="240" w:lineRule="auto"/>
        <w:jc w:val="right"/>
        <w:rPr>
          <w:rFonts w:cs="Times New Roman"/>
          <w:b/>
          <w:sz w:val="24"/>
          <w:szCs w:val="24"/>
        </w:rPr>
      </w:pPr>
    </w:p>
    <w:p w:rsidR="008E5C7B" w:rsidP="00FD757B">
      <w:pPr>
        <w:spacing w:before="120" w:after="120" w:line="240" w:lineRule="auto"/>
        <w:jc w:val="right"/>
        <w:rPr>
          <w:rFonts w:cs="Times New Roman"/>
          <w:b/>
          <w:sz w:val="24"/>
          <w:szCs w:val="24"/>
        </w:rPr>
      </w:pPr>
    </w:p>
    <w:p w:rsidR="008E5C7B" w:rsidP="00FD757B">
      <w:pPr>
        <w:spacing w:before="120" w:after="120" w:line="240" w:lineRule="auto"/>
        <w:jc w:val="right"/>
        <w:rPr>
          <w:rFonts w:cs="Times New Roman"/>
          <w:b/>
          <w:sz w:val="24"/>
          <w:szCs w:val="24"/>
        </w:rPr>
      </w:pPr>
    </w:p>
    <w:p w:rsidR="00FD757B" w:rsidRPr="006D0750" w:rsidP="00FD757B">
      <w:pPr>
        <w:spacing w:before="120" w:after="120" w:line="240" w:lineRule="auto"/>
        <w:jc w:val="right"/>
        <w:rPr>
          <w:rFonts w:cs="Times New Roman"/>
          <w:b/>
          <w:sz w:val="24"/>
          <w:szCs w:val="24"/>
        </w:rPr>
      </w:pPr>
      <w:r w:rsidRPr="006D0750">
        <w:rPr>
          <w:rFonts w:cs="Times New Roman"/>
          <w:b/>
          <w:sz w:val="24"/>
          <w:szCs w:val="24"/>
        </w:rPr>
        <w:t>Mẫu 20</w:t>
      </w:r>
    </w:p>
    <w:tbl>
      <w:tblPr>
        <w:tblW w:w="0" w:type="auto"/>
        <w:tblLook w:val="01E0"/>
      </w:tblPr>
      <w:tblGrid>
        <w:gridCol w:w="3348"/>
        <w:gridCol w:w="5508"/>
      </w:tblGrid>
      <w:tr w:rsidTr="00182D07">
        <w:tblPrEx>
          <w:tblW w:w="0" w:type="auto"/>
          <w:tblLook w:val="01E0"/>
        </w:tblPrEx>
        <w:tc>
          <w:tcPr>
            <w:tcW w:w="3348" w:type="dxa"/>
          </w:tcPr>
          <w:p w:rsidR="00FD757B" w:rsidRPr="006D0750" w:rsidP="00FD757B">
            <w:pPr>
              <w:spacing w:before="120" w:after="120" w:line="240" w:lineRule="auto"/>
              <w:rPr>
                <w:rFonts w:cs="Times New Roman"/>
                <w:b/>
                <w:sz w:val="24"/>
                <w:szCs w:val="24"/>
              </w:rPr>
            </w:pPr>
            <w:r w:rsidRPr="006D0750">
              <w:rPr>
                <w:rFonts w:cs="Times New Roman"/>
                <w:b/>
                <w:sz w:val="24"/>
                <w:szCs w:val="24"/>
              </w:rPr>
              <w:t>CÔNG TY ...............................</w:t>
            </w:r>
            <w:r w:rsidRPr="006D0750">
              <w:rPr>
                <w:rFonts w:cs="Times New Roman"/>
                <w:b/>
                <w:sz w:val="24"/>
                <w:szCs w:val="24"/>
              </w:rPr>
              <w:br/>
            </w:r>
            <w:r w:rsidRPr="006D0750">
              <w:rPr>
                <w:rFonts w:cs="Times New Roman"/>
                <w:sz w:val="24"/>
                <w:szCs w:val="24"/>
              </w:rPr>
              <w:t>Địa chỉ: ..................................</w:t>
            </w:r>
            <w:r w:rsidRPr="006D0750">
              <w:rPr>
                <w:rFonts w:cs="Times New Roman"/>
                <w:sz w:val="24"/>
                <w:szCs w:val="24"/>
              </w:rPr>
              <w:br/>
              <w:t>Tel: ........................................</w:t>
            </w:r>
            <w:r w:rsidRPr="006D0750">
              <w:rPr>
                <w:rFonts w:cs="Times New Roman"/>
                <w:sz w:val="24"/>
                <w:szCs w:val="24"/>
              </w:rPr>
              <w:br/>
              <w:t>Fax: .......................................</w:t>
            </w:r>
            <w:r w:rsidRPr="006D0750">
              <w:rPr>
                <w:rFonts w:cs="Times New Roman"/>
                <w:sz w:val="24"/>
                <w:szCs w:val="24"/>
              </w:rPr>
              <w:br/>
              <w:t>Email: ...................................</w:t>
            </w:r>
          </w:p>
        </w:tc>
        <w:tc>
          <w:tcPr>
            <w:tcW w:w="5508" w:type="dxa"/>
          </w:tcPr>
          <w:p w:rsidR="00FD757B" w:rsidRPr="006D0750" w:rsidP="00536D5E">
            <w:pPr>
              <w:spacing w:before="120" w:after="120" w:line="240" w:lineRule="auto"/>
              <w:jc w:val="center"/>
              <w:rPr>
                <w:rFonts w:cs="Times New Roman"/>
                <w:sz w:val="24"/>
                <w:szCs w:val="24"/>
              </w:rPr>
            </w:pPr>
            <w:r w:rsidRPr="006D0750">
              <w:rPr>
                <w:rFonts w:cs="Times New Roman"/>
                <w:b/>
                <w:noProof/>
                <w:sz w:val="24"/>
                <w:szCs w:val="24"/>
              </w:rPr>
              <mc:AlternateContent>
                <mc:Choice Requires="wps">
                  <w:drawing>
                    <wp:anchor distT="0" distB="0" distL="114300" distR="114300" simplePos="0" relativeHeight="251749376" behindDoc="0" locked="0" layoutInCell="1" allowOverlap="1">
                      <wp:simplePos x="0" y="0"/>
                      <wp:positionH relativeFrom="column">
                        <wp:posOffset>751205</wp:posOffset>
                      </wp:positionH>
                      <wp:positionV relativeFrom="paragraph">
                        <wp:posOffset>453390</wp:posOffset>
                      </wp:positionV>
                      <wp:extent cx="1836420" cy="0"/>
                      <wp:effectExtent l="8255" t="5715" r="12700" b="13335"/>
                      <wp:wrapNone/>
                      <wp:docPr id="37" name="AutoShape 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364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81" type="#_x0000_t32" style="height:0;margin-left:59.15pt;margin-top:35.7pt;mso-height-percent:0;mso-height-relative:page;mso-width-percent:0;mso-width-relative:page;mso-wrap-distance-bottom:0;mso-wrap-distance-left:9pt;mso-wrap-distance-right:9pt;mso-wrap-distance-top:0;mso-wrap-style:square;position:absolute;visibility:visible;width:144.6pt;z-index:251750400"/>
                  </w:pict>
                </mc:Fallback>
              </mc:AlternateContent>
            </w:r>
            <w:r w:rsidRPr="006D0750">
              <w:rPr>
                <w:rFonts w:cs="Times New Roman"/>
                <w:b/>
                <w:sz w:val="24"/>
                <w:szCs w:val="24"/>
              </w:rPr>
              <w:t>CỘNG HÒA XÃ HỘI CHỦ NGHĨA VIỆT NAM</w:t>
            </w:r>
            <w:r w:rsidRPr="006D0750">
              <w:rPr>
                <w:rFonts w:cs="Times New Roman"/>
                <w:b/>
                <w:sz w:val="24"/>
                <w:szCs w:val="24"/>
              </w:rPr>
              <w:br/>
              <w:t xml:space="preserve">Độc lập - Tự do - Hạnh phúc </w:t>
            </w:r>
            <w:r w:rsidRPr="006D0750">
              <w:rPr>
                <w:rFonts w:cs="Times New Roman"/>
                <w:b/>
                <w:sz w:val="24"/>
                <w:szCs w:val="24"/>
              </w:rPr>
              <w:br/>
            </w:r>
          </w:p>
        </w:tc>
      </w:tr>
      <w:tr w:rsidTr="00182D07">
        <w:tblPrEx>
          <w:tblW w:w="0" w:type="auto"/>
          <w:tblLook w:val="01E0"/>
        </w:tblPrEx>
        <w:tc>
          <w:tcPr>
            <w:tcW w:w="3348" w:type="dxa"/>
          </w:tcPr>
          <w:p w:rsidR="00FD757B" w:rsidRPr="006D0750" w:rsidP="00FD757B">
            <w:pPr>
              <w:spacing w:before="120" w:after="120" w:line="240" w:lineRule="auto"/>
              <w:rPr>
                <w:rFonts w:cs="Times New Roman"/>
                <w:sz w:val="24"/>
                <w:szCs w:val="24"/>
              </w:rPr>
            </w:pPr>
            <w:r w:rsidRPr="006D0750">
              <w:rPr>
                <w:rFonts w:cs="Times New Roman"/>
                <w:sz w:val="24"/>
                <w:szCs w:val="24"/>
              </w:rPr>
              <w:t>Số: ............../..........</w:t>
            </w:r>
          </w:p>
        </w:tc>
        <w:tc>
          <w:tcPr>
            <w:tcW w:w="5508" w:type="dxa"/>
          </w:tcPr>
          <w:p w:rsidR="00FD757B" w:rsidRPr="006D0750" w:rsidP="00FD757B">
            <w:pPr>
              <w:spacing w:before="120" w:after="120" w:line="240" w:lineRule="auto"/>
              <w:jc w:val="right"/>
              <w:rPr>
                <w:rFonts w:cs="Times New Roman"/>
                <w:i/>
                <w:sz w:val="24"/>
                <w:szCs w:val="24"/>
              </w:rPr>
            </w:pPr>
            <w:r w:rsidRPr="006D0750">
              <w:rPr>
                <w:rFonts w:cs="Times New Roman"/>
                <w:i/>
                <w:sz w:val="24"/>
                <w:szCs w:val="24"/>
              </w:rPr>
              <w:t>............., ngày     tháng     năm 20....</w:t>
            </w:r>
          </w:p>
        </w:tc>
      </w:tr>
    </w:tbl>
    <w:p w:rsidR="00FD757B" w:rsidRPr="006D0750" w:rsidP="00604FBF">
      <w:pPr>
        <w:spacing w:before="100" w:after="100" w:line="240" w:lineRule="auto"/>
        <w:jc w:val="center"/>
        <w:rPr>
          <w:rFonts w:cs="Times New Roman"/>
          <w:b/>
          <w:sz w:val="24"/>
          <w:szCs w:val="24"/>
        </w:rPr>
      </w:pPr>
      <w:r w:rsidRPr="006D0750">
        <w:rPr>
          <w:rFonts w:cs="Times New Roman"/>
          <w:b/>
          <w:sz w:val="24"/>
          <w:szCs w:val="24"/>
        </w:rPr>
        <w:t>ĐƠN ĐĂNG KÝ KIỂM DỊCH NHẬP KHẨU BỘT THỊT XƯƠNG</w:t>
      </w:r>
    </w:p>
    <w:p w:rsidR="008E5C7B" w:rsidRPr="008E5C7B" w:rsidP="008E5C7B">
      <w:pPr>
        <w:spacing w:before="120" w:after="120" w:line="240" w:lineRule="auto"/>
        <w:jc w:val="center"/>
        <w:rPr>
          <w:rFonts w:cs="Times New Roman"/>
          <w:bCs/>
          <w:sz w:val="24"/>
          <w:szCs w:val="24"/>
        </w:rPr>
      </w:pPr>
      <w:r w:rsidRPr="008E5C7B">
        <w:rPr>
          <w:rFonts w:cs="Times New Roman"/>
          <w:bCs/>
          <w:sz w:val="24"/>
          <w:szCs w:val="24"/>
        </w:rPr>
        <w:t xml:space="preserve">Kính gửi: </w:t>
      </w:r>
      <w:r w:rsidRPr="008E5C7B">
        <w:rPr>
          <w:rFonts w:cs="Times New Roman"/>
          <w:bCs/>
          <w:color w:val="EE0000"/>
          <w:sz w:val="24"/>
          <w:szCs w:val="24"/>
        </w:rPr>
        <w:t>Cục Chăn nuôi và Thú y</w:t>
      </w:r>
    </w:p>
    <w:p w:rsidR="00FD757B" w:rsidRPr="006D0750" w:rsidP="008E5C7B">
      <w:pPr>
        <w:spacing w:before="120" w:after="120" w:line="240" w:lineRule="auto"/>
        <w:rPr>
          <w:rFonts w:cs="Times New Roman"/>
          <w:sz w:val="24"/>
          <w:szCs w:val="24"/>
        </w:rPr>
      </w:pPr>
      <w:r w:rsidRPr="006D0750">
        <w:rPr>
          <w:rFonts w:cs="Times New Roman"/>
          <w:sz w:val="24"/>
          <w:szCs w:val="24"/>
        </w:rPr>
        <w:tab/>
      </w:r>
      <w:r w:rsidRPr="006D0750">
        <w:rPr>
          <w:rFonts w:cs="Times New Roman"/>
          <w:sz w:val="24"/>
          <w:szCs w:val="24"/>
        </w:rPr>
        <w:t>Căn cứ nhu cầu sản xuất, kinh doanh của Công ty, Giám đốc Công ty</w:t>
      </w:r>
      <w:r w:rsidRPr="006D0750">
        <w:rPr>
          <w:rFonts w:cs="Times New Roman"/>
          <w:sz w:val="24"/>
          <w:szCs w:val="24"/>
        </w:rPr>
        <w:t>…………………</w:t>
      </w:r>
      <w:r w:rsidRPr="006D0750">
        <w:rPr>
          <w:rFonts w:cs="Times New Roman"/>
          <w:sz w:val="24"/>
          <w:szCs w:val="24"/>
        </w:rPr>
        <w:t xml:space="preserve"> ...........................đề nghị </w:t>
      </w:r>
      <w:r w:rsidRPr="00793229" w:rsidR="008E5C7B">
        <w:rPr>
          <w:rFonts w:cs="Times New Roman"/>
          <w:bCs/>
          <w:color w:val="EE0000"/>
          <w:sz w:val="24"/>
          <w:szCs w:val="24"/>
        </w:rPr>
        <w:t>Cục Chăn nuôi và Thú y</w:t>
      </w:r>
      <w:r w:rsidR="008E5C7B">
        <w:rPr>
          <w:rFonts w:cs="Times New Roman"/>
          <w:bCs/>
          <w:color w:val="EE0000"/>
          <w:sz w:val="24"/>
          <w:szCs w:val="24"/>
        </w:rPr>
        <w:t xml:space="preserve"> </w:t>
      </w:r>
      <w:r w:rsidRPr="006D0750">
        <w:rPr>
          <w:rFonts w:cs="Times New Roman"/>
          <w:sz w:val="24"/>
          <w:szCs w:val="24"/>
        </w:rPr>
        <w:t>hướng dẫn Công ty được kiểm dịch nhập khẩu lô hàng bột thịt xương:</w:t>
      </w:r>
    </w:p>
    <w:tbl>
      <w:tblPr>
        <w:tblW w:w="8932" w:type="dxa"/>
        <w:tblInd w:w="5" w:type="dxa"/>
        <w:tblCellMar>
          <w:left w:w="0" w:type="dxa"/>
          <w:right w:w="0" w:type="dxa"/>
        </w:tblCellMar>
        <w:tblLook w:val="0000"/>
      </w:tblPr>
      <w:tblGrid>
        <w:gridCol w:w="747"/>
        <w:gridCol w:w="1307"/>
        <w:gridCol w:w="1279"/>
        <w:gridCol w:w="1566"/>
        <w:gridCol w:w="1705"/>
        <w:gridCol w:w="2328"/>
      </w:tblGrid>
      <w:tr w:rsidTr="00A52EB8">
        <w:tblPrEx>
          <w:tblW w:w="8932" w:type="dxa"/>
          <w:tblInd w:w="5" w:type="dxa"/>
          <w:tblCellMar>
            <w:left w:w="0" w:type="dxa"/>
            <w:right w:w="0" w:type="dxa"/>
          </w:tblCellMar>
          <w:tblLook w:val="0000"/>
        </w:tblPrEx>
        <w:trPr>
          <w:cantSplit/>
          <w:trHeight w:val="1031"/>
        </w:trPr>
        <w:tc>
          <w:tcPr>
            <w:tcW w:w="747"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r w:rsidRPr="006D0750">
              <w:rPr>
                <w:rFonts w:cs="Times New Roman"/>
                <w:b/>
                <w:sz w:val="24"/>
                <w:szCs w:val="24"/>
              </w:rPr>
              <w:t>STT</w:t>
            </w:r>
          </w:p>
        </w:tc>
        <w:tc>
          <w:tcPr>
            <w:tcW w:w="1307"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r w:rsidRPr="006D0750">
              <w:rPr>
                <w:rFonts w:cs="Times New Roman"/>
                <w:b/>
                <w:sz w:val="24"/>
                <w:szCs w:val="24"/>
              </w:rPr>
              <w:t>Tên hàng</w:t>
            </w:r>
          </w:p>
        </w:tc>
        <w:tc>
          <w:tcPr>
            <w:tcW w:w="1279"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r w:rsidRPr="006D0750">
              <w:rPr>
                <w:rFonts w:cs="Times New Roman"/>
                <w:b/>
                <w:sz w:val="24"/>
                <w:szCs w:val="24"/>
              </w:rPr>
              <w:t xml:space="preserve">Số lượng </w:t>
            </w:r>
            <w:r w:rsidRPr="006D0750">
              <w:rPr>
                <w:rFonts w:cs="Times New Roman"/>
                <w:b/>
                <w:sz w:val="24"/>
                <w:szCs w:val="24"/>
                <w:vertAlign w:val="superscript"/>
              </w:rPr>
              <w:t>(1)</w:t>
            </w:r>
            <w:r w:rsidRPr="006D0750">
              <w:rPr>
                <w:rFonts w:cs="Times New Roman"/>
                <w:b/>
                <w:sz w:val="24"/>
                <w:szCs w:val="24"/>
                <w:vertAlign w:val="superscript"/>
              </w:rPr>
              <w:br/>
            </w:r>
            <w:r w:rsidRPr="006D0750">
              <w:rPr>
                <w:rFonts w:cs="Times New Roman"/>
                <w:sz w:val="24"/>
                <w:szCs w:val="24"/>
              </w:rPr>
              <w:t>(tấn)</w:t>
            </w:r>
          </w:p>
        </w:tc>
        <w:tc>
          <w:tcPr>
            <w:tcW w:w="1566"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r w:rsidRPr="006D0750">
              <w:rPr>
                <w:rFonts w:cs="Times New Roman"/>
                <w:b/>
                <w:sz w:val="24"/>
                <w:szCs w:val="24"/>
              </w:rPr>
              <w:t>Nước xuất xứ</w:t>
            </w:r>
          </w:p>
        </w:tc>
        <w:tc>
          <w:tcPr>
            <w:tcW w:w="1705" w:type="dxa"/>
            <w:tcBorders>
              <w:top w:val="single" w:sz="4" w:space="0" w:color="auto"/>
              <w:left w:val="single" w:sz="4" w:space="0" w:color="auto"/>
              <w:bottom w:val="nil"/>
              <w:right w:val="single" w:sz="4" w:space="0" w:color="auto"/>
            </w:tcBorders>
            <w:shd w:val="clear" w:color="auto" w:fill="FFFFFF"/>
          </w:tcPr>
          <w:p w:rsidR="00A52EB8" w:rsidRPr="006D0750" w:rsidP="00604FBF">
            <w:pPr>
              <w:spacing w:before="100" w:after="100" w:line="240" w:lineRule="auto"/>
              <w:jc w:val="center"/>
              <w:rPr>
                <w:rFonts w:cs="Times New Roman"/>
                <w:b/>
                <w:sz w:val="24"/>
                <w:szCs w:val="24"/>
              </w:rPr>
            </w:pPr>
            <w:r w:rsidRPr="006D0750">
              <w:rPr>
                <w:rFonts w:cs="Times New Roman"/>
                <w:b/>
                <w:sz w:val="24"/>
                <w:szCs w:val="24"/>
              </w:rPr>
              <w:t xml:space="preserve">Nước xuất </w:t>
            </w:r>
            <w:r>
              <w:rPr>
                <w:rFonts w:cs="Times New Roman"/>
                <w:b/>
                <w:sz w:val="24"/>
                <w:szCs w:val="24"/>
              </w:rPr>
              <w:t>hàng</w:t>
            </w:r>
          </w:p>
        </w:tc>
        <w:tc>
          <w:tcPr>
            <w:tcW w:w="2328" w:type="dxa"/>
            <w:tcBorders>
              <w:top w:val="single" w:sz="4" w:space="0" w:color="auto"/>
              <w:left w:val="single" w:sz="4" w:space="0" w:color="auto"/>
              <w:bottom w:val="nil"/>
              <w:right w:val="single" w:sz="4" w:space="0" w:color="auto"/>
            </w:tcBorders>
            <w:shd w:val="clear" w:color="auto" w:fill="FFFFFF"/>
          </w:tcPr>
          <w:p w:rsidR="00A52EB8" w:rsidRPr="006D0750" w:rsidP="00604FBF">
            <w:pPr>
              <w:spacing w:before="100" w:after="100" w:line="240" w:lineRule="auto"/>
              <w:jc w:val="center"/>
              <w:rPr>
                <w:rFonts w:cs="Times New Roman"/>
                <w:b/>
                <w:sz w:val="24"/>
                <w:szCs w:val="24"/>
              </w:rPr>
            </w:pPr>
            <w:r w:rsidRPr="006D0750">
              <w:rPr>
                <w:rFonts w:cs="Times New Roman"/>
                <w:b/>
                <w:sz w:val="24"/>
                <w:szCs w:val="24"/>
              </w:rPr>
              <w:t>Cửa khẩu nhập</w:t>
            </w:r>
          </w:p>
        </w:tc>
      </w:tr>
      <w:tr w:rsidTr="00A52EB8">
        <w:tblPrEx>
          <w:tblW w:w="8932" w:type="dxa"/>
          <w:tblInd w:w="5" w:type="dxa"/>
          <w:tblCellMar>
            <w:left w:w="0" w:type="dxa"/>
            <w:right w:w="0" w:type="dxa"/>
          </w:tblCellMar>
          <w:tblLook w:val="0000"/>
        </w:tblPrEx>
        <w:trPr>
          <w:cantSplit/>
          <w:trHeight w:val="472"/>
        </w:trPr>
        <w:tc>
          <w:tcPr>
            <w:tcW w:w="747"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p>
        </w:tc>
        <w:tc>
          <w:tcPr>
            <w:tcW w:w="1307"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p>
        </w:tc>
        <w:tc>
          <w:tcPr>
            <w:tcW w:w="1279"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p>
        </w:tc>
        <w:tc>
          <w:tcPr>
            <w:tcW w:w="1566"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p>
        </w:tc>
        <w:tc>
          <w:tcPr>
            <w:tcW w:w="1705" w:type="dxa"/>
            <w:tcBorders>
              <w:top w:val="single" w:sz="4" w:space="0" w:color="auto"/>
              <w:left w:val="single" w:sz="4" w:space="0" w:color="auto"/>
              <w:bottom w:val="nil"/>
              <w:right w:val="single" w:sz="4" w:space="0" w:color="auto"/>
            </w:tcBorders>
            <w:shd w:val="clear" w:color="auto" w:fill="FFFFFF"/>
          </w:tcPr>
          <w:p w:rsidR="00A52EB8" w:rsidRPr="006D0750" w:rsidP="00604FBF">
            <w:pPr>
              <w:spacing w:before="100" w:after="100" w:line="240" w:lineRule="auto"/>
              <w:jc w:val="center"/>
              <w:rPr>
                <w:rFonts w:cs="Times New Roman"/>
                <w:b/>
                <w:sz w:val="24"/>
                <w:szCs w:val="24"/>
              </w:rPr>
            </w:pPr>
          </w:p>
        </w:tc>
        <w:tc>
          <w:tcPr>
            <w:tcW w:w="2328" w:type="dxa"/>
            <w:tcBorders>
              <w:top w:val="single" w:sz="4" w:space="0" w:color="auto"/>
              <w:left w:val="single" w:sz="4" w:space="0" w:color="auto"/>
              <w:bottom w:val="nil"/>
              <w:right w:val="single" w:sz="4" w:space="0" w:color="auto"/>
            </w:tcBorders>
            <w:shd w:val="clear" w:color="auto" w:fill="FFFFFF"/>
          </w:tcPr>
          <w:p w:rsidR="00A52EB8" w:rsidRPr="006D0750" w:rsidP="00604FBF">
            <w:pPr>
              <w:spacing w:before="100" w:after="100" w:line="240" w:lineRule="auto"/>
              <w:jc w:val="center"/>
              <w:rPr>
                <w:rFonts w:cs="Times New Roman"/>
                <w:b/>
                <w:sz w:val="24"/>
                <w:szCs w:val="24"/>
              </w:rPr>
            </w:pPr>
          </w:p>
        </w:tc>
      </w:tr>
      <w:tr w:rsidTr="00A52EB8">
        <w:tblPrEx>
          <w:tblW w:w="8932" w:type="dxa"/>
          <w:tblInd w:w="5" w:type="dxa"/>
          <w:tblCellMar>
            <w:left w:w="0" w:type="dxa"/>
            <w:right w:w="0" w:type="dxa"/>
          </w:tblCellMar>
          <w:tblLook w:val="0000"/>
        </w:tblPrEx>
        <w:trPr>
          <w:cantSplit/>
          <w:trHeight w:val="472"/>
        </w:trPr>
        <w:tc>
          <w:tcPr>
            <w:tcW w:w="747"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p>
        </w:tc>
        <w:tc>
          <w:tcPr>
            <w:tcW w:w="1307"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p>
        </w:tc>
        <w:tc>
          <w:tcPr>
            <w:tcW w:w="1279"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p>
        </w:tc>
        <w:tc>
          <w:tcPr>
            <w:tcW w:w="1566"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p>
        </w:tc>
        <w:tc>
          <w:tcPr>
            <w:tcW w:w="1705" w:type="dxa"/>
            <w:tcBorders>
              <w:top w:val="single" w:sz="4" w:space="0" w:color="auto"/>
              <w:left w:val="single" w:sz="4" w:space="0" w:color="auto"/>
              <w:bottom w:val="nil"/>
              <w:right w:val="single" w:sz="4" w:space="0" w:color="auto"/>
            </w:tcBorders>
            <w:shd w:val="clear" w:color="auto" w:fill="FFFFFF"/>
          </w:tcPr>
          <w:p w:rsidR="00A52EB8" w:rsidRPr="006D0750" w:rsidP="00604FBF">
            <w:pPr>
              <w:spacing w:before="100" w:after="100" w:line="240" w:lineRule="auto"/>
              <w:jc w:val="center"/>
              <w:rPr>
                <w:rFonts w:cs="Times New Roman"/>
                <w:b/>
                <w:sz w:val="24"/>
                <w:szCs w:val="24"/>
              </w:rPr>
            </w:pPr>
          </w:p>
        </w:tc>
        <w:tc>
          <w:tcPr>
            <w:tcW w:w="2328" w:type="dxa"/>
            <w:tcBorders>
              <w:top w:val="single" w:sz="4" w:space="0" w:color="auto"/>
              <w:left w:val="single" w:sz="4" w:space="0" w:color="auto"/>
              <w:bottom w:val="nil"/>
              <w:right w:val="single" w:sz="4" w:space="0" w:color="auto"/>
            </w:tcBorders>
            <w:shd w:val="clear" w:color="auto" w:fill="FFFFFF"/>
          </w:tcPr>
          <w:p w:rsidR="00A52EB8" w:rsidRPr="006D0750" w:rsidP="00604FBF">
            <w:pPr>
              <w:spacing w:before="100" w:after="100" w:line="240" w:lineRule="auto"/>
              <w:jc w:val="center"/>
              <w:rPr>
                <w:rFonts w:cs="Times New Roman"/>
                <w:b/>
                <w:sz w:val="24"/>
                <w:szCs w:val="24"/>
              </w:rPr>
            </w:pPr>
          </w:p>
        </w:tc>
      </w:tr>
      <w:tr w:rsidTr="00A52EB8">
        <w:tblPrEx>
          <w:tblW w:w="8932" w:type="dxa"/>
          <w:tblInd w:w="5" w:type="dxa"/>
          <w:tblCellMar>
            <w:left w:w="0" w:type="dxa"/>
            <w:right w:w="0" w:type="dxa"/>
          </w:tblCellMar>
          <w:tblLook w:val="0000"/>
        </w:tblPrEx>
        <w:trPr>
          <w:cantSplit/>
          <w:trHeight w:val="472"/>
        </w:trPr>
        <w:tc>
          <w:tcPr>
            <w:tcW w:w="747"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p>
        </w:tc>
        <w:tc>
          <w:tcPr>
            <w:tcW w:w="1307"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p>
        </w:tc>
        <w:tc>
          <w:tcPr>
            <w:tcW w:w="1279"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p>
        </w:tc>
        <w:tc>
          <w:tcPr>
            <w:tcW w:w="1566" w:type="dxa"/>
            <w:tcBorders>
              <w:top w:val="single" w:sz="4" w:space="0" w:color="auto"/>
              <w:left w:val="single" w:sz="4" w:space="0" w:color="auto"/>
              <w:bottom w:val="nil"/>
              <w:right w:val="nil"/>
            </w:tcBorders>
            <w:shd w:val="clear" w:color="auto" w:fill="FFFFFF"/>
          </w:tcPr>
          <w:p w:rsidR="00A52EB8" w:rsidRPr="006D0750" w:rsidP="00604FBF">
            <w:pPr>
              <w:spacing w:before="100" w:after="100" w:line="240" w:lineRule="auto"/>
              <w:jc w:val="center"/>
              <w:rPr>
                <w:rFonts w:cs="Times New Roman"/>
                <w:b/>
                <w:sz w:val="24"/>
                <w:szCs w:val="24"/>
              </w:rPr>
            </w:pPr>
          </w:p>
        </w:tc>
        <w:tc>
          <w:tcPr>
            <w:tcW w:w="1705" w:type="dxa"/>
            <w:tcBorders>
              <w:top w:val="single" w:sz="4" w:space="0" w:color="auto"/>
              <w:left w:val="single" w:sz="4" w:space="0" w:color="auto"/>
              <w:bottom w:val="nil"/>
              <w:right w:val="single" w:sz="4" w:space="0" w:color="auto"/>
            </w:tcBorders>
            <w:shd w:val="clear" w:color="auto" w:fill="FFFFFF"/>
          </w:tcPr>
          <w:p w:rsidR="00A52EB8" w:rsidRPr="006D0750" w:rsidP="00604FBF">
            <w:pPr>
              <w:spacing w:before="100" w:after="100" w:line="240" w:lineRule="auto"/>
              <w:jc w:val="center"/>
              <w:rPr>
                <w:rFonts w:cs="Times New Roman"/>
                <w:b/>
                <w:sz w:val="24"/>
                <w:szCs w:val="24"/>
              </w:rPr>
            </w:pPr>
          </w:p>
        </w:tc>
        <w:tc>
          <w:tcPr>
            <w:tcW w:w="2328" w:type="dxa"/>
            <w:tcBorders>
              <w:top w:val="single" w:sz="4" w:space="0" w:color="auto"/>
              <w:left w:val="single" w:sz="4" w:space="0" w:color="auto"/>
              <w:bottom w:val="nil"/>
              <w:right w:val="single" w:sz="4" w:space="0" w:color="auto"/>
            </w:tcBorders>
            <w:shd w:val="clear" w:color="auto" w:fill="FFFFFF"/>
          </w:tcPr>
          <w:p w:rsidR="00A52EB8" w:rsidRPr="006D0750" w:rsidP="00604FBF">
            <w:pPr>
              <w:spacing w:before="100" w:after="100" w:line="240" w:lineRule="auto"/>
              <w:jc w:val="center"/>
              <w:rPr>
                <w:rFonts w:cs="Times New Roman"/>
                <w:b/>
                <w:sz w:val="24"/>
                <w:szCs w:val="24"/>
              </w:rPr>
            </w:pPr>
          </w:p>
        </w:tc>
      </w:tr>
      <w:tr w:rsidTr="00A52EB8">
        <w:tblPrEx>
          <w:tblW w:w="8932" w:type="dxa"/>
          <w:tblInd w:w="5" w:type="dxa"/>
          <w:tblCellMar>
            <w:left w:w="0" w:type="dxa"/>
            <w:right w:w="0" w:type="dxa"/>
          </w:tblCellMar>
          <w:tblLook w:val="0000"/>
        </w:tblPrEx>
        <w:trPr>
          <w:cantSplit/>
          <w:trHeight w:val="472"/>
        </w:trPr>
        <w:tc>
          <w:tcPr>
            <w:tcW w:w="747" w:type="dxa"/>
            <w:tcBorders>
              <w:top w:val="single" w:sz="4" w:space="0" w:color="auto"/>
              <w:left w:val="single" w:sz="4" w:space="0" w:color="auto"/>
              <w:bottom w:val="single" w:sz="4" w:space="0" w:color="auto"/>
              <w:right w:val="nil"/>
            </w:tcBorders>
            <w:shd w:val="clear" w:color="auto" w:fill="FFFFFF"/>
          </w:tcPr>
          <w:p w:rsidR="00A52EB8" w:rsidRPr="006D0750" w:rsidP="00604FBF">
            <w:pPr>
              <w:spacing w:before="100" w:after="100" w:line="240" w:lineRule="auto"/>
              <w:jc w:val="center"/>
              <w:rPr>
                <w:rFonts w:cs="Times New Roman"/>
                <w:b/>
                <w:sz w:val="24"/>
                <w:szCs w:val="24"/>
              </w:rPr>
            </w:pPr>
          </w:p>
        </w:tc>
        <w:tc>
          <w:tcPr>
            <w:tcW w:w="1307" w:type="dxa"/>
            <w:tcBorders>
              <w:top w:val="single" w:sz="4" w:space="0" w:color="auto"/>
              <w:left w:val="single" w:sz="4" w:space="0" w:color="auto"/>
              <w:bottom w:val="single" w:sz="4" w:space="0" w:color="auto"/>
              <w:right w:val="nil"/>
            </w:tcBorders>
            <w:shd w:val="clear" w:color="auto" w:fill="FFFFFF"/>
          </w:tcPr>
          <w:p w:rsidR="00A52EB8" w:rsidRPr="006D0750" w:rsidP="00604FBF">
            <w:pPr>
              <w:spacing w:before="100" w:after="100" w:line="240" w:lineRule="auto"/>
              <w:jc w:val="center"/>
              <w:rPr>
                <w:rFonts w:cs="Times New Roman"/>
                <w:b/>
                <w:sz w:val="24"/>
                <w:szCs w:val="24"/>
              </w:rPr>
            </w:pPr>
            <w:r w:rsidRPr="006D0750">
              <w:rPr>
                <w:rFonts w:cs="Times New Roman"/>
                <w:b/>
                <w:sz w:val="24"/>
                <w:szCs w:val="24"/>
              </w:rPr>
              <w:t>Tổng số</w:t>
            </w:r>
          </w:p>
        </w:tc>
        <w:tc>
          <w:tcPr>
            <w:tcW w:w="1279" w:type="dxa"/>
            <w:tcBorders>
              <w:top w:val="single" w:sz="4" w:space="0" w:color="auto"/>
              <w:left w:val="single" w:sz="4" w:space="0" w:color="auto"/>
              <w:bottom w:val="single" w:sz="4" w:space="0" w:color="auto"/>
              <w:right w:val="nil"/>
            </w:tcBorders>
            <w:shd w:val="clear" w:color="auto" w:fill="FFFFFF"/>
          </w:tcPr>
          <w:p w:rsidR="00A52EB8" w:rsidRPr="006D0750" w:rsidP="00604FBF">
            <w:pPr>
              <w:spacing w:before="100" w:after="100" w:line="240" w:lineRule="auto"/>
              <w:jc w:val="center"/>
              <w:rPr>
                <w:rFonts w:cs="Times New Roman"/>
                <w:b/>
                <w:sz w:val="24"/>
                <w:szCs w:val="24"/>
              </w:rPr>
            </w:pPr>
          </w:p>
        </w:tc>
        <w:tc>
          <w:tcPr>
            <w:tcW w:w="1566" w:type="dxa"/>
            <w:tcBorders>
              <w:top w:val="single" w:sz="4" w:space="0" w:color="auto"/>
              <w:left w:val="single" w:sz="4" w:space="0" w:color="auto"/>
              <w:bottom w:val="single" w:sz="4" w:space="0" w:color="auto"/>
              <w:right w:val="nil"/>
            </w:tcBorders>
            <w:shd w:val="clear" w:color="auto" w:fill="FFFFFF"/>
          </w:tcPr>
          <w:p w:rsidR="00A52EB8" w:rsidRPr="006D0750" w:rsidP="00604FBF">
            <w:pPr>
              <w:spacing w:before="100" w:after="100" w:line="240" w:lineRule="auto"/>
              <w:jc w:val="center"/>
              <w:rPr>
                <w:rFonts w:cs="Times New Roman"/>
                <w:b/>
                <w:sz w:val="24"/>
                <w:szCs w:val="24"/>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A52EB8" w:rsidRPr="006D0750" w:rsidP="00604FBF">
            <w:pPr>
              <w:spacing w:before="100" w:after="100" w:line="240" w:lineRule="auto"/>
              <w:jc w:val="center"/>
              <w:rPr>
                <w:rFonts w:cs="Times New Roman"/>
                <w:b/>
                <w:sz w:val="24"/>
                <w:szCs w:val="24"/>
              </w:rPr>
            </w:pPr>
          </w:p>
        </w:tc>
        <w:tc>
          <w:tcPr>
            <w:tcW w:w="2328" w:type="dxa"/>
            <w:tcBorders>
              <w:top w:val="single" w:sz="4" w:space="0" w:color="auto"/>
              <w:left w:val="single" w:sz="4" w:space="0" w:color="auto"/>
              <w:bottom w:val="single" w:sz="4" w:space="0" w:color="auto"/>
              <w:right w:val="single" w:sz="4" w:space="0" w:color="auto"/>
            </w:tcBorders>
            <w:shd w:val="clear" w:color="auto" w:fill="FFFFFF"/>
          </w:tcPr>
          <w:p w:rsidR="00A52EB8" w:rsidRPr="006D0750" w:rsidP="00604FBF">
            <w:pPr>
              <w:spacing w:before="100" w:after="100" w:line="240" w:lineRule="auto"/>
              <w:jc w:val="center"/>
              <w:rPr>
                <w:rFonts w:cs="Times New Roman"/>
                <w:b/>
                <w:sz w:val="24"/>
                <w:szCs w:val="24"/>
              </w:rPr>
            </w:pPr>
          </w:p>
        </w:tc>
      </w:tr>
    </w:tbl>
    <w:p w:rsidR="00FD757B" w:rsidRPr="006D0750" w:rsidP="00604FBF">
      <w:pPr>
        <w:tabs>
          <w:tab w:val="left" w:leader="dot" w:pos="7920"/>
        </w:tabs>
        <w:spacing w:before="100" w:after="100" w:line="240" w:lineRule="auto"/>
        <w:rPr>
          <w:rFonts w:cs="Times New Roman"/>
          <w:sz w:val="24"/>
          <w:szCs w:val="24"/>
        </w:rPr>
      </w:pPr>
      <w:r w:rsidRPr="006D0750">
        <w:rPr>
          <w:rFonts w:cs="Times New Roman"/>
          <w:sz w:val="24"/>
          <w:szCs w:val="24"/>
        </w:rPr>
        <w:t xml:space="preserve">- Từ Công ty: </w:t>
      </w:r>
      <w:r w:rsidRPr="006D0750">
        <w:rPr>
          <w:rFonts w:cs="Times New Roman"/>
          <w:sz w:val="24"/>
          <w:szCs w:val="24"/>
        </w:rPr>
        <w:tab/>
      </w:r>
      <w:r w:rsidRPr="006D0750" w:rsidR="00693E25">
        <w:rPr>
          <w:rFonts w:cs="Times New Roman"/>
          <w:sz w:val="24"/>
          <w:szCs w:val="24"/>
        </w:rPr>
        <w:t>…………..</w:t>
      </w:r>
    </w:p>
    <w:p w:rsidR="00FD757B" w:rsidRPr="006D0750" w:rsidP="00604FBF">
      <w:pPr>
        <w:tabs>
          <w:tab w:val="left" w:leader="dot" w:pos="7920"/>
        </w:tabs>
        <w:spacing w:before="100" w:after="100" w:line="240" w:lineRule="auto"/>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693E25">
        <w:rPr>
          <w:rFonts w:cs="Times New Roman"/>
          <w:sz w:val="24"/>
          <w:szCs w:val="24"/>
        </w:rPr>
        <w:t>…………..</w:t>
      </w:r>
    </w:p>
    <w:p w:rsidR="00FD757B" w:rsidRPr="006D0750" w:rsidP="00604FBF">
      <w:pPr>
        <w:tabs>
          <w:tab w:val="left" w:leader="dot" w:pos="7920"/>
        </w:tabs>
        <w:spacing w:before="100" w:after="100" w:line="240" w:lineRule="auto"/>
        <w:rPr>
          <w:rFonts w:cs="Times New Roman"/>
          <w:sz w:val="24"/>
          <w:szCs w:val="24"/>
        </w:rPr>
      </w:pPr>
      <w:r w:rsidRPr="006D0750">
        <w:rPr>
          <w:rFonts w:cs="Times New Roman"/>
          <w:sz w:val="24"/>
          <w:szCs w:val="24"/>
        </w:rPr>
        <w:tab/>
      </w:r>
      <w:r w:rsidRPr="006D0750" w:rsidR="00693E25">
        <w:rPr>
          <w:rFonts w:cs="Times New Roman"/>
          <w:sz w:val="24"/>
          <w:szCs w:val="24"/>
        </w:rPr>
        <w:t>…………..</w:t>
      </w:r>
    </w:p>
    <w:p w:rsidR="00FD757B" w:rsidRPr="006D0750" w:rsidP="00604FBF">
      <w:pPr>
        <w:tabs>
          <w:tab w:val="left" w:leader="dot" w:pos="7920"/>
        </w:tabs>
        <w:spacing w:before="100" w:after="100" w:line="240" w:lineRule="auto"/>
        <w:rPr>
          <w:rFonts w:cs="Times New Roman"/>
          <w:sz w:val="24"/>
          <w:szCs w:val="24"/>
        </w:rPr>
      </w:pPr>
      <w:r w:rsidRPr="006D0750">
        <w:rPr>
          <w:rFonts w:cs="Times New Roman"/>
          <w:sz w:val="24"/>
          <w:szCs w:val="24"/>
        </w:rPr>
        <w:t xml:space="preserve">- Từ Nhà máy sản xuất, chế biến: </w:t>
      </w:r>
      <w:r w:rsidRPr="006D0750">
        <w:rPr>
          <w:rFonts w:cs="Times New Roman"/>
          <w:sz w:val="24"/>
          <w:szCs w:val="24"/>
        </w:rPr>
        <w:tab/>
      </w:r>
      <w:r w:rsidRPr="006D0750" w:rsidR="00693E25">
        <w:rPr>
          <w:rFonts w:cs="Times New Roman"/>
          <w:sz w:val="24"/>
          <w:szCs w:val="24"/>
        </w:rPr>
        <w:t>…………..</w:t>
      </w:r>
    </w:p>
    <w:p w:rsidR="00FD757B" w:rsidRPr="006D0750" w:rsidP="00604FBF">
      <w:pPr>
        <w:tabs>
          <w:tab w:val="left" w:leader="dot" w:pos="7920"/>
        </w:tabs>
        <w:spacing w:before="100" w:after="100" w:line="240" w:lineRule="auto"/>
        <w:rPr>
          <w:rFonts w:cs="Times New Roman"/>
          <w:sz w:val="24"/>
          <w:szCs w:val="24"/>
        </w:rPr>
      </w:pPr>
      <w:r w:rsidRPr="006D0750">
        <w:rPr>
          <w:rFonts w:cs="Times New Roman"/>
          <w:sz w:val="24"/>
          <w:szCs w:val="24"/>
        </w:rPr>
        <w:t xml:space="preserve">Địa chỉ: </w:t>
      </w:r>
      <w:r w:rsidRPr="006D0750">
        <w:rPr>
          <w:rFonts w:cs="Times New Roman"/>
          <w:sz w:val="24"/>
          <w:szCs w:val="24"/>
        </w:rPr>
        <w:tab/>
      </w:r>
      <w:r w:rsidRPr="006D0750" w:rsidR="00693E25">
        <w:rPr>
          <w:rFonts w:cs="Times New Roman"/>
          <w:sz w:val="24"/>
          <w:szCs w:val="24"/>
        </w:rPr>
        <w:t>…………...</w:t>
      </w:r>
    </w:p>
    <w:p w:rsidR="00FD757B" w:rsidRPr="006D0750" w:rsidP="00604FBF">
      <w:pPr>
        <w:tabs>
          <w:tab w:val="left" w:leader="dot" w:pos="7920"/>
        </w:tabs>
        <w:spacing w:before="100" w:after="100" w:line="240" w:lineRule="auto"/>
        <w:rPr>
          <w:rFonts w:cs="Times New Roman"/>
          <w:sz w:val="24"/>
          <w:szCs w:val="24"/>
        </w:rPr>
      </w:pPr>
      <w:r w:rsidRPr="006D0750">
        <w:rPr>
          <w:rFonts w:cs="Times New Roman"/>
          <w:sz w:val="24"/>
          <w:szCs w:val="24"/>
        </w:rPr>
        <w:tab/>
      </w:r>
      <w:r w:rsidRPr="006D0750" w:rsidR="00693E25">
        <w:rPr>
          <w:rFonts w:cs="Times New Roman"/>
          <w:sz w:val="24"/>
          <w:szCs w:val="24"/>
        </w:rPr>
        <w:t>.………….</w:t>
      </w:r>
    </w:p>
    <w:p w:rsidR="00FD757B" w:rsidRPr="006D0750" w:rsidP="00604FBF">
      <w:pPr>
        <w:tabs>
          <w:tab w:val="left" w:leader="dot" w:pos="7920"/>
        </w:tabs>
        <w:spacing w:before="100" w:after="100" w:line="240" w:lineRule="auto"/>
        <w:rPr>
          <w:rFonts w:cs="Times New Roman"/>
          <w:sz w:val="24"/>
          <w:szCs w:val="24"/>
        </w:rPr>
      </w:pPr>
      <w:r w:rsidRPr="006D0750">
        <w:rPr>
          <w:rFonts w:cs="Times New Roman"/>
          <w:sz w:val="24"/>
          <w:szCs w:val="24"/>
        </w:rPr>
        <w:t xml:space="preserve">- Thời gian thực hiện: </w:t>
      </w:r>
      <w:r w:rsidRPr="006D0750">
        <w:rPr>
          <w:rFonts w:cs="Times New Roman"/>
          <w:sz w:val="24"/>
          <w:szCs w:val="24"/>
        </w:rPr>
        <w:tab/>
      </w:r>
      <w:r w:rsidRPr="006D0750" w:rsidR="00693E25">
        <w:rPr>
          <w:rFonts w:cs="Times New Roman"/>
          <w:sz w:val="24"/>
          <w:szCs w:val="24"/>
        </w:rPr>
        <w:t>.…………..</w:t>
      </w:r>
    </w:p>
    <w:p w:rsidR="00FD757B" w:rsidRPr="006D0750" w:rsidP="00604FBF">
      <w:pPr>
        <w:tabs>
          <w:tab w:val="left" w:leader="dot" w:pos="7920"/>
        </w:tabs>
        <w:spacing w:before="100" w:after="100" w:line="240" w:lineRule="auto"/>
        <w:rPr>
          <w:rFonts w:cs="Times New Roman"/>
          <w:sz w:val="24"/>
          <w:szCs w:val="24"/>
        </w:rPr>
      </w:pPr>
      <w:r w:rsidRPr="006D0750">
        <w:rPr>
          <w:rFonts w:cs="Times New Roman"/>
          <w:sz w:val="24"/>
          <w:szCs w:val="24"/>
        </w:rPr>
        <w:t>- Mục đích sử dụng: chế biến thức ăn chăn nuôi cho lợn và gia cầm.</w:t>
      </w:r>
    </w:p>
    <w:p w:rsidR="00FD757B" w:rsidRPr="006D0750" w:rsidP="00604FBF">
      <w:pPr>
        <w:tabs>
          <w:tab w:val="left" w:leader="dot" w:pos="7920"/>
        </w:tabs>
        <w:spacing w:before="100" w:after="100" w:line="240" w:lineRule="auto"/>
        <w:rPr>
          <w:rFonts w:cs="Times New Roman"/>
          <w:sz w:val="24"/>
          <w:szCs w:val="24"/>
        </w:rPr>
      </w:pPr>
      <w:r w:rsidRPr="006D0750">
        <w:rPr>
          <w:rFonts w:cs="Times New Roman"/>
          <w:sz w:val="24"/>
          <w:szCs w:val="24"/>
        </w:rPr>
        <w:t xml:space="preserve">- Các giấy tờ có liên quan kèm theo: </w:t>
      </w:r>
      <w:r w:rsidRPr="006D0750">
        <w:rPr>
          <w:rFonts w:cs="Times New Roman"/>
          <w:sz w:val="24"/>
          <w:szCs w:val="24"/>
        </w:rPr>
        <w:tab/>
      </w:r>
      <w:r w:rsidRPr="006D0750" w:rsidR="00693E25">
        <w:rPr>
          <w:rFonts w:cs="Times New Roman"/>
          <w:sz w:val="24"/>
          <w:szCs w:val="24"/>
        </w:rPr>
        <w:t>.…………..</w:t>
      </w:r>
    </w:p>
    <w:p w:rsidR="00FD757B" w:rsidRPr="00075D98" w:rsidP="004B3E9A">
      <w:pPr>
        <w:tabs>
          <w:tab w:val="left" w:leader="dot" w:pos="7920"/>
        </w:tabs>
        <w:spacing w:before="100" w:after="100" w:line="240" w:lineRule="auto"/>
        <w:rPr>
          <w:rFonts w:cs="Times New Roman"/>
          <w:b/>
          <w:sz w:val="24"/>
          <w:szCs w:val="24"/>
        </w:rPr>
      </w:pPr>
      <w:r w:rsidRPr="006D0750">
        <w:rPr>
          <w:rFonts w:cs="Times New Roman"/>
          <w:sz w:val="24"/>
          <w:szCs w:val="24"/>
        </w:rPr>
        <w:tab/>
      </w:r>
      <w:r w:rsidRPr="006D0750" w:rsidR="00693E25">
        <w:rPr>
          <w:rFonts w:cs="Times New Roman"/>
          <w:sz w:val="24"/>
          <w:szCs w:val="24"/>
        </w:rPr>
        <w:t>.…………..</w:t>
      </w:r>
      <w:r w:rsidRPr="006D0750" w:rsidR="004B3E9A">
        <w:rPr>
          <w:rFonts w:cs="Times New Roman"/>
          <w:sz w:val="24"/>
          <w:szCs w:val="24"/>
        </w:rPr>
        <w:t xml:space="preserve"> </w:t>
      </w:r>
    </w:p>
    <w:p w:rsidR="00FD757B" w:rsidRPr="006D0750" w:rsidP="00AA0FC8">
      <w:pPr>
        <w:spacing w:before="100" w:after="100" w:line="240" w:lineRule="auto"/>
        <w:jc w:val="both"/>
        <w:rPr>
          <w:rFonts w:cs="Times New Roman"/>
          <w:sz w:val="24"/>
          <w:szCs w:val="24"/>
        </w:rPr>
      </w:pPr>
      <w:r w:rsidRPr="006D0750">
        <w:rPr>
          <w:rFonts w:cs="Times New Roman"/>
          <w:sz w:val="24"/>
          <w:szCs w:val="24"/>
        </w:rPr>
        <w:tab/>
      </w:r>
      <w:r w:rsidRPr="006D0750" w:rsidR="00977F1A">
        <w:rPr>
          <w:szCs w:val="28"/>
        </w:rPr>
        <w:t xml:space="preserve"> </w:t>
      </w:r>
      <w:r w:rsidRPr="006D0750" w:rsidR="00977F1A">
        <w:rPr>
          <w:sz w:val="24"/>
          <w:szCs w:val="24"/>
        </w:rPr>
        <w:t>Chúng tôi cam kết không sử dụng bột thịt xương của loài nhai lại để sản xuất thức ăn cho loài nhai lại và cam kết chấp hành nghiêm Pháp luật về Thú y</w:t>
      </w:r>
    </w:p>
    <w:tbl>
      <w:tblPr>
        <w:tblW w:w="0" w:type="auto"/>
        <w:tblLook w:val="01E0"/>
      </w:tblPr>
      <w:tblGrid>
        <w:gridCol w:w="4428"/>
        <w:gridCol w:w="4428"/>
      </w:tblGrid>
      <w:tr w:rsidTr="00182D07">
        <w:tblPrEx>
          <w:tblW w:w="0" w:type="auto"/>
          <w:tblLook w:val="01E0"/>
        </w:tblPrEx>
        <w:tc>
          <w:tcPr>
            <w:tcW w:w="4428" w:type="dxa"/>
          </w:tcPr>
          <w:p w:rsidR="00FD757B" w:rsidRPr="006D0750" w:rsidP="00FD757B">
            <w:pPr>
              <w:spacing w:before="120" w:after="120" w:line="240" w:lineRule="auto"/>
              <w:rPr>
                <w:rFonts w:cs="Times New Roman"/>
                <w:sz w:val="24"/>
                <w:szCs w:val="24"/>
              </w:rPr>
            </w:pPr>
          </w:p>
        </w:tc>
        <w:tc>
          <w:tcPr>
            <w:tcW w:w="4428" w:type="dxa"/>
          </w:tcPr>
          <w:p w:rsidR="00FD757B" w:rsidRPr="006D0750" w:rsidP="0013319F">
            <w:pPr>
              <w:spacing w:before="120" w:after="120" w:line="240" w:lineRule="auto"/>
              <w:jc w:val="center"/>
              <w:rPr>
                <w:rFonts w:cs="Times New Roman"/>
                <w:b/>
                <w:sz w:val="24"/>
                <w:szCs w:val="24"/>
              </w:rPr>
            </w:pPr>
            <w:r w:rsidRPr="006D0750">
              <w:rPr>
                <w:rFonts w:cs="Times New Roman"/>
                <w:b/>
                <w:sz w:val="24"/>
                <w:szCs w:val="24"/>
              </w:rPr>
              <w:t>CÔNG TY ..................</w:t>
            </w:r>
            <w:r w:rsidRPr="006D0750">
              <w:rPr>
                <w:rFonts w:cs="Times New Roman"/>
                <w:b/>
                <w:sz w:val="24"/>
                <w:szCs w:val="24"/>
              </w:rPr>
              <w:br/>
              <w:t>Giám đốc</w:t>
            </w:r>
            <w:r w:rsidRPr="006D0750">
              <w:rPr>
                <w:rFonts w:cs="Times New Roman"/>
                <w:sz w:val="24"/>
                <w:szCs w:val="24"/>
              </w:rPr>
              <w:br/>
            </w:r>
            <w:r w:rsidRPr="006D0750">
              <w:rPr>
                <w:rFonts w:cs="Times New Roman"/>
                <w:i/>
                <w:sz w:val="24"/>
                <w:szCs w:val="24"/>
              </w:rPr>
              <w:t>(Ký tên, đóng dấu)</w:t>
            </w:r>
          </w:p>
        </w:tc>
      </w:tr>
    </w:tbl>
    <w:p w:rsidR="00682333" w:rsidP="00FD757B">
      <w:pPr>
        <w:spacing w:before="120" w:after="120" w:line="240" w:lineRule="auto"/>
        <w:rPr>
          <w:rFonts w:cs="Times New Roman"/>
          <w:i/>
          <w:sz w:val="24"/>
          <w:szCs w:val="24"/>
        </w:rPr>
      </w:pPr>
      <w:r w:rsidRPr="006D0750">
        <w:rPr>
          <w:rFonts w:cs="Times New Roman"/>
          <w:sz w:val="24"/>
          <w:szCs w:val="24"/>
        </w:rPr>
        <w:t xml:space="preserve"> </w:t>
      </w:r>
      <w:r w:rsidRPr="006D0750" w:rsidR="00FD757B">
        <w:rPr>
          <w:rFonts w:cs="Times New Roman"/>
          <w:i/>
          <w:sz w:val="24"/>
          <w:szCs w:val="24"/>
        </w:rPr>
        <w:t>(1): Số lượng có thể dự trù nhập khẩu trong 03 tháng</w:t>
      </w:r>
    </w:p>
    <w:p w:rsidR="007E6725" w:rsidP="008B7731">
      <w:pPr>
        <w:spacing w:before="60" w:after="60" w:line="240" w:lineRule="auto"/>
        <w:jc w:val="right"/>
        <w:rPr>
          <w:rFonts w:eastAsia="Times New Roman" w:cs="Times New Roman"/>
          <w:b/>
          <w:bCs/>
          <w:i/>
          <w:iCs/>
          <w:sz w:val="24"/>
          <w:szCs w:val="24"/>
        </w:rPr>
        <w:sectPr w:rsidSect="00B3315B">
          <w:pgSz w:w="11907" w:h="16840" w:code="9"/>
          <w:pgMar w:top="1134" w:right="1134" w:bottom="1134" w:left="1701" w:header="624" w:footer="624" w:gutter="0"/>
          <w:pgNumType w:start="1"/>
          <w:cols w:space="720"/>
          <w:noEndnote/>
          <w:titlePg/>
          <w:docGrid w:linePitch="381"/>
        </w:sectPr>
      </w:pPr>
    </w:p>
    <w:p w:rsidR="00FD757B" w:rsidRPr="006D0750" w:rsidP="00E96011">
      <w:pPr>
        <w:pStyle w:val="Heading1"/>
        <w:spacing w:before="0" w:line="240" w:lineRule="auto"/>
      </w:pPr>
      <w:bookmarkStart w:id="205" w:name="_Toc207137584"/>
      <w:bookmarkStart w:id="206" w:name="_Toc208173955"/>
      <w:bookmarkStart w:id="207" w:name="_Toc208531087"/>
      <w:r w:rsidRPr="006D0750">
        <w:t>Phụ</w:t>
      </w:r>
      <w:r w:rsidRPr="006D0750">
        <w:t xml:space="preserve"> </w:t>
      </w:r>
      <w:r w:rsidRPr="006D0750">
        <w:t>lục</w:t>
      </w:r>
      <w:r w:rsidRPr="006D0750">
        <w:t xml:space="preserve"> VI</w:t>
      </w:r>
      <w:bookmarkEnd w:id="205"/>
      <w:bookmarkEnd w:id="206"/>
      <w:bookmarkEnd w:id="207"/>
    </w:p>
    <w:p w:rsidR="00E8228D" w:rsidRPr="0022228C" w:rsidP="00E96011">
      <w:pPr>
        <w:pStyle w:val="Heading1"/>
        <w:spacing w:before="0" w:line="240" w:lineRule="auto"/>
        <w:rPr>
          <w:b w:val="0"/>
          <w:bCs/>
          <w:i/>
          <w:color w:val="EE0000"/>
          <w:szCs w:val="28"/>
        </w:rPr>
      </w:pPr>
      <w:bookmarkStart w:id="208" w:name="_Toc207137585"/>
      <w:bookmarkStart w:id="209" w:name="_Toc208173956"/>
      <w:bookmarkStart w:id="210" w:name="_Toc208531088"/>
      <w:r w:rsidRPr="006D0750">
        <w:t>MẪU DẤU SỬ DỤNG KHI CẤP GIẤY CHỨNG NHẬN KIỂM DỊCH ĐỘNG VẬT, SẢN PHẨM ĐỘNG VẬT TRÊN CẠN</w:t>
      </w:r>
      <w:r w:rsidRPr="006D0750">
        <w:br/>
      </w:r>
      <w:r w:rsidR="0022228C">
        <w:rPr>
          <w:b w:val="0"/>
          <w:bCs/>
          <w:i/>
          <w:color w:val="EE0000"/>
          <w:szCs w:val="28"/>
        </w:rPr>
        <w:t>(</w:t>
      </w:r>
      <w:r w:rsidRPr="0022228C" w:rsidR="00233F78">
        <w:rPr>
          <w:b w:val="0"/>
          <w:bCs/>
          <w:i/>
          <w:color w:val="EE0000"/>
          <w:szCs w:val="28"/>
        </w:rPr>
        <w:t>Ban hành kèm theo Thông tư số      /2025/TT-BNN</w:t>
      </w:r>
      <w:r w:rsidR="00F73366">
        <w:rPr>
          <w:b w:val="0"/>
          <w:bCs/>
          <w:i/>
          <w:color w:val="EE0000"/>
          <w:szCs w:val="28"/>
        </w:rPr>
        <w:t>MT</w:t>
      </w:r>
      <w:r w:rsidRPr="0022228C" w:rsidR="00233F78">
        <w:rPr>
          <w:b w:val="0"/>
          <w:bCs/>
          <w:i/>
          <w:color w:val="EE0000"/>
          <w:szCs w:val="28"/>
        </w:rPr>
        <w:t xml:space="preserve"> ngày     tháng   năm 2025 của Bộ trưởng Bộ Nông nghiệp và Môi trường)</w:t>
      </w:r>
      <w:bookmarkEnd w:id="208"/>
      <w:bookmarkEnd w:id="209"/>
      <w:bookmarkEnd w:id="210"/>
    </w:p>
    <w:p w:rsidR="00E8228D" w:rsidP="00233F78">
      <w:pPr>
        <w:spacing w:after="0" w:line="240" w:lineRule="auto"/>
        <w:jc w:val="center"/>
        <w:rPr>
          <w:rFonts w:cs="Times New Roman"/>
          <w:i/>
          <w:color w:val="EE0000"/>
          <w:szCs w:val="28"/>
        </w:rPr>
      </w:pPr>
      <w:r>
        <w:rPr>
          <w:rFonts w:cs="Times New Roman"/>
          <w:i/>
          <w:noProof/>
          <w:color w:val="EE0000"/>
          <w:szCs w:val="28"/>
        </w:rPr>
        <mc:AlternateContent>
          <mc:Choice Requires="wps">
            <w:drawing>
              <wp:anchor distT="0" distB="0" distL="114300" distR="114300" simplePos="0" relativeHeight="251799552" behindDoc="0" locked="0" layoutInCell="1" allowOverlap="1">
                <wp:simplePos x="0" y="0"/>
                <wp:positionH relativeFrom="column">
                  <wp:posOffset>1518098</wp:posOffset>
                </wp:positionH>
                <wp:positionV relativeFrom="paragraph">
                  <wp:posOffset>41105</wp:posOffset>
                </wp:positionV>
                <wp:extent cx="2932771" cy="0"/>
                <wp:effectExtent l="0" t="0" r="0" b="0"/>
                <wp:wrapNone/>
                <wp:docPr id="654978418" name="Straight Connector 57"/>
                <wp:cNvGraphicFramePr/>
                <a:graphic xmlns:a="http://schemas.openxmlformats.org/drawingml/2006/main">
                  <a:graphicData uri="http://schemas.microsoft.com/office/word/2010/wordprocessingShape">
                    <wps:wsp xmlns:wps="http://schemas.microsoft.com/office/word/2010/wordprocessingShape">
                      <wps:cNvCnPr/>
                      <wps:spPr>
                        <a:xfrm>
                          <a:off x="0" y="0"/>
                          <a:ext cx="29327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7" o:spid="_x0000_s1082" style="mso-wrap-distance-bottom:0;mso-wrap-distance-left:9pt;mso-wrap-distance-right:9pt;mso-wrap-distance-top:0;mso-wrap-style:square;position:absolute;visibility:visible;z-index:251800576" from="119.55pt,3.25pt" to="350.5pt,3.25pt" strokecolor="black"/>
            </w:pict>
          </mc:Fallback>
        </mc:AlternateContent>
      </w:r>
    </w:p>
    <w:p w:rsidR="00FD757B" w:rsidRPr="00233F78" w:rsidP="00E8228D">
      <w:pPr>
        <w:spacing w:after="0" w:line="240" w:lineRule="auto"/>
        <w:rPr>
          <w:rFonts w:cs="Times New Roman"/>
          <w:i/>
          <w:color w:val="EE0000"/>
          <w:szCs w:val="28"/>
        </w:rPr>
      </w:pPr>
      <w:r w:rsidRPr="006D0750">
        <w:rPr>
          <w:rFonts w:cs="Times New Roman"/>
          <w:sz w:val="24"/>
          <w:szCs w:val="24"/>
        </w:rPr>
        <w:t>1. Đối với Giấy chứng nhận kiểm dịch động vật, sản phẩm động vật vận chuyển ra khỏi địa bàn cấp tỉnh:</w:t>
      </w:r>
    </w:p>
    <w:p w:rsidR="00FD757B" w:rsidRPr="006D0750" w:rsidP="008C7086">
      <w:pPr>
        <w:spacing w:before="60" w:after="60" w:line="240" w:lineRule="auto"/>
        <w:jc w:val="both"/>
        <w:rPr>
          <w:rFonts w:cs="Times New Roman"/>
          <w:sz w:val="24"/>
          <w:szCs w:val="24"/>
        </w:rPr>
      </w:pPr>
      <w:r w:rsidRPr="006D0750">
        <w:rPr>
          <w:rFonts w:cs="Times New Roman"/>
          <w:sz w:val="24"/>
          <w:szCs w:val="24"/>
        </w:rPr>
        <w:t>a) Dấu có hình chữ nhật, kích thước 1,5 x 4,0cm; đường viền ngoài có bề rộng 0,1cm;</w:t>
      </w:r>
    </w:p>
    <w:p w:rsidR="00FD757B" w:rsidRPr="006D0750" w:rsidP="008C7086">
      <w:pPr>
        <w:spacing w:before="60" w:after="60" w:line="240" w:lineRule="auto"/>
        <w:jc w:val="both"/>
        <w:rPr>
          <w:rFonts w:cs="Times New Roman"/>
          <w:sz w:val="24"/>
          <w:szCs w:val="24"/>
        </w:rPr>
      </w:pPr>
      <w:r w:rsidRPr="006D0750">
        <w:rPr>
          <w:rFonts w:cs="Times New Roman"/>
          <w:sz w:val="24"/>
          <w:szCs w:val="24"/>
        </w:rPr>
        <w:t>b) Bên trong khắc chữ “BẢN GỐC” hoặc “BẢN SAO”, bề rộng của nét chữ là 0,1cm; chiều cao của chữ là 01cm.</w:t>
      </w:r>
    </w:p>
    <w:p w:rsidR="00FD757B" w:rsidRPr="006D0750" w:rsidP="001F0E9E">
      <w:pPr>
        <w:spacing w:before="60" w:after="60" w:line="240" w:lineRule="auto"/>
        <w:jc w:val="center"/>
        <w:rPr>
          <w:rFonts w:cs="Times New Roman"/>
          <w:sz w:val="24"/>
          <w:szCs w:val="24"/>
        </w:rPr>
      </w:pPr>
      <w:r w:rsidRPr="006D0750">
        <w:rPr>
          <w:rFonts w:cs="Times New Roman"/>
          <w:noProof/>
          <w:sz w:val="24"/>
          <w:szCs w:val="24"/>
        </w:rPr>
        <w:drawing>
          <wp:inline distT="0" distB="0" distL="0" distR="0">
            <wp:extent cx="1543685" cy="605790"/>
            <wp:effectExtent l="19050" t="0" r="0" b="0"/>
            <wp:docPr id="17" name="Picture 17" descr="A red sign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red sign with white background&#10;&#10;AI-generated content may be incorrect."/>
                    <pic:cNvPicPr>
                      <a:picLocks noChangeAspect="1" noChangeArrowheads="1"/>
                    </pic:cNvPicPr>
                  </pic:nvPicPr>
                  <pic:blipFill>
                    <a:blip xmlns:r="http://schemas.openxmlformats.org/officeDocument/2006/relationships" r:embed="rId17" cstate="print"/>
                    <a:stretch>
                      <a:fillRect/>
                    </a:stretch>
                  </pic:blipFill>
                  <pic:spPr bwMode="auto">
                    <a:xfrm>
                      <a:off x="0" y="0"/>
                      <a:ext cx="1543685" cy="605790"/>
                    </a:xfrm>
                    <a:prstGeom prst="rect">
                      <a:avLst/>
                    </a:prstGeom>
                    <a:noFill/>
                    <a:ln w="9525">
                      <a:noFill/>
                      <a:miter lim="800000"/>
                      <a:headEnd/>
                      <a:tailEnd/>
                    </a:ln>
                  </pic:spPr>
                </pic:pic>
              </a:graphicData>
            </a:graphic>
          </wp:inline>
        </w:drawing>
      </w:r>
    </w:p>
    <w:p w:rsidR="00FD757B" w:rsidRPr="006D0750" w:rsidP="001F0E9E">
      <w:pPr>
        <w:spacing w:before="60" w:after="60" w:line="240" w:lineRule="auto"/>
        <w:jc w:val="center"/>
        <w:rPr>
          <w:rFonts w:cs="Times New Roman"/>
          <w:sz w:val="24"/>
          <w:szCs w:val="24"/>
        </w:rPr>
      </w:pPr>
      <w:r w:rsidRPr="006D0750">
        <w:rPr>
          <w:rFonts w:cs="Times New Roman"/>
          <w:sz w:val="24"/>
          <w:szCs w:val="24"/>
        </w:rPr>
        <w:t>Hình 1. Mẫu dấu “BẢN GỐC”</w:t>
      </w:r>
    </w:p>
    <w:p w:rsidR="00FD757B" w:rsidRPr="006D0750" w:rsidP="001F0E9E">
      <w:pPr>
        <w:spacing w:before="60" w:after="60" w:line="240" w:lineRule="auto"/>
        <w:jc w:val="center"/>
        <w:rPr>
          <w:rFonts w:cs="Times New Roman"/>
          <w:sz w:val="24"/>
          <w:szCs w:val="24"/>
        </w:rPr>
      </w:pPr>
      <w:r w:rsidRPr="006D0750">
        <w:rPr>
          <w:rFonts w:cs="Times New Roman"/>
          <w:noProof/>
          <w:sz w:val="24"/>
          <w:szCs w:val="24"/>
        </w:rPr>
        <w:drawing>
          <wp:inline distT="0" distB="0" distL="0" distR="0">
            <wp:extent cx="1543685" cy="605790"/>
            <wp:effectExtent l="19050" t="0" r="0" b="0"/>
            <wp:docPr id="18" name="Picture 18" descr="A red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red and white sign&#10;&#10;AI-generated content may be incorrect."/>
                    <pic:cNvPicPr>
                      <a:picLocks noChangeAspect="1" noChangeArrowheads="1"/>
                    </pic:cNvPicPr>
                  </pic:nvPicPr>
                  <pic:blipFill>
                    <a:blip xmlns:r="http://schemas.openxmlformats.org/officeDocument/2006/relationships" r:embed="rId18" cstate="print"/>
                    <a:stretch>
                      <a:fillRect/>
                    </a:stretch>
                  </pic:blipFill>
                  <pic:spPr bwMode="auto">
                    <a:xfrm>
                      <a:off x="0" y="0"/>
                      <a:ext cx="1543685" cy="605790"/>
                    </a:xfrm>
                    <a:prstGeom prst="rect">
                      <a:avLst/>
                    </a:prstGeom>
                    <a:noFill/>
                    <a:ln w="9525">
                      <a:noFill/>
                      <a:miter lim="800000"/>
                      <a:headEnd/>
                      <a:tailEnd/>
                    </a:ln>
                  </pic:spPr>
                </pic:pic>
              </a:graphicData>
            </a:graphic>
          </wp:inline>
        </w:drawing>
      </w:r>
    </w:p>
    <w:p w:rsidR="00FD757B" w:rsidRPr="006D0750" w:rsidP="001F0E9E">
      <w:pPr>
        <w:spacing w:before="60" w:after="60" w:line="240" w:lineRule="auto"/>
        <w:jc w:val="center"/>
        <w:rPr>
          <w:rFonts w:cs="Times New Roman"/>
          <w:sz w:val="24"/>
          <w:szCs w:val="24"/>
        </w:rPr>
      </w:pPr>
      <w:r w:rsidRPr="006D0750">
        <w:rPr>
          <w:rFonts w:cs="Times New Roman"/>
          <w:sz w:val="24"/>
          <w:szCs w:val="24"/>
        </w:rPr>
        <w:t>Hình 2. Mẫu dấu “BẢN SAO”</w:t>
      </w:r>
    </w:p>
    <w:p w:rsidR="00FD757B" w:rsidRPr="006D0750" w:rsidP="008C7086">
      <w:pPr>
        <w:spacing w:before="60" w:after="60" w:line="240" w:lineRule="auto"/>
        <w:jc w:val="both"/>
        <w:rPr>
          <w:rFonts w:cs="Times New Roman"/>
          <w:sz w:val="24"/>
          <w:szCs w:val="24"/>
        </w:rPr>
      </w:pPr>
      <w:r w:rsidRPr="006D0750">
        <w:rPr>
          <w:rFonts w:cs="Times New Roman"/>
          <w:sz w:val="24"/>
          <w:szCs w:val="24"/>
        </w:rPr>
        <w:t>2. Đối với Giấy chứng nhận kiểm dịch động vật, sản phẩm động vật xuất khẩu, nhập khẩu, tạm nhập tái xuất, chuyển cửa khẩu, quá cảnh lãnh thổ Việt Nam:</w:t>
      </w:r>
    </w:p>
    <w:p w:rsidR="00FD757B" w:rsidRPr="006D0750" w:rsidP="008C7086">
      <w:pPr>
        <w:spacing w:before="60" w:after="60" w:line="240" w:lineRule="auto"/>
        <w:jc w:val="both"/>
        <w:rPr>
          <w:rFonts w:cs="Times New Roman"/>
          <w:sz w:val="24"/>
          <w:szCs w:val="24"/>
        </w:rPr>
      </w:pPr>
      <w:r w:rsidRPr="006D0750">
        <w:rPr>
          <w:rFonts w:cs="Times New Roman"/>
          <w:sz w:val="24"/>
          <w:szCs w:val="24"/>
        </w:rPr>
        <w:t>a) Dấu có hình chữ nhật, kích thước 1,5 x 4,0cm; đường viền ngoài có bề rộng 0,1cm;</w:t>
      </w:r>
    </w:p>
    <w:p w:rsidR="00FD757B" w:rsidRPr="006D0750" w:rsidP="008C7086">
      <w:pPr>
        <w:spacing w:before="60" w:after="60" w:line="240" w:lineRule="auto"/>
        <w:jc w:val="both"/>
        <w:rPr>
          <w:rFonts w:cs="Times New Roman"/>
          <w:sz w:val="24"/>
          <w:szCs w:val="24"/>
        </w:rPr>
      </w:pPr>
      <w:r w:rsidRPr="006D0750">
        <w:rPr>
          <w:rFonts w:cs="Times New Roman"/>
          <w:sz w:val="24"/>
          <w:szCs w:val="24"/>
        </w:rPr>
        <w:t>b) Bên trong khắc chữ “ORIGINAL” hoặc “COPY”, bề rộng của nét chữ là 0,1cm; chiều cao của chữ là 01cm.</w:t>
      </w:r>
    </w:p>
    <w:p w:rsidR="00FD757B" w:rsidRPr="006D0750" w:rsidP="001F0E9E">
      <w:pPr>
        <w:spacing w:before="60" w:after="60" w:line="240" w:lineRule="auto"/>
        <w:jc w:val="center"/>
        <w:rPr>
          <w:rFonts w:cs="Times New Roman"/>
          <w:sz w:val="24"/>
          <w:szCs w:val="24"/>
        </w:rPr>
      </w:pPr>
      <w:r w:rsidRPr="006D0750">
        <w:rPr>
          <w:rFonts w:cs="Times New Roman"/>
          <w:noProof/>
          <w:sz w:val="24"/>
          <w:szCs w:val="24"/>
        </w:rPr>
        <w:drawing>
          <wp:inline distT="0" distB="0" distL="0" distR="0">
            <wp:extent cx="1567815" cy="605790"/>
            <wp:effectExtent l="19050" t="0" r="0" b="0"/>
            <wp:docPr id="19" name="Picture 19" descr="A red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red and white sign&#10;&#10;AI-generated content may be incorrect."/>
                    <pic:cNvPicPr>
                      <a:picLocks noChangeAspect="1" noChangeArrowheads="1"/>
                    </pic:cNvPicPr>
                  </pic:nvPicPr>
                  <pic:blipFill>
                    <a:blip xmlns:r="http://schemas.openxmlformats.org/officeDocument/2006/relationships" r:embed="rId19" cstate="print"/>
                    <a:stretch>
                      <a:fillRect/>
                    </a:stretch>
                  </pic:blipFill>
                  <pic:spPr bwMode="auto">
                    <a:xfrm>
                      <a:off x="0" y="0"/>
                      <a:ext cx="1567815" cy="605790"/>
                    </a:xfrm>
                    <a:prstGeom prst="rect">
                      <a:avLst/>
                    </a:prstGeom>
                    <a:noFill/>
                    <a:ln w="9525">
                      <a:noFill/>
                      <a:miter lim="800000"/>
                      <a:headEnd/>
                      <a:tailEnd/>
                    </a:ln>
                  </pic:spPr>
                </pic:pic>
              </a:graphicData>
            </a:graphic>
          </wp:inline>
        </w:drawing>
      </w:r>
    </w:p>
    <w:p w:rsidR="00FD757B" w:rsidRPr="006D0750" w:rsidP="001F0E9E">
      <w:pPr>
        <w:spacing w:before="60" w:after="60" w:line="240" w:lineRule="auto"/>
        <w:jc w:val="center"/>
        <w:rPr>
          <w:rFonts w:cs="Times New Roman"/>
          <w:sz w:val="24"/>
          <w:szCs w:val="24"/>
        </w:rPr>
      </w:pPr>
      <w:r w:rsidRPr="006D0750">
        <w:rPr>
          <w:rFonts w:cs="Times New Roman"/>
          <w:sz w:val="24"/>
          <w:szCs w:val="24"/>
        </w:rPr>
        <w:t>Hình 3. Mẫu dấu “ORIGINAL”</w:t>
      </w:r>
    </w:p>
    <w:p w:rsidR="00FD757B" w:rsidRPr="006D0750" w:rsidP="001F0E9E">
      <w:pPr>
        <w:spacing w:before="60" w:after="60" w:line="240" w:lineRule="auto"/>
        <w:jc w:val="center"/>
        <w:rPr>
          <w:rFonts w:cs="Times New Roman"/>
          <w:sz w:val="24"/>
          <w:szCs w:val="24"/>
        </w:rPr>
      </w:pPr>
      <w:r w:rsidRPr="006D0750">
        <w:rPr>
          <w:rFonts w:cs="Times New Roman"/>
          <w:noProof/>
          <w:sz w:val="24"/>
          <w:szCs w:val="24"/>
        </w:rPr>
        <w:drawing>
          <wp:inline distT="0" distB="0" distL="0" distR="0">
            <wp:extent cx="1531620" cy="605790"/>
            <wp:effectExtent l="19050" t="0" r="0" b="0"/>
            <wp:docPr id="20" name="Picture 20"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sign&#10;&#10;AI-generated content may be incorrect."/>
                    <pic:cNvPicPr>
                      <a:picLocks noChangeAspect="1" noChangeArrowheads="1"/>
                    </pic:cNvPicPr>
                  </pic:nvPicPr>
                  <pic:blipFill>
                    <a:blip xmlns:r="http://schemas.openxmlformats.org/officeDocument/2006/relationships" r:embed="rId20" cstate="print"/>
                    <a:stretch>
                      <a:fillRect/>
                    </a:stretch>
                  </pic:blipFill>
                  <pic:spPr bwMode="auto">
                    <a:xfrm>
                      <a:off x="0" y="0"/>
                      <a:ext cx="1531620" cy="605790"/>
                    </a:xfrm>
                    <a:prstGeom prst="rect">
                      <a:avLst/>
                    </a:prstGeom>
                    <a:noFill/>
                    <a:ln w="9525">
                      <a:noFill/>
                      <a:miter lim="800000"/>
                      <a:headEnd/>
                      <a:tailEnd/>
                    </a:ln>
                  </pic:spPr>
                </pic:pic>
              </a:graphicData>
            </a:graphic>
          </wp:inline>
        </w:drawing>
      </w:r>
    </w:p>
    <w:p w:rsidR="00FD757B" w:rsidRPr="006D0750" w:rsidP="001F0E9E">
      <w:pPr>
        <w:spacing w:before="60" w:after="60" w:line="240" w:lineRule="auto"/>
        <w:jc w:val="center"/>
        <w:rPr>
          <w:rFonts w:cs="Times New Roman"/>
          <w:sz w:val="24"/>
          <w:szCs w:val="24"/>
        </w:rPr>
      </w:pPr>
      <w:r w:rsidRPr="006D0750">
        <w:rPr>
          <w:rFonts w:cs="Times New Roman"/>
          <w:sz w:val="24"/>
          <w:szCs w:val="24"/>
        </w:rPr>
        <w:t>Hình 4. Mẫu dấu “COPY”</w:t>
      </w:r>
    </w:p>
    <w:p w:rsidR="00FD757B" w:rsidRPr="006D0750" w:rsidP="001F0E9E">
      <w:pPr>
        <w:spacing w:before="60" w:after="60" w:line="240" w:lineRule="auto"/>
        <w:jc w:val="right"/>
        <w:rPr>
          <w:rFonts w:cs="Times New Roman"/>
          <w:b/>
          <w:sz w:val="24"/>
          <w:szCs w:val="24"/>
        </w:rPr>
      </w:pPr>
    </w:p>
    <w:p w:rsidR="002B1EA2" w:rsidRPr="006D0750">
      <w:pPr>
        <w:rPr>
          <w:rFonts w:cs="Times New Roman"/>
          <w:b/>
          <w:sz w:val="24"/>
          <w:szCs w:val="24"/>
        </w:rPr>
      </w:pPr>
      <w:r w:rsidRPr="006D0750">
        <w:rPr>
          <w:rFonts w:cs="Times New Roman"/>
          <w:b/>
          <w:sz w:val="24"/>
          <w:szCs w:val="24"/>
        </w:rPr>
        <w:br w:type="page"/>
      </w:r>
    </w:p>
    <w:tbl>
      <w:tblPr>
        <w:tblW w:w="0" w:type="auto"/>
        <w:tblLook w:val="01E0"/>
      </w:tblPr>
      <w:tblGrid>
        <w:gridCol w:w="3197"/>
        <w:gridCol w:w="5875"/>
      </w:tblGrid>
      <w:tr w:rsidTr="00500B8F">
        <w:tblPrEx>
          <w:tblW w:w="0" w:type="auto"/>
          <w:tblLook w:val="01E0"/>
        </w:tblPrEx>
        <w:tc>
          <w:tcPr>
            <w:tcW w:w="3231" w:type="dxa"/>
          </w:tcPr>
          <w:p w:rsidR="00FD757B" w:rsidRPr="006D0750" w:rsidP="002B1EA2">
            <w:pPr>
              <w:spacing w:before="60" w:after="60" w:line="240" w:lineRule="auto"/>
              <w:jc w:val="center"/>
              <w:rPr>
                <w:rFonts w:cs="Times New Roman"/>
                <w:b/>
                <w:sz w:val="24"/>
                <w:szCs w:val="24"/>
              </w:rPr>
            </w:pPr>
            <w:r w:rsidRPr="006D0750">
              <w:rPr>
                <w:rFonts w:eastAsia="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462280</wp:posOffset>
                      </wp:positionH>
                      <wp:positionV relativeFrom="paragraph">
                        <wp:posOffset>388509</wp:posOffset>
                      </wp:positionV>
                      <wp:extent cx="930082" cy="0"/>
                      <wp:effectExtent l="0" t="0" r="22860" b="19050"/>
                      <wp:wrapNone/>
                      <wp:docPr id="113" name="Straight Connector 1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30082"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13" o:spid="_x0000_s1083" style="mso-height-percent:0;mso-height-relative:page;mso-width-percent:0;mso-width-relative:page;mso-wrap-distance-bottom:0pt;mso-wrap-distance-left:9pt;mso-wrap-distance-right:9pt;mso-wrap-distance-top:0pt;mso-wrap-style:square;position:absolute;visibility:visible;z-index:251669504" from="36.4pt,30.6pt" to="109.65pt,30.6pt"/>
                  </w:pict>
                </mc:Fallback>
              </mc:AlternateContent>
            </w:r>
            <w:r w:rsidRPr="006D0750">
              <w:rPr>
                <w:rFonts w:cs="Times New Roman"/>
                <w:b/>
                <w:sz w:val="24"/>
                <w:szCs w:val="24"/>
              </w:rPr>
              <w:t>TÊN CƠ QUAN</w:t>
            </w:r>
            <w:r w:rsidRPr="006D0750">
              <w:rPr>
                <w:rFonts w:cs="Times New Roman"/>
                <w:b/>
                <w:sz w:val="24"/>
                <w:szCs w:val="24"/>
              </w:rPr>
              <w:br/>
              <w:t>KIỂM DỊCH ĐỘNG VẬT</w:t>
            </w:r>
            <w:r w:rsidRPr="006D0750">
              <w:rPr>
                <w:rFonts w:cs="Times New Roman"/>
                <w:b/>
                <w:sz w:val="24"/>
                <w:szCs w:val="24"/>
              </w:rPr>
              <w:br/>
            </w:r>
          </w:p>
        </w:tc>
        <w:tc>
          <w:tcPr>
            <w:tcW w:w="5949" w:type="dxa"/>
          </w:tcPr>
          <w:p w:rsidR="00FD757B" w:rsidRPr="006D0750" w:rsidP="002B1EA2">
            <w:pPr>
              <w:spacing w:before="60" w:after="60" w:line="240" w:lineRule="auto"/>
              <w:jc w:val="center"/>
              <w:rPr>
                <w:rFonts w:cs="Times New Roman"/>
                <w:sz w:val="24"/>
                <w:szCs w:val="24"/>
              </w:rPr>
            </w:pPr>
            <w:r w:rsidRPr="006D0750">
              <w:rPr>
                <w:rFonts w:eastAsia="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899160</wp:posOffset>
                      </wp:positionH>
                      <wp:positionV relativeFrom="paragraph">
                        <wp:posOffset>390746</wp:posOffset>
                      </wp:positionV>
                      <wp:extent cx="1875956" cy="0"/>
                      <wp:effectExtent l="0" t="0" r="10160" b="19050"/>
                      <wp:wrapNone/>
                      <wp:docPr id="112" name="Straight Connector 1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75956"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12" o:spid="_x0000_s1084" style="mso-height-percent:0;mso-height-relative:page;mso-width-percent:0;mso-width-relative:page;mso-wrap-distance-bottom:0pt;mso-wrap-distance-left:9pt;mso-wrap-distance-right:9pt;mso-wrap-distance-top:0pt;mso-wrap-style:square;position:absolute;visibility:visible;z-index:251667456" from="70.8pt,30.75pt" to="218.5pt,30.75pt"/>
                  </w:pict>
                </mc:Fallback>
              </mc:AlternateContent>
            </w:r>
            <w:r w:rsidRPr="006D0750">
              <w:rPr>
                <w:rFonts w:cs="Times New Roman"/>
                <w:b/>
                <w:sz w:val="24"/>
                <w:szCs w:val="24"/>
              </w:rPr>
              <w:t>CỘNG HÒA XÃ HỘI CHỦ NGHĨA VIỆT NAM</w:t>
            </w:r>
            <w:r w:rsidRPr="006D0750">
              <w:rPr>
                <w:rFonts w:cs="Times New Roman"/>
                <w:b/>
                <w:sz w:val="24"/>
                <w:szCs w:val="24"/>
              </w:rPr>
              <w:br/>
              <w:t xml:space="preserve">Độc lập - Tự do - Hạnh phúc </w:t>
            </w:r>
            <w:r w:rsidRPr="006D0750">
              <w:rPr>
                <w:rFonts w:cs="Times New Roman"/>
                <w:b/>
                <w:sz w:val="24"/>
                <w:szCs w:val="24"/>
              </w:rPr>
              <w:br/>
            </w:r>
          </w:p>
        </w:tc>
      </w:tr>
    </w:tbl>
    <w:p w:rsidR="0016691D" w:rsidRPr="006D0750" w:rsidP="0016691D">
      <w:pPr>
        <w:spacing w:before="60" w:after="60" w:line="240" w:lineRule="auto"/>
        <w:jc w:val="right"/>
        <w:rPr>
          <w:rFonts w:cs="Times New Roman"/>
          <w:b/>
          <w:szCs w:val="28"/>
        </w:rPr>
      </w:pPr>
      <w:r w:rsidRPr="006D0750">
        <w:rPr>
          <w:rFonts w:cs="Times New Roman"/>
          <w:b/>
          <w:szCs w:val="28"/>
        </w:rPr>
        <w:t>Mẫu 12a</w:t>
      </w:r>
    </w:p>
    <w:p w:rsidR="00FD757B" w:rsidRPr="006D0750" w:rsidP="001F0E9E">
      <w:pPr>
        <w:spacing w:before="60" w:after="60" w:line="240" w:lineRule="auto"/>
        <w:jc w:val="right"/>
        <w:rPr>
          <w:rFonts w:cs="Times New Roman"/>
          <w:b/>
          <w:sz w:val="24"/>
          <w:szCs w:val="24"/>
        </w:rPr>
      </w:pPr>
    </w:p>
    <w:tbl>
      <w:tblPr>
        <w:tblW w:w="0" w:type="auto"/>
        <w:tblLook w:val="01E0"/>
      </w:tblPr>
      <w:tblGrid>
        <w:gridCol w:w="6944"/>
        <w:gridCol w:w="1667"/>
      </w:tblGrid>
      <w:tr w:rsidTr="00182D07">
        <w:tblPrEx>
          <w:tblW w:w="0" w:type="auto"/>
          <w:tblLook w:val="01E0"/>
        </w:tblPrEx>
        <w:tc>
          <w:tcPr>
            <w:tcW w:w="6944" w:type="dxa"/>
          </w:tcPr>
          <w:p w:rsidR="00FD757B" w:rsidRPr="006D0750" w:rsidP="001F0E9E">
            <w:pPr>
              <w:spacing w:before="60" w:after="60" w:line="240" w:lineRule="auto"/>
              <w:jc w:val="center"/>
              <w:rPr>
                <w:rFonts w:cs="Times New Roman"/>
                <w:b/>
                <w:sz w:val="24"/>
                <w:szCs w:val="24"/>
              </w:rPr>
            </w:pPr>
            <w:r w:rsidRPr="006D0750">
              <w:rPr>
                <w:rFonts w:cs="Times New Roman"/>
                <w:b/>
                <w:sz w:val="24"/>
                <w:szCs w:val="24"/>
              </w:rPr>
              <w:t xml:space="preserve">GIẤY CHỨNG NHẬN KIỂM DỊCH ĐỘNG VẬT </w:t>
            </w:r>
            <w:r w:rsidRPr="006D0750" w:rsidR="006E2DA2">
              <w:rPr>
                <w:rFonts w:cs="Times New Roman"/>
                <w:b/>
                <w:sz w:val="24"/>
                <w:szCs w:val="24"/>
              </w:rPr>
              <w:t xml:space="preserve">VẬN </w:t>
            </w:r>
            <w:r w:rsidRPr="006D0750">
              <w:rPr>
                <w:rFonts w:cs="Times New Roman"/>
                <w:b/>
                <w:sz w:val="24"/>
                <w:szCs w:val="24"/>
              </w:rPr>
              <w:t>CHUYỂN RA KHỎI ĐỊA BÀN CẤP TỈNH</w:t>
            </w:r>
          </w:p>
          <w:p w:rsidR="00FD757B" w:rsidRPr="006D0750" w:rsidP="001F0E9E">
            <w:pPr>
              <w:spacing w:before="60" w:after="60" w:line="240" w:lineRule="auto"/>
              <w:jc w:val="center"/>
              <w:rPr>
                <w:rFonts w:cs="Times New Roman"/>
                <w:i/>
                <w:sz w:val="24"/>
                <w:szCs w:val="24"/>
              </w:rPr>
            </w:pPr>
            <w:r w:rsidRPr="006D0750">
              <w:rPr>
                <w:rFonts w:cs="Times New Roman"/>
                <w:i/>
                <w:sz w:val="24"/>
                <w:szCs w:val="24"/>
              </w:rPr>
              <w:t>Số: ........../CN-KDĐV</w:t>
            </w:r>
          </w:p>
        </w:tc>
        <w:tc>
          <w:tcPr>
            <w:tcW w:w="1581" w:type="dxa"/>
          </w:tcPr>
          <w:p w:rsidR="00FD757B" w:rsidRPr="006D0750" w:rsidP="001F0E9E">
            <w:pPr>
              <w:spacing w:before="60" w:after="60" w:line="240" w:lineRule="auto"/>
              <w:rPr>
                <w:rFonts w:cs="Times New Roman"/>
                <w:sz w:val="24"/>
                <w:szCs w:val="24"/>
              </w:rPr>
            </w:pPr>
            <w:r w:rsidRPr="006D0750">
              <w:rPr>
                <w:rFonts w:cs="Times New Roman"/>
                <w:noProof/>
                <w:sz w:val="24"/>
                <w:szCs w:val="24"/>
              </w:rPr>
              <w:drawing>
                <wp:inline distT="0" distB="0" distL="0" distR="0">
                  <wp:extent cx="902335" cy="35623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xmlns:r="http://schemas.openxmlformats.org/officeDocument/2006/relationships" r:embed="rId21" cstate="print"/>
                          <a:stretch>
                            <a:fillRect/>
                          </a:stretch>
                        </pic:blipFill>
                        <pic:spPr bwMode="auto">
                          <a:xfrm>
                            <a:off x="0" y="0"/>
                            <a:ext cx="902335" cy="356235"/>
                          </a:xfrm>
                          <a:prstGeom prst="rect">
                            <a:avLst/>
                          </a:prstGeom>
                          <a:noFill/>
                          <a:ln w="9525">
                            <a:noFill/>
                            <a:miter lim="800000"/>
                            <a:headEnd/>
                            <a:tailEnd/>
                          </a:ln>
                        </pic:spPr>
                      </pic:pic>
                    </a:graphicData>
                  </a:graphic>
                </wp:inline>
              </w:drawing>
            </w:r>
          </w:p>
        </w:tc>
      </w:tr>
    </w:tbl>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Họ tên chủ hàng </w:t>
      </w:r>
      <w:r w:rsidRPr="006D0750">
        <w:rPr>
          <w:rFonts w:cs="Times New Roman"/>
          <w:i/>
          <w:sz w:val="24"/>
          <w:szCs w:val="24"/>
        </w:rPr>
        <w:t>(hoặc người đại diện)</w:t>
      </w:r>
      <w:r w:rsidRPr="006D0750">
        <w:rPr>
          <w:rFonts w:cs="Times New Roman"/>
          <w:sz w:val="24"/>
          <w:szCs w:val="24"/>
        </w:rPr>
        <w:t xml:space="preserve">: </w:t>
      </w:r>
      <w:r w:rsidRPr="006D0750">
        <w:rPr>
          <w:rFonts w:cs="Times New Roman"/>
          <w:sz w:val="24"/>
          <w:szCs w:val="24"/>
        </w:rPr>
        <w:tab/>
      </w:r>
      <w:r w:rsidRPr="006D0750" w:rsidR="00637F34">
        <w:rPr>
          <w:rFonts w:cs="Times New Roman"/>
          <w:sz w:val="24"/>
          <w:szCs w:val="24"/>
        </w:rPr>
        <w: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Địa chỉ giao dịch: </w:t>
      </w:r>
      <w:r w:rsidRPr="006D0750">
        <w:rPr>
          <w:rFonts w:cs="Times New Roman"/>
          <w:sz w:val="24"/>
          <w:szCs w:val="24"/>
        </w:rPr>
        <w:tab/>
      </w:r>
      <w:r w:rsidRPr="006D0750" w:rsidR="00637F34">
        <w:rPr>
          <w:rFonts w:cs="Times New Roman"/>
          <w:sz w:val="24"/>
          <w:szCs w:val="24"/>
        </w:rPr>
        <w: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Điện thoại: .............................Fax: .................................... Email: </w:t>
      </w:r>
      <w:r w:rsidRPr="006D0750">
        <w:rPr>
          <w:rFonts w:cs="Times New Roman"/>
          <w:sz w:val="24"/>
          <w:szCs w:val="24"/>
        </w:rPr>
        <w:tab/>
      </w:r>
      <w:r w:rsidRPr="006D0750" w:rsidR="00637F34">
        <w:rPr>
          <w:rFonts w:cs="Times New Roman"/>
          <w:sz w:val="24"/>
          <w:szCs w:val="24"/>
        </w:rPr>
        <w: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Vận chuyển số động vật sau:</w:t>
      </w:r>
    </w:p>
    <w:tbl>
      <w:tblPr>
        <w:tblW w:w="0" w:type="auto"/>
        <w:tblInd w:w="5" w:type="dxa"/>
        <w:tblCellMar>
          <w:left w:w="0" w:type="dxa"/>
          <w:right w:w="0" w:type="dxa"/>
        </w:tblCellMar>
        <w:tblLook w:val="0000"/>
      </w:tblPr>
      <w:tblGrid>
        <w:gridCol w:w="2533"/>
        <w:gridCol w:w="994"/>
        <w:gridCol w:w="989"/>
        <w:gridCol w:w="960"/>
        <w:gridCol w:w="1253"/>
        <w:gridCol w:w="2053"/>
      </w:tblGrid>
      <w:tr w:rsidTr="00453D3B">
        <w:tblPrEx>
          <w:tblW w:w="0" w:type="auto"/>
          <w:tblInd w:w="5" w:type="dxa"/>
          <w:tblCellMar>
            <w:left w:w="0" w:type="dxa"/>
            <w:right w:w="0" w:type="dxa"/>
          </w:tblCellMar>
          <w:tblLook w:val="0000"/>
        </w:tblPrEx>
        <w:trPr>
          <w:trHeight w:val="402"/>
        </w:trPr>
        <w:tc>
          <w:tcPr>
            <w:tcW w:w="2533" w:type="dxa"/>
            <w:vMerge w:val="restart"/>
            <w:tcBorders>
              <w:top w:val="single" w:sz="4" w:space="0" w:color="auto"/>
              <w:left w:val="single" w:sz="4" w:space="0" w:color="auto"/>
              <w:bottom w:val="nil"/>
              <w:right w:val="nil"/>
            </w:tcBorders>
            <w:vAlign w:val="center"/>
          </w:tcPr>
          <w:p w:rsidR="00FD757B" w:rsidRPr="00453D3B" w:rsidP="001F0E9E">
            <w:pPr>
              <w:spacing w:before="60" w:after="60" w:line="240" w:lineRule="auto"/>
              <w:jc w:val="center"/>
              <w:rPr>
                <w:rFonts w:cs="Times New Roman"/>
                <w:b/>
                <w:bCs/>
                <w:sz w:val="24"/>
                <w:szCs w:val="24"/>
              </w:rPr>
            </w:pPr>
            <w:r w:rsidRPr="00453D3B">
              <w:rPr>
                <w:rFonts w:cs="Times New Roman"/>
                <w:b/>
                <w:bCs/>
                <w:noProof/>
                <w:sz w:val="24"/>
                <w:szCs w:val="24"/>
              </w:rPr>
              <w:drawing>
                <wp:anchor distT="0" distB="0" distL="114300" distR="114300" simplePos="0" relativeHeight="251664384" behindDoc="1" locked="0" layoutInCell="1" allowOverlap="1">
                  <wp:simplePos x="0" y="0"/>
                  <wp:positionH relativeFrom="column">
                    <wp:posOffset>274320</wp:posOffset>
                  </wp:positionH>
                  <wp:positionV relativeFrom="paragraph">
                    <wp:posOffset>977265</wp:posOffset>
                  </wp:positionV>
                  <wp:extent cx="4307205" cy="4307205"/>
                  <wp:effectExtent l="0" t="0" r="0" b="0"/>
                  <wp:wrapNone/>
                  <wp:docPr id="91" name="Picture 91" descr="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KD%2026"/>
                          <pic:cNvPicPr>
                            <a:picLocks noChangeAspect="1" noChangeArrowheads="1"/>
                          </pic:cNvPicPr>
                        </pic:nvPicPr>
                        <pic:blipFill>
                          <a:blip xmlns:r="http://schemas.openxmlformats.org/officeDocument/2006/relationships" r:embed="rId11">
                            <a:lum bright="12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07205" cy="430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D3B">
              <w:rPr>
                <w:rFonts w:cs="Times New Roman"/>
                <w:b/>
                <w:bCs/>
                <w:sz w:val="24"/>
                <w:szCs w:val="24"/>
              </w:rPr>
              <w:t>Loại động vật</w:t>
            </w:r>
          </w:p>
        </w:tc>
        <w:tc>
          <w:tcPr>
            <w:tcW w:w="994" w:type="dxa"/>
            <w:vMerge w:val="restart"/>
            <w:tcBorders>
              <w:top w:val="single" w:sz="4" w:space="0" w:color="auto"/>
              <w:left w:val="single" w:sz="4" w:space="0" w:color="auto"/>
              <w:bottom w:val="nil"/>
              <w:right w:val="nil"/>
            </w:tcBorders>
            <w:vAlign w:val="center"/>
          </w:tcPr>
          <w:p w:rsidR="00FD757B" w:rsidRPr="00453D3B" w:rsidP="001F0E9E">
            <w:pPr>
              <w:spacing w:before="60" w:after="60" w:line="240" w:lineRule="auto"/>
              <w:jc w:val="center"/>
              <w:rPr>
                <w:rFonts w:cs="Times New Roman"/>
                <w:b/>
                <w:bCs/>
                <w:sz w:val="24"/>
                <w:szCs w:val="24"/>
              </w:rPr>
            </w:pPr>
            <w:r w:rsidRPr="00453D3B">
              <w:rPr>
                <w:rFonts w:cs="Times New Roman"/>
                <w:b/>
                <w:bCs/>
                <w:sz w:val="24"/>
                <w:szCs w:val="24"/>
              </w:rPr>
              <w:t xml:space="preserve">Tuổi </w:t>
            </w:r>
            <w:r w:rsidRPr="00453D3B">
              <w:rPr>
                <w:rFonts w:cs="Times New Roman"/>
                <w:b/>
                <w:bCs/>
                <w:sz w:val="24"/>
                <w:szCs w:val="24"/>
              </w:rPr>
              <w:br/>
            </w:r>
            <w:r w:rsidRPr="00453D3B">
              <w:rPr>
                <w:rFonts w:cs="Times New Roman"/>
                <w:b/>
                <w:bCs/>
                <w:i/>
                <w:sz w:val="24"/>
                <w:szCs w:val="24"/>
              </w:rPr>
              <w:t>(1)</w:t>
            </w:r>
          </w:p>
        </w:tc>
        <w:tc>
          <w:tcPr>
            <w:tcW w:w="1949" w:type="dxa"/>
            <w:gridSpan w:val="2"/>
            <w:tcBorders>
              <w:top w:val="single" w:sz="4" w:space="0" w:color="auto"/>
              <w:left w:val="single" w:sz="4" w:space="0" w:color="auto"/>
              <w:bottom w:val="nil"/>
              <w:right w:val="nil"/>
            </w:tcBorders>
            <w:vAlign w:val="center"/>
          </w:tcPr>
          <w:p w:rsidR="00FD757B" w:rsidRPr="00453D3B" w:rsidP="001F0E9E">
            <w:pPr>
              <w:spacing w:before="60" w:after="60" w:line="240" w:lineRule="auto"/>
              <w:jc w:val="center"/>
              <w:rPr>
                <w:rFonts w:cs="Times New Roman"/>
                <w:b/>
                <w:bCs/>
                <w:sz w:val="24"/>
                <w:szCs w:val="24"/>
              </w:rPr>
            </w:pPr>
            <w:r w:rsidRPr="00453D3B">
              <w:rPr>
                <w:rFonts w:cs="Times New Roman"/>
                <w:b/>
                <w:bCs/>
                <w:sz w:val="24"/>
                <w:szCs w:val="24"/>
              </w:rPr>
              <w:t>Tính biệt</w:t>
            </w:r>
          </w:p>
        </w:tc>
        <w:tc>
          <w:tcPr>
            <w:tcW w:w="1253" w:type="dxa"/>
            <w:vMerge w:val="restart"/>
            <w:tcBorders>
              <w:top w:val="single" w:sz="4" w:space="0" w:color="auto"/>
              <w:left w:val="single" w:sz="4" w:space="0" w:color="auto"/>
              <w:bottom w:val="nil"/>
              <w:right w:val="nil"/>
            </w:tcBorders>
            <w:vAlign w:val="center"/>
          </w:tcPr>
          <w:p w:rsidR="00FD757B" w:rsidRPr="00453D3B" w:rsidP="001F0E9E">
            <w:pPr>
              <w:spacing w:before="60" w:after="60" w:line="240" w:lineRule="auto"/>
              <w:jc w:val="center"/>
              <w:rPr>
                <w:rFonts w:cs="Times New Roman"/>
                <w:b/>
                <w:bCs/>
                <w:sz w:val="24"/>
                <w:szCs w:val="24"/>
              </w:rPr>
            </w:pPr>
            <w:r w:rsidRPr="00453D3B">
              <w:rPr>
                <w:rFonts w:cs="Times New Roman"/>
                <w:b/>
                <w:bCs/>
                <w:sz w:val="24"/>
                <w:szCs w:val="24"/>
              </w:rPr>
              <w:t xml:space="preserve">Số lượng </w:t>
            </w:r>
            <w:r w:rsidRPr="00453D3B">
              <w:rPr>
                <w:rFonts w:cs="Times New Roman"/>
                <w:b/>
                <w:bCs/>
                <w:i/>
                <w:sz w:val="24"/>
                <w:szCs w:val="24"/>
              </w:rPr>
              <w:t>(con)</w:t>
            </w:r>
          </w:p>
        </w:tc>
        <w:tc>
          <w:tcPr>
            <w:tcW w:w="2053" w:type="dxa"/>
            <w:vMerge w:val="restart"/>
            <w:tcBorders>
              <w:top w:val="single" w:sz="4" w:space="0" w:color="auto"/>
              <w:left w:val="single" w:sz="4" w:space="0" w:color="auto"/>
              <w:bottom w:val="nil"/>
              <w:right w:val="single" w:sz="4" w:space="0" w:color="auto"/>
            </w:tcBorders>
            <w:vAlign w:val="center"/>
          </w:tcPr>
          <w:p w:rsidR="00FD757B" w:rsidRPr="00453D3B" w:rsidP="001F0E9E">
            <w:pPr>
              <w:spacing w:before="60" w:after="60" w:line="240" w:lineRule="auto"/>
              <w:jc w:val="center"/>
              <w:rPr>
                <w:rFonts w:cs="Times New Roman"/>
                <w:b/>
                <w:bCs/>
                <w:sz w:val="24"/>
                <w:szCs w:val="24"/>
              </w:rPr>
            </w:pPr>
            <w:r w:rsidRPr="00453D3B">
              <w:rPr>
                <w:rFonts w:cs="Times New Roman"/>
                <w:b/>
                <w:bCs/>
                <w:sz w:val="24"/>
                <w:szCs w:val="24"/>
              </w:rPr>
              <w:t>Mục đích sử dụng</w:t>
            </w:r>
          </w:p>
        </w:tc>
      </w:tr>
      <w:tr w:rsidTr="00453D3B">
        <w:tblPrEx>
          <w:tblW w:w="0" w:type="auto"/>
          <w:tblInd w:w="5" w:type="dxa"/>
          <w:tblCellMar>
            <w:left w:w="0" w:type="dxa"/>
            <w:right w:w="0" w:type="dxa"/>
          </w:tblCellMar>
          <w:tblLook w:val="0000"/>
        </w:tblPrEx>
        <w:trPr>
          <w:trHeight w:val="150"/>
        </w:trPr>
        <w:tc>
          <w:tcPr>
            <w:tcW w:w="2533" w:type="dxa"/>
            <w:vMerge/>
            <w:tcBorders>
              <w:top w:val="nil"/>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994" w:type="dxa"/>
            <w:vMerge/>
            <w:tcBorders>
              <w:top w:val="nil"/>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989" w:type="dxa"/>
            <w:tcBorders>
              <w:top w:val="single" w:sz="4" w:space="0" w:color="auto"/>
              <w:left w:val="single" w:sz="4" w:space="0" w:color="auto"/>
              <w:bottom w:val="nil"/>
              <w:right w:val="nil"/>
            </w:tcBorders>
            <w:vAlign w:val="center"/>
          </w:tcPr>
          <w:p w:rsidR="00FD757B" w:rsidRPr="006D0750" w:rsidP="001F0E9E">
            <w:pPr>
              <w:spacing w:before="60" w:after="60" w:line="240" w:lineRule="auto"/>
              <w:jc w:val="center"/>
              <w:rPr>
                <w:rFonts w:cs="Times New Roman"/>
                <w:sz w:val="24"/>
                <w:szCs w:val="24"/>
              </w:rPr>
            </w:pPr>
            <w:r w:rsidRPr="006D0750">
              <w:rPr>
                <w:rFonts w:cs="Times New Roman"/>
                <w:sz w:val="24"/>
                <w:szCs w:val="24"/>
              </w:rPr>
              <w:t>Đực</w:t>
            </w:r>
          </w:p>
        </w:tc>
        <w:tc>
          <w:tcPr>
            <w:tcW w:w="959" w:type="dxa"/>
            <w:tcBorders>
              <w:top w:val="single" w:sz="4" w:space="0" w:color="auto"/>
              <w:left w:val="single" w:sz="4" w:space="0" w:color="auto"/>
              <w:bottom w:val="nil"/>
              <w:right w:val="nil"/>
            </w:tcBorders>
            <w:vAlign w:val="center"/>
          </w:tcPr>
          <w:p w:rsidR="00FD757B" w:rsidRPr="006D0750" w:rsidP="001F0E9E">
            <w:pPr>
              <w:spacing w:before="60" w:after="60" w:line="240" w:lineRule="auto"/>
              <w:jc w:val="center"/>
              <w:rPr>
                <w:rFonts w:cs="Times New Roman"/>
                <w:sz w:val="24"/>
                <w:szCs w:val="24"/>
              </w:rPr>
            </w:pPr>
            <w:r w:rsidRPr="006D0750">
              <w:rPr>
                <w:rFonts w:cs="Times New Roman"/>
                <w:sz w:val="24"/>
                <w:szCs w:val="24"/>
              </w:rPr>
              <w:t>Cái</w:t>
            </w:r>
          </w:p>
        </w:tc>
        <w:tc>
          <w:tcPr>
            <w:tcW w:w="1253" w:type="dxa"/>
            <w:vMerge/>
            <w:tcBorders>
              <w:top w:val="nil"/>
              <w:left w:val="single" w:sz="4" w:space="0" w:color="auto"/>
              <w:bottom w:val="nil"/>
              <w:right w:val="nil"/>
            </w:tcBorders>
            <w:vAlign w:val="center"/>
          </w:tcPr>
          <w:p w:rsidR="00FD757B" w:rsidRPr="006D0750" w:rsidP="001F0E9E">
            <w:pPr>
              <w:spacing w:before="60" w:after="60" w:line="240" w:lineRule="auto"/>
              <w:jc w:val="center"/>
              <w:rPr>
                <w:rFonts w:cs="Times New Roman"/>
                <w:sz w:val="24"/>
                <w:szCs w:val="24"/>
              </w:rPr>
            </w:pPr>
          </w:p>
        </w:tc>
        <w:tc>
          <w:tcPr>
            <w:tcW w:w="2053" w:type="dxa"/>
            <w:vMerge/>
            <w:tcBorders>
              <w:top w:val="nil"/>
              <w:left w:val="single" w:sz="4" w:space="0" w:color="auto"/>
              <w:bottom w:val="nil"/>
              <w:right w:val="single" w:sz="4" w:space="0" w:color="auto"/>
            </w:tcBorders>
            <w:vAlign w:val="center"/>
          </w:tcPr>
          <w:p w:rsidR="00FD757B" w:rsidRPr="006D0750" w:rsidP="001F0E9E">
            <w:pPr>
              <w:spacing w:before="60" w:after="60" w:line="240" w:lineRule="auto"/>
              <w:jc w:val="center"/>
              <w:rPr>
                <w:rFonts w:cs="Times New Roman"/>
                <w:sz w:val="24"/>
                <w:szCs w:val="24"/>
              </w:rPr>
            </w:pPr>
          </w:p>
        </w:tc>
      </w:tr>
      <w:tr w:rsidTr="00453D3B">
        <w:tblPrEx>
          <w:tblW w:w="0" w:type="auto"/>
          <w:tblInd w:w="5" w:type="dxa"/>
          <w:tblCellMar>
            <w:left w:w="0" w:type="dxa"/>
            <w:right w:w="0" w:type="dxa"/>
          </w:tblCellMar>
          <w:tblLook w:val="0000"/>
        </w:tblPrEx>
        <w:trPr>
          <w:trHeight w:val="402"/>
        </w:trPr>
        <w:tc>
          <w:tcPr>
            <w:tcW w:w="2533" w:type="dxa"/>
            <w:tcBorders>
              <w:top w:val="single" w:sz="4" w:space="0" w:color="auto"/>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994" w:type="dxa"/>
            <w:tcBorders>
              <w:top w:val="single" w:sz="4" w:space="0" w:color="auto"/>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989" w:type="dxa"/>
            <w:tcBorders>
              <w:top w:val="single" w:sz="4" w:space="0" w:color="auto"/>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959" w:type="dxa"/>
            <w:tcBorders>
              <w:top w:val="single" w:sz="4" w:space="0" w:color="auto"/>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1253" w:type="dxa"/>
            <w:tcBorders>
              <w:top w:val="single" w:sz="4" w:space="0" w:color="auto"/>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2053" w:type="dxa"/>
            <w:tcBorders>
              <w:top w:val="single" w:sz="4" w:space="0" w:color="auto"/>
              <w:left w:val="single" w:sz="4" w:space="0" w:color="auto"/>
              <w:bottom w:val="nil"/>
              <w:right w:val="single" w:sz="4" w:space="0" w:color="auto"/>
            </w:tcBorders>
          </w:tcPr>
          <w:p w:rsidR="00FD757B" w:rsidRPr="006D0750" w:rsidP="001F0E9E">
            <w:pPr>
              <w:spacing w:before="60" w:after="60" w:line="240" w:lineRule="auto"/>
              <w:jc w:val="center"/>
              <w:rPr>
                <w:rFonts w:cs="Times New Roman"/>
                <w:sz w:val="24"/>
                <w:szCs w:val="24"/>
              </w:rPr>
            </w:pPr>
          </w:p>
        </w:tc>
      </w:tr>
      <w:tr w:rsidTr="00453D3B">
        <w:tblPrEx>
          <w:tblW w:w="0" w:type="auto"/>
          <w:tblInd w:w="5" w:type="dxa"/>
          <w:tblCellMar>
            <w:left w:w="0" w:type="dxa"/>
            <w:right w:w="0" w:type="dxa"/>
          </w:tblCellMar>
          <w:tblLook w:val="0000"/>
        </w:tblPrEx>
        <w:trPr>
          <w:trHeight w:val="417"/>
        </w:trPr>
        <w:tc>
          <w:tcPr>
            <w:tcW w:w="2533" w:type="dxa"/>
            <w:tcBorders>
              <w:top w:val="single" w:sz="4" w:space="0" w:color="auto"/>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994" w:type="dxa"/>
            <w:tcBorders>
              <w:top w:val="single" w:sz="4" w:space="0" w:color="auto"/>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989" w:type="dxa"/>
            <w:tcBorders>
              <w:top w:val="single" w:sz="4" w:space="0" w:color="auto"/>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959" w:type="dxa"/>
            <w:tcBorders>
              <w:top w:val="single" w:sz="4" w:space="0" w:color="auto"/>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1253" w:type="dxa"/>
            <w:tcBorders>
              <w:top w:val="single" w:sz="4" w:space="0" w:color="auto"/>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2053" w:type="dxa"/>
            <w:tcBorders>
              <w:top w:val="single" w:sz="4" w:space="0" w:color="auto"/>
              <w:left w:val="single" w:sz="4" w:space="0" w:color="auto"/>
              <w:bottom w:val="nil"/>
              <w:right w:val="single" w:sz="4" w:space="0" w:color="auto"/>
            </w:tcBorders>
          </w:tcPr>
          <w:p w:rsidR="00FD757B" w:rsidRPr="006D0750" w:rsidP="001F0E9E">
            <w:pPr>
              <w:spacing w:before="60" w:after="60" w:line="240" w:lineRule="auto"/>
              <w:jc w:val="center"/>
              <w:rPr>
                <w:rFonts w:cs="Times New Roman"/>
                <w:sz w:val="24"/>
                <w:szCs w:val="24"/>
              </w:rPr>
            </w:pPr>
          </w:p>
        </w:tc>
      </w:tr>
      <w:tr w:rsidTr="00453D3B">
        <w:tblPrEx>
          <w:tblW w:w="0" w:type="auto"/>
          <w:tblInd w:w="5" w:type="dxa"/>
          <w:tblCellMar>
            <w:left w:w="0" w:type="dxa"/>
            <w:right w:w="0" w:type="dxa"/>
          </w:tblCellMar>
          <w:tblLook w:val="0000"/>
        </w:tblPrEx>
        <w:trPr>
          <w:trHeight w:val="402"/>
        </w:trPr>
        <w:tc>
          <w:tcPr>
            <w:tcW w:w="2533" w:type="dxa"/>
            <w:tcBorders>
              <w:top w:val="single" w:sz="4" w:space="0" w:color="auto"/>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994" w:type="dxa"/>
            <w:tcBorders>
              <w:top w:val="single" w:sz="4" w:space="0" w:color="auto"/>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989" w:type="dxa"/>
            <w:tcBorders>
              <w:top w:val="single" w:sz="4" w:space="0" w:color="auto"/>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959" w:type="dxa"/>
            <w:tcBorders>
              <w:top w:val="single" w:sz="4" w:space="0" w:color="auto"/>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1253" w:type="dxa"/>
            <w:tcBorders>
              <w:top w:val="single" w:sz="4" w:space="0" w:color="auto"/>
              <w:left w:val="single" w:sz="4" w:space="0" w:color="auto"/>
              <w:bottom w:val="nil"/>
              <w:right w:val="nil"/>
            </w:tcBorders>
          </w:tcPr>
          <w:p w:rsidR="00FD757B" w:rsidRPr="006D0750" w:rsidP="001F0E9E">
            <w:pPr>
              <w:spacing w:before="60" w:after="60" w:line="240" w:lineRule="auto"/>
              <w:jc w:val="center"/>
              <w:rPr>
                <w:rFonts w:cs="Times New Roman"/>
                <w:sz w:val="24"/>
                <w:szCs w:val="24"/>
              </w:rPr>
            </w:pPr>
          </w:p>
        </w:tc>
        <w:tc>
          <w:tcPr>
            <w:tcW w:w="2053" w:type="dxa"/>
            <w:tcBorders>
              <w:top w:val="single" w:sz="4" w:space="0" w:color="auto"/>
              <w:left w:val="single" w:sz="4" w:space="0" w:color="auto"/>
              <w:bottom w:val="nil"/>
              <w:right w:val="single" w:sz="4" w:space="0" w:color="auto"/>
            </w:tcBorders>
          </w:tcPr>
          <w:p w:rsidR="00FD757B" w:rsidRPr="006D0750" w:rsidP="001F0E9E">
            <w:pPr>
              <w:spacing w:before="60" w:after="60" w:line="240" w:lineRule="auto"/>
              <w:jc w:val="center"/>
              <w:rPr>
                <w:rFonts w:cs="Times New Roman"/>
                <w:sz w:val="24"/>
                <w:szCs w:val="24"/>
              </w:rPr>
            </w:pPr>
          </w:p>
        </w:tc>
      </w:tr>
      <w:tr w:rsidTr="00453D3B">
        <w:tblPrEx>
          <w:tblW w:w="0" w:type="auto"/>
          <w:tblInd w:w="5" w:type="dxa"/>
          <w:tblCellMar>
            <w:left w:w="0" w:type="dxa"/>
            <w:right w:w="0" w:type="dxa"/>
          </w:tblCellMar>
          <w:tblLook w:val="0000"/>
        </w:tblPrEx>
        <w:trPr>
          <w:trHeight w:val="417"/>
        </w:trPr>
        <w:tc>
          <w:tcPr>
            <w:tcW w:w="2533" w:type="dxa"/>
            <w:tcBorders>
              <w:top w:val="single" w:sz="4" w:space="0" w:color="auto"/>
              <w:left w:val="single" w:sz="4" w:space="0" w:color="auto"/>
              <w:bottom w:val="single" w:sz="4" w:space="0" w:color="auto"/>
              <w:right w:val="nil"/>
            </w:tcBorders>
          </w:tcPr>
          <w:p w:rsidR="00FD757B" w:rsidRPr="006D0750" w:rsidP="001F0E9E">
            <w:pPr>
              <w:spacing w:before="60" w:after="60" w:line="240" w:lineRule="auto"/>
              <w:jc w:val="center"/>
              <w:rPr>
                <w:rFonts w:cs="Times New Roman"/>
                <w:b/>
                <w:sz w:val="24"/>
                <w:szCs w:val="24"/>
              </w:rPr>
            </w:pPr>
            <w:r w:rsidRPr="006D0750">
              <w:rPr>
                <w:rFonts w:cs="Times New Roman"/>
                <w:b/>
                <w:sz w:val="24"/>
                <w:szCs w:val="24"/>
              </w:rPr>
              <w:t>Tổng số</w:t>
            </w:r>
          </w:p>
        </w:tc>
        <w:tc>
          <w:tcPr>
            <w:tcW w:w="994" w:type="dxa"/>
            <w:tcBorders>
              <w:top w:val="single" w:sz="4" w:space="0" w:color="auto"/>
              <w:left w:val="single" w:sz="4" w:space="0" w:color="auto"/>
              <w:bottom w:val="single" w:sz="4" w:space="0" w:color="auto"/>
              <w:right w:val="nil"/>
            </w:tcBorders>
          </w:tcPr>
          <w:p w:rsidR="00FD757B" w:rsidRPr="006D0750" w:rsidP="001F0E9E">
            <w:pPr>
              <w:spacing w:before="60" w:after="60" w:line="240" w:lineRule="auto"/>
              <w:jc w:val="center"/>
              <w:rPr>
                <w:rFonts w:cs="Times New Roman"/>
                <w:b/>
                <w:sz w:val="24"/>
                <w:szCs w:val="24"/>
              </w:rPr>
            </w:pPr>
          </w:p>
        </w:tc>
        <w:tc>
          <w:tcPr>
            <w:tcW w:w="989" w:type="dxa"/>
            <w:tcBorders>
              <w:top w:val="single" w:sz="4" w:space="0" w:color="auto"/>
              <w:left w:val="single" w:sz="4" w:space="0" w:color="auto"/>
              <w:bottom w:val="single" w:sz="4" w:space="0" w:color="auto"/>
              <w:right w:val="nil"/>
            </w:tcBorders>
          </w:tcPr>
          <w:p w:rsidR="00FD757B" w:rsidRPr="006D0750" w:rsidP="001F0E9E">
            <w:pPr>
              <w:spacing w:before="60" w:after="60" w:line="240" w:lineRule="auto"/>
              <w:jc w:val="center"/>
              <w:rPr>
                <w:rFonts w:cs="Times New Roman"/>
                <w:b/>
                <w:sz w:val="24"/>
                <w:szCs w:val="24"/>
              </w:rPr>
            </w:pPr>
          </w:p>
        </w:tc>
        <w:tc>
          <w:tcPr>
            <w:tcW w:w="959" w:type="dxa"/>
            <w:tcBorders>
              <w:top w:val="single" w:sz="4" w:space="0" w:color="auto"/>
              <w:left w:val="single" w:sz="4" w:space="0" w:color="auto"/>
              <w:bottom w:val="single" w:sz="4" w:space="0" w:color="auto"/>
              <w:right w:val="nil"/>
            </w:tcBorders>
          </w:tcPr>
          <w:p w:rsidR="00FD757B" w:rsidRPr="006D0750" w:rsidP="001F0E9E">
            <w:pPr>
              <w:spacing w:before="60" w:after="60" w:line="240" w:lineRule="auto"/>
              <w:jc w:val="center"/>
              <w:rPr>
                <w:rFonts w:cs="Times New Roman"/>
                <w:b/>
                <w:sz w:val="24"/>
                <w:szCs w:val="24"/>
              </w:rPr>
            </w:pPr>
          </w:p>
        </w:tc>
        <w:tc>
          <w:tcPr>
            <w:tcW w:w="1253" w:type="dxa"/>
            <w:tcBorders>
              <w:top w:val="single" w:sz="4" w:space="0" w:color="auto"/>
              <w:left w:val="single" w:sz="4" w:space="0" w:color="auto"/>
              <w:bottom w:val="single" w:sz="4" w:space="0" w:color="auto"/>
              <w:right w:val="nil"/>
            </w:tcBorders>
          </w:tcPr>
          <w:p w:rsidR="00FD757B" w:rsidRPr="006D0750" w:rsidP="001F0E9E">
            <w:pPr>
              <w:spacing w:before="60" w:after="60" w:line="240" w:lineRule="auto"/>
              <w:jc w:val="center"/>
              <w:rPr>
                <w:rFonts w:cs="Times New Roman"/>
                <w:b/>
                <w:sz w:val="24"/>
                <w:szCs w:val="24"/>
              </w:rPr>
            </w:pPr>
          </w:p>
        </w:tc>
        <w:tc>
          <w:tcPr>
            <w:tcW w:w="2053" w:type="dxa"/>
            <w:tcBorders>
              <w:top w:val="single" w:sz="4" w:space="0" w:color="auto"/>
              <w:left w:val="single" w:sz="4" w:space="0" w:color="auto"/>
              <w:bottom w:val="single" w:sz="4" w:space="0" w:color="auto"/>
              <w:right w:val="single" w:sz="4" w:space="0" w:color="auto"/>
            </w:tcBorders>
          </w:tcPr>
          <w:p w:rsidR="00FD757B" w:rsidRPr="006D0750" w:rsidP="001F0E9E">
            <w:pPr>
              <w:spacing w:before="60" w:after="60" w:line="240" w:lineRule="auto"/>
              <w:jc w:val="center"/>
              <w:rPr>
                <w:rFonts w:cs="Times New Roman"/>
                <w:b/>
                <w:sz w:val="24"/>
                <w:szCs w:val="24"/>
              </w:rPr>
            </w:pPr>
          </w:p>
        </w:tc>
      </w:tr>
    </w:tbl>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Tổng số </w:t>
      </w:r>
      <w:r w:rsidRPr="006D0750">
        <w:rPr>
          <w:rFonts w:cs="Times New Roman"/>
          <w:i/>
          <w:sz w:val="24"/>
          <w:szCs w:val="24"/>
        </w:rPr>
        <w:t>(viết bằng chữ)</w:t>
      </w:r>
      <w:r w:rsidRPr="006D0750">
        <w:rPr>
          <w:rFonts w:cs="Times New Roman"/>
          <w:sz w:val="24"/>
          <w:szCs w:val="24"/>
        </w:rPr>
        <w:t xml:space="preserve">: </w:t>
      </w:r>
      <w:r w:rsidRPr="006D0750">
        <w:rPr>
          <w:rFonts w:cs="Times New Roman"/>
          <w:sz w:val="24"/>
          <w:szCs w:val="24"/>
        </w:rPr>
        <w:tab/>
      </w:r>
      <w:r w:rsidRPr="006D0750" w:rsidR="00637F34">
        <w:rPr>
          <w:rFonts w:cs="Times New Roman"/>
          <w:sz w:val="24"/>
          <w:szCs w:val="24"/>
        </w:rPr>
        <w: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Nơi xuất phát: </w:t>
      </w:r>
      <w:r w:rsidRPr="006D0750">
        <w:rPr>
          <w:rFonts w:cs="Times New Roman"/>
          <w:sz w:val="24"/>
          <w:szCs w:val="24"/>
        </w:rPr>
        <w:tab/>
      </w:r>
      <w:r w:rsidRPr="006D0750" w:rsidR="00637F34">
        <w:rPr>
          <w:rFonts w:cs="Times New Roman"/>
          <w:sz w:val="24"/>
          <w:szCs w:val="24"/>
        </w:rPr>
        <w:t>…………..</w:t>
      </w:r>
    </w:p>
    <w:p w:rsidR="00FD757B" w:rsidRPr="00E3398C" w:rsidP="001F0E9E">
      <w:pPr>
        <w:tabs>
          <w:tab w:val="left" w:leader="dot" w:pos="7920"/>
        </w:tabs>
        <w:spacing w:before="60" w:after="60" w:line="240" w:lineRule="auto"/>
        <w:rPr>
          <w:rFonts w:cs="Times New Roman"/>
          <w:sz w:val="24"/>
          <w:szCs w:val="24"/>
        </w:rPr>
      </w:pPr>
      <w:r w:rsidRPr="00E3398C">
        <w:rPr>
          <w:rFonts w:cs="Times New Roman"/>
          <w:sz w:val="24"/>
          <w:szCs w:val="24"/>
        </w:rPr>
        <w:t xml:space="preserve">Nơi đến cuối cùng: </w:t>
      </w:r>
      <w:r w:rsidRPr="00E3398C">
        <w:rPr>
          <w:rFonts w:cs="Times New Roman"/>
          <w:sz w:val="24"/>
          <w:szCs w:val="24"/>
        </w:rPr>
        <w:tab/>
      </w:r>
      <w:r w:rsidRPr="00E3398C" w:rsidR="00637F34">
        <w:rPr>
          <w:rFonts w:cs="Times New Roman"/>
          <w:sz w:val="24"/>
          <w:szCs w:val="24"/>
        </w:rPr>
        <w:t>…………..</w:t>
      </w:r>
    </w:p>
    <w:p w:rsidR="00D96A4D" w:rsidRPr="00F65E86" w:rsidP="00D96A4D">
      <w:pPr>
        <w:tabs>
          <w:tab w:val="left" w:leader="dot" w:pos="7920"/>
        </w:tabs>
        <w:spacing w:before="120" w:after="120" w:line="240" w:lineRule="auto"/>
        <w:rPr>
          <w:rFonts w:cs="Times New Roman"/>
          <w:sz w:val="24"/>
          <w:szCs w:val="24"/>
        </w:rPr>
      </w:pPr>
      <w:r w:rsidRPr="00F65E86">
        <w:rPr>
          <w:rFonts w:cs="Times New Roman"/>
          <w:sz w:val="24"/>
          <w:szCs w:val="24"/>
        </w:rPr>
        <w:t>Phương tiện vận chuyển: ...............</w:t>
      </w:r>
      <w:r w:rsidRPr="00F65E86" w:rsidR="00F65E86">
        <w:rPr>
          <w:rFonts w:cs="Times New Roman"/>
          <w:sz w:val="24"/>
          <w:szCs w:val="24"/>
        </w:rPr>
        <w:t>.....................</w:t>
      </w:r>
      <w:r w:rsidRPr="00F65E86">
        <w:rPr>
          <w:rFonts w:cs="Times New Roman"/>
          <w:sz w:val="24"/>
          <w:szCs w:val="24"/>
        </w:rPr>
        <w:t>....Biển kiểm soát:…………</w:t>
      </w:r>
      <w:r w:rsidRPr="00F65E86" w:rsidR="00F65E86">
        <w:rPr>
          <w:rFonts w:cs="Times New Roman"/>
          <w:sz w:val="24"/>
          <w:szCs w:val="24"/>
        </w:rPr>
        <w:t>…………………</w:t>
      </w:r>
      <w:r w:rsidRPr="00F65E86">
        <w:rPr>
          <w:rFonts w:cs="Times New Roman"/>
          <w:sz w:val="24"/>
          <w:szCs w:val="24"/>
        </w:rPr>
        <w:t>.</w:t>
      </w:r>
      <w:r w:rsidRPr="00F65E86">
        <w:rPr>
          <w:rFonts w:cs="Times New Roman"/>
          <w:sz w:val="24"/>
          <w:szCs w:val="24"/>
        </w:rPr>
        <w:t xml:space="preserve"> </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Nơi giao hàng trong quá trình vận chuyển </w:t>
      </w:r>
      <w:r w:rsidRPr="006D0750">
        <w:rPr>
          <w:rFonts w:cs="Times New Roman"/>
          <w:i/>
          <w:sz w:val="24"/>
          <w:szCs w:val="24"/>
        </w:rPr>
        <w:t>(nếu có)</w:t>
      </w:r>
      <w:r w:rsidRPr="006D0750">
        <w:rPr>
          <w:rFonts w:cs="Times New Roman"/>
          <w:sz w:val="24"/>
          <w:szCs w:val="24"/>
        </w:rPr>
        <w: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1/ ................................................................................................. Số lượng: </w:t>
      </w:r>
      <w:r w:rsidRPr="006D0750">
        <w:rPr>
          <w:rFonts w:cs="Times New Roman"/>
          <w:sz w:val="24"/>
          <w:szCs w:val="24"/>
        </w:rPr>
        <w:tab/>
      </w:r>
      <w:r w:rsidRPr="006D0750" w:rsidR="00637F34">
        <w:rPr>
          <w:rFonts w:cs="Times New Roman"/>
          <w:sz w:val="24"/>
          <w:szCs w:val="24"/>
        </w:rPr>
        <w: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2/ ................................................................................................ Số lượng: </w:t>
      </w:r>
      <w:r w:rsidRPr="006D0750">
        <w:rPr>
          <w:rFonts w:cs="Times New Roman"/>
          <w:sz w:val="24"/>
          <w:szCs w:val="24"/>
        </w:rPr>
        <w:tab/>
      </w:r>
      <w:r w:rsidRPr="006D0750" w:rsidR="00637F34">
        <w:rPr>
          <w:rFonts w:cs="Times New Roman"/>
          <w:sz w:val="24"/>
          <w:szCs w:val="24"/>
        </w:rPr>
        <w: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3/ ................................................................................................ Số lượng: </w:t>
      </w:r>
      <w:r w:rsidRPr="006D0750">
        <w:rPr>
          <w:rFonts w:cs="Times New Roman"/>
          <w:sz w:val="24"/>
          <w:szCs w:val="24"/>
        </w:rPr>
        <w:tab/>
      </w:r>
      <w:r w:rsidRPr="006D0750" w:rsidR="00637F34">
        <w:rPr>
          <w:rFonts w:cs="Times New Roman"/>
          <w:sz w:val="24"/>
          <w:szCs w:val="24"/>
        </w:rPr>
        <w:t>…………..</w:t>
      </w:r>
    </w:p>
    <w:p w:rsidR="00FD757B" w:rsidRPr="006D0750" w:rsidP="001F0E9E">
      <w:pPr>
        <w:tabs>
          <w:tab w:val="left" w:leader="dot" w:pos="7920"/>
        </w:tabs>
        <w:spacing w:before="60" w:after="60" w:line="240" w:lineRule="auto"/>
        <w:rPr>
          <w:rFonts w:cs="Times New Roman"/>
          <w:sz w:val="24"/>
          <w:szCs w:val="24"/>
        </w:rPr>
      </w:pPr>
      <w:r w:rsidRPr="006D0750">
        <w:rPr>
          <w:rFonts w:cs="Times New Roman"/>
          <w:sz w:val="24"/>
          <w:szCs w:val="24"/>
        </w:rPr>
        <w:t xml:space="preserve">Các vật dụng khác có liên quan: </w:t>
      </w:r>
      <w:r w:rsidRPr="006D0750">
        <w:rPr>
          <w:rFonts w:cs="Times New Roman"/>
          <w:sz w:val="24"/>
          <w:szCs w:val="24"/>
        </w:rPr>
        <w:tab/>
      </w:r>
      <w:r w:rsidRPr="006D0750" w:rsidR="00637F34">
        <w:rPr>
          <w:rFonts w:cs="Times New Roman"/>
          <w:sz w:val="24"/>
          <w:szCs w:val="24"/>
        </w:rPr>
        <w:t>…………..</w:t>
      </w:r>
    </w:p>
    <w:p w:rsidR="00FD757B" w:rsidRPr="006D0750" w:rsidP="001F0E9E">
      <w:pPr>
        <w:spacing w:before="60" w:after="60" w:line="240" w:lineRule="auto"/>
        <w:jc w:val="center"/>
        <w:rPr>
          <w:rFonts w:cs="Times New Roman"/>
          <w:b/>
          <w:sz w:val="24"/>
          <w:szCs w:val="24"/>
        </w:rPr>
      </w:pPr>
      <w:r w:rsidRPr="006D0750">
        <w:rPr>
          <w:rFonts w:cs="Times New Roman"/>
          <w:b/>
          <w:sz w:val="24"/>
          <w:szCs w:val="24"/>
        </w:rPr>
        <w:t>CHỨNG NHẬN KIỂM DỊCH</w:t>
      </w:r>
    </w:p>
    <w:p w:rsidR="00FD757B" w:rsidRPr="006D0750" w:rsidP="00F95C5D">
      <w:pPr>
        <w:spacing w:before="60" w:after="60" w:line="240" w:lineRule="auto"/>
        <w:jc w:val="both"/>
        <w:rPr>
          <w:rFonts w:cs="Times New Roman"/>
          <w:sz w:val="24"/>
          <w:szCs w:val="24"/>
        </w:rPr>
      </w:pPr>
      <w:r w:rsidRPr="006D0750">
        <w:rPr>
          <w:rFonts w:cs="Times New Roman"/>
          <w:sz w:val="24"/>
          <w:szCs w:val="24"/>
        </w:rPr>
        <w:t>Tôi, kiểm dịch viên động vật ký tên dưới đây chứng nhận:</w:t>
      </w:r>
    </w:p>
    <w:p w:rsidR="00FD757B" w:rsidRPr="006D0750" w:rsidP="00F95C5D">
      <w:pPr>
        <w:tabs>
          <w:tab w:val="left" w:leader="dot" w:pos="7920"/>
        </w:tabs>
        <w:spacing w:before="60" w:after="60" w:line="240" w:lineRule="auto"/>
        <w:jc w:val="both"/>
        <w:rPr>
          <w:rFonts w:cs="Times New Roman"/>
          <w:sz w:val="24"/>
          <w:szCs w:val="24"/>
        </w:rPr>
      </w:pPr>
      <w:r w:rsidRPr="006D0750">
        <w:rPr>
          <w:rFonts w:cs="Times New Roman"/>
          <w:sz w:val="24"/>
          <w:szCs w:val="24"/>
        </w:rPr>
        <w:t>1/ Số động vật trên xuất phát từ vùng/cơ sở an toàn với các bệnh</w:t>
      </w:r>
      <w:r w:rsidR="00580AB9">
        <w:rPr>
          <w:rFonts w:cs="Times New Roman"/>
          <w:sz w:val="24"/>
          <w:szCs w:val="24"/>
        </w:rPr>
        <w:t xml:space="preserve">/ </w:t>
      </w:r>
      <w:r w:rsidRPr="00453D3B" w:rsidR="00580AB9">
        <w:rPr>
          <w:rFonts w:cs="Times New Roman"/>
          <w:color w:val="EE0000"/>
          <w:sz w:val="24"/>
          <w:szCs w:val="24"/>
        </w:rPr>
        <w:t xml:space="preserve">cơ sơ </w:t>
      </w:r>
      <w:r w:rsidRPr="00453D3B" w:rsidR="00580AB9">
        <w:rPr>
          <w:rFonts w:cs="Times New Roman"/>
          <w:color w:val="EE0000"/>
          <w:sz w:val="24"/>
          <w:szCs w:val="24"/>
          <w:lang w:val="vi-VN" w:eastAsia="vi-VN" w:bidi="vi-VN"/>
        </w:rPr>
        <w:t xml:space="preserve">được </w:t>
      </w:r>
      <w:r w:rsidRPr="007142C6" w:rsidR="00580AB9">
        <w:rPr>
          <w:rFonts w:cs="Times New Roman"/>
          <w:color w:val="EE0000"/>
          <w:sz w:val="24"/>
          <w:szCs w:val="24"/>
          <w:lang w:val="vi-VN" w:eastAsia="vi-VN" w:bidi="vi-VN"/>
        </w:rPr>
        <w:t>giám sát dịch bệnh định kỳ</w:t>
      </w:r>
      <w:r w:rsidRPr="006D0750">
        <w:rPr>
          <w:rFonts w:cs="Times New Roman"/>
          <w:sz w:val="24"/>
          <w:szCs w:val="24"/>
        </w:rPr>
        <w:t>:</w:t>
      </w:r>
      <w:r w:rsidRPr="006D0750">
        <w:rPr>
          <w:rFonts w:cs="Times New Roman"/>
          <w:sz w:val="24"/>
          <w:szCs w:val="24"/>
        </w:rPr>
        <w:tab/>
      </w:r>
      <w:r w:rsidRPr="006D0750" w:rsidR="00637F34">
        <w:rPr>
          <w:rFonts w:cs="Times New Roman"/>
          <w:sz w:val="24"/>
          <w:szCs w:val="24"/>
        </w:rPr>
        <w:t>…………..</w:t>
      </w:r>
    </w:p>
    <w:p w:rsidR="00FD757B" w:rsidRPr="006D0750" w:rsidP="00F95C5D">
      <w:pPr>
        <w:tabs>
          <w:tab w:val="left" w:leader="dot" w:pos="7920"/>
        </w:tabs>
        <w:spacing w:before="60" w:after="60" w:line="240" w:lineRule="auto"/>
        <w:jc w:val="both"/>
        <w:rPr>
          <w:rFonts w:cs="Times New Roman"/>
          <w:sz w:val="24"/>
          <w:szCs w:val="24"/>
        </w:rPr>
      </w:pPr>
      <w:r w:rsidRPr="006D0750">
        <w:rPr>
          <w:rFonts w:cs="Times New Roman"/>
          <w:sz w:val="24"/>
          <w:szCs w:val="24"/>
        </w:rPr>
        <w:tab/>
      </w:r>
      <w:r w:rsidRPr="006D0750" w:rsidR="00637F34">
        <w:rPr>
          <w:rFonts w:cs="Times New Roman"/>
          <w:sz w:val="24"/>
          <w:szCs w:val="24"/>
        </w:rPr>
        <w:t>…………...</w:t>
      </w:r>
    </w:p>
    <w:p w:rsidR="00FD757B" w:rsidRPr="006D0750" w:rsidP="00F95C5D">
      <w:pPr>
        <w:tabs>
          <w:tab w:val="left" w:leader="dot" w:pos="7920"/>
        </w:tabs>
        <w:spacing w:before="60" w:after="60" w:line="240" w:lineRule="auto"/>
        <w:jc w:val="both"/>
        <w:rPr>
          <w:rFonts w:cs="Times New Roman"/>
          <w:sz w:val="24"/>
          <w:szCs w:val="24"/>
        </w:rPr>
      </w:pPr>
      <w:r w:rsidRPr="006D0750">
        <w:rPr>
          <w:rFonts w:cs="Times New Roman"/>
          <w:sz w:val="24"/>
          <w:szCs w:val="24"/>
        </w:rPr>
        <w:t>2/ Số động vật trên không có triệu chứng lâm sàng của bệnh truyền nhiễm khi xuất phát;</w:t>
      </w:r>
    </w:p>
    <w:p w:rsidR="00FD757B" w:rsidRPr="006D0750" w:rsidP="00F95C5D">
      <w:pPr>
        <w:tabs>
          <w:tab w:val="left" w:leader="dot" w:pos="7920"/>
        </w:tabs>
        <w:spacing w:before="60" w:after="60" w:line="240" w:lineRule="auto"/>
        <w:jc w:val="both"/>
        <w:rPr>
          <w:rFonts w:cs="Times New Roman"/>
          <w:sz w:val="24"/>
          <w:szCs w:val="24"/>
        </w:rPr>
      </w:pPr>
      <w:r w:rsidRPr="006D0750">
        <w:rPr>
          <w:rFonts w:cs="Times New Roman"/>
          <w:sz w:val="24"/>
          <w:szCs w:val="24"/>
        </w:rPr>
        <w:t xml:space="preserve">3/ Động vật đã được xét nghiệm và có kết quả âm tính với các bệnh: </w:t>
      </w:r>
      <w:r w:rsidRPr="006D0750">
        <w:rPr>
          <w:rFonts w:cs="Times New Roman"/>
          <w:sz w:val="24"/>
          <w:szCs w:val="24"/>
        </w:rPr>
        <w:tab/>
      </w:r>
      <w:r w:rsidRPr="006D0750" w:rsidR="00637F34">
        <w:rPr>
          <w:rFonts w:cs="Times New Roman"/>
          <w:sz w:val="24"/>
          <w:szCs w:val="24"/>
        </w:rPr>
        <w:t>…………..</w:t>
      </w:r>
    </w:p>
    <w:p w:rsidR="00FD757B" w:rsidRPr="006D0750" w:rsidP="00F95C5D">
      <w:pPr>
        <w:tabs>
          <w:tab w:val="left" w:leader="dot" w:pos="7920"/>
        </w:tabs>
        <w:spacing w:before="60" w:after="60" w:line="240" w:lineRule="auto"/>
        <w:jc w:val="both"/>
        <w:rPr>
          <w:rFonts w:cs="Times New Roman"/>
          <w:sz w:val="24"/>
          <w:szCs w:val="24"/>
        </w:rPr>
      </w:pPr>
      <w:r w:rsidRPr="006D0750">
        <w:rPr>
          <w:rFonts w:cs="Times New Roman"/>
          <w:sz w:val="24"/>
          <w:szCs w:val="24"/>
        </w:rPr>
        <w:t>..................................................................... tại kết quả xét nghiệm số: .............../</w:t>
      </w:r>
      <w:r w:rsidRPr="006D0750" w:rsidR="00637F34">
        <w:rPr>
          <w:rFonts w:cs="Times New Roman"/>
          <w:sz w:val="24"/>
          <w:szCs w:val="24"/>
        </w:rPr>
        <w:t>………</w:t>
      </w:r>
      <w:r w:rsidRPr="006D0750">
        <w:rPr>
          <w:rFonts w:cs="Times New Roman"/>
          <w:sz w:val="24"/>
          <w:szCs w:val="24"/>
        </w:rPr>
        <w:t xml:space="preserve"> </w:t>
      </w:r>
      <w:r w:rsidRPr="006D0750">
        <w:rPr>
          <w:rFonts w:cs="Times New Roman"/>
          <w:sz w:val="24"/>
          <w:szCs w:val="24"/>
        </w:rPr>
        <w:tab/>
      </w:r>
    </w:p>
    <w:p w:rsidR="00FD757B" w:rsidRPr="006D0750" w:rsidP="00F95C5D">
      <w:pPr>
        <w:tabs>
          <w:tab w:val="left" w:leader="dot" w:pos="7920"/>
        </w:tabs>
        <w:spacing w:before="60" w:after="60" w:line="240" w:lineRule="auto"/>
        <w:jc w:val="both"/>
        <w:rPr>
          <w:rFonts w:cs="Times New Roman"/>
          <w:sz w:val="24"/>
          <w:szCs w:val="24"/>
        </w:rPr>
      </w:pPr>
      <w:r w:rsidRPr="006D0750">
        <w:rPr>
          <w:rFonts w:cs="Times New Roman"/>
          <w:sz w:val="24"/>
          <w:szCs w:val="24"/>
        </w:rPr>
        <w:t>ngày ......../......./........ của ........................</w:t>
      </w:r>
      <w:r w:rsidRPr="006D0750">
        <w:rPr>
          <w:rFonts w:cs="Times New Roman"/>
          <w:i/>
          <w:sz w:val="24"/>
          <w:szCs w:val="24"/>
        </w:rPr>
        <w:t>(2)</w:t>
      </w:r>
      <w:r w:rsidRPr="006D0750">
        <w:rPr>
          <w:rFonts w:cs="Times New Roman"/>
          <w:sz w:val="24"/>
          <w:szCs w:val="24"/>
        </w:rPr>
        <w:t xml:space="preserve">.................. </w:t>
      </w:r>
      <w:r w:rsidRPr="006D0750">
        <w:rPr>
          <w:rFonts w:cs="Times New Roman"/>
          <w:i/>
          <w:sz w:val="24"/>
          <w:szCs w:val="24"/>
        </w:rPr>
        <w:t>(gửi kèm bản sao, nếu có)</w:t>
      </w:r>
      <w:r w:rsidRPr="006D0750">
        <w:rPr>
          <w:rFonts w:cs="Times New Roman"/>
          <w:sz w:val="24"/>
          <w:szCs w:val="24"/>
        </w:rPr>
        <w:t>.</w:t>
      </w:r>
    </w:p>
    <w:p w:rsidR="00FD757B" w:rsidRPr="006D0750" w:rsidP="00F95C5D">
      <w:pPr>
        <w:tabs>
          <w:tab w:val="left" w:leader="dot" w:pos="7920"/>
        </w:tabs>
        <w:spacing w:before="60" w:after="60" w:line="240" w:lineRule="auto"/>
        <w:jc w:val="both"/>
        <w:rPr>
          <w:rFonts w:cs="Times New Roman"/>
          <w:sz w:val="24"/>
          <w:szCs w:val="24"/>
        </w:rPr>
      </w:pPr>
      <w:r w:rsidRPr="006D0750">
        <w:rPr>
          <w:rFonts w:cs="Times New Roman"/>
          <w:sz w:val="24"/>
          <w:szCs w:val="24"/>
        </w:rPr>
        <w:t>4/ Động vật đã được tiêm phòng vắc xin với các bệnh:</w:t>
      </w:r>
    </w:p>
    <w:p w:rsidR="00FD757B" w:rsidRPr="006D0750" w:rsidP="00F95C5D">
      <w:pPr>
        <w:tabs>
          <w:tab w:val="left" w:leader="dot" w:pos="7920"/>
        </w:tabs>
        <w:spacing w:before="60" w:after="60" w:line="240" w:lineRule="auto"/>
        <w:jc w:val="both"/>
        <w:rPr>
          <w:rFonts w:cs="Times New Roman"/>
          <w:sz w:val="24"/>
          <w:szCs w:val="24"/>
        </w:rPr>
      </w:pPr>
      <w:r w:rsidRPr="006D0750">
        <w:rPr>
          <w:rFonts w:cs="Times New Roman"/>
          <w:sz w:val="24"/>
          <w:szCs w:val="24"/>
        </w:rPr>
        <w:t>- .....................................................................................tiêm phòng ngày ......./......../</w:t>
      </w:r>
      <w:r w:rsidRPr="006D0750" w:rsidR="008D0CA7">
        <w:rPr>
          <w:rFonts w:cs="Times New Roman"/>
          <w:sz w:val="24"/>
          <w:szCs w:val="24"/>
        </w:rPr>
        <w:t>……...</w:t>
      </w:r>
      <w:r w:rsidRPr="006D0750">
        <w:rPr>
          <w:rFonts w:cs="Times New Roman"/>
          <w:sz w:val="24"/>
          <w:szCs w:val="24"/>
        </w:rPr>
        <w:tab/>
      </w:r>
    </w:p>
    <w:p w:rsidR="00FD757B" w:rsidRPr="006D0750" w:rsidP="00F95C5D">
      <w:pPr>
        <w:tabs>
          <w:tab w:val="left" w:leader="dot" w:pos="7920"/>
        </w:tabs>
        <w:spacing w:before="60" w:after="60" w:line="240" w:lineRule="auto"/>
        <w:jc w:val="both"/>
        <w:rPr>
          <w:rFonts w:cs="Times New Roman"/>
          <w:sz w:val="24"/>
          <w:szCs w:val="24"/>
        </w:rPr>
      </w:pPr>
      <w:r w:rsidRPr="006D0750">
        <w:rPr>
          <w:rFonts w:cs="Times New Roman"/>
          <w:sz w:val="24"/>
          <w:szCs w:val="24"/>
        </w:rPr>
        <w:t>- .....................................................................................tiêm phòng ngày ......./......../</w:t>
      </w:r>
      <w:r w:rsidRPr="006D0750" w:rsidR="008D0CA7">
        <w:rPr>
          <w:rFonts w:cs="Times New Roman"/>
          <w:sz w:val="24"/>
          <w:szCs w:val="24"/>
        </w:rPr>
        <w:t>……..</w:t>
      </w:r>
      <w:r w:rsidRPr="006D0750">
        <w:rPr>
          <w:rFonts w:cs="Times New Roman"/>
          <w:sz w:val="24"/>
          <w:szCs w:val="24"/>
        </w:rPr>
        <w:tab/>
      </w:r>
    </w:p>
    <w:p w:rsidR="00FD757B" w:rsidRPr="006D0750" w:rsidP="00F95C5D">
      <w:pPr>
        <w:tabs>
          <w:tab w:val="left" w:leader="dot" w:pos="7920"/>
        </w:tabs>
        <w:spacing w:before="60" w:after="60" w:line="240" w:lineRule="auto"/>
        <w:jc w:val="both"/>
        <w:rPr>
          <w:rFonts w:cs="Times New Roman"/>
          <w:sz w:val="24"/>
          <w:szCs w:val="24"/>
        </w:rPr>
      </w:pPr>
      <w:r w:rsidRPr="006D0750">
        <w:rPr>
          <w:rFonts w:cs="Times New Roman"/>
          <w:sz w:val="24"/>
          <w:szCs w:val="24"/>
        </w:rPr>
        <w:t>- .....................................................................................tiêm phòng ngày ......./......../</w:t>
      </w:r>
      <w:r w:rsidRPr="006D0750" w:rsidR="008D0CA7">
        <w:rPr>
          <w:rFonts w:cs="Times New Roman"/>
          <w:sz w:val="24"/>
          <w:szCs w:val="24"/>
        </w:rPr>
        <w:t>…….</w:t>
      </w:r>
      <w:r w:rsidRPr="006D0750">
        <w:rPr>
          <w:rFonts w:cs="Times New Roman"/>
          <w:sz w:val="24"/>
          <w:szCs w:val="24"/>
        </w:rPr>
        <w:tab/>
      </w:r>
    </w:p>
    <w:p w:rsidR="00FD757B" w:rsidRPr="006D0750" w:rsidP="00F95C5D">
      <w:pPr>
        <w:tabs>
          <w:tab w:val="left" w:leader="dot" w:pos="7920"/>
        </w:tabs>
        <w:spacing w:before="60" w:after="60" w:line="240" w:lineRule="auto"/>
        <w:jc w:val="both"/>
        <w:rPr>
          <w:rFonts w:cs="Times New Roman"/>
          <w:sz w:val="24"/>
          <w:szCs w:val="24"/>
        </w:rPr>
      </w:pPr>
      <w:r w:rsidRPr="006D0750">
        <w:rPr>
          <w:rFonts w:cs="Times New Roman"/>
          <w:sz w:val="24"/>
          <w:szCs w:val="24"/>
        </w:rPr>
        <w:t>- .....................................................................................tiêm phòng ngày ......./......../</w:t>
      </w:r>
      <w:r w:rsidRPr="006D0750" w:rsidR="008D0CA7">
        <w:rPr>
          <w:rFonts w:cs="Times New Roman"/>
          <w:sz w:val="24"/>
          <w:szCs w:val="24"/>
        </w:rPr>
        <w:t>…….</w:t>
      </w:r>
      <w:r w:rsidRPr="006D0750">
        <w:rPr>
          <w:rFonts w:cs="Times New Roman"/>
          <w:sz w:val="24"/>
          <w:szCs w:val="24"/>
        </w:rPr>
        <w:tab/>
      </w:r>
    </w:p>
    <w:p w:rsidR="00FD757B" w:rsidP="00F95C5D">
      <w:pPr>
        <w:tabs>
          <w:tab w:val="left" w:leader="dot" w:pos="7920"/>
        </w:tabs>
        <w:spacing w:before="60" w:after="60" w:line="240" w:lineRule="auto"/>
        <w:jc w:val="both"/>
        <w:rPr>
          <w:rFonts w:cs="Times New Roman"/>
          <w:sz w:val="24"/>
          <w:szCs w:val="24"/>
        </w:rPr>
      </w:pPr>
      <w:r w:rsidRPr="006D0750">
        <w:rPr>
          <w:rFonts w:cs="Times New Roman"/>
          <w:sz w:val="24"/>
          <w:szCs w:val="24"/>
        </w:rPr>
        <w:t>5/ Phương tiện vận chuyển, các vật dụng khác có liên quan kèm theo bảo đảm yêu cầu vệ sinh thú y, đã được khử trùng tiêu độc bằng ....................................nồng độ ................trước khi vận chuyển.</w:t>
      </w:r>
    </w:p>
    <w:p w:rsidR="00D2378E" w:rsidRPr="006D0750" w:rsidP="00D2378E">
      <w:pPr>
        <w:spacing w:before="120" w:after="120" w:line="240" w:lineRule="auto"/>
        <w:rPr>
          <w:rFonts w:cs="Times New Roman"/>
          <w:sz w:val="24"/>
          <w:szCs w:val="24"/>
        </w:rPr>
      </w:pPr>
    </w:p>
    <w:tbl>
      <w:tblPr>
        <w:tblW w:w="0" w:type="auto"/>
        <w:tblLook w:val="01E0"/>
      </w:tblPr>
      <w:tblGrid>
        <w:gridCol w:w="4226"/>
        <w:gridCol w:w="4846"/>
      </w:tblGrid>
      <w:tr w:rsidTr="00500B8F">
        <w:tblPrEx>
          <w:tblW w:w="0" w:type="auto"/>
          <w:tblLook w:val="01E0"/>
        </w:tblPrEx>
        <w:tc>
          <w:tcPr>
            <w:tcW w:w="4262" w:type="dxa"/>
          </w:tcPr>
          <w:p w:rsidR="00FD757B" w:rsidRPr="006D0750" w:rsidP="00AA0FC8">
            <w:pPr>
              <w:spacing w:before="60" w:after="60" w:line="240" w:lineRule="auto"/>
              <w:jc w:val="center"/>
              <w:rPr>
                <w:rFonts w:cs="Times New Roman"/>
                <w:i/>
                <w:sz w:val="24"/>
                <w:szCs w:val="24"/>
              </w:rPr>
            </w:pPr>
            <w:r w:rsidRPr="006D0750">
              <w:rPr>
                <w:rFonts w:cs="Times New Roman"/>
                <w:i/>
                <w:sz w:val="24"/>
                <w:szCs w:val="24"/>
              </w:rPr>
              <w:t>Giấy có giá trị đến: ………/.........../…………</w:t>
            </w:r>
          </w:p>
        </w:tc>
        <w:tc>
          <w:tcPr>
            <w:tcW w:w="4918" w:type="dxa"/>
          </w:tcPr>
          <w:p w:rsidR="00FD757B" w:rsidRPr="006D0750" w:rsidP="00AA0FC8">
            <w:pPr>
              <w:spacing w:before="60" w:after="60" w:line="240" w:lineRule="auto"/>
              <w:jc w:val="center"/>
              <w:rPr>
                <w:rFonts w:cs="Times New Roman"/>
                <w:i/>
                <w:sz w:val="24"/>
                <w:szCs w:val="24"/>
              </w:rPr>
            </w:pPr>
            <w:r w:rsidRPr="006D0750">
              <w:rPr>
                <w:rFonts w:cs="Times New Roman"/>
                <w:i/>
                <w:sz w:val="24"/>
                <w:szCs w:val="24"/>
              </w:rPr>
              <w:t>…………….., ngày …./…./….</w:t>
            </w:r>
          </w:p>
        </w:tc>
      </w:tr>
      <w:tr w:rsidTr="00500B8F">
        <w:tblPrEx>
          <w:tblW w:w="0" w:type="auto"/>
          <w:tblLook w:val="01E0"/>
        </w:tblPrEx>
        <w:tc>
          <w:tcPr>
            <w:tcW w:w="4262" w:type="dxa"/>
          </w:tcPr>
          <w:p w:rsidR="00FD757B" w:rsidRPr="006D0750" w:rsidP="00AA0FC8">
            <w:pPr>
              <w:spacing w:before="60" w:after="60" w:line="240" w:lineRule="auto"/>
              <w:jc w:val="center"/>
              <w:rPr>
                <w:rFonts w:cs="Times New Roman"/>
                <w:sz w:val="24"/>
                <w:szCs w:val="24"/>
              </w:rPr>
            </w:pPr>
            <w:r w:rsidRPr="006D0750">
              <w:rPr>
                <w:rFonts w:cs="Times New Roman"/>
                <w:b/>
                <w:sz w:val="24"/>
                <w:szCs w:val="24"/>
              </w:rPr>
              <w:t>KIỂM DỊCH VIÊN ĐỘNG VẬT</w:t>
            </w:r>
            <w:r w:rsidRPr="006D0750">
              <w:rPr>
                <w:rFonts w:cs="Times New Roman"/>
                <w:sz w:val="24"/>
                <w:szCs w:val="24"/>
              </w:rPr>
              <w:br/>
            </w:r>
            <w:r w:rsidRPr="006D0750">
              <w:rPr>
                <w:rFonts w:cs="Times New Roman"/>
                <w:b/>
                <w:sz w:val="24"/>
                <w:szCs w:val="24"/>
              </w:rPr>
              <w:t>(Ký, ghi rõ họ tên)</w:t>
            </w:r>
          </w:p>
        </w:tc>
        <w:tc>
          <w:tcPr>
            <w:tcW w:w="4918" w:type="dxa"/>
          </w:tcPr>
          <w:p w:rsidR="00FD757B" w:rsidRPr="006D0750" w:rsidP="00AA0FC8">
            <w:pPr>
              <w:spacing w:before="60" w:after="60" w:line="240" w:lineRule="auto"/>
              <w:jc w:val="center"/>
              <w:rPr>
                <w:rFonts w:cs="Times New Roman"/>
                <w:i/>
                <w:sz w:val="24"/>
                <w:szCs w:val="24"/>
              </w:rPr>
            </w:pPr>
            <w:r w:rsidRPr="006D0750">
              <w:rPr>
                <w:rFonts w:cs="Times New Roman"/>
                <w:b/>
                <w:sz w:val="24"/>
                <w:szCs w:val="24"/>
              </w:rPr>
              <w:t>THỦ TRƯỞNG CƠ QUAN</w:t>
            </w:r>
            <w:r w:rsidRPr="006D0750">
              <w:rPr>
                <w:rFonts w:cs="Times New Roman"/>
                <w:sz w:val="24"/>
                <w:szCs w:val="24"/>
              </w:rPr>
              <w:br/>
            </w:r>
            <w:r w:rsidRPr="006D0750">
              <w:rPr>
                <w:rFonts w:cs="Times New Roman"/>
                <w:b/>
                <w:sz w:val="24"/>
                <w:szCs w:val="24"/>
              </w:rPr>
              <w:t>(Ký, đóng dấu, ghi rõ họ tên)</w:t>
            </w:r>
            <w:r w:rsidRPr="006D0750">
              <w:rPr>
                <w:rFonts w:cs="Times New Roman"/>
                <w:i/>
                <w:sz w:val="24"/>
                <w:szCs w:val="24"/>
              </w:rPr>
              <w:br/>
            </w:r>
            <w:r w:rsidRPr="006D0750">
              <w:rPr>
                <w:rFonts w:cs="Times New Roman"/>
                <w:i/>
                <w:sz w:val="24"/>
                <w:szCs w:val="24"/>
              </w:rPr>
              <w:br/>
            </w:r>
          </w:p>
        </w:tc>
      </w:tr>
    </w:tbl>
    <w:p w:rsidR="00FD757B" w:rsidRPr="006D0750" w:rsidP="001F0E9E">
      <w:pPr>
        <w:spacing w:before="60" w:after="60" w:line="240" w:lineRule="auto"/>
        <w:rPr>
          <w:rFonts w:cs="Times New Roman"/>
          <w:sz w:val="24"/>
          <w:szCs w:val="24"/>
        </w:rPr>
      </w:pPr>
    </w:p>
    <w:p w:rsidR="00FD757B" w:rsidRPr="006D0750" w:rsidP="001F0E9E">
      <w:pPr>
        <w:spacing w:before="60" w:after="60" w:line="240" w:lineRule="auto"/>
        <w:rPr>
          <w:rFonts w:cs="Times New Roman"/>
          <w:i/>
          <w:sz w:val="24"/>
          <w:szCs w:val="24"/>
        </w:rPr>
      </w:pPr>
      <w:r w:rsidRPr="006D0750">
        <w:rPr>
          <w:rFonts w:cs="Times New Roman"/>
          <w:i/>
          <w:sz w:val="24"/>
          <w:szCs w:val="24"/>
        </w:rPr>
        <w:t>(1): Đối với động vật làm giống.</w:t>
      </w:r>
    </w:p>
    <w:p w:rsidR="00FD757B" w:rsidRPr="006D0750" w:rsidP="001F0E9E">
      <w:pPr>
        <w:spacing w:before="60" w:after="60" w:line="240" w:lineRule="auto"/>
        <w:rPr>
          <w:rFonts w:cs="Times New Roman"/>
          <w:i/>
          <w:sz w:val="24"/>
          <w:szCs w:val="24"/>
        </w:rPr>
      </w:pPr>
      <w:r w:rsidRPr="006D0750">
        <w:rPr>
          <w:rFonts w:cs="Times New Roman"/>
          <w:i/>
          <w:sz w:val="24"/>
          <w:szCs w:val="24"/>
        </w:rPr>
        <w:t>(2): Tên cơ quan trả lời kết quả xét nghiệm.</w:t>
      </w:r>
    </w:p>
    <w:p w:rsidR="00FD757B" w:rsidRPr="006D0750" w:rsidP="004A7178">
      <w:pPr>
        <w:rPr>
          <w:rFonts w:cs="Times New Roman"/>
          <w:sz w:val="24"/>
          <w:szCs w:val="24"/>
        </w:rPr>
      </w:pPr>
      <w:r w:rsidRPr="006D0750">
        <w:rPr>
          <w:rFonts w:cs="Times New Roman"/>
          <w:sz w:val="24"/>
          <w:szCs w:val="24"/>
        </w:rPr>
        <w:br w:type="page"/>
      </w:r>
    </w:p>
    <w:tbl>
      <w:tblPr>
        <w:tblW w:w="9072" w:type="dxa"/>
        <w:tblCellMar>
          <w:left w:w="0" w:type="dxa"/>
          <w:right w:w="0" w:type="dxa"/>
        </w:tblCellMar>
        <w:tblLook w:val="01E0"/>
      </w:tblPr>
      <w:tblGrid>
        <w:gridCol w:w="3088"/>
        <w:gridCol w:w="1374"/>
        <w:gridCol w:w="2605"/>
        <w:gridCol w:w="2005"/>
      </w:tblGrid>
      <w:tr w:rsidTr="00143612">
        <w:tblPrEx>
          <w:tblW w:w="9072" w:type="dxa"/>
          <w:tblCellMar>
            <w:left w:w="0" w:type="dxa"/>
            <w:right w:w="0" w:type="dxa"/>
          </w:tblCellMar>
          <w:tblLook w:val="01E0"/>
        </w:tblPrEx>
        <w:tc>
          <w:tcPr>
            <w:tcW w:w="3088" w:type="dxa"/>
          </w:tcPr>
          <w:p w:rsidR="006A385C" w:rsidRPr="006D0750" w:rsidP="00FD757B">
            <w:pPr>
              <w:spacing w:before="120" w:after="120" w:line="240" w:lineRule="auto"/>
              <w:jc w:val="center"/>
              <w:rPr>
                <w:rFonts w:cs="Times New Roman"/>
                <w:sz w:val="18"/>
                <w:szCs w:val="18"/>
              </w:rPr>
            </w:pPr>
            <w:r w:rsidRPr="006D0750">
              <w:rPr>
                <w:rFonts w:cs="Times New Roman"/>
                <w:b/>
                <w:noProof/>
                <w:sz w:val="16"/>
                <w:szCs w:val="24"/>
              </w:rPr>
              <mc:AlternateContent>
                <mc:Choice Requires="wps">
                  <w:drawing>
                    <wp:anchor distT="0" distB="0" distL="114300" distR="114300" simplePos="0" relativeHeight="251670528" behindDoc="0" locked="0" layoutInCell="1" allowOverlap="1">
                      <wp:simplePos x="0" y="0"/>
                      <wp:positionH relativeFrom="column">
                        <wp:posOffset>676910</wp:posOffset>
                      </wp:positionH>
                      <wp:positionV relativeFrom="paragraph">
                        <wp:posOffset>532641</wp:posOffset>
                      </wp:positionV>
                      <wp:extent cx="548530" cy="0"/>
                      <wp:effectExtent l="0" t="0" r="23495" b="19050"/>
                      <wp:wrapNone/>
                      <wp:docPr id="114" name="AutoShape 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53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85" type="#_x0000_t32" style="height:0;margin-left:53.3pt;margin-top:41.95pt;mso-height-percent:0;mso-height-relative:page;mso-width-percent:0;mso-width-relative:page;mso-wrap-distance-bottom:0;mso-wrap-distance-left:9pt;mso-wrap-distance-right:9pt;mso-wrap-distance-top:0;mso-wrap-style:square;position:absolute;visibility:visible;width:43.2pt;z-index:251671552"/>
                  </w:pict>
                </mc:Fallback>
              </mc:AlternateContent>
            </w:r>
            <w:r w:rsidRPr="006D0750">
              <w:rPr>
                <w:sz w:val="18"/>
                <w:szCs w:val="18"/>
              </w:rPr>
              <w:t>TÊN CƠ QUAN KIỂM DỊCH ĐỘNG VẬT NAME OF ANIMAL HEALTH ORGANIZATION</w:t>
            </w:r>
          </w:p>
        </w:tc>
        <w:tc>
          <w:tcPr>
            <w:tcW w:w="1374" w:type="dxa"/>
            <w:vAlign w:val="center"/>
          </w:tcPr>
          <w:p w:rsidR="00FD757B" w:rsidRPr="006D0750" w:rsidP="00FD757B">
            <w:pPr>
              <w:spacing w:before="120" w:after="120" w:line="240" w:lineRule="auto"/>
              <w:jc w:val="center"/>
              <w:rPr>
                <w:rFonts w:cs="Times New Roman"/>
                <w:sz w:val="16"/>
                <w:szCs w:val="24"/>
              </w:rPr>
            </w:pPr>
            <w:r w:rsidRPr="006D0750">
              <w:rPr>
                <w:rFonts w:cs="Times New Roman"/>
                <w:noProof/>
                <w:sz w:val="16"/>
                <w:szCs w:val="24"/>
              </w:rPr>
              <w:drawing>
                <wp:inline distT="0" distB="0" distL="0" distR="0">
                  <wp:extent cx="735965" cy="748030"/>
                  <wp:effectExtent l="1905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xmlns:r="http://schemas.openxmlformats.org/officeDocument/2006/relationships" r:embed="rId12" cstate="print"/>
                          <a:stretch>
                            <a:fillRect/>
                          </a:stretch>
                        </pic:blipFill>
                        <pic:spPr bwMode="auto">
                          <a:xfrm>
                            <a:off x="0" y="0"/>
                            <a:ext cx="735965" cy="748030"/>
                          </a:xfrm>
                          <a:prstGeom prst="rect">
                            <a:avLst/>
                          </a:prstGeom>
                          <a:noFill/>
                          <a:ln w="9525">
                            <a:noFill/>
                            <a:miter lim="800000"/>
                            <a:headEnd/>
                            <a:tailEnd/>
                          </a:ln>
                        </pic:spPr>
                      </pic:pic>
                    </a:graphicData>
                  </a:graphic>
                </wp:inline>
              </w:drawing>
            </w:r>
          </w:p>
        </w:tc>
        <w:tc>
          <w:tcPr>
            <w:tcW w:w="4610" w:type="dxa"/>
            <w:gridSpan w:val="2"/>
          </w:tcPr>
          <w:p w:rsidR="00F74B86" w:rsidRPr="006D0750" w:rsidP="00FD757B">
            <w:pPr>
              <w:spacing w:before="120" w:after="120" w:line="240" w:lineRule="auto"/>
              <w:jc w:val="center"/>
              <w:rPr>
                <w:rFonts w:cs="Times New Roman"/>
                <w:b/>
                <w:sz w:val="18"/>
                <w:szCs w:val="18"/>
              </w:rPr>
            </w:pPr>
          </w:p>
          <w:p w:rsidR="00FD757B" w:rsidRPr="006D0750" w:rsidP="00FD757B">
            <w:pPr>
              <w:spacing w:before="120" w:after="120" w:line="240" w:lineRule="auto"/>
              <w:jc w:val="center"/>
              <w:rPr>
                <w:rFonts w:cs="Times New Roman"/>
                <w:b/>
                <w:sz w:val="18"/>
                <w:szCs w:val="18"/>
              </w:rPr>
            </w:pPr>
            <w:r w:rsidRPr="006D0750">
              <w:rPr>
                <w:rFonts w:cs="Times New Roman"/>
                <w:b/>
                <w:noProof/>
                <w:sz w:val="18"/>
                <w:szCs w:val="18"/>
              </w:rPr>
              <mc:AlternateContent>
                <mc:Choice Requires="wps">
                  <w:drawing>
                    <wp:anchor distT="0" distB="0" distL="114300" distR="114300" simplePos="0" relativeHeight="251662336" behindDoc="0" locked="0" layoutInCell="1" allowOverlap="1">
                      <wp:simplePos x="0" y="0"/>
                      <wp:positionH relativeFrom="column">
                        <wp:posOffset>404053</wp:posOffset>
                      </wp:positionH>
                      <wp:positionV relativeFrom="paragraph">
                        <wp:posOffset>347759</wp:posOffset>
                      </wp:positionV>
                      <wp:extent cx="2122999" cy="0"/>
                      <wp:effectExtent l="0" t="0" r="10795" b="19050"/>
                      <wp:wrapNone/>
                      <wp:docPr id="14" name="AutoShape 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122999"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86" type="#_x0000_t32" style="height:0;margin-left:31.8pt;margin-top:27.4pt;mso-height-percent:0;mso-height-relative:page;mso-width-percent:0;mso-width-relative:page;mso-wrap-distance-bottom:0;mso-wrap-distance-left:9pt;mso-wrap-distance-right:9pt;mso-wrap-distance-top:0;mso-wrap-style:square;position:absolute;visibility:visible;width:167.15pt;z-index:251663360"/>
                  </w:pict>
                </mc:Fallback>
              </mc:AlternateContent>
            </w:r>
            <w:r w:rsidRPr="006D0750">
              <w:rPr>
                <w:rFonts w:cs="Times New Roman"/>
                <w:b/>
                <w:sz w:val="18"/>
                <w:szCs w:val="18"/>
              </w:rPr>
              <w:t>NƯỚC CỘNG HÒA XÃ HỘI CHỦ NGHĨA VIỆT NAM</w:t>
            </w:r>
            <w:r w:rsidRPr="006D0750">
              <w:rPr>
                <w:rFonts w:cs="Times New Roman"/>
                <w:b/>
                <w:sz w:val="18"/>
                <w:szCs w:val="18"/>
              </w:rPr>
              <w:br/>
            </w:r>
            <w:r w:rsidRPr="006D0750">
              <w:rPr>
                <w:rFonts w:cs="Times New Roman"/>
                <w:sz w:val="18"/>
                <w:szCs w:val="18"/>
              </w:rPr>
              <w:t>THE SOCIALIST REPUBLIC OF VIET NAM</w:t>
            </w:r>
            <w:r w:rsidRPr="006D0750">
              <w:rPr>
                <w:rFonts w:cs="Times New Roman"/>
                <w:sz w:val="18"/>
                <w:szCs w:val="18"/>
              </w:rPr>
              <w:br/>
            </w:r>
          </w:p>
          <w:p w:rsidR="00FD757B" w:rsidRPr="006D0750" w:rsidP="00FD757B">
            <w:pPr>
              <w:spacing w:before="120" w:after="120" w:line="240" w:lineRule="auto"/>
              <w:jc w:val="right"/>
              <w:rPr>
                <w:rFonts w:cs="Times New Roman"/>
                <w:b/>
                <w:sz w:val="24"/>
                <w:szCs w:val="24"/>
              </w:rPr>
            </w:pPr>
            <w:r w:rsidRPr="006D0750">
              <w:rPr>
                <w:rFonts w:cs="Times New Roman"/>
                <w:b/>
                <w:sz w:val="24"/>
                <w:szCs w:val="24"/>
              </w:rPr>
              <w:t>Mẫu 13a</w:t>
            </w:r>
          </w:p>
          <w:p w:rsidR="00FD757B" w:rsidRPr="006D0750" w:rsidP="00FD757B">
            <w:pPr>
              <w:spacing w:before="120" w:after="120" w:line="240" w:lineRule="auto"/>
              <w:jc w:val="right"/>
              <w:rPr>
                <w:rFonts w:cs="Times New Roman"/>
                <w:i/>
                <w:sz w:val="16"/>
                <w:szCs w:val="24"/>
              </w:rPr>
            </w:pPr>
            <w:r w:rsidRPr="006D0750">
              <w:rPr>
                <w:rFonts w:cs="Times New Roman"/>
                <w:i/>
                <w:sz w:val="16"/>
                <w:szCs w:val="24"/>
              </w:rPr>
              <w:t>Form:</w:t>
            </w:r>
          </w:p>
        </w:tc>
      </w:tr>
      <w:tr w:rsidTr="00143612">
        <w:tblPrEx>
          <w:tblW w:w="9072" w:type="dxa"/>
          <w:tblCellMar>
            <w:left w:w="0" w:type="dxa"/>
            <w:right w:w="0" w:type="dxa"/>
          </w:tblCellMar>
          <w:tblLook w:val="01E0"/>
        </w:tblPrEx>
        <w:tc>
          <w:tcPr>
            <w:tcW w:w="7067" w:type="dxa"/>
            <w:gridSpan w:val="3"/>
          </w:tcPr>
          <w:p w:rsidR="00FD757B" w:rsidRPr="006D0750" w:rsidP="00FD757B">
            <w:pPr>
              <w:spacing w:before="120" w:after="120" w:line="240" w:lineRule="auto"/>
              <w:jc w:val="center"/>
              <w:rPr>
                <w:rFonts w:cs="Times New Roman"/>
                <w:b/>
                <w:sz w:val="24"/>
                <w:szCs w:val="24"/>
              </w:rPr>
            </w:pPr>
            <w:r w:rsidRPr="006D0750">
              <w:rPr>
                <w:rFonts w:cs="Times New Roman"/>
                <w:b/>
                <w:sz w:val="24"/>
                <w:szCs w:val="24"/>
              </w:rPr>
              <w:t xml:space="preserve">GIẤY CHỨNG NHẬN KIỂM DỊCH ĐỘNG </w:t>
            </w:r>
            <w:r w:rsidRPr="006D0750" w:rsidR="00071D4B">
              <w:rPr>
                <w:rFonts w:cs="Times New Roman"/>
                <w:b/>
                <w:sz w:val="24"/>
                <w:szCs w:val="24"/>
              </w:rPr>
              <w:t xml:space="preserve">VẬT </w:t>
            </w:r>
            <w:r w:rsidRPr="006D0750">
              <w:rPr>
                <w:rFonts w:cs="Times New Roman"/>
                <w:b/>
                <w:sz w:val="24"/>
                <w:szCs w:val="24"/>
              </w:rPr>
              <w:t>XUẤT KHẨU</w:t>
            </w:r>
          </w:p>
          <w:p w:rsidR="00FD757B" w:rsidRPr="006D0750" w:rsidP="00FD757B">
            <w:pPr>
              <w:spacing w:before="120" w:after="120" w:line="240" w:lineRule="auto"/>
              <w:jc w:val="center"/>
              <w:rPr>
                <w:rFonts w:cs="Times New Roman"/>
                <w:sz w:val="24"/>
                <w:szCs w:val="24"/>
              </w:rPr>
            </w:pPr>
            <w:r w:rsidRPr="006D0750">
              <w:rPr>
                <w:rFonts w:cs="Times New Roman"/>
                <w:sz w:val="24"/>
                <w:szCs w:val="24"/>
              </w:rPr>
              <w:t>ANIMAL HEATH CERTIFICATE FOR EXPORT</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 xml:space="preserve"> Số: ………../CN-KDĐVXK</w:t>
            </w:r>
          </w:p>
          <w:p w:rsidR="00FD757B" w:rsidRPr="006D0750" w:rsidP="00FD757B">
            <w:pPr>
              <w:spacing w:before="120" w:after="120" w:line="240" w:lineRule="auto"/>
              <w:jc w:val="center"/>
              <w:rPr>
                <w:rFonts w:cs="Times New Roman"/>
                <w:i/>
                <w:sz w:val="24"/>
                <w:szCs w:val="24"/>
              </w:rPr>
            </w:pPr>
            <w:r w:rsidRPr="006D0750">
              <w:rPr>
                <w:rFonts w:cs="Times New Roman"/>
                <w:i/>
                <w:sz w:val="24"/>
                <w:szCs w:val="24"/>
              </w:rPr>
              <w:t>Number:</w:t>
            </w:r>
          </w:p>
        </w:tc>
        <w:tc>
          <w:tcPr>
            <w:tcW w:w="2005" w:type="dxa"/>
          </w:tcPr>
          <w:p w:rsidR="00FD757B" w:rsidRPr="006D0750" w:rsidP="00FD757B">
            <w:pPr>
              <w:spacing w:before="120" w:after="120" w:line="240" w:lineRule="auto"/>
              <w:jc w:val="center"/>
              <w:rPr>
                <w:rFonts w:cs="Times New Roman"/>
                <w:b/>
                <w:sz w:val="24"/>
                <w:szCs w:val="24"/>
              </w:rPr>
            </w:pPr>
          </w:p>
          <w:p w:rsidR="00FD757B" w:rsidRPr="006D0750" w:rsidP="00FD757B">
            <w:pPr>
              <w:spacing w:before="120" w:after="120" w:line="240" w:lineRule="auto"/>
              <w:jc w:val="center"/>
              <w:rPr>
                <w:rFonts w:cs="Times New Roman"/>
                <w:b/>
                <w:sz w:val="24"/>
                <w:szCs w:val="24"/>
              </w:rPr>
            </w:pPr>
            <w:r w:rsidRPr="006D0750">
              <w:rPr>
                <w:rFonts w:cs="Times New Roman"/>
                <w:b/>
                <w:noProof/>
                <w:sz w:val="24"/>
                <w:szCs w:val="24"/>
              </w:rPr>
              <w:drawing>
                <wp:inline distT="0" distB="0" distL="0" distR="0">
                  <wp:extent cx="854710" cy="320675"/>
                  <wp:effectExtent l="1905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xmlns:r="http://schemas.openxmlformats.org/officeDocument/2006/relationships" r:embed="rId22" cstate="print"/>
                          <a:stretch>
                            <a:fillRect/>
                          </a:stretch>
                        </pic:blipFill>
                        <pic:spPr bwMode="auto">
                          <a:xfrm>
                            <a:off x="0" y="0"/>
                            <a:ext cx="854710" cy="320675"/>
                          </a:xfrm>
                          <a:prstGeom prst="rect">
                            <a:avLst/>
                          </a:prstGeom>
                          <a:noFill/>
                          <a:ln w="9525">
                            <a:noFill/>
                            <a:miter lim="800000"/>
                            <a:headEnd/>
                            <a:tailEnd/>
                          </a:ln>
                        </pic:spPr>
                      </pic:pic>
                    </a:graphicData>
                  </a:graphic>
                </wp:inline>
              </w:drawing>
            </w: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Tên, địa chỉ người xuất hàng: </w:t>
      </w:r>
      <w:r w:rsidRPr="006D0750">
        <w:rPr>
          <w:rFonts w:cs="Times New Roman"/>
          <w:sz w:val="24"/>
          <w:szCs w:val="24"/>
        </w:rPr>
        <w:tab/>
      </w:r>
      <w:r w:rsidRPr="006D0750" w:rsidR="008D0CA7">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Name and address of exporter:</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DD08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Tel: ……………………… Fax: …………………………. Email: </w:t>
      </w:r>
      <w:r w:rsidRPr="006D0750">
        <w:rPr>
          <w:rFonts w:cs="Times New Roman"/>
          <w:sz w:val="24"/>
          <w:szCs w:val="24"/>
        </w:rPr>
        <w:tab/>
      </w:r>
      <w:r w:rsidRPr="006D0750" w:rsidR="00DD08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Nơi xuất phát của động vật:</w:t>
      </w:r>
      <w:r w:rsidRPr="006D0750">
        <w:rPr>
          <w:rFonts w:cs="Times New Roman"/>
          <w:sz w:val="24"/>
          <w:szCs w:val="24"/>
        </w:rPr>
        <w:tab/>
      </w:r>
      <w:r w:rsidRPr="006D0750" w:rsidR="00DD08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noProof/>
          <w:sz w:val="24"/>
          <w:szCs w:val="24"/>
        </w:rPr>
        <w:drawing>
          <wp:anchor distT="0" distB="0" distL="114300" distR="114300" simplePos="0" relativeHeight="251665408" behindDoc="1" locked="0" layoutInCell="1" allowOverlap="1">
            <wp:simplePos x="0" y="0"/>
            <wp:positionH relativeFrom="column">
              <wp:posOffset>358140</wp:posOffset>
            </wp:positionH>
            <wp:positionV relativeFrom="paragraph">
              <wp:posOffset>143510</wp:posOffset>
            </wp:positionV>
            <wp:extent cx="4307205" cy="4307205"/>
            <wp:effectExtent l="0" t="0" r="0" b="0"/>
            <wp:wrapNone/>
            <wp:docPr id="92" name="Picture 92" descr="Description: LogoKD%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KD%2026"/>
                    <pic:cNvPicPr>
                      <a:picLocks noChangeAspect="1" noChangeArrowheads="1"/>
                    </pic:cNvPicPr>
                  </pic:nvPicPr>
                  <pic:blipFill>
                    <a:blip xmlns:r="http://schemas.openxmlformats.org/officeDocument/2006/relationships" r:embed="rId11">
                      <a:lum bright="12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07205" cy="430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750">
        <w:rPr>
          <w:rFonts w:cs="Times New Roman"/>
          <w:i/>
          <w:sz w:val="24"/>
          <w:szCs w:val="24"/>
        </w:rPr>
        <w:t>Place of origin of the animal/s:</w:t>
      </w:r>
      <w:r w:rsidRPr="006D0750">
        <w:rPr>
          <w:rFonts w:cs="Times New Roman"/>
          <w:noProof/>
          <w:sz w:val="24"/>
          <w:szCs w:val="24"/>
        </w:rPr>
        <w:t xml:space="preserve"> </w:t>
      </w:r>
    </w:p>
    <w:p w:rsidR="00FD757B" w:rsidRPr="006D0750" w:rsidP="00FD757B">
      <w:pPr>
        <w:tabs>
          <w:tab w:val="left" w:leader="dot" w:pos="7920"/>
        </w:tabs>
        <w:spacing w:before="120" w:after="120" w:line="240" w:lineRule="auto"/>
        <w:jc w:val="center"/>
        <w:rPr>
          <w:rFonts w:cs="Times New Roman"/>
          <w:b/>
          <w:sz w:val="24"/>
          <w:szCs w:val="24"/>
        </w:rPr>
      </w:pPr>
      <w:r w:rsidRPr="006D0750">
        <w:rPr>
          <w:rFonts w:cs="Times New Roman"/>
          <w:b/>
          <w:sz w:val="24"/>
          <w:szCs w:val="24"/>
        </w:rPr>
        <w:t>I. MÔ TẢ CHI TIẾT HÀNG</w:t>
      </w:r>
    </w:p>
    <w:p w:rsidR="00FD757B" w:rsidRPr="006D0750" w:rsidP="00FD757B">
      <w:pPr>
        <w:tabs>
          <w:tab w:val="left" w:leader="dot" w:pos="7920"/>
        </w:tabs>
        <w:spacing w:before="120" w:after="120" w:line="240" w:lineRule="auto"/>
        <w:jc w:val="center"/>
        <w:rPr>
          <w:rFonts w:cs="Times New Roman"/>
          <w:sz w:val="24"/>
          <w:szCs w:val="24"/>
        </w:rPr>
      </w:pPr>
      <w:r w:rsidRPr="006D0750">
        <w:rPr>
          <w:rFonts w:cs="Times New Roman"/>
          <w:sz w:val="24"/>
          <w:szCs w:val="24"/>
        </w:rPr>
        <w:t>IDENTIFICATION OF THE ANIMAL/S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13"/>
        <w:gridCol w:w="1826"/>
        <w:gridCol w:w="1108"/>
        <w:gridCol w:w="1378"/>
        <w:gridCol w:w="1265"/>
      </w:tblGrid>
      <w:tr w:rsidTr="002566B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72" w:type="dxa"/>
            <w:vAlign w:val="center"/>
          </w:tcPr>
          <w:p w:rsidR="00417271" w:rsidRPr="006D0750" w:rsidP="002566BF">
            <w:pPr>
              <w:tabs>
                <w:tab w:val="left" w:leader="dot" w:pos="7920"/>
              </w:tabs>
              <w:spacing w:after="0" w:line="240" w:lineRule="auto"/>
              <w:jc w:val="center"/>
              <w:rPr>
                <w:rFonts w:cs="Times New Roman"/>
                <w:i/>
                <w:sz w:val="24"/>
                <w:szCs w:val="24"/>
              </w:rPr>
            </w:pPr>
            <w:r w:rsidRPr="006D0750">
              <w:rPr>
                <w:rFonts w:cs="Times New Roman"/>
                <w:sz w:val="24"/>
                <w:szCs w:val="24"/>
              </w:rPr>
              <w:t>Số hiệu</w:t>
            </w:r>
            <w:r w:rsidRPr="006D0750">
              <w:rPr>
                <w:rFonts w:cs="Times New Roman"/>
                <w:sz w:val="24"/>
                <w:szCs w:val="24"/>
              </w:rPr>
              <w:br/>
            </w:r>
            <w:r w:rsidRPr="006D0750">
              <w:rPr>
                <w:rFonts w:cs="Times New Roman"/>
                <w:i/>
                <w:sz w:val="24"/>
                <w:szCs w:val="24"/>
              </w:rPr>
              <w:t>Official mark</w:t>
            </w:r>
          </w:p>
        </w:tc>
        <w:tc>
          <w:tcPr>
            <w:tcW w:w="1713" w:type="dxa"/>
            <w:vAlign w:val="center"/>
          </w:tcPr>
          <w:p w:rsidR="00417271" w:rsidP="002566BF">
            <w:pPr>
              <w:tabs>
                <w:tab w:val="left" w:leader="dot" w:pos="7920"/>
              </w:tabs>
              <w:spacing w:after="0" w:line="240" w:lineRule="auto"/>
              <w:jc w:val="center"/>
              <w:rPr>
                <w:rFonts w:cs="Times New Roman"/>
                <w:color w:val="EE0000"/>
                <w:sz w:val="24"/>
                <w:szCs w:val="24"/>
                <w:lang w:eastAsia="vi-VN" w:bidi="vi-VN"/>
              </w:rPr>
            </w:pPr>
            <w:r>
              <w:rPr>
                <w:rFonts w:cs="Times New Roman"/>
                <w:color w:val="EE0000"/>
                <w:sz w:val="24"/>
                <w:szCs w:val="24"/>
                <w:lang w:eastAsia="vi-VN" w:bidi="vi-VN"/>
              </w:rPr>
              <w:t>L</w:t>
            </w:r>
            <w:r w:rsidR="00E3398C">
              <w:rPr>
                <w:rFonts w:cs="Times New Roman"/>
                <w:color w:val="EE0000"/>
                <w:sz w:val="24"/>
                <w:szCs w:val="24"/>
                <w:lang w:eastAsia="vi-VN" w:bidi="vi-VN"/>
              </w:rPr>
              <w:t>oài</w:t>
            </w:r>
            <w:r w:rsidRPr="00225DC5">
              <w:rPr>
                <w:rFonts w:cs="Times New Roman"/>
                <w:color w:val="EE0000"/>
                <w:sz w:val="24"/>
                <w:szCs w:val="24"/>
                <w:lang w:val="vi-VN" w:eastAsia="vi-VN" w:bidi="vi-VN"/>
              </w:rPr>
              <w:t xml:space="preserve"> động vât</w:t>
            </w:r>
          </w:p>
          <w:p w:rsidR="00417271" w:rsidRPr="006D0750" w:rsidP="002566BF">
            <w:pPr>
              <w:tabs>
                <w:tab w:val="left" w:leader="dot" w:pos="7920"/>
              </w:tabs>
              <w:spacing w:after="0" w:line="240" w:lineRule="auto"/>
              <w:jc w:val="center"/>
              <w:rPr>
                <w:rFonts w:cs="Times New Roman"/>
                <w:sz w:val="24"/>
                <w:szCs w:val="24"/>
              </w:rPr>
            </w:pPr>
            <w:r w:rsidRPr="00225DC5">
              <w:rPr>
                <w:rFonts w:cs="Times New Roman"/>
                <w:color w:val="EE0000"/>
                <w:sz w:val="24"/>
                <w:szCs w:val="24"/>
              </w:rPr>
              <w:t>Species of animal</w:t>
            </w:r>
          </w:p>
        </w:tc>
        <w:tc>
          <w:tcPr>
            <w:tcW w:w="1826" w:type="dxa"/>
            <w:vAlign w:val="center"/>
          </w:tcPr>
          <w:p w:rsidR="00417271" w:rsidRPr="006D0750" w:rsidP="002566BF">
            <w:pPr>
              <w:tabs>
                <w:tab w:val="left" w:leader="dot" w:pos="7920"/>
              </w:tabs>
              <w:spacing w:after="0" w:line="240" w:lineRule="auto"/>
              <w:jc w:val="center"/>
              <w:rPr>
                <w:rFonts w:cs="Times New Roman"/>
                <w:i/>
                <w:sz w:val="24"/>
                <w:szCs w:val="24"/>
              </w:rPr>
            </w:pPr>
            <w:r w:rsidRPr="006D0750">
              <w:rPr>
                <w:rFonts w:cs="Times New Roman"/>
                <w:sz w:val="24"/>
                <w:szCs w:val="24"/>
              </w:rPr>
              <w:t>Giống</w:t>
            </w:r>
            <w:r w:rsidRPr="006D0750">
              <w:rPr>
                <w:rFonts w:cs="Times New Roman"/>
                <w:sz w:val="24"/>
                <w:szCs w:val="24"/>
              </w:rPr>
              <w:br/>
            </w:r>
            <w:r w:rsidRPr="006D0750">
              <w:rPr>
                <w:rFonts w:cs="Times New Roman"/>
                <w:i/>
                <w:sz w:val="24"/>
                <w:szCs w:val="24"/>
              </w:rPr>
              <w:t>Breed</w:t>
            </w:r>
          </w:p>
        </w:tc>
        <w:tc>
          <w:tcPr>
            <w:tcW w:w="1108" w:type="dxa"/>
            <w:vAlign w:val="center"/>
          </w:tcPr>
          <w:p w:rsidR="00417271" w:rsidRPr="006D0750" w:rsidP="002566BF">
            <w:pPr>
              <w:tabs>
                <w:tab w:val="left" w:leader="dot" w:pos="7920"/>
              </w:tabs>
              <w:spacing w:after="0" w:line="240" w:lineRule="auto"/>
              <w:jc w:val="center"/>
              <w:rPr>
                <w:rFonts w:cs="Times New Roman"/>
                <w:i/>
                <w:sz w:val="24"/>
                <w:szCs w:val="24"/>
              </w:rPr>
            </w:pPr>
            <w:r w:rsidRPr="006D0750">
              <w:rPr>
                <w:rFonts w:cs="Times New Roman"/>
                <w:sz w:val="24"/>
                <w:szCs w:val="24"/>
              </w:rPr>
              <w:t>Tính biệt</w:t>
            </w:r>
            <w:r w:rsidRPr="006D0750">
              <w:rPr>
                <w:rFonts w:cs="Times New Roman"/>
                <w:sz w:val="24"/>
                <w:szCs w:val="24"/>
              </w:rPr>
              <w:br/>
            </w:r>
            <w:r w:rsidRPr="006D0750">
              <w:rPr>
                <w:rFonts w:cs="Times New Roman"/>
                <w:i/>
                <w:sz w:val="24"/>
                <w:szCs w:val="24"/>
              </w:rPr>
              <w:t>Sex</w:t>
            </w:r>
          </w:p>
        </w:tc>
        <w:tc>
          <w:tcPr>
            <w:tcW w:w="1378" w:type="dxa"/>
            <w:vAlign w:val="center"/>
          </w:tcPr>
          <w:p w:rsidR="00417271" w:rsidRPr="006D0750" w:rsidP="002566BF">
            <w:pPr>
              <w:tabs>
                <w:tab w:val="left" w:leader="dot" w:pos="7920"/>
              </w:tabs>
              <w:spacing w:after="0" w:line="240" w:lineRule="auto"/>
              <w:jc w:val="center"/>
              <w:rPr>
                <w:rFonts w:cs="Times New Roman"/>
                <w:i/>
                <w:sz w:val="24"/>
                <w:szCs w:val="24"/>
              </w:rPr>
            </w:pPr>
            <w:r w:rsidRPr="006D0750">
              <w:rPr>
                <w:rFonts w:cs="Times New Roman"/>
                <w:sz w:val="24"/>
                <w:szCs w:val="24"/>
              </w:rPr>
              <w:t>Tuổi</w:t>
            </w:r>
            <w:r w:rsidRPr="006D0750">
              <w:rPr>
                <w:rFonts w:cs="Times New Roman"/>
                <w:sz w:val="24"/>
                <w:szCs w:val="24"/>
              </w:rPr>
              <w:br/>
            </w:r>
            <w:r w:rsidRPr="006D0750">
              <w:rPr>
                <w:rFonts w:cs="Times New Roman"/>
                <w:i/>
                <w:sz w:val="24"/>
                <w:szCs w:val="24"/>
              </w:rPr>
              <w:t>Age</w:t>
            </w:r>
          </w:p>
        </w:tc>
        <w:tc>
          <w:tcPr>
            <w:tcW w:w="1265" w:type="dxa"/>
            <w:vAlign w:val="center"/>
          </w:tcPr>
          <w:p w:rsidR="00417271" w:rsidRPr="002566BF" w:rsidP="002566BF">
            <w:pPr>
              <w:tabs>
                <w:tab w:val="left" w:leader="dot" w:pos="7920"/>
              </w:tabs>
              <w:spacing w:after="0" w:line="240" w:lineRule="auto"/>
              <w:jc w:val="center"/>
              <w:rPr>
                <w:rFonts w:cs="Times New Roman"/>
                <w:color w:val="FF0000"/>
                <w:sz w:val="24"/>
                <w:szCs w:val="24"/>
              </w:rPr>
            </w:pPr>
            <w:r w:rsidRPr="002566BF">
              <w:rPr>
                <w:rFonts w:cs="Times New Roman"/>
                <w:color w:val="FF0000"/>
                <w:sz w:val="24"/>
                <w:szCs w:val="24"/>
              </w:rPr>
              <w:t>Mục đích sử dụng</w:t>
            </w:r>
          </w:p>
          <w:p w:rsidR="00417271" w:rsidRPr="002566BF" w:rsidP="002566BF">
            <w:pPr>
              <w:tabs>
                <w:tab w:val="left" w:leader="dot" w:pos="7920"/>
              </w:tabs>
              <w:spacing w:after="0" w:line="240" w:lineRule="auto"/>
              <w:jc w:val="center"/>
              <w:rPr>
                <w:rFonts w:cs="Times New Roman"/>
                <w:i/>
                <w:iCs/>
                <w:sz w:val="24"/>
                <w:szCs w:val="24"/>
              </w:rPr>
            </w:pPr>
            <w:r w:rsidRPr="002566BF">
              <w:rPr>
                <w:rFonts w:cs="Times New Roman"/>
                <w:i/>
                <w:iCs/>
                <w:color w:val="FF0000"/>
                <w:sz w:val="24"/>
                <w:szCs w:val="24"/>
              </w:rPr>
              <w:t>Use for</w:t>
            </w:r>
          </w:p>
        </w:tc>
      </w:tr>
      <w:tr w:rsidTr="002566BF">
        <w:tblPrEx>
          <w:tblW w:w="0" w:type="auto"/>
          <w:tblLook w:val="01E0"/>
        </w:tblPrEx>
        <w:tc>
          <w:tcPr>
            <w:tcW w:w="1772" w:type="dxa"/>
          </w:tcPr>
          <w:p w:rsidR="00417271" w:rsidRPr="006D0750" w:rsidP="00FD757B">
            <w:pPr>
              <w:tabs>
                <w:tab w:val="left" w:leader="dot" w:pos="7920"/>
              </w:tabs>
              <w:spacing w:before="120" w:after="120" w:line="240" w:lineRule="auto"/>
              <w:jc w:val="center"/>
              <w:rPr>
                <w:rFonts w:cs="Times New Roman"/>
                <w:sz w:val="24"/>
                <w:szCs w:val="24"/>
              </w:rPr>
            </w:pPr>
          </w:p>
        </w:tc>
        <w:tc>
          <w:tcPr>
            <w:tcW w:w="1713" w:type="dxa"/>
          </w:tcPr>
          <w:p w:rsidR="00417271" w:rsidRPr="006D0750" w:rsidP="00FD757B">
            <w:pPr>
              <w:tabs>
                <w:tab w:val="left" w:leader="dot" w:pos="7920"/>
              </w:tabs>
              <w:spacing w:before="120" w:after="120" w:line="240" w:lineRule="auto"/>
              <w:jc w:val="center"/>
              <w:rPr>
                <w:rFonts w:cs="Times New Roman"/>
                <w:sz w:val="24"/>
                <w:szCs w:val="24"/>
              </w:rPr>
            </w:pPr>
          </w:p>
        </w:tc>
        <w:tc>
          <w:tcPr>
            <w:tcW w:w="1826" w:type="dxa"/>
          </w:tcPr>
          <w:p w:rsidR="00417271" w:rsidRPr="006D0750" w:rsidP="00FD757B">
            <w:pPr>
              <w:tabs>
                <w:tab w:val="left" w:leader="dot" w:pos="7920"/>
              </w:tabs>
              <w:spacing w:before="120" w:after="120" w:line="240" w:lineRule="auto"/>
              <w:jc w:val="center"/>
              <w:rPr>
                <w:rFonts w:cs="Times New Roman"/>
                <w:sz w:val="24"/>
                <w:szCs w:val="24"/>
              </w:rPr>
            </w:pPr>
          </w:p>
        </w:tc>
        <w:tc>
          <w:tcPr>
            <w:tcW w:w="1108" w:type="dxa"/>
          </w:tcPr>
          <w:p w:rsidR="00417271" w:rsidRPr="006D0750" w:rsidP="00FD757B">
            <w:pPr>
              <w:tabs>
                <w:tab w:val="left" w:leader="dot" w:pos="7920"/>
              </w:tabs>
              <w:spacing w:before="120" w:after="120" w:line="240" w:lineRule="auto"/>
              <w:jc w:val="center"/>
              <w:rPr>
                <w:rFonts w:cs="Times New Roman"/>
                <w:sz w:val="24"/>
                <w:szCs w:val="24"/>
              </w:rPr>
            </w:pPr>
          </w:p>
        </w:tc>
        <w:tc>
          <w:tcPr>
            <w:tcW w:w="1378" w:type="dxa"/>
          </w:tcPr>
          <w:p w:rsidR="00417271" w:rsidRPr="006D0750" w:rsidP="00FD757B">
            <w:pPr>
              <w:tabs>
                <w:tab w:val="left" w:leader="dot" w:pos="7920"/>
              </w:tabs>
              <w:spacing w:before="120" w:after="120" w:line="240" w:lineRule="auto"/>
              <w:jc w:val="center"/>
              <w:rPr>
                <w:rFonts w:cs="Times New Roman"/>
                <w:sz w:val="24"/>
                <w:szCs w:val="24"/>
              </w:rPr>
            </w:pPr>
          </w:p>
        </w:tc>
        <w:tc>
          <w:tcPr>
            <w:tcW w:w="1265" w:type="dxa"/>
          </w:tcPr>
          <w:p w:rsidR="00417271" w:rsidRPr="006D0750" w:rsidP="00FD757B">
            <w:pPr>
              <w:tabs>
                <w:tab w:val="left" w:leader="dot" w:pos="7920"/>
              </w:tabs>
              <w:spacing w:before="120" w:after="120" w:line="240" w:lineRule="auto"/>
              <w:jc w:val="center"/>
              <w:rPr>
                <w:rFonts w:cs="Times New Roman"/>
                <w:sz w:val="24"/>
                <w:szCs w:val="24"/>
              </w:rPr>
            </w:pPr>
          </w:p>
        </w:tc>
      </w:tr>
      <w:tr w:rsidTr="002566BF">
        <w:tblPrEx>
          <w:tblW w:w="0" w:type="auto"/>
          <w:tblLook w:val="01E0"/>
        </w:tblPrEx>
        <w:tc>
          <w:tcPr>
            <w:tcW w:w="1772" w:type="dxa"/>
          </w:tcPr>
          <w:p w:rsidR="00417271" w:rsidRPr="006D0750" w:rsidP="00FD757B">
            <w:pPr>
              <w:tabs>
                <w:tab w:val="left" w:leader="dot" w:pos="7920"/>
              </w:tabs>
              <w:spacing w:before="120" w:after="120" w:line="240" w:lineRule="auto"/>
              <w:jc w:val="center"/>
              <w:rPr>
                <w:rFonts w:cs="Times New Roman"/>
                <w:sz w:val="24"/>
                <w:szCs w:val="24"/>
              </w:rPr>
            </w:pPr>
          </w:p>
        </w:tc>
        <w:tc>
          <w:tcPr>
            <w:tcW w:w="1713" w:type="dxa"/>
          </w:tcPr>
          <w:p w:rsidR="00417271" w:rsidRPr="006D0750" w:rsidP="00FD757B">
            <w:pPr>
              <w:tabs>
                <w:tab w:val="left" w:leader="dot" w:pos="7920"/>
              </w:tabs>
              <w:spacing w:before="120" w:after="120" w:line="240" w:lineRule="auto"/>
              <w:jc w:val="center"/>
              <w:rPr>
                <w:rFonts w:cs="Times New Roman"/>
                <w:sz w:val="24"/>
                <w:szCs w:val="24"/>
              </w:rPr>
            </w:pPr>
          </w:p>
        </w:tc>
        <w:tc>
          <w:tcPr>
            <w:tcW w:w="1826" w:type="dxa"/>
          </w:tcPr>
          <w:p w:rsidR="00417271" w:rsidRPr="006D0750" w:rsidP="00FD757B">
            <w:pPr>
              <w:tabs>
                <w:tab w:val="left" w:leader="dot" w:pos="7920"/>
              </w:tabs>
              <w:spacing w:before="120" w:after="120" w:line="240" w:lineRule="auto"/>
              <w:jc w:val="center"/>
              <w:rPr>
                <w:rFonts w:cs="Times New Roman"/>
                <w:sz w:val="24"/>
                <w:szCs w:val="24"/>
              </w:rPr>
            </w:pPr>
          </w:p>
        </w:tc>
        <w:tc>
          <w:tcPr>
            <w:tcW w:w="1108" w:type="dxa"/>
          </w:tcPr>
          <w:p w:rsidR="00417271" w:rsidRPr="006D0750" w:rsidP="00FD757B">
            <w:pPr>
              <w:tabs>
                <w:tab w:val="left" w:leader="dot" w:pos="7920"/>
              </w:tabs>
              <w:spacing w:before="120" w:after="120" w:line="240" w:lineRule="auto"/>
              <w:jc w:val="center"/>
              <w:rPr>
                <w:rFonts w:cs="Times New Roman"/>
                <w:sz w:val="24"/>
                <w:szCs w:val="24"/>
              </w:rPr>
            </w:pPr>
          </w:p>
        </w:tc>
        <w:tc>
          <w:tcPr>
            <w:tcW w:w="1378" w:type="dxa"/>
          </w:tcPr>
          <w:p w:rsidR="00417271" w:rsidRPr="006D0750" w:rsidP="00FD757B">
            <w:pPr>
              <w:tabs>
                <w:tab w:val="left" w:leader="dot" w:pos="7920"/>
              </w:tabs>
              <w:spacing w:before="120" w:after="120" w:line="240" w:lineRule="auto"/>
              <w:jc w:val="center"/>
              <w:rPr>
                <w:rFonts w:cs="Times New Roman"/>
                <w:sz w:val="24"/>
                <w:szCs w:val="24"/>
              </w:rPr>
            </w:pPr>
          </w:p>
        </w:tc>
        <w:tc>
          <w:tcPr>
            <w:tcW w:w="1265" w:type="dxa"/>
          </w:tcPr>
          <w:p w:rsidR="00417271" w:rsidRPr="006D0750" w:rsidP="00FD757B">
            <w:pPr>
              <w:tabs>
                <w:tab w:val="left" w:leader="dot" w:pos="7920"/>
              </w:tabs>
              <w:spacing w:before="120" w:after="120" w:line="240" w:lineRule="auto"/>
              <w:jc w:val="center"/>
              <w:rPr>
                <w:rFonts w:cs="Times New Roman"/>
                <w:sz w:val="24"/>
                <w:szCs w:val="24"/>
              </w:rPr>
            </w:pPr>
          </w:p>
        </w:tc>
      </w:tr>
      <w:tr w:rsidTr="002566BF">
        <w:tblPrEx>
          <w:tblW w:w="0" w:type="auto"/>
          <w:tblLook w:val="01E0"/>
        </w:tblPrEx>
        <w:tc>
          <w:tcPr>
            <w:tcW w:w="1772" w:type="dxa"/>
          </w:tcPr>
          <w:p w:rsidR="00417271" w:rsidRPr="006D0750" w:rsidP="00FD757B">
            <w:pPr>
              <w:tabs>
                <w:tab w:val="left" w:leader="dot" w:pos="7920"/>
              </w:tabs>
              <w:spacing w:before="120" w:after="120" w:line="240" w:lineRule="auto"/>
              <w:jc w:val="center"/>
              <w:rPr>
                <w:rFonts w:cs="Times New Roman"/>
                <w:sz w:val="24"/>
                <w:szCs w:val="24"/>
              </w:rPr>
            </w:pPr>
          </w:p>
        </w:tc>
        <w:tc>
          <w:tcPr>
            <w:tcW w:w="1713" w:type="dxa"/>
          </w:tcPr>
          <w:p w:rsidR="00417271" w:rsidRPr="006D0750" w:rsidP="00FD757B">
            <w:pPr>
              <w:tabs>
                <w:tab w:val="left" w:leader="dot" w:pos="7920"/>
              </w:tabs>
              <w:spacing w:before="120" w:after="120" w:line="240" w:lineRule="auto"/>
              <w:jc w:val="center"/>
              <w:rPr>
                <w:rFonts w:cs="Times New Roman"/>
                <w:sz w:val="24"/>
                <w:szCs w:val="24"/>
              </w:rPr>
            </w:pPr>
          </w:p>
        </w:tc>
        <w:tc>
          <w:tcPr>
            <w:tcW w:w="1826" w:type="dxa"/>
          </w:tcPr>
          <w:p w:rsidR="00417271" w:rsidRPr="006D0750" w:rsidP="00FD757B">
            <w:pPr>
              <w:tabs>
                <w:tab w:val="left" w:leader="dot" w:pos="7920"/>
              </w:tabs>
              <w:spacing w:before="120" w:after="120" w:line="240" w:lineRule="auto"/>
              <w:jc w:val="center"/>
              <w:rPr>
                <w:rFonts w:cs="Times New Roman"/>
                <w:sz w:val="24"/>
                <w:szCs w:val="24"/>
              </w:rPr>
            </w:pPr>
          </w:p>
        </w:tc>
        <w:tc>
          <w:tcPr>
            <w:tcW w:w="1108" w:type="dxa"/>
          </w:tcPr>
          <w:p w:rsidR="00417271" w:rsidRPr="006D0750" w:rsidP="00FD757B">
            <w:pPr>
              <w:tabs>
                <w:tab w:val="left" w:leader="dot" w:pos="7920"/>
              </w:tabs>
              <w:spacing w:before="120" w:after="120" w:line="240" w:lineRule="auto"/>
              <w:jc w:val="center"/>
              <w:rPr>
                <w:rFonts w:cs="Times New Roman"/>
                <w:sz w:val="24"/>
                <w:szCs w:val="24"/>
              </w:rPr>
            </w:pPr>
          </w:p>
        </w:tc>
        <w:tc>
          <w:tcPr>
            <w:tcW w:w="1378" w:type="dxa"/>
          </w:tcPr>
          <w:p w:rsidR="00417271" w:rsidRPr="006D0750" w:rsidP="00FD757B">
            <w:pPr>
              <w:tabs>
                <w:tab w:val="left" w:leader="dot" w:pos="7920"/>
              </w:tabs>
              <w:spacing w:before="120" w:after="120" w:line="240" w:lineRule="auto"/>
              <w:jc w:val="center"/>
              <w:rPr>
                <w:rFonts w:cs="Times New Roman"/>
                <w:sz w:val="24"/>
                <w:szCs w:val="24"/>
              </w:rPr>
            </w:pPr>
          </w:p>
        </w:tc>
        <w:tc>
          <w:tcPr>
            <w:tcW w:w="1265" w:type="dxa"/>
          </w:tcPr>
          <w:p w:rsidR="00417271" w:rsidRPr="006D0750" w:rsidP="00FD757B">
            <w:pPr>
              <w:tabs>
                <w:tab w:val="left" w:leader="dot" w:pos="7920"/>
              </w:tabs>
              <w:spacing w:before="120" w:after="120" w:line="240" w:lineRule="auto"/>
              <w:jc w:val="center"/>
              <w:rPr>
                <w:rFonts w:cs="Times New Roman"/>
                <w:sz w:val="24"/>
                <w:szCs w:val="24"/>
              </w:rPr>
            </w:pPr>
          </w:p>
        </w:tc>
      </w:tr>
    </w:tbl>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Tổng số: </w:t>
      </w:r>
      <w:r w:rsidRPr="006D0750">
        <w:rPr>
          <w:rFonts w:cs="Times New Roman"/>
          <w:sz w:val="24"/>
          <w:szCs w:val="24"/>
        </w:rPr>
        <w:tab/>
      </w:r>
      <w:r w:rsidRPr="006D0750" w:rsidR="00DD0889">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Total:</w:t>
      </w:r>
    </w:p>
    <w:p w:rsidR="00FD757B" w:rsidRPr="006D0750" w:rsidP="00FD757B">
      <w:pPr>
        <w:tabs>
          <w:tab w:val="left" w:leader="dot" w:pos="7920"/>
        </w:tabs>
        <w:spacing w:before="120" w:after="120" w:line="240" w:lineRule="auto"/>
        <w:jc w:val="center"/>
        <w:rPr>
          <w:rFonts w:cs="Times New Roman"/>
          <w:b/>
          <w:sz w:val="24"/>
          <w:szCs w:val="24"/>
        </w:rPr>
      </w:pPr>
      <w:r w:rsidRPr="006D0750">
        <w:rPr>
          <w:rFonts w:cs="Times New Roman"/>
          <w:b/>
          <w:sz w:val="24"/>
          <w:szCs w:val="24"/>
        </w:rPr>
        <w:t>II. XUẤT ĐI</w:t>
      </w:r>
    </w:p>
    <w:p w:rsidR="00FD757B" w:rsidRPr="006D0750" w:rsidP="00FD757B">
      <w:pPr>
        <w:tabs>
          <w:tab w:val="left" w:leader="dot" w:pos="7920"/>
        </w:tabs>
        <w:spacing w:before="120" w:after="120" w:line="240" w:lineRule="auto"/>
        <w:jc w:val="center"/>
        <w:rPr>
          <w:rFonts w:cs="Times New Roman"/>
          <w:sz w:val="24"/>
          <w:szCs w:val="24"/>
        </w:rPr>
      </w:pPr>
      <w:r w:rsidRPr="006D0750">
        <w:rPr>
          <w:rFonts w:cs="Times New Roman"/>
          <w:sz w:val="24"/>
          <w:szCs w:val="24"/>
        </w:rPr>
        <w:t>DESTINATION OF THE ANIMAL/S</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Nước nhập hàng: ……………………………. Phương tiện vận chuyển: </w:t>
      </w:r>
      <w:r w:rsidRPr="006D0750">
        <w:rPr>
          <w:rFonts w:cs="Times New Roman"/>
          <w:sz w:val="24"/>
          <w:szCs w:val="24"/>
        </w:rPr>
        <w:tab/>
      </w:r>
      <w:r w:rsidRPr="006D0750" w:rsidR="00DD0889">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Country of destination:                                   Means of transport: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 xml:space="preserve">Tên, địa chỉ người nhận hàng: </w:t>
      </w:r>
      <w:r w:rsidRPr="006D0750">
        <w:rPr>
          <w:rFonts w:cs="Times New Roman"/>
          <w:sz w:val="24"/>
          <w:szCs w:val="24"/>
        </w:rPr>
        <w:tab/>
      </w:r>
      <w:r w:rsidRPr="006D0750" w:rsidR="00DD0889">
        <w:rPr>
          <w:rFonts w:cs="Times New Roman"/>
          <w:sz w:val="24"/>
          <w:szCs w:val="24"/>
        </w:rPr>
        <w:t>………….</w:t>
      </w:r>
    </w:p>
    <w:p w:rsidR="00FD757B" w:rsidRPr="006D0750" w:rsidP="00FD757B">
      <w:pPr>
        <w:tabs>
          <w:tab w:val="left" w:leader="dot" w:pos="7920"/>
        </w:tabs>
        <w:spacing w:before="120" w:after="120" w:line="240" w:lineRule="auto"/>
        <w:rPr>
          <w:rFonts w:cs="Times New Roman"/>
          <w:i/>
          <w:sz w:val="24"/>
          <w:szCs w:val="24"/>
        </w:rPr>
      </w:pPr>
      <w:r w:rsidRPr="006D0750">
        <w:rPr>
          <w:rFonts w:cs="Times New Roman"/>
          <w:i/>
          <w:sz w:val="24"/>
          <w:szCs w:val="24"/>
        </w:rPr>
        <w:t>Name and address of consignee:</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DD0889">
        <w:rPr>
          <w:rFonts w:cs="Times New Roman"/>
          <w:sz w:val="24"/>
          <w:szCs w:val="24"/>
        </w:rPr>
        <w:t>…………</w:t>
      </w:r>
    </w:p>
    <w:p w:rsidR="00FD757B" w:rsidRPr="006D0750" w:rsidP="00FD757B">
      <w:pPr>
        <w:spacing w:before="120" w:after="120" w:line="240" w:lineRule="auto"/>
        <w:jc w:val="center"/>
        <w:rPr>
          <w:rFonts w:cs="Times New Roman"/>
          <w:b/>
          <w:sz w:val="24"/>
          <w:szCs w:val="24"/>
        </w:rPr>
      </w:pPr>
      <w:r w:rsidRPr="006D0750">
        <w:rPr>
          <w:rFonts w:cs="Times New Roman"/>
          <w:b/>
          <w:sz w:val="24"/>
          <w:szCs w:val="24"/>
        </w:rPr>
        <w:t>CHỨNG NHẬN KIỂM DỊCH</w:t>
      </w:r>
    </w:p>
    <w:p w:rsidR="00FD757B" w:rsidRPr="006D0750" w:rsidP="00FD757B">
      <w:pPr>
        <w:spacing w:before="120" w:after="120" w:line="240" w:lineRule="auto"/>
        <w:jc w:val="center"/>
        <w:rPr>
          <w:rFonts w:cs="Times New Roman"/>
          <w:sz w:val="24"/>
          <w:szCs w:val="24"/>
        </w:rPr>
      </w:pPr>
      <w:r w:rsidRPr="006D0750">
        <w:rPr>
          <w:rFonts w:cs="Times New Roman"/>
          <w:sz w:val="24"/>
          <w:szCs w:val="24"/>
        </w:rPr>
        <w:t>HEALTH CERTIFICATE</w:t>
      </w:r>
    </w:p>
    <w:p w:rsidR="00FD757B" w:rsidRPr="006D0750" w:rsidP="00500B8F">
      <w:pPr>
        <w:spacing w:before="120" w:after="120" w:line="240" w:lineRule="auto"/>
        <w:jc w:val="both"/>
        <w:rPr>
          <w:rFonts w:cs="Times New Roman"/>
          <w:sz w:val="24"/>
          <w:szCs w:val="24"/>
        </w:rPr>
      </w:pPr>
      <w:r w:rsidRPr="006D0750">
        <w:rPr>
          <w:rFonts w:cs="Times New Roman"/>
          <w:sz w:val="24"/>
          <w:szCs w:val="24"/>
        </w:rPr>
        <w:t>Tôi, bác sĩ thú y ký tên dưới đây chứng nhận số động vật trên đã được kiểm tra:</w:t>
      </w:r>
    </w:p>
    <w:p w:rsidR="00FD757B" w:rsidRPr="006D0750" w:rsidP="00500B8F">
      <w:pPr>
        <w:spacing w:before="120" w:after="120" w:line="240" w:lineRule="auto"/>
        <w:jc w:val="both"/>
        <w:rPr>
          <w:rFonts w:cs="Times New Roman"/>
          <w:i/>
          <w:sz w:val="24"/>
          <w:szCs w:val="24"/>
        </w:rPr>
      </w:pPr>
      <w:r w:rsidRPr="006D0750">
        <w:rPr>
          <w:rFonts w:cs="Times New Roman"/>
          <w:i/>
          <w:sz w:val="24"/>
          <w:szCs w:val="24"/>
        </w:rPr>
        <w:t>I, the undersigned official Veterinarian certify that the animal/s described above was/were examined:</w:t>
      </w:r>
    </w:p>
    <w:p w:rsidR="00FD757B" w:rsidRPr="006D0750" w:rsidP="00500B8F">
      <w:pPr>
        <w:spacing w:before="120" w:after="120" w:line="240" w:lineRule="auto"/>
        <w:jc w:val="both"/>
        <w:rPr>
          <w:rFonts w:cs="Times New Roman"/>
          <w:sz w:val="24"/>
          <w:szCs w:val="24"/>
        </w:rPr>
      </w:pPr>
      <w:r w:rsidRPr="006D0750">
        <w:rPr>
          <w:rFonts w:cs="Times New Roman"/>
          <w:sz w:val="24"/>
          <w:szCs w:val="24"/>
        </w:rPr>
        <w:t>a/ Không có biểu hiện lâm sàng bệnh truyền nhiễm trong ngày xuất phát.</w:t>
      </w:r>
    </w:p>
    <w:p w:rsidR="00FD757B" w:rsidRPr="006D0750" w:rsidP="00500B8F">
      <w:pPr>
        <w:spacing w:before="120" w:after="120" w:line="240" w:lineRule="auto"/>
        <w:jc w:val="both"/>
        <w:rPr>
          <w:rFonts w:cs="Times New Roman"/>
          <w:i/>
          <w:sz w:val="24"/>
          <w:szCs w:val="24"/>
        </w:rPr>
      </w:pPr>
      <w:r w:rsidRPr="006D0750">
        <w:rPr>
          <w:rFonts w:cs="Times New Roman"/>
          <w:i/>
          <w:sz w:val="24"/>
          <w:szCs w:val="24"/>
        </w:rPr>
        <w:t>Showed no clinical sign of contagious diseases on the day of shipment.</w:t>
      </w:r>
    </w:p>
    <w:p w:rsidR="00FD757B" w:rsidRPr="006D0750" w:rsidP="00500B8F">
      <w:pPr>
        <w:spacing w:before="120" w:after="120" w:line="240" w:lineRule="auto"/>
        <w:jc w:val="both"/>
        <w:rPr>
          <w:rFonts w:cs="Times New Roman"/>
          <w:sz w:val="24"/>
          <w:szCs w:val="24"/>
        </w:rPr>
      </w:pPr>
      <w:r w:rsidRPr="006D0750">
        <w:rPr>
          <w:rFonts w:cs="Times New Roman"/>
          <w:sz w:val="24"/>
          <w:szCs w:val="24"/>
        </w:rPr>
        <w:t>b/ Đáp ứng được các yêu cầu sau:</w:t>
      </w:r>
    </w:p>
    <w:p w:rsidR="00FD757B" w:rsidRPr="006D0750" w:rsidP="00500B8F">
      <w:pPr>
        <w:spacing w:before="120" w:after="120" w:line="240" w:lineRule="auto"/>
        <w:jc w:val="both"/>
        <w:rPr>
          <w:rFonts w:cs="Times New Roman"/>
          <w:i/>
          <w:sz w:val="24"/>
          <w:szCs w:val="24"/>
        </w:rPr>
      </w:pPr>
      <w:r w:rsidRPr="006D0750">
        <w:rPr>
          <w:rFonts w:cs="Times New Roman"/>
          <w:i/>
          <w:sz w:val="24"/>
          <w:szCs w:val="24"/>
        </w:rPr>
        <w:t>Satisfies/</w:t>
      </w:r>
      <w:r w:rsidRPr="006D0750">
        <w:rPr>
          <w:rFonts w:cs="Times New Roman"/>
          <w:i/>
          <w:sz w:val="24"/>
          <w:szCs w:val="24"/>
        </w:rPr>
        <w:t>satisfy the following requirements:</w:t>
      </w:r>
    </w:p>
    <w:p w:rsidR="00FD757B" w:rsidRPr="006D0750" w:rsidP="00500B8F">
      <w:pPr>
        <w:tabs>
          <w:tab w:val="left" w:leader="dot" w:pos="7920"/>
        </w:tabs>
        <w:spacing w:before="120" w:after="120" w:line="240" w:lineRule="auto"/>
        <w:jc w:val="both"/>
        <w:rPr>
          <w:rFonts w:cs="Times New Roman"/>
          <w:sz w:val="24"/>
          <w:szCs w:val="24"/>
        </w:rPr>
      </w:pPr>
      <w:r w:rsidRPr="006D0750">
        <w:rPr>
          <w:rFonts w:cs="Times New Roman"/>
          <w:sz w:val="24"/>
          <w:szCs w:val="24"/>
        </w:rPr>
        <w:tab/>
      </w:r>
      <w:r w:rsidRPr="006D0750" w:rsidR="00DD0889">
        <w:rPr>
          <w:rFonts w:cs="Times New Roman"/>
          <w:sz w:val="24"/>
          <w:szCs w:val="24"/>
        </w:rPr>
        <w:t>…………..</w:t>
      </w:r>
    </w:p>
    <w:p w:rsidR="00FD757B" w:rsidRPr="006D0750" w:rsidP="00FD757B">
      <w:pPr>
        <w:tabs>
          <w:tab w:val="left" w:leader="dot" w:pos="7920"/>
        </w:tabs>
        <w:spacing w:before="120" w:after="120" w:line="240" w:lineRule="auto"/>
        <w:rPr>
          <w:rFonts w:cs="Times New Roman"/>
          <w:sz w:val="24"/>
          <w:szCs w:val="24"/>
        </w:rPr>
      </w:pPr>
      <w:r w:rsidRPr="006D0750">
        <w:rPr>
          <w:rFonts w:cs="Times New Roman"/>
          <w:sz w:val="24"/>
          <w:szCs w:val="24"/>
        </w:rPr>
        <w:tab/>
      </w:r>
      <w:r w:rsidRPr="006D0750" w:rsidR="00DD0889">
        <w:rPr>
          <w:rFonts w:cs="Times New Roman"/>
          <w:sz w:val="24"/>
          <w:szCs w:val="24"/>
        </w:rPr>
        <w:t>…………..</w:t>
      </w:r>
    </w:p>
    <w:tbl>
      <w:tblPr>
        <w:tblW w:w="0" w:type="auto"/>
        <w:tblLook w:val="01E0"/>
      </w:tblPr>
      <w:tblGrid>
        <w:gridCol w:w="4219"/>
        <w:gridCol w:w="4853"/>
      </w:tblGrid>
      <w:tr w:rsidTr="00F500BF">
        <w:tblPrEx>
          <w:tblW w:w="0" w:type="auto"/>
          <w:tblLook w:val="01E0"/>
        </w:tblPrEx>
        <w:tc>
          <w:tcPr>
            <w:tcW w:w="4262" w:type="dxa"/>
          </w:tcPr>
          <w:p w:rsidR="00FD757B" w:rsidRPr="006D0750" w:rsidP="00AA0FC8">
            <w:pPr>
              <w:spacing w:before="120" w:after="120" w:line="240" w:lineRule="auto"/>
              <w:jc w:val="center"/>
              <w:rPr>
                <w:rFonts w:cs="Times New Roman"/>
                <w:sz w:val="24"/>
                <w:szCs w:val="24"/>
              </w:rPr>
            </w:pPr>
            <w:r w:rsidRPr="006D0750">
              <w:rPr>
                <w:rFonts w:cs="Times New Roman"/>
                <w:sz w:val="24"/>
                <w:szCs w:val="24"/>
              </w:rPr>
              <w:t>Giấy có giá trị đến: ………/.........../…………</w:t>
            </w:r>
          </w:p>
          <w:p w:rsidR="00FD757B" w:rsidRPr="006D0750" w:rsidP="00AA0FC8">
            <w:pPr>
              <w:spacing w:before="120" w:after="120" w:line="240" w:lineRule="auto"/>
              <w:jc w:val="center"/>
              <w:rPr>
                <w:rFonts w:cs="Times New Roman"/>
                <w:i/>
                <w:sz w:val="24"/>
                <w:szCs w:val="24"/>
              </w:rPr>
            </w:pPr>
            <w:r w:rsidRPr="006D0750">
              <w:rPr>
                <w:rFonts w:cs="Times New Roman"/>
                <w:i/>
                <w:sz w:val="24"/>
                <w:szCs w:val="24"/>
              </w:rPr>
              <w:t>Valid up to</w:t>
            </w:r>
          </w:p>
        </w:tc>
        <w:tc>
          <w:tcPr>
            <w:tcW w:w="4918" w:type="dxa"/>
          </w:tcPr>
          <w:p w:rsidR="00FD757B" w:rsidRPr="006D0750" w:rsidP="00AA0FC8">
            <w:pPr>
              <w:spacing w:before="120" w:after="120" w:line="240" w:lineRule="auto"/>
              <w:jc w:val="center"/>
              <w:rPr>
                <w:rFonts w:cs="Times New Roman"/>
                <w:sz w:val="24"/>
                <w:szCs w:val="24"/>
              </w:rPr>
            </w:pPr>
            <w:r w:rsidRPr="006D0750">
              <w:rPr>
                <w:rFonts w:cs="Times New Roman"/>
                <w:sz w:val="24"/>
                <w:szCs w:val="24"/>
              </w:rPr>
              <w:t>Giấy này làm tại …………….. ngày …./…./….</w:t>
            </w:r>
          </w:p>
          <w:p w:rsidR="00FD757B" w:rsidRPr="006D0750" w:rsidP="00AA0FC8">
            <w:pPr>
              <w:spacing w:before="120" w:after="120" w:line="240" w:lineRule="auto"/>
              <w:jc w:val="center"/>
              <w:rPr>
                <w:rFonts w:cs="Times New Roman"/>
                <w:sz w:val="24"/>
                <w:szCs w:val="24"/>
              </w:rPr>
            </w:pPr>
            <w:r w:rsidRPr="006D0750">
              <w:rPr>
                <w:rFonts w:cs="Times New Roman"/>
                <w:i/>
                <w:sz w:val="24"/>
                <w:szCs w:val="24"/>
              </w:rPr>
              <w:t>Issued at                                on</w:t>
            </w:r>
          </w:p>
        </w:tc>
      </w:tr>
      <w:tr w:rsidTr="00F500BF">
        <w:tblPrEx>
          <w:tblW w:w="0" w:type="auto"/>
          <w:tblLook w:val="01E0"/>
        </w:tblPrEx>
        <w:tc>
          <w:tcPr>
            <w:tcW w:w="4262" w:type="dxa"/>
          </w:tcPr>
          <w:p w:rsidR="00FD757B" w:rsidRPr="006D0750" w:rsidP="00FD757B">
            <w:pPr>
              <w:spacing w:before="120" w:after="120" w:line="240" w:lineRule="auto"/>
              <w:jc w:val="center"/>
              <w:rPr>
                <w:rFonts w:cs="Times New Roman"/>
                <w:sz w:val="24"/>
                <w:szCs w:val="24"/>
              </w:rPr>
            </w:pPr>
            <w:r w:rsidRPr="006D0750">
              <w:rPr>
                <w:rFonts w:cs="Times New Roman"/>
                <w:b/>
                <w:sz w:val="24"/>
                <w:szCs w:val="24"/>
              </w:rPr>
              <w:t>Bác sĩ thú y</w:t>
            </w:r>
            <w:r w:rsidRPr="006D0750">
              <w:rPr>
                <w:rFonts w:cs="Times New Roman"/>
                <w:i/>
                <w:sz w:val="24"/>
                <w:szCs w:val="24"/>
              </w:rPr>
              <w:t>(Ký, ghi rõ họ tên)</w:t>
            </w:r>
            <w:r w:rsidRPr="006D0750">
              <w:rPr>
                <w:rFonts w:cs="Times New Roman"/>
                <w:i/>
                <w:sz w:val="24"/>
                <w:szCs w:val="24"/>
              </w:rPr>
              <w:br/>
            </w:r>
            <w:r w:rsidRPr="006D0750">
              <w:rPr>
                <w:rFonts w:cs="Times New Roman"/>
                <w:b/>
                <w:i/>
                <w:sz w:val="24"/>
                <w:szCs w:val="24"/>
              </w:rPr>
              <w:t xml:space="preserve">Veterinarian </w:t>
            </w:r>
            <w:r w:rsidRPr="006D0750">
              <w:rPr>
                <w:rFonts w:cs="Times New Roman"/>
                <w:i/>
                <w:sz w:val="24"/>
                <w:szCs w:val="24"/>
              </w:rPr>
              <w:t>(Signature, full name)</w:t>
            </w:r>
          </w:p>
        </w:tc>
        <w:tc>
          <w:tcPr>
            <w:tcW w:w="4918" w:type="dxa"/>
          </w:tcPr>
          <w:p w:rsidR="00FD757B" w:rsidRPr="006D0750" w:rsidP="00FD757B">
            <w:pPr>
              <w:spacing w:before="120" w:after="120" w:line="240" w:lineRule="auto"/>
              <w:jc w:val="center"/>
              <w:rPr>
                <w:rFonts w:cs="Times New Roman"/>
                <w:i/>
                <w:sz w:val="24"/>
                <w:szCs w:val="24"/>
              </w:rPr>
            </w:pPr>
            <w:r w:rsidRPr="006D0750">
              <w:rPr>
                <w:rFonts w:cs="Times New Roman"/>
                <w:b/>
                <w:sz w:val="24"/>
                <w:szCs w:val="24"/>
              </w:rPr>
              <w:t>THỦ TRƯỞNG CƠ QUAN</w:t>
            </w:r>
            <w:r w:rsidRPr="006D0750">
              <w:rPr>
                <w:rFonts w:cs="Times New Roman"/>
                <w:sz w:val="24"/>
                <w:szCs w:val="24"/>
              </w:rPr>
              <w:br/>
            </w:r>
            <w:r w:rsidRPr="006D0750">
              <w:rPr>
                <w:rFonts w:cs="Times New Roman"/>
                <w:i/>
                <w:sz w:val="24"/>
                <w:szCs w:val="24"/>
              </w:rPr>
              <w:t>(Ký, đóng dấu, ghi rõ họ tên)</w:t>
            </w:r>
            <w:r w:rsidRPr="006D0750">
              <w:rPr>
                <w:rFonts w:cs="Times New Roman"/>
                <w:i/>
                <w:sz w:val="24"/>
                <w:szCs w:val="24"/>
              </w:rPr>
              <w:br/>
            </w:r>
            <w:r w:rsidRPr="006D0750">
              <w:rPr>
                <w:rFonts w:cs="Times New Roman"/>
                <w:b/>
                <w:sz w:val="24"/>
                <w:szCs w:val="24"/>
              </w:rPr>
              <w:t>DIRECTOR</w:t>
            </w:r>
            <w:r w:rsidRPr="006D0750">
              <w:rPr>
                <w:rFonts w:cs="Times New Roman"/>
                <w:i/>
                <w:sz w:val="24"/>
                <w:szCs w:val="24"/>
              </w:rPr>
              <w:t>(Signature, stamp, full name)</w:t>
            </w:r>
          </w:p>
        </w:tc>
      </w:tr>
    </w:tbl>
    <w:p w:rsidR="00FD757B" w:rsidRPr="006D0750" w:rsidP="00FD757B">
      <w:pPr>
        <w:spacing w:before="120" w:after="120" w:line="240" w:lineRule="auto"/>
        <w:rPr>
          <w:rFonts w:cs="Times New Roman"/>
          <w:sz w:val="24"/>
          <w:szCs w:val="24"/>
        </w:rPr>
      </w:pPr>
    </w:p>
    <w:p w:rsidR="00BC15D4" w:rsidRPr="006D0750" w:rsidP="00FD757B">
      <w:pPr>
        <w:autoSpaceDE w:val="0"/>
        <w:autoSpaceDN w:val="0"/>
        <w:adjustRightInd w:val="0"/>
        <w:spacing w:before="120" w:after="120" w:line="240" w:lineRule="auto"/>
        <w:jc w:val="center"/>
        <w:rPr>
          <w:rFonts w:cs="Times New Roman"/>
          <w:b/>
          <w:bCs/>
          <w:sz w:val="24"/>
          <w:szCs w:val="24"/>
        </w:rPr>
        <w:sectPr w:rsidSect="00BC15D4">
          <w:pgSz w:w="11907" w:h="16840" w:code="9"/>
          <w:pgMar w:top="1134" w:right="1134" w:bottom="1134" w:left="1701" w:header="624" w:footer="624" w:gutter="0"/>
          <w:pgNumType w:start="1"/>
          <w:cols w:space="720"/>
          <w:noEndnote/>
          <w:titlePg/>
          <w:docGrid w:linePitch="381"/>
        </w:sectPr>
      </w:pPr>
    </w:p>
    <w:p w:rsidR="00FD757B" w:rsidRPr="006D0750" w:rsidP="00E96011">
      <w:pPr>
        <w:pStyle w:val="Heading1"/>
        <w:spacing w:before="0" w:line="240" w:lineRule="auto"/>
      </w:pPr>
      <w:bookmarkStart w:id="211" w:name="_Toc207137586"/>
      <w:bookmarkStart w:id="212" w:name="_Toc208173957"/>
      <w:bookmarkStart w:id="213" w:name="_Toc208531089"/>
      <w:r w:rsidRPr="006D0750">
        <w:t>Phụ</w:t>
      </w:r>
      <w:r w:rsidRPr="006D0750">
        <w:t xml:space="preserve"> </w:t>
      </w:r>
      <w:r w:rsidRPr="006D0750">
        <w:t>lục</w:t>
      </w:r>
      <w:r w:rsidRPr="006D0750">
        <w:t xml:space="preserve"> VIIa</w:t>
      </w:r>
      <w:bookmarkEnd w:id="211"/>
      <w:bookmarkEnd w:id="212"/>
      <w:bookmarkEnd w:id="213"/>
    </w:p>
    <w:p w:rsidR="00420BDA" w:rsidRPr="008D68E3" w:rsidP="00E96011">
      <w:pPr>
        <w:pStyle w:val="Heading1"/>
        <w:spacing w:before="0" w:line="240" w:lineRule="auto"/>
      </w:pPr>
      <w:bookmarkStart w:id="214" w:name="_Toc207137587"/>
      <w:bookmarkStart w:id="215" w:name="_Toc208173958"/>
      <w:bookmarkStart w:id="216" w:name="_Toc208531090"/>
      <w:r w:rsidRPr="006D0750">
        <w:t>MÃ SỐ CỦA CHI CỤC CÓ CHỨC NĂNG QUẢN LÝ CHUYÊN NGÀNH THÚ Y CẤP TỈNH</w:t>
      </w:r>
      <w:r w:rsidRPr="006D0750">
        <w:br/>
      </w:r>
      <w:r w:rsidRPr="00E96011" w:rsidR="00E96011">
        <w:rPr>
          <w:b w:val="0"/>
          <w:bCs/>
          <w:i/>
          <w:color w:val="EE0000"/>
        </w:rPr>
        <w:t>(</w:t>
      </w:r>
      <w:r w:rsidRPr="00E96011">
        <w:rPr>
          <w:b w:val="0"/>
          <w:bCs/>
          <w:i/>
          <w:color w:val="EE0000"/>
        </w:rPr>
        <w:t>Ban hành kèm theo Thông tư số      /2025/TT-BNN</w:t>
      </w:r>
      <w:r w:rsidR="003870F4">
        <w:rPr>
          <w:b w:val="0"/>
          <w:bCs/>
          <w:i/>
          <w:color w:val="EE0000"/>
        </w:rPr>
        <w:t>MT</w:t>
      </w:r>
      <w:r w:rsidRPr="00E96011">
        <w:rPr>
          <w:b w:val="0"/>
          <w:bCs/>
          <w:i/>
          <w:color w:val="EE0000"/>
        </w:rPr>
        <w:t xml:space="preserve"> ngày     tháng   năm 2025 của Bộ trưởng Bộ Nông nghiệp và Môi trường)</w:t>
      </w:r>
      <w:bookmarkEnd w:id="214"/>
      <w:bookmarkEnd w:id="215"/>
      <w:bookmarkEnd w:id="216"/>
    </w:p>
    <w:p w:rsidR="00FD757B" w:rsidP="00A25448">
      <w:pPr>
        <w:autoSpaceDE w:val="0"/>
        <w:autoSpaceDN w:val="0"/>
        <w:adjustRightInd w:val="0"/>
        <w:spacing w:after="0" w:line="240" w:lineRule="auto"/>
        <w:jc w:val="center"/>
        <w:rPr>
          <w:rFonts w:cs="Times New Roman"/>
          <w:i/>
          <w:szCs w:val="28"/>
        </w:rPr>
      </w:pPr>
      <w:r>
        <w:rPr>
          <w:rFonts w:cs="Times New Roman"/>
          <w:i/>
          <w:noProof/>
          <w:szCs w:val="28"/>
        </w:rPr>
        <mc:AlternateContent>
          <mc:Choice Requires="wps">
            <w:drawing>
              <wp:anchor distT="0" distB="0" distL="114300" distR="114300" simplePos="0" relativeHeight="251801600" behindDoc="0" locked="0" layoutInCell="1" allowOverlap="1">
                <wp:simplePos x="0" y="0"/>
                <wp:positionH relativeFrom="column">
                  <wp:posOffset>1473494</wp:posOffset>
                </wp:positionH>
                <wp:positionV relativeFrom="paragraph">
                  <wp:posOffset>49189</wp:posOffset>
                </wp:positionV>
                <wp:extent cx="3055434" cy="0"/>
                <wp:effectExtent l="0" t="0" r="0" b="0"/>
                <wp:wrapNone/>
                <wp:docPr id="618801830" name="Straight Connector 58"/>
                <wp:cNvGraphicFramePr/>
                <a:graphic xmlns:a="http://schemas.openxmlformats.org/drawingml/2006/main">
                  <a:graphicData uri="http://schemas.microsoft.com/office/word/2010/wordprocessingShape">
                    <wps:wsp xmlns:wps="http://schemas.microsoft.com/office/word/2010/wordprocessingShape">
                      <wps:cNvCnPr/>
                      <wps:spPr>
                        <a:xfrm>
                          <a:off x="0" y="0"/>
                          <a:ext cx="30554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8" o:spid="_x0000_s1087" style="mso-wrap-distance-bottom:0;mso-wrap-distance-left:9pt;mso-wrap-distance-right:9pt;mso-wrap-distance-top:0;mso-wrap-style:square;position:absolute;visibility:visible;z-index:251802624" from="116pt,3.85pt" to="356.6pt,3.85pt" strokecolor="black"/>
            </w:pict>
          </mc:Fallback>
        </mc:AlternateContent>
      </w:r>
    </w:p>
    <w:tbl>
      <w:tblPr>
        <w:tblW w:w="92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2"/>
        <w:gridCol w:w="2934"/>
        <w:gridCol w:w="1134"/>
        <w:gridCol w:w="567"/>
        <w:gridCol w:w="2835"/>
        <w:gridCol w:w="1134"/>
      </w:tblGrid>
      <w:tr w:rsidTr="00B441A9">
        <w:tblPrEx>
          <w:tblW w:w="92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Ex>
        <w:trPr>
          <w:trHeight w:val="269"/>
        </w:trPr>
        <w:tc>
          <w:tcPr>
            <w:tcW w:w="602" w:type="dxa"/>
            <w:tcBorders>
              <w:top w:val="outset" w:sz="6" w:space="0" w:color="auto"/>
              <w:left w:val="outset" w:sz="6" w:space="0" w:color="auto"/>
              <w:bottom w:val="outset" w:sz="6" w:space="0" w:color="auto"/>
              <w:right w:val="outset" w:sz="6" w:space="0" w:color="auto"/>
            </w:tcBorders>
            <w:vAlign w:val="bottom"/>
            <w:hideMark/>
          </w:tcPr>
          <w:p w:rsidR="00543926" w:rsidRPr="002051E6" w:rsidP="00B441A9">
            <w:pPr>
              <w:spacing w:line="340" w:lineRule="exact"/>
              <w:jc w:val="center"/>
              <w:rPr>
                <w:szCs w:val="28"/>
              </w:rPr>
            </w:pPr>
            <w:r w:rsidRPr="002051E6">
              <w:rPr>
                <w:b/>
                <w:bCs/>
                <w:szCs w:val="28"/>
              </w:rPr>
              <w:t>TT</w:t>
            </w:r>
          </w:p>
        </w:tc>
        <w:tc>
          <w:tcPr>
            <w:tcW w:w="2934" w:type="dxa"/>
            <w:tcBorders>
              <w:top w:val="outset" w:sz="6" w:space="0" w:color="auto"/>
              <w:left w:val="outset" w:sz="6" w:space="0" w:color="auto"/>
              <w:bottom w:val="outset" w:sz="6" w:space="0" w:color="auto"/>
              <w:right w:val="outset" w:sz="6" w:space="0" w:color="auto"/>
            </w:tcBorders>
            <w:vAlign w:val="bottom"/>
            <w:hideMark/>
          </w:tcPr>
          <w:p w:rsidR="00543926" w:rsidRPr="002051E6" w:rsidP="00B441A9">
            <w:pPr>
              <w:spacing w:line="340" w:lineRule="exact"/>
              <w:ind w:left="97" w:hanging="97"/>
              <w:jc w:val="center"/>
              <w:rPr>
                <w:szCs w:val="28"/>
              </w:rPr>
            </w:pPr>
            <w:r w:rsidRPr="002051E6">
              <w:rPr>
                <w:b/>
                <w:bCs/>
                <w:szCs w:val="28"/>
              </w:rPr>
              <w:t>Tên tỉnh, thành phố</w:t>
            </w:r>
          </w:p>
        </w:tc>
        <w:tc>
          <w:tcPr>
            <w:tcW w:w="1134" w:type="dxa"/>
            <w:tcBorders>
              <w:top w:val="outset" w:sz="6" w:space="0" w:color="auto"/>
              <w:left w:val="outset" w:sz="6" w:space="0" w:color="auto"/>
              <w:bottom w:val="outset" w:sz="6" w:space="0" w:color="auto"/>
              <w:right w:val="outset" w:sz="6" w:space="0" w:color="auto"/>
            </w:tcBorders>
            <w:vAlign w:val="bottom"/>
            <w:hideMark/>
          </w:tcPr>
          <w:p w:rsidR="00543926" w:rsidRPr="002051E6" w:rsidP="00B441A9">
            <w:pPr>
              <w:spacing w:line="340" w:lineRule="exact"/>
              <w:jc w:val="center"/>
              <w:rPr>
                <w:b/>
                <w:bCs/>
                <w:szCs w:val="28"/>
              </w:rPr>
            </w:pPr>
            <w:r w:rsidRPr="002051E6">
              <w:rPr>
                <w:b/>
                <w:bCs/>
                <w:szCs w:val="28"/>
              </w:rPr>
              <w:t>Mã số</w:t>
            </w:r>
          </w:p>
        </w:tc>
        <w:tc>
          <w:tcPr>
            <w:tcW w:w="567" w:type="dxa"/>
            <w:tcBorders>
              <w:top w:val="outset" w:sz="6" w:space="0" w:color="auto"/>
              <w:left w:val="outset" w:sz="6" w:space="0" w:color="auto"/>
              <w:bottom w:val="outset" w:sz="6" w:space="0" w:color="auto"/>
              <w:right w:val="outset" w:sz="6" w:space="0" w:color="auto"/>
            </w:tcBorders>
          </w:tcPr>
          <w:p w:rsidR="00543926" w:rsidRPr="002051E6" w:rsidP="00B441A9">
            <w:pPr>
              <w:spacing w:line="340" w:lineRule="exact"/>
              <w:jc w:val="center"/>
              <w:rPr>
                <w:b/>
                <w:bCs/>
                <w:szCs w:val="28"/>
              </w:rPr>
            </w:pPr>
            <w:r w:rsidRPr="002051E6">
              <w:rPr>
                <w:b/>
                <w:bCs/>
                <w:szCs w:val="28"/>
              </w:rPr>
              <w:t>TT</w:t>
            </w:r>
          </w:p>
        </w:tc>
        <w:tc>
          <w:tcPr>
            <w:tcW w:w="2835" w:type="dxa"/>
            <w:tcBorders>
              <w:top w:val="outset" w:sz="6" w:space="0" w:color="auto"/>
              <w:left w:val="outset" w:sz="6" w:space="0" w:color="auto"/>
              <w:bottom w:val="outset" w:sz="6" w:space="0" w:color="auto"/>
              <w:right w:val="outset" w:sz="6" w:space="0" w:color="auto"/>
            </w:tcBorders>
          </w:tcPr>
          <w:p w:rsidR="00543926" w:rsidRPr="002051E6" w:rsidP="00B441A9">
            <w:pPr>
              <w:spacing w:line="340" w:lineRule="exact"/>
              <w:ind w:left="143" w:hanging="142"/>
              <w:jc w:val="center"/>
              <w:rPr>
                <w:b/>
                <w:bCs/>
                <w:szCs w:val="28"/>
              </w:rPr>
            </w:pPr>
            <w:r w:rsidRPr="002051E6">
              <w:rPr>
                <w:b/>
                <w:bCs/>
                <w:szCs w:val="28"/>
              </w:rPr>
              <w:t>Tên tỉnh, thành phố</w:t>
            </w:r>
          </w:p>
        </w:tc>
        <w:tc>
          <w:tcPr>
            <w:tcW w:w="1134" w:type="dxa"/>
            <w:tcBorders>
              <w:top w:val="outset" w:sz="6" w:space="0" w:color="auto"/>
              <w:left w:val="outset" w:sz="6" w:space="0" w:color="auto"/>
              <w:bottom w:val="outset" w:sz="6" w:space="0" w:color="auto"/>
              <w:right w:val="outset" w:sz="6" w:space="0" w:color="auto"/>
            </w:tcBorders>
          </w:tcPr>
          <w:p w:rsidR="00543926" w:rsidRPr="002051E6" w:rsidP="00B441A9">
            <w:pPr>
              <w:spacing w:line="340" w:lineRule="exact"/>
              <w:jc w:val="center"/>
              <w:rPr>
                <w:b/>
                <w:bCs/>
                <w:szCs w:val="28"/>
              </w:rPr>
            </w:pPr>
            <w:r w:rsidRPr="002051E6">
              <w:rPr>
                <w:b/>
                <w:bCs/>
                <w:szCs w:val="28"/>
              </w:rPr>
              <w:t>Mã số</w:t>
            </w:r>
          </w:p>
        </w:tc>
      </w:tr>
      <w:tr w:rsidTr="00B441A9">
        <w:tblPrEx>
          <w:tblW w:w="9206" w:type="dxa"/>
          <w:shd w:val="clear" w:color="auto" w:fill="FFFFFF"/>
          <w:tblCellMar>
            <w:left w:w="0" w:type="dxa"/>
            <w:right w:w="0" w:type="dxa"/>
          </w:tblCellMar>
          <w:tblLook w:val="04A0"/>
        </w:tblPrEx>
        <w:trPr>
          <w:trHeight w:val="359"/>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1.</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Tuyên Quang</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b/>
                <w:bCs/>
                <w:szCs w:val="28"/>
              </w:rPr>
            </w:pPr>
            <w:r w:rsidRPr="002051E6">
              <w:rPr>
                <w:b/>
                <w:bCs/>
                <w:szCs w:val="28"/>
              </w:rPr>
              <w:t>01</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18.</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Hà Tĩnh</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18</w:t>
            </w:r>
          </w:p>
        </w:tc>
      </w:tr>
      <w:tr w:rsidTr="00B441A9">
        <w:tblPrEx>
          <w:tblW w:w="9206" w:type="dxa"/>
          <w:shd w:val="clear" w:color="auto" w:fill="FFFFFF"/>
          <w:tblCellMar>
            <w:left w:w="0" w:type="dxa"/>
            <w:right w:w="0" w:type="dxa"/>
          </w:tblCellMar>
          <w:tblLook w:val="04A0"/>
        </w:tblPrEx>
        <w:trPr>
          <w:trHeight w:val="48"/>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2.</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Cao Bằng</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02</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19.</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Quảng Trị</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19</w:t>
            </w:r>
          </w:p>
        </w:tc>
      </w:tr>
      <w:tr w:rsidTr="00B441A9">
        <w:tblPrEx>
          <w:tblW w:w="9206" w:type="dxa"/>
          <w:shd w:val="clear" w:color="auto" w:fill="FFFFFF"/>
          <w:tblCellMar>
            <w:left w:w="0" w:type="dxa"/>
            <w:right w:w="0" w:type="dxa"/>
          </w:tblCellMar>
          <w:tblLook w:val="04A0"/>
        </w:tblPrEx>
        <w:trPr>
          <w:trHeight w:val="88"/>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3.</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Lai Châu</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03</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20.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TP. Huế</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20</w:t>
            </w:r>
          </w:p>
        </w:tc>
      </w:tr>
      <w:tr w:rsidTr="00B441A9">
        <w:tblPrEx>
          <w:tblW w:w="9206" w:type="dxa"/>
          <w:shd w:val="clear" w:color="auto" w:fill="FFFFFF"/>
          <w:tblCellMar>
            <w:left w:w="0" w:type="dxa"/>
            <w:right w:w="0" w:type="dxa"/>
          </w:tblCellMar>
          <w:tblLook w:val="04A0"/>
        </w:tblPrEx>
        <w:trPr>
          <w:trHeight w:val="55"/>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4.</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Lào Cai</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04</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21.</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TP. Đà Nẵng</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21</w:t>
            </w:r>
          </w:p>
        </w:tc>
      </w:tr>
      <w:tr w:rsidTr="00B441A9">
        <w:tblPrEx>
          <w:tblW w:w="9206" w:type="dxa"/>
          <w:shd w:val="clear" w:color="auto" w:fill="FFFFFF"/>
          <w:tblCellMar>
            <w:left w:w="0" w:type="dxa"/>
            <w:right w:w="0" w:type="dxa"/>
          </w:tblCellMar>
          <w:tblLook w:val="04A0"/>
        </w:tblPrEx>
        <w:trPr>
          <w:trHeight w:val="162"/>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5.</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Thái Nguyên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05</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22.</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Quảng Ngãi</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22</w:t>
            </w:r>
          </w:p>
        </w:tc>
      </w:tr>
      <w:tr w:rsidTr="00B441A9">
        <w:tblPrEx>
          <w:tblW w:w="9206" w:type="dxa"/>
          <w:shd w:val="clear" w:color="auto" w:fill="FFFFFF"/>
          <w:tblCellMar>
            <w:left w:w="0" w:type="dxa"/>
            <w:right w:w="0" w:type="dxa"/>
          </w:tblCellMar>
          <w:tblLook w:val="04A0"/>
        </w:tblPrEx>
        <w:trPr>
          <w:trHeight w:val="284"/>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6.</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Điện Biên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06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23.</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Gia Lai</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23</w:t>
            </w:r>
          </w:p>
        </w:tc>
      </w:tr>
      <w:tr w:rsidTr="00B441A9">
        <w:tblPrEx>
          <w:tblW w:w="9206" w:type="dxa"/>
          <w:shd w:val="clear" w:color="auto" w:fill="FFFFFF"/>
          <w:tblCellMar>
            <w:left w:w="0" w:type="dxa"/>
            <w:right w:w="0" w:type="dxa"/>
          </w:tblCellMar>
          <w:tblLook w:val="04A0"/>
        </w:tblPrEx>
        <w:trPr>
          <w:trHeight w:val="250"/>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7.</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Lạng Sơn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07</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24.</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Đắk Lắk</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24</w:t>
            </w:r>
          </w:p>
        </w:tc>
      </w:tr>
      <w:tr w:rsidTr="00B441A9">
        <w:tblPrEx>
          <w:tblW w:w="9206" w:type="dxa"/>
          <w:shd w:val="clear" w:color="auto" w:fill="FFFFFF"/>
          <w:tblCellMar>
            <w:left w:w="0" w:type="dxa"/>
            <w:right w:w="0" w:type="dxa"/>
          </w:tblCellMar>
          <w:tblLook w:val="04A0"/>
        </w:tblPrEx>
        <w:trPr>
          <w:trHeight w:val="411"/>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8.</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Sơn La</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08</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25.</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Khánh Hoà</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25</w:t>
            </w:r>
          </w:p>
        </w:tc>
      </w:tr>
      <w:tr w:rsidTr="00B441A9">
        <w:tblPrEx>
          <w:tblW w:w="9206" w:type="dxa"/>
          <w:shd w:val="clear" w:color="auto" w:fill="FFFFFF"/>
          <w:tblCellMar>
            <w:left w:w="0" w:type="dxa"/>
            <w:right w:w="0" w:type="dxa"/>
          </w:tblCellMar>
          <w:tblLook w:val="04A0"/>
        </w:tblPrEx>
        <w:trPr>
          <w:trHeight w:val="48"/>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9.</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Phú Thọ</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09</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26.</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Lâm Đồng</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26</w:t>
            </w:r>
          </w:p>
        </w:tc>
      </w:tr>
      <w:tr w:rsidTr="00B441A9">
        <w:tblPrEx>
          <w:tblW w:w="9206" w:type="dxa"/>
          <w:shd w:val="clear" w:color="auto" w:fill="FFFFFF"/>
          <w:tblCellMar>
            <w:left w:w="0" w:type="dxa"/>
            <w:right w:w="0" w:type="dxa"/>
          </w:tblCellMar>
          <w:tblLook w:val="04A0"/>
        </w:tblPrEx>
        <w:trPr>
          <w:trHeight w:val="376"/>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10.</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Bắc Ninh</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10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27.</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Đồng Nai</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27</w:t>
            </w:r>
          </w:p>
        </w:tc>
      </w:tr>
      <w:tr w:rsidTr="00B441A9">
        <w:tblPrEx>
          <w:tblW w:w="9206" w:type="dxa"/>
          <w:shd w:val="clear" w:color="auto" w:fill="FFFFFF"/>
          <w:tblCellMar>
            <w:left w:w="0" w:type="dxa"/>
            <w:right w:w="0" w:type="dxa"/>
          </w:tblCellMar>
          <w:tblLook w:val="04A0"/>
        </w:tblPrEx>
        <w:trPr>
          <w:trHeight w:val="201"/>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11.</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Quảng Ninh</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11</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28.</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Tây Ninh</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28</w:t>
            </w:r>
          </w:p>
        </w:tc>
      </w:tr>
      <w:tr w:rsidTr="00B441A9">
        <w:tblPrEx>
          <w:tblW w:w="9206" w:type="dxa"/>
          <w:shd w:val="clear" w:color="auto" w:fill="FFFFFF"/>
          <w:tblCellMar>
            <w:left w:w="0" w:type="dxa"/>
            <w:right w:w="0" w:type="dxa"/>
          </w:tblCellMar>
          <w:tblLook w:val="04A0"/>
        </w:tblPrEx>
        <w:trPr>
          <w:trHeight w:val="48"/>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12.</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TP. Hà Nội</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12</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29.</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TP. Hồ Chí Minh</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29</w:t>
            </w:r>
          </w:p>
        </w:tc>
      </w:tr>
      <w:tr w:rsidTr="00B441A9">
        <w:tblPrEx>
          <w:tblW w:w="9206" w:type="dxa"/>
          <w:shd w:val="clear" w:color="auto" w:fill="FFFFFF"/>
          <w:tblCellMar>
            <w:left w:w="0" w:type="dxa"/>
            <w:right w:w="0" w:type="dxa"/>
          </w:tblCellMar>
          <w:tblLook w:val="04A0"/>
        </w:tblPrEx>
        <w:trPr>
          <w:trHeight w:val="48"/>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13.</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TP. Hải Phòng</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13</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30.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Đồng Tháp</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30</w:t>
            </w:r>
          </w:p>
        </w:tc>
      </w:tr>
      <w:tr w:rsidTr="00B441A9">
        <w:tblPrEx>
          <w:tblW w:w="9206" w:type="dxa"/>
          <w:shd w:val="clear" w:color="auto" w:fill="FFFFFF"/>
          <w:tblCellMar>
            <w:left w:w="0" w:type="dxa"/>
            <w:right w:w="0" w:type="dxa"/>
          </w:tblCellMar>
          <w:tblLook w:val="04A0"/>
        </w:tblPrEx>
        <w:trPr>
          <w:trHeight w:val="254"/>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14.</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Hưng Yên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14</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31.</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An Giang</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31</w:t>
            </w:r>
          </w:p>
        </w:tc>
      </w:tr>
      <w:tr w:rsidTr="00B441A9">
        <w:tblPrEx>
          <w:tblW w:w="9206" w:type="dxa"/>
          <w:shd w:val="clear" w:color="auto" w:fill="FFFFFF"/>
          <w:tblCellMar>
            <w:left w:w="0" w:type="dxa"/>
            <w:right w:w="0" w:type="dxa"/>
          </w:tblCellMar>
          <w:tblLook w:val="04A0"/>
        </w:tblPrEx>
        <w:trPr>
          <w:trHeight w:val="220"/>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15.</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Ninh Bình</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15</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32.</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Vĩnh Long</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32</w:t>
            </w:r>
          </w:p>
        </w:tc>
      </w:tr>
      <w:tr w:rsidTr="00B441A9">
        <w:tblPrEx>
          <w:tblW w:w="9206" w:type="dxa"/>
          <w:shd w:val="clear" w:color="auto" w:fill="FFFFFF"/>
          <w:tblCellMar>
            <w:left w:w="0" w:type="dxa"/>
            <w:right w:w="0" w:type="dxa"/>
          </w:tblCellMar>
          <w:tblLook w:val="04A0"/>
        </w:tblPrEx>
        <w:trPr>
          <w:trHeight w:val="48"/>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16.</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Thanh Hóa</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16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33.</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TP. Cần Thơ</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33</w:t>
            </w:r>
          </w:p>
        </w:tc>
      </w:tr>
      <w:tr w:rsidTr="00B441A9">
        <w:tblPrEx>
          <w:tblW w:w="9206" w:type="dxa"/>
          <w:shd w:val="clear" w:color="auto" w:fill="FFFFFF"/>
          <w:tblCellMar>
            <w:left w:w="0" w:type="dxa"/>
            <w:right w:w="0" w:type="dxa"/>
          </w:tblCellMar>
          <w:tblLook w:val="04A0"/>
        </w:tblPrEx>
        <w:trPr>
          <w:trHeight w:val="48"/>
        </w:trPr>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jc w:val="center"/>
              <w:rPr>
                <w:szCs w:val="28"/>
              </w:rPr>
            </w:pPr>
            <w:r w:rsidRPr="002051E6">
              <w:rPr>
                <w:szCs w:val="28"/>
              </w:rPr>
              <w:t>17.</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3926" w:rsidRPr="002051E6" w:rsidP="00B441A9">
            <w:pPr>
              <w:spacing w:line="340" w:lineRule="exact"/>
              <w:ind w:left="97"/>
              <w:rPr>
                <w:szCs w:val="28"/>
              </w:rPr>
            </w:pPr>
            <w:r w:rsidRPr="002051E6">
              <w:rPr>
                <w:bCs/>
                <w:szCs w:val="28"/>
              </w:rPr>
              <w:t>Nghệ An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b/>
                <w:bCs/>
                <w:szCs w:val="28"/>
              </w:rPr>
            </w:pPr>
            <w:r w:rsidRPr="002051E6">
              <w:rPr>
                <w:b/>
                <w:bCs/>
                <w:szCs w:val="28"/>
              </w:rPr>
              <w:t>17</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jc w:val="center"/>
              <w:rPr>
                <w:szCs w:val="28"/>
              </w:rPr>
            </w:pPr>
            <w:r w:rsidRPr="002051E6">
              <w:rPr>
                <w:szCs w:val="28"/>
              </w:rPr>
              <w:t>34.</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543926" w:rsidRPr="002051E6" w:rsidP="00B441A9">
            <w:pPr>
              <w:spacing w:line="340" w:lineRule="exact"/>
              <w:ind w:left="143"/>
              <w:rPr>
                <w:szCs w:val="28"/>
              </w:rPr>
            </w:pPr>
            <w:r w:rsidRPr="002051E6">
              <w:rPr>
                <w:bCs/>
                <w:szCs w:val="28"/>
              </w:rPr>
              <w:t>Cà</w:t>
            </w:r>
            <w:r w:rsidRPr="002051E6">
              <w:rPr>
                <w:szCs w:val="28"/>
              </w:rPr>
              <w:t> </w:t>
            </w:r>
            <w:r w:rsidRPr="002051E6">
              <w:rPr>
                <w:bCs/>
                <w:szCs w:val="28"/>
              </w:rPr>
              <w:t>Mau</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43926" w:rsidRPr="002051E6" w:rsidP="00B441A9">
            <w:pPr>
              <w:spacing w:line="340" w:lineRule="exact"/>
              <w:jc w:val="center"/>
              <w:rPr>
                <w:b/>
                <w:bCs/>
                <w:szCs w:val="28"/>
              </w:rPr>
            </w:pPr>
            <w:r w:rsidRPr="002051E6">
              <w:rPr>
                <w:b/>
                <w:bCs/>
                <w:szCs w:val="28"/>
              </w:rPr>
              <w:t>34</w:t>
            </w:r>
          </w:p>
        </w:tc>
      </w:tr>
    </w:tbl>
    <w:p w:rsidR="00420BDA" w:rsidP="00A25448">
      <w:pPr>
        <w:autoSpaceDE w:val="0"/>
        <w:autoSpaceDN w:val="0"/>
        <w:adjustRightInd w:val="0"/>
        <w:spacing w:after="0" w:line="240" w:lineRule="auto"/>
        <w:jc w:val="center"/>
        <w:rPr>
          <w:rFonts w:cs="Times New Roman"/>
          <w:i/>
          <w:szCs w:val="28"/>
        </w:rPr>
      </w:pPr>
    </w:p>
    <w:p w:rsidR="00420BDA" w:rsidP="00A25448">
      <w:pPr>
        <w:autoSpaceDE w:val="0"/>
        <w:autoSpaceDN w:val="0"/>
        <w:adjustRightInd w:val="0"/>
        <w:spacing w:after="0" w:line="240" w:lineRule="auto"/>
        <w:jc w:val="center"/>
        <w:rPr>
          <w:rFonts w:cs="Times New Roman"/>
          <w:i/>
          <w:szCs w:val="28"/>
        </w:rPr>
      </w:pPr>
    </w:p>
    <w:p w:rsidR="00BC15D4" w:rsidRPr="006D0750" w:rsidP="00FD757B">
      <w:pPr>
        <w:autoSpaceDE w:val="0"/>
        <w:autoSpaceDN w:val="0"/>
        <w:adjustRightInd w:val="0"/>
        <w:spacing w:before="120" w:after="120" w:line="240" w:lineRule="auto"/>
        <w:rPr>
          <w:rFonts w:cs="Times New Roman"/>
          <w:b/>
          <w:bCs/>
          <w:sz w:val="24"/>
          <w:szCs w:val="24"/>
        </w:rPr>
        <w:sectPr w:rsidSect="00BC15D4">
          <w:pgSz w:w="11907" w:h="16840" w:code="9"/>
          <w:pgMar w:top="1134" w:right="1134" w:bottom="1134" w:left="1701" w:header="624" w:footer="624" w:gutter="0"/>
          <w:pgNumType w:start="1"/>
          <w:cols w:space="720"/>
          <w:noEndnote/>
          <w:titlePg/>
          <w:docGrid w:linePitch="381"/>
        </w:sectPr>
      </w:pPr>
    </w:p>
    <w:p w:rsidR="00FD757B" w:rsidRPr="006D0750" w:rsidP="00E96011">
      <w:pPr>
        <w:pStyle w:val="Heading1"/>
        <w:spacing w:before="0" w:line="240" w:lineRule="auto"/>
      </w:pPr>
      <w:bookmarkStart w:id="217" w:name="_Toc207137588"/>
      <w:bookmarkStart w:id="218" w:name="_Toc208173959"/>
      <w:bookmarkStart w:id="219" w:name="_Toc208531091"/>
      <w:r w:rsidRPr="006D0750">
        <w:t xml:space="preserve">Phụ lục </w:t>
      </w:r>
      <w:r w:rsidRPr="006D0750">
        <w:t>VIIb</w:t>
      </w:r>
      <w:bookmarkEnd w:id="217"/>
      <w:bookmarkEnd w:id="218"/>
      <w:bookmarkEnd w:id="219"/>
    </w:p>
    <w:p w:rsidR="00561891" w:rsidRPr="00E96011" w:rsidP="00E96011">
      <w:pPr>
        <w:pStyle w:val="Heading1"/>
        <w:spacing w:before="0" w:line="240" w:lineRule="auto"/>
        <w:rPr>
          <w:b w:val="0"/>
          <w:bCs/>
          <w:i/>
          <w:color w:val="EE0000"/>
        </w:rPr>
      </w:pPr>
      <w:bookmarkStart w:id="220" w:name="_Toc207137589"/>
      <w:bookmarkStart w:id="221" w:name="_Toc208173960"/>
      <w:bookmarkStart w:id="222" w:name="_Toc208531092"/>
      <w:r w:rsidRPr="006D0750">
        <w:rPr>
          <w:spacing w:val="-6"/>
        </w:rPr>
        <w:t>MÃ SỐ CỦA CÁC CƠ QUAN KIỂM DỊCH ĐỘNG VẬT CỬA KHẨU THUỘC CỤC THÚ Y</w:t>
      </w:r>
      <w:r w:rsidRPr="006D0750">
        <w:br/>
      </w:r>
      <w:r w:rsidRPr="00E96011" w:rsidR="00E96011">
        <w:rPr>
          <w:b w:val="0"/>
          <w:bCs/>
          <w:i/>
          <w:color w:val="EE0000"/>
        </w:rPr>
        <w:t>(</w:t>
      </w:r>
      <w:r w:rsidRPr="00E96011">
        <w:rPr>
          <w:b w:val="0"/>
          <w:bCs/>
          <w:i/>
          <w:color w:val="EE0000"/>
        </w:rPr>
        <w:t>Ban hành kèm theo Thông tư số      /2025/TT-BNN</w:t>
      </w:r>
      <w:r w:rsidR="00942561">
        <w:rPr>
          <w:b w:val="0"/>
          <w:bCs/>
          <w:i/>
          <w:color w:val="EE0000"/>
        </w:rPr>
        <w:t>M</w:t>
      </w:r>
      <w:r w:rsidRPr="00E96011">
        <w:rPr>
          <w:b w:val="0"/>
          <w:bCs/>
          <w:i/>
          <w:color w:val="EE0000"/>
        </w:rPr>
        <w:t>T ngày     tháng   năm 2025 của Bộ trưởng Bộ Nông nghiệp và Môi trường)</w:t>
      </w:r>
      <w:bookmarkEnd w:id="220"/>
      <w:bookmarkEnd w:id="221"/>
      <w:bookmarkEnd w:id="222"/>
    </w:p>
    <w:p w:rsidR="00561891" w:rsidP="00561891">
      <w:pPr>
        <w:autoSpaceDE w:val="0"/>
        <w:autoSpaceDN w:val="0"/>
        <w:adjustRightInd w:val="0"/>
        <w:spacing w:after="0" w:line="240" w:lineRule="auto"/>
        <w:jc w:val="center"/>
        <w:rPr>
          <w:rFonts w:cs="Times New Roman"/>
          <w:i/>
          <w:szCs w:val="28"/>
        </w:rPr>
      </w:pPr>
      <w:r>
        <w:rPr>
          <w:rFonts w:cs="Times New Roman"/>
          <w:i/>
          <w:noProof/>
          <w:szCs w:val="28"/>
        </w:rPr>
        <mc:AlternateContent>
          <mc:Choice Requires="wps">
            <w:drawing>
              <wp:anchor distT="0" distB="0" distL="114300" distR="114300" simplePos="0" relativeHeight="251680768" behindDoc="0" locked="0" layoutInCell="1" allowOverlap="1">
                <wp:simplePos x="0" y="0"/>
                <wp:positionH relativeFrom="column">
                  <wp:posOffset>1473494</wp:posOffset>
                </wp:positionH>
                <wp:positionV relativeFrom="paragraph">
                  <wp:posOffset>49189</wp:posOffset>
                </wp:positionV>
                <wp:extent cx="3055434" cy="0"/>
                <wp:effectExtent l="0" t="0" r="0" b="0"/>
                <wp:wrapNone/>
                <wp:docPr id="1584972462" name="Straight Connector 58"/>
                <wp:cNvGraphicFramePr/>
                <a:graphic xmlns:a="http://schemas.openxmlformats.org/drawingml/2006/main">
                  <a:graphicData uri="http://schemas.microsoft.com/office/word/2010/wordprocessingShape">
                    <wps:wsp xmlns:wps="http://schemas.microsoft.com/office/word/2010/wordprocessingShape">
                      <wps:cNvCnPr/>
                      <wps:spPr>
                        <a:xfrm>
                          <a:off x="0" y="0"/>
                          <a:ext cx="30554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8" o:spid="_x0000_s1088" style="mso-wrap-distance-bottom:0;mso-wrap-distance-left:9pt;mso-wrap-distance-right:9pt;mso-wrap-distance-top:0;mso-wrap-style:square;position:absolute;visibility:visible;z-index:251681792" from="116pt,3.85pt" to="356.6pt,3.85pt" strokecolor="black"/>
            </w:pict>
          </mc:Fallback>
        </mc:AlternateContent>
      </w:r>
    </w:p>
    <w:p w:rsidR="00561891" w:rsidRPr="006D0750" w:rsidP="004A7178">
      <w:pPr>
        <w:autoSpaceDE w:val="0"/>
        <w:autoSpaceDN w:val="0"/>
        <w:adjustRightInd w:val="0"/>
        <w:spacing w:before="40" w:after="40" w:line="240" w:lineRule="auto"/>
        <w:jc w:val="center"/>
        <w:rPr>
          <w:rFonts w:cs="Times New Roman"/>
          <w:b/>
          <w:bCs/>
          <w:spacing w:val="-6"/>
          <w:sz w:val="26"/>
          <w:szCs w:val="26"/>
        </w:rPr>
      </w:pPr>
    </w:p>
    <w:tbl>
      <w:tblPr>
        <w:tblW w:w="90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996"/>
        <w:gridCol w:w="5640"/>
        <w:gridCol w:w="2430"/>
      </w:tblGrid>
      <w:tr w:rsidTr="00561891">
        <w:tblPrEx>
          <w:tblW w:w="90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Ex>
        <w:tc>
          <w:tcPr>
            <w:tcW w:w="996"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b/>
                <w:bCs/>
                <w:szCs w:val="28"/>
              </w:rPr>
              <w:t>STT</w:t>
            </w:r>
          </w:p>
        </w:tc>
        <w:tc>
          <w:tcPr>
            <w:tcW w:w="5640"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b/>
                <w:bCs/>
                <w:szCs w:val="28"/>
              </w:rPr>
              <w:t>Tên cơ quan kiểm dịch động vật</w:t>
            </w:r>
          </w:p>
        </w:tc>
        <w:tc>
          <w:tcPr>
            <w:tcW w:w="2430"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b/>
                <w:bCs/>
                <w:szCs w:val="28"/>
              </w:rPr>
              <w:t>Mã số</w:t>
            </w:r>
          </w:p>
        </w:tc>
      </w:tr>
      <w:tr w:rsidTr="00561891">
        <w:tblPrEx>
          <w:tblW w:w="9066" w:type="dxa"/>
          <w:tblCellMar>
            <w:left w:w="0" w:type="dxa"/>
            <w:right w:w="0" w:type="dxa"/>
          </w:tblCellMar>
          <w:tblLook w:val="0000"/>
        </w:tblPrEx>
        <w:tc>
          <w:tcPr>
            <w:tcW w:w="996"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szCs w:val="28"/>
              </w:rPr>
              <w:t>1</w:t>
            </w:r>
          </w:p>
        </w:tc>
        <w:tc>
          <w:tcPr>
            <w:tcW w:w="5640" w:type="dxa"/>
            <w:vAlign w:val="center"/>
          </w:tcPr>
          <w:p w:rsidR="00FD757B" w:rsidRPr="00467CC8" w:rsidP="004A7178">
            <w:pPr>
              <w:autoSpaceDE w:val="0"/>
              <w:autoSpaceDN w:val="0"/>
              <w:adjustRightInd w:val="0"/>
              <w:spacing w:before="60" w:after="60" w:line="240" w:lineRule="auto"/>
              <w:rPr>
                <w:rFonts w:cs="Times New Roman"/>
                <w:color w:val="EE0000"/>
                <w:szCs w:val="28"/>
              </w:rPr>
            </w:pPr>
            <w:r w:rsidRPr="00467CC8">
              <w:rPr>
                <w:color w:val="EE0000"/>
                <w:szCs w:val="28"/>
              </w:rPr>
              <w:t xml:space="preserve">Chi cục </w:t>
            </w:r>
            <w:r w:rsidRPr="00467CC8" w:rsidR="00561891">
              <w:rPr>
                <w:color w:val="EE0000"/>
                <w:szCs w:val="28"/>
              </w:rPr>
              <w:t xml:space="preserve">Chăn nuôi và </w:t>
            </w:r>
            <w:r w:rsidRPr="00467CC8">
              <w:rPr>
                <w:color w:val="EE0000"/>
                <w:szCs w:val="28"/>
              </w:rPr>
              <w:t>Thú y vùng</w:t>
            </w:r>
            <w:r w:rsidRPr="00467CC8">
              <w:rPr>
                <w:rFonts w:cs="Times New Roman"/>
                <w:color w:val="EE0000"/>
                <w:szCs w:val="28"/>
              </w:rPr>
              <w:t xml:space="preserve"> II</w:t>
            </w:r>
          </w:p>
        </w:tc>
        <w:tc>
          <w:tcPr>
            <w:tcW w:w="2430"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b/>
                <w:bCs/>
                <w:szCs w:val="28"/>
              </w:rPr>
              <w:t>A</w:t>
            </w:r>
          </w:p>
        </w:tc>
      </w:tr>
      <w:tr w:rsidTr="00561891">
        <w:tblPrEx>
          <w:tblW w:w="9066" w:type="dxa"/>
          <w:tblCellMar>
            <w:left w:w="0" w:type="dxa"/>
            <w:right w:w="0" w:type="dxa"/>
          </w:tblCellMar>
          <w:tblLook w:val="0000"/>
        </w:tblPrEx>
        <w:tc>
          <w:tcPr>
            <w:tcW w:w="996"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szCs w:val="28"/>
              </w:rPr>
              <w:t>2</w:t>
            </w:r>
          </w:p>
        </w:tc>
        <w:tc>
          <w:tcPr>
            <w:tcW w:w="5640" w:type="dxa"/>
            <w:vAlign w:val="center"/>
          </w:tcPr>
          <w:p w:rsidR="00FD757B" w:rsidRPr="00467CC8" w:rsidP="004A7178">
            <w:pPr>
              <w:autoSpaceDE w:val="0"/>
              <w:autoSpaceDN w:val="0"/>
              <w:adjustRightInd w:val="0"/>
              <w:spacing w:before="60" w:after="60" w:line="240" w:lineRule="auto"/>
              <w:rPr>
                <w:rFonts w:cs="Times New Roman"/>
                <w:color w:val="EE0000"/>
                <w:szCs w:val="28"/>
              </w:rPr>
            </w:pPr>
            <w:r w:rsidRPr="00467CC8">
              <w:rPr>
                <w:color w:val="EE0000"/>
                <w:szCs w:val="28"/>
              </w:rPr>
              <w:t>Chi cục Chăn nuôi và Thú y vùng</w:t>
            </w:r>
            <w:r w:rsidRPr="00467CC8">
              <w:rPr>
                <w:rFonts w:cs="Times New Roman"/>
                <w:color w:val="EE0000"/>
                <w:szCs w:val="28"/>
              </w:rPr>
              <w:t xml:space="preserve"> </w:t>
            </w:r>
            <w:r w:rsidRPr="00467CC8">
              <w:rPr>
                <w:rFonts w:cs="Times New Roman"/>
                <w:color w:val="EE0000"/>
                <w:szCs w:val="28"/>
              </w:rPr>
              <w:t>I</w:t>
            </w:r>
          </w:p>
        </w:tc>
        <w:tc>
          <w:tcPr>
            <w:tcW w:w="2430"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b/>
                <w:bCs/>
                <w:szCs w:val="28"/>
              </w:rPr>
              <w:t>B</w:t>
            </w:r>
          </w:p>
        </w:tc>
      </w:tr>
      <w:tr w:rsidTr="00561891">
        <w:tblPrEx>
          <w:tblW w:w="9066" w:type="dxa"/>
          <w:tblCellMar>
            <w:left w:w="0" w:type="dxa"/>
            <w:right w:w="0" w:type="dxa"/>
          </w:tblCellMar>
          <w:tblLook w:val="0000"/>
        </w:tblPrEx>
        <w:tc>
          <w:tcPr>
            <w:tcW w:w="996"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szCs w:val="28"/>
              </w:rPr>
              <w:t>3</w:t>
            </w:r>
          </w:p>
        </w:tc>
        <w:tc>
          <w:tcPr>
            <w:tcW w:w="5640" w:type="dxa"/>
            <w:vAlign w:val="center"/>
          </w:tcPr>
          <w:p w:rsidR="00FD757B" w:rsidRPr="00467CC8" w:rsidP="004A7178">
            <w:pPr>
              <w:autoSpaceDE w:val="0"/>
              <w:autoSpaceDN w:val="0"/>
              <w:adjustRightInd w:val="0"/>
              <w:spacing w:before="60" w:after="60" w:line="240" w:lineRule="auto"/>
              <w:rPr>
                <w:rFonts w:cs="Times New Roman"/>
                <w:color w:val="EE0000"/>
                <w:szCs w:val="28"/>
              </w:rPr>
            </w:pPr>
            <w:r w:rsidRPr="00467CC8">
              <w:rPr>
                <w:color w:val="EE0000"/>
                <w:szCs w:val="28"/>
              </w:rPr>
              <w:t>Chi cục Chăn nuôi và Thú y vùng</w:t>
            </w:r>
            <w:r w:rsidRPr="00467CC8">
              <w:rPr>
                <w:rFonts w:cs="Times New Roman"/>
                <w:color w:val="EE0000"/>
                <w:szCs w:val="28"/>
              </w:rPr>
              <w:t xml:space="preserve"> </w:t>
            </w:r>
            <w:r w:rsidRPr="00467CC8">
              <w:rPr>
                <w:rFonts w:cs="Times New Roman"/>
                <w:color w:val="EE0000"/>
                <w:szCs w:val="28"/>
              </w:rPr>
              <w:t>III</w:t>
            </w:r>
          </w:p>
        </w:tc>
        <w:tc>
          <w:tcPr>
            <w:tcW w:w="2430"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b/>
                <w:bCs/>
                <w:szCs w:val="28"/>
              </w:rPr>
              <w:t>C</w:t>
            </w:r>
          </w:p>
        </w:tc>
      </w:tr>
      <w:tr w:rsidTr="00561891">
        <w:tblPrEx>
          <w:tblW w:w="9066" w:type="dxa"/>
          <w:tblCellMar>
            <w:left w:w="0" w:type="dxa"/>
            <w:right w:w="0" w:type="dxa"/>
          </w:tblCellMar>
          <w:tblLook w:val="0000"/>
        </w:tblPrEx>
        <w:tc>
          <w:tcPr>
            <w:tcW w:w="996"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szCs w:val="28"/>
              </w:rPr>
              <w:t>4</w:t>
            </w:r>
          </w:p>
        </w:tc>
        <w:tc>
          <w:tcPr>
            <w:tcW w:w="5640" w:type="dxa"/>
            <w:vAlign w:val="center"/>
          </w:tcPr>
          <w:p w:rsidR="00FD757B" w:rsidRPr="00467CC8" w:rsidP="004A7178">
            <w:pPr>
              <w:autoSpaceDE w:val="0"/>
              <w:autoSpaceDN w:val="0"/>
              <w:adjustRightInd w:val="0"/>
              <w:spacing w:before="60" w:after="60" w:line="240" w:lineRule="auto"/>
              <w:rPr>
                <w:rFonts w:cs="Times New Roman"/>
                <w:color w:val="EE0000"/>
                <w:szCs w:val="28"/>
              </w:rPr>
            </w:pPr>
            <w:r w:rsidRPr="00467CC8">
              <w:rPr>
                <w:color w:val="EE0000"/>
                <w:szCs w:val="28"/>
              </w:rPr>
              <w:t>Chi cục Chăn nuôi và Thú y vùng</w:t>
            </w:r>
            <w:r w:rsidRPr="00467CC8">
              <w:rPr>
                <w:rFonts w:cs="Times New Roman"/>
                <w:color w:val="EE0000"/>
                <w:szCs w:val="28"/>
              </w:rPr>
              <w:t xml:space="preserve"> </w:t>
            </w:r>
            <w:r w:rsidRPr="00467CC8">
              <w:rPr>
                <w:rFonts w:cs="Times New Roman"/>
                <w:color w:val="EE0000"/>
                <w:szCs w:val="28"/>
              </w:rPr>
              <w:t>IV</w:t>
            </w:r>
          </w:p>
        </w:tc>
        <w:tc>
          <w:tcPr>
            <w:tcW w:w="2430"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b/>
                <w:bCs/>
                <w:szCs w:val="28"/>
              </w:rPr>
              <w:t>D</w:t>
            </w:r>
          </w:p>
        </w:tc>
      </w:tr>
      <w:tr w:rsidTr="00561891">
        <w:tblPrEx>
          <w:tblW w:w="9066" w:type="dxa"/>
          <w:tblCellMar>
            <w:left w:w="0" w:type="dxa"/>
            <w:right w:w="0" w:type="dxa"/>
          </w:tblCellMar>
          <w:tblLook w:val="0000"/>
        </w:tblPrEx>
        <w:tc>
          <w:tcPr>
            <w:tcW w:w="996"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szCs w:val="28"/>
              </w:rPr>
              <w:t>5</w:t>
            </w:r>
          </w:p>
        </w:tc>
        <w:tc>
          <w:tcPr>
            <w:tcW w:w="5640" w:type="dxa"/>
            <w:vAlign w:val="center"/>
          </w:tcPr>
          <w:p w:rsidR="00FD757B" w:rsidRPr="00467CC8" w:rsidP="004A7178">
            <w:pPr>
              <w:autoSpaceDE w:val="0"/>
              <w:autoSpaceDN w:val="0"/>
              <w:adjustRightInd w:val="0"/>
              <w:spacing w:before="60" w:after="60" w:line="240" w:lineRule="auto"/>
              <w:rPr>
                <w:rFonts w:cs="Times New Roman"/>
                <w:color w:val="EE0000"/>
                <w:szCs w:val="28"/>
              </w:rPr>
            </w:pPr>
            <w:r w:rsidRPr="00467CC8">
              <w:rPr>
                <w:color w:val="EE0000"/>
                <w:szCs w:val="28"/>
              </w:rPr>
              <w:t>Chi cục Chăn nuôi và Thú y vùng</w:t>
            </w:r>
            <w:r w:rsidRPr="00467CC8">
              <w:rPr>
                <w:rFonts w:cs="Times New Roman"/>
                <w:color w:val="EE0000"/>
                <w:szCs w:val="28"/>
              </w:rPr>
              <w:t xml:space="preserve"> </w:t>
            </w:r>
            <w:r w:rsidRPr="00467CC8">
              <w:rPr>
                <w:rFonts w:cs="Times New Roman"/>
                <w:color w:val="EE0000"/>
                <w:szCs w:val="28"/>
              </w:rPr>
              <w:t>VI</w:t>
            </w:r>
          </w:p>
        </w:tc>
        <w:tc>
          <w:tcPr>
            <w:tcW w:w="2430"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b/>
                <w:bCs/>
                <w:szCs w:val="28"/>
              </w:rPr>
              <w:t>E</w:t>
            </w:r>
          </w:p>
        </w:tc>
      </w:tr>
      <w:tr w:rsidTr="00561891">
        <w:tblPrEx>
          <w:tblW w:w="9066" w:type="dxa"/>
          <w:tblCellMar>
            <w:left w:w="0" w:type="dxa"/>
            <w:right w:w="0" w:type="dxa"/>
          </w:tblCellMar>
          <w:tblLook w:val="0000"/>
        </w:tblPrEx>
        <w:tc>
          <w:tcPr>
            <w:tcW w:w="996"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szCs w:val="28"/>
              </w:rPr>
              <w:t>6</w:t>
            </w:r>
          </w:p>
        </w:tc>
        <w:tc>
          <w:tcPr>
            <w:tcW w:w="5640" w:type="dxa"/>
            <w:vAlign w:val="center"/>
          </w:tcPr>
          <w:p w:rsidR="00FD757B" w:rsidRPr="00467CC8" w:rsidP="004A7178">
            <w:pPr>
              <w:autoSpaceDE w:val="0"/>
              <w:autoSpaceDN w:val="0"/>
              <w:adjustRightInd w:val="0"/>
              <w:spacing w:before="60" w:after="60" w:line="240" w:lineRule="auto"/>
              <w:rPr>
                <w:rFonts w:cs="Times New Roman"/>
                <w:color w:val="EE0000"/>
                <w:szCs w:val="28"/>
              </w:rPr>
            </w:pPr>
            <w:r w:rsidRPr="00467CC8">
              <w:rPr>
                <w:color w:val="EE0000"/>
                <w:szCs w:val="28"/>
              </w:rPr>
              <w:t>Chi cục Chăn nuôi và Thú y vùng</w:t>
            </w:r>
            <w:r w:rsidRPr="00467CC8">
              <w:rPr>
                <w:rFonts w:cs="Times New Roman"/>
                <w:color w:val="EE0000"/>
                <w:szCs w:val="28"/>
              </w:rPr>
              <w:t xml:space="preserve"> </w:t>
            </w:r>
            <w:r w:rsidRPr="00467CC8">
              <w:rPr>
                <w:rFonts w:cs="Times New Roman"/>
                <w:color w:val="EE0000"/>
                <w:szCs w:val="28"/>
              </w:rPr>
              <w:t>VII</w:t>
            </w:r>
          </w:p>
        </w:tc>
        <w:tc>
          <w:tcPr>
            <w:tcW w:w="2430"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b/>
                <w:bCs/>
                <w:szCs w:val="28"/>
              </w:rPr>
              <w:t>G</w:t>
            </w:r>
          </w:p>
        </w:tc>
      </w:tr>
      <w:tr w:rsidTr="00561891">
        <w:tblPrEx>
          <w:tblW w:w="9066" w:type="dxa"/>
          <w:tblCellMar>
            <w:left w:w="0" w:type="dxa"/>
            <w:right w:w="0" w:type="dxa"/>
          </w:tblCellMar>
          <w:tblLook w:val="0000"/>
        </w:tblPrEx>
        <w:tc>
          <w:tcPr>
            <w:tcW w:w="996"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szCs w:val="28"/>
              </w:rPr>
              <w:t>7</w:t>
            </w:r>
          </w:p>
        </w:tc>
        <w:tc>
          <w:tcPr>
            <w:tcW w:w="5640" w:type="dxa"/>
            <w:vAlign w:val="center"/>
          </w:tcPr>
          <w:p w:rsidR="00FD757B" w:rsidRPr="00467CC8" w:rsidP="004A7178">
            <w:pPr>
              <w:autoSpaceDE w:val="0"/>
              <w:autoSpaceDN w:val="0"/>
              <w:adjustRightInd w:val="0"/>
              <w:spacing w:before="60" w:after="60" w:line="240" w:lineRule="auto"/>
              <w:rPr>
                <w:rFonts w:cs="Times New Roman"/>
                <w:color w:val="EE0000"/>
                <w:szCs w:val="28"/>
              </w:rPr>
            </w:pPr>
            <w:r w:rsidRPr="00467CC8">
              <w:rPr>
                <w:color w:val="EE0000"/>
                <w:szCs w:val="28"/>
              </w:rPr>
              <w:t>Chi cục Chăn nuôi và Thú y vùng</w:t>
            </w:r>
            <w:r w:rsidRPr="00467CC8">
              <w:rPr>
                <w:rFonts w:cs="Times New Roman"/>
                <w:color w:val="EE0000"/>
                <w:szCs w:val="28"/>
              </w:rPr>
              <w:t xml:space="preserve"> </w:t>
            </w:r>
            <w:r w:rsidRPr="00467CC8">
              <w:rPr>
                <w:rFonts w:cs="Times New Roman"/>
                <w:color w:val="EE0000"/>
                <w:szCs w:val="28"/>
              </w:rPr>
              <w:t>V</w:t>
            </w:r>
          </w:p>
        </w:tc>
        <w:tc>
          <w:tcPr>
            <w:tcW w:w="2430" w:type="dxa"/>
            <w:vAlign w:val="center"/>
          </w:tcPr>
          <w:p w:rsidR="00FD757B" w:rsidRPr="006D0750" w:rsidP="004A7178">
            <w:pPr>
              <w:autoSpaceDE w:val="0"/>
              <w:autoSpaceDN w:val="0"/>
              <w:adjustRightInd w:val="0"/>
              <w:spacing w:before="60" w:after="60" w:line="240" w:lineRule="auto"/>
              <w:jc w:val="center"/>
              <w:rPr>
                <w:rFonts w:cs="Times New Roman"/>
                <w:szCs w:val="28"/>
              </w:rPr>
            </w:pPr>
            <w:r w:rsidRPr="006D0750">
              <w:rPr>
                <w:rFonts w:cs="Times New Roman"/>
                <w:b/>
                <w:bCs/>
                <w:szCs w:val="28"/>
              </w:rPr>
              <w:t>H</w:t>
            </w:r>
          </w:p>
        </w:tc>
      </w:tr>
    </w:tbl>
    <w:p w:rsidR="00BC15D4" w:rsidRPr="006D0750" w:rsidP="004A7178">
      <w:pPr>
        <w:autoSpaceDE w:val="0"/>
        <w:autoSpaceDN w:val="0"/>
        <w:adjustRightInd w:val="0"/>
        <w:spacing w:before="40" w:after="40" w:line="240" w:lineRule="auto"/>
        <w:rPr>
          <w:rFonts w:cs="Times New Roman"/>
          <w:b/>
          <w:bCs/>
          <w:sz w:val="24"/>
          <w:szCs w:val="24"/>
        </w:rPr>
        <w:sectPr w:rsidSect="00AA0FC8">
          <w:pgSz w:w="11907" w:h="16840" w:code="9"/>
          <w:pgMar w:top="1021" w:right="1134" w:bottom="1021" w:left="1701" w:header="624" w:footer="624" w:gutter="0"/>
          <w:pgNumType w:start="1"/>
          <w:cols w:space="720"/>
          <w:noEndnote/>
          <w:titlePg/>
          <w:docGrid w:linePitch="381"/>
        </w:sectPr>
      </w:pPr>
    </w:p>
    <w:p w:rsidR="00FD757B" w:rsidRPr="006D0750" w:rsidP="00E96011">
      <w:pPr>
        <w:pStyle w:val="Heading1"/>
        <w:spacing w:before="0" w:line="240" w:lineRule="auto"/>
      </w:pPr>
      <w:bookmarkStart w:id="223" w:name="_Toc207137590"/>
      <w:bookmarkStart w:id="224" w:name="_Toc208173961"/>
      <w:bookmarkStart w:id="225" w:name="_Toc208531093"/>
      <w:r w:rsidRPr="006D0750">
        <w:t>Phụ</w:t>
      </w:r>
      <w:r w:rsidRPr="006D0750">
        <w:t xml:space="preserve"> </w:t>
      </w:r>
      <w:r w:rsidRPr="006D0750">
        <w:t>lục</w:t>
      </w:r>
      <w:r w:rsidRPr="006D0750">
        <w:t xml:space="preserve"> VIIc</w:t>
      </w:r>
      <w:bookmarkEnd w:id="223"/>
      <w:bookmarkEnd w:id="224"/>
      <w:bookmarkEnd w:id="225"/>
    </w:p>
    <w:p w:rsidR="00561891" w:rsidRPr="00E96011" w:rsidP="00E96011">
      <w:pPr>
        <w:pStyle w:val="Heading1"/>
        <w:spacing w:before="0" w:line="240" w:lineRule="auto"/>
        <w:rPr>
          <w:b w:val="0"/>
          <w:bCs/>
          <w:i/>
          <w:color w:val="EE0000"/>
        </w:rPr>
      </w:pPr>
      <w:bookmarkStart w:id="226" w:name="_Toc207137591"/>
      <w:bookmarkStart w:id="227" w:name="_Toc208173962"/>
      <w:bookmarkStart w:id="228" w:name="_Toc208531094"/>
      <w:r w:rsidRPr="006D0750">
        <w:t>NIÊM PHONG PHƯƠNG TIỆN VẬN CHUYỂN, VẬT DỤNG CHỨA ĐỰNG ĐỘNG VẬT, SẢN PHẨM ĐỘNG VẬT</w:t>
      </w:r>
      <w:r w:rsidRPr="006D0750">
        <w:br/>
      </w:r>
      <w:r w:rsidRPr="00E96011" w:rsidR="00E96011">
        <w:rPr>
          <w:b w:val="0"/>
          <w:bCs/>
          <w:i/>
          <w:color w:val="EE0000"/>
        </w:rPr>
        <w:t>(</w:t>
      </w:r>
      <w:r w:rsidRPr="00E96011">
        <w:rPr>
          <w:b w:val="0"/>
          <w:bCs/>
          <w:i/>
          <w:color w:val="EE0000"/>
        </w:rPr>
        <w:t>Ban hành kèm theo Thông tư số      /2025/TT-BNN</w:t>
      </w:r>
      <w:r w:rsidR="00942561">
        <w:rPr>
          <w:b w:val="0"/>
          <w:bCs/>
          <w:i/>
          <w:color w:val="EE0000"/>
        </w:rPr>
        <w:t>M</w:t>
      </w:r>
      <w:r w:rsidRPr="00E96011">
        <w:rPr>
          <w:b w:val="0"/>
          <w:bCs/>
          <w:i/>
          <w:color w:val="EE0000"/>
        </w:rPr>
        <w:t>T ngày     tháng   năm 2025 của Bộ trưởng Bộ Nông nghiệp và Môi trường)</w:t>
      </w:r>
      <w:bookmarkEnd w:id="226"/>
      <w:bookmarkEnd w:id="227"/>
      <w:bookmarkEnd w:id="228"/>
    </w:p>
    <w:p w:rsidR="00561891" w:rsidP="00561891">
      <w:pPr>
        <w:autoSpaceDE w:val="0"/>
        <w:autoSpaceDN w:val="0"/>
        <w:adjustRightInd w:val="0"/>
        <w:spacing w:after="0" w:line="240" w:lineRule="auto"/>
        <w:jc w:val="center"/>
        <w:rPr>
          <w:rFonts w:cs="Times New Roman"/>
          <w:i/>
          <w:szCs w:val="28"/>
        </w:rPr>
      </w:pPr>
      <w:r>
        <w:rPr>
          <w:rFonts w:cs="Times New Roman"/>
          <w:i/>
          <w:noProof/>
          <w:szCs w:val="28"/>
        </w:rPr>
        <mc:AlternateContent>
          <mc:Choice Requires="wps">
            <w:drawing>
              <wp:anchor distT="0" distB="0" distL="114300" distR="114300" simplePos="0" relativeHeight="251684864" behindDoc="0" locked="0" layoutInCell="1" allowOverlap="1">
                <wp:simplePos x="0" y="0"/>
                <wp:positionH relativeFrom="column">
                  <wp:posOffset>1473494</wp:posOffset>
                </wp:positionH>
                <wp:positionV relativeFrom="paragraph">
                  <wp:posOffset>49189</wp:posOffset>
                </wp:positionV>
                <wp:extent cx="3055434" cy="0"/>
                <wp:effectExtent l="0" t="0" r="0" b="0"/>
                <wp:wrapNone/>
                <wp:docPr id="1233522037" name="Straight Connector 58"/>
                <wp:cNvGraphicFramePr/>
                <a:graphic xmlns:a="http://schemas.openxmlformats.org/drawingml/2006/main">
                  <a:graphicData uri="http://schemas.microsoft.com/office/word/2010/wordprocessingShape">
                    <wps:wsp xmlns:wps="http://schemas.microsoft.com/office/word/2010/wordprocessingShape">
                      <wps:cNvCnPr/>
                      <wps:spPr>
                        <a:xfrm>
                          <a:off x="0" y="0"/>
                          <a:ext cx="30554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8" o:spid="_x0000_s1089" style="mso-wrap-distance-bottom:0;mso-wrap-distance-left:9pt;mso-wrap-distance-right:9pt;mso-wrap-distance-top:0;mso-wrap-style:square;position:absolute;visibility:visible;z-index:251685888" from="116pt,3.85pt" to="356.6pt,3.85pt" strokecolor="black"/>
            </w:pict>
          </mc:Fallback>
        </mc:AlternateContent>
      </w:r>
    </w:p>
    <w:p w:rsidR="00FD757B" w:rsidRPr="006D0750" w:rsidP="00561891">
      <w:pPr>
        <w:autoSpaceDE w:val="0"/>
        <w:autoSpaceDN w:val="0"/>
        <w:adjustRightInd w:val="0"/>
        <w:spacing w:before="120" w:after="120" w:line="240" w:lineRule="auto"/>
        <w:rPr>
          <w:rFonts w:cs="Times New Roman"/>
          <w:szCs w:val="28"/>
        </w:rPr>
      </w:pPr>
      <w:r w:rsidRPr="006D0750">
        <w:rPr>
          <w:rFonts w:cs="Times New Roman"/>
          <w:szCs w:val="28"/>
        </w:rPr>
        <w:t>1. Dây niêm phong: Dây niêm phong bảo đảm có độ dẻo, dai, có hình dáng tương tự như sau:</w:t>
      </w:r>
    </w:p>
    <w:p w:rsidR="00FD757B" w:rsidP="00FD757B">
      <w:pPr>
        <w:autoSpaceDE w:val="0"/>
        <w:autoSpaceDN w:val="0"/>
        <w:adjustRightInd w:val="0"/>
        <w:spacing w:before="120" w:after="120" w:line="240" w:lineRule="auto"/>
        <w:jc w:val="center"/>
        <w:rPr>
          <w:rFonts w:cs="Times New Roman"/>
          <w:szCs w:val="28"/>
        </w:rPr>
      </w:pPr>
      <w:r>
        <w:rPr>
          <w:noProof/>
        </w:rPr>
        <w:drawing>
          <wp:inline distT="0" distB="0" distL="0" distR="0">
            <wp:extent cx="3168594" cy="2112396"/>
            <wp:effectExtent l="0" t="0" r="0" b="2540"/>
            <wp:docPr id="474396577" name="Picture 1" descr="A yellow tag with black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96577" name="Picture 1" descr="A yellow tag with black numbers"/>
                    <pic:cNvPicPr/>
                  </pic:nvPicPr>
                  <pic:blipFill>
                    <a:blip xmlns:r="http://schemas.openxmlformats.org/officeDocument/2006/relationships" r:embed="rId23"/>
                    <a:stretch>
                      <a:fillRect/>
                    </a:stretch>
                  </pic:blipFill>
                  <pic:spPr>
                    <a:xfrm>
                      <a:off x="0" y="0"/>
                      <a:ext cx="3179726" cy="2119817"/>
                    </a:xfrm>
                    <a:prstGeom prst="rect">
                      <a:avLst/>
                    </a:prstGeom>
                  </pic:spPr>
                </pic:pic>
              </a:graphicData>
            </a:graphic>
          </wp:inline>
        </w:drawing>
      </w:r>
    </w:p>
    <w:p w:rsidR="00FD757B" w:rsidRPr="006D0750" w:rsidP="002A16DA">
      <w:pPr>
        <w:autoSpaceDE w:val="0"/>
        <w:autoSpaceDN w:val="0"/>
        <w:adjustRightInd w:val="0"/>
        <w:spacing w:before="120" w:after="120" w:line="240" w:lineRule="auto"/>
        <w:jc w:val="both"/>
        <w:rPr>
          <w:rFonts w:cs="Times New Roman"/>
          <w:szCs w:val="28"/>
        </w:rPr>
      </w:pPr>
      <w:r w:rsidRPr="006D0750">
        <w:rPr>
          <w:rFonts w:cs="Times New Roman"/>
          <w:szCs w:val="28"/>
        </w:rPr>
        <w:t>2. Ghi thông tin trên dây niêm phong:</w:t>
      </w:r>
    </w:p>
    <w:p w:rsidR="00FD757B" w:rsidRPr="006D0750" w:rsidP="002A16DA">
      <w:pPr>
        <w:autoSpaceDE w:val="0"/>
        <w:autoSpaceDN w:val="0"/>
        <w:adjustRightInd w:val="0"/>
        <w:spacing w:before="120" w:after="120" w:line="240" w:lineRule="auto"/>
        <w:jc w:val="both"/>
        <w:rPr>
          <w:rFonts w:cs="Times New Roman"/>
          <w:szCs w:val="28"/>
        </w:rPr>
      </w:pPr>
      <w:r w:rsidRPr="006D0750">
        <w:rPr>
          <w:rFonts w:cs="Times New Roman"/>
          <w:szCs w:val="28"/>
        </w:rPr>
        <w:t>a) Hàng trên:</w:t>
      </w:r>
    </w:p>
    <w:p w:rsidR="00FD757B" w:rsidRPr="006D0750" w:rsidP="002A16DA">
      <w:pPr>
        <w:autoSpaceDE w:val="0"/>
        <w:autoSpaceDN w:val="0"/>
        <w:adjustRightInd w:val="0"/>
        <w:spacing w:before="120" w:after="120" w:line="240" w:lineRule="auto"/>
        <w:jc w:val="both"/>
        <w:rPr>
          <w:rFonts w:cs="Times New Roman"/>
          <w:szCs w:val="28"/>
        </w:rPr>
      </w:pPr>
      <w:r w:rsidRPr="006D0750">
        <w:rPr>
          <w:rFonts w:cs="Times New Roman"/>
          <w:szCs w:val="28"/>
        </w:rPr>
        <w:t xml:space="preserve">- Mã số chi cục có chức năng quản lý chuyên ngành thú y cấp tỉnh, mã số cơ quan kiểm dịch động vật thuộc </w:t>
      </w:r>
      <w:r w:rsidRPr="00467CC8">
        <w:rPr>
          <w:rFonts w:cs="Times New Roman"/>
          <w:color w:val="EE0000"/>
          <w:szCs w:val="28"/>
        </w:rPr>
        <w:t xml:space="preserve">Cục </w:t>
      </w:r>
      <w:r w:rsidRPr="00467CC8" w:rsidR="00467CC8">
        <w:rPr>
          <w:rFonts w:cs="Times New Roman"/>
          <w:color w:val="EE0000"/>
          <w:szCs w:val="28"/>
        </w:rPr>
        <w:t xml:space="preserve">Chăn nuôi và </w:t>
      </w:r>
      <w:r w:rsidRPr="00467CC8">
        <w:rPr>
          <w:rFonts w:cs="Times New Roman"/>
          <w:color w:val="EE0000"/>
          <w:szCs w:val="28"/>
        </w:rPr>
        <w:t>Thú y</w:t>
      </w:r>
    </w:p>
    <w:p w:rsidR="00FD757B" w:rsidRPr="006D0750" w:rsidP="002A16DA">
      <w:pPr>
        <w:autoSpaceDE w:val="0"/>
        <w:autoSpaceDN w:val="0"/>
        <w:adjustRightInd w:val="0"/>
        <w:spacing w:before="120" w:after="120" w:line="240" w:lineRule="auto"/>
        <w:jc w:val="both"/>
        <w:rPr>
          <w:rFonts w:cs="Times New Roman"/>
          <w:szCs w:val="28"/>
        </w:rPr>
      </w:pPr>
      <w:r w:rsidRPr="006D0750">
        <w:rPr>
          <w:rFonts w:cs="Times New Roman"/>
          <w:szCs w:val="28"/>
        </w:rPr>
        <w:t xml:space="preserve">- Năm vận chuyển (ghi 2 chữ số cuối, ví dụ năm </w:t>
      </w:r>
      <w:r w:rsidRPr="00311B09">
        <w:rPr>
          <w:rFonts w:cs="Times New Roman"/>
          <w:color w:val="EE0000"/>
          <w:szCs w:val="28"/>
        </w:rPr>
        <w:t>20</w:t>
      </w:r>
      <w:r w:rsidRPr="00311B09" w:rsidR="00311B09">
        <w:rPr>
          <w:rFonts w:cs="Times New Roman"/>
          <w:color w:val="EE0000"/>
          <w:szCs w:val="28"/>
        </w:rPr>
        <w:t>25</w:t>
      </w:r>
      <w:r w:rsidRPr="00311B09">
        <w:rPr>
          <w:rFonts w:cs="Times New Roman"/>
          <w:color w:val="EE0000"/>
          <w:szCs w:val="28"/>
        </w:rPr>
        <w:t xml:space="preserve"> ghi là: </w:t>
      </w:r>
      <w:r w:rsidRPr="00311B09" w:rsidR="00311B09">
        <w:rPr>
          <w:rFonts w:cs="Times New Roman"/>
          <w:color w:val="EE0000"/>
          <w:szCs w:val="28"/>
        </w:rPr>
        <w:t>25</w:t>
      </w:r>
      <w:r w:rsidRPr="006D0750">
        <w:rPr>
          <w:rFonts w:cs="Times New Roman"/>
          <w:szCs w:val="28"/>
        </w:rPr>
        <w:t>)</w:t>
      </w:r>
    </w:p>
    <w:p w:rsidR="00FD757B" w:rsidRPr="006D0750" w:rsidP="002A16DA">
      <w:pPr>
        <w:autoSpaceDE w:val="0"/>
        <w:autoSpaceDN w:val="0"/>
        <w:adjustRightInd w:val="0"/>
        <w:spacing w:before="120" w:after="120" w:line="240" w:lineRule="auto"/>
        <w:jc w:val="both"/>
        <w:rPr>
          <w:rFonts w:cs="Times New Roman"/>
          <w:szCs w:val="28"/>
        </w:rPr>
      </w:pPr>
      <w:r w:rsidRPr="006D0750">
        <w:rPr>
          <w:rFonts w:cs="Times New Roman"/>
          <w:szCs w:val="28"/>
        </w:rPr>
        <w:t>b) Hàng dưới:</w:t>
      </w:r>
    </w:p>
    <w:p w:rsidR="00FD757B" w:rsidRPr="006D0750" w:rsidP="002A16DA">
      <w:pPr>
        <w:autoSpaceDE w:val="0"/>
        <w:autoSpaceDN w:val="0"/>
        <w:adjustRightInd w:val="0"/>
        <w:spacing w:before="120" w:after="120" w:line="240" w:lineRule="auto"/>
        <w:jc w:val="both"/>
        <w:rPr>
          <w:rFonts w:cs="Times New Roman"/>
          <w:szCs w:val="28"/>
        </w:rPr>
      </w:pPr>
      <w:r w:rsidRPr="006D0750">
        <w:rPr>
          <w:rFonts w:cs="Times New Roman"/>
          <w:szCs w:val="28"/>
        </w:rPr>
        <w:t>Số dây niêm phong, gồm 6 chữ số thứ tự từ 000001 đến 999999.</w:t>
      </w:r>
    </w:p>
    <w:p w:rsidR="00FD757B" w:rsidRPr="006D0750" w:rsidP="002A16DA">
      <w:pPr>
        <w:autoSpaceDE w:val="0"/>
        <w:autoSpaceDN w:val="0"/>
        <w:adjustRightInd w:val="0"/>
        <w:spacing w:before="120" w:after="120" w:line="240" w:lineRule="auto"/>
        <w:jc w:val="both"/>
        <w:rPr>
          <w:rFonts w:cs="Times New Roman"/>
          <w:sz w:val="24"/>
          <w:szCs w:val="24"/>
        </w:rPr>
      </w:pPr>
      <w:r w:rsidRPr="006D0750">
        <w:rPr>
          <w:rFonts w:cs="Times New Roman"/>
          <w:szCs w:val="28"/>
        </w:rPr>
        <w:t>3. Trường hợp sử dụng phương pháp niêm phong khác, phải bảo đảm đầy đủ thông tin như trong mục 2 phụ lục VIIc ban hành kèm theo Thông tư này</w:t>
      </w:r>
      <w:r w:rsidRPr="006D0750">
        <w:rPr>
          <w:rFonts w:cs="Times New Roman"/>
          <w:sz w:val="24"/>
          <w:szCs w:val="24"/>
        </w:rPr>
        <w:t>.</w:t>
      </w:r>
    </w:p>
    <w:p w:rsidR="00BC15D4" w:rsidRPr="006D0750" w:rsidP="00FD757B">
      <w:pPr>
        <w:autoSpaceDE w:val="0"/>
        <w:autoSpaceDN w:val="0"/>
        <w:adjustRightInd w:val="0"/>
        <w:spacing w:before="120" w:after="120" w:line="240" w:lineRule="auto"/>
        <w:rPr>
          <w:rFonts w:cs="Times New Roman"/>
          <w:b/>
          <w:bCs/>
          <w:sz w:val="24"/>
          <w:szCs w:val="24"/>
        </w:rPr>
        <w:sectPr w:rsidSect="00BC15D4">
          <w:pgSz w:w="11907" w:h="16840" w:code="9"/>
          <w:pgMar w:top="1134" w:right="1134" w:bottom="1134" w:left="1701" w:header="624" w:footer="624" w:gutter="0"/>
          <w:pgNumType w:start="1"/>
          <w:cols w:space="720"/>
          <w:noEndnote/>
          <w:titlePg/>
          <w:docGrid w:linePitch="381"/>
        </w:sectPr>
      </w:pPr>
    </w:p>
    <w:p w:rsidR="008D68E3" w:rsidP="008D68E3">
      <w:pPr>
        <w:pStyle w:val="Heading1"/>
        <w:spacing w:before="0" w:line="240" w:lineRule="auto"/>
      </w:pPr>
      <w:bookmarkStart w:id="229" w:name="_Toc207137592"/>
      <w:bookmarkStart w:id="230" w:name="_Toc208173963"/>
      <w:bookmarkStart w:id="231" w:name="_Toc208531095"/>
      <w:r w:rsidRPr="006D0750">
        <w:t>Phụ</w:t>
      </w:r>
      <w:r w:rsidRPr="006D0750" w:rsidR="00FD757B">
        <w:t xml:space="preserve"> </w:t>
      </w:r>
      <w:r w:rsidRPr="006D0750">
        <w:t>lục</w:t>
      </w:r>
      <w:r w:rsidRPr="006D0750" w:rsidR="00FD757B">
        <w:t xml:space="preserve"> VIII</w:t>
      </w:r>
      <w:bookmarkEnd w:id="229"/>
      <w:bookmarkEnd w:id="230"/>
      <w:bookmarkEnd w:id="231"/>
    </w:p>
    <w:p w:rsidR="008D68E3" w:rsidP="008D68E3">
      <w:pPr>
        <w:pStyle w:val="Heading1"/>
        <w:spacing w:before="0" w:line="240" w:lineRule="auto"/>
      </w:pPr>
      <w:bookmarkStart w:id="232" w:name="_Toc207137593"/>
      <w:bookmarkStart w:id="233" w:name="_Toc208173964"/>
      <w:bookmarkStart w:id="234" w:name="_Toc208531096"/>
      <w:r w:rsidRPr="006D0750">
        <w:t>MẪU THẺ TAI, SĂM TAI</w:t>
      </w:r>
      <w:bookmarkEnd w:id="232"/>
      <w:bookmarkEnd w:id="233"/>
      <w:bookmarkEnd w:id="234"/>
    </w:p>
    <w:p w:rsidR="00094C49" w:rsidRPr="008D68E3" w:rsidP="008D68E3">
      <w:pPr>
        <w:jc w:val="center"/>
      </w:pPr>
      <w:r w:rsidRPr="008D68E3">
        <w:rPr>
          <w:i/>
          <w:color w:val="EE0000"/>
        </w:rPr>
        <w:t>(</w:t>
      </w:r>
      <w:r w:rsidRPr="008D68E3">
        <w:rPr>
          <w:i/>
          <w:color w:val="EE0000"/>
        </w:rPr>
        <w:t>Ban hành kèm theo Thông tư số      /2025/TT-BNN</w:t>
      </w:r>
      <w:r w:rsidR="00942561">
        <w:rPr>
          <w:i/>
          <w:color w:val="EE0000"/>
        </w:rPr>
        <w:t>MT</w:t>
      </w:r>
      <w:r w:rsidRPr="008D68E3">
        <w:rPr>
          <w:i/>
          <w:color w:val="EE0000"/>
        </w:rPr>
        <w:t xml:space="preserve"> ngày     tháng   năm 2025 của Bộ trưởng Bộ Nông nghiệp và Môi trường)</w:t>
      </w:r>
    </w:p>
    <w:p w:rsidR="00337101" w:rsidP="00094C49">
      <w:pPr>
        <w:autoSpaceDE w:val="0"/>
        <w:autoSpaceDN w:val="0"/>
        <w:adjustRightInd w:val="0"/>
        <w:spacing w:before="120" w:after="120" w:line="240" w:lineRule="auto"/>
        <w:jc w:val="center"/>
        <w:rPr>
          <w:rFonts w:cs="Times New Roman"/>
          <w:b/>
          <w:bCs/>
          <w:szCs w:val="28"/>
        </w:rPr>
      </w:pPr>
      <w:r>
        <w:rPr>
          <w:rFonts w:cs="Times New Roman"/>
          <w:b/>
          <w:bCs/>
          <w:noProof/>
          <w:szCs w:val="28"/>
        </w:rPr>
        <mc:AlternateContent>
          <mc:Choice Requires="wps">
            <w:drawing>
              <wp:anchor distT="0" distB="0" distL="114300" distR="114300" simplePos="0" relativeHeight="251686912" behindDoc="0" locked="0" layoutInCell="1" allowOverlap="1">
                <wp:simplePos x="0" y="0"/>
                <wp:positionH relativeFrom="column">
                  <wp:posOffset>1624698</wp:posOffset>
                </wp:positionH>
                <wp:positionV relativeFrom="paragraph">
                  <wp:posOffset>87798</wp:posOffset>
                </wp:positionV>
                <wp:extent cx="2773428" cy="0"/>
                <wp:effectExtent l="0" t="0" r="0" b="0"/>
                <wp:wrapNone/>
                <wp:docPr id="1761680137" name="Straight Connector 60"/>
                <wp:cNvGraphicFramePr/>
                <a:graphic xmlns:a="http://schemas.openxmlformats.org/drawingml/2006/main">
                  <a:graphicData uri="http://schemas.microsoft.com/office/word/2010/wordprocessingShape">
                    <wps:wsp xmlns:wps="http://schemas.microsoft.com/office/word/2010/wordprocessingShape">
                      <wps:cNvCnPr/>
                      <wps:spPr>
                        <a:xfrm>
                          <a:off x="0" y="0"/>
                          <a:ext cx="27734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0" o:spid="_x0000_s1090" style="mso-wrap-distance-bottom:0;mso-wrap-distance-left:9pt;mso-wrap-distance-right:9pt;mso-wrap-distance-top:0;mso-wrap-style:square;position:absolute;visibility:visible;z-index:251687936" from="127.95pt,6.9pt" to="346.35pt,6.9pt" strokecolor="black"/>
            </w:pict>
          </mc:Fallback>
        </mc:AlternateContent>
      </w:r>
    </w:p>
    <w:p w:rsidR="00FD757B" w:rsidRPr="006D0750" w:rsidP="00094C49">
      <w:pPr>
        <w:autoSpaceDE w:val="0"/>
        <w:autoSpaceDN w:val="0"/>
        <w:adjustRightInd w:val="0"/>
        <w:spacing w:before="120" w:after="120" w:line="240" w:lineRule="auto"/>
        <w:jc w:val="center"/>
        <w:rPr>
          <w:rFonts w:cs="Times New Roman"/>
          <w:szCs w:val="28"/>
        </w:rPr>
      </w:pPr>
      <w:r w:rsidRPr="006D0750">
        <w:rPr>
          <w:rFonts w:cs="Times New Roman"/>
          <w:b/>
          <w:bCs/>
          <w:szCs w:val="28"/>
        </w:rPr>
        <w:t>1. Mẫu thẻ tai sử dụng cho gia súc vận chuyển trong nước:</w:t>
      </w:r>
    </w:p>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a) Mẫu thẻ tai:</w:t>
      </w:r>
    </w:p>
    <w:p w:rsidR="00FD757B" w:rsidRPr="006D0750" w:rsidP="00FD757B">
      <w:pPr>
        <w:autoSpaceDE w:val="0"/>
        <w:autoSpaceDN w:val="0"/>
        <w:adjustRightInd w:val="0"/>
        <w:spacing w:before="120" w:after="120" w:line="240" w:lineRule="auto"/>
        <w:jc w:val="center"/>
        <w:rPr>
          <w:rFonts w:cs="Times New Roman"/>
          <w:sz w:val="24"/>
          <w:szCs w:val="24"/>
        </w:rPr>
      </w:pPr>
      <w:r>
        <w:rPr>
          <w:noProof/>
        </w:rPr>
        <w:drawing>
          <wp:inline distT="0" distB="0" distL="0" distR="0">
            <wp:extent cx="1964690" cy="2202366"/>
            <wp:effectExtent l="0" t="0" r="0" b="7620"/>
            <wp:docPr id="1800498295" name="Picture 1" descr="A blue bottle with a white l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98295" name="Picture 1" descr="A blue bottle with a white lid&#10;&#10;AI-generated content may be incorrect."/>
                    <pic:cNvPicPr/>
                  </pic:nvPicPr>
                  <pic:blipFill>
                    <a:blip xmlns:r="http://schemas.openxmlformats.org/officeDocument/2006/relationships" r:embed="rId24"/>
                    <a:stretch>
                      <a:fillRect/>
                    </a:stretch>
                  </pic:blipFill>
                  <pic:spPr>
                    <a:xfrm>
                      <a:off x="0" y="0"/>
                      <a:ext cx="1994786" cy="2236103"/>
                    </a:xfrm>
                    <a:prstGeom prst="rect">
                      <a:avLst/>
                    </a:prstGeom>
                  </pic:spPr>
                </pic:pic>
              </a:graphicData>
            </a:graphic>
          </wp:inline>
        </w:drawing>
      </w:r>
    </w:p>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Hình 1</w:t>
      </w:r>
    </w:p>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Thẻ tai màu xanh dùng cho gia súc vận chuyển trong nước</w:t>
      </w:r>
      <w:r w:rsidRPr="006D0750">
        <w:rPr>
          <w:rFonts w:cs="Times New Roman"/>
          <w:szCs w:val="28"/>
        </w:rPr>
        <w:br/>
        <w:t>(có kích thước: Chiều rộng là 4 cm và chiều cao là 5 cm)</w:t>
      </w:r>
    </w:p>
    <w:p w:rsidR="00FD757B" w:rsidP="00FD757B">
      <w:pPr>
        <w:autoSpaceDE w:val="0"/>
        <w:autoSpaceDN w:val="0"/>
        <w:adjustRightInd w:val="0"/>
        <w:spacing w:before="120" w:after="120" w:line="240" w:lineRule="auto"/>
        <w:jc w:val="center"/>
        <w:rPr>
          <w:rFonts w:cs="Times New Roman"/>
          <w:sz w:val="24"/>
          <w:szCs w:val="24"/>
        </w:rPr>
      </w:pPr>
      <w:r>
        <w:rPr>
          <w:noProof/>
        </w:rPr>
        <w:drawing>
          <wp:inline distT="0" distB="0" distL="0" distR="0">
            <wp:extent cx="1968190" cy="2529840"/>
            <wp:effectExtent l="0" t="0" r="0" b="3810"/>
            <wp:docPr id="1780408949" name="Picture 1" descr="A blue bottle with black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08949" name="Picture 1" descr="A blue bottle with black numbers&#10;&#10;AI-generated content may be incorrect."/>
                    <pic:cNvPicPr/>
                  </pic:nvPicPr>
                  <pic:blipFill>
                    <a:blip xmlns:r="http://schemas.openxmlformats.org/officeDocument/2006/relationships" r:embed="rId25"/>
                    <a:stretch>
                      <a:fillRect/>
                    </a:stretch>
                  </pic:blipFill>
                  <pic:spPr>
                    <a:xfrm>
                      <a:off x="0" y="0"/>
                      <a:ext cx="1986271" cy="2553081"/>
                    </a:xfrm>
                    <a:prstGeom prst="rect">
                      <a:avLst/>
                    </a:prstGeom>
                  </pic:spPr>
                </pic:pic>
              </a:graphicData>
            </a:graphic>
          </wp:inline>
        </w:drawing>
      </w:r>
    </w:p>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Hình 2</w:t>
      </w:r>
    </w:p>
    <w:p w:rsidR="00FD757B" w:rsidRPr="00D86EEB" w:rsidP="00FD757B">
      <w:pPr>
        <w:autoSpaceDE w:val="0"/>
        <w:autoSpaceDN w:val="0"/>
        <w:adjustRightInd w:val="0"/>
        <w:spacing w:before="120" w:after="120" w:line="240" w:lineRule="auto"/>
        <w:jc w:val="center"/>
        <w:rPr>
          <w:rFonts w:cs="Times New Roman"/>
          <w:color w:val="EE0000"/>
          <w:szCs w:val="28"/>
        </w:rPr>
      </w:pPr>
      <w:r w:rsidRPr="006D0750">
        <w:rPr>
          <w:rFonts w:cs="Times New Roman"/>
          <w:szCs w:val="28"/>
        </w:rPr>
        <w:t>Mẫu thẻ tai dùng cho gia súc do</w:t>
      </w:r>
      <w:r w:rsidRPr="006D0750">
        <w:rPr>
          <w:rFonts w:cs="Times New Roman"/>
          <w:szCs w:val="28"/>
        </w:rPr>
        <w:br/>
      </w:r>
      <w:r w:rsidRPr="00D86EEB">
        <w:rPr>
          <w:rFonts w:cs="Times New Roman"/>
          <w:color w:val="EE0000"/>
          <w:szCs w:val="28"/>
        </w:rPr>
        <w:t xml:space="preserve">Chi cục có chức năng quản lý chuyên ngành thú y </w:t>
      </w:r>
      <w:r w:rsidRPr="00D86EEB" w:rsidR="006D35E4">
        <w:rPr>
          <w:rFonts w:cs="Times New Roman"/>
          <w:color w:val="EE0000"/>
          <w:szCs w:val="28"/>
        </w:rPr>
        <w:t>thành phố Hà Nội</w:t>
      </w:r>
      <w:r w:rsidRPr="00D86EEB">
        <w:rPr>
          <w:rFonts w:cs="Times New Roman"/>
          <w:color w:val="EE0000"/>
          <w:szCs w:val="28"/>
        </w:rPr>
        <w:t xml:space="preserve"> cấp</w:t>
      </w:r>
    </w:p>
    <w:p w:rsidR="00FD757B" w:rsidRPr="00D86EEB" w:rsidP="002467DD">
      <w:pPr>
        <w:autoSpaceDE w:val="0"/>
        <w:autoSpaceDN w:val="0"/>
        <w:adjustRightInd w:val="0"/>
        <w:spacing w:before="120" w:after="120" w:line="240" w:lineRule="auto"/>
        <w:jc w:val="both"/>
        <w:rPr>
          <w:rFonts w:cs="Times New Roman"/>
          <w:color w:val="EE0000"/>
          <w:szCs w:val="28"/>
        </w:rPr>
      </w:pPr>
      <w:r w:rsidRPr="00D86EEB">
        <w:rPr>
          <w:rFonts w:cs="Times New Roman"/>
          <w:color w:val="EE0000"/>
          <w:szCs w:val="28"/>
        </w:rPr>
        <w:t xml:space="preserve">- </w:t>
      </w:r>
      <w:r w:rsidRPr="00D86EEB" w:rsidR="009B0288">
        <w:rPr>
          <w:rFonts w:cs="Times New Roman"/>
          <w:b/>
          <w:bCs/>
          <w:color w:val="EE0000"/>
          <w:szCs w:val="28"/>
        </w:rPr>
        <w:t>12</w:t>
      </w:r>
      <w:r w:rsidRPr="00D86EEB">
        <w:rPr>
          <w:rFonts w:cs="Times New Roman"/>
          <w:b/>
          <w:bCs/>
          <w:color w:val="EE0000"/>
          <w:szCs w:val="28"/>
        </w:rPr>
        <w:t xml:space="preserve"> </w:t>
      </w:r>
      <w:r w:rsidRPr="00D86EEB">
        <w:rPr>
          <w:rFonts w:cs="Times New Roman"/>
          <w:color w:val="EE0000"/>
          <w:szCs w:val="28"/>
        </w:rPr>
        <w:t xml:space="preserve">là mã số của </w:t>
      </w:r>
      <w:r w:rsidRPr="00D86EEB" w:rsidR="009B0288">
        <w:rPr>
          <w:rFonts w:cs="Times New Roman"/>
          <w:color w:val="EE0000"/>
          <w:szCs w:val="28"/>
        </w:rPr>
        <w:t>thành phố Hà Nội</w:t>
      </w:r>
      <w:r w:rsidRPr="00D86EEB">
        <w:rPr>
          <w:rFonts w:cs="Times New Roman"/>
          <w:color w:val="EE0000"/>
          <w:szCs w:val="28"/>
        </w:rPr>
        <w:t>;</w:t>
      </w:r>
    </w:p>
    <w:p w:rsidR="00FD757B" w:rsidRPr="00D86EEB" w:rsidP="002467DD">
      <w:pPr>
        <w:autoSpaceDE w:val="0"/>
        <w:autoSpaceDN w:val="0"/>
        <w:adjustRightInd w:val="0"/>
        <w:spacing w:before="120" w:after="120" w:line="240" w:lineRule="auto"/>
        <w:jc w:val="both"/>
        <w:rPr>
          <w:rFonts w:cs="Times New Roman"/>
          <w:color w:val="EE0000"/>
          <w:szCs w:val="28"/>
        </w:rPr>
      </w:pPr>
      <w:r w:rsidRPr="00D86EEB">
        <w:rPr>
          <w:rFonts w:cs="Times New Roman"/>
          <w:color w:val="EE0000"/>
          <w:szCs w:val="28"/>
        </w:rPr>
        <w:t xml:space="preserve">- </w:t>
      </w:r>
      <w:r w:rsidRPr="00D86EEB">
        <w:rPr>
          <w:rFonts w:cs="Times New Roman"/>
          <w:b/>
          <w:bCs/>
          <w:color w:val="EE0000"/>
          <w:szCs w:val="28"/>
        </w:rPr>
        <w:t>0</w:t>
      </w:r>
      <w:r w:rsidRPr="00D86EEB" w:rsidR="009B0288">
        <w:rPr>
          <w:rFonts w:cs="Times New Roman"/>
          <w:b/>
          <w:bCs/>
          <w:color w:val="EE0000"/>
          <w:szCs w:val="28"/>
        </w:rPr>
        <w:t>0</w:t>
      </w:r>
      <w:r w:rsidRPr="00D86EEB">
        <w:rPr>
          <w:rFonts w:cs="Times New Roman"/>
          <w:b/>
          <w:bCs/>
          <w:color w:val="EE0000"/>
          <w:szCs w:val="28"/>
        </w:rPr>
        <w:t xml:space="preserve">3 </w:t>
      </w:r>
      <w:r w:rsidRPr="00D86EEB">
        <w:rPr>
          <w:rFonts w:cs="Times New Roman"/>
          <w:color w:val="EE0000"/>
          <w:szCs w:val="28"/>
        </w:rPr>
        <w:t xml:space="preserve">là mã số của </w:t>
      </w:r>
      <w:r w:rsidRPr="00D86EEB" w:rsidR="009B0288">
        <w:rPr>
          <w:rFonts w:cs="Times New Roman"/>
          <w:color w:val="EE0000"/>
          <w:szCs w:val="28"/>
        </w:rPr>
        <w:t>1 xã của thành phố Hà Nội</w:t>
      </w:r>
      <w:r w:rsidRPr="00D86EEB">
        <w:rPr>
          <w:rFonts w:cs="Times New Roman"/>
          <w:color w:val="EE0000"/>
          <w:szCs w:val="28"/>
        </w:rPr>
        <w:t xml:space="preserve"> (nơi xuất phát của gia súc hoặc nơi nuôi cách ly gia súc);</w:t>
      </w:r>
    </w:p>
    <w:p w:rsidR="00FD757B" w:rsidRPr="00D86EEB" w:rsidP="002467DD">
      <w:pPr>
        <w:autoSpaceDE w:val="0"/>
        <w:autoSpaceDN w:val="0"/>
        <w:adjustRightInd w:val="0"/>
        <w:spacing w:before="120" w:after="120" w:line="240" w:lineRule="auto"/>
        <w:jc w:val="both"/>
        <w:rPr>
          <w:rFonts w:cs="Times New Roman"/>
          <w:color w:val="EE0000"/>
          <w:szCs w:val="28"/>
        </w:rPr>
      </w:pPr>
      <w:r w:rsidRPr="00D86EEB">
        <w:rPr>
          <w:rFonts w:cs="Times New Roman"/>
          <w:color w:val="EE0000"/>
          <w:szCs w:val="28"/>
        </w:rPr>
        <w:t xml:space="preserve">- </w:t>
      </w:r>
      <w:r w:rsidRPr="00D86EEB" w:rsidR="009B0288">
        <w:rPr>
          <w:rFonts w:cs="Times New Roman"/>
          <w:b/>
          <w:bCs/>
          <w:color w:val="EE0000"/>
          <w:szCs w:val="28"/>
        </w:rPr>
        <w:t>25</w:t>
      </w:r>
      <w:r w:rsidRPr="00D86EEB">
        <w:rPr>
          <w:rFonts w:cs="Times New Roman"/>
          <w:b/>
          <w:bCs/>
          <w:color w:val="EE0000"/>
          <w:szCs w:val="28"/>
        </w:rPr>
        <w:t xml:space="preserve"> </w:t>
      </w:r>
      <w:r w:rsidRPr="00D86EEB">
        <w:rPr>
          <w:rFonts w:cs="Times New Roman"/>
          <w:color w:val="EE0000"/>
          <w:szCs w:val="28"/>
        </w:rPr>
        <w:t>là số viết tắt của năm 20</w:t>
      </w:r>
      <w:r w:rsidRPr="00D86EEB" w:rsidR="009B0288">
        <w:rPr>
          <w:rFonts w:cs="Times New Roman"/>
          <w:color w:val="EE0000"/>
          <w:szCs w:val="28"/>
        </w:rPr>
        <w:t>25</w:t>
      </w:r>
      <w:r w:rsidRPr="00D86EEB">
        <w:rPr>
          <w:rFonts w:cs="Times New Roman"/>
          <w:color w:val="EE0000"/>
          <w:szCs w:val="28"/>
        </w:rPr>
        <w:t xml:space="preserve"> (năm cấp thẻ tai);</w:t>
      </w:r>
    </w:p>
    <w:p w:rsidR="00FD757B" w:rsidRPr="006D0750" w:rsidP="002467DD">
      <w:pPr>
        <w:autoSpaceDE w:val="0"/>
        <w:autoSpaceDN w:val="0"/>
        <w:adjustRightInd w:val="0"/>
        <w:spacing w:before="120" w:after="120" w:line="240" w:lineRule="auto"/>
        <w:jc w:val="both"/>
        <w:rPr>
          <w:rFonts w:cs="Times New Roman"/>
          <w:szCs w:val="28"/>
        </w:rPr>
      </w:pPr>
      <w:r w:rsidRPr="006D0750">
        <w:rPr>
          <w:rFonts w:cs="Times New Roman"/>
          <w:szCs w:val="28"/>
        </w:rPr>
        <w:t xml:space="preserve">- </w:t>
      </w:r>
      <w:r w:rsidRPr="006D0750">
        <w:rPr>
          <w:rFonts w:cs="Times New Roman"/>
          <w:b/>
          <w:bCs/>
          <w:szCs w:val="28"/>
        </w:rPr>
        <w:t xml:space="preserve">000009 </w:t>
      </w:r>
      <w:r w:rsidRPr="006D0750">
        <w:rPr>
          <w:rFonts w:cs="Times New Roman"/>
          <w:szCs w:val="28"/>
        </w:rPr>
        <w:t>là số hiệu của gia súc (được tính từ 000001 đến 999999).</w:t>
      </w:r>
    </w:p>
    <w:p w:rsidR="00FD757B" w:rsidRPr="006D0750" w:rsidP="002467DD">
      <w:pPr>
        <w:autoSpaceDE w:val="0"/>
        <w:autoSpaceDN w:val="0"/>
        <w:adjustRightInd w:val="0"/>
        <w:spacing w:before="120" w:after="120" w:line="240" w:lineRule="auto"/>
        <w:jc w:val="both"/>
        <w:rPr>
          <w:rFonts w:cs="Times New Roman"/>
          <w:szCs w:val="28"/>
        </w:rPr>
      </w:pPr>
      <w:r w:rsidRPr="006D0750">
        <w:rPr>
          <w:rFonts w:cs="Times New Roman"/>
          <w:szCs w:val="28"/>
        </w:rPr>
        <w:t>b) Hình mẫu chữ số của dụng cụ để xăm trên da ở mặt ngoài, phía dưới tai của lợn:</w:t>
      </w:r>
    </w:p>
    <w:p w:rsidR="00FD757B" w:rsidRPr="006D0750" w:rsidP="00FD757B">
      <w:pPr>
        <w:autoSpaceDE w:val="0"/>
        <w:autoSpaceDN w:val="0"/>
        <w:adjustRightInd w:val="0"/>
        <w:spacing w:before="120" w:after="120" w:line="240" w:lineRule="auto"/>
        <w:jc w:val="center"/>
        <w:rPr>
          <w:rFonts w:cs="Times New Roman"/>
          <w:sz w:val="24"/>
          <w:szCs w:val="24"/>
        </w:rPr>
      </w:pPr>
      <w:r w:rsidRPr="006D0750">
        <w:rPr>
          <w:rFonts w:cs="Times New Roman"/>
          <w:noProof/>
          <w:sz w:val="24"/>
          <w:szCs w:val="24"/>
        </w:rPr>
        <w:drawing>
          <wp:inline distT="0" distB="0" distL="0" distR="0">
            <wp:extent cx="2529205" cy="712470"/>
            <wp:effectExtent l="19050" t="0" r="4445" b="0"/>
            <wp:docPr id="27" name="Picture 27"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white background with black and white clouds&#10;&#10;AI-generated content may be incorrect."/>
                    <pic:cNvPicPr>
                      <a:picLocks noChangeAspect="1" noChangeArrowheads="1"/>
                    </pic:cNvPicPr>
                  </pic:nvPicPr>
                  <pic:blipFill>
                    <a:blip xmlns:r="http://schemas.openxmlformats.org/officeDocument/2006/relationships" r:embed="rId26" cstate="print"/>
                    <a:stretch>
                      <a:fillRect/>
                    </a:stretch>
                  </pic:blipFill>
                  <pic:spPr bwMode="auto">
                    <a:xfrm>
                      <a:off x="0" y="0"/>
                      <a:ext cx="2529205" cy="712470"/>
                    </a:xfrm>
                    <a:prstGeom prst="rect">
                      <a:avLst/>
                    </a:prstGeom>
                    <a:noFill/>
                    <a:ln w="9525">
                      <a:noFill/>
                      <a:miter lim="800000"/>
                      <a:headEnd/>
                      <a:tailEnd/>
                    </a:ln>
                  </pic:spPr>
                </pic:pic>
              </a:graphicData>
            </a:graphic>
          </wp:inline>
        </w:drawing>
      </w:r>
    </w:p>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Hình 1a                                     Hình 1b</w:t>
      </w:r>
    </w:p>
    <w:p w:rsidR="00FD757B" w:rsidRPr="006D0750" w:rsidP="00FD757B">
      <w:pPr>
        <w:autoSpaceDE w:val="0"/>
        <w:autoSpaceDN w:val="0"/>
        <w:adjustRightInd w:val="0"/>
        <w:spacing w:before="120" w:after="120" w:line="240" w:lineRule="auto"/>
        <w:rPr>
          <w:rFonts w:cs="Times New Roman"/>
          <w:szCs w:val="28"/>
        </w:rPr>
      </w:pPr>
      <w:r w:rsidRPr="006D0750">
        <w:rPr>
          <w:rFonts w:cs="Times New Roman"/>
          <w:position w:val="-1"/>
          <w:szCs w:val="28"/>
        </w:rPr>
        <w:t>c) Mẫu mã số xăm trên da ở mặt ngoài, phía dưới tai của lợn.</w:t>
      </w:r>
    </w:p>
    <w:p w:rsidR="00FD757B" w:rsidRPr="006D0750" w:rsidP="00FD757B">
      <w:pPr>
        <w:autoSpaceDE w:val="0"/>
        <w:autoSpaceDN w:val="0"/>
        <w:adjustRightInd w:val="0"/>
        <w:spacing w:before="120" w:after="120" w:line="240" w:lineRule="auto"/>
        <w:jc w:val="center"/>
        <w:rPr>
          <w:rFonts w:cs="Times New Roman"/>
          <w:sz w:val="24"/>
          <w:szCs w:val="24"/>
        </w:rPr>
      </w:pPr>
      <w:r w:rsidRPr="00CB7E24">
        <w:rPr>
          <w:rFonts w:cs="Times New Roman"/>
          <w:noProof/>
          <w:sz w:val="24"/>
          <w:szCs w:val="24"/>
        </w:rPr>
        <w:drawing>
          <wp:inline distT="0" distB="0" distL="0" distR="0">
            <wp:extent cx="3552438" cy="538951"/>
            <wp:effectExtent l="0" t="0" r="0" b="0"/>
            <wp:docPr id="2059340713" name="Picture 1" descr="A number and a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40713" name="Picture 1" descr="A number and a square&#10;&#10;AI-generated content may be incorrect."/>
                    <pic:cNvPicPr/>
                  </pic:nvPicPr>
                  <pic:blipFill>
                    <a:blip xmlns:r="http://schemas.openxmlformats.org/officeDocument/2006/relationships" r:embed="rId27"/>
                    <a:stretch>
                      <a:fillRect/>
                    </a:stretch>
                  </pic:blipFill>
                  <pic:spPr>
                    <a:xfrm>
                      <a:off x="0" y="0"/>
                      <a:ext cx="3579420" cy="543045"/>
                    </a:xfrm>
                    <a:prstGeom prst="rect">
                      <a:avLst/>
                    </a:prstGeom>
                  </pic:spPr>
                </pic:pic>
              </a:graphicData>
            </a:graphic>
          </wp:inline>
        </w:drawing>
      </w:r>
    </w:p>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Hình 2a                                                Hình 2b</w:t>
      </w:r>
    </w:p>
    <w:p w:rsidR="00FD757B" w:rsidRPr="006D0750" w:rsidP="002467DD">
      <w:pPr>
        <w:autoSpaceDE w:val="0"/>
        <w:autoSpaceDN w:val="0"/>
        <w:adjustRightInd w:val="0"/>
        <w:spacing w:before="120" w:after="120" w:line="240" w:lineRule="auto"/>
        <w:jc w:val="both"/>
        <w:rPr>
          <w:rFonts w:cs="Times New Roman"/>
          <w:szCs w:val="28"/>
        </w:rPr>
      </w:pPr>
      <w:r w:rsidRPr="006D0750">
        <w:rPr>
          <w:rFonts w:cs="Times New Roman"/>
          <w:szCs w:val="28"/>
        </w:rPr>
        <w:t>Ví dụ Ghi chú mã số:</w:t>
      </w:r>
    </w:p>
    <w:p w:rsidR="00D86EEB" w:rsidRPr="00D86EEB" w:rsidP="00D86EEB">
      <w:pPr>
        <w:autoSpaceDE w:val="0"/>
        <w:autoSpaceDN w:val="0"/>
        <w:adjustRightInd w:val="0"/>
        <w:spacing w:before="120" w:after="120" w:line="240" w:lineRule="auto"/>
        <w:jc w:val="both"/>
        <w:rPr>
          <w:rFonts w:cs="Times New Roman"/>
          <w:color w:val="EE0000"/>
          <w:szCs w:val="28"/>
        </w:rPr>
      </w:pPr>
      <w:r w:rsidRPr="00D86EEB">
        <w:rPr>
          <w:rFonts w:cs="Times New Roman"/>
          <w:color w:val="EE0000"/>
          <w:szCs w:val="28"/>
        </w:rPr>
        <w:t xml:space="preserve">- </w:t>
      </w:r>
      <w:r w:rsidRPr="00D86EEB">
        <w:rPr>
          <w:rFonts w:cs="Times New Roman"/>
          <w:b/>
          <w:bCs/>
          <w:color w:val="EE0000"/>
          <w:szCs w:val="28"/>
        </w:rPr>
        <w:t xml:space="preserve">12 </w:t>
      </w:r>
      <w:r w:rsidRPr="00D86EEB">
        <w:rPr>
          <w:rFonts w:cs="Times New Roman"/>
          <w:color w:val="EE0000"/>
          <w:szCs w:val="28"/>
        </w:rPr>
        <w:t>là mã số của thành phố Hà Nội;</w:t>
      </w:r>
    </w:p>
    <w:p w:rsidR="00D86EEB" w:rsidRPr="00D86EEB" w:rsidP="00D86EEB">
      <w:pPr>
        <w:autoSpaceDE w:val="0"/>
        <w:autoSpaceDN w:val="0"/>
        <w:adjustRightInd w:val="0"/>
        <w:spacing w:before="120" w:after="120" w:line="240" w:lineRule="auto"/>
        <w:jc w:val="both"/>
        <w:rPr>
          <w:rFonts w:cs="Times New Roman"/>
          <w:color w:val="EE0000"/>
          <w:szCs w:val="28"/>
        </w:rPr>
      </w:pPr>
      <w:r w:rsidRPr="00D86EEB">
        <w:rPr>
          <w:rFonts w:cs="Times New Roman"/>
          <w:color w:val="EE0000"/>
          <w:szCs w:val="28"/>
        </w:rPr>
        <w:t xml:space="preserve">- </w:t>
      </w:r>
      <w:r w:rsidRPr="00D86EEB">
        <w:rPr>
          <w:rFonts w:cs="Times New Roman"/>
          <w:b/>
          <w:bCs/>
          <w:color w:val="EE0000"/>
          <w:szCs w:val="28"/>
        </w:rPr>
        <w:t xml:space="preserve">003 </w:t>
      </w:r>
      <w:r w:rsidRPr="00D86EEB">
        <w:rPr>
          <w:rFonts w:cs="Times New Roman"/>
          <w:color w:val="EE0000"/>
          <w:szCs w:val="28"/>
        </w:rPr>
        <w:t>là mã số của 1 xã của thành phố Hà Nội (nơi xuất phát của gia súc hoặc nơi nuôi cách ly gia súc);</w:t>
      </w:r>
    </w:p>
    <w:p w:rsidR="00D86EEB" w:rsidRPr="00D86EEB" w:rsidP="00D86EEB">
      <w:pPr>
        <w:autoSpaceDE w:val="0"/>
        <w:autoSpaceDN w:val="0"/>
        <w:adjustRightInd w:val="0"/>
        <w:spacing w:before="120" w:after="120" w:line="240" w:lineRule="auto"/>
        <w:jc w:val="both"/>
        <w:rPr>
          <w:rFonts w:cs="Times New Roman"/>
          <w:color w:val="EE0000"/>
          <w:szCs w:val="28"/>
        </w:rPr>
      </w:pPr>
      <w:r w:rsidRPr="00D86EEB">
        <w:rPr>
          <w:rFonts w:cs="Times New Roman"/>
          <w:color w:val="EE0000"/>
          <w:szCs w:val="28"/>
        </w:rPr>
        <w:t xml:space="preserve">- </w:t>
      </w:r>
      <w:r w:rsidRPr="00D86EEB">
        <w:rPr>
          <w:rFonts w:cs="Times New Roman"/>
          <w:b/>
          <w:bCs/>
          <w:color w:val="EE0000"/>
          <w:szCs w:val="28"/>
        </w:rPr>
        <w:t xml:space="preserve">25 </w:t>
      </w:r>
      <w:r w:rsidRPr="00D86EEB">
        <w:rPr>
          <w:rFonts w:cs="Times New Roman"/>
          <w:color w:val="EE0000"/>
          <w:szCs w:val="28"/>
        </w:rPr>
        <w:t>là số viết tắt của năm 2025 (năm cấp thẻ tai);</w:t>
      </w:r>
    </w:p>
    <w:p w:rsidR="00FD757B" w:rsidRPr="006D0750" w:rsidP="002467DD">
      <w:pPr>
        <w:autoSpaceDE w:val="0"/>
        <w:autoSpaceDN w:val="0"/>
        <w:adjustRightInd w:val="0"/>
        <w:spacing w:before="120" w:after="120" w:line="240" w:lineRule="auto"/>
        <w:jc w:val="both"/>
        <w:rPr>
          <w:rFonts w:cs="Times New Roman"/>
          <w:sz w:val="24"/>
          <w:szCs w:val="24"/>
        </w:rPr>
      </w:pPr>
      <w:r w:rsidRPr="006D0750">
        <w:rPr>
          <w:rFonts w:cs="Times New Roman"/>
          <w:b/>
          <w:bCs/>
          <w:szCs w:val="28"/>
        </w:rPr>
        <w:t>2. Mẫu thẻ tai sử dụng</w:t>
      </w:r>
      <w:r w:rsidRPr="006D0750">
        <w:rPr>
          <w:rFonts w:cs="Times New Roman"/>
          <w:b/>
          <w:bCs/>
          <w:sz w:val="24"/>
          <w:szCs w:val="24"/>
        </w:rPr>
        <w:t xml:space="preserve"> cho gia súc xuất khẩu, nhập khẩu:</w:t>
      </w:r>
    </w:p>
    <w:p w:rsidR="00FD757B" w:rsidRPr="006D0750" w:rsidP="002467DD">
      <w:pPr>
        <w:autoSpaceDE w:val="0"/>
        <w:autoSpaceDN w:val="0"/>
        <w:adjustRightInd w:val="0"/>
        <w:spacing w:before="120" w:after="120" w:line="240" w:lineRule="auto"/>
        <w:jc w:val="both"/>
        <w:rPr>
          <w:rFonts w:cs="Times New Roman"/>
          <w:sz w:val="24"/>
          <w:szCs w:val="24"/>
        </w:rPr>
      </w:pPr>
      <w:r w:rsidRPr="006D0750">
        <w:rPr>
          <w:rFonts w:cs="Times New Roman"/>
          <w:position w:val="-1"/>
          <w:sz w:val="24"/>
          <w:szCs w:val="24"/>
        </w:rPr>
        <w:t>a) Mẫu thẻ tai</w:t>
      </w:r>
    </w:p>
    <w:p w:rsidR="00FD757B" w:rsidRPr="006D0750" w:rsidP="00FD757B">
      <w:pPr>
        <w:autoSpaceDE w:val="0"/>
        <w:autoSpaceDN w:val="0"/>
        <w:adjustRightInd w:val="0"/>
        <w:spacing w:before="120" w:after="120" w:line="240" w:lineRule="auto"/>
        <w:jc w:val="center"/>
        <w:rPr>
          <w:rFonts w:cs="Times New Roman"/>
          <w:sz w:val="24"/>
          <w:szCs w:val="24"/>
        </w:rPr>
      </w:pPr>
      <w:r>
        <w:rPr>
          <w:noProof/>
        </w:rPr>
        <w:drawing>
          <wp:inline distT="0" distB="0" distL="0" distR="0">
            <wp:extent cx="1785536" cy="1785536"/>
            <wp:effectExtent l="0" t="0" r="5715" b="5715"/>
            <wp:docPr id="499557379" name="Picture 1" descr="A yellow tag with a h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557379" name="Picture 1" descr="A yellow tag with a hole&#10;&#10;AI-generated content may be incorrect."/>
                    <pic:cNvPicPr/>
                  </pic:nvPicPr>
                  <pic:blipFill>
                    <a:blip xmlns:r="http://schemas.openxmlformats.org/officeDocument/2006/relationships" r:embed="rId28"/>
                    <a:stretch>
                      <a:fillRect/>
                    </a:stretch>
                  </pic:blipFill>
                  <pic:spPr>
                    <a:xfrm>
                      <a:off x="0" y="0"/>
                      <a:ext cx="1797150" cy="1797150"/>
                    </a:xfrm>
                    <a:prstGeom prst="rect">
                      <a:avLst/>
                    </a:prstGeom>
                  </pic:spPr>
                </pic:pic>
              </a:graphicData>
            </a:graphic>
          </wp:inline>
        </w:drawing>
      </w:r>
    </w:p>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Hình 3</w:t>
      </w:r>
    </w:p>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Thẻ tai màu vàng dùng cho gia súc xuất khẩu, nhập khẩu</w:t>
      </w:r>
      <w:r w:rsidRPr="006D0750">
        <w:rPr>
          <w:rFonts w:cs="Times New Roman"/>
          <w:szCs w:val="28"/>
        </w:rPr>
        <w:br/>
        <w:t>(có kích thước: Chiều rộng là 4 cm và chiều cao là 5 cm)</w:t>
      </w:r>
    </w:p>
    <w:p w:rsidR="00FD757B" w:rsidRPr="006D0750" w:rsidP="009B1774">
      <w:pPr>
        <w:autoSpaceDE w:val="0"/>
        <w:autoSpaceDN w:val="0"/>
        <w:adjustRightInd w:val="0"/>
        <w:spacing w:before="120" w:after="120" w:line="240" w:lineRule="auto"/>
        <w:jc w:val="both"/>
        <w:rPr>
          <w:rFonts w:cs="Times New Roman"/>
          <w:szCs w:val="28"/>
        </w:rPr>
      </w:pPr>
      <w:r w:rsidRPr="006D0750">
        <w:rPr>
          <w:rFonts w:cs="Times New Roman"/>
          <w:szCs w:val="28"/>
        </w:rPr>
        <w:t xml:space="preserve">b) Mẫu thẻ tai do cơ quan kiểm dịch động vật thuộc </w:t>
      </w:r>
      <w:r w:rsidRPr="006E5497">
        <w:rPr>
          <w:rFonts w:cs="Times New Roman"/>
          <w:color w:val="EE0000"/>
          <w:szCs w:val="28"/>
        </w:rPr>
        <w:t xml:space="preserve">Cục </w:t>
      </w:r>
      <w:r w:rsidRPr="006E5497" w:rsidR="006E5497">
        <w:rPr>
          <w:rFonts w:cs="Times New Roman"/>
          <w:color w:val="EE0000"/>
          <w:szCs w:val="28"/>
        </w:rPr>
        <w:t xml:space="preserve">Chăn nuôi và </w:t>
      </w:r>
      <w:r w:rsidRPr="006E5497">
        <w:rPr>
          <w:rFonts w:cs="Times New Roman"/>
          <w:color w:val="EE0000"/>
          <w:szCs w:val="28"/>
        </w:rPr>
        <w:t xml:space="preserve">Thú y </w:t>
      </w:r>
      <w:r w:rsidRPr="006D0750">
        <w:rPr>
          <w:rFonts w:cs="Times New Roman"/>
          <w:szCs w:val="28"/>
        </w:rPr>
        <w:t>thực hiện</w:t>
      </w:r>
    </w:p>
    <w:p w:rsidR="007B53A3" w:rsidP="00FD757B">
      <w:pPr>
        <w:autoSpaceDE w:val="0"/>
        <w:autoSpaceDN w:val="0"/>
        <w:adjustRightInd w:val="0"/>
        <w:spacing w:before="120" w:after="120" w:line="240" w:lineRule="auto"/>
        <w:jc w:val="center"/>
        <w:rPr>
          <w:rFonts w:cs="Times New Roman"/>
          <w:szCs w:val="28"/>
        </w:rPr>
      </w:pPr>
    </w:p>
    <w:p w:rsidR="007B53A3" w:rsidP="00FD757B">
      <w:pPr>
        <w:autoSpaceDE w:val="0"/>
        <w:autoSpaceDN w:val="0"/>
        <w:adjustRightInd w:val="0"/>
        <w:spacing w:before="120" w:after="120" w:line="240" w:lineRule="auto"/>
        <w:jc w:val="center"/>
        <w:rPr>
          <w:rFonts w:cs="Times New Roman"/>
          <w:szCs w:val="28"/>
        </w:rPr>
      </w:pPr>
    </w:p>
    <w:p w:rsidR="007B53A3" w:rsidP="00FD757B">
      <w:pPr>
        <w:autoSpaceDE w:val="0"/>
        <w:autoSpaceDN w:val="0"/>
        <w:adjustRightInd w:val="0"/>
        <w:spacing w:before="120" w:after="120" w:line="240" w:lineRule="auto"/>
        <w:jc w:val="center"/>
        <w:rPr>
          <w:rFonts w:cs="Times New Roman"/>
          <w:szCs w:val="28"/>
        </w:rPr>
      </w:pPr>
    </w:p>
    <w:p w:rsidR="007B53A3" w:rsidP="00FD757B">
      <w:pPr>
        <w:autoSpaceDE w:val="0"/>
        <w:autoSpaceDN w:val="0"/>
        <w:adjustRightInd w:val="0"/>
        <w:spacing w:before="120" w:after="120" w:line="240" w:lineRule="auto"/>
        <w:jc w:val="center"/>
        <w:rPr>
          <w:rFonts w:cs="Times New Roman"/>
          <w:szCs w:val="28"/>
        </w:rPr>
      </w:pPr>
    </w:p>
    <w:p w:rsidR="007B53A3" w:rsidP="00FD757B">
      <w:pPr>
        <w:autoSpaceDE w:val="0"/>
        <w:autoSpaceDN w:val="0"/>
        <w:adjustRightInd w:val="0"/>
        <w:spacing w:before="120" w:after="120" w:line="240" w:lineRule="auto"/>
        <w:jc w:val="center"/>
        <w:rPr>
          <w:rFonts w:cs="Times New Roman"/>
          <w:szCs w:val="28"/>
        </w:rPr>
      </w:pPr>
      <w:r>
        <w:rPr>
          <w:noProof/>
        </w:rPr>
        <w:drawing>
          <wp:anchor distT="0" distB="0" distL="114300" distR="114300" simplePos="0" relativeHeight="251811840" behindDoc="0" locked="0" layoutInCell="1" allowOverlap="1">
            <wp:simplePos x="0" y="0"/>
            <wp:positionH relativeFrom="column">
              <wp:posOffset>1536168</wp:posOffset>
            </wp:positionH>
            <wp:positionV relativeFrom="paragraph">
              <wp:posOffset>576</wp:posOffset>
            </wp:positionV>
            <wp:extent cx="2691765" cy="2491740"/>
            <wp:effectExtent l="0" t="0" r="0" b="3810"/>
            <wp:wrapThrough wrapText="bothSides">
              <wp:wrapPolygon>
                <wp:start x="0" y="0"/>
                <wp:lineTo x="0" y="21468"/>
                <wp:lineTo x="21401" y="21468"/>
                <wp:lineTo x="21401" y="0"/>
                <wp:lineTo x="0" y="0"/>
              </wp:wrapPolygon>
            </wp:wrapThrough>
            <wp:docPr id="1619151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51946" name="Picture 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91765" cy="2491740"/>
                    </a:xfrm>
                    <a:prstGeom prst="rect">
                      <a:avLst/>
                    </a:prstGeom>
                  </pic:spPr>
                </pic:pic>
              </a:graphicData>
            </a:graphic>
            <wp14:sizeRelH relativeFrom="page">
              <wp14:pctWidth>0</wp14:pctWidth>
            </wp14:sizeRelH>
            <wp14:sizeRelV relativeFrom="page">
              <wp14:pctHeight>0</wp14:pctHeight>
            </wp14:sizeRelV>
          </wp:anchor>
        </w:drawing>
      </w:r>
    </w:p>
    <w:p w:rsidR="007B53A3" w:rsidP="00FD757B">
      <w:pPr>
        <w:autoSpaceDE w:val="0"/>
        <w:autoSpaceDN w:val="0"/>
        <w:adjustRightInd w:val="0"/>
        <w:spacing w:before="120" w:after="120" w:line="240" w:lineRule="auto"/>
        <w:jc w:val="center"/>
        <w:rPr>
          <w:rFonts w:cs="Times New Roman"/>
          <w:szCs w:val="28"/>
        </w:rPr>
      </w:pPr>
    </w:p>
    <w:p w:rsidR="007B53A3" w:rsidP="00FD757B">
      <w:pPr>
        <w:autoSpaceDE w:val="0"/>
        <w:autoSpaceDN w:val="0"/>
        <w:adjustRightInd w:val="0"/>
        <w:spacing w:before="120" w:after="120" w:line="240" w:lineRule="auto"/>
        <w:jc w:val="center"/>
        <w:rPr>
          <w:rFonts w:cs="Times New Roman"/>
          <w:szCs w:val="28"/>
        </w:rPr>
      </w:pPr>
    </w:p>
    <w:p w:rsidR="007B53A3" w:rsidP="00FD757B">
      <w:pPr>
        <w:autoSpaceDE w:val="0"/>
        <w:autoSpaceDN w:val="0"/>
        <w:adjustRightInd w:val="0"/>
        <w:spacing w:before="120" w:after="120" w:line="240" w:lineRule="auto"/>
        <w:jc w:val="center"/>
        <w:rPr>
          <w:rFonts w:cs="Times New Roman"/>
          <w:szCs w:val="28"/>
        </w:rPr>
      </w:pPr>
    </w:p>
    <w:p w:rsidR="007B53A3" w:rsidP="00FD757B">
      <w:pPr>
        <w:autoSpaceDE w:val="0"/>
        <w:autoSpaceDN w:val="0"/>
        <w:adjustRightInd w:val="0"/>
        <w:spacing w:before="120" w:after="120" w:line="240" w:lineRule="auto"/>
        <w:jc w:val="center"/>
        <w:rPr>
          <w:rFonts w:cs="Times New Roman"/>
          <w:szCs w:val="28"/>
        </w:rPr>
      </w:pPr>
    </w:p>
    <w:p w:rsidR="00380D96" w:rsidP="007B53A3">
      <w:pPr>
        <w:autoSpaceDE w:val="0"/>
        <w:autoSpaceDN w:val="0"/>
        <w:adjustRightInd w:val="0"/>
        <w:spacing w:before="120" w:after="120" w:line="240" w:lineRule="auto"/>
        <w:jc w:val="center"/>
        <w:rPr>
          <w:rFonts w:cs="Times New Roman"/>
          <w:szCs w:val="28"/>
        </w:rPr>
      </w:pPr>
    </w:p>
    <w:p w:rsidR="00380D96" w:rsidP="007B53A3">
      <w:pPr>
        <w:autoSpaceDE w:val="0"/>
        <w:autoSpaceDN w:val="0"/>
        <w:adjustRightInd w:val="0"/>
        <w:spacing w:before="120" w:after="120" w:line="240" w:lineRule="auto"/>
        <w:jc w:val="center"/>
        <w:rPr>
          <w:rFonts w:cs="Times New Roman"/>
          <w:szCs w:val="28"/>
        </w:rPr>
      </w:pPr>
    </w:p>
    <w:p w:rsidR="00380D96" w:rsidP="007B53A3">
      <w:pPr>
        <w:autoSpaceDE w:val="0"/>
        <w:autoSpaceDN w:val="0"/>
        <w:adjustRightInd w:val="0"/>
        <w:spacing w:before="120" w:after="120" w:line="240" w:lineRule="auto"/>
        <w:jc w:val="center"/>
        <w:rPr>
          <w:rFonts w:cs="Times New Roman"/>
          <w:szCs w:val="28"/>
        </w:rPr>
      </w:pPr>
    </w:p>
    <w:p w:rsidR="00380D96" w:rsidP="007B53A3">
      <w:pPr>
        <w:autoSpaceDE w:val="0"/>
        <w:autoSpaceDN w:val="0"/>
        <w:adjustRightInd w:val="0"/>
        <w:spacing w:before="120" w:after="120" w:line="240" w:lineRule="auto"/>
        <w:jc w:val="center"/>
        <w:rPr>
          <w:rFonts w:cs="Times New Roman"/>
          <w:szCs w:val="28"/>
        </w:rPr>
      </w:pPr>
    </w:p>
    <w:p w:rsidR="00FD757B" w:rsidRPr="006D0750" w:rsidP="007B53A3">
      <w:pPr>
        <w:autoSpaceDE w:val="0"/>
        <w:autoSpaceDN w:val="0"/>
        <w:adjustRightInd w:val="0"/>
        <w:spacing w:before="120" w:after="120" w:line="240" w:lineRule="auto"/>
        <w:jc w:val="center"/>
        <w:rPr>
          <w:rFonts w:cs="Times New Roman"/>
          <w:szCs w:val="28"/>
        </w:rPr>
      </w:pPr>
      <w:r w:rsidRPr="006D0750">
        <w:rPr>
          <w:rFonts w:cs="Times New Roman"/>
          <w:szCs w:val="28"/>
        </w:rPr>
        <w:t>Hình 4</w:t>
      </w:r>
    </w:p>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 xml:space="preserve">Mẫu thẻ tai dùng cho gia súc do </w:t>
      </w:r>
      <w:r w:rsidRPr="006D0750" w:rsidR="00C54DB9">
        <w:rPr>
          <w:szCs w:val="28"/>
        </w:rPr>
        <w:t xml:space="preserve">Chi cục </w:t>
      </w:r>
      <w:r w:rsidR="0099658F">
        <w:rPr>
          <w:szCs w:val="28"/>
        </w:rPr>
        <w:t xml:space="preserve">Chăn nuôi và </w:t>
      </w:r>
      <w:r w:rsidRPr="006D0750" w:rsidR="00C54DB9">
        <w:rPr>
          <w:szCs w:val="28"/>
        </w:rPr>
        <w:t>Thú y vùng</w:t>
      </w:r>
      <w:r w:rsidRPr="006D0750" w:rsidR="00C54DB9">
        <w:rPr>
          <w:rFonts w:cs="Times New Roman"/>
          <w:szCs w:val="28"/>
        </w:rPr>
        <w:t xml:space="preserve"> </w:t>
      </w:r>
      <w:r w:rsidRPr="006D0750">
        <w:rPr>
          <w:rFonts w:cs="Times New Roman"/>
          <w:szCs w:val="28"/>
        </w:rPr>
        <w:t>I cấp</w:t>
      </w:r>
    </w:p>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 xml:space="preserve">- </w:t>
      </w:r>
      <w:r w:rsidR="007B53A3">
        <w:rPr>
          <w:rFonts w:cs="Times New Roman"/>
          <w:b/>
          <w:bCs/>
          <w:szCs w:val="28"/>
        </w:rPr>
        <w:t>B</w:t>
      </w:r>
      <w:r w:rsidRPr="006D0750">
        <w:rPr>
          <w:rFonts w:cs="Times New Roman"/>
          <w:b/>
          <w:bCs/>
          <w:szCs w:val="28"/>
        </w:rPr>
        <w:t xml:space="preserve"> </w:t>
      </w:r>
      <w:r w:rsidRPr="006D0750">
        <w:rPr>
          <w:rFonts w:cs="Times New Roman"/>
          <w:szCs w:val="28"/>
        </w:rPr>
        <w:t xml:space="preserve">là mã số của </w:t>
      </w:r>
      <w:r w:rsidRPr="006D0750" w:rsidR="00C54DB9">
        <w:rPr>
          <w:szCs w:val="28"/>
        </w:rPr>
        <w:t xml:space="preserve">Chi cục </w:t>
      </w:r>
      <w:r w:rsidR="0099658F">
        <w:rPr>
          <w:szCs w:val="28"/>
        </w:rPr>
        <w:t xml:space="preserve">Chăn nuôi và </w:t>
      </w:r>
      <w:r w:rsidRPr="006D0750" w:rsidR="00C54DB9">
        <w:rPr>
          <w:szCs w:val="28"/>
        </w:rPr>
        <w:t>Thú y vùng</w:t>
      </w:r>
      <w:r w:rsidRPr="006D0750" w:rsidR="00C54DB9">
        <w:rPr>
          <w:rFonts w:cs="Times New Roman"/>
          <w:szCs w:val="28"/>
        </w:rPr>
        <w:t xml:space="preserve"> </w:t>
      </w:r>
      <w:r w:rsidRPr="006D0750">
        <w:rPr>
          <w:rFonts w:cs="Times New Roman"/>
          <w:szCs w:val="28"/>
        </w:rPr>
        <w:t>I;</w:t>
      </w:r>
    </w:p>
    <w:p w:rsidR="00FD757B" w:rsidRPr="00F502C2" w:rsidP="00FD757B">
      <w:pPr>
        <w:autoSpaceDE w:val="0"/>
        <w:autoSpaceDN w:val="0"/>
        <w:adjustRightInd w:val="0"/>
        <w:spacing w:before="120" w:after="120" w:line="240" w:lineRule="auto"/>
        <w:rPr>
          <w:rFonts w:cs="Times New Roman"/>
          <w:color w:val="EE0000"/>
          <w:szCs w:val="28"/>
        </w:rPr>
      </w:pPr>
      <w:r w:rsidRPr="00F502C2">
        <w:rPr>
          <w:rFonts w:cs="Times New Roman"/>
          <w:color w:val="EE0000"/>
          <w:szCs w:val="28"/>
        </w:rPr>
        <w:t xml:space="preserve">- </w:t>
      </w:r>
      <w:r w:rsidRPr="00F502C2">
        <w:rPr>
          <w:rFonts w:cs="Times New Roman"/>
          <w:b/>
          <w:bCs/>
          <w:color w:val="EE0000"/>
          <w:szCs w:val="28"/>
        </w:rPr>
        <w:t>1</w:t>
      </w:r>
      <w:r w:rsidR="007B53A3">
        <w:rPr>
          <w:rFonts w:cs="Times New Roman"/>
          <w:b/>
          <w:bCs/>
          <w:color w:val="EE0000"/>
          <w:szCs w:val="28"/>
        </w:rPr>
        <w:t>2</w:t>
      </w:r>
      <w:r w:rsidRPr="00F502C2">
        <w:rPr>
          <w:rFonts w:cs="Times New Roman"/>
          <w:b/>
          <w:bCs/>
          <w:color w:val="EE0000"/>
          <w:szCs w:val="28"/>
        </w:rPr>
        <w:t xml:space="preserve"> </w:t>
      </w:r>
      <w:r w:rsidRPr="00F502C2">
        <w:rPr>
          <w:rFonts w:cs="Times New Roman"/>
          <w:color w:val="EE0000"/>
          <w:szCs w:val="28"/>
        </w:rPr>
        <w:t xml:space="preserve">là mã số của </w:t>
      </w:r>
      <w:r w:rsidR="007B53A3">
        <w:rPr>
          <w:rFonts w:cs="Times New Roman"/>
          <w:color w:val="EE0000"/>
          <w:szCs w:val="28"/>
        </w:rPr>
        <w:t>thành phố Hà Nội</w:t>
      </w:r>
      <w:r w:rsidRPr="00F502C2">
        <w:rPr>
          <w:rFonts w:cs="Times New Roman"/>
          <w:color w:val="EE0000"/>
          <w:szCs w:val="28"/>
        </w:rPr>
        <w:t xml:space="preserve"> (nơi cách ly gia súc để kiểm dịch xuất khẩu, nhập khẩu hoặc nơi xuất phát đối với gia súc xuất khẩu);</w:t>
      </w:r>
    </w:p>
    <w:p w:rsidR="00FD757B" w:rsidRPr="00F502C2" w:rsidP="00FD757B">
      <w:pPr>
        <w:autoSpaceDE w:val="0"/>
        <w:autoSpaceDN w:val="0"/>
        <w:adjustRightInd w:val="0"/>
        <w:spacing w:before="120" w:after="120" w:line="240" w:lineRule="auto"/>
        <w:rPr>
          <w:rFonts w:cs="Times New Roman"/>
          <w:color w:val="EE0000"/>
          <w:szCs w:val="28"/>
        </w:rPr>
      </w:pPr>
      <w:r w:rsidRPr="00F502C2">
        <w:rPr>
          <w:rFonts w:cs="Times New Roman"/>
          <w:color w:val="EE0000"/>
          <w:szCs w:val="28"/>
        </w:rPr>
        <w:t xml:space="preserve">- </w:t>
      </w:r>
      <w:r w:rsidRPr="00F502C2" w:rsidR="00F502C2">
        <w:rPr>
          <w:rFonts w:cs="Times New Roman"/>
          <w:b/>
          <w:bCs/>
          <w:color w:val="EE0000"/>
          <w:szCs w:val="28"/>
        </w:rPr>
        <w:t xml:space="preserve">25 </w:t>
      </w:r>
      <w:r w:rsidRPr="00F502C2">
        <w:rPr>
          <w:rFonts w:cs="Times New Roman"/>
          <w:color w:val="EE0000"/>
          <w:szCs w:val="28"/>
        </w:rPr>
        <w:t>là số viết tắt của năm 20</w:t>
      </w:r>
      <w:r w:rsidR="007B53A3">
        <w:rPr>
          <w:rFonts w:cs="Times New Roman"/>
          <w:color w:val="EE0000"/>
          <w:szCs w:val="28"/>
        </w:rPr>
        <w:t>25</w:t>
      </w:r>
      <w:r w:rsidRPr="00F502C2">
        <w:rPr>
          <w:rFonts w:cs="Times New Roman"/>
          <w:color w:val="EE0000"/>
          <w:szCs w:val="28"/>
        </w:rPr>
        <w:t xml:space="preserve"> (năm cấp thẻ tai);</w:t>
      </w:r>
    </w:p>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 xml:space="preserve">- </w:t>
      </w:r>
      <w:r w:rsidRPr="006D0750">
        <w:rPr>
          <w:rFonts w:cs="Times New Roman"/>
          <w:b/>
          <w:bCs/>
          <w:szCs w:val="28"/>
        </w:rPr>
        <w:t xml:space="preserve">003689 </w:t>
      </w:r>
      <w:r w:rsidRPr="006D0750">
        <w:rPr>
          <w:rFonts w:cs="Times New Roman"/>
          <w:szCs w:val="28"/>
        </w:rPr>
        <w:t>là số hiệu của gia súc (được tính từ 000001 đến 999999).</w:t>
      </w:r>
    </w:p>
    <w:p w:rsidR="00FD757B" w:rsidP="005B6FE2">
      <w:pPr>
        <w:autoSpaceDE w:val="0"/>
        <w:autoSpaceDN w:val="0"/>
        <w:adjustRightInd w:val="0"/>
        <w:spacing w:before="120" w:after="120" w:line="240" w:lineRule="auto"/>
        <w:jc w:val="both"/>
        <w:rPr>
          <w:rFonts w:cs="Times New Roman"/>
          <w:sz w:val="24"/>
          <w:szCs w:val="24"/>
        </w:rPr>
      </w:pPr>
      <w:r w:rsidRPr="006D0750">
        <w:rPr>
          <w:rFonts w:cs="Times New Roman"/>
          <w:szCs w:val="28"/>
        </w:rPr>
        <w:t>c) Mẫu thẻ tai do Chi cục có chức năng quản lý chuyên ngành thú y được ủy quyền thực hiện</w:t>
      </w:r>
    </w:p>
    <w:p w:rsidR="0058522A" w:rsidP="0058522A">
      <w:pPr>
        <w:pStyle w:val="NormalWeb"/>
        <w:jc w:val="center"/>
        <w:rPr>
          <w:szCs w:val="28"/>
        </w:rPr>
      </w:pPr>
      <w:r>
        <w:rPr>
          <w:noProof/>
        </w:rPr>
        <w:drawing>
          <wp:inline distT="0" distB="0" distL="0" distR="0">
            <wp:extent cx="2047954" cy="2047954"/>
            <wp:effectExtent l="0" t="0" r="0" b="9525"/>
            <wp:docPr id="157194693" name="Picture 2" descr="A yellow tag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4693" name="Picture 2" descr="A yellow tag with black text&#10;&#10;AI-generated content may be incorrect."/>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59673" cy="2059673"/>
                    </a:xfrm>
                    <a:prstGeom prst="rect">
                      <a:avLst/>
                    </a:prstGeom>
                    <a:noFill/>
                    <a:ln>
                      <a:noFill/>
                    </a:ln>
                  </pic:spPr>
                </pic:pic>
              </a:graphicData>
            </a:graphic>
          </wp:inline>
        </w:drawing>
      </w:r>
    </w:p>
    <w:p w:rsidR="00FD757B" w:rsidRPr="006D0750" w:rsidP="0058522A">
      <w:pPr>
        <w:pStyle w:val="NormalWeb"/>
        <w:jc w:val="center"/>
        <w:rPr>
          <w:szCs w:val="28"/>
        </w:rPr>
      </w:pPr>
      <w:r w:rsidRPr="006D0750">
        <w:rPr>
          <w:szCs w:val="28"/>
        </w:rPr>
        <w:t>Hình 5</w:t>
      </w:r>
    </w:p>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Mẫu thẻ tai dùng cho gia súc do Chi cục có chức năng quản lý chuyên ngành thú y An Giang cấp</w:t>
      </w:r>
    </w:p>
    <w:p w:rsidR="0058522A" w:rsidP="0058522A">
      <w:pPr>
        <w:widowControl w:val="0"/>
        <w:autoSpaceDE w:val="0"/>
        <w:autoSpaceDN w:val="0"/>
        <w:adjustRightInd w:val="0"/>
        <w:spacing w:before="120" w:after="120" w:line="240" w:lineRule="auto"/>
        <w:jc w:val="both"/>
        <w:rPr>
          <w:rFonts w:cs="Times New Roman"/>
          <w:color w:val="EE0000"/>
          <w:szCs w:val="28"/>
        </w:rPr>
      </w:pPr>
      <w:r w:rsidRPr="0099658F">
        <w:rPr>
          <w:rFonts w:cs="Times New Roman"/>
          <w:color w:val="EE0000"/>
          <w:szCs w:val="28"/>
        </w:rPr>
        <w:t xml:space="preserve">- </w:t>
      </w:r>
      <w:r w:rsidRPr="0099658F" w:rsidR="0099658F">
        <w:rPr>
          <w:rFonts w:cs="Times New Roman"/>
          <w:b/>
          <w:bCs/>
          <w:color w:val="EE0000"/>
          <w:szCs w:val="28"/>
        </w:rPr>
        <w:t>31</w:t>
      </w:r>
      <w:r w:rsidRPr="0099658F">
        <w:rPr>
          <w:rFonts w:cs="Times New Roman"/>
          <w:b/>
          <w:bCs/>
          <w:color w:val="EE0000"/>
          <w:szCs w:val="28"/>
        </w:rPr>
        <w:t xml:space="preserve"> </w:t>
      </w:r>
      <w:r w:rsidRPr="0099658F">
        <w:rPr>
          <w:rFonts w:cs="Times New Roman"/>
          <w:color w:val="EE0000"/>
          <w:szCs w:val="28"/>
        </w:rPr>
        <w:t xml:space="preserve">là mã số của Chi cục có chức năng quản lý chuyên ngành thú y An Giang được Cục </w:t>
      </w:r>
      <w:r w:rsidR="005B6FE2">
        <w:rPr>
          <w:rFonts w:cs="Times New Roman"/>
          <w:color w:val="EE0000"/>
          <w:szCs w:val="28"/>
        </w:rPr>
        <w:t xml:space="preserve">Chăn nuôi và </w:t>
      </w:r>
      <w:r w:rsidRPr="0099658F">
        <w:rPr>
          <w:rFonts w:cs="Times New Roman"/>
          <w:color w:val="EE0000"/>
          <w:szCs w:val="28"/>
        </w:rPr>
        <w:t>Thú y ủy quyền làm công tác kiểm dịch động vật xuất nhập khẩu;</w:t>
      </w:r>
    </w:p>
    <w:p w:rsidR="00FD757B" w:rsidRPr="0099658F" w:rsidP="0058522A">
      <w:pPr>
        <w:widowControl w:val="0"/>
        <w:autoSpaceDE w:val="0"/>
        <w:autoSpaceDN w:val="0"/>
        <w:adjustRightInd w:val="0"/>
        <w:spacing w:before="120" w:after="120" w:line="240" w:lineRule="auto"/>
        <w:jc w:val="both"/>
        <w:rPr>
          <w:rFonts w:cs="Times New Roman"/>
          <w:color w:val="EE0000"/>
          <w:szCs w:val="28"/>
        </w:rPr>
      </w:pPr>
      <w:r w:rsidRPr="0099658F">
        <w:rPr>
          <w:rFonts w:cs="Times New Roman"/>
          <w:color w:val="EE0000"/>
          <w:szCs w:val="28"/>
        </w:rPr>
        <w:t xml:space="preserve">- </w:t>
      </w:r>
      <w:r w:rsidRPr="0099658F" w:rsidR="0099658F">
        <w:rPr>
          <w:rFonts w:cs="Times New Roman"/>
          <w:b/>
          <w:bCs/>
          <w:color w:val="EE0000"/>
          <w:szCs w:val="28"/>
        </w:rPr>
        <w:t>33</w:t>
      </w:r>
      <w:r w:rsidRPr="0099658F">
        <w:rPr>
          <w:rFonts w:cs="Times New Roman"/>
          <w:b/>
          <w:bCs/>
          <w:color w:val="EE0000"/>
          <w:szCs w:val="28"/>
        </w:rPr>
        <w:t xml:space="preserve"> </w:t>
      </w:r>
      <w:r w:rsidRPr="0099658F">
        <w:rPr>
          <w:rFonts w:cs="Times New Roman"/>
          <w:color w:val="EE0000"/>
          <w:szCs w:val="28"/>
        </w:rPr>
        <w:t xml:space="preserve">là mã số của thành phố Cần Thơ (nơi cách ly gia súc để kiểm dịch xuất khẩu, </w:t>
      </w:r>
      <w:r w:rsidRPr="0099658F">
        <w:rPr>
          <w:rFonts w:cs="Times New Roman"/>
          <w:color w:val="EE0000"/>
          <w:szCs w:val="28"/>
        </w:rPr>
        <w:t>nhập khẩu hoặc nơi xuất phát đối với gia súc xuất khẩu);</w:t>
      </w:r>
    </w:p>
    <w:p w:rsidR="00FD757B" w:rsidRPr="0099658F" w:rsidP="002467DD">
      <w:pPr>
        <w:autoSpaceDE w:val="0"/>
        <w:autoSpaceDN w:val="0"/>
        <w:adjustRightInd w:val="0"/>
        <w:spacing w:before="120" w:after="120" w:line="240" w:lineRule="auto"/>
        <w:jc w:val="both"/>
        <w:rPr>
          <w:rFonts w:cs="Times New Roman"/>
          <w:color w:val="EE0000"/>
          <w:szCs w:val="28"/>
        </w:rPr>
      </w:pPr>
      <w:r w:rsidRPr="0099658F">
        <w:rPr>
          <w:rFonts w:cs="Times New Roman"/>
          <w:color w:val="EE0000"/>
          <w:szCs w:val="28"/>
        </w:rPr>
        <w:t xml:space="preserve">- </w:t>
      </w:r>
      <w:r w:rsidRPr="0099658F" w:rsidR="0099658F">
        <w:rPr>
          <w:rFonts w:cs="Times New Roman"/>
          <w:b/>
          <w:bCs/>
          <w:color w:val="EE0000"/>
          <w:szCs w:val="28"/>
        </w:rPr>
        <w:t>25</w:t>
      </w:r>
      <w:r w:rsidRPr="0099658F">
        <w:rPr>
          <w:rFonts w:cs="Times New Roman"/>
          <w:b/>
          <w:bCs/>
          <w:color w:val="EE0000"/>
          <w:szCs w:val="28"/>
        </w:rPr>
        <w:t xml:space="preserve"> </w:t>
      </w:r>
      <w:r w:rsidRPr="0099658F">
        <w:rPr>
          <w:rFonts w:cs="Times New Roman"/>
          <w:color w:val="EE0000"/>
          <w:szCs w:val="28"/>
        </w:rPr>
        <w:t>là số viết tắt của năm 20</w:t>
      </w:r>
      <w:r w:rsidRPr="0099658F" w:rsidR="0099658F">
        <w:rPr>
          <w:rFonts w:cs="Times New Roman"/>
          <w:color w:val="EE0000"/>
          <w:szCs w:val="28"/>
        </w:rPr>
        <w:t>25</w:t>
      </w:r>
      <w:r w:rsidRPr="0099658F">
        <w:rPr>
          <w:rFonts w:cs="Times New Roman"/>
          <w:color w:val="EE0000"/>
          <w:szCs w:val="28"/>
        </w:rPr>
        <w:t xml:space="preserve"> (năm cấp thẻ tai);</w:t>
      </w:r>
    </w:p>
    <w:p w:rsidR="00FD757B" w:rsidRPr="006D0750" w:rsidP="002467DD">
      <w:pPr>
        <w:autoSpaceDE w:val="0"/>
        <w:autoSpaceDN w:val="0"/>
        <w:adjustRightInd w:val="0"/>
        <w:spacing w:before="120" w:after="120" w:line="240" w:lineRule="auto"/>
        <w:jc w:val="both"/>
        <w:rPr>
          <w:rFonts w:cs="Times New Roman"/>
          <w:szCs w:val="28"/>
        </w:rPr>
      </w:pPr>
      <w:r w:rsidRPr="006D0750">
        <w:rPr>
          <w:rFonts w:cs="Times New Roman"/>
          <w:szCs w:val="28"/>
        </w:rPr>
        <w:t xml:space="preserve">- </w:t>
      </w:r>
      <w:r w:rsidRPr="006D0750">
        <w:rPr>
          <w:rFonts w:cs="Times New Roman"/>
          <w:b/>
          <w:bCs/>
          <w:szCs w:val="28"/>
        </w:rPr>
        <w:t xml:space="preserve">000456 </w:t>
      </w:r>
      <w:r w:rsidRPr="006D0750">
        <w:rPr>
          <w:rFonts w:cs="Times New Roman"/>
          <w:szCs w:val="28"/>
        </w:rPr>
        <w:t>là số hiệu của gia súc (được tính từ 000001 đến 999999).</w:t>
      </w:r>
    </w:p>
    <w:p w:rsidR="00BC15D4" w:rsidRPr="006D0750" w:rsidP="00FD757B">
      <w:pPr>
        <w:autoSpaceDE w:val="0"/>
        <w:autoSpaceDN w:val="0"/>
        <w:adjustRightInd w:val="0"/>
        <w:spacing w:before="120" w:after="120" w:line="240" w:lineRule="auto"/>
        <w:rPr>
          <w:rFonts w:cs="Times New Roman"/>
          <w:szCs w:val="28"/>
        </w:rPr>
        <w:sectPr w:rsidSect="00BC15D4">
          <w:pgSz w:w="11907" w:h="16840" w:code="9"/>
          <w:pgMar w:top="1134" w:right="1134" w:bottom="1134" w:left="1701" w:header="624" w:footer="624" w:gutter="0"/>
          <w:pgNumType w:start="1"/>
          <w:cols w:space="720"/>
          <w:noEndnote/>
          <w:titlePg/>
          <w:docGrid w:linePitch="381"/>
        </w:sectPr>
      </w:pPr>
      <w:r w:rsidRPr="0071001A">
        <w:rPr>
          <w:rFonts w:cs="Times New Roman"/>
          <w:b/>
          <w:bCs/>
          <w:szCs w:val="28"/>
          <w:highlight w:val="yellow"/>
        </w:rPr>
        <w:t xml:space="preserve">3. </w:t>
      </w:r>
      <w:r w:rsidRPr="0071001A">
        <w:rPr>
          <w:rFonts w:cs="Times New Roman"/>
          <w:szCs w:val="28"/>
          <w:highlight w:val="yellow"/>
        </w:rPr>
        <w:t>Trường hợp gia súc nhập khẩu đã được đánh dấu (mã số nhận diện), khi vận chuyển ra khỏi địa bàn cấp tỉnh không phải đánh dấu lại.</w:t>
      </w:r>
    </w:p>
    <w:p w:rsidR="00FD757B" w:rsidRPr="006D0750" w:rsidP="00E96011">
      <w:pPr>
        <w:pStyle w:val="Heading1"/>
        <w:spacing w:before="0" w:line="240" w:lineRule="auto"/>
      </w:pPr>
      <w:bookmarkStart w:id="235" w:name="_Toc207137594"/>
      <w:bookmarkStart w:id="236" w:name="_Toc208173965"/>
      <w:bookmarkStart w:id="237" w:name="_Toc208531097"/>
      <w:r w:rsidRPr="006D0750">
        <w:t>Phụ</w:t>
      </w:r>
      <w:r w:rsidRPr="006D0750">
        <w:t xml:space="preserve"> </w:t>
      </w:r>
      <w:r w:rsidRPr="006D0750">
        <w:t>lục</w:t>
      </w:r>
      <w:r w:rsidRPr="006D0750">
        <w:t xml:space="preserve"> IX</w:t>
      </w:r>
      <w:bookmarkEnd w:id="235"/>
      <w:bookmarkEnd w:id="236"/>
      <w:bookmarkEnd w:id="237"/>
    </w:p>
    <w:p w:rsidR="003F7CA0" w:rsidP="00E96011">
      <w:pPr>
        <w:pStyle w:val="Heading1"/>
        <w:spacing w:before="0" w:line="240" w:lineRule="auto"/>
        <w:rPr>
          <w:position w:val="-1"/>
        </w:rPr>
      </w:pPr>
      <w:bookmarkStart w:id="238" w:name="_Toc207137595"/>
      <w:bookmarkStart w:id="239" w:name="_Toc208173966"/>
      <w:bookmarkStart w:id="240" w:name="_Toc208531098"/>
      <w:r w:rsidRPr="006D0750">
        <w:rPr>
          <w:position w:val="-1"/>
        </w:rPr>
        <w:t>MẪU BẢNG KÊ MÃ SỐ ĐÁNH DẤU GIA SÚC</w:t>
      </w:r>
      <w:bookmarkEnd w:id="238"/>
      <w:bookmarkEnd w:id="239"/>
      <w:bookmarkEnd w:id="240"/>
    </w:p>
    <w:p w:rsidR="005B6FE2" w:rsidRPr="003F7CA0" w:rsidP="003F7CA0">
      <w:pPr>
        <w:jc w:val="center"/>
        <w:rPr>
          <w:i/>
          <w:color w:val="EE0000"/>
        </w:rPr>
      </w:pPr>
      <w:r w:rsidRPr="003F7CA0">
        <w:rPr>
          <w:i/>
          <w:color w:val="EE0000"/>
        </w:rPr>
        <w:t>(</w:t>
      </w:r>
      <w:r w:rsidRPr="003F7CA0">
        <w:rPr>
          <w:i/>
          <w:color w:val="EE0000"/>
        </w:rPr>
        <w:t>Ban hành kèm theo Thông tư số      /2025/TT-BNN</w:t>
      </w:r>
      <w:r w:rsidR="00942561">
        <w:rPr>
          <w:i/>
          <w:color w:val="EE0000"/>
        </w:rPr>
        <w:t>MT</w:t>
      </w:r>
      <w:r w:rsidRPr="003F7CA0">
        <w:rPr>
          <w:i/>
          <w:color w:val="EE0000"/>
        </w:rPr>
        <w:t xml:space="preserve"> ngày     tháng   năm 2025 của Bộ trưởng Bộ Nông nghiệp và Môi trường)</w:t>
      </w:r>
    </w:p>
    <w:p w:rsidR="005B6FE2" w:rsidP="005B6FE2">
      <w:pPr>
        <w:autoSpaceDE w:val="0"/>
        <w:autoSpaceDN w:val="0"/>
        <w:adjustRightInd w:val="0"/>
        <w:spacing w:before="120" w:after="120" w:line="240" w:lineRule="auto"/>
        <w:jc w:val="center"/>
        <w:rPr>
          <w:rFonts w:cs="Times New Roman"/>
          <w:b/>
          <w:bCs/>
          <w:szCs w:val="28"/>
        </w:rPr>
      </w:pPr>
      <w:r>
        <w:rPr>
          <w:rFonts w:cs="Times New Roman"/>
          <w:b/>
          <w:bCs/>
          <w:noProof/>
          <w:szCs w:val="28"/>
        </w:rPr>
        <mc:AlternateContent>
          <mc:Choice Requires="wps">
            <w:drawing>
              <wp:anchor distT="0" distB="0" distL="114300" distR="114300" simplePos="0" relativeHeight="251693056" behindDoc="0" locked="0" layoutInCell="1" allowOverlap="1">
                <wp:simplePos x="0" y="0"/>
                <wp:positionH relativeFrom="column">
                  <wp:posOffset>1624698</wp:posOffset>
                </wp:positionH>
                <wp:positionV relativeFrom="paragraph">
                  <wp:posOffset>87798</wp:posOffset>
                </wp:positionV>
                <wp:extent cx="2773428" cy="0"/>
                <wp:effectExtent l="0" t="0" r="0" b="0"/>
                <wp:wrapNone/>
                <wp:docPr id="606906451" name="Straight Connector 60"/>
                <wp:cNvGraphicFramePr/>
                <a:graphic xmlns:a="http://schemas.openxmlformats.org/drawingml/2006/main">
                  <a:graphicData uri="http://schemas.microsoft.com/office/word/2010/wordprocessingShape">
                    <wps:wsp xmlns:wps="http://schemas.microsoft.com/office/word/2010/wordprocessingShape">
                      <wps:cNvCnPr/>
                      <wps:spPr>
                        <a:xfrm>
                          <a:off x="0" y="0"/>
                          <a:ext cx="27734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0" o:spid="_x0000_s1091" style="mso-wrap-distance-bottom:0;mso-wrap-distance-left:9pt;mso-wrap-distance-right:9pt;mso-wrap-distance-top:0;mso-wrap-style:square;position:absolute;visibility:visible;z-index:251694080" from="127.95pt,6.9pt" to="346.35pt,6.9pt" strokecolor="black"/>
            </w:pict>
          </mc:Fallback>
        </mc:AlternateContent>
      </w:r>
    </w:p>
    <w:tbl>
      <w:tblPr>
        <w:tblW w:w="0" w:type="auto"/>
        <w:tblLook w:val="01E0"/>
      </w:tblPr>
      <w:tblGrid>
        <w:gridCol w:w="2322"/>
        <w:gridCol w:w="6750"/>
      </w:tblGrid>
      <w:tr w:rsidTr="00500B8F">
        <w:tblPrEx>
          <w:tblW w:w="0" w:type="auto"/>
          <w:tblLook w:val="01E0"/>
        </w:tblPrEx>
        <w:tc>
          <w:tcPr>
            <w:tcW w:w="2322" w:type="dxa"/>
          </w:tcPr>
          <w:p w:rsidR="00FD757B" w:rsidRPr="006D0750" w:rsidP="00FD757B">
            <w:pPr>
              <w:autoSpaceDE w:val="0"/>
              <w:autoSpaceDN w:val="0"/>
              <w:adjustRightInd w:val="0"/>
              <w:spacing w:before="120" w:after="120" w:line="240" w:lineRule="auto"/>
              <w:rPr>
                <w:rFonts w:cs="Times New Roman"/>
                <w:b/>
                <w:bCs/>
                <w:position w:val="-1"/>
                <w:szCs w:val="28"/>
              </w:rPr>
            </w:pPr>
            <w:r w:rsidRPr="006D0750">
              <w:rPr>
                <w:rFonts w:cs="Times New Roman"/>
                <w:b/>
                <w:bCs/>
                <w:noProof/>
                <w:position w:val="-1"/>
                <w:szCs w:val="28"/>
              </w:rPr>
              <w:drawing>
                <wp:inline distT="0" distB="0" distL="0" distR="0">
                  <wp:extent cx="1318260" cy="136588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xmlns:r="http://schemas.openxmlformats.org/officeDocument/2006/relationships" r:embed="rId31" cstate="print"/>
                          <a:stretch>
                            <a:fillRect/>
                          </a:stretch>
                        </pic:blipFill>
                        <pic:spPr bwMode="auto">
                          <a:xfrm>
                            <a:off x="0" y="0"/>
                            <a:ext cx="1318260" cy="1365885"/>
                          </a:xfrm>
                          <a:prstGeom prst="rect">
                            <a:avLst/>
                          </a:prstGeom>
                          <a:noFill/>
                          <a:ln w="9525">
                            <a:noFill/>
                            <a:miter lim="800000"/>
                            <a:headEnd/>
                            <a:tailEnd/>
                          </a:ln>
                        </pic:spPr>
                      </pic:pic>
                    </a:graphicData>
                  </a:graphic>
                </wp:inline>
              </w:drawing>
            </w:r>
          </w:p>
        </w:tc>
        <w:tc>
          <w:tcPr>
            <w:tcW w:w="6858" w:type="dxa"/>
            <w:vAlign w:val="bottom"/>
          </w:tcPr>
          <w:p w:rsidR="00FD757B" w:rsidRPr="006D0750" w:rsidP="00FD757B">
            <w:pPr>
              <w:autoSpaceDE w:val="0"/>
              <w:autoSpaceDN w:val="0"/>
              <w:adjustRightInd w:val="0"/>
              <w:spacing w:before="120" w:after="120" w:line="240" w:lineRule="auto"/>
              <w:jc w:val="center"/>
              <w:rPr>
                <w:rFonts w:cs="Times New Roman"/>
                <w:bCs/>
                <w:i/>
                <w:position w:val="-1"/>
                <w:szCs w:val="28"/>
              </w:rPr>
            </w:pPr>
            <w:r w:rsidRPr="006D0750">
              <w:rPr>
                <w:rFonts w:cs="Times New Roman"/>
                <w:b/>
                <w:bCs/>
                <w:szCs w:val="28"/>
              </w:rPr>
              <w:t>BẢNG KÊ MÃ SỐ ĐÁNH DẤU GIA SÚC</w:t>
            </w:r>
            <w:r w:rsidRPr="006D0750">
              <w:rPr>
                <w:rFonts w:cs="Times New Roman"/>
                <w:b/>
                <w:bCs/>
                <w:szCs w:val="28"/>
              </w:rPr>
              <w:br/>
            </w:r>
            <w:r w:rsidRPr="006D0750">
              <w:rPr>
                <w:rFonts w:cs="Times New Roman"/>
                <w:bCs/>
                <w:i/>
                <w:szCs w:val="28"/>
              </w:rPr>
              <w:t>(Kèm theo giấy chứng nhận kiểm dịch động vật số …….</w:t>
            </w:r>
            <w:r w:rsidRPr="006D0750">
              <w:rPr>
                <w:rFonts w:cs="Times New Roman"/>
                <w:bCs/>
                <w:i/>
                <w:szCs w:val="28"/>
              </w:rPr>
              <w:br/>
              <w:t>cấp ngày    tháng   năm 20….)</w:t>
            </w:r>
          </w:p>
        </w:tc>
      </w:tr>
    </w:tbl>
    <w:p w:rsidR="00FD757B" w:rsidRPr="006D0750" w:rsidP="00FD757B">
      <w:pPr>
        <w:autoSpaceDE w:val="0"/>
        <w:autoSpaceDN w:val="0"/>
        <w:adjustRightInd w:val="0"/>
        <w:spacing w:before="120" w:after="120" w:line="240" w:lineRule="auto"/>
        <w:rPr>
          <w:rFonts w:cs="Times New Roman"/>
          <w:szCs w:val="28"/>
        </w:rPr>
      </w:pPr>
    </w:p>
    <w:tbl>
      <w:tblPr>
        <w:tblW w:w="4889" w:type="pct"/>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
      <w:tblGrid>
        <w:gridCol w:w="746"/>
        <w:gridCol w:w="1304"/>
        <w:gridCol w:w="4143"/>
        <w:gridCol w:w="1196"/>
        <w:gridCol w:w="1476"/>
      </w:tblGrid>
      <w:tr w:rsidTr="002467DD">
        <w:tblPrEx>
          <w:tblW w:w="4889" w:type="pct"/>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Ex>
        <w:tc>
          <w:tcPr>
            <w:tcW w:w="411"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b/>
                <w:bCs/>
                <w:szCs w:val="28"/>
              </w:rPr>
              <w:t>STT</w:t>
            </w:r>
          </w:p>
        </w:tc>
        <w:tc>
          <w:tcPr>
            <w:tcW w:w="738"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b/>
                <w:bCs/>
                <w:szCs w:val="28"/>
              </w:rPr>
              <w:t>Tên loài</w:t>
            </w:r>
          </w:p>
        </w:tc>
        <w:tc>
          <w:tcPr>
            <w:tcW w:w="2339"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b/>
                <w:bCs/>
                <w:szCs w:val="28"/>
              </w:rPr>
              <w:t>Mã số, số hiệu của gia súc</w:t>
            </w:r>
          </w:p>
        </w:tc>
        <w:tc>
          <w:tcPr>
            <w:tcW w:w="677"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b/>
                <w:bCs/>
                <w:szCs w:val="28"/>
              </w:rPr>
              <w:t xml:space="preserve">Số lượng </w:t>
            </w:r>
            <w:r w:rsidRPr="006D0750">
              <w:rPr>
                <w:rFonts w:cs="Times New Roman"/>
                <w:szCs w:val="28"/>
              </w:rPr>
              <w:t>(con)</w:t>
            </w:r>
          </w:p>
        </w:tc>
        <w:tc>
          <w:tcPr>
            <w:tcW w:w="836"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b/>
                <w:bCs/>
                <w:szCs w:val="28"/>
              </w:rPr>
              <w:t>Ghi chú</w:t>
            </w:r>
          </w:p>
        </w:tc>
      </w:tr>
      <w:tr w:rsidTr="002467DD">
        <w:tblPrEx>
          <w:tblW w:w="4889" w:type="pct"/>
          <w:tblInd w:w="98" w:type="dxa"/>
          <w:tblCellMar>
            <w:top w:w="28" w:type="dxa"/>
            <w:bottom w:w="28" w:type="dxa"/>
          </w:tblCellMar>
          <w:tblLook w:val="0000"/>
        </w:tblPrEx>
        <w:tc>
          <w:tcPr>
            <w:tcW w:w="411"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738"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2339"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677"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836"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r>
      <w:tr w:rsidTr="002467DD">
        <w:tblPrEx>
          <w:tblW w:w="4889" w:type="pct"/>
          <w:tblInd w:w="98" w:type="dxa"/>
          <w:tblCellMar>
            <w:top w:w="28" w:type="dxa"/>
            <w:bottom w:w="28" w:type="dxa"/>
          </w:tblCellMar>
          <w:tblLook w:val="0000"/>
        </w:tblPrEx>
        <w:tc>
          <w:tcPr>
            <w:tcW w:w="411"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738"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2339"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677"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836"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r>
      <w:tr w:rsidTr="002467DD">
        <w:tblPrEx>
          <w:tblW w:w="4889" w:type="pct"/>
          <w:tblInd w:w="98" w:type="dxa"/>
          <w:tblCellMar>
            <w:top w:w="28" w:type="dxa"/>
            <w:bottom w:w="28" w:type="dxa"/>
          </w:tblCellMar>
          <w:tblLook w:val="0000"/>
        </w:tblPrEx>
        <w:tc>
          <w:tcPr>
            <w:tcW w:w="411"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738"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2339"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677"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836"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r>
      <w:tr w:rsidTr="002467DD">
        <w:tblPrEx>
          <w:tblW w:w="4889" w:type="pct"/>
          <w:tblInd w:w="98" w:type="dxa"/>
          <w:tblCellMar>
            <w:top w:w="28" w:type="dxa"/>
            <w:bottom w:w="28" w:type="dxa"/>
          </w:tblCellMar>
          <w:tblLook w:val="0000"/>
        </w:tblPrEx>
        <w:tc>
          <w:tcPr>
            <w:tcW w:w="411"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738"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2339"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677"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836"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r>
      <w:tr w:rsidTr="002467DD">
        <w:tblPrEx>
          <w:tblW w:w="4889" w:type="pct"/>
          <w:tblInd w:w="98" w:type="dxa"/>
          <w:tblCellMar>
            <w:top w:w="28" w:type="dxa"/>
            <w:bottom w:w="28" w:type="dxa"/>
          </w:tblCellMar>
          <w:tblLook w:val="0000"/>
        </w:tblPrEx>
        <w:tc>
          <w:tcPr>
            <w:tcW w:w="411"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738"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2339"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677"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836"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r>
      <w:tr w:rsidTr="002467DD">
        <w:tblPrEx>
          <w:tblW w:w="4889" w:type="pct"/>
          <w:tblInd w:w="98" w:type="dxa"/>
          <w:tblCellMar>
            <w:top w:w="28" w:type="dxa"/>
            <w:bottom w:w="28" w:type="dxa"/>
          </w:tblCellMar>
          <w:tblLook w:val="0000"/>
        </w:tblPrEx>
        <w:tc>
          <w:tcPr>
            <w:tcW w:w="411"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738"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2339"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677"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836"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r>
      <w:tr w:rsidTr="002467DD">
        <w:tblPrEx>
          <w:tblW w:w="4889" w:type="pct"/>
          <w:tblInd w:w="98" w:type="dxa"/>
          <w:tblCellMar>
            <w:top w:w="28" w:type="dxa"/>
            <w:bottom w:w="28" w:type="dxa"/>
          </w:tblCellMar>
          <w:tblLook w:val="0000"/>
        </w:tblPrEx>
        <w:tc>
          <w:tcPr>
            <w:tcW w:w="411" w:type="pct"/>
            <w:vAlign w:val="center"/>
          </w:tcPr>
          <w:p w:rsidR="00D63D82" w:rsidRPr="006D0750" w:rsidP="00FD757B">
            <w:pPr>
              <w:autoSpaceDE w:val="0"/>
              <w:autoSpaceDN w:val="0"/>
              <w:adjustRightInd w:val="0"/>
              <w:spacing w:before="120" w:after="120" w:line="240" w:lineRule="auto"/>
              <w:jc w:val="center"/>
              <w:rPr>
                <w:rFonts w:cs="Times New Roman"/>
                <w:sz w:val="24"/>
                <w:szCs w:val="24"/>
              </w:rPr>
            </w:pPr>
          </w:p>
        </w:tc>
        <w:tc>
          <w:tcPr>
            <w:tcW w:w="738" w:type="pct"/>
            <w:vAlign w:val="center"/>
          </w:tcPr>
          <w:p w:rsidR="00D63D82" w:rsidRPr="006D0750" w:rsidP="00FD757B">
            <w:pPr>
              <w:autoSpaceDE w:val="0"/>
              <w:autoSpaceDN w:val="0"/>
              <w:adjustRightInd w:val="0"/>
              <w:spacing w:before="120" w:after="120" w:line="240" w:lineRule="auto"/>
              <w:jc w:val="center"/>
              <w:rPr>
                <w:rFonts w:cs="Times New Roman"/>
                <w:sz w:val="24"/>
                <w:szCs w:val="24"/>
              </w:rPr>
            </w:pPr>
          </w:p>
        </w:tc>
        <w:tc>
          <w:tcPr>
            <w:tcW w:w="2339" w:type="pct"/>
            <w:vAlign w:val="center"/>
          </w:tcPr>
          <w:p w:rsidR="00D63D82" w:rsidRPr="006D0750" w:rsidP="00FD757B">
            <w:pPr>
              <w:autoSpaceDE w:val="0"/>
              <w:autoSpaceDN w:val="0"/>
              <w:adjustRightInd w:val="0"/>
              <w:spacing w:before="120" w:after="120" w:line="240" w:lineRule="auto"/>
              <w:jc w:val="center"/>
              <w:rPr>
                <w:rFonts w:cs="Times New Roman"/>
                <w:sz w:val="24"/>
                <w:szCs w:val="24"/>
              </w:rPr>
            </w:pPr>
          </w:p>
        </w:tc>
        <w:tc>
          <w:tcPr>
            <w:tcW w:w="677" w:type="pct"/>
            <w:vAlign w:val="center"/>
          </w:tcPr>
          <w:p w:rsidR="00D63D82" w:rsidRPr="006D0750" w:rsidP="00FD757B">
            <w:pPr>
              <w:autoSpaceDE w:val="0"/>
              <w:autoSpaceDN w:val="0"/>
              <w:adjustRightInd w:val="0"/>
              <w:spacing w:before="120" w:after="120" w:line="240" w:lineRule="auto"/>
              <w:jc w:val="center"/>
              <w:rPr>
                <w:rFonts w:cs="Times New Roman"/>
                <w:sz w:val="24"/>
                <w:szCs w:val="24"/>
              </w:rPr>
            </w:pPr>
          </w:p>
        </w:tc>
        <w:tc>
          <w:tcPr>
            <w:tcW w:w="836" w:type="pct"/>
            <w:vAlign w:val="center"/>
          </w:tcPr>
          <w:p w:rsidR="00D63D82" w:rsidRPr="006D0750" w:rsidP="00FD757B">
            <w:pPr>
              <w:autoSpaceDE w:val="0"/>
              <w:autoSpaceDN w:val="0"/>
              <w:adjustRightInd w:val="0"/>
              <w:spacing w:before="120" w:after="120" w:line="240" w:lineRule="auto"/>
              <w:jc w:val="center"/>
              <w:rPr>
                <w:rFonts w:cs="Times New Roman"/>
                <w:sz w:val="24"/>
                <w:szCs w:val="24"/>
              </w:rPr>
            </w:pPr>
          </w:p>
        </w:tc>
      </w:tr>
      <w:tr w:rsidTr="002467DD">
        <w:tblPrEx>
          <w:tblW w:w="4889" w:type="pct"/>
          <w:tblInd w:w="98" w:type="dxa"/>
          <w:tblCellMar>
            <w:top w:w="28" w:type="dxa"/>
            <w:bottom w:w="28" w:type="dxa"/>
          </w:tblCellMar>
          <w:tblLook w:val="0000"/>
        </w:tblPrEx>
        <w:tc>
          <w:tcPr>
            <w:tcW w:w="411"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738"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2339"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677"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c>
          <w:tcPr>
            <w:tcW w:w="836" w:type="pct"/>
            <w:vAlign w:val="center"/>
          </w:tcPr>
          <w:p w:rsidR="00FD757B" w:rsidRPr="006D0750" w:rsidP="00FD757B">
            <w:pPr>
              <w:autoSpaceDE w:val="0"/>
              <w:autoSpaceDN w:val="0"/>
              <w:adjustRightInd w:val="0"/>
              <w:spacing w:before="120" w:after="120" w:line="240" w:lineRule="auto"/>
              <w:jc w:val="center"/>
              <w:rPr>
                <w:rFonts w:cs="Times New Roman"/>
                <w:sz w:val="24"/>
                <w:szCs w:val="24"/>
              </w:rPr>
            </w:pPr>
          </w:p>
        </w:tc>
      </w:tr>
      <w:tr w:rsidTr="002467DD">
        <w:tblPrEx>
          <w:tblW w:w="4889" w:type="pct"/>
          <w:tblInd w:w="98" w:type="dxa"/>
          <w:tblCellMar>
            <w:top w:w="28" w:type="dxa"/>
            <w:bottom w:w="28" w:type="dxa"/>
          </w:tblCellMar>
          <w:tblLook w:val="0000"/>
        </w:tblPrEx>
        <w:tc>
          <w:tcPr>
            <w:tcW w:w="41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738"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2339"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b/>
                <w:bCs/>
                <w:szCs w:val="28"/>
              </w:rPr>
              <w:t>Tổng số</w:t>
            </w:r>
          </w:p>
        </w:tc>
        <w:tc>
          <w:tcPr>
            <w:tcW w:w="67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836"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bl>
    <w:p w:rsidR="00FD757B" w:rsidRPr="006D0750" w:rsidP="00FD757B">
      <w:pPr>
        <w:autoSpaceDE w:val="0"/>
        <w:autoSpaceDN w:val="0"/>
        <w:adjustRightInd w:val="0"/>
        <w:spacing w:before="120" w:after="120" w:line="240" w:lineRule="auto"/>
        <w:rPr>
          <w:rFonts w:cs="Times New Roman"/>
          <w:b/>
          <w:bCs/>
          <w:szCs w:val="28"/>
        </w:rPr>
      </w:pPr>
    </w:p>
    <w:tbl>
      <w:tblPr>
        <w:tblW w:w="0" w:type="auto"/>
        <w:tblLook w:val="01E0"/>
      </w:tblPr>
      <w:tblGrid>
        <w:gridCol w:w="4428"/>
        <w:gridCol w:w="4428"/>
      </w:tblGrid>
      <w:tr w:rsidTr="00182D07">
        <w:tblPrEx>
          <w:tblW w:w="0" w:type="auto"/>
          <w:tblLook w:val="01E0"/>
        </w:tblPrEx>
        <w:tc>
          <w:tcPr>
            <w:tcW w:w="4428" w:type="dxa"/>
          </w:tcPr>
          <w:p w:rsidR="00FD757B" w:rsidRPr="006D0750" w:rsidP="00FD757B">
            <w:pPr>
              <w:spacing w:before="120" w:after="120" w:line="240" w:lineRule="auto"/>
              <w:rPr>
                <w:rFonts w:cs="Times New Roman"/>
                <w:szCs w:val="28"/>
              </w:rPr>
            </w:pPr>
          </w:p>
        </w:tc>
        <w:tc>
          <w:tcPr>
            <w:tcW w:w="4428" w:type="dxa"/>
          </w:tcPr>
          <w:p w:rsidR="00FD757B" w:rsidRPr="006D0750" w:rsidP="00FD757B">
            <w:pPr>
              <w:spacing w:before="120" w:after="120" w:line="240" w:lineRule="auto"/>
              <w:jc w:val="center"/>
              <w:rPr>
                <w:rFonts w:cs="Times New Roman"/>
                <w:szCs w:val="28"/>
              </w:rPr>
            </w:pPr>
            <w:r w:rsidRPr="006D0750">
              <w:rPr>
                <w:rFonts w:cs="Times New Roman"/>
                <w:b/>
                <w:bCs/>
                <w:szCs w:val="28"/>
              </w:rPr>
              <w:t>KIỂM DỊCH VIÊN ĐỘNG VẬT</w:t>
            </w:r>
            <w:r w:rsidRPr="006D0750">
              <w:rPr>
                <w:rFonts w:cs="Times New Roman"/>
                <w:b/>
                <w:bCs/>
                <w:szCs w:val="28"/>
              </w:rPr>
              <w:br/>
            </w:r>
            <w:r w:rsidRPr="006D0750">
              <w:rPr>
                <w:rFonts w:cs="Times New Roman"/>
                <w:bCs/>
                <w:i/>
                <w:szCs w:val="28"/>
              </w:rPr>
              <w:t>(Ký tên, ghi rõ họ tên)</w:t>
            </w:r>
          </w:p>
        </w:tc>
      </w:tr>
    </w:tbl>
    <w:p w:rsidR="00FD757B" w:rsidRPr="006D0750" w:rsidP="00FD757B">
      <w:pPr>
        <w:autoSpaceDE w:val="0"/>
        <w:autoSpaceDN w:val="0"/>
        <w:adjustRightInd w:val="0"/>
        <w:spacing w:before="120" w:after="120" w:line="240" w:lineRule="auto"/>
        <w:rPr>
          <w:rFonts w:cs="Times New Roman"/>
          <w:szCs w:val="28"/>
        </w:rPr>
      </w:pPr>
      <w:r w:rsidRPr="006D0750">
        <w:rPr>
          <w:rFonts w:cs="Times New Roman"/>
          <w:b/>
          <w:bCs/>
          <w:szCs w:val="28"/>
        </w:rPr>
        <w:t>Ghi chú:</w:t>
      </w:r>
    </w:p>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Trường hợp đàn gia súc cùng loài, có cùng mã số tỉnh</w:t>
      </w:r>
      <w:r w:rsidRPr="00043007">
        <w:rPr>
          <w:rFonts w:cs="Times New Roman"/>
          <w:color w:val="EE0000"/>
          <w:szCs w:val="28"/>
        </w:rPr>
        <w:t xml:space="preserve">, </w:t>
      </w:r>
      <w:r w:rsidRPr="00043007" w:rsidR="00BC38C0">
        <w:rPr>
          <w:rFonts w:cs="Times New Roman"/>
          <w:color w:val="EE0000"/>
          <w:szCs w:val="28"/>
        </w:rPr>
        <w:t>xã</w:t>
      </w:r>
      <w:r w:rsidR="00BC38C0">
        <w:rPr>
          <w:rFonts w:cs="Times New Roman"/>
          <w:szCs w:val="28"/>
        </w:rPr>
        <w:t xml:space="preserve">, </w:t>
      </w:r>
      <w:r w:rsidRPr="006D0750">
        <w:rPr>
          <w:rFonts w:cs="Times New Roman"/>
          <w:szCs w:val="28"/>
        </w:rPr>
        <w:t>năm cấp thẻ tai và có số hiệu theo thứ tự liên tục thì có thể ghi mã số, số hiệu từ số đầu đến số cuối.</w:t>
      </w:r>
    </w:p>
    <w:p w:rsidR="002467DD" w:rsidRPr="006D0750" w:rsidP="00FD757B">
      <w:pPr>
        <w:autoSpaceDE w:val="0"/>
        <w:autoSpaceDN w:val="0"/>
        <w:adjustRightInd w:val="0"/>
        <w:spacing w:before="120" w:after="120" w:line="240" w:lineRule="auto"/>
        <w:rPr>
          <w:rFonts w:cs="Times New Roman"/>
          <w:position w:val="-1"/>
          <w:szCs w:val="28"/>
        </w:rPr>
      </w:pPr>
    </w:p>
    <w:p w:rsidR="002467DD" w:rsidRPr="006D0750" w:rsidP="00FD757B">
      <w:pPr>
        <w:autoSpaceDE w:val="0"/>
        <w:autoSpaceDN w:val="0"/>
        <w:adjustRightInd w:val="0"/>
        <w:spacing w:before="120" w:after="120" w:line="240" w:lineRule="auto"/>
        <w:rPr>
          <w:rFonts w:cs="Times New Roman"/>
          <w:position w:val="-1"/>
          <w:szCs w:val="28"/>
        </w:rPr>
      </w:pPr>
    </w:p>
    <w:p w:rsidR="00FD757B" w:rsidRPr="006D0750" w:rsidP="00FD757B">
      <w:pPr>
        <w:autoSpaceDE w:val="0"/>
        <w:autoSpaceDN w:val="0"/>
        <w:adjustRightInd w:val="0"/>
        <w:spacing w:before="120" w:after="120" w:line="240" w:lineRule="auto"/>
        <w:rPr>
          <w:rFonts w:cs="Times New Roman"/>
          <w:szCs w:val="28"/>
        </w:rPr>
      </w:pPr>
      <w:r w:rsidRPr="006D0750">
        <w:rPr>
          <w:rFonts w:cs="Times New Roman"/>
          <w:position w:val="-1"/>
          <w:szCs w:val="28"/>
        </w:rPr>
        <w:t>Ví dụ:</w:t>
      </w:r>
    </w:p>
    <w:tbl>
      <w:tblPr>
        <w:tblW w:w="4884"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
      <w:tblGrid>
        <w:gridCol w:w="746"/>
        <w:gridCol w:w="928"/>
        <w:gridCol w:w="4838"/>
        <w:gridCol w:w="1378"/>
        <w:gridCol w:w="966"/>
      </w:tblGrid>
      <w:tr w:rsidTr="00C53142">
        <w:tblPrEx>
          <w:tblW w:w="4884"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Ex>
        <w:tc>
          <w:tcPr>
            <w:tcW w:w="413"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b/>
                <w:bCs/>
                <w:szCs w:val="28"/>
              </w:rPr>
              <w:t>STT</w:t>
            </w:r>
          </w:p>
        </w:tc>
        <w:tc>
          <w:tcPr>
            <w:tcW w:w="526"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b/>
                <w:bCs/>
                <w:szCs w:val="28"/>
              </w:rPr>
              <w:t>Tên loài</w:t>
            </w:r>
          </w:p>
        </w:tc>
        <w:tc>
          <w:tcPr>
            <w:tcW w:w="2733"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b/>
                <w:bCs/>
                <w:szCs w:val="28"/>
              </w:rPr>
              <w:t>Mã số, số hiệu của gia súc</w:t>
            </w:r>
          </w:p>
        </w:tc>
        <w:tc>
          <w:tcPr>
            <w:tcW w:w="780"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b/>
                <w:bCs/>
                <w:szCs w:val="28"/>
              </w:rPr>
              <w:t xml:space="preserve">Số lượng </w:t>
            </w:r>
            <w:r w:rsidRPr="006D0750">
              <w:rPr>
                <w:rFonts w:cs="Times New Roman"/>
                <w:szCs w:val="28"/>
              </w:rPr>
              <w:t>(con)</w:t>
            </w:r>
          </w:p>
        </w:tc>
        <w:tc>
          <w:tcPr>
            <w:tcW w:w="547"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b/>
                <w:bCs/>
                <w:szCs w:val="28"/>
              </w:rPr>
              <w:t>Ghi chú</w:t>
            </w:r>
          </w:p>
        </w:tc>
      </w:tr>
      <w:tr w:rsidTr="00C53142">
        <w:tblPrEx>
          <w:tblW w:w="4884" w:type="pct"/>
          <w:tblInd w:w="108" w:type="dxa"/>
          <w:tblCellMar>
            <w:top w:w="28" w:type="dxa"/>
            <w:bottom w:w="28" w:type="dxa"/>
          </w:tblCellMar>
          <w:tblLook w:val="0000"/>
        </w:tblPrEx>
        <w:tc>
          <w:tcPr>
            <w:tcW w:w="413"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1</w:t>
            </w:r>
          </w:p>
        </w:tc>
        <w:tc>
          <w:tcPr>
            <w:tcW w:w="526"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Trâu</w:t>
            </w:r>
          </w:p>
        </w:tc>
        <w:tc>
          <w:tcPr>
            <w:tcW w:w="2733"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EB7F92">
              <w:rPr>
                <w:rFonts w:cs="Times New Roman"/>
                <w:color w:val="EE0000"/>
                <w:szCs w:val="28"/>
              </w:rPr>
              <w:t>12</w:t>
            </w:r>
            <w:r w:rsidRPr="00EB7F92">
              <w:rPr>
                <w:rFonts w:cs="Times New Roman"/>
                <w:color w:val="EE0000"/>
                <w:szCs w:val="28"/>
              </w:rPr>
              <w:t>.</w:t>
            </w:r>
            <w:r w:rsidRPr="00EB7F92">
              <w:rPr>
                <w:rFonts w:cs="Times New Roman"/>
                <w:color w:val="EE0000"/>
                <w:szCs w:val="28"/>
              </w:rPr>
              <w:t>0</w:t>
            </w:r>
            <w:r w:rsidRPr="00EB7F92">
              <w:rPr>
                <w:rFonts w:cs="Times New Roman"/>
                <w:color w:val="EE0000"/>
                <w:szCs w:val="28"/>
              </w:rPr>
              <w:t>03/</w:t>
            </w:r>
            <w:r w:rsidRPr="00EB7F92">
              <w:rPr>
                <w:rFonts w:cs="Times New Roman"/>
                <w:color w:val="EE0000"/>
                <w:szCs w:val="28"/>
              </w:rPr>
              <w:t>25</w:t>
            </w:r>
            <w:r w:rsidRPr="00EB7F92">
              <w:rPr>
                <w:rFonts w:cs="Times New Roman"/>
                <w:color w:val="EE0000"/>
                <w:szCs w:val="28"/>
              </w:rPr>
              <w:t xml:space="preserve"> 000009</w:t>
            </w:r>
          </w:p>
        </w:tc>
        <w:tc>
          <w:tcPr>
            <w:tcW w:w="780"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1</w:t>
            </w:r>
          </w:p>
        </w:tc>
        <w:tc>
          <w:tcPr>
            <w:tcW w:w="54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C53142">
        <w:tblPrEx>
          <w:tblW w:w="4884" w:type="pct"/>
          <w:tblInd w:w="108" w:type="dxa"/>
          <w:tblCellMar>
            <w:top w:w="28" w:type="dxa"/>
            <w:bottom w:w="28" w:type="dxa"/>
          </w:tblCellMar>
          <w:tblLook w:val="0000"/>
        </w:tblPrEx>
        <w:tc>
          <w:tcPr>
            <w:tcW w:w="413"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2</w:t>
            </w:r>
          </w:p>
        </w:tc>
        <w:tc>
          <w:tcPr>
            <w:tcW w:w="526"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Trâu</w:t>
            </w:r>
          </w:p>
        </w:tc>
        <w:tc>
          <w:tcPr>
            <w:tcW w:w="2733"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EB7F92">
              <w:rPr>
                <w:rFonts w:cs="Times New Roman"/>
                <w:color w:val="EE0000"/>
                <w:szCs w:val="28"/>
              </w:rPr>
              <w:t xml:space="preserve">Từ </w:t>
            </w:r>
            <w:r w:rsidRPr="00EB7F92" w:rsidR="00EB7F92">
              <w:rPr>
                <w:rFonts w:cs="Times New Roman"/>
                <w:color w:val="EE0000"/>
                <w:szCs w:val="28"/>
              </w:rPr>
              <w:t>12</w:t>
            </w:r>
            <w:r w:rsidRPr="00EB7F92">
              <w:rPr>
                <w:rFonts w:cs="Times New Roman"/>
                <w:color w:val="EE0000"/>
                <w:szCs w:val="28"/>
              </w:rPr>
              <w:t>.0</w:t>
            </w:r>
            <w:r w:rsidRPr="00EB7F92" w:rsidR="00EB7F92">
              <w:rPr>
                <w:rFonts w:cs="Times New Roman"/>
                <w:color w:val="EE0000"/>
                <w:szCs w:val="28"/>
              </w:rPr>
              <w:t>0</w:t>
            </w:r>
            <w:r w:rsidRPr="00EB7F92">
              <w:rPr>
                <w:rFonts w:cs="Times New Roman"/>
                <w:color w:val="EE0000"/>
                <w:szCs w:val="28"/>
              </w:rPr>
              <w:t>3/</w:t>
            </w:r>
            <w:r w:rsidRPr="00EB7F92" w:rsidR="00EB7F92">
              <w:rPr>
                <w:rFonts w:cs="Times New Roman"/>
                <w:color w:val="EE0000"/>
                <w:szCs w:val="28"/>
              </w:rPr>
              <w:t>25</w:t>
            </w:r>
            <w:r w:rsidRPr="00EB7F92">
              <w:rPr>
                <w:rFonts w:cs="Times New Roman"/>
                <w:color w:val="EE0000"/>
                <w:szCs w:val="28"/>
              </w:rPr>
              <w:t xml:space="preserve"> 000121 đến </w:t>
            </w:r>
            <w:r w:rsidRPr="00EB7F92" w:rsidR="00EB7F92">
              <w:rPr>
                <w:rFonts w:cs="Times New Roman"/>
                <w:color w:val="EE0000"/>
                <w:szCs w:val="28"/>
              </w:rPr>
              <w:t xml:space="preserve">12.003/25 </w:t>
            </w:r>
            <w:r w:rsidRPr="00EB7F92">
              <w:rPr>
                <w:rFonts w:cs="Times New Roman"/>
                <w:color w:val="EE0000"/>
                <w:szCs w:val="28"/>
              </w:rPr>
              <w:t>000136</w:t>
            </w:r>
          </w:p>
        </w:tc>
        <w:tc>
          <w:tcPr>
            <w:tcW w:w="780"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16</w:t>
            </w:r>
          </w:p>
        </w:tc>
        <w:tc>
          <w:tcPr>
            <w:tcW w:w="54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C53142">
        <w:tblPrEx>
          <w:tblW w:w="4884" w:type="pct"/>
          <w:tblInd w:w="108" w:type="dxa"/>
          <w:tblCellMar>
            <w:top w:w="28" w:type="dxa"/>
            <w:bottom w:w="28" w:type="dxa"/>
          </w:tblCellMar>
          <w:tblLook w:val="0000"/>
        </w:tblPrEx>
        <w:tc>
          <w:tcPr>
            <w:tcW w:w="413"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3</w:t>
            </w:r>
          </w:p>
        </w:tc>
        <w:tc>
          <w:tcPr>
            <w:tcW w:w="526"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Bò</w:t>
            </w:r>
          </w:p>
        </w:tc>
        <w:tc>
          <w:tcPr>
            <w:tcW w:w="2733"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 xml:space="preserve">Từ </w:t>
            </w:r>
            <w:r w:rsidRPr="00EB7F92" w:rsidR="00B05684">
              <w:rPr>
                <w:rFonts w:cs="Times New Roman"/>
                <w:color w:val="EE0000"/>
                <w:szCs w:val="28"/>
              </w:rPr>
              <w:t>12.003/25</w:t>
            </w:r>
            <w:r w:rsidR="00B05684">
              <w:rPr>
                <w:rFonts w:cs="Times New Roman"/>
                <w:color w:val="EE0000"/>
                <w:szCs w:val="28"/>
              </w:rPr>
              <w:t xml:space="preserve"> </w:t>
            </w:r>
            <w:r w:rsidRPr="006D0750">
              <w:rPr>
                <w:rFonts w:cs="Times New Roman"/>
                <w:szCs w:val="28"/>
              </w:rPr>
              <w:t xml:space="preserve">000137 đến </w:t>
            </w:r>
            <w:r w:rsidRPr="00EB7F92" w:rsidR="00B05684">
              <w:rPr>
                <w:rFonts w:cs="Times New Roman"/>
                <w:color w:val="EE0000"/>
                <w:szCs w:val="28"/>
              </w:rPr>
              <w:t>12.003/25</w:t>
            </w:r>
            <w:r w:rsidR="00B05684">
              <w:rPr>
                <w:rFonts w:cs="Times New Roman"/>
                <w:color w:val="EE0000"/>
                <w:szCs w:val="28"/>
              </w:rPr>
              <w:t xml:space="preserve"> </w:t>
            </w:r>
            <w:r w:rsidRPr="006D0750">
              <w:rPr>
                <w:rFonts w:cs="Times New Roman"/>
                <w:szCs w:val="28"/>
              </w:rPr>
              <w:t>000142</w:t>
            </w:r>
          </w:p>
        </w:tc>
        <w:tc>
          <w:tcPr>
            <w:tcW w:w="780"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6</w:t>
            </w:r>
          </w:p>
        </w:tc>
        <w:tc>
          <w:tcPr>
            <w:tcW w:w="54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C53142">
        <w:tblPrEx>
          <w:tblW w:w="4884" w:type="pct"/>
          <w:tblInd w:w="108" w:type="dxa"/>
          <w:tblCellMar>
            <w:top w:w="28" w:type="dxa"/>
            <w:bottom w:w="28" w:type="dxa"/>
          </w:tblCellMar>
          <w:tblLook w:val="0000"/>
        </w:tblPrEx>
        <w:tc>
          <w:tcPr>
            <w:tcW w:w="41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26" w:type="pct"/>
            <w:vAlign w:val="center"/>
          </w:tcPr>
          <w:p w:rsidR="00FD757B" w:rsidRPr="006D0750" w:rsidP="00FD757B">
            <w:pPr>
              <w:autoSpaceDE w:val="0"/>
              <w:autoSpaceDN w:val="0"/>
              <w:adjustRightInd w:val="0"/>
              <w:spacing w:before="120" w:after="120" w:line="240" w:lineRule="auto"/>
              <w:rPr>
                <w:rFonts w:cs="Times New Roman"/>
                <w:szCs w:val="28"/>
              </w:rPr>
            </w:pPr>
          </w:p>
        </w:tc>
        <w:tc>
          <w:tcPr>
            <w:tcW w:w="273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780"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4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C53142">
        <w:tblPrEx>
          <w:tblW w:w="4884" w:type="pct"/>
          <w:tblInd w:w="108" w:type="dxa"/>
          <w:tblCellMar>
            <w:top w:w="28" w:type="dxa"/>
            <w:bottom w:w="28" w:type="dxa"/>
          </w:tblCellMar>
          <w:tblLook w:val="0000"/>
        </w:tblPrEx>
        <w:tc>
          <w:tcPr>
            <w:tcW w:w="41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26" w:type="pct"/>
            <w:vAlign w:val="center"/>
          </w:tcPr>
          <w:p w:rsidR="00FD757B" w:rsidRPr="006D0750" w:rsidP="00FD757B">
            <w:pPr>
              <w:autoSpaceDE w:val="0"/>
              <w:autoSpaceDN w:val="0"/>
              <w:adjustRightInd w:val="0"/>
              <w:spacing w:before="120" w:after="120" w:line="240" w:lineRule="auto"/>
              <w:rPr>
                <w:rFonts w:cs="Times New Roman"/>
                <w:szCs w:val="28"/>
              </w:rPr>
            </w:pPr>
          </w:p>
        </w:tc>
        <w:tc>
          <w:tcPr>
            <w:tcW w:w="273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780"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4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C53142">
        <w:tblPrEx>
          <w:tblW w:w="4884" w:type="pct"/>
          <w:tblInd w:w="108" w:type="dxa"/>
          <w:tblCellMar>
            <w:top w:w="28" w:type="dxa"/>
            <w:bottom w:w="28" w:type="dxa"/>
          </w:tblCellMar>
          <w:tblLook w:val="0000"/>
        </w:tblPrEx>
        <w:tc>
          <w:tcPr>
            <w:tcW w:w="41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26" w:type="pct"/>
            <w:vAlign w:val="center"/>
          </w:tcPr>
          <w:p w:rsidR="00FD757B" w:rsidRPr="006D0750" w:rsidP="00FD757B">
            <w:pPr>
              <w:autoSpaceDE w:val="0"/>
              <w:autoSpaceDN w:val="0"/>
              <w:adjustRightInd w:val="0"/>
              <w:spacing w:before="120" w:after="120" w:line="240" w:lineRule="auto"/>
              <w:rPr>
                <w:rFonts w:cs="Times New Roman"/>
                <w:szCs w:val="28"/>
              </w:rPr>
            </w:pPr>
          </w:p>
        </w:tc>
        <w:tc>
          <w:tcPr>
            <w:tcW w:w="273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780"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4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bl>
    <w:p w:rsidR="00FD757B" w:rsidRPr="006D0750" w:rsidP="00FD757B">
      <w:pPr>
        <w:autoSpaceDE w:val="0"/>
        <w:autoSpaceDN w:val="0"/>
        <w:adjustRightInd w:val="0"/>
        <w:spacing w:before="120" w:after="120" w:line="240" w:lineRule="auto"/>
        <w:rPr>
          <w:rFonts w:cs="Times New Roman"/>
          <w:sz w:val="24"/>
          <w:szCs w:val="24"/>
        </w:rPr>
      </w:pPr>
    </w:p>
    <w:tbl>
      <w:tblPr>
        <w:tblW w:w="0" w:type="auto"/>
        <w:tblLook w:val="01E0"/>
      </w:tblPr>
      <w:tblGrid>
        <w:gridCol w:w="4371"/>
        <w:gridCol w:w="4701"/>
      </w:tblGrid>
      <w:tr w:rsidTr="00500B8F">
        <w:tblPrEx>
          <w:tblW w:w="0" w:type="auto"/>
          <w:tblLook w:val="01E0"/>
        </w:tblPrEx>
        <w:tc>
          <w:tcPr>
            <w:tcW w:w="4428" w:type="dxa"/>
          </w:tcPr>
          <w:p w:rsidR="00FD757B" w:rsidRPr="006D0750" w:rsidP="00FD757B">
            <w:pPr>
              <w:spacing w:before="120" w:after="120" w:line="240" w:lineRule="auto"/>
              <w:rPr>
                <w:rFonts w:cs="Times New Roman"/>
                <w:sz w:val="24"/>
                <w:szCs w:val="24"/>
              </w:rPr>
            </w:pPr>
          </w:p>
        </w:tc>
        <w:tc>
          <w:tcPr>
            <w:tcW w:w="4752" w:type="dxa"/>
          </w:tcPr>
          <w:p w:rsidR="00FD757B" w:rsidRPr="006D0750" w:rsidP="00FD757B">
            <w:pPr>
              <w:spacing w:before="120" w:after="120" w:line="240" w:lineRule="auto"/>
              <w:jc w:val="center"/>
              <w:rPr>
                <w:rFonts w:cs="Times New Roman"/>
                <w:szCs w:val="28"/>
              </w:rPr>
            </w:pPr>
            <w:r w:rsidRPr="006D0750">
              <w:rPr>
                <w:rFonts w:cs="Times New Roman"/>
                <w:b/>
                <w:bCs/>
                <w:szCs w:val="28"/>
              </w:rPr>
              <w:t>KIỂM DỊCH VIÊN ĐỘNG VẬT</w:t>
            </w:r>
            <w:r w:rsidRPr="006D0750">
              <w:rPr>
                <w:rFonts w:cs="Times New Roman"/>
                <w:b/>
                <w:bCs/>
                <w:szCs w:val="28"/>
              </w:rPr>
              <w:br/>
            </w:r>
            <w:r w:rsidRPr="006D0750">
              <w:rPr>
                <w:rFonts w:cs="Times New Roman"/>
                <w:bCs/>
                <w:i/>
                <w:szCs w:val="28"/>
              </w:rPr>
              <w:t>(Ký tên, ghi rõ họ tên)</w:t>
            </w:r>
          </w:p>
        </w:tc>
      </w:tr>
    </w:tbl>
    <w:p w:rsidR="00FD757B" w:rsidRPr="006D0750" w:rsidP="00FD757B">
      <w:pPr>
        <w:autoSpaceDE w:val="0"/>
        <w:autoSpaceDN w:val="0"/>
        <w:adjustRightInd w:val="0"/>
        <w:spacing w:before="120" w:after="120" w:line="240" w:lineRule="auto"/>
        <w:rPr>
          <w:rFonts w:cs="Times New Roman"/>
          <w:sz w:val="24"/>
          <w:szCs w:val="24"/>
        </w:rPr>
      </w:pPr>
    </w:p>
    <w:p w:rsidR="006114E7" w:rsidRPr="006D0750" w:rsidP="00FD757B">
      <w:pPr>
        <w:spacing w:before="120" w:after="120" w:line="240" w:lineRule="auto"/>
        <w:rPr>
          <w:rFonts w:cs="Times New Roman"/>
          <w:sz w:val="24"/>
          <w:szCs w:val="24"/>
        </w:rPr>
        <w:sectPr w:rsidSect="00BC15D4">
          <w:pgSz w:w="11907" w:h="16840" w:code="9"/>
          <w:pgMar w:top="1134" w:right="1134" w:bottom="1134" w:left="1701" w:header="624" w:footer="624" w:gutter="0"/>
          <w:pgNumType w:start="1"/>
          <w:cols w:space="720"/>
          <w:noEndnote/>
          <w:titlePg/>
          <w:docGrid w:linePitch="381"/>
        </w:sectPr>
      </w:pPr>
    </w:p>
    <w:p w:rsidR="00FD757B" w:rsidRPr="006D0750" w:rsidP="00D86AD7">
      <w:pPr>
        <w:pStyle w:val="Heading1"/>
        <w:spacing w:before="0" w:line="240" w:lineRule="auto"/>
      </w:pPr>
      <w:bookmarkStart w:id="241" w:name="_Toc207137596"/>
      <w:bookmarkStart w:id="242" w:name="_Toc208173967"/>
      <w:bookmarkStart w:id="243" w:name="_Toc208531099"/>
      <w:r w:rsidRPr="006D0750">
        <w:t>Phụ</w:t>
      </w:r>
      <w:r w:rsidRPr="006D0750">
        <w:t xml:space="preserve"> </w:t>
      </w:r>
      <w:r w:rsidRPr="006D0750">
        <w:t>lục</w:t>
      </w:r>
      <w:r w:rsidRPr="006D0750">
        <w:t xml:space="preserve"> X</w:t>
      </w:r>
      <w:bookmarkEnd w:id="241"/>
      <w:bookmarkEnd w:id="242"/>
      <w:bookmarkEnd w:id="243"/>
    </w:p>
    <w:p w:rsidR="001D0FD6" w:rsidRPr="00D86AD7" w:rsidP="00D86AD7">
      <w:pPr>
        <w:pStyle w:val="Heading1"/>
        <w:spacing w:before="0" w:line="240" w:lineRule="auto"/>
        <w:rPr>
          <w:b w:val="0"/>
          <w:bCs/>
          <w:i/>
          <w:color w:val="EE0000"/>
        </w:rPr>
      </w:pPr>
      <w:bookmarkStart w:id="244" w:name="_Toc207137597"/>
      <w:bookmarkStart w:id="245" w:name="_Toc208173968"/>
      <w:bookmarkStart w:id="246" w:name="_Toc208531100"/>
      <w:r w:rsidRPr="006D0750">
        <w:t>BIỂU MẪU ĐỂ QUẢN LÝ CÁC CƠ SỞ ĐÃ ĐƯỢC CÔNG NHẬN AN TOÀN DỊCH BỆNH, HOẶC ĐÃ ĐƯỢC GIÁM SÁT DỊCH BỆNH HOẶC ĐÃ ĐƯỢC PHÒNG BỆNH BẰNG VẮC XIN</w:t>
      </w:r>
      <w:r w:rsidRPr="006D0750">
        <w:rPr>
          <w:i/>
        </w:rPr>
        <w:br/>
      </w:r>
      <w:r w:rsidRPr="00D86AD7">
        <w:rPr>
          <w:b w:val="0"/>
          <w:bCs/>
          <w:i/>
          <w:color w:val="EE0000"/>
        </w:rPr>
        <w:t>(Ban hành kèm theo Thông tư số      /2025/TT-BNN</w:t>
      </w:r>
      <w:r w:rsidR="00942561">
        <w:rPr>
          <w:b w:val="0"/>
          <w:bCs/>
          <w:i/>
          <w:color w:val="EE0000"/>
        </w:rPr>
        <w:t>MT</w:t>
      </w:r>
      <w:r w:rsidRPr="00D86AD7">
        <w:rPr>
          <w:b w:val="0"/>
          <w:bCs/>
          <w:i/>
          <w:color w:val="EE0000"/>
        </w:rPr>
        <w:t xml:space="preserve"> ngày     tháng   năm 2025</w:t>
      </w:r>
      <w:bookmarkEnd w:id="244"/>
      <w:bookmarkEnd w:id="245"/>
      <w:bookmarkEnd w:id="246"/>
      <w:r w:rsidRPr="00D86AD7">
        <w:rPr>
          <w:b w:val="0"/>
          <w:bCs/>
          <w:i/>
          <w:color w:val="EE0000"/>
        </w:rPr>
        <w:t xml:space="preserve"> </w:t>
      </w:r>
    </w:p>
    <w:p w:rsidR="001D0FD6" w:rsidRPr="00D86AD7" w:rsidP="001D0FD6">
      <w:pPr>
        <w:autoSpaceDE w:val="0"/>
        <w:autoSpaceDN w:val="0"/>
        <w:adjustRightInd w:val="0"/>
        <w:spacing w:after="0" w:line="240" w:lineRule="auto"/>
        <w:jc w:val="center"/>
        <w:rPr>
          <w:rFonts w:cs="Times New Roman"/>
          <w:bCs/>
          <w:i/>
          <w:color w:val="EE0000"/>
          <w:szCs w:val="28"/>
        </w:rPr>
      </w:pPr>
      <w:r w:rsidRPr="00D86AD7">
        <w:rPr>
          <w:rFonts w:cs="Times New Roman"/>
          <w:bCs/>
          <w:i/>
          <w:color w:val="EE0000"/>
          <w:szCs w:val="28"/>
        </w:rPr>
        <w:t>của Bộ trưởng Bộ Nông nghiệp và Môi trường)</w:t>
      </w:r>
    </w:p>
    <w:p w:rsidR="001D0FD6" w:rsidRPr="00D86AD7" w:rsidP="001D0FD6">
      <w:pPr>
        <w:autoSpaceDE w:val="0"/>
        <w:autoSpaceDN w:val="0"/>
        <w:adjustRightInd w:val="0"/>
        <w:spacing w:before="120" w:after="120" w:line="240" w:lineRule="auto"/>
        <w:rPr>
          <w:rFonts w:cs="Times New Roman"/>
          <w:bCs/>
          <w:position w:val="-1"/>
          <w:szCs w:val="28"/>
        </w:rPr>
      </w:pPr>
      <w:r w:rsidRPr="00D86AD7">
        <w:rPr>
          <w:rFonts w:cs="Times New Roman"/>
          <w:bCs/>
          <w:noProof/>
          <w:szCs w:val="28"/>
        </w:rPr>
        <mc:AlternateContent>
          <mc:Choice Requires="wps">
            <w:drawing>
              <wp:anchor distT="0" distB="0" distL="114300" distR="114300" simplePos="0" relativeHeight="251695104" behindDoc="0" locked="0" layoutInCell="1" allowOverlap="1">
                <wp:simplePos x="0" y="0"/>
                <wp:positionH relativeFrom="column">
                  <wp:posOffset>2658493</wp:posOffset>
                </wp:positionH>
                <wp:positionV relativeFrom="paragraph">
                  <wp:posOffset>87630</wp:posOffset>
                </wp:positionV>
                <wp:extent cx="2773428" cy="0"/>
                <wp:effectExtent l="0" t="0" r="0" b="0"/>
                <wp:wrapNone/>
                <wp:docPr id="603168621" name="Straight Connector 60"/>
                <wp:cNvGraphicFramePr/>
                <a:graphic xmlns:a="http://schemas.openxmlformats.org/drawingml/2006/main">
                  <a:graphicData uri="http://schemas.microsoft.com/office/word/2010/wordprocessingShape">
                    <wps:wsp xmlns:wps="http://schemas.microsoft.com/office/word/2010/wordprocessingShape">
                      <wps:cNvCnPr/>
                      <wps:spPr>
                        <a:xfrm>
                          <a:off x="0" y="0"/>
                          <a:ext cx="27734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0" o:spid="_x0000_s1092" style="mso-wrap-distance-bottom:0;mso-wrap-distance-left:9pt;mso-wrap-distance-right:9pt;mso-wrap-distance-top:0;mso-wrap-style:square;position:absolute;visibility:visible;z-index:251696128" from="209.35pt,6.9pt" to="427.75pt,6.9pt" strokecolor="black"/>
            </w:pict>
          </mc:Fallback>
        </mc:AlternateContent>
      </w:r>
    </w:p>
    <w:p w:rsidR="00FD757B" w:rsidRPr="006D0750" w:rsidP="001D0FD6">
      <w:pPr>
        <w:autoSpaceDE w:val="0"/>
        <w:autoSpaceDN w:val="0"/>
        <w:adjustRightInd w:val="0"/>
        <w:spacing w:before="120" w:after="120" w:line="240" w:lineRule="auto"/>
        <w:rPr>
          <w:rFonts w:cs="Times New Roman"/>
          <w:szCs w:val="28"/>
        </w:rPr>
      </w:pPr>
      <w:r w:rsidRPr="006D0750">
        <w:rPr>
          <w:rFonts w:cs="Times New Roman"/>
          <w:b/>
          <w:bCs/>
          <w:position w:val="-1"/>
          <w:szCs w:val="28"/>
        </w:rPr>
        <w:t>1. Đối với trâu, bò</w:t>
      </w:r>
    </w:p>
    <w:tbl>
      <w:tblPr>
        <w:tblW w:w="131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717"/>
        <w:gridCol w:w="1121"/>
        <w:gridCol w:w="2584"/>
        <w:gridCol w:w="1110"/>
        <w:gridCol w:w="1134"/>
        <w:gridCol w:w="1701"/>
        <w:gridCol w:w="1134"/>
        <w:gridCol w:w="2126"/>
        <w:gridCol w:w="1559"/>
      </w:tblGrid>
      <w:tr w:rsidTr="00DC19B0">
        <w:tblPrEx>
          <w:tblW w:w="131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Ex>
        <w:tc>
          <w:tcPr>
            <w:tcW w:w="272" w:type="pct"/>
            <w:vMerge w:val="restart"/>
            <w:vAlign w:val="center"/>
          </w:tcPr>
          <w:p w:rsidR="00FD757B" w:rsidRPr="006D0750" w:rsidP="00FD757B">
            <w:pPr>
              <w:autoSpaceDE w:val="0"/>
              <w:autoSpaceDN w:val="0"/>
              <w:adjustRightInd w:val="0"/>
              <w:spacing w:before="120" w:after="120" w:line="240" w:lineRule="auto"/>
              <w:jc w:val="center"/>
              <w:rPr>
                <w:rFonts w:cs="Times New Roman"/>
                <w:sz w:val="26"/>
                <w:szCs w:val="26"/>
              </w:rPr>
            </w:pPr>
            <w:r w:rsidRPr="006D0750">
              <w:rPr>
                <w:rFonts w:cs="Times New Roman"/>
                <w:sz w:val="26"/>
                <w:szCs w:val="26"/>
              </w:rPr>
              <w:t>STT</w:t>
            </w:r>
          </w:p>
        </w:tc>
        <w:tc>
          <w:tcPr>
            <w:tcW w:w="425" w:type="pct"/>
            <w:vMerge w:val="restart"/>
            <w:vAlign w:val="center"/>
          </w:tcPr>
          <w:p w:rsidR="00FD757B" w:rsidRPr="006D0750" w:rsidP="00FD757B">
            <w:pPr>
              <w:autoSpaceDE w:val="0"/>
              <w:autoSpaceDN w:val="0"/>
              <w:adjustRightInd w:val="0"/>
              <w:spacing w:before="120" w:after="120" w:line="240" w:lineRule="auto"/>
              <w:jc w:val="center"/>
              <w:rPr>
                <w:rFonts w:cs="Times New Roman"/>
                <w:sz w:val="26"/>
                <w:szCs w:val="26"/>
              </w:rPr>
            </w:pPr>
            <w:r w:rsidRPr="006D0750">
              <w:rPr>
                <w:rFonts w:cs="Times New Roman"/>
                <w:sz w:val="26"/>
                <w:szCs w:val="26"/>
              </w:rPr>
              <w:t>Tên cơ sở và địa chỉ</w:t>
            </w:r>
          </w:p>
        </w:tc>
        <w:tc>
          <w:tcPr>
            <w:tcW w:w="980" w:type="pct"/>
            <w:vMerge w:val="restart"/>
            <w:vAlign w:val="center"/>
          </w:tcPr>
          <w:p w:rsidR="00FD757B" w:rsidRPr="006D0750" w:rsidP="00FD757B">
            <w:pPr>
              <w:autoSpaceDE w:val="0"/>
              <w:autoSpaceDN w:val="0"/>
              <w:adjustRightInd w:val="0"/>
              <w:spacing w:before="120" w:after="120" w:line="240" w:lineRule="auto"/>
              <w:jc w:val="center"/>
              <w:rPr>
                <w:rFonts w:cs="Times New Roman"/>
                <w:sz w:val="26"/>
                <w:szCs w:val="26"/>
              </w:rPr>
            </w:pPr>
            <w:r w:rsidRPr="006D0750">
              <w:rPr>
                <w:rFonts w:cs="Times New Roman"/>
                <w:sz w:val="26"/>
                <w:szCs w:val="26"/>
              </w:rPr>
              <w:t>Tên bệnh</w:t>
            </w:r>
          </w:p>
        </w:tc>
        <w:tc>
          <w:tcPr>
            <w:tcW w:w="851" w:type="pct"/>
            <w:gridSpan w:val="2"/>
            <w:vAlign w:val="center"/>
          </w:tcPr>
          <w:p w:rsidR="00FD757B" w:rsidRPr="006D0750" w:rsidP="00FD757B">
            <w:pPr>
              <w:autoSpaceDE w:val="0"/>
              <w:autoSpaceDN w:val="0"/>
              <w:adjustRightInd w:val="0"/>
              <w:spacing w:before="120" w:after="120" w:line="240" w:lineRule="auto"/>
              <w:jc w:val="center"/>
              <w:rPr>
                <w:rFonts w:cs="Times New Roman"/>
                <w:sz w:val="26"/>
                <w:szCs w:val="26"/>
              </w:rPr>
            </w:pPr>
            <w:r w:rsidRPr="006D0750">
              <w:rPr>
                <w:rFonts w:cs="Times New Roman"/>
                <w:sz w:val="26"/>
                <w:szCs w:val="26"/>
              </w:rPr>
              <w:t>Các bệnh đã được công nhận an toàn dịch bệnh</w:t>
            </w:r>
          </w:p>
        </w:tc>
        <w:tc>
          <w:tcPr>
            <w:tcW w:w="1075" w:type="pct"/>
            <w:gridSpan w:val="2"/>
            <w:vAlign w:val="center"/>
          </w:tcPr>
          <w:p w:rsidR="00FD757B" w:rsidRPr="006D0750" w:rsidP="00FD757B">
            <w:pPr>
              <w:autoSpaceDE w:val="0"/>
              <w:autoSpaceDN w:val="0"/>
              <w:adjustRightInd w:val="0"/>
              <w:spacing w:before="120" w:after="120" w:line="240" w:lineRule="auto"/>
              <w:jc w:val="center"/>
              <w:rPr>
                <w:rFonts w:cs="Times New Roman"/>
                <w:sz w:val="26"/>
                <w:szCs w:val="26"/>
              </w:rPr>
            </w:pPr>
            <w:r w:rsidRPr="006D0750">
              <w:rPr>
                <w:rFonts w:cs="Times New Roman"/>
                <w:sz w:val="26"/>
                <w:szCs w:val="26"/>
              </w:rPr>
              <w:t>Hoặc các bệnh đã được giám sát không có mầm bệnh</w:t>
            </w:r>
          </w:p>
        </w:tc>
        <w:tc>
          <w:tcPr>
            <w:tcW w:w="1397" w:type="pct"/>
            <w:gridSpan w:val="2"/>
            <w:vAlign w:val="center"/>
          </w:tcPr>
          <w:p w:rsidR="00FD757B" w:rsidRPr="006D0750" w:rsidP="00FD757B">
            <w:pPr>
              <w:autoSpaceDE w:val="0"/>
              <w:autoSpaceDN w:val="0"/>
              <w:adjustRightInd w:val="0"/>
              <w:spacing w:before="120" w:after="120" w:line="240" w:lineRule="auto"/>
              <w:jc w:val="center"/>
              <w:rPr>
                <w:rFonts w:cs="Times New Roman"/>
                <w:sz w:val="26"/>
                <w:szCs w:val="26"/>
              </w:rPr>
            </w:pPr>
            <w:r w:rsidRPr="006D0750">
              <w:rPr>
                <w:rFonts w:cs="Times New Roman"/>
                <w:sz w:val="26"/>
                <w:szCs w:val="26"/>
              </w:rPr>
              <w:t>Hoặc các bệnh đã được phòng bệnh bằng vắc xin và còn miễn dịch bảo hộ</w:t>
            </w:r>
          </w:p>
        </w:tc>
      </w:tr>
      <w:tr w:rsidTr="00DC19B0">
        <w:tblPrEx>
          <w:tblW w:w="13186" w:type="dxa"/>
          <w:tblCellMar>
            <w:left w:w="0" w:type="dxa"/>
            <w:right w:w="0" w:type="dxa"/>
          </w:tblCellMar>
          <w:tblLook w:val="0000"/>
        </w:tblPrEx>
        <w:tc>
          <w:tcPr>
            <w:tcW w:w="272"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25"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980" w:type="pct"/>
            <w:vMerge/>
            <w:vAlign w:val="center"/>
          </w:tcPr>
          <w:p w:rsidR="00FD757B" w:rsidRPr="006D0750" w:rsidP="00FD757B">
            <w:pPr>
              <w:autoSpaceDE w:val="0"/>
              <w:autoSpaceDN w:val="0"/>
              <w:adjustRightInd w:val="0"/>
              <w:spacing w:before="120" w:after="120" w:line="240" w:lineRule="auto"/>
              <w:rPr>
                <w:rFonts w:cs="Times New Roman"/>
                <w:sz w:val="26"/>
                <w:szCs w:val="26"/>
              </w:rPr>
            </w:pPr>
          </w:p>
        </w:tc>
        <w:tc>
          <w:tcPr>
            <w:tcW w:w="42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r w:rsidRPr="006D0750">
              <w:rPr>
                <w:rFonts w:cs="Times New Roman"/>
                <w:sz w:val="26"/>
                <w:szCs w:val="26"/>
              </w:rPr>
              <w:t>Ngày cấp giấy</w:t>
            </w: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r w:rsidRPr="006D0750">
              <w:rPr>
                <w:rFonts w:cs="Times New Roman"/>
                <w:sz w:val="26"/>
                <w:szCs w:val="26"/>
              </w:rPr>
              <w:t>Ngày hết hạn</w:t>
            </w: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r w:rsidRPr="006D0750">
              <w:rPr>
                <w:rFonts w:cs="Times New Roman"/>
                <w:sz w:val="26"/>
                <w:szCs w:val="26"/>
              </w:rPr>
              <w:t>Thời gian thực hiện giám sát</w:t>
            </w: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r w:rsidRPr="006D0750">
              <w:rPr>
                <w:rFonts w:cs="Times New Roman"/>
                <w:sz w:val="26"/>
                <w:szCs w:val="26"/>
              </w:rPr>
              <w:t>Kết quả giám sát</w:t>
            </w:r>
          </w:p>
        </w:tc>
        <w:tc>
          <w:tcPr>
            <w:tcW w:w="806"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r w:rsidRPr="006D0750">
              <w:rPr>
                <w:rFonts w:cs="Times New Roman"/>
                <w:sz w:val="26"/>
                <w:szCs w:val="26"/>
              </w:rPr>
              <w:t>Thời gian phòng bệnh bằng vắc xin</w:t>
            </w:r>
          </w:p>
        </w:tc>
        <w:tc>
          <w:tcPr>
            <w:tcW w:w="59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r w:rsidRPr="006D0750">
              <w:rPr>
                <w:rFonts w:cs="Times New Roman"/>
                <w:sz w:val="26"/>
                <w:szCs w:val="26"/>
              </w:rPr>
              <w:t>Thời gian hết miễn dịch bảo hộ</w:t>
            </w:r>
          </w:p>
        </w:tc>
      </w:tr>
      <w:tr w:rsidTr="00DC19B0">
        <w:tblPrEx>
          <w:tblW w:w="13186" w:type="dxa"/>
          <w:tblCellMar>
            <w:left w:w="0" w:type="dxa"/>
            <w:right w:w="0" w:type="dxa"/>
          </w:tblCellMar>
          <w:tblLook w:val="0000"/>
        </w:tblPrEx>
        <w:tc>
          <w:tcPr>
            <w:tcW w:w="272" w:type="pct"/>
            <w:vMerge w:val="restart"/>
            <w:vAlign w:val="center"/>
          </w:tcPr>
          <w:p w:rsidR="00FD757B" w:rsidRPr="006D0750" w:rsidP="00FD757B">
            <w:pPr>
              <w:autoSpaceDE w:val="0"/>
              <w:autoSpaceDN w:val="0"/>
              <w:adjustRightInd w:val="0"/>
              <w:spacing w:before="120" w:after="120" w:line="240" w:lineRule="auto"/>
              <w:jc w:val="center"/>
              <w:rPr>
                <w:rFonts w:cs="Times New Roman"/>
                <w:sz w:val="26"/>
                <w:szCs w:val="26"/>
              </w:rPr>
            </w:pPr>
            <w:r w:rsidRPr="006D0750">
              <w:rPr>
                <w:rFonts w:cs="Times New Roman"/>
                <w:sz w:val="26"/>
                <w:szCs w:val="26"/>
              </w:rPr>
              <w:t>1</w:t>
            </w:r>
          </w:p>
        </w:tc>
        <w:tc>
          <w:tcPr>
            <w:tcW w:w="425" w:type="pct"/>
            <w:vMerge w:val="restar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980" w:type="pct"/>
            <w:vAlign w:val="center"/>
          </w:tcPr>
          <w:p w:rsidR="00FD757B" w:rsidRPr="006D0750" w:rsidP="00FD757B">
            <w:pPr>
              <w:autoSpaceDE w:val="0"/>
              <w:autoSpaceDN w:val="0"/>
              <w:adjustRightInd w:val="0"/>
              <w:spacing w:before="120" w:after="120" w:line="240" w:lineRule="auto"/>
              <w:rPr>
                <w:rFonts w:cs="Times New Roman"/>
                <w:sz w:val="26"/>
                <w:szCs w:val="26"/>
              </w:rPr>
            </w:pPr>
            <w:r w:rsidRPr="006D0750">
              <w:rPr>
                <w:rFonts w:cs="Times New Roman"/>
                <w:sz w:val="26"/>
                <w:szCs w:val="26"/>
              </w:rPr>
              <w:t>Lở mồm long móng (**)</w:t>
            </w:r>
          </w:p>
        </w:tc>
        <w:tc>
          <w:tcPr>
            <w:tcW w:w="42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806"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59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r>
      <w:tr w:rsidTr="00DC19B0">
        <w:tblPrEx>
          <w:tblW w:w="13186" w:type="dxa"/>
          <w:tblCellMar>
            <w:left w:w="0" w:type="dxa"/>
            <w:right w:w="0" w:type="dxa"/>
          </w:tblCellMar>
          <w:tblLook w:val="0000"/>
        </w:tblPrEx>
        <w:tc>
          <w:tcPr>
            <w:tcW w:w="272"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25"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980" w:type="pct"/>
            <w:vAlign w:val="center"/>
          </w:tcPr>
          <w:p w:rsidR="00FD757B" w:rsidRPr="006D0750" w:rsidP="00FD757B">
            <w:pPr>
              <w:autoSpaceDE w:val="0"/>
              <w:autoSpaceDN w:val="0"/>
              <w:adjustRightInd w:val="0"/>
              <w:spacing w:before="120" w:after="120" w:line="240" w:lineRule="auto"/>
              <w:rPr>
                <w:rFonts w:cs="Times New Roman"/>
                <w:sz w:val="26"/>
                <w:szCs w:val="26"/>
              </w:rPr>
            </w:pPr>
            <w:r w:rsidRPr="006D0750">
              <w:rPr>
                <w:rFonts w:cs="Times New Roman"/>
                <w:sz w:val="26"/>
                <w:szCs w:val="26"/>
              </w:rPr>
              <w:t>Lao bò (*)</w:t>
            </w:r>
          </w:p>
        </w:tc>
        <w:tc>
          <w:tcPr>
            <w:tcW w:w="42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806"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59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r>
      <w:tr w:rsidTr="00DC19B0">
        <w:tblPrEx>
          <w:tblW w:w="13186" w:type="dxa"/>
          <w:tblCellMar>
            <w:left w:w="0" w:type="dxa"/>
            <w:right w:w="0" w:type="dxa"/>
          </w:tblCellMar>
          <w:tblLook w:val="0000"/>
        </w:tblPrEx>
        <w:tc>
          <w:tcPr>
            <w:tcW w:w="272"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25"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980" w:type="pct"/>
            <w:vAlign w:val="center"/>
          </w:tcPr>
          <w:p w:rsidR="00FD757B" w:rsidRPr="006D0750" w:rsidP="00FD757B">
            <w:pPr>
              <w:autoSpaceDE w:val="0"/>
              <w:autoSpaceDN w:val="0"/>
              <w:adjustRightInd w:val="0"/>
              <w:spacing w:before="120" w:after="120" w:line="240" w:lineRule="auto"/>
              <w:rPr>
                <w:rFonts w:cs="Times New Roman"/>
                <w:sz w:val="26"/>
                <w:szCs w:val="26"/>
              </w:rPr>
            </w:pPr>
            <w:r w:rsidRPr="006D0750">
              <w:rPr>
                <w:rFonts w:cs="Times New Roman"/>
                <w:sz w:val="26"/>
                <w:szCs w:val="26"/>
              </w:rPr>
              <w:t>Sảy thai truyền nhiễm (*)</w:t>
            </w:r>
          </w:p>
        </w:tc>
        <w:tc>
          <w:tcPr>
            <w:tcW w:w="42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806"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59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r>
      <w:tr w:rsidTr="00DC19B0">
        <w:tblPrEx>
          <w:tblW w:w="13186" w:type="dxa"/>
          <w:tblCellMar>
            <w:left w:w="0" w:type="dxa"/>
            <w:right w:w="0" w:type="dxa"/>
          </w:tblCellMar>
          <w:tblLook w:val="0000"/>
        </w:tblPrEx>
        <w:tc>
          <w:tcPr>
            <w:tcW w:w="272"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25"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980" w:type="pct"/>
            <w:vAlign w:val="center"/>
          </w:tcPr>
          <w:p w:rsidR="00FD757B" w:rsidRPr="006D0750" w:rsidP="00FD757B">
            <w:pPr>
              <w:autoSpaceDE w:val="0"/>
              <w:autoSpaceDN w:val="0"/>
              <w:adjustRightInd w:val="0"/>
              <w:spacing w:before="120" w:after="120" w:line="240" w:lineRule="auto"/>
              <w:rPr>
                <w:rFonts w:cs="Times New Roman"/>
                <w:sz w:val="26"/>
                <w:szCs w:val="26"/>
              </w:rPr>
            </w:pPr>
            <w:r w:rsidRPr="006D0750">
              <w:rPr>
                <w:rFonts w:cs="Times New Roman"/>
                <w:sz w:val="26"/>
                <w:szCs w:val="26"/>
              </w:rPr>
              <w:t>Xoắn khuẩn (*)</w:t>
            </w:r>
          </w:p>
        </w:tc>
        <w:tc>
          <w:tcPr>
            <w:tcW w:w="42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806"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59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r>
      <w:tr w:rsidTr="00DC19B0">
        <w:tblPrEx>
          <w:tblW w:w="13186" w:type="dxa"/>
          <w:tblCellMar>
            <w:left w:w="0" w:type="dxa"/>
            <w:right w:w="0" w:type="dxa"/>
          </w:tblCellMar>
          <w:tblLook w:val="0000"/>
        </w:tblPrEx>
        <w:tc>
          <w:tcPr>
            <w:tcW w:w="272"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25"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980" w:type="pct"/>
            <w:vAlign w:val="center"/>
          </w:tcPr>
          <w:p w:rsidR="00FD757B" w:rsidRPr="006D0750" w:rsidP="00FD757B">
            <w:pPr>
              <w:autoSpaceDE w:val="0"/>
              <w:autoSpaceDN w:val="0"/>
              <w:adjustRightInd w:val="0"/>
              <w:spacing w:before="120" w:after="120" w:line="240" w:lineRule="auto"/>
              <w:rPr>
                <w:rFonts w:cs="Times New Roman"/>
                <w:sz w:val="26"/>
                <w:szCs w:val="26"/>
              </w:rPr>
            </w:pPr>
            <w:r w:rsidRPr="006D0750">
              <w:rPr>
                <w:rFonts w:cs="Times New Roman"/>
                <w:sz w:val="26"/>
                <w:szCs w:val="26"/>
              </w:rPr>
              <w:t>Tụ huyết trùng (*)</w:t>
            </w:r>
          </w:p>
        </w:tc>
        <w:tc>
          <w:tcPr>
            <w:tcW w:w="42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806"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59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r>
      <w:tr w:rsidTr="00DC19B0">
        <w:tblPrEx>
          <w:tblW w:w="13186" w:type="dxa"/>
          <w:tblCellMar>
            <w:left w:w="0" w:type="dxa"/>
            <w:right w:w="0" w:type="dxa"/>
          </w:tblCellMar>
          <w:tblLook w:val="0000"/>
        </w:tblPrEx>
        <w:tc>
          <w:tcPr>
            <w:tcW w:w="272"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25"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980" w:type="pct"/>
            <w:vAlign w:val="center"/>
          </w:tcPr>
          <w:p w:rsidR="00FD757B" w:rsidRPr="006D0750" w:rsidP="00FD757B">
            <w:pPr>
              <w:autoSpaceDE w:val="0"/>
              <w:autoSpaceDN w:val="0"/>
              <w:adjustRightInd w:val="0"/>
              <w:spacing w:before="120" w:after="120" w:line="240" w:lineRule="auto"/>
              <w:rPr>
                <w:rFonts w:cs="Times New Roman"/>
                <w:sz w:val="26"/>
                <w:szCs w:val="26"/>
              </w:rPr>
            </w:pPr>
            <w:r w:rsidRPr="006D0750">
              <w:rPr>
                <w:rFonts w:cs="Times New Roman"/>
                <w:sz w:val="26"/>
                <w:szCs w:val="26"/>
              </w:rPr>
              <w:t>Tiên mao trùng (*)</w:t>
            </w:r>
          </w:p>
        </w:tc>
        <w:tc>
          <w:tcPr>
            <w:tcW w:w="42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806"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59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r>
      <w:tr w:rsidTr="00DC19B0">
        <w:tblPrEx>
          <w:tblW w:w="13186" w:type="dxa"/>
          <w:tblCellMar>
            <w:left w:w="0" w:type="dxa"/>
            <w:right w:w="0" w:type="dxa"/>
          </w:tblCellMar>
          <w:tblLook w:val="0000"/>
        </w:tblPrEx>
        <w:tc>
          <w:tcPr>
            <w:tcW w:w="272"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25"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980" w:type="pct"/>
            <w:vAlign w:val="center"/>
          </w:tcPr>
          <w:p w:rsidR="00FD757B" w:rsidRPr="006D0750" w:rsidP="00FD757B">
            <w:pPr>
              <w:autoSpaceDE w:val="0"/>
              <w:autoSpaceDN w:val="0"/>
              <w:adjustRightInd w:val="0"/>
              <w:spacing w:before="120" w:after="120" w:line="240" w:lineRule="auto"/>
              <w:rPr>
                <w:rFonts w:cs="Times New Roman"/>
                <w:sz w:val="26"/>
                <w:szCs w:val="26"/>
              </w:rPr>
            </w:pPr>
            <w:r w:rsidRPr="006D0750">
              <w:rPr>
                <w:rFonts w:cs="Times New Roman"/>
                <w:sz w:val="26"/>
                <w:szCs w:val="26"/>
              </w:rPr>
              <w:t>Biên trùng (*)</w:t>
            </w:r>
          </w:p>
        </w:tc>
        <w:tc>
          <w:tcPr>
            <w:tcW w:w="42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806"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59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r>
      <w:tr w:rsidTr="00DC19B0">
        <w:tblPrEx>
          <w:tblW w:w="13186" w:type="dxa"/>
          <w:tblCellMar>
            <w:left w:w="0" w:type="dxa"/>
            <w:right w:w="0" w:type="dxa"/>
          </w:tblCellMar>
          <w:tblLook w:val="0000"/>
        </w:tblPrEx>
        <w:tc>
          <w:tcPr>
            <w:tcW w:w="272"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25" w:type="pct"/>
            <w:vMerge/>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980" w:type="pct"/>
            <w:vAlign w:val="center"/>
          </w:tcPr>
          <w:p w:rsidR="00FD757B" w:rsidRPr="006D0750" w:rsidP="00FD757B">
            <w:pPr>
              <w:autoSpaceDE w:val="0"/>
              <w:autoSpaceDN w:val="0"/>
              <w:adjustRightInd w:val="0"/>
              <w:spacing w:before="120" w:after="120" w:line="240" w:lineRule="auto"/>
              <w:rPr>
                <w:rFonts w:cs="Times New Roman"/>
                <w:sz w:val="26"/>
                <w:szCs w:val="26"/>
              </w:rPr>
            </w:pPr>
            <w:r w:rsidRPr="006D0750">
              <w:rPr>
                <w:rFonts w:cs="Times New Roman"/>
                <w:sz w:val="26"/>
                <w:szCs w:val="26"/>
              </w:rPr>
              <w:t>Lê dạng trùng (*)</w:t>
            </w:r>
          </w:p>
        </w:tc>
        <w:tc>
          <w:tcPr>
            <w:tcW w:w="42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430"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806"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c>
          <w:tcPr>
            <w:tcW w:w="591" w:type="pct"/>
            <w:vAlign w:val="center"/>
          </w:tcPr>
          <w:p w:rsidR="00FD757B" w:rsidRPr="006D0750" w:rsidP="00FD757B">
            <w:pPr>
              <w:autoSpaceDE w:val="0"/>
              <w:autoSpaceDN w:val="0"/>
              <w:adjustRightInd w:val="0"/>
              <w:spacing w:before="120" w:after="120" w:line="240" w:lineRule="auto"/>
              <w:jc w:val="center"/>
              <w:rPr>
                <w:rFonts w:cs="Times New Roman"/>
                <w:sz w:val="26"/>
                <w:szCs w:val="26"/>
              </w:rPr>
            </w:pPr>
          </w:p>
        </w:tc>
      </w:tr>
    </w:tbl>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 Áp dụng đối với động vật làm giống (riêng đối với Bệnh lao chỉ thực hiện trên bò giống, bò sữa); Lê dạng trùng chỉ trên bò</w:t>
      </w:r>
    </w:p>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 xml:space="preserve"> (**): Áp dụng chung đối với động vật để làm giống và giết mổ</w:t>
      </w:r>
    </w:p>
    <w:p w:rsidR="00FD757B" w:rsidRPr="006D0750" w:rsidP="00FD757B">
      <w:pPr>
        <w:autoSpaceDE w:val="0"/>
        <w:autoSpaceDN w:val="0"/>
        <w:adjustRightInd w:val="0"/>
        <w:spacing w:before="120" w:after="120" w:line="240" w:lineRule="auto"/>
        <w:rPr>
          <w:rFonts w:cs="Times New Roman"/>
          <w:b/>
          <w:szCs w:val="28"/>
        </w:rPr>
      </w:pPr>
      <w:r w:rsidRPr="006D0750">
        <w:rPr>
          <w:rFonts w:cs="Times New Roman"/>
          <w:b/>
          <w:sz w:val="24"/>
          <w:szCs w:val="24"/>
        </w:rPr>
        <w:t xml:space="preserve">2. </w:t>
      </w:r>
      <w:r w:rsidRPr="006D0750">
        <w:rPr>
          <w:rFonts w:cs="Times New Roman"/>
          <w:b/>
          <w:szCs w:val="28"/>
        </w:rPr>
        <w:t>Bệnh đối với lợn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700"/>
        <w:gridCol w:w="947"/>
        <w:gridCol w:w="2605"/>
        <w:gridCol w:w="1302"/>
        <w:gridCol w:w="1214"/>
        <w:gridCol w:w="1677"/>
        <w:gridCol w:w="1432"/>
        <w:gridCol w:w="1570"/>
        <w:gridCol w:w="1552"/>
      </w:tblGrid>
      <w:tr w:rsidTr="00182D07">
        <w:tblPrEx>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Ex>
        <w:tc>
          <w:tcPr>
            <w:tcW w:w="269"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STT</w:t>
            </w:r>
          </w:p>
        </w:tc>
        <w:tc>
          <w:tcPr>
            <w:tcW w:w="364"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Tên cơ sở</w:t>
            </w:r>
          </w:p>
        </w:tc>
        <w:tc>
          <w:tcPr>
            <w:tcW w:w="1002"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Tên bệnh</w:t>
            </w:r>
          </w:p>
        </w:tc>
        <w:tc>
          <w:tcPr>
            <w:tcW w:w="968" w:type="pct"/>
            <w:gridSpan w:val="2"/>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Các bệnh đã được công nhận an toàn dịch bệnh</w:t>
            </w:r>
          </w:p>
        </w:tc>
        <w:tc>
          <w:tcPr>
            <w:tcW w:w="1196" w:type="pct"/>
            <w:gridSpan w:val="2"/>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Hoặc các bệnh đã được giám sát không có mầm bệnh</w:t>
            </w:r>
          </w:p>
        </w:tc>
        <w:tc>
          <w:tcPr>
            <w:tcW w:w="1201" w:type="pct"/>
            <w:gridSpan w:val="2"/>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Hoặc các bệnh đã được phòng bệnh bằng vắc xin và còn miễn dịch bảo hộ</w:t>
            </w:r>
          </w:p>
        </w:tc>
      </w:tr>
      <w:tr w:rsidTr="00182D07">
        <w:tblPrEx>
          <w:tblW w:w="0" w:type="dxa"/>
          <w:tblCellMar>
            <w:left w:w="0" w:type="dxa"/>
            <w:right w:w="0" w:type="dxa"/>
          </w:tblCellMar>
          <w:tblLook w:val="0000"/>
        </w:tblPrEx>
        <w:tc>
          <w:tcPr>
            <w:tcW w:w="269"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64"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1002" w:type="pct"/>
            <w:vMerge/>
            <w:vAlign w:val="center"/>
          </w:tcPr>
          <w:p w:rsidR="00FD757B" w:rsidRPr="006D0750" w:rsidP="00FD757B">
            <w:pPr>
              <w:autoSpaceDE w:val="0"/>
              <w:autoSpaceDN w:val="0"/>
              <w:adjustRightInd w:val="0"/>
              <w:spacing w:before="120" w:after="120" w:line="240" w:lineRule="auto"/>
              <w:rPr>
                <w:rFonts w:cs="Times New Roman"/>
                <w:szCs w:val="28"/>
              </w:rPr>
            </w:pPr>
          </w:p>
        </w:tc>
        <w:tc>
          <w:tcPr>
            <w:tcW w:w="501"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Ngày cấp giấy</w:t>
            </w:r>
          </w:p>
        </w:tc>
        <w:tc>
          <w:tcPr>
            <w:tcW w:w="467"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Ngày hết hạn</w:t>
            </w: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Thời gian thực hiện giám sát</w:t>
            </w:r>
          </w:p>
        </w:tc>
        <w:tc>
          <w:tcPr>
            <w:tcW w:w="551"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Kết quả giám sát</w:t>
            </w:r>
          </w:p>
        </w:tc>
        <w:tc>
          <w:tcPr>
            <w:tcW w:w="604"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Thời gian phòng bệnh bằng vắc xin</w:t>
            </w:r>
          </w:p>
        </w:tc>
        <w:tc>
          <w:tcPr>
            <w:tcW w:w="597"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Thời gian hết miễn dịch bảo hộ</w:t>
            </w:r>
          </w:p>
        </w:tc>
      </w:tr>
      <w:tr w:rsidTr="00182D07">
        <w:tblPrEx>
          <w:tblW w:w="0" w:type="dxa"/>
          <w:tblCellMar>
            <w:left w:w="0" w:type="dxa"/>
            <w:right w:w="0" w:type="dxa"/>
          </w:tblCellMar>
          <w:tblLook w:val="0000"/>
        </w:tblPrEx>
        <w:tc>
          <w:tcPr>
            <w:tcW w:w="269"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1.</w:t>
            </w:r>
          </w:p>
        </w:tc>
        <w:tc>
          <w:tcPr>
            <w:tcW w:w="364"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1002"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Lở mồm long móng (**)</w:t>
            </w:r>
          </w:p>
        </w:tc>
        <w:tc>
          <w:tcPr>
            <w:tcW w:w="50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46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5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4"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9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182D07">
        <w:tblPrEx>
          <w:tblW w:w="0" w:type="dxa"/>
          <w:tblCellMar>
            <w:left w:w="0" w:type="dxa"/>
            <w:right w:w="0" w:type="dxa"/>
          </w:tblCellMar>
          <w:tblLook w:val="0000"/>
        </w:tblPrEx>
        <w:tc>
          <w:tcPr>
            <w:tcW w:w="269"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64"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1002"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Dịch tả lợn (*)</w:t>
            </w:r>
          </w:p>
        </w:tc>
        <w:tc>
          <w:tcPr>
            <w:tcW w:w="50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46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5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4"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9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182D07">
        <w:tblPrEx>
          <w:tblW w:w="0" w:type="dxa"/>
          <w:tblCellMar>
            <w:left w:w="0" w:type="dxa"/>
            <w:right w:w="0" w:type="dxa"/>
          </w:tblCellMar>
          <w:tblLook w:val="0000"/>
        </w:tblPrEx>
        <w:tc>
          <w:tcPr>
            <w:tcW w:w="269"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64"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1002"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Sảy thai truyền nhiễm (*)</w:t>
            </w:r>
          </w:p>
        </w:tc>
        <w:tc>
          <w:tcPr>
            <w:tcW w:w="50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46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5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4"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9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182D07">
        <w:tblPrEx>
          <w:tblW w:w="0" w:type="dxa"/>
          <w:tblCellMar>
            <w:left w:w="0" w:type="dxa"/>
            <w:right w:w="0" w:type="dxa"/>
          </w:tblCellMar>
          <w:tblLook w:val="0000"/>
        </w:tblPrEx>
        <w:tc>
          <w:tcPr>
            <w:tcW w:w="269"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64"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1002"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Xoắn khuẩn (*)</w:t>
            </w:r>
          </w:p>
        </w:tc>
        <w:tc>
          <w:tcPr>
            <w:tcW w:w="50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46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5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4"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9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182D07">
        <w:tblPrEx>
          <w:tblW w:w="0" w:type="dxa"/>
          <w:tblCellMar>
            <w:left w:w="0" w:type="dxa"/>
            <w:right w:w="0" w:type="dxa"/>
          </w:tblCellMar>
          <w:tblLook w:val="0000"/>
        </w:tblPrEx>
        <w:tc>
          <w:tcPr>
            <w:tcW w:w="269"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64"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1002"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Tai xanh (*)</w:t>
            </w:r>
          </w:p>
        </w:tc>
        <w:tc>
          <w:tcPr>
            <w:tcW w:w="50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46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5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4"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9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bl>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 Áp dụng đối với động vật làm giống</w:t>
      </w:r>
    </w:p>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 xml:space="preserve"> (**): Áp dụng chung đối với động vật để làm giống và giết mổ.</w:t>
      </w:r>
    </w:p>
    <w:p w:rsidR="006C14EF" w:rsidRPr="006D0750" w:rsidP="00FD757B">
      <w:pPr>
        <w:autoSpaceDE w:val="0"/>
        <w:autoSpaceDN w:val="0"/>
        <w:adjustRightInd w:val="0"/>
        <w:spacing w:before="120" w:after="120" w:line="240" w:lineRule="auto"/>
        <w:rPr>
          <w:rFonts w:cs="Times New Roman"/>
          <w:b/>
          <w:szCs w:val="28"/>
        </w:rPr>
      </w:pPr>
    </w:p>
    <w:p w:rsidR="006C14EF" w:rsidRPr="006D0750" w:rsidP="00FD757B">
      <w:pPr>
        <w:autoSpaceDE w:val="0"/>
        <w:autoSpaceDN w:val="0"/>
        <w:adjustRightInd w:val="0"/>
        <w:spacing w:before="120" w:after="120" w:line="240" w:lineRule="auto"/>
        <w:rPr>
          <w:rFonts w:cs="Times New Roman"/>
          <w:b/>
          <w:szCs w:val="28"/>
        </w:rPr>
      </w:pPr>
    </w:p>
    <w:p w:rsidR="006C14EF" w:rsidRPr="006D0750" w:rsidP="00FD757B">
      <w:pPr>
        <w:autoSpaceDE w:val="0"/>
        <w:autoSpaceDN w:val="0"/>
        <w:adjustRightInd w:val="0"/>
        <w:spacing w:before="120" w:after="120" w:line="240" w:lineRule="auto"/>
        <w:rPr>
          <w:rFonts w:cs="Times New Roman"/>
          <w:b/>
          <w:szCs w:val="28"/>
        </w:rPr>
      </w:pPr>
    </w:p>
    <w:p w:rsidR="00FD757B" w:rsidRPr="006D0750" w:rsidP="00FD757B">
      <w:pPr>
        <w:autoSpaceDE w:val="0"/>
        <w:autoSpaceDN w:val="0"/>
        <w:adjustRightInd w:val="0"/>
        <w:spacing w:before="120" w:after="120" w:line="240" w:lineRule="auto"/>
        <w:rPr>
          <w:rFonts w:cs="Times New Roman"/>
          <w:b/>
          <w:szCs w:val="28"/>
        </w:rPr>
      </w:pPr>
      <w:r w:rsidRPr="006D0750">
        <w:rPr>
          <w:rFonts w:cs="Times New Roman"/>
          <w:b/>
          <w:szCs w:val="28"/>
        </w:rPr>
        <w:t>3. Bệnh đối với dê, cừu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85"/>
        <w:gridCol w:w="941"/>
        <w:gridCol w:w="2605"/>
        <w:gridCol w:w="1422"/>
        <w:gridCol w:w="1227"/>
        <w:gridCol w:w="1672"/>
        <w:gridCol w:w="1430"/>
        <w:gridCol w:w="1568"/>
        <w:gridCol w:w="1549"/>
      </w:tblGrid>
      <w:tr w:rsidTr="00182D07">
        <w:tblPrEx>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Ex>
        <w:tc>
          <w:tcPr>
            <w:tcW w:w="225"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STT</w:t>
            </w:r>
          </w:p>
        </w:tc>
        <w:tc>
          <w:tcPr>
            <w:tcW w:w="362"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Tên cơ sở</w:t>
            </w:r>
          </w:p>
        </w:tc>
        <w:tc>
          <w:tcPr>
            <w:tcW w:w="1002" w:type="pct"/>
            <w:vMerge w:val="restar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Tên bệnh</w:t>
            </w:r>
          </w:p>
        </w:tc>
        <w:tc>
          <w:tcPr>
            <w:tcW w:w="1019" w:type="pct"/>
            <w:gridSpan w:val="2"/>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Các bệnh đã được công nhận an toàn dịch bệnh</w:t>
            </w:r>
          </w:p>
        </w:tc>
        <w:tc>
          <w:tcPr>
            <w:tcW w:w="1193" w:type="pct"/>
            <w:gridSpan w:val="2"/>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Hoặc các bệnh đã được giám sát không có mầm bệnh</w:t>
            </w:r>
          </w:p>
        </w:tc>
        <w:tc>
          <w:tcPr>
            <w:tcW w:w="1199" w:type="pct"/>
            <w:gridSpan w:val="2"/>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Hoặc các bệnh đã được phòng bệnh bằng vắc xin và còn miễn dịch bảo hộ</w:t>
            </w:r>
          </w:p>
        </w:tc>
      </w:tr>
      <w:tr w:rsidTr="00182D07">
        <w:tblPrEx>
          <w:tblW w:w="0" w:type="dxa"/>
          <w:tblCellMar>
            <w:left w:w="0" w:type="dxa"/>
            <w:right w:w="0" w:type="dxa"/>
          </w:tblCellMar>
          <w:tblLook w:val="0000"/>
        </w:tblPrEx>
        <w:tc>
          <w:tcPr>
            <w:tcW w:w="225"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62"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1002" w:type="pct"/>
            <w:vMerge/>
            <w:vAlign w:val="center"/>
          </w:tcPr>
          <w:p w:rsidR="00FD757B" w:rsidRPr="006D0750" w:rsidP="00FD757B">
            <w:pPr>
              <w:autoSpaceDE w:val="0"/>
              <w:autoSpaceDN w:val="0"/>
              <w:adjustRightInd w:val="0"/>
              <w:spacing w:before="120" w:after="120" w:line="240" w:lineRule="auto"/>
              <w:rPr>
                <w:rFonts w:cs="Times New Roman"/>
                <w:szCs w:val="28"/>
              </w:rPr>
            </w:pPr>
          </w:p>
        </w:tc>
        <w:tc>
          <w:tcPr>
            <w:tcW w:w="547"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Ngày cấp giấy</w:t>
            </w:r>
          </w:p>
        </w:tc>
        <w:tc>
          <w:tcPr>
            <w:tcW w:w="472"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Ngày hết hạn</w:t>
            </w:r>
          </w:p>
        </w:tc>
        <w:tc>
          <w:tcPr>
            <w:tcW w:w="643"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Thời gian thực hiện giám sát</w:t>
            </w:r>
          </w:p>
        </w:tc>
        <w:tc>
          <w:tcPr>
            <w:tcW w:w="550"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Kết quả giám sát</w:t>
            </w:r>
          </w:p>
        </w:tc>
        <w:tc>
          <w:tcPr>
            <w:tcW w:w="603"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Thời gian phòng bệnh bằng vắc xin</w:t>
            </w:r>
          </w:p>
        </w:tc>
        <w:tc>
          <w:tcPr>
            <w:tcW w:w="596"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Thời gian hết miễn dịch bảo hộ</w:t>
            </w:r>
          </w:p>
        </w:tc>
      </w:tr>
      <w:tr w:rsidTr="00182D07">
        <w:tblPrEx>
          <w:tblW w:w="0" w:type="dxa"/>
          <w:tblCellMar>
            <w:left w:w="0" w:type="dxa"/>
            <w:right w:w="0" w:type="dxa"/>
          </w:tblCellMar>
          <w:tblLook w:val="0000"/>
        </w:tblPrEx>
        <w:tc>
          <w:tcPr>
            <w:tcW w:w="225"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62"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1002"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Lở mồm long móng (*)</w:t>
            </w:r>
          </w:p>
        </w:tc>
        <w:tc>
          <w:tcPr>
            <w:tcW w:w="54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472"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4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50"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96"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182D07">
        <w:tblPrEx>
          <w:tblW w:w="0" w:type="dxa"/>
          <w:tblCellMar>
            <w:left w:w="0" w:type="dxa"/>
            <w:right w:w="0" w:type="dxa"/>
          </w:tblCellMar>
          <w:tblLook w:val="0000"/>
        </w:tblPrEx>
        <w:tc>
          <w:tcPr>
            <w:tcW w:w="225"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62"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1002"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Sảy thai truyền nhiễm (*)</w:t>
            </w:r>
          </w:p>
        </w:tc>
        <w:tc>
          <w:tcPr>
            <w:tcW w:w="54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472"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4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50"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96"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182D07">
        <w:tblPrEx>
          <w:tblW w:w="0" w:type="dxa"/>
          <w:tblCellMar>
            <w:left w:w="0" w:type="dxa"/>
            <w:right w:w="0" w:type="dxa"/>
          </w:tblCellMar>
          <w:tblLook w:val="0000"/>
        </w:tblPrEx>
        <w:tc>
          <w:tcPr>
            <w:tcW w:w="225"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62"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1002"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Xoắn khuẩn(*)</w:t>
            </w:r>
          </w:p>
        </w:tc>
        <w:tc>
          <w:tcPr>
            <w:tcW w:w="54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472"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4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50"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96"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182D07">
        <w:tblPrEx>
          <w:tblW w:w="0" w:type="dxa"/>
          <w:tblCellMar>
            <w:left w:w="0" w:type="dxa"/>
            <w:right w:w="0" w:type="dxa"/>
          </w:tblCellMar>
          <w:tblLook w:val="0000"/>
        </w:tblPrEx>
        <w:tc>
          <w:tcPr>
            <w:tcW w:w="225"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62"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1002"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Đậu (*)</w:t>
            </w:r>
          </w:p>
        </w:tc>
        <w:tc>
          <w:tcPr>
            <w:tcW w:w="54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472"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4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50"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96"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bl>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 Áp dụng đối với động vật làm giống</w:t>
      </w:r>
    </w:p>
    <w:p w:rsidR="00FD757B" w:rsidRPr="006D0750" w:rsidP="00FD757B">
      <w:pPr>
        <w:autoSpaceDE w:val="0"/>
        <w:autoSpaceDN w:val="0"/>
        <w:adjustRightInd w:val="0"/>
        <w:spacing w:before="120" w:after="120" w:line="240" w:lineRule="auto"/>
        <w:rPr>
          <w:rFonts w:cs="Times New Roman"/>
          <w:b/>
          <w:szCs w:val="28"/>
        </w:rPr>
      </w:pPr>
      <w:r w:rsidRPr="006D0750">
        <w:rPr>
          <w:rFonts w:cs="Times New Roman"/>
          <w:b/>
          <w:szCs w:val="28"/>
        </w:rPr>
        <w:t>4. Bệnh đối với ngựa</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87"/>
        <w:gridCol w:w="1058"/>
        <w:gridCol w:w="2116"/>
        <w:gridCol w:w="1560"/>
        <w:gridCol w:w="1438"/>
        <w:gridCol w:w="1677"/>
        <w:gridCol w:w="1435"/>
        <w:gridCol w:w="1573"/>
        <w:gridCol w:w="1555"/>
      </w:tblGrid>
      <w:tr w:rsidTr="00182D07">
        <w:tblPrEx>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Ex>
        <w:tc>
          <w:tcPr>
            <w:tcW w:w="226"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STT</w:t>
            </w:r>
          </w:p>
        </w:tc>
        <w:tc>
          <w:tcPr>
            <w:tcW w:w="407"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Tên cơ sở</w:t>
            </w:r>
          </w:p>
        </w:tc>
        <w:tc>
          <w:tcPr>
            <w:tcW w:w="814"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Tên bệnh</w:t>
            </w:r>
          </w:p>
        </w:tc>
        <w:tc>
          <w:tcPr>
            <w:tcW w:w="1153" w:type="pct"/>
            <w:gridSpan w:val="2"/>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Các bệnh đã được công nhận an toàn dịch bệnh</w:t>
            </w:r>
          </w:p>
        </w:tc>
        <w:tc>
          <w:tcPr>
            <w:tcW w:w="1197" w:type="pct"/>
            <w:gridSpan w:val="2"/>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Hoặc các bệnh đã được giám sát không có mầm bệnh</w:t>
            </w:r>
          </w:p>
        </w:tc>
        <w:tc>
          <w:tcPr>
            <w:tcW w:w="1203" w:type="pct"/>
            <w:gridSpan w:val="2"/>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Hoặc các bệnh đã được phòng bệnh bằng vắc xin và còn miễn dịch bảo hộ</w:t>
            </w:r>
          </w:p>
        </w:tc>
      </w:tr>
      <w:tr w:rsidTr="00182D07">
        <w:tblPrEx>
          <w:tblW w:w="0" w:type="dxa"/>
          <w:tblCellMar>
            <w:left w:w="0" w:type="dxa"/>
            <w:right w:w="0" w:type="dxa"/>
          </w:tblCellMar>
          <w:tblLook w:val="0000"/>
        </w:tblPrEx>
        <w:tc>
          <w:tcPr>
            <w:tcW w:w="226"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407" w:type="pct"/>
            <w:vMerge/>
            <w:vAlign w:val="center"/>
          </w:tcPr>
          <w:p w:rsidR="00FD757B" w:rsidRPr="006D0750" w:rsidP="00FD757B">
            <w:pPr>
              <w:autoSpaceDE w:val="0"/>
              <w:autoSpaceDN w:val="0"/>
              <w:adjustRightInd w:val="0"/>
              <w:spacing w:before="120" w:after="120" w:line="240" w:lineRule="auto"/>
              <w:rPr>
                <w:rFonts w:cs="Times New Roman"/>
                <w:szCs w:val="28"/>
              </w:rPr>
            </w:pPr>
          </w:p>
        </w:tc>
        <w:tc>
          <w:tcPr>
            <w:tcW w:w="814" w:type="pct"/>
            <w:vMerge/>
            <w:vAlign w:val="center"/>
          </w:tcPr>
          <w:p w:rsidR="00FD757B" w:rsidRPr="006D0750" w:rsidP="00FD757B">
            <w:pPr>
              <w:autoSpaceDE w:val="0"/>
              <w:autoSpaceDN w:val="0"/>
              <w:adjustRightInd w:val="0"/>
              <w:spacing w:before="120" w:after="120" w:line="240" w:lineRule="auto"/>
              <w:rPr>
                <w:rFonts w:cs="Times New Roman"/>
                <w:szCs w:val="28"/>
              </w:rPr>
            </w:pPr>
          </w:p>
        </w:tc>
        <w:tc>
          <w:tcPr>
            <w:tcW w:w="600"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Ngày cấp giấy</w:t>
            </w:r>
          </w:p>
        </w:tc>
        <w:tc>
          <w:tcPr>
            <w:tcW w:w="553"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Ngày hết hạn</w:t>
            </w: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Thời gian thực hiện giám sát</w:t>
            </w:r>
          </w:p>
        </w:tc>
        <w:tc>
          <w:tcPr>
            <w:tcW w:w="552"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Kết quả giám sát</w:t>
            </w:r>
          </w:p>
        </w:tc>
        <w:tc>
          <w:tcPr>
            <w:tcW w:w="605"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Thời gian phòng bệnh bằng vắc xin</w:t>
            </w:r>
          </w:p>
        </w:tc>
        <w:tc>
          <w:tcPr>
            <w:tcW w:w="598"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Thời gian hết miễn dịch bảo hộ</w:t>
            </w:r>
          </w:p>
        </w:tc>
      </w:tr>
      <w:tr w:rsidTr="00182D07">
        <w:tblPrEx>
          <w:tblW w:w="0" w:type="dxa"/>
          <w:tblCellMar>
            <w:left w:w="0" w:type="dxa"/>
            <w:right w:w="0" w:type="dxa"/>
          </w:tblCellMar>
          <w:tblLook w:val="0000"/>
        </w:tblPrEx>
        <w:tc>
          <w:tcPr>
            <w:tcW w:w="226"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407" w:type="pct"/>
            <w:vAlign w:val="center"/>
          </w:tcPr>
          <w:p w:rsidR="00FD757B" w:rsidRPr="006D0750" w:rsidP="00FD757B">
            <w:pPr>
              <w:autoSpaceDE w:val="0"/>
              <w:autoSpaceDN w:val="0"/>
              <w:adjustRightInd w:val="0"/>
              <w:spacing w:before="120" w:after="120" w:line="240" w:lineRule="auto"/>
              <w:rPr>
                <w:rFonts w:cs="Times New Roman"/>
                <w:szCs w:val="28"/>
              </w:rPr>
            </w:pPr>
          </w:p>
        </w:tc>
        <w:tc>
          <w:tcPr>
            <w:tcW w:w="814"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Tiên mao trùng (*)</w:t>
            </w:r>
          </w:p>
        </w:tc>
        <w:tc>
          <w:tcPr>
            <w:tcW w:w="600"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5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45"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52"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5"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98"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bl>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 xml:space="preserve"> (*): Áp dụng đối với động vật làm giống</w:t>
      </w:r>
    </w:p>
    <w:p w:rsidR="006C14EF" w:rsidRPr="006D0750" w:rsidP="00FD757B">
      <w:pPr>
        <w:autoSpaceDE w:val="0"/>
        <w:autoSpaceDN w:val="0"/>
        <w:adjustRightInd w:val="0"/>
        <w:spacing w:before="120" w:after="120" w:line="240" w:lineRule="auto"/>
        <w:rPr>
          <w:rFonts w:cs="Times New Roman"/>
          <w:b/>
          <w:szCs w:val="28"/>
        </w:rPr>
      </w:pPr>
    </w:p>
    <w:p w:rsidR="00FD757B" w:rsidRPr="006D0750" w:rsidP="00FD757B">
      <w:pPr>
        <w:autoSpaceDE w:val="0"/>
        <w:autoSpaceDN w:val="0"/>
        <w:adjustRightInd w:val="0"/>
        <w:spacing w:before="120" w:after="120" w:line="240" w:lineRule="auto"/>
        <w:rPr>
          <w:rFonts w:cs="Times New Roman"/>
          <w:b/>
          <w:szCs w:val="28"/>
        </w:rPr>
      </w:pPr>
      <w:r w:rsidRPr="006D0750">
        <w:rPr>
          <w:rFonts w:cs="Times New Roman"/>
          <w:b/>
          <w:szCs w:val="28"/>
        </w:rPr>
        <w:t>5. Bệnh đối với gà, đà điểu, chim cút, bồ câu</w:t>
      </w:r>
    </w:p>
    <w:tbl>
      <w:tblPr>
        <w:tblW w:w="130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70"/>
        <w:gridCol w:w="984"/>
        <w:gridCol w:w="1949"/>
        <w:gridCol w:w="1623"/>
        <w:gridCol w:w="1492"/>
        <w:gridCol w:w="1740"/>
        <w:gridCol w:w="1490"/>
        <w:gridCol w:w="1631"/>
        <w:gridCol w:w="1565"/>
      </w:tblGrid>
      <w:tr w:rsidTr="00924FDA">
        <w:tblPrEx>
          <w:tblW w:w="130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Ex>
        <w:tc>
          <w:tcPr>
            <w:tcW w:w="219"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STT</w:t>
            </w:r>
          </w:p>
        </w:tc>
        <w:tc>
          <w:tcPr>
            <w:tcW w:w="377"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Tên cơ sở</w:t>
            </w:r>
          </w:p>
        </w:tc>
        <w:tc>
          <w:tcPr>
            <w:tcW w:w="747"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Tên bệnh</w:t>
            </w:r>
          </w:p>
        </w:tc>
        <w:tc>
          <w:tcPr>
            <w:tcW w:w="1194" w:type="pct"/>
            <w:gridSpan w:val="2"/>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Các bệnh đã được công nhận an toàn dịch bệnh</w:t>
            </w:r>
          </w:p>
        </w:tc>
        <w:tc>
          <w:tcPr>
            <w:tcW w:w="1238" w:type="pct"/>
            <w:gridSpan w:val="2"/>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Hoặc các bệnh đã được giám sát không có mầm bệnh</w:t>
            </w:r>
          </w:p>
        </w:tc>
        <w:tc>
          <w:tcPr>
            <w:tcW w:w="1225" w:type="pct"/>
            <w:gridSpan w:val="2"/>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Hoặc các bệnh đã được phòng bệnh bằng vắc xin và còn miễn dịch bảo hộ</w:t>
            </w:r>
          </w:p>
        </w:tc>
      </w:tr>
      <w:tr w:rsidTr="00924FDA">
        <w:tblPrEx>
          <w:tblW w:w="13044" w:type="dxa"/>
          <w:tblCellMar>
            <w:left w:w="0" w:type="dxa"/>
            <w:right w:w="0" w:type="dxa"/>
          </w:tblCellMar>
          <w:tblLook w:val="0000"/>
        </w:tblPrEx>
        <w:tc>
          <w:tcPr>
            <w:tcW w:w="219"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77"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747" w:type="pct"/>
            <w:vMerge/>
            <w:vAlign w:val="center"/>
          </w:tcPr>
          <w:p w:rsidR="00FD757B" w:rsidRPr="006D0750" w:rsidP="00FD757B">
            <w:pPr>
              <w:autoSpaceDE w:val="0"/>
              <w:autoSpaceDN w:val="0"/>
              <w:adjustRightInd w:val="0"/>
              <w:spacing w:before="120" w:after="120" w:line="240" w:lineRule="auto"/>
              <w:rPr>
                <w:rFonts w:cs="Times New Roman"/>
                <w:szCs w:val="28"/>
              </w:rPr>
            </w:pPr>
          </w:p>
        </w:tc>
        <w:tc>
          <w:tcPr>
            <w:tcW w:w="622"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Ngày cấp giấy</w:t>
            </w:r>
          </w:p>
        </w:tc>
        <w:tc>
          <w:tcPr>
            <w:tcW w:w="572"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Ngày hết hạn</w:t>
            </w:r>
          </w:p>
        </w:tc>
        <w:tc>
          <w:tcPr>
            <w:tcW w:w="667"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Thời gian thực hiện giám sát</w:t>
            </w:r>
          </w:p>
        </w:tc>
        <w:tc>
          <w:tcPr>
            <w:tcW w:w="571"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Kết quả giám sát</w:t>
            </w:r>
          </w:p>
        </w:tc>
        <w:tc>
          <w:tcPr>
            <w:tcW w:w="625"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Thời gian phòng bệnh bằng vắc xin</w:t>
            </w:r>
          </w:p>
        </w:tc>
        <w:tc>
          <w:tcPr>
            <w:tcW w:w="600"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Thời gian hết miễn dịch bảo hộ</w:t>
            </w:r>
          </w:p>
        </w:tc>
      </w:tr>
      <w:tr w:rsidTr="00924FDA">
        <w:tblPrEx>
          <w:tblW w:w="13044" w:type="dxa"/>
          <w:tblCellMar>
            <w:left w:w="0" w:type="dxa"/>
            <w:right w:w="0" w:type="dxa"/>
          </w:tblCellMar>
          <w:tblLook w:val="0000"/>
        </w:tblPrEx>
        <w:tc>
          <w:tcPr>
            <w:tcW w:w="219"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77"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747"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Cúm gia cầm độc lực cao (**)</w:t>
            </w:r>
          </w:p>
        </w:tc>
        <w:tc>
          <w:tcPr>
            <w:tcW w:w="622"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72"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6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7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25"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0"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924FDA">
        <w:tblPrEx>
          <w:tblW w:w="13044" w:type="dxa"/>
          <w:tblCellMar>
            <w:left w:w="0" w:type="dxa"/>
            <w:right w:w="0" w:type="dxa"/>
          </w:tblCellMar>
          <w:tblLook w:val="0000"/>
        </w:tblPrEx>
        <w:tc>
          <w:tcPr>
            <w:tcW w:w="219"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77"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747"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Niu-cát-xơn(*)</w:t>
            </w:r>
          </w:p>
        </w:tc>
        <w:tc>
          <w:tcPr>
            <w:tcW w:w="622"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72"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6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7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25"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0"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924FDA">
        <w:tblPrEx>
          <w:tblW w:w="13044" w:type="dxa"/>
          <w:tblCellMar>
            <w:left w:w="0" w:type="dxa"/>
            <w:right w:w="0" w:type="dxa"/>
          </w:tblCellMar>
          <w:tblLook w:val="0000"/>
        </w:tblPrEx>
        <w:tc>
          <w:tcPr>
            <w:tcW w:w="219"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7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747" w:type="pct"/>
            <w:vAlign w:val="center"/>
          </w:tcPr>
          <w:p w:rsidR="00FD757B" w:rsidRPr="006D0750" w:rsidP="00FD757B">
            <w:pPr>
              <w:autoSpaceDE w:val="0"/>
              <w:autoSpaceDN w:val="0"/>
              <w:adjustRightInd w:val="0"/>
              <w:spacing w:before="120" w:after="120" w:line="240" w:lineRule="auto"/>
              <w:rPr>
                <w:rFonts w:cs="Times New Roman"/>
                <w:szCs w:val="28"/>
              </w:rPr>
            </w:pPr>
          </w:p>
        </w:tc>
        <w:tc>
          <w:tcPr>
            <w:tcW w:w="622"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72"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6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7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25"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0"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924FDA">
        <w:tblPrEx>
          <w:tblW w:w="13044" w:type="dxa"/>
          <w:tblCellMar>
            <w:left w:w="0" w:type="dxa"/>
            <w:right w:w="0" w:type="dxa"/>
          </w:tblCellMar>
          <w:tblLook w:val="0000"/>
        </w:tblPrEx>
        <w:tc>
          <w:tcPr>
            <w:tcW w:w="219"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7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747" w:type="pct"/>
            <w:vAlign w:val="center"/>
          </w:tcPr>
          <w:p w:rsidR="00FD757B" w:rsidRPr="006D0750" w:rsidP="00FD757B">
            <w:pPr>
              <w:autoSpaceDE w:val="0"/>
              <w:autoSpaceDN w:val="0"/>
              <w:adjustRightInd w:val="0"/>
              <w:spacing w:before="120" w:after="120" w:line="240" w:lineRule="auto"/>
              <w:rPr>
                <w:rFonts w:cs="Times New Roman"/>
                <w:szCs w:val="28"/>
              </w:rPr>
            </w:pPr>
          </w:p>
        </w:tc>
        <w:tc>
          <w:tcPr>
            <w:tcW w:w="622"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72"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67"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7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25"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0"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bl>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 Áp dụng đối với động vật làm giống</w:t>
      </w:r>
    </w:p>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 Áp dụng chung đối với động vật để làm giống và giết mổ</w:t>
      </w:r>
    </w:p>
    <w:p w:rsidR="006C14EF" w:rsidRPr="006D0750" w:rsidP="00FD757B">
      <w:pPr>
        <w:autoSpaceDE w:val="0"/>
        <w:autoSpaceDN w:val="0"/>
        <w:adjustRightInd w:val="0"/>
        <w:spacing w:before="120" w:after="120" w:line="240" w:lineRule="auto"/>
        <w:rPr>
          <w:rFonts w:cs="Times New Roman"/>
          <w:szCs w:val="28"/>
        </w:rPr>
      </w:pPr>
    </w:p>
    <w:p w:rsidR="006C14EF" w:rsidRPr="006D0750" w:rsidP="00FD757B">
      <w:pPr>
        <w:autoSpaceDE w:val="0"/>
        <w:autoSpaceDN w:val="0"/>
        <w:adjustRightInd w:val="0"/>
        <w:spacing w:before="120" w:after="120" w:line="240" w:lineRule="auto"/>
        <w:rPr>
          <w:rFonts w:cs="Times New Roman"/>
          <w:szCs w:val="28"/>
        </w:rPr>
      </w:pPr>
    </w:p>
    <w:p w:rsidR="006C14EF" w:rsidRPr="006D0750" w:rsidP="00FD757B">
      <w:pPr>
        <w:autoSpaceDE w:val="0"/>
        <w:autoSpaceDN w:val="0"/>
        <w:adjustRightInd w:val="0"/>
        <w:spacing w:before="120" w:after="120" w:line="240" w:lineRule="auto"/>
        <w:rPr>
          <w:rFonts w:cs="Times New Roman"/>
          <w:szCs w:val="28"/>
        </w:rPr>
      </w:pPr>
    </w:p>
    <w:p w:rsidR="00FD757B" w:rsidRPr="006D0750" w:rsidP="00FD757B">
      <w:pPr>
        <w:autoSpaceDE w:val="0"/>
        <w:autoSpaceDN w:val="0"/>
        <w:adjustRightInd w:val="0"/>
        <w:spacing w:before="120" w:after="120" w:line="240" w:lineRule="auto"/>
        <w:rPr>
          <w:rFonts w:cs="Times New Roman"/>
          <w:b/>
          <w:szCs w:val="28"/>
        </w:rPr>
      </w:pPr>
      <w:r w:rsidRPr="006D0750">
        <w:rPr>
          <w:rFonts w:cs="Times New Roman"/>
          <w:b/>
          <w:szCs w:val="28"/>
        </w:rPr>
        <w:t>6. Bệnh đối với vịt, ngan, ngỗng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700"/>
        <w:gridCol w:w="946"/>
        <w:gridCol w:w="2129"/>
        <w:gridCol w:w="1560"/>
        <w:gridCol w:w="1435"/>
        <w:gridCol w:w="1674"/>
        <w:gridCol w:w="1432"/>
        <w:gridCol w:w="1568"/>
        <w:gridCol w:w="1555"/>
      </w:tblGrid>
      <w:tr w:rsidTr="00182D07">
        <w:tblPrEx>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Ex>
        <w:tc>
          <w:tcPr>
            <w:tcW w:w="269"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STT</w:t>
            </w:r>
          </w:p>
        </w:tc>
        <w:tc>
          <w:tcPr>
            <w:tcW w:w="364"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Tên cơ sở</w:t>
            </w:r>
          </w:p>
        </w:tc>
        <w:tc>
          <w:tcPr>
            <w:tcW w:w="819"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Tên bệnh</w:t>
            </w:r>
          </w:p>
        </w:tc>
        <w:tc>
          <w:tcPr>
            <w:tcW w:w="1152" w:type="pct"/>
            <w:gridSpan w:val="2"/>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Các bệnh đã được công nhận ATDB</w:t>
            </w:r>
          </w:p>
        </w:tc>
        <w:tc>
          <w:tcPr>
            <w:tcW w:w="1195" w:type="pct"/>
            <w:gridSpan w:val="2"/>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Hoặc các bệnh đã được giám sát không có mầm bệnh</w:t>
            </w:r>
          </w:p>
        </w:tc>
        <w:tc>
          <w:tcPr>
            <w:tcW w:w="1201" w:type="pct"/>
            <w:gridSpan w:val="2"/>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Hoặc các bệnh đã được phòng bệnh bằng vắc xin và còn miễn dịch bảo hộ</w:t>
            </w:r>
          </w:p>
        </w:tc>
      </w:tr>
      <w:tr w:rsidTr="00182D07">
        <w:tblPrEx>
          <w:tblW w:w="0" w:type="dxa"/>
          <w:tblCellMar>
            <w:left w:w="0" w:type="dxa"/>
            <w:right w:w="0" w:type="dxa"/>
          </w:tblCellMar>
          <w:tblLook w:val="0000"/>
        </w:tblPrEx>
        <w:tc>
          <w:tcPr>
            <w:tcW w:w="269"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64"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819"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0"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Ngày cấp giấy</w:t>
            </w:r>
          </w:p>
        </w:tc>
        <w:tc>
          <w:tcPr>
            <w:tcW w:w="552"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Ngày hết hạn</w:t>
            </w:r>
          </w:p>
        </w:tc>
        <w:tc>
          <w:tcPr>
            <w:tcW w:w="644"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Thời gian thực hiện giám sát</w:t>
            </w:r>
          </w:p>
        </w:tc>
        <w:tc>
          <w:tcPr>
            <w:tcW w:w="551"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Kết quả giám sát</w:t>
            </w:r>
          </w:p>
        </w:tc>
        <w:tc>
          <w:tcPr>
            <w:tcW w:w="603"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Thời gian phòng bệnh bằng vắc xin</w:t>
            </w:r>
          </w:p>
        </w:tc>
        <w:tc>
          <w:tcPr>
            <w:tcW w:w="598" w:type="pct"/>
            <w:vAlign w:val="center"/>
          </w:tcPr>
          <w:p w:rsidR="00FD757B" w:rsidRPr="006D0750" w:rsidP="00FD757B">
            <w:pPr>
              <w:autoSpaceDE w:val="0"/>
              <w:autoSpaceDN w:val="0"/>
              <w:adjustRightInd w:val="0"/>
              <w:spacing w:before="120" w:after="120" w:line="240" w:lineRule="auto"/>
              <w:jc w:val="center"/>
              <w:rPr>
                <w:rFonts w:cs="Times New Roman"/>
                <w:szCs w:val="28"/>
              </w:rPr>
            </w:pPr>
            <w:r w:rsidRPr="006D0750">
              <w:rPr>
                <w:rFonts w:cs="Times New Roman"/>
                <w:szCs w:val="28"/>
              </w:rPr>
              <w:t>Thời gian hết miễn dịch bảo hộ</w:t>
            </w:r>
          </w:p>
        </w:tc>
      </w:tr>
      <w:tr w:rsidTr="00182D07">
        <w:tblPrEx>
          <w:tblW w:w="0" w:type="dxa"/>
          <w:tblCellMar>
            <w:left w:w="0" w:type="dxa"/>
            <w:right w:w="0" w:type="dxa"/>
          </w:tblCellMar>
          <w:tblLook w:val="0000"/>
        </w:tblPrEx>
        <w:tc>
          <w:tcPr>
            <w:tcW w:w="269"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64" w:type="pct"/>
            <w:vMerge w:val="restar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819"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Cúm gia cầm độc lực cao(**)</w:t>
            </w:r>
          </w:p>
        </w:tc>
        <w:tc>
          <w:tcPr>
            <w:tcW w:w="600"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52"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44"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5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98"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r w:rsidTr="00182D07">
        <w:tblPrEx>
          <w:tblW w:w="0" w:type="dxa"/>
          <w:tblCellMar>
            <w:left w:w="0" w:type="dxa"/>
            <w:right w:w="0" w:type="dxa"/>
          </w:tblCellMar>
          <w:tblLook w:val="0000"/>
        </w:tblPrEx>
        <w:tc>
          <w:tcPr>
            <w:tcW w:w="269"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364" w:type="pct"/>
            <w:vMerge/>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819" w:type="pct"/>
            <w:vAlign w:val="center"/>
          </w:tcPr>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Dịch tả vịt (*)</w:t>
            </w:r>
          </w:p>
        </w:tc>
        <w:tc>
          <w:tcPr>
            <w:tcW w:w="600"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52"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44"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51"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603"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c>
          <w:tcPr>
            <w:tcW w:w="598" w:type="pct"/>
            <w:vAlign w:val="center"/>
          </w:tcPr>
          <w:p w:rsidR="00FD757B" w:rsidRPr="006D0750" w:rsidP="00FD757B">
            <w:pPr>
              <w:autoSpaceDE w:val="0"/>
              <w:autoSpaceDN w:val="0"/>
              <w:adjustRightInd w:val="0"/>
              <w:spacing w:before="120" w:after="120" w:line="240" w:lineRule="auto"/>
              <w:jc w:val="center"/>
              <w:rPr>
                <w:rFonts w:cs="Times New Roman"/>
                <w:szCs w:val="28"/>
              </w:rPr>
            </w:pPr>
          </w:p>
        </w:tc>
      </w:tr>
    </w:tbl>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 Áp dụng đối với động vật làm giống</w:t>
      </w:r>
    </w:p>
    <w:p w:rsidR="00FD757B" w:rsidRPr="006D0750" w:rsidP="00FD757B">
      <w:pPr>
        <w:autoSpaceDE w:val="0"/>
        <w:autoSpaceDN w:val="0"/>
        <w:adjustRightInd w:val="0"/>
        <w:spacing w:before="120" w:after="120" w:line="240" w:lineRule="auto"/>
        <w:rPr>
          <w:rFonts w:cs="Times New Roman"/>
          <w:szCs w:val="28"/>
        </w:rPr>
      </w:pPr>
      <w:r w:rsidRPr="006D0750">
        <w:rPr>
          <w:rFonts w:cs="Times New Roman"/>
          <w:szCs w:val="28"/>
        </w:rPr>
        <w:t>(**): Áp dụng chung đối với động vật để làm giống và giết mổ</w:t>
      </w:r>
    </w:p>
    <w:p w:rsidR="00FD757B" w:rsidRPr="006D0750" w:rsidP="00FD757B">
      <w:pPr>
        <w:autoSpaceDE w:val="0"/>
        <w:autoSpaceDN w:val="0"/>
        <w:adjustRightInd w:val="0"/>
        <w:spacing w:before="120" w:after="120" w:line="240" w:lineRule="auto"/>
        <w:rPr>
          <w:rFonts w:cs="Times New Roman"/>
          <w:szCs w:val="28"/>
        </w:rPr>
      </w:pPr>
      <w:r w:rsidRPr="006D0750">
        <w:rPr>
          <w:rFonts w:cs="Times New Roman"/>
          <w:b/>
          <w:bCs/>
          <w:szCs w:val="28"/>
        </w:rPr>
        <w:t>Ghi chú:</w:t>
      </w:r>
    </w:p>
    <w:p w:rsidR="00FD757B" w:rsidRPr="006D0750" w:rsidP="00924FDA">
      <w:pPr>
        <w:autoSpaceDE w:val="0"/>
        <w:autoSpaceDN w:val="0"/>
        <w:adjustRightInd w:val="0"/>
        <w:spacing w:before="120" w:after="120" w:line="240" w:lineRule="auto"/>
        <w:jc w:val="both"/>
        <w:rPr>
          <w:rFonts w:cs="Times New Roman"/>
          <w:sz w:val="24"/>
          <w:szCs w:val="24"/>
        </w:rPr>
      </w:pPr>
      <w:r w:rsidRPr="006D0750">
        <w:rPr>
          <w:rFonts w:cs="Times New Roman"/>
          <w:szCs w:val="28"/>
        </w:rPr>
        <w:t>Cơ quan kiểm dịch động vật nội địa lập danh sách các cơ sở chăn nuôi; cơ sở thu gom, kinh doanh động vật trên cạn theo Biểu mẫu này để làm cơ sở thực hiện việc kiểm dịch vận chuyển động vật, sản phẩm động vật trên cạn ra khỏi địa bàn cấp tỉnh</w:t>
      </w:r>
      <w:r w:rsidRPr="006D0750">
        <w:rPr>
          <w:rFonts w:cs="Times New Roman"/>
          <w:sz w:val="24"/>
          <w:szCs w:val="24"/>
        </w:rPr>
        <w:t>.</w:t>
      </w:r>
    </w:p>
    <w:p w:rsidR="00FD757B" w:rsidRPr="006D0750" w:rsidP="00FD757B">
      <w:pPr>
        <w:spacing w:before="120" w:after="120" w:line="240" w:lineRule="auto"/>
        <w:rPr>
          <w:rFonts w:cs="Times New Roman"/>
          <w:sz w:val="24"/>
          <w:szCs w:val="24"/>
        </w:rPr>
      </w:pPr>
    </w:p>
    <w:p w:rsidR="006114E7" w:rsidRPr="006D0750" w:rsidP="00FD757B">
      <w:pPr>
        <w:spacing w:before="120" w:after="120" w:line="240" w:lineRule="auto"/>
        <w:rPr>
          <w:rFonts w:cs="Times New Roman"/>
          <w:sz w:val="24"/>
          <w:szCs w:val="24"/>
        </w:rPr>
        <w:sectPr w:rsidSect="00AD0661">
          <w:pgSz w:w="15840" w:h="12240" w:orient="landscape"/>
          <w:pgMar w:top="1134" w:right="1134" w:bottom="1134" w:left="1701" w:header="425" w:footer="0" w:gutter="0"/>
          <w:pgNumType w:start="1"/>
          <w:cols w:space="720"/>
          <w:noEndnote/>
          <w:titlePg/>
          <w:docGrid w:linePitch="381"/>
        </w:sectPr>
      </w:pPr>
    </w:p>
    <w:p w:rsidR="00FD757B" w:rsidRPr="00D86AD7" w:rsidP="00D86AD7">
      <w:pPr>
        <w:pStyle w:val="Heading1"/>
        <w:spacing w:before="0" w:line="240" w:lineRule="auto"/>
      </w:pPr>
      <w:bookmarkStart w:id="247" w:name="_Toc207137598"/>
      <w:bookmarkStart w:id="248" w:name="_Toc208173969"/>
      <w:bookmarkStart w:id="249" w:name="_Toc208531101"/>
      <w:r w:rsidRPr="00D86AD7">
        <w:t xml:space="preserve">Phụ lục </w:t>
      </w:r>
      <w:r w:rsidRPr="00D86AD7">
        <w:t>XI</w:t>
      </w:r>
      <w:bookmarkEnd w:id="247"/>
      <w:bookmarkEnd w:id="248"/>
      <w:bookmarkEnd w:id="249"/>
    </w:p>
    <w:p w:rsidR="00866A42" w:rsidRPr="00D86AD7" w:rsidP="00D86AD7">
      <w:pPr>
        <w:pStyle w:val="Heading1"/>
        <w:spacing w:before="0" w:line="240" w:lineRule="auto"/>
        <w:rPr>
          <w:b w:val="0"/>
          <w:bCs/>
          <w:i/>
          <w:color w:val="EE0000"/>
        </w:rPr>
      </w:pPr>
      <w:bookmarkStart w:id="250" w:name="_Toc207137599"/>
      <w:bookmarkStart w:id="251" w:name="_Toc208173970"/>
      <w:bookmarkStart w:id="252" w:name="_Toc208531102"/>
      <w:r w:rsidRPr="00D86AD7">
        <w:t>CÁC BỆNH PHẢI XÉT NGHIỆM, CHỈ TIÊU KIỂM TRA VÀ SỐ LƯỢNG MẪU LẤY ĐỂ KIỂM TRA, XÉT NGHIỆM ĐỐI VỚI ĐỘNG VẬT, SẢN PHẨM ĐỘNG VẬT VẬN CHUYỂN RA KHỎI ĐỊA BÀN CẤP TỈNH</w:t>
      </w:r>
      <w:r w:rsidRPr="006D0750">
        <w:br/>
      </w:r>
      <w:r w:rsidRPr="00D86AD7">
        <w:rPr>
          <w:b w:val="0"/>
          <w:bCs/>
          <w:i/>
          <w:color w:val="EE0000"/>
        </w:rPr>
        <w:t>(Ban hành kèm theo Thông tư số      /2025/TT-BNN</w:t>
      </w:r>
      <w:r w:rsidR="00942561">
        <w:rPr>
          <w:b w:val="0"/>
          <w:bCs/>
          <w:i/>
          <w:color w:val="EE0000"/>
        </w:rPr>
        <w:t>M</w:t>
      </w:r>
      <w:r w:rsidRPr="00D86AD7">
        <w:rPr>
          <w:b w:val="0"/>
          <w:bCs/>
          <w:i/>
          <w:color w:val="EE0000"/>
        </w:rPr>
        <w:t>T ngày     tháng   năm 2025 của Bộ trưởng Bộ Nông nghiệp và Môi trường)</w:t>
      </w:r>
      <w:bookmarkEnd w:id="250"/>
      <w:bookmarkEnd w:id="251"/>
      <w:bookmarkEnd w:id="252"/>
    </w:p>
    <w:p w:rsidR="00866A42" w:rsidP="00866A42">
      <w:pPr>
        <w:autoSpaceDE w:val="0"/>
        <w:autoSpaceDN w:val="0"/>
        <w:adjustRightInd w:val="0"/>
        <w:spacing w:before="120" w:after="120" w:line="240" w:lineRule="auto"/>
        <w:jc w:val="center"/>
        <w:rPr>
          <w:rFonts w:cs="Times New Roman"/>
          <w:b/>
          <w:bCs/>
          <w:szCs w:val="28"/>
        </w:rPr>
      </w:pPr>
      <w:r>
        <w:rPr>
          <w:rFonts w:cs="Times New Roman"/>
          <w:b/>
          <w:bCs/>
          <w:noProof/>
          <w:szCs w:val="28"/>
        </w:rPr>
        <mc:AlternateContent>
          <mc:Choice Requires="wps">
            <w:drawing>
              <wp:anchor distT="0" distB="0" distL="114300" distR="114300" simplePos="0" relativeHeight="251697152" behindDoc="0" locked="0" layoutInCell="1" allowOverlap="1">
                <wp:simplePos x="0" y="0"/>
                <wp:positionH relativeFrom="column">
                  <wp:posOffset>1624698</wp:posOffset>
                </wp:positionH>
                <wp:positionV relativeFrom="paragraph">
                  <wp:posOffset>87798</wp:posOffset>
                </wp:positionV>
                <wp:extent cx="2773428" cy="0"/>
                <wp:effectExtent l="0" t="0" r="0" b="0"/>
                <wp:wrapNone/>
                <wp:docPr id="1201668880" name="Straight Connector 60"/>
                <wp:cNvGraphicFramePr/>
                <a:graphic xmlns:a="http://schemas.openxmlformats.org/drawingml/2006/main">
                  <a:graphicData uri="http://schemas.microsoft.com/office/word/2010/wordprocessingShape">
                    <wps:wsp xmlns:wps="http://schemas.microsoft.com/office/word/2010/wordprocessingShape">
                      <wps:cNvCnPr/>
                      <wps:spPr>
                        <a:xfrm>
                          <a:off x="0" y="0"/>
                          <a:ext cx="27734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0" o:spid="_x0000_s1093" style="mso-wrap-distance-bottom:0;mso-wrap-distance-left:9pt;mso-wrap-distance-right:9pt;mso-wrap-distance-top:0;mso-wrap-style:square;position:absolute;visibility:visible;z-index:251698176" from="127.95pt,6.9pt" to="346.35pt,6.9pt" strokecolor="black"/>
            </w:pict>
          </mc:Fallback>
        </mc:AlternateContent>
      </w:r>
    </w:p>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b/>
          <w:bCs/>
          <w:szCs w:val="28"/>
        </w:rPr>
        <w:t>I. Động vật:</w:t>
      </w:r>
    </w:p>
    <w:p w:rsidR="00FD757B" w:rsidRPr="003C2AC1" w:rsidP="001F0E9E">
      <w:pPr>
        <w:autoSpaceDE w:val="0"/>
        <w:autoSpaceDN w:val="0"/>
        <w:adjustRightInd w:val="0"/>
        <w:spacing w:before="40" w:after="40" w:line="240" w:lineRule="auto"/>
        <w:jc w:val="both"/>
        <w:rPr>
          <w:rFonts w:cs="Times New Roman"/>
          <w:b/>
          <w:bCs/>
          <w:color w:val="EE0000"/>
          <w:position w:val="-1"/>
          <w:szCs w:val="28"/>
        </w:rPr>
      </w:pPr>
      <w:r w:rsidRPr="003C2AC1">
        <w:rPr>
          <w:rFonts w:cs="Times New Roman"/>
          <w:b/>
          <w:bCs/>
          <w:color w:val="EE0000"/>
          <w:position w:val="-1"/>
          <w:szCs w:val="28"/>
        </w:rPr>
        <w:t xml:space="preserve">1. Các </w:t>
      </w:r>
      <w:r w:rsidR="00422DE0">
        <w:rPr>
          <w:rFonts w:cs="Times New Roman"/>
          <w:b/>
          <w:bCs/>
          <w:color w:val="EE0000"/>
          <w:position w:val="-1"/>
          <w:szCs w:val="28"/>
        </w:rPr>
        <w:t xml:space="preserve">tác nhân gây </w:t>
      </w:r>
      <w:r w:rsidRPr="003C2AC1">
        <w:rPr>
          <w:rFonts w:cs="Times New Roman"/>
          <w:b/>
          <w:bCs/>
          <w:color w:val="EE0000"/>
          <w:position w:val="-1"/>
          <w:szCs w:val="28"/>
        </w:rPr>
        <w:t>bệnh phải xét nghiệm đối với động vật</w:t>
      </w:r>
    </w:p>
    <w:p w:rsidR="003C2AC1" w:rsidRPr="006D0750" w:rsidP="003C2AC1">
      <w:pPr>
        <w:autoSpaceDE w:val="0"/>
        <w:autoSpaceDN w:val="0"/>
        <w:adjustRightInd w:val="0"/>
        <w:spacing w:before="40" w:after="40" w:line="240" w:lineRule="auto"/>
        <w:jc w:val="center"/>
        <w:rPr>
          <w:rFonts w:cs="Times New Roman"/>
          <w:szCs w:val="28"/>
        </w:rPr>
      </w:pPr>
      <w:r w:rsidRPr="006D0750">
        <w:rPr>
          <w:rFonts w:cs="Times New Roman"/>
          <w:b/>
          <w:bCs/>
          <w:position w:val="-1"/>
          <w:szCs w:val="28"/>
        </w:rPr>
        <w:t>Bảng 1: Các bệnh phải xét nghiệm đối với động vật</w:t>
      </w:r>
    </w:p>
    <w:tbl>
      <w:tblPr>
        <w:tblW w:w="486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
      <w:tblGrid>
        <w:gridCol w:w="590"/>
        <w:gridCol w:w="3191"/>
        <w:gridCol w:w="2916"/>
        <w:gridCol w:w="2343"/>
      </w:tblGrid>
      <w:tr w:rsidTr="00567311">
        <w:tblPrEx>
          <w:tblW w:w="486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Ex>
        <w:trPr>
          <w:trHeight w:val="385"/>
        </w:trPr>
        <w:tc>
          <w:tcPr>
            <w:tcW w:w="326"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b/>
                <w:bCs/>
                <w:szCs w:val="28"/>
              </w:rPr>
              <w:t>TT</w:t>
            </w:r>
          </w:p>
        </w:tc>
        <w:tc>
          <w:tcPr>
            <w:tcW w:w="1765"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b/>
                <w:bCs/>
                <w:szCs w:val="28"/>
              </w:rPr>
              <w:t>Tên bệnh</w:t>
            </w:r>
          </w:p>
        </w:tc>
        <w:tc>
          <w:tcPr>
            <w:tcW w:w="1613"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b/>
                <w:bCs/>
                <w:szCs w:val="28"/>
              </w:rPr>
              <w:t>Loại động vật</w:t>
            </w:r>
          </w:p>
        </w:tc>
        <w:tc>
          <w:tcPr>
            <w:tcW w:w="1296"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b/>
                <w:bCs/>
                <w:szCs w:val="28"/>
              </w:rPr>
              <w:t>Mục đích</w:t>
            </w:r>
          </w:p>
        </w:tc>
      </w:tr>
      <w:tr w:rsidTr="00567311">
        <w:tblPrEx>
          <w:tblW w:w="4862" w:type="pct"/>
          <w:tblInd w:w="108" w:type="dxa"/>
          <w:tblCellMar>
            <w:top w:w="28" w:type="dxa"/>
            <w:bottom w:w="28" w:type="dxa"/>
          </w:tblCellMar>
          <w:tblLook w:val="0000"/>
        </w:tblPrEx>
        <w:trPr>
          <w:trHeight w:val="863"/>
        </w:trPr>
        <w:tc>
          <w:tcPr>
            <w:tcW w:w="326"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szCs w:val="28"/>
              </w:rPr>
              <w:t>1</w:t>
            </w:r>
          </w:p>
        </w:tc>
        <w:tc>
          <w:tcPr>
            <w:tcW w:w="1765"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szCs w:val="28"/>
              </w:rPr>
              <w:t>Lở mồm long móng</w:t>
            </w:r>
          </w:p>
        </w:tc>
        <w:tc>
          <w:tcPr>
            <w:tcW w:w="1613"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szCs w:val="28"/>
              </w:rPr>
              <w:t>Trâu, bò, dê, cừu, lợn</w:t>
            </w:r>
          </w:p>
        </w:tc>
        <w:tc>
          <w:tcPr>
            <w:tcW w:w="1296"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szCs w:val="28"/>
              </w:rPr>
              <w:t>Làm giống, giết mổ</w:t>
            </w:r>
          </w:p>
        </w:tc>
      </w:tr>
      <w:tr w:rsidTr="00205894">
        <w:tblPrEx>
          <w:tblW w:w="4862" w:type="pct"/>
          <w:tblInd w:w="108" w:type="dxa"/>
          <w:tblCellMar>
            <w:top w:w="28" w:type="dxa"/>
            <w:bottom w:w="28" w:type="dxa"/>
          </w:tblCellMar>
          <w:tblLook w:val="0000"/>
        </w:tblPrEx>
        <w:trPr>
          <w:trHeight w:val="898"/>
        </w:trPr>
        <w:tc>
          <w:tcPr>
            <w:tcW w:w="326" w:type="pct"/>
            <w:vAlign w:val="center"/>
          </w:tcPr>
          <w:p w:rsidR="00567311" w:rsidRPr="00567311" w:rsidP="00B441A9">
            <w:pPr>
              <w:autoSpaceDE w:val="0"/>
              <w:autoSpaceDN w:val="0"/>
              <w:adjustRightInd w:val="0"/>
              <w:spacing w:before="40" w:after="40" w:line="240" w:lineRule="auto"/>
              <w:rPr>
                <w:rFonts w:cs="Times New Roman"/>
                <w:color w:val="EE0000"/>
                <w:szCs w:val="28"/>
              </w:rPr>
            </w:pPr>
            <w:r w:rsidRPr="00567311">
              <w:rPr>
                <w:rFonts w:cs="Times New Roman"/>
                <w:color w:val="EE0000"/>
                <w:szCs w:val="28"/>
              </w:rPr>
              <w:t>2</w:t>
            </w:r>
          </w:p>
        </w:tc>
        <w:tc>
          <w:tcPr>
            <w:tcW w:w="1765" w:type="pct"/>
            <w:vAlign w:val="center"/>
          </w:tcPr>
          <w:p w:rsidR="00567311" w:rsidRPr="00567311" w:rsidP="00B441A9">
            <w:pPr>
              <w:spacing w:before="120" w:after="120"/>
              <w:rPr>
                <w:rFonts w:eastAsia="Calibri"/>
                <w:color w:val="EE0000"/>
                <w:szCs w:val="28"/>
              </w:rPr>
            </w:pPr>
            <w:r w:rsidRPr="00567311">
              <w:rPr>
                <w:rFonts w:eastAsia="Calibri"/>
                <w:color w:val="EE0000"/>
                <w:szCs w:val="28"/>
              </w:rPr>
              <w:t>Dịch tả lợn Châu Phi</w:t>
            </w:r>
          </w:p>
        </w:tc>
        <w:tc>
          <w:tcPr>
            <w:tcW w:w="1613" w:type="pct"/>
            <w:vAlign w:val="center"/>
          </w:tcPr>
          <w:p w:rsidR="00567311" w:rsidRPr="00567311" w:rsidP="00B441A9">
            <w:pPr>
              <w:spacing w:before="120" w:after="120"/>
              <w:rPr>
                <w:rFonts w:eastAsia="Calibri"/>
                <w:color w:val="EE0000"/>
                <w:szCs w:val="28"/>
              </w:rPr>
            </w:pPr>
            <w:r w:rsidRPr="00567311">
              <w:rPr>
                <w:rFonts w:eastAsia="Calibri"/>
                <w:color w:val="EE0000"/>
                <w:szCs w:val="28"/>
              </w:rPr>
              <w:t>Lợn</w:t>
            </w:r>
          </w:p>
        </w:tc>
        <w:tc>
          <w:tcPr>
            <w:tcW w:w="1296" w:type="pct"/>
            <w:vAlign w:val="center"/>
          </w:tcPr>
          <w:p w:rsidR="00567311" w:rsidRPr="00567311" w:rsidP="00B441A9">
            <w:pPr>
              <w:spacing w:before="120" w:after="120"/>
              <w:jc w:val="both"/>
              <w:rPr>
                <w:rFonts w:eastAsia="Calibri"/>
                <w:color w:val="EE0000"/>
                <w:szCs w:val="28"/>
              </w:rPr>
            </w:pPr>
            <w:r w:rsidRPr="00567311">
              <w:rPr>
                <w:rFonts w:eastAsia="Calibri"/>
                <w:color w:val="EE0000"/>
                <w:szCs w:val="28"/>
              </w:rPr>
              <w:t>Làm giống, giết mổ</w:t>
            </w:r>
          </w:p>
        </w:tc>
      </w:tr>
      <w:tr w:rsidTr="00567311">
        <w:tblPrEx>
          <w:tblW w:w="4862" w:type="pct"/>
          <w:tblInd w:w="108" w:type="dxa"/>
          <w:tblCellMar>
            <w:top w:w="28" w:type="dxa"/>
            <w:bottom w:w="28" w:type="dxa"/>
          </w:tblCellMar>
          <w:tblLook w:val="0000"/>
        </w:tblPrEx>
        <w:trPr>
          <w:trHeight w:val="778"/>
        </w:trPr>
        <w:tc>
          <w:tcPr>
            <w:tcW w:w="326" w:type="pct"/>
            <w:vAlign w:val="center"/>
          </w:tcPr>
          <w:p w:rsidR="00FD757B" w:rsidRPr="006D0750" w:rsidP="001F0E9E">
            <w:pPr>
              <w:autoSpaceDE w:val="0"/>
              <w:autoSpaceDN w:val="0"/>
              <w:adjustRightInd w:val="0"/>
              <w:spacing w:before="40" w:after="40" w:line="240" w:lineRule="auto"/>
              <w:jc w:val="both"/>
              <w:rPr>
                <w:rFonts w:cs="Times New Roman"/>
                <w:szCs w:val="28"/>
              </w:rPr>
            </w:pPr>
            <w:r>
              <w:rPr>
                <w:rFonts w:cs="Times New Roman"/>
                <w:szCs w:val="28"/>
              </w:rPr>
              <w:t>3</w:t>
            </w:r>
          </w:p>
        </w:tc>
        <w:tc>
          <w:tcPr>
            <w:tcW w:w="1765"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szCs w:val="28"/>
              </w:rPr>
              <w:t>Dịch tả lợn</w:t>
            </w:r>
          </w:p>
        </w:tc>
        <w:tc>
          <w:tcPr>
            <w:tcW w:w="1613"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szCs w:val="28"/>
              </w:rPr>
              <w:t>Lợn</w:t>
            </w:r>
          </w:p>
        </w:tc>
        <w:tc>
          <w:tcPr>
            <w:tcW w:w="1296"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szCs w:val="28"/>
              </w:rPr>
              <w:t>Làm giống</w:t>
            </w:r>
          </w:p>
        </w:tc>
      </w:tr>
      <w:tr w:rsidTr="00567311">
        <w:tblPrEx>
          <w:tblW w:w="4862" w:type="pct"/>
          <w:tblInd w:w="108" w:type="dxa"/>
          <w:tblCellMar>
            <w:top w:w="28" w:type="dxa"/>
            <w:bottom w:w="28" w:type="dxa"/>
          </w:tblCellMar>
          <w:tblLook w:val="0000"/>
        </w:tblPrEx>
        <w:trPr>
          <w:trHeight w:val="932"/>
        </w:trPr>
        <w:tc>
          <w:tcPr>
            <w:tcW w:w="326" w:type="pct"/>
            <w:vAlign w:val="center"/>
          </w:tcPr>
          <w:p w:rsidR="00FD757B" w:rsidRPr="006D0750" w:rsidP="001F0E9E">
            <w:pPr>
              <w:autoSpaceDE w:val="0"/>
              <w:autoSpaceDN w:val="0"/>
              <w:adjustRightInd w:val="0"/>
              <w:spacing w:before="40" w:after="40" w:line="240" w:lineRule="auto"/>
              <w:jc w:val="both"/>
              <w:rPr>
                <w:rFonts w:cs="Times New Roman"/>
                <w:szCs w:val="28"/>
              </w:rPr>
            </w:pPr>
            <w:r>
              <w:rPr>
                <w:rFonts w:cs="Times New Roman"/>
                <w:szCs w:val="28"/>
              </w:rPr>
              <w:t>4</w:t>
            </w:r>
          </w:p>
        </w:tc>
        <w:tc>
          <w:tcPr>
            <w:tcW w:w="1765"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szCs w:val="28"/>
              </w:rPr>
              <w:t>Cúm gia cầm thể độc lực cao</w:t>
            </w:r>
          </w:p>
        </w:tc>
        <w:tc>
          <w:tcPr>
            <w:tcW w:w="1613"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szCs w:val="28"/>
              </w:rPr>
              <w:t>Gà, vịt, ngan, ngỗng, chim</w:t>
            </w:r>
          </w:p>
        </w:tc>
        <w:tc>
          <w:tcPr>
            <w:tcW w:w="1296"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szCs w:val="28"/>
              </w:rPr>
              <w:t>Làm giống, giết mổ</w:t>
            </w:r>
          </w:p>
        </w:tc>
      </w:tr>
      <w:tr w:rsidTr="00567311">
        <w:tblPrEx>
          <w:tblW w:w="4862" w:type="pct"/>
          <w:tblInd w:w="108" w:type="dxa"/>
          <w:tblCellMar>
            <w:top w:w="28" w:type="dxa"/>
            <w:bottom w:w="28" w:type="dxa"/>
          </w:tblCellMar>
          <w:tblLook w:val="0000"/>
        </w:tblPrEx>
        <w:trPr>
          <w:trHeight w:val="711"/>
        </w:trPr>
        <w:tc>
          <w:tcPr>
            <w:tcW w:w="326" w:type="pct"/>
            <w:vAlign w:val="center"/>
          </w:tcPr>
          <w:p w:rsidR="00FD757B" w:rsidRPr="006D0750" w:rsidP="001F0E9E">
            <w:pPr>
              <w:autoSpaceDE w:val="0"/>
              <w:autoSpaceDN w:val="0"/>
              <w:adjustRightInd w:val="0"/>
              <w:spacing w:before="40" w:after="40" w:line="240" w:lineRule="auto"/>
              <w:jc w:val="both"/>
              <w:rPr>
                <w:rFonts w:cs="Times New Roman"/>
                <w:szCs w:val="28"/>
              </w:rPr>
            </w:pPr>
            <w:r>
              <w:rPr>
                <w:rFonts w:cs="Times New Roman"/>
                <w:szCs w:val="28"/>
              </w:rPr>
              <w:t>5</w:t>
            </w:r>
          </w:p>
        </w:tc>
        <w:tc>
          <w:tcPr>
            <w:tcW w:w="1765"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szCs w:val="28"/>
              </w:rPr>
              <w:t>Niu-cát-xơn</w:t>
            </w:r>
          </w:p>
        </w:tc>
        <w:tc>
          <w:tcPr>
            <w:tcW w:w="1613"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szCs w:val="28"/>
              </w:rPr>
              <w:t>Gà</w:t>
            </w:r>
          </w:p>
        </w:tc>
        <w:tc>
          <w:tcPr>
            <w:tcW w:w="1296"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szCs w:val="28"/>
              </w:rPr>
              <w:t>Làm giống</w:t>
            </w:r>
          </w:p>
        </w:tc>
      </w:tr>
    </w:tbl>
    <w:p w:rsidR="00FD757B" w:rsidRPr="006D0750" w:rsidP="001F0E9E">
      <w:pPr>
        <w:autoSpaceDE w:val="0"/>
        <w:autoSpaceDN w:val="0"/>
        <w:adjustRightInd w:val="0"/>
        <w:spacing w:before="40" w:after="40" w:line="240" w:lineRule="auto"/>
        <w:jc w:val="both"/>
        <w:rPr>
          <w:rFonts w:cs="Times New Roman"/>
          <w:szCs w:val="28"/>
        </w:rPr>
      </w:pPr>
      <w:r>
        <w:rPr>
          <w:rFonts w:cs="Times New Roman"/>
          <w:b/>
          <w:bCs/>
          <w:szCs w:val="28"/>
        </w:rPr>
        <w:tab/>
      </w:r>
      <w:r w:rsidRPr="006D0750">
        <w:rPr>
          <w:rFonts w:cs="Times New Roman"/>
          <w:b/>
          <w:bCs/>
          <w:szCs w:val="28"/>
        </w:rPr>
        <w:t>2. Quy định về việc giám sát định kỳ:</w:t>
      </w:r>
    </w:p>
    <w:p w:rsidR="00FD757B" w:rsidRPr="006D0750" w:rsidP="001F0E9E">
      <w:pPr>
        <w:autoSpaceDE w:val="0"/>
        <w:autoSpaceDN w:val="0"/>
        <w:adjustRightInd w:val="0"/>
        <w:spacing w:before="40" w:after="40" w:line="240" w:lineRule="auto"/>
        <w:jc w:val="both"/>
        <w:rPr>
          <w:rFonts w:cs="Times New Roman"/>
          <w:szCs w:val="28"/>
        </w:rPr>
      </w:pPr>
      <w:r>
        <w:rPr>
          <w:rFonts w:cs="Times New Roman"/>
          <w:szCs w:val="28"/>
        </w:rPr>
        <w:tab/>
      </w:r>
      <w:r w:rsidRPr="006D0750">
        <w:rPr>
          <w:rFonts w:cs="Times New Roman"/>
          <w:szCs w:val="28"/>
        </w:rPr>
        <w:t xml:space="preserve">a) Đối với các cơ sở chăn nuôi chưa được công nhận an toàn dịch bệnh, chưa được giám sát dịch bệnh định kỳ theo quy định hoặc chưa được phòng bệnh bằng vắc xin hoặc đã được phòng bệnh bằng vắc xin nhưng không còn miễn dịch bảo hộ: Lấy mẫu giám sát định kỳ </w:t>
      </w:r>
      <w:r w:rsidRPr="009B1662">
        <w:rPr>
          <w:rFonts w:cs="Times New Roman"/>
          <w:szCs w:val="28"/>
        </w:rPr>
        <w:t>6 tháng 1 lần;</w:t>
      </w:r>
      <w:r w:rsidRPr="006D0750">
        <w:rPr>
          <w:rFonts w:cs="Times New Roman"/>
          <w:szCs w:val="28"/>
        </w:rPr>
        <w:t xml:space="preserve"> </w:t>
      </w:r>
      <w:r w:rsidR="00FB53A6">
        <w:rPr>
          <w:rFonts w:cs="Times New Roman"/>
          <w:szCs w:val="28"/>
        </w:rPr>
        <w:t>đ</w:t>
      </w:r>
      <w:r w:rsidRPr="006D0750">
        <w:rPr>
          <w:rFonts w:cs="Times New Roman"/>
          <w:szCs w:val="28"/>
        </w:rPr>
        <w:t xml:space="preserve">ối với cơ sở thu gom, kinh doanh động vật: </w:t>
      </w:r>
      <w:r w:rsidRPr="000A1336">
        <w:rPr>
          <w:rFonts w:cs="Times New Roman"/>
          <w:color w:val="EE0000"/>
          <w:szCs w:val="28"/>
        </w:rPr>
        <w:t xml:space="preserve">Lấy mẫu giám sát định kỳ </w:t>
      </w:r>
      <w:r w:rsidR="00D15276">
        <w:rPr>
          <w:rFonts w:cs="Times New Roman"/>
          <w:color w:val="EE0000"/>
          <w:szCs w:val="28"/>
        </w:rPr>
        <w:t>3</w:t>
      </w:r>
      <w:r w:rsidRPr="000A1336">
        <w:rPr>
          <w:rFonts w:cs="Times New Roman"/>
          <w:color w:val="EE0000"/>
          <w:szCs w:val="28"/>
        </w:rPr>
        <w:t xml:space="preserve"> tháng 1 lần.</w:t>
      </w:r>
    </w:p>
    <w:p w:rsidR="00FD757B" w:rsidRPr="006D0750" w:rsidP="001F0E9E">
      <w:pPr>
        <w:autoSpaceDE w:val="0"/>
        <w:autoSpaceDN w:val="0"/>
        <w:adjustRightInd w:val="0"/>
        <w:spacing w:before="40" w:after="40" w:line="240" w:lineRule="auto"/>
        <w:jc w:val="both"/>
        <w:rPr>
          <w:rFonts w:cs="Times New Roman"/>
          <w:szCs w:val="28"/>
        </w:rPr>
      </w:pPr>
      <w:r>
        <w:rPr>
          <w:rFonts w:cs="Times New Roman"/>
          <w:szCs w:val="28"/>
        </w:rPr>
        <w:tab/>
      </w:r>
      <w:r w:rsidRPr="006D0750">
        <w:rPr>
          <w:rFonts w:cs="Times New Roman"/>
          <w:szCs w:val="28"/>
        </w:rPr>
        <w:t>Trường hợp, chủ cơ sở không thực hiện việc giám sát định kỳ thì cơ quan kiểm dịch động vật nội địa lấy mẫu kiểm tra các chỉ tiêu theo từng lô hàng.</w:t>
      </w:r>
    </w:p>
    <w:p w:rsidR="00225B5F" w:rsidRPr="00ED2037" w:rsidP="00225B5F">
      <w:pPr>
        <w:autoSpaceDE w:val="0"/>
        <w:autoSpaceDN w:val="0"/>
        <w:adjustRightInd w:val="0"/>
        <w:spacing w:before="120" w:after="120" w:line="240" w:lineRule="auto"/>
        <w:ind w:firstLine="720"/>
        <w:jc w:val="both"/>
        <w:rPr>
          <w:rFonts w:cs="Times New Roman"/>
          <w:szCs w:val="28"/>
        </w:rPr>
      </w:pPr>
      <w:r w:rsidRPr="00ED2037">
        <w:rPr>
          <w:rFonts w:cs="Times New Roman"/>
          <w:szCs w:val="28"/>
        </w:rPr>
        <w:t>b) Số lượng mẫu lấy giám sát theo tỷ lệ lưu hành bệnh ước đoán là 10 % theo hướng dẫn tại Bảng 2 của Phụ lục này.</w:t>
      </w:r>
    </w:p>
    <w:p w:rsidR="00FD757B" w:rsidRPr="006D0750" w:rsidP="001F0E9E">
      <w:pPr>
        <w:autoSpaceDE w:val="0"/>
        <w:autoSpaceDN w:val="0"/>
        <w:adjustRightInd w:val="0"/>
        <w:spacing w:before="40" w:after="40" w:line="240" w:lineRule="auto"/>
        <w:jc w:val="both"/>
        <w:rPr>
          <w:rFonts w:cs="Times New Roman"/>
          <w:szCs w:val="28"/>
        </w:rPr>
      </w:pPr>
      <w:r>
        <w:rPr>
          <w:rFonts w:cs="Times New Roman"/>
          <w:szCs w:val="28"/>
        </w:rPr>
        <w:tab/>
      </w:r>
      <w:r w:rsidRPr="006D0750">
        <w:rPr>
          <w:rFonts w:cs="Times New Roman"/>
          <w:szCs w:val="28"/>
        </w:rPr>
        <w:t>c) Căn cứ vào kết quả giám sát định kỳ mầm bệnh và kiểm tra lâm sàng động vật trước khi vận chuyển động vật ra khỏi địa bàn cấp tỉnh, nếu động vật khỏe mạnh không mang mầm bệnh thì cơ quan kiểm dịch động vật nội địa cấp giấy chứng nhận kiểm dịch vận chuyển động vật hoặc sản phẩm của loại động vật đó ra khỏi địa bàn cấp tỉnh.</w:t>
      </w:r>
    </w:p>
    <w:p w:rsidR="00934A40" w:rsidRPr="00E069E9" w:rsidP="00934A40">
      <w:pPr>
        <w:rPr>
          <w:color w:val="EE0000"/>
          <w:szCs w:val="28"/>
        </w:rPr>
      </w:pPr>
      <w:r w:rsidRPr="006D0750">
        <w:rPr>
          <w:rFonts w:cs="Times New Roman"/>
          <w:b/>
          <w:bCs/>
          <w:position w:val="-1"/>
          <w:szCs w:val="28"/>
        </w:rPr>
        <w:br w:type="page"/>
      </w:r>
    </w:p>
    <w:p w:rsidR="00FD757B" w:rsidRPr="006D0750" w:rsidP="002466EC">
      <w:pPr>
        <w:jc w:val="center"/>
        <w:rPr>
          <w:rFonts w:cs="Times New Roman"/>
          <w:szCs w:val="28"/>
        </w:rPr>
      </w:pPr>
      <w:r w:rsidRPr="006D0750">
        <w:rPr>
          <w:rFonts w:cs="Times New Roman"/>
          <w:b/>
          <w:bCs/>
          <w:position w:val="-1"/>
          <w:szCs w:val="28"/>
        </w:rPr>
        <w:t>Bảng 2: Số lượng mẫu lấy để kiểm tra, xét nghiệm</w:t>
      </w:r>
    </w:p>
    <w:tbl>
      <w:tblPr>
        <w:tblW w:w="4879"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
      <w:tblGrid>
        <w:gridCol w:w="1362"/>
        <w:gridCol w:w="1165"/>
        <w:gridCol w:w="1167"/>
        <w:gridCol w:w="1158"/>
        <w:gridCol w:w="1161"/>
        <w:gridCol w:w="1152"/>
        <w:gridCol w:w="1165"/>
        <w:gridCol w:w="742"/>
      </w:tblGrid>
      <w:tr w:rsidTr="00D63D82">
        <w:tblPrEx>
          <w:tblW w:w="4879"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Ex>
        <w:tc>
          <w:tcPr>
            <w:tcW w:w="751" w:type="pct"/>
            <w:vMerge w:val="restar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b/>
                <w:bCs/>
                <w:szCs w:val="28"/>
              </w:rPr>
              <w:t>Tổng đàn</w:t>
            </w:r>
          </w:p>
        </w:tc>
        <w:tc>
          <w:tcPr>
            <w:tcW w:w="4249" w:type="pct"/>
            <w:gridSpan w:val="7"/>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b/>
                <w:bCs/>
                <w:szCs w:val="28"/>
              </w:rPr>
              <w:t>Tỷ lệ mắc bệnh dự đoán</w:t>
            </w:r>
          </w:p>
        </w:tc>
      </w:tr>
      <w:tr w:rsidTr="00C2527E">
        <w:tblPrEx>
          <w:tblW w:w="4879" w:type="pct"/>
          <w:tblInd w:w="108" w:type="dxa"/>
          <w:tblCellMar>
            <w:top w:w="28" w:type="dxa"/>
            <w:bottom w:w="28" w:type="dxa"/>
          </w:tblCellMar>
          <w:tblLook w:val="0000"/>
        </w:tblPrEx>
        <w:tc>
          <w:tcPr>
            <w:tcW w:w="751" w:type="pct"/>
            <w:vMerge/>
            <w:vAlign w:val="center"/>
          </w:tcPr>
          <w:p w:rsidR="00FD757B" w:rsidRPr="006D0750" w:rsidP="001F0E9E">
            <w:pPr>
              <w:autoSpaceDE w:val="0"/>
              <w:autoSpaceDN w:val="0"/>
              <w:adjustRightInd w:val="0"/>
              <w:spacing w:before="40" w:after="40" w:line="240" w:lineRule="auto"/>
              <w:jc w:val="both"/>
              <w:rPr>
                <w:rFonts w:cs="Times New Roman"/>
                <w:szCs w:val="28"/>
              </w:rPr>
            </w:pP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0,1%</w:t>
            </w:r>
          </w:p>
        </w:tc>
        <w:tc>
          <w:tcPr>
            <w:tcW w:w="643"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0,5%</w:t>
            </w:r>
          </w:p>
        </w:tc>
        <w:tc>
          <w:tcPr>
            <w:tcW w:w="638"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w:t>
            </w:r>
          </w:p>
        </w:tc>
        <w:tc>
          <w:tcPr>
            <w:tcW w:w="640"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2%</w:t>
            </w:r>
          </w:p>
        </w:tc>
        <w:tc>
          <w:tcPr>
            <w:tcW w:w="635"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5%</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b/>
                <w:bCs/>
                <w:i/>
                <w:iCs/>
                <w:szCs w:val="28"/>
              </w:rPr>
              <w:t>10%</w:t>
            </w:r>
          </w:p>
        </w:tc>
        <w:tc>
          <w:tcPr>
            <w:tcW w:w="409"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20%</w:t>
            </w:r>
          </w:p>
        </w:tc>
      </w:tr>
      <w:tr w:rsidTr="00C2527E">
        <w:tblPrEx>
          <w:tblW w:w="4879" w:type="pct"/>
          <w:tblInd w:w="108" w:type="dxa"/>
          <w:tblCellMar>
            <w:top w:w="28" w:type="dxa"/>
            <w:bottom w:w="28" w:type="dxa"/>
          </w:tblCellMar>
          <w:tblLook w:val="0000"/>
        </w:tblPrEx>
        <w:tc>
          <w:tcPr>
            <w:tcW w:w="751"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b/>
                <w:bCs/>
                <w:szCs w:val="28"/>
              </w:rPr>
              <w:t>50</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50</w:t>
            </w:r>
          </w:p>
        </w:tc>
        <w:tc>
          <w:tcPr>
            <w:tcW w:w="643"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50</w:t>
            </w:r>
          </w:p>
        </w:tc>
        <w:tc>
          <w:tcPr>
            <w:tcW w:w="638"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48</w:t>
            </w:r>
          </w:p>
        </w:tc>
        <w:tc>
          <w:tcPr>
            <w:tcW w:w="640"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48</w:t>
            </w:r>
          </w:p>
        </w:tc>
        <w:tc>
          <w:tcPr>
            <w:tcW w:w="635"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35</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b/>
                <w:bCs/>
                <w:i/>
                <w:iCs/>
                <w:szCs w:val="28"/>
              </w:rPr>
              <w:t>22</w:t>
            </w:r>
          </w:p>
        </w:tc>
        <w:tc>
          <w:tcPr>
            <w:tcW w:w="409"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12</w:t>
            </w:r>
          </w:p>
        </w:tc>
      </w:tr>
      <w:tr w:rsidTr="00C2527E">
        <w:tblPrEx>
          <w:tblW w:w="4879" w:type="pct"/>
          <w:tblInd w:w="108" w:type="dxa"/>
          <w:tblCellMar>
            <w:top w:w="28" w:type="dxa"/>
            <w:bottom w:w="28" w:type="dxa"/>
          </w:tblCellMar>
          <w:tblLook w:val="0000"/>
        </w:tblPrEx>
        <w:tc>
          <w:tcPr>
            <w:tcW w:w="751"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b/>
                <w:bCs/>
                <w:szCs w:val="28"/>
              </w:rPr>
              <w:t>100</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100</w:t>
            </w:r>
          </w:p>
        </w:tc>
        <w:tc>
          <w:tcPr>
            <w:tcW w:w="643"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100</w:t>
            </w:r>
          </w:p>
        </w:tc>
        <w:tc>
          <w:tcPr>
            <w:tcW w:w="638"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96</w:t>
            </w:r>
          </w:p>
        </w:tc>
        <w:tc>
          <w:tcPr>
            <w:tcW w:w="640"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78</w:t>
            </w:r>
          </w:p>
        </w:tc>
        <w:tc>
          <w:tcPr>
            <w:tcW w:w="635"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45</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b/>
                <w:bCs/>
                <w:i/>
                <w:iCs/>
                <w:szCs w:val="28"/>
              </w:rPr>
              <w:t>25</w:t>
            </w:r>
          </w:p>
        </w:tc>
        <w:tc>
          <w:tcPr>
            <w:tcW w:w="409"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13</w:t>
            </w:r>
          </w:p>
        </w:tc>
      </w:tr>
      <w:tr w:rsidTr="00C2527E">
        <w:tblPrEx>
          <w:tblW w:w="4879" w:type="pct"/>
          <w:tblInd w:w="108" w:type="dxa"/>
          <w:tblCellMar>
            <w:top w:w="28" w:type="dxa"/>
            <w:bottom w:w="28" w:type="dxa"/>
          </w:tblCellMar>
          <w:tblLook w:val="0000"/>
        </w:tblPrEx>
        <w:tc>
          <w:tcPr>
            <w:tcW w:w="751"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b/>
                <w:bCs/>
                <w:szCs w:val="28"/>
              </w:rPr>
              <w:t>200</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200</w:t>
            </w:r>
          </w:p>
        </w:tc>
        <w:tc>
          <w:tcPr>
            <w:tcW w:w="643"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190</w:t>
            </w:r>
          </w:p>
        </w:tc>
        <w:tc>
          <w:tcPr>
            <w:tcW w:w="638"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155</w:t>
            </w:r>
          </w:p>
        </w:tc>
        <w:tc>
          <w:tcPr>
            <w:tcW w:w="640"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105</w:t>
            </w:r>
          </w:p>
        </w:tc>
        <w:tc>
          <w:tcPr>
            <w:tcW w:w="635"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51</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b/>
                <w:bCs/>
                <w:i/>
                <w:iCs/>
                <w:szCs w:val="28"/>
              </w:rPr>
              <w:t>27</w:t>
            </w:r>
          </w:p>
        </w:tc>
        <w:tc>
          <w:tcPr>
            <w:tcW w:w="409"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14</w:t>
            </w:r>
          </w:p>
        </w:tc>
      </w:tr>
      <w:tr w:rsidTr="00C2527E">
        <w:tblPrEx>
          <w:tblW w:w="4879" w:type="pct"/>
          <w:tblInd w:w="108" w:type="dxa"/>
          <w:tblCellMar>
            <w:top w:w="28" w:type="dxa"/>
            <w:bottom w:w="28" w:type="dxa"/>
          </w:tblCellMar>
          <w:tblLook w:val="0000"/>
        </w:tblPrEx>
        <w:tc>
          <w:tcPr>
            <w:tcW w:w="751"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b/>
                <w:bCs/>
                <w:szCs w:val="28"/>
              </w:rPr>
              <w:t>500</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500</w:t>
            </w:r>
          </w:p>
        </w:tc>
        <w:tc>
          <w:tcPr>
            <w:tcW w:w="643"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349</w:t>
            </w:r>
          </w:p>
        </w:tc>
        <w:tc>
          <w:tcPr>
            <w:tcW w:w="638"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225</w:t>
            </w:r>
          </w:p>
        </w:tc>
        <w:tc>
          <w:tcPr>
            <w:tcW w:w="640"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129</w:t>
            </w:r>
          </w:p>
        </w:tc>
        <w:tc>
          <w:tcPr>
            <w:tcW w:w="635"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56</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b/>
                <w:bCs/>
                <w:i/>
                <w:iCs/>
                <w:szCs w:val="28"/>
              </w:rPr>
              <w:t>28</w:t>
            </w:r>
          </w:p>
        </w:tc>
        <w:tc>
          <w:tcPr>
            <w:tcW w:w="409"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14</w:t>
            </w:r>
          </w:p>
        </w:tc>
      </w:tr>
      <w:tr w:rsidTr="00C2527E">
        <w:tblPrEx>
          <w:tblW w:w="4879" w:type="pct"/>
          <w:tblInd w:w="108" w:type="dxa"/>
          <w:tblCellMar>
            <w:top w:w="28" w:type="dxa"/>
            <w:bottom w:w="28" w:type="dxa"/>
          </w:tblCellMar>
          <w:tblLook w:val="0000"/>
        </w:tblPrEx>
        <w:tc>
          <w:tcPr>
            <w:tcW w:w="751"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b/>
                <w:bCs/>
                <w:szCs w:val="28"/>
              </w:rPr>
              <w:t>1.000</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950</w:t>
            </w:r>
          </w:p>
        </w:tc>
        <w:tc>
          <w:tcPr>
            <w:tcW w:w="643"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450</w:t>
            </w:r>
          </w:p>
        </w:tc>
        <w:tc>
          <w:tcPr>
            <w:tcW w:w="638"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258</w:t>
            </w:r>
          </w:p>
        </w:tc>
        <w:tc>
          <w:tcPr>
            <w:tcW w:w="640"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138</w:t>
            </w:r>
          </w:p>
        </w:tc>
        <w:tc>
          <w:tcPr>
            <w:tcW w:w="635"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57</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b/>
                <w:bCs/>
                <w:i/>
                <w:iCs/>
                <w:szCs w:val="28"/>
              </w:rPr>
              <w:t>29</w:t>
            </w:r>
          </w:p>
        </w:tc>
        <w:tc>
          <w:tcPr>
            <w:tcW w:w="409"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14</w:t>
            </w:r>
          </w:p>
        </w:tc>
      </w:tr>
      <w:tr w:rsidTr="00C2527E">
        <w:tblPrEx>
          <w:tblW w:w="4879" w:type="pct"/>
          <w:tblInd w:w="108" w:type="dxa"/>
          <w:tblCellMar>
            <w:top w:w="28" w:type="dxa"/>
            <w:bottom w:w="28" w:type="dxa"/>
          </w:tblCellMar>
          <w:tblLook w:val="0000"/>
        </w:tblPrEx>
        <w:tc>
          <w:tcPr>
            <w:tcW w:w="751"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b/>
                <w:bCs/>
                <w:szCs w:val="28"/>
              </w:rPr>
              <w:t>5.000</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2253</w:t>
            </w:r>
          </w:p>
        </w:tc>
        <w:tc>
          <w:tcPr>
            <w:tcW w:w="643"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564</w:t>
            </w:r>
          </w:p>
        </w:tc>
        <w:tc>
          <w:tcPr>
            <w:tcW w:w="638"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290</w:t>
            </w:r>
          </w:p>
        </w:tc>
        <w:tc>
          <w:tcPr>
            <w:tcW w:w="640"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147</w:t>
            </w:r>
          </w:p>
        </w:tc>
        <w:tc>
          <w:tcPr>
            <w:tcW w:w="635"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59</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b/>
                <w:bCs/>
                <w:i/>
                <w:iCs/>
                <w:szCs w:val="28"/>
              </w:rPr>
              <w:t>29</w:t>
            </w:r>
          </w:p>
        </w:tc>
        <w:tc>
          <w:tcPr>
            <w:tcW w:w="409"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14</w:t>
            </w:r>
          </w:p>
        </w:tc>
      </w:tr>
      <w:tr w:rsidTr="00C2527E">
        <w:tblPrEx>
          <w:tblW w:w="4879" w:type="pct"/>
          <w:tblInd w:w="108" w:type="dxa"/>
          <w:tblCellMar>
            <w:top w:w="28" w:type="dxa"/>
            <w:bottom w:w="28" w:type="dxa"/>
          </w:tblCellMar>
          <w:tblLook w:val="0000"/>
        </w:tblPrEx>
        <w:tc>
          <w:tcPr>
            <w:tcW w:w="751"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b/>
                <w:bCs/>
                <w:szCs w:val="28"/>
              </w:rPr>
              <w:t>10.000</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2588</w:t>
            </w:r>
          </w:p>
        </w:tc>
        <w:tc>
          <w:tcPr>
            <w:tcW w:w="643"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581</w:t>
            </w:r>
          </w:p>
        </w:tc>
        <w:tc>
          <w:tcPr>
            <w:tcW w:w="638"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294</w:t>
            </w:r>
          </w:p>
        </w:tc>
        <w:tc>
          <w:tcPr>
            <w:tcW w:w="640"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148</w:t>
            </w:r>
          </w:p>
        </w:tc>
        <w:tc>
          <w:tcPr>
            <w:tcW w:w="635"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59</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b/>
                <w:bCs/>
                <w:i/>
                <w:iCs/>
                <w:szCs w:val="28"/>
              </w:rPr>
              <w:t>29</w:t>
            </w:r>
          </w:p>
        </w:tc>
        <w:tc>
          <w:tcPr>
            <w:tcW w:w="409"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14</w:t>
            </w:r>
          </w:p>
        </w:tc>
      </w:tr>
      <w:tr w:rsidTr="00C2527E">
        <w:tblPrEx>
          <w:tblW w:w="4879" w:type="pct"/>
          <w:tblInd w:w="108" w:type="dxa"/>
          <w:tblCellMar>
            <w:top w:w="28" w:type="dxa"/>
            <w:bottom w:w="28" w:type="dxa"/>
          </w:tblCellMar>
          <w:tblLook w:val="0000"/>
        </w:tblPrEx>
        <w:tc>
          <w:tcPr>
            <w:tcW w:w="751" w:type="pct"/>
            <w:vAlign w:val="center"/>
          </w:tcPr>
          <w:p w:rsidR="00FD757B" w:rsidRPr="006D0750" w:rsidP="001F0E9E">
            <w:pPr>
              <w:autoSpaceDE w:val="0"/>
              <w:autoSpaceDN w:val="0"/>
              <w:adjustRightInd w:val="0"/>
              <w:spacing w:before="40" w:after="40" w:line="240" w:lineRule="auto"/>
              <w:jc w:val="both"/>
              <w:rPr>
                <w:rFonts w:cs="Times New Roman"/>
                <w:szCs w:val="28"/>
              </w:rPr>
            </w:pPr>
            <w:r w:rsidRPr="006D0750">
              <w:rPr>
                <w:rFonts w:cs="Times New Roman"/>
                <w:b/>
                <w:bCs/>
                <w:szCs w:val="28"/>
              </w:rPr>
              <w:t>&gt; 10.000</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2995</w:t>
            </w:r>
          </w:p>
        </w:tc>
        <w:tc>
          <w:tcPr>
            <w:tcW w:w="643"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598</w:t>
            </w:r>
          </w:p>
        </w:tc>
        <w:tc>
          <w:tcPr>
            <w:tcW w:w="638"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299</w:t>
            </w:r>
          </w:p>
        </w:tc>
        <w:tc>
          <w:tcPr>
            <w:tcW w:w="640"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149</w:t>
            </w:r>
          </w:p>
        </w:tc>
        <w:tc>
          <w:tcPr>
            <w:tcW w:w="635"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59</w:t>
            </w:r>
          </w:p>
        </w:tc>
        <w:tc>
          <w:tcPr>
            <w:tcW w:w="642"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b/>
                <w:bCs/>
                <w:i/>
                <w:iCs/>
                <w:szCs w:val="28"/>
              </w:rPr>
              <w:t>29</w:t>
            </w:r>
          </w:p>
        </w:tc>
        <w:tc>
          <w:tcPr>
            <w:tcW w:w="409" w:type="pct"/>
            <w:vAlign w:val="center"/>
          </w:tcPr>
          <w:p w:rsidR="00FD757B" w:rsidRPr="006D0750" w:rsidP="009E152B">
            <w:pPr>
              <w:autoSpaceDE w:val="0"/>
              <w:autoSpaceDN w:val="0"/>
              <w:adjustRightInd w:val="0"/>
              <w:spacing w:before="40" w:after="40" w:line="240" w:lineRule="auto"/>
              <w:jc w:val="center"/>
              <w:rPr>
                <w:rFonts w:cs="Times New Roman"/>
                <w:szCs w:val="28"/>
              </w:rPr>
            </w:pPr>
            <w:r w:rsidRPr="006D0750">
              <w:rPr>
                <w:rFonts w:cs="Times New Roman"/>
                <w:szCs w:val="28"/>
              </w:rPr>
              <w:t>14</w:t>
            </w:r>
          </w:p>
        </w:tc>
      </w:tr>
    </w:tbl>
    <w:p w:rsidR="00212CE3" w:rsidRPr="006D0750" w:rsidP="00212CE3">
      <w:pPr>
        <w:widowControl w:val="0"/>
        <w:spacing w:before="120" w:after="120" w:line="240" w:lineRule="auto"/>
        <w:ind w:firstLine="720"/>
        <w:jc w:val="both"/>
        <w:rPr>
          <w:rFonts w:cs="Times New Roman"/>
          <w:szCs w:val="28"/>
        </w:rPr>
      </w:pPr>
      <w:r w:rsidRPr="006D0750">
        <w:rPr>
          <w:szCs w:val="28"/>
        </w:rPr>
        <w:t xml:space="preserve">3. </w:t>
      </w:r>
      <w:r w:rsidRPr="006D0750">
        <w:rPr>
          <w:rFonts w:cs="Times New Roman"/>
          <w:szCs w:val="28"/>
        </w:rPr>
        <w:t>Lấy mẫu xét nghiệm để kiểm dịch.</w:t>
      </w:r>
    </w:p>
    <w:p w:rsidR="00212CE3" w:rsidRPr="006D0750" w:rsidP="00212CE3">
      <w:pPr>
        <w:widowControl w:val="0"/>
        <w:spacing w:before="120" w:after="120" w:line="240" w:lineRule="auto"/>
        <w:ind w:firstLine="720"/>
        <w:jc w:val="both"/>
        <w:rPr>
          <w:rFonts w:cs="Times New Roman"/>
          <w:szCs w:val="28"/>
        </w:rPr>
      </w:pPr>
      <w:r w:rsidRPr="00AA0117">
        <w:rPr>
          <w:rFonts w:cs="Times New Roman"/>
          <w:szCs w:val="28"/>
        </w:rPr>
        <w:t xml:space="preserve">a) </w:t>
      </w:r>
      <w:r w:rsidR="00A45EF4">
        <w:rPr>
          <w:rFonts w:cs="Times New Roman"/>
          <w:szCs w:val="28"/>
        </w:rPr>
        <w:t>C</w:t>
      </w:r>
      <w:r w:rsidRPr="00AA0117" w:rsidR="00FC7160">
        <w:rPr>
          <w:rFonts w:cs="Times New Roman"/>
          <w:szCs w:val="28"/>
        </w:rPr>
        <w:t>ác</w:t>
      </w:r>
      <w:r w:rsidRPr="00AA0117" w:rsidR="00AA0117">
        <w:rPr>
          <w:rFonts w:cs="Times New Roman"/>
          <w:color w:val="EE0000"/>
          <w:position w:val="-1"/>
          <w:szCs w:val="28"/>
        </w:rPr>
        <w:t xml:space="preserve"> bệnh phải xét nghiệm đối với động vật</w:t>
      </w:r>
      <w:r w:rsidR="00A45EF4">
        <w:rPr>
          <w:rFonts w:cs="Times New Roman"/>
          <w:color w:val="EE0000"/>
          <w:position w:val="-1"/>
          <w:szCs w:val="28"/>
        </w:rPr>
        <w:t xml:space="preserve"> vận chuyển ra khỏi địa bàn cấp tỉnh quy định tại </w:t>
      </w:r>
      <w:r w:rsidR="00F0338B">
        <w:rPr>
          <w:rFonts w:cs="Times New Roman"/>
          <w:color w:val="EE0000"/>
          <w:position w:val="-1"/>
          <w:szCs w:val="28"/>
        </w:rPr>
        <w:t>khoản 1 phần này</w:t>
      </w:r>
      <w:r w:rsidRPr="006D0750">
        <w:rPr>
          <w:rFonts w:cs="Times New Roman"/>
          <w:szCs w:val="28"/>
        </w:rPr>
        <w:t>: Mẫu xét nghiệm là mẫu gộp từ 05 mẫu đơn thành 01 mẫu để xét nghiệm tác nhân gây bệnh;</w:t>
      </w:r>
    </w:p>
    <w:p w:rsidR="00212CE3" w:rsidRPr="006D0750" w:rsidP="00212CE3">
      <w:pPr>
        <w:widowControl w:val="0"/>
        <w:spacing w:before="120" w:after="120" w:line="240" w:lineRule="auto"/>
        <w:ind w:firstLine="720"/>
        <w:jc w:val="both"/>
        <w:rPr>
          <w:rFonts w:cs="Times New Roman"/>
          <w:szCs w:val="28"/>
        </w:rPr>
      </w:pPr>
      <w:r w:rsidRPr="006D0750">
        <w:rPr>
          <w:rFonts w:cs="Times New Roman"/>
          <w:szCs w:val="28"/>
        </w:rPr>
        <w:t>b) Nguyên tắc gộp mẫu xét nghiệm: chỉ gộp mẫu đơn cùng loài động vật, cùng lô hàng, cùng một cơ sở chăn nuôi hoặc thu gom, kinh doanh động vật;</w:t>
      </w:r>
    </w:p>
    <w:p w:rsidR="00212CE3" w:rsidRPr="006D0750" w:rsidP="00212CE3">
      <w:pPr>
        <w:widowControl w:val="0"/>
        <w:spacing w:before="120" w:after="120"/>
        <w:ind w:firstLine="720"/>
        <w:jc w:val="both"/>
        <w:rPr>
          <w:rFonts w:cs="Times New Roman"/>
          <w:szCs w:val="28"/>
        </w:rPr>
      </w:pPr>
      <w:r w:rsidRPr="006D0750">
        <w:rPr>
          <w:rFonts w:cs="Times New Roman"/>
          <w:szCs w:val="28"/>
        </w:rPr>
        <w:t>c) Trường hợp không thể gộp mẫu để xét nghiệm theo mẫu gộp, xét nghiệm các tác nhân gây bệnh theo mẫu đơn.</w:t>
      </w:r>
    </w:p>
    <w:p w:rsidR="00FD757B" w:rsidRPr="006D0750" w:rsidP="00212CE3">
      <w:pPr>
        <w:widowControl w:val="0"/>
        <w:spacing w:before="120" w:after="120"/>
        <w:ind w:firstLine="720"/>
        <w:jc w:val="both"/>
        <w:rPr>
          <w:rFonts w:cs="Times New Roman"/>
          <w:szCs w:val="28"/>
        </w:rPr>
      </w:pPr>
      <w:r w:rsidRPr="006D0750">
        <w:rPr>
          <w:rFonts w:cs="Times New Roman"/>
          <w:b/>
          <w:bCs/>
          <w:szCs w:val="28"/>
        </w:rPr>
        <w:t>II. Sản phẩm động vật:</w:t>
      </w:r>
    </w:p>
    <w:p w:rsidR="006A7D9F" w:rsidRPr="00020773" w:rsidP="006A7D9F">
      <w:pPr>
        <w:autoSpaceDE w:val="0"/>
        <w:autoSpaceDN w:val="0"/>
        <w:adjustRightInd w:val="0"/>
        <w:spacing w:before="40" w:after="40" w:line="240" w:lineRule="auto"/>
        <w:jc w:val="both"/>
        <w:rPr>
          <w:rFonts w:cs="Times New Roman"/>
          <w:szCs w:val="28"/>
          <w:highlight w:val="yellow"/>
        </w:rPr>
      </w:pPr>
      <w:r w:rsidRPr="006D0750">
        <w:rPr>
          <w:rFonts w:cs="Times New Roman"/>
          <w:szCs w:val="28"/>
        </w:rPr>
        <w:tab/>
      </w:r>
      <w:r w:rsidRPr="000C779B" w:rsidR="00FD757B">
        <w:rPr>
          <w:rFonts w:cs="Times New Roman"/>
          <w:color w:val="EE0000"/>
          <w:szCs w:val="28"/>
        </w:rPr>
        <w:t xml:space="preserve">Sản phẩm động vật dùng làm thực phẩm: </w:t>
      </w:r>
      <w:r w:rsidRPr="000C779B">
        <w:rPr>
          <w:rFonts w:cs="Times New Roman"/>
          <w:color w:val="EE0000"/>
          <w:szCs w:val="28"/>
        </w:rPr>
        <w:t>Th</w:t>
      </w:r>
      <w:r w:rsidRPr="00EB0F07">
        <w:rPr>
          <w:rFonts w:cs="Times New Roman"/>
          <w:color w:val="EE0000"/>
          <w:szCs w:val="28"/>
        </w:rPr>
        <w:t xml:space="preserve">ịt </w:t>
      </w:r>
      <w:r>
        <w:rPr>
          <w:rFonts w:cs="Times New Roman"/>
          <w:color w:val="EE0000"/>
          <w:szCs w:val="28"/>
        </w:rPr>
        <w:t xml:space="preserve">và sản phẩm </w:t>
      </w:r>
      <w:r w:rsidR="006C451E">
        <w:rPr>
          <w:rFonts w:cs="Times New Roman"/>
          <w:color w:val="EE0000"/>
          <w:szCs w:val="28"/>
        </w:rPr>
        <w:t xml:space="preserve">thịt </w:t>
      </w:r>
      <w:r>
        <w:rPr>
          <w:rFonts w:cs="Times New Roman"/>
          <w:color w:val="EE0000"/>
          <w:szCs w:val="28"/>
        </w:rPr>
        <w:t xml:space="preserve">có nguồn gốc từ </w:t>
      </w:r>
      <w:r w:rsidRPr="00EB0F07">
        <w:rPr>
          <w:rFonts w:cs="Times New Roman"/>
          <w:color w:val="EE0000"/>
          <w:szCs w:val="28"/>
        </w:rPr>
        <w:t xml:space="preserve">gia súc, gia cầm </w:t>
      </w:r>
      <w:r w:rsidRPr="00942293">
        <w:rPr>
          <w:rFonts w:cs="Times New Roman"/>
          <w:color w:val="EE0000"/>
          <w:szCs w:val="28"/>
        </w:rPr>
        <w:t>ở dạng tươi sống, ướp lạnh, đông lạnh, sơ chế</w:t>
      </w:r>
      <w:r w:rsidRPr="00EB0F07">
        <w:rPr>
          <w:rFonts w:cs="Times New Roman"/>
          <w:color w:val="EE0000"/>
          <w:szCs w:val="28"/>
        </w:rPr>
        <w:t>.</w:t>
      </w:r>
    </w:p>
    <w:p w:rsidR="00D81B67" w:rsidRPr="00E069E9" w:rsidP="006A7D9F">
      <w:pPr>
        <w:autoSpaceDE w:val="0"/>
        <w:autoSpaceDN w:val="0"/>
        <w:adjustRightInd w:val="0"/>
        <w:spacing w:before="40" w:after="40" w:line="240" w:lineRule="auto"/>
        <w:jc w:val="both"/>
        <w:rPr>
          <w:rFonts w:cs="Times New Roman"/>
          <w:color w:val="EE0000"/>
          <w:position w:val="-1"/>
          <w:szCs w:val="28"/>
        </w:rPr>
        <w:sectPr w:rsidSect="00135E4D">
          <w:pgSz w:w="11906" w:h="16838" w:code="9"/>
          <w:pgMar w:top="1134" w:right="902" w:bottom="1134" w:left="1701" w:header="720" w:footer="720" w:gutter="0"/>
          <w:pgNumType w:start="1"/>
          <w:cols w:space="720"/>
          <w:titlePg/>
          <w:docGrid w:linePitch="381"/>
        </w:sectPr>
      </w:pPr>
      <w:r w:rsidRPr="000C779B">
        <w:rPr>
          <w:rFonts w:cs="Times New Roman"/>
          <w:szCs w:val="28"/>
        </w:rPr>
        <w:tab/>
      </w:r>
      <w:r w:rsidRPr="0078069E" w:rsidR="00FD757B">
        <w:rPr>
          <w:rFonts w:cs="Times New Roman"/>
          <w:szCs w:val="28"/>
        </w:rPr>
        <w:t xml:space="preserve">Kiểm tra vi sinh vật gây ô nhiễm: Lấy mẫu, xét nghiệm định kỳ hàng tháng theo tiêu chuẩn, quy chuẩn kỹ thuật Quốc gia đối với giới hạn ô nhiễm vi </w:t>
      </w:r>
      <w:r w:rsidRPr="0078069E" w:rsidR="00FD757B">
        <w:rPr>
          <w:rFonts w:cs="Times New Roman"/>
          <w:position w:val="-1"/>
          <w:szCs w:val="28"/>
        </w:rPr>
        <w:t>sinh vật trong thực phẩm.</w:t>
      </w:r>
      <w:r w:rsidRPr="0078069E" w:rsidR="000C779B">
        <w:rPr>
          <w:rFonts w:cs="Times New Roman"/>
          <w:position w:val="-1"/>
          <w:szCs w:val="28"/>
        </w:rPr>
        <w:t xml:space="preserve"> </w:t>
      </w:r>
    </w:p>
    <w:p w:rsidR="004725F2" w:rsidRPr="005A6716" w:rsidP="004725F2">
      <w:pPr>
        <w:keepNext/>
        <w:keepLines/>
        <w:spacing w:after="0" w:line="240" w:lineRule="auto"/>
        <w:jc w:val="center"/>
        <w:outlineLvl w:val="0"/>
        <w:rPr>
          <w:rFonts w:eastAsia="Times New Roman" w:cs="Times New Roman"/>
          <w:b/>
          <w:szCs w:val="32"/>
        </w:rPr>
      </w:pPr>
      <w:bookmarkStart w:id="253" w:name="_Toc207137600"/>
      <w:bookmarkStart w:id="254" w:name="_Toc208173971"/>
      <w:bookmarkStart w:id="255" w:name="_Toc208531103"/>
      <w:r w:rsidRPr="005A6716">
        <w:rPr>
          <w:rFonts w:eastAsia="Times New Roman" w:cs="Times New Roman"/>
          <w:b/>
          <w:szCs w:val="32"/>
        </w:rPr>
        <w:t>Phụ lục XII</w:t>
      </w:r>
    </w:p>
    <w:p w:rsidR="004725F2" w:rsidRPr="005A6716" w:rsidP="004725F2">
      <w:pPr>
        <w:keepNext/>
        <w:keepLines/>
        <w:spacing w:after="0" w:line="240" w:lineRule="auto"/>
        <w:jc w:val="center"/>
        <w:outlineLvl w:val="0"/>
        <w:rPr>
          <w:rFonts w:eastAsia="Times New Roman" w:cs="Times New Roman"/>
          <w:bCs/>
          <w:i/>
          <w:color w:val="EE0000"/>
          <w:szCs w:val="32"/>
        </w:rPr>
      </w:pPr>
      <w:r w:rsidRPr="005A6716">
        <w:rPr>
          <w:rFonts w:eastAsia="Times New Roman" w:cs="Times New Roman"/>
          <w:b/>
        </w:rPr>
        <w:t>CÁC CHỈ TIÊU KIỂM TRA</w:t>
      </w:r>
      <w:r w:rsidR="00B30B5F">
        <w:rPr>
          <w:rFonts w:eastAsia="Times New Roman" w:cs="Times New Roman"/>
          <w:b/>
        </w:rPr>
        <w:t xml:space="preserve">, </w:t>
      </w:r>
      <w:r w:rsidRPr="005A6716" w:rsidR="00B30B5F">
        <w:rPr>
          <w:rFonts w:eastAsia="Times New Roman" w:cs="Times New Roman"/>
          <w:b/>
        </w:rPr>
        <w:t>XÉT NGHIỆM</w:t>
      </w:r>
      <w:r w:rsidRPr="005A6716">
        <w:rPr>
          <w:rFonts w:eastAsia="Times New Roman" w:cs="Times New Roman"/>
          <w:b/>
        </w:rPr>
        <w:t xml:space="preserve"> ĐỐI VỚI ĐỘNG VẬT, SẢN PHẨM ĐỘNG VẬT NHẬP KHẨU VÀ LẤY ĐỂ KIỂM TRA, XÉT NGHIỆM</w:t>
      </w:r>
      <w:r w:rsidR="00B30B5F">
        <w:rPr>
          <w:rFonts w:eastAsia="Times New Roman" w:cs="Times New Roman"/>
          <w:b/>
        </w:rPr>
        <w:t xml:space="preserve"> </w:t>
      </w:r>
      <w:r w:rsidRPr="005A6716">
        <w:rPr>
          <w:rFonts w:eastAsia="Times New Roman" w:cs="Times New Roman"/>
          <w:b/>
        </w:rPr>
        <w:br/>
      </w:r>
      <w:r w:rsidRPr="005A6716">
        <w:rPr>
          <w:rFonts w:eastAsia="Times New Roman" w:cs="Times New Roman"/>
          <w:bCs/>
          <w:i/>
          <w:color w:val="EE0000"/>
          <w:sz w:val="26"/>
          <w:szCs w:val="30"/>
        </w:rPr>
        <w:t>(Ban hành kèm theo Thông tư số      /2025/TT-BNNMT ngày     tháng   năm 2025 của Bộ trưởng Bộ Nông nghiệp và Môi trường)</w:t>
      </w:r>
    </w:p>
    <w:p w:rsidR="004725F2" w:rsidRPr="005A6716" w:rsidP="004725F2">
      <w:pPr>
        <w:autoSpaceDE w:val="0"/>
        <w:autoSpaceDN w:val="0"/>
        <w:adjustRightInd w:val="0"/>
        <w:spacing w:before="120" w:after="120" w:line="240" w:lineRule="auto"/>
        <w:jc w:val="center"/>
        <w:rPr>
          <w:rFonts w:eastAsia="Calibri" w:cs="Times New Roman"/>
          <w:b/>
          <w:bCs/>
          <w:szCs w:val="28"/>
        </w:rPr>
      </w:pPr>
      <w:r w:rsidRPr="005A6716">
        <w:rPr>
          <w:rFonts w:eastAsia="Calibri" w:cs="Times New Roman"/>
          <w:b/>
          <w:bCs/>
          <w:noProof/>
          <w:szCs w:val="28"/>
        </w:rPr>
        <mc:AlternateContent>
          <mc:Choice Requires="wps">
            <w:drawing>
              <wp:anchor distT="0" distB="0" distL="114300" distR="114300" simplePos="0" relativeHeight="251819008" behindDoc="0" locked="0" layoutInCell="1" allowOverlap="1">
                <wp:simplePos x="0" y="0"/>
                <wp:positionH relativeFrom="column">
                  <wp:posOffset>1624330</wp:posOffset>
                </wp:positionH>
                <wp:positionV relativeFrom="paragraph">
                  <wp:posOffset>42339</wp:posOffset>
                </wp:positionV>
                <wp:extent cx="2773428" cy="0"/>
                <wp:effectExtent l="0" t="0" r="0" b="0"/>
                <wp:wrapNone/>
                <wp:docPr id="948084984" name="Straight Connector 60"/>
                <wp:cNvGraphicFramePr/>
                <a:graphic xmlns:a="http://schemas.openxmlformats.org/drawingml/2006/main">
                  <a:graphicData uri="http://schemas.microsoft.com/office/word/2010/wordprocessingShape">
                    <wps:wsp xmlns:wps="http://schemas.microsoft.com/office/word/2010/wordprocessingShape">
                      <wps:cNvCnPr/>
                      <wps:spPr>
                        <a:xfrm>
                          <a:off x="0" y="0"/>
                          <a:ext cx="2773428" cy="0"/>
                        </a:xfrm>
                        <a:prstGeom prst="line">
                          <a:avLst/>
                        </a:prstGeom>
                        <a:noFill/>
                        <a:ln w="9525">
                          <a:solidFill>
                            <a:sysClr val="windowText" lastClr="000000">
                              <a:shade val="95000"/>
                              <a:satMod val="105000"/>
                            </a:sysClr>
                          </a:solidFill>
                        </a:ln>
                      </wps:spPr>
                      <wps:bodyPr/>
                    </wps:wsp>
                  </a:graphicData>
                </a:graphic>
              </wp:anchor>
            </w:drawing>
          </mc:Choice>
          <mc:Fallback>
            <w:pict>
              <v:line id="Straight Connector 60" o:spid="_x0000_s1094" style="mso-wrap-distance-bottom:0;mso-wrap-distance-left:9pt;mso-wrap-distance-right:9pt;mso-wrap-distance-top:0;mso-wrap-style:square;position:absolute;visibility:visible;z-index:251820032" from="127.9pt,3.35pt" to="346.3pt,3.35pt"/>
            </w:pict>
          </mc:Fallback>
        </mc:AlternateContent>
      </w:r>
    </w:p>
    <w:p w:rsidR="004725F2" w:rsidRPr="005A6716" w:rsidP="004725F2">
      <w:pPr>
        <w:autoSpaceDE w:val="0"/>
        <w:autoSpaceDN w:val="0"/>
        <w:adjustRightInd w:val="0"/>
        <w:spacing w:after="0" w:line="240" w:lineRule="auto"/>
        <w:rPr>
          <w:rFonts w:eastAsia="Calibri" w:cs="Times New Roman"/>
          <w:szCs w:val="28"/>
        </w:rPr>
      </w:pPr>
      <w:r w:rsidRPr="005A6716">
        <w:rPr>
          <w:rFonts w:eastAsia="Calibri" w:cs="Times New Roman"/>
          <w:b/>
          <w:bCs/>
          <w:szCs w:val="28"/>
        </w:rPr>
        <w:tab/>
        <w:t>I. Động vật:</w:t>
      </w:r>
    </w:p>
    <w:p w:rsidR="004725F2" w:rsidRPr="005A6716" w:rsidP="004725F2">
      <w:pPr>
        <w:autoSpaceDE w:val="0"/>
        <w:autoSpaceDN w:val="0"/>
        <w:adjustRightInd w:val="0"/>
        <w:spacing w:before="60" w:after="60" w:line="240" w:lineRule="auto"/>
        <w:rPr>
          <w:rFonts w:eastAsia="Calibri" w:cs="Times New Roman"/>
          <w:szCs w:val="28"/>
        </w:rPr>
      </w:pPr>
      <w:r w:rsidRPr="005A6716">
        <w:rPr>
          <w:rFonts w:eastAsia="Calibri" w:cs="Times New Roman"/>
          <w:b/>
          <w:bCs/>
          <w:szCs w:val="28"/>
        </w:rPr>
        <w:tab/>
        <w:t>1. Các tác nhân gây bệnh phải xét nghiệm đối với động vật nhập khẩu</w:t>
      </w:r>
    </w:p>
    <w:tbl>
      <w:tblPr>
        <w:tblW w:w="4884"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tblPr>
      <w:tblGrid>
        <w:gridCol w:w="692"/>
        <w:gridCol w:w="2629"/>
        <w:gridCol w:w="2631"/>
        <w:gridCol w:w="2905"/>
      </w:tblGrid>
      <w:tr w:rsidTr="008D7530">
        <w:tblPrEx>
          <w:tblW w:w="4884"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b/>
                <w:bCs/>
                <w:szCs w:val="28"/>
              </w:rPr>
              <w:t>TT</w:t>
            </w:r>
          </w:p>
        </w:tc>
        <w:tc>
          <w:tcPr>
            <w:tcW w:w="1484"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b/>
                <w:bCs/>
                <w:szCs w:val="28"/>
              </w:rPr>
              <w:t>Tên bệnh</w:t>
            </w:r>
          </w:p>
        </w:tc>
        <w:tc>
          <w:tcPr>
            <w:tcW w:w="1485"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b/>
                <w:bCs/>
                <w:szCs w:val="28"/>
              </w:rPr>
              <w:t>Loại động vật</w:t>
            </w:r>
          </w:p>
        </w:tc>
        <w:tc>
          <w:tcPr>
            <w:tcW w:w="1640"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b/>
                <w:bCs/>
                <w:szCs w:val="28"/>
              </w:rPr>
              <w:t>Mục đích sử dụng</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1.</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Lở mồm long móng</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Trâu, bò, dê, cừu, lợn</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 hoặc giết mổ</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2.</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Xoắn khuẩn</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Trâu, bò, dê, cừu, lợn</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 hoặc giết mổ</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3.</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Sẩy thai truyền nhiễm</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Trâu, bò, dê, cừu, lợn</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 hoặc giết mổ</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4.</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Lao</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Trâu, bò</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 hoặc giết mổ</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5.</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Lưỡi xanh</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Trâu, bò, dê, cừu</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6.</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Tiên mao trùng</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Trâu, bò</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7.</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Lê dạng trùng</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Trâu, bò</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8.</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Biên trùng</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Trâu, bò</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w:t>
            </w:r>
          </w:p>
        </w:tc>
      </w:tr>
      <w:tr w:rsidTr="008D7530">
        <w:tblPrEx>
          <w:tblW w:w="4884" w:type="pct"/>
          <w:tblInd w:w="108" w:type="dxa"/>
          <w:tblLayout w:type="fixed"/>
          <w:tblCellMar>
            <w:top w:w="28" w:type="dxa"/>
            <w:bottom w:w="28" w:type="dxa"/>
          </w:tblCellMar>
          <w:tblLook w:val="0000"/>
        </w:tblPrEx>
        <w:trPr>
          <w:trHeight w:val="896"/>
        </w:trPr>
        <w:tc>
          <w:tcPr>
            <w:tcW w:w="391" w:type="pct"/>
            <w:vAlign w:val="center"/>
          </w:tcPr>
          <w:p w:rsidR="004725F2" w:rsidRPr="005A6716" w:rsidP="008D7530">
            <w:pPr>
              <w:spacing w:after="0" w:line="240" w:lineRule="auto"/>
              <w:jc w:val="center"/>
              <w:rPr>
                <w:rFonts w:eastAsia="Calibri" w:cs="Times New Roman"/>
                <w:iCs/>
                <w:szCs w:val="28"/>
              </w:rPr>
            </w:pPr>
            <w:r w:rsidRPr="005A6716">
              <w:rPr>
                <w:rFonts w:eastAsia="Calibri" w:cs="Times New Roman"/>
                <w:iCs/>
                <w:szCs w:val="28"/>
              </w:rPr>
              <w:t>9.</w:t>
            </w:r>
          </w:p>
        </w:tc>
        <w:tc>
          <w:tcPr>
            <w:tcW w:w="1484" w:type="pct"/>
            <w:vAlign w:val="center"/>
          </w:tcPr>
          <w:p w:rsidR="004725F2" w:rsidRPr="005A6716" w:rsidP="008D7530">
            <w:pPr>
              <w:spacing w:after="0" w:line="240" w:lineRule="auto"/>
              <w:jc w:val="both"/>
              <w:rPr>
                <w:rFonts w:eastAsia="Calibri" w:cs="Times New Roman"/>
                <w:iCs/>
                <w:szCs w:val="28"/>
              </w:rPr>
            </w:pPr>
            <w:r w:rsidRPr="005A6716">
              <w:rPr>
                <w:rFonts w:eastAsia="Calibri" w:cs="Times New Roman"/>
                <w:iCs/>
                <w:szCs w:val="28"/>
              </w:rPr>
              <w:t>Dịch tả loài nhai lại nhỏ</w:t>
            </w:r>
          </w:p>
        </w:tc>
        <w:tc>
          <w:tcPr>
            <w:tcW w:w="1485" w:type="pct"/>
            <w:vAlign w:val="center"/>
          </w:tcPr>
          <w:p w:rsidR="004725F2" w:rsidRPr="005A6716" w:rsidP="008D7530">
            <w:pPr>
              <w:spacing w:after="0" w:line="240" w:lineRule="auto"/>
              <w:jc w:val="both"/>
              <w:rPr>
                <w:rFonts w:eastAsia="Calibri" w:cs="Times New Roman"/>
                <w:iCs/>
                <w:szCs w:val="28"/>
              </w:rPr>
            </w:pPr>
            <w:r w:rsidRPr="005A6716">
              <w:rPr>
                <w:rFonts w:eastAsia="Calibri" w:cs="Times New Roman"/>
                <w:iCs/>
                <w:szCs w:val="28"/>
              </w:rPr>
              <w:t>Dê, cừu</w:t>
            </w:r>
          </w:p>
        </w:tc>
        <w:tc>
          <w:tcPr>
            <w:tcW w:w="1640" w:type="pct"/>
            <w:vAlign w:val="center"/>
          </w:tcPr>
          <w:p w:rsidR="004725F2" w:rsidRPr="005A6716" w:rsidP="008D7530">
            <w:pPr>
              <w:spacing w:after="0" w:line="240" w:lineRule="auto"/>
              <w:jc w:val="both"/>
              <w:rPr>
                <w:rFonts w:eastAsia="Calibri" w:cs="Times New Roman"/>
                <w:iCs/>
                <w:szCs w:val="28"/>
              </w:rPr>
            </w:pPr>
            <w:r w:rsidRPr="005A6716">
              <w:rPr>
                <w:rFonts w:eastAsia="Calibri" w:cs="Times New Roman"/>
                <w:iCs/>
                <w:szCs w:val="28"/>
              </w:rPr>
              <w:t>Làm giống hoặc làm cảnh hoặc giết mổ</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10.</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Dịch tả lợn</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Lợn</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11.</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Bệnh tiêu chảy cấp ở</w:t>
            </w:r>
          </w:p>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lợn</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Lợn</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12.</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Suyễn lợn</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Lợn</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13.</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Hội chứng rối loạn sinh sản và hô hấp (PRRS)</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Lợn</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w:t>
            </w:r>
          </w:p>
        </w:tc>
      </w:tr>
      <w:tr w:rsidTr="008D7530">
        <w:tblPrEx>
          <w:tblW w:w="4884" w:type="pct"/>
          <w:tblInd w:w="108" w:type="dxa"/>
          <w:tblLayout w:type="fixed"/>
          <w:tblCellMar>
            <w:top w:w="28" w:type="dxa"/>
            <w:bottom w:w="28" w:type="dxa"/>
          </w:tblCellMar>
          <w:tblLook w:val="0000"/>
        </w:tblPrEx>
        <w:tc>
          <w:tcPr>
            <w:tcW w:w="391" w:type="pct"/>
          </w:tcPr>
          <w:p w:rsidR="004725F2" w:rsidRPr="005A6716" w:rsidP="008D7530">
            <w:pPr>
              <w:spacing w:after="0" w:line="240" w:lineRule="auto"/>
              <w:jc w:val="center"/>
              <w:rPr>
                <w:rFonts w:eastAsia="Calibri" w:cs="Times New Roman"/>
                <w:iCs/>
                <w:szCs w:val="28"/>
              </w:rPr>
            </w:pPr>
            <w:r w:rsidRPr="005A6716">
              <w:rPr>
                <w:rFonts w:eastAsia="Calibri" w:cs="Times New Roman"/>
                <w:iCs/>
                <w:szCs w:val="28"/>
              </w:rPr>
              <w:t>14.</w:t>
            </w:r>
          </w:p>
        </w:tc>
        <w:tc>
          <w:tcPr>
            <w:tcW w:w="1484" w:type="pct"/>
            <w:vAlign w:val="center"/>
          </w:tcPr>
          <w:p w:rsidR="004725F2" w:rsidRPr="005A6716" w:rsidP="008D7530">
            <w:pPr>
              <w:spacing w:after="0" w:line="240" w:lineRule="auto"/>
              <w:rPr>
                <w:rFonts w:eastAsia="Calibri" w:cs="Times New Roman"/>
                <w:iCs/>
                <w:szCs w:val="28"/>
              </w:rPr>
            </w:pPr>
            <w:r w:rsidRPr="005A6716">
              <w:rPr>
                <w:rFonts w:eastAsia="Calibri" w:cs="Times New Roman"/>
                <w:iCs/>
                <w:szCs w:val="28"/>
              </w:rPr>
              <w:t>Dịch tả lợn Châu Phi</w:t>
            </w:r>
          </w:p>
        </w:tc>
        <w:tc>
          <w:tcPr>
            <w:tcW w:w="1485" w:type="pct"/>
            <w:vAlign w:val="center"/>
          </w:tcPr>
          <w:p w:rsidR="004725F2" w:rsidRPr="005A6716" w:rsidP="008D7530">
            <w:pPr>
              <w:spacing w:after="0" w:line="240" w:lineRule="auto"/>
              <w:rPr>
                <w:rFonts w:eastAsia="Calibri" w:cs="Times New Roman"/>
                <w:iCs/>
                <w:szCs w:val="28"/>
              </w:rPr>
            </w:pPr>
            <w:r w:rsidRPr="005A6716">
              <w:rPr>
                <w:rFonts w:eastAsia="Calibri" w:cs="Times New Roman"/>
                <w:iCs/>
                <w:szCs w:val="28"/>
              </w:rPr>
              <w:t>Lợn</w:t>
            </w:r>
          </w:p>
        </w:tc>
        <w:tc>
          <w:tcPr>
            <w:tcW w:w="1640" w:type="pct"/>
          </w:tcPr>
          <w:p w:rsidR="004725F2" w:rsidRPr="005A6716" w:rsidP="008D7530">
            <w:pPr>
              <w:spacing w:after="0" w:line="240" w:lineRule="auto"/>
              <w:jc w:val="both"/>
              <w:rPr>
                <w:rFonts w:eastAsia="Calibri" w:cs="Times New Roman"/>
                <w:iCs/>
                <w:szCs w:val="28"/>
              </w:rPr>
            </w:pPr>
            <w:r w:rsidRPr="005A6716">
              <w:rPr>
                <w:rFonts w:eastAsia="Calibri" w:cs="Times New Roman"/>
                <w:iCs/>
                <w:szCs w:val="28"/>
              </w:rPr>
              <w:t>Làm giống hoặc làm cảnh hoặc giết mổ</w:t>
            </w:r>
          </w:p>
        </w:tc>
      </w:tr>
      <w:tr w:rsidTr="008D7530">
        <w:tblPrEx>
          <w:tblW w:w="4884" w:type="pct"/>
          <w:tblInd w:w="108" w:type="dxa"/>
          <w:tblLayout w:type="fixed"/>
          <w:tblCellMar>
            <w:top w:w="28" w:type="dxa"/>
            <w:bottom w:w="28" w:type="dxa"/>
          </w:tblCellMar>
          <w:tblLook w:val="0000"/>
        </w:tblPrEx>
        <w:tc>
          <w:tcPr>
            <w:tcW w:w="391" w:type="pct"/>
          </w:tcPr>
          <w:p w:rsidR="004725F2" w:rsidRPr="005A6716" w:rsidP="008D7530">
            <w:pPr>
              <w:spacing w:after="0" w:line="240" w:lineRule="auto"/>
              <w:jc w:val="center"/>
              <w:rPr>
                <w:rFonts w:eastAsia="Calibri" w:cs="Times New Roman"/>
                <w:szCs w:val="28"/>
              </w:rPr>
            </w:pPr>
            <w:r w:rsidRPr="005A6716">
              <w:rPr>
                <w:rFonts w:eastAsia="Calibri" w:cs="Times New Roman"/>
                <w:szCs w:val="28"/>
              </w:rPr>
              <w:t>15.</w:t>
            </w:r>
          </w:p>
        </w:tc>
        <w:tc>
          <w:tcPr>
            <w:tcW w:w="1484" w:type="pct"/>
          </w:tcPr>
          <w:p w:rsidR="004725F2" w:rsidRPr="005A6716" w:rsidP="008D7530">
            <w:pPr>
              <w:spacing w:after="0" w:line="240" w:lineRule="auto"/>
              <w:jc w:val="both"/>
              <w:rPr>
                <w:rFonts w:eastAsia="Calibri" w:cs="Times New Roman"/>
                <w:szCs w:val="28"/>
              </w:rPr>
            </w:pPr>
            <w:r w:rsidRPr="005A6716">
              <w:rPr>
                <w:rFonts w:eastAsia="Calibri" w:cs="Times New Roman"/>
                <w:szCs w:val="28"/>
              </w:rPr>
              <w:t>Cúm gia cầm thể độc lực cao</w:t>
            </w:r>
          </w:p>
        </w:tc>
        <w:tc>
          <w:tcPr>
            <w:tcW w:w="1485" w:type="pct"/>
          </w:tcPr>
          <w:p w:rsidR="004725F2" w:rsidRPr="005A6716" w:rsidP="008D7530">
            <w:pPr>
              <w:spacing w:after="0" w:line="240" w:lineRule="auto"/>
              <w:jc w:val="both"/>
              <w:rPr>
                <w:rFonts w:eastAsia="Calibri" w:cs="Times New Roman"/>
                <w:szCs w:val="28"/>
              </w:rPr>
            </w:pPr>
            <w:r w:rsidRPr="005A6716">
              <w:rPr>
                <w:rFonts w:eastAsia="Calibri" w:cs="Times New Roman"/>
                <w:szCs w:val="28"/>
              </w:rPr>
              <w:t>Gà, vịt, ngan, ngỗng, thiên nga, chim</w:t>
            </w:r>
          </w:p>
        </w:tc>
        <w:tc>
          <w:tcPr>
            <w:tcW w:w="1640" w:type="pct"/>
          </w:tcPr>
          <w:p w:rsidR="004725F2" w:rsidRPr="005A6716" w:rsidP="008D7530">
            <w:pPr>
              <w:spacing w:after="0" w:line="240" w:lineRule="auto"/>
              <w:jc w:val="both"/>
              <w:rPr>
                <w:rFonts w:eastAsia="Calibri" w:cs="Times New Roman"/>
                <w:szCs w:val="28"/>
              </w:rPr>
            </w:pPr>
            <w:r w:rsidRPr="005A6716">
              <w:rPr>
                <w:rFonts w:eastAsia="Calibri" w:cs="Times New Roman"/>
                <w:szCs w:val="28"/>
              </w:rPr>
              <w:t>Làm giống</w:t>
            </w:r>
            <w:r w:rsidRPr="005A6716">
              <w:rPr>
                <w:rFonts w:eastAsia="Calibri" w:cs="Times New Roman"/>
                <w:iCs/>
                <w:szCs w:val="28"/>
              </w:rPr>
              <w:t xml:space="preserve"> hoặc</w:t>
            </w:r>
            <w:r w:rsidRPr="005A6716">
              <w:rPr>
                <w:rFonts w:eastAsia="Calibri" w:cs="Times New Roman"/>
                <w:szCs w:val="28"/>
              </w:rPr>
              <w:t xml:space="preserve"> làm cảnh hoặc giết mổ</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16.</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Bạch lỵ</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Gà, vịt, ngan, ngỗng</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17.</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Ho thở mạn tính (CRD)</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Gà</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18.</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Dịch tả vịt</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Vịt, ngan, ngỗng</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19.</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Viêm gan do virút</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Vịt</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w:t>
            </w:r>
          </w:p>
        </w:tc>
      </w:tr>
      <w:tr w:rsidTr="008D7530">
        <w:tblPrEx>
          <w:tblW w:w="4884" w:type="pct"/>
          <w:tblInd w:w="108" w:type="dxa"/>
          <w:tblLayout w:type="fixed"/>
          <w:tblCellMar>
            <w:top w:w="28" w:type="dxa"/>
            <w:bottom w:w="28" w:type="dxa"/>
          </w:tblCellMar>
          <w:tblLook w:val="0000"/>
        </w:tblPrEx>
        <w:tc>
          <w:tcPr>
            <w:tcW w:w="391" w:type="pct"/>
            <w:vAlign w:val="center"/>
          </w:tcPr>
          <w:p w:rsidR="004725F2" w:rsidRPr="005A6716" w:rsidP="008D7530">
            <w:pPr>
              <w:autoSpaceDE w:val="0"/>
              <w:autoSpaceDN w:val="0"/>
              <w:adjustRightInd w:val="0"/>
              <w:spacing w:after="0" w:line="240" w:lineRule="auto"/>
              <w:jc w:val="center"/>
              <w:rPr>
                <w:rFonts w:eastAsia="Calibri" w:cs="Times New Roman"/>
                <w:szCs w:val="28"/>
              </w:rPr>
            </w:pPr>
            <w:r w:rsidRPr="005A6716">
              <w:rPr>
                <w:rFonts w:eastAsia="Calibri" w:cs="Times New Roman"/>
                <w:szCs w:val="28"/>
              </w:rPr>
              <w:t>20.</w:t>
            </w:r>
          </w:p>
        </w:tc>
        <w:tc>
          <w:tcPr>
            <w:tcW w:w="1484"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Niu-cát-xơn</w:t>
            </w:r>
          </w:p>
        </w:tc>
        <w:tc>
          <w:tcPr>
            <w:tcW w:w="1485"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Gà</w:t>
            </w:r>
          </w:p>
        </w:tc>
        <w:tc>
          <w:tcPr>
            <w:tcW w:w="1640" w:type="pct"/>
            <w:vAlign w:val="center"/>
          </w:tcPr>
          <w:p w:rsidR="004725F2" w:rsidRPr="005A6716" w:rsidP="008D7530">
            <w:pPr>
              <w:autoSpaceDE w:val="0"/>
              <w:autoSpaceDN w:val="0"/>
              <w:adjustRightInd w:val="0"/>
              <w:spacing w:after="0" w:line="240" w:lineRule="auto"/>
              <w:jc w:val="both"/>
              <w:rPr>
                <w:rFonts w:eastAsia="Calibri" w:cs="Times New Roman"/>
                <w:szCs w:val="28"/>
              </w:rPr>
            </w:pPr>
            <w:r w:rsidRPr="005A6716">
              <w:rPr>
                <w:rFonts w:eastAsia="Calibri" w:cs="Times New Roman"/>
                <w:szCs w:val="28"/>
              </w:rPr>
              <w:t>Làm giống hoặc giết mổ</w:t>
            </w:r>
          </w:p>
        </w:tc>
      </w:tr>
      <w:tr w:rsidTr="008D7530">
        <w:tblPrEx>
          <w:tblW w:w="4884" w:type="pct"/>
          <w:tblInd w:w="108" w:type="dxa"/>
          <w:tblLayout w:type="fixed"/>
          <w:tblCellMar>
            <w:top w:w="28" w:type="dxa"/>
            <w:bottom w:w="28" w:type="dxa"/>
          </w:tblCellMar>
          <w:tblLook w:val="0000"/>
        </w:tblPrEx>
        <w:tc>
          <w:tcPr>
            <w:tcW w:w="391" w:type="pct"/>
          </w:tcPr>
          <w:p w:rsidR="004725F2" w:rsidRPr="005A6716" w:rsidP="008D7530">
            <w:pPr>
              <w:spacing w:after="0" w:line="240" w:lineRule="auto"/>
              <w:jc w:val="center"/>
              <w:rPr>
                <w:rFonts w:eastAsia="Calibri" w:cs="Times New Roman"/>
                <w:szCs w:val="28"/>
              </w:rPr>
            </w:pPr>
            <w:r w:rsidRPr="005A6716">
              <w:rPr>
                <w:rFonts w:eastAsia="Calibri" w:cs="Times New Roman"/>
                <w:szCs w:val="28"/>
              </w:rPr>
              <w:t>21.</w:t>
            </w:r>
          </w:p>
        </w:tc>
        <w:tc>
          <w:tcPr>
            <w:tcW w:w="1484" w:type="pct"/>
            <w:vAlign w:val="center"/>
          </w:tcPr>
          <w:p w:rsidR="004725F2" w:rsidRPr="005A6716" w:rsidP="008D7530">
            <w:pPr>
              <w:spacing w:after="0" w:line="240" w:lineRule="auto"/>
              <w:rPr>
                <w:rFonts w:eastAsia="Calibri" w:cs="Times New Roman"/>
                <w:szCs w:val="28"/>
              </w:rPr>
            </w:pPr>
            <w:r w:rsidRPr="005A6716">
              <w:rPr>
                <w:rFonts w:eastAsia="Calibri" w:cs="Times New Roman"/>
                <w:szCs w:val="28"/>
              </w:rPr>
              <w:t>Viêm da nổi cục</w:t>
            </w:r>
          </w:p>
        </w:tc>
        <w:tc>
          <w:tcPr>
            <w:tcW w:w="1485" w:type="pct"/>
            <w:vAlign w:val="center"/>
          </w:tcPr>
          <w:p w:rsidR="004725F2" w:rsidRPr="005A6716" w:rsidP="008D7530">
            <w:pPr>
              <w:spacing w:after="0" w:line="240" w:lineRule="auto"/>
              <w:rPr>
                <w:rFonts w:eastAsia="Calibri" w:cs="Times New Roman"/>
                <w:szCs w:val="28"/>
              </w:rPr>
            </w:pPr>
            <w:r w:rsidRPr="005A6716">
              <w:rPr>
                <w:rFonts w:eastAsia="Calibri" w:cs="Times New Roman"/>
                <w:szCs w:val="28"/>
              </w:rPr>
              <w:t>Trâu, bò</w:t>
            </w:r>
          </w:p>
        </w:tc>
        <w:tc>
          <w:tcPr>
            <w:tcW w:w="1640" w:type="pct"/>
          </w:tcPr>
          <w:p w:rsidR="004725F2" w:rsidRPr="005A6716" w:rsidP="008D7530">
            <w:pPr>
              <w:spacing w:after="0" w:line="240" w:lineRule="auto"/>
              <w:jc w:val="both"/>
              <w:rPr>
                <w:rFonts w:eastAsia="Calibri" w:cs="Times New Roman"/>
                <w:szCs w:val="28"/>
              </w:rPr>
            </w:pPr>
            <w:r w:rsidRPr="005A6716">
              <w:rPr>
                <w:rFonts w:eastAsia="Calibri" w:cs="Times New Roman"/>
                <w:szCs w:val="28"/>
              </w:rPr>
              <w:t>Làm giống</w:t>
            </w:r>
            <w:r w:rsidRPr="005A6716">
              <w:rPr>
                <w:rFonts w:eastAsia="Calibri" w:cs="Times New Roman"/>
                <w:iCs/>
                <w:szCs w:val="28"/>
              </w:rPr>
              <w:t xml:space="preserve"> hoặc</w:t>
            </w:r>
            <w:r w:rsidRPr="005A6716">
              <w:rPr>
                <w:rFonts w:eastAsia="Calibri" w:cs="Times New Roman"/>
                <w:szCs w:val="28"/>
              </w:rPr>
              <w:t xml:space="preserve"> làm cảnh hoặc giết mổ</w:t>
            </w:r>
          </w:p>
        </w:tc>
      </w:tr>
    </w:tbl>
    <w:p w:rsidR="004725F2" w:rsidRPr="005A6716" w:rsidP="004725F2">
      <w:pPr>
        <w:spacing w:before="120" w:after="120" w:line="240" w:lineRule="auto"/>
        <w:ind w:firstLine="720"/>
        <w:jc w:val="both"/>
        <w:rPr>
          <w:rFonts w:eastAsia="Times New Roman" w:cs="Times New Roman"/>
          <w:b/>
          <w:bCs/>
          <w:color w:val="000000" w:themeColor="text1"/>
          <w:szCs w:val="28"/>
        </w:rPr>
      </w:pPr>
      <w:r w:rsidRPr="005A6716">
        <w:rPr>
          <w:rFonts w:eastAsia="Times New Roman" w:cs="Times New Roman"/>
          <w:b/>
          <w:bCs/>
          <w:color w:val="000000" w:themeColor="text1"/>
          <w:szCs w:val="28"/>
        </w:rPr>
        <w:t>2. Lấy mẫu xét nghiệm</w:t>
      </w:r>
    </w:p>
    <w:p w:rsidR="004725F2" w:rsidRPr="005A6716" w:rsidP="004725F2">
      <w:pPr>
        <w:spacing w:before="120" w:after="120" w:line="240" w:lineRule="auto"/>
        <w:ind w:firstLine="720"/>
        <w:jc w:val="both"/>
        <w:rPr>
          <w:rFonts w:eastAsia="Times New Roman" w:cs="Times New Roman"/>
          <w:szCs w:val="28"/>
        </w:rPr>
      </w:pPr>
      <w:r w:rsidRPr="005A6716">
        <w:rPr>
          <w:rFonts w:eastAsia="Times New Roman" w:cs="Times New Roman"/>
          <w:szCs w:val="28"/>
        </w:rPr>
        <w:t>Việc lấy mẫu để xét nghiệm tác nhân gây bệnh quy định tại Mục 1 Phụ lục này đối với động vật nhập khẩu được thực hiện như sau:</w:t>
      </w:r>
    </w:p>
    <w:p w:rsidR="004725F2" w:rsidRPr="005A6716" w:rsidP="004725F2">
      <w:pPr>
        <w:spacing w:before="120" w:after="120" w:line="240" w:lineRule="auto"/>
        <w:ind w:firstLine="720"/>
        <w:jc w:val="both"/>
        <w:rPr>
          <w:rFonts w:eastAsia="Times New Roman" w:cs="Times New Roman"/>
          <w:szCs w:val="28"/>
        </w:rPr>
      </w:pPr>
      <w:r w:rsidRPr="005A6716">
        <w:rPr>
          <w:rFonts w:eastAsia="Times New Roman" w:cs="Times New Roman"/>
          <w:szCs w:val="28"/>
        </w:rPr>
        <w:t xml:space="preserve">a) Lấy mẫu để xét nghiệm tác nhân gây bệnh quy định tại Mục 1 Phụ lục này đối với động vật nhập khẩu theo tỷ lệ lưu hành bệnh </w:t>
      </w:r>
      <w:r>
        <w:rPr>
          <w:rFonts w:eastAsia="Times New Roman" w:cs="Times New Roman"/>
          <w:szCs w:val="28"/>
        </w:rPr>
        <w:t>dự</w:t>
      </w:r>
      <w:r w:rsidRPr="005A6716">
        <w:rPr>
          <w:rFonts w:eastAsia="Times New Roman" w:cs="Times New Roman"/>
          <w:szCs w:val="28"/>
        </w:rPr>
        <w:t xml:space="preserve"> đoán là 5% theo </w:t>
      </w:r>
      <w:r w:rsidR="004A7CA5">
        <w:rPr>
          <w:rFonts w:eastAsia="Times New Roman" w:cs="Times New Roman"/>
          <w:szCs w:val="28"/>
        </w:rPr>
        <w:t>Mục</w:t>
      </w:r>
      <w:r w:rsidRPr="005A6716" w:rsidR="004A7CA5">
        <w:rPr>
          <w:rFonts w:eastAsia="Times New Roman" w:cs="Times New Roman"/>
          <w:szCs w:val="28"/>
        </w:rPr>
        <w:t xml:space="preserve"> </w:t>
      </w:r>
      <w:r w:rsidR="004A7CA5">
        <w:rPr>
          <w:rFonts w:eastAsia="Times New Roman" w:cs="Times New Roman"/>
          <w:szCs w:val="28"/>
        </w:rPr>
        <w:t>3 Phụ lục này</w:t>
      </w:r>
      <w:r w:rsidRPr="005A6716">
        <w:rPr>
          <w:rFonts w:eastAsia="Times New Roman" w:cs="Times New Roman"/>
          <w:szCs w:val="28"/>
        </w:rPr>
        <w:t>.</w:t>
      </w:r>
    </w:p>
    <w:p w:rsidR="004725F2" w:rsidRPr="005A6716" w:rsidP="004725F2">
      <w:pPr>
        <w:spacing w:before="120" w:after="120" w:line="240" w:lineRule="auto"/>
        <w:ind w:firstLine="720"/>
        <w:jc w:val="both"/>
        <w:rPr>
          <w:rFonts w:eastAsia="Times New Roman" w:cs="Times New Roman"/>
          <w:szCs w:val="28"/>
        </w:rPr>
      </w:pPr>
      <w:r w:rsidRPr="000247C1">
        <w:rPr>
          <w:rFonts w:eastAsia="Times New Roman" w:cs="Times New Roman"/>
          <w:color w:val="EE0000"/>
          <w:szCs w:val="28"/>
        </w:rPr>
        <w:t>Căn cứ vào việc công nhận tình trạng dịch bệnh của Tổ chức Thú y thế giới (WOAH) của nước xuất khẩu, nội dung chứng nhận kiểm dịch của cơ quan thẩm quyền nước xuất khẩu; việc lấy mẫu để</w:t>
      </w:r>
      <w:r w:rsidRPr="000247C1" w:rsidR="00B30B5F">
        <w:rPr>
          <w:rFonts w:eastAsia="Times New Roman" w:cs="Times New Roman"/>
          <w:color w:val="EE0000"/>
          <w:szCs w:val="28"/>
        </w:rPr>
        <w:t xml:space="preserve"> kiểm tra,</w:t>
      </w:r>
      <w:r w:rsidRPr="000247C1">
        <w:rPr>
          <w:rFonts w:eastAsia="Times New Roman" w:cs="Times New Roman"/>
          <w:color w:val="EE0000"/>
          <w:szCs w:val="28"/>
        </w:rPr>
        <w:t xml:space="preserve"> xét nghiệm tác nhân gây bệnh theo quy định tại Mục 1 Phụ lục này đối với động vật nhập khẩu được thực hiện theo hướng dẫn tại điểm b</w:t>
      </w:r>
      <w:r w:rsidRPr="000247C1" w:rsidR="00C10B3B">
        <w:rPr>
          <w:rFonts w:eastAsia="Times New Roman" w:cs="Times New Roman"/>
          <w:color w:val="EE0000"/>
          <w:szCs w:val="28"/>
        </w:rPr>
        <w:t xml:space="preserve"> và c</w:t>
      </w:r>
      <w:r w:rsidRPr="000247C1">
        <w:rPr>
          <w:rFonts w:eastAsia="Times New Roman" w:cs="Times New Roman"/>
          <w:color w:val="EE0000"/>
          <w:szCs w:val="28"/>
        </w:rPr>
        <w:t xml:space="preserve"> Mục này</w:t>
      </w:r>
      <w:r w:rsidRPr="005A6716">
        <w:rPr>
          <w:rFonts w:eastAsia="Times New Roman" w:cs="Times New Roman"/>
          <w:szCs w:val="28"/>
        </w:rPr>
        <w:t>.</w:t>
      </w:r>
    </w:p>
    <w:p w:rsidR="004725F2" w:rsidRPr="00585295" w:rsidP="004725F2">
      <w:pPr>
        <w:spacing w:before="120" w:after="120" w:line="240" w:lineRule="auto"/>
        <w:ind w:firstLine="720"/>
        <w:jc w:val="both"/>
        <w:rPr>
          <w:rFonts w:eastAsia="Times New Roman" w:cs="Times New Roman"/>
          <w:color w:val="EE0000"/>
          <w:szCs w:val="28"/>
        </w:rPr>
      </w:pPr>
      <w:r w:rsidRPr="00585295">
        <w:rPr>
          <w:rFonts w:eastAsia="Times New Roman" w:cs="Times New Roman"/>
          <w:color w:val="EE0000"/>
          <w:szCs w:val="28"/>
        </w:rPr>
        <w:t>b) Không lấy mẫu xét nghiệm bệnh đối với:</w:t>
      </w:r>
    </w:p>
    <w:p w:rsidR="004725F2" w:rsidRPr="00585295" w:rsidP="004725F2">
      <w:pPr>
        <w:spacing w:before="120" w:after="120" w:line="240" w:lineRule="auto"/>
        <w:ind w:firstLine="720"/>
        <w:jc w:val="both"/>
        <w:rPr>
          <w:rFonts w:eastAsia="Times New Roman" w:cs="Times New Roman"/>
          <w:color w:val="EE0000"/>
          <w:szCs w:val="28"/>
        </w:rPr>
      </w:pPr>
      <w:r w:rsidRPr="00585295">
        <w:rPr>
          <w:rFonts w:eastAsia="Times New Roman" w:cs="Times New Roman"/>
          <w:color w:val="EE0000"/>
          <w:szCs w:val="28"/>
        </w:rPr>
        <w:t>b1) Động vật xuất phát từ quốc gia, vùng lãnh thổ đã được Tổ chức Thú y thế giới (WOAH) công nhận an toàn dịch bệnh đối với các bệnh theo quy định tại Mục 1 Phụ lục này.</w:t>
      </w:r>
    </w:p>
    <w:p w:rsidR="004725F2" w:rsidRPr="00585295" w:rsidP="004725F2">
      <w:pPr>
        <w:spacing w:before="120" w:after="120" w:line="240" w:lineRule="auto"/>
        <w:ind w:firstLine="720"/>
        <w:jc w:val="both"/>
        <w:rPr>
          <w:rFonts w:eastAsia="Times New Roman" w:cs="Times New Roman"/>
          <w:color w:val="EE0000"/>
          <w:szCs w:val="28"/>
        </w:rPr>
      </w:pPr>
      <w:r w:rsidRPr="00585295">
        <w:rPr>
          <w:rFonts w:eastAsia="Times New Roman" w:cs="Times New Roman"/>
          <w:color w:val="EE0000"/>
          <w:szCs w:val="28"/>
        </w:rPr>
        <w:t xml:space="preserve">b2) Các bệnh theo quy định tại Mục 1 Phụ lục này đã được cơ quan thẩm quyền nước xuất khẩu chứng nhận trong giấy chứng nhận kiểm dịch xuất khẩu không có bệnh hoặc động vật đã được phòng bệnh bằng vắc xin. </w:t>
      </w:r>
    </w:p>
    <w:p w:rsidR="009745DB" w:rsidRPr="00585295" w:rsidP="009745DB">
      <w:pPr>
        <w:spacing w:before="120" w:after="120" w:line="240" w:lineRule="auto"/>
        <w:ind w:firstLine="720"/>
        <w:jc w:val="both"/>
        <w:rPr>
          <w:rFonts w:eastAsia="Times New Roman" w:cs="Times New Roman"/>
          <w:color w:val="EE0000"/>
          <w:szCs w:val="28"/>
        </w:rPr>
      </w:pPr>
      <w:r w:rsidRPr="00585295">
        <w:rPr>
          <w:rFonts w:eastAsia="Times New Roman" w:cs="Times New Roman"/>
          <w:color w:val="EE0000"/>
          <w:szCs w:val="28"/>
        </w:rPr>
        <w:t>c</w:t>
      </w:r>
      <w:r w:rsidRPr="00585295" w:rsidR="004725F2">
        <w:rPr>
          <w:rFonts w:eastAsia="Times New Roman" w:cs="Times New Roman"/>
          <w:color w:val="EE0000"/>
          <w:szCs w:val="28"/>
        </w:rPr>
        <w:t xml:space="preserve">) </w:t>
      </w:r>
      <w:r w:rsidRPr="00585295" w:rsidR="00E30937">
        <w:rPr>
          <w:rFonts w:eastAsia="Times New Roman" w:cs="Times New Roman"/>
          <w:color w:val="EE0000"/>
          <w:szCs w:val="28"/>
        </w:rPr>
        <w:t>Các bệnh theo quy định tại Mục 1 Phụ lục này đã được cơ quan thẩm quyền nước xuất xét nghiệm và chứng nhận trong giấy chứng nhận kiểm dịch xuất khẩu, l</w:t>
      </w:r>
      <w:r w:rsidRPr="00585295">
        <w:rPr>
          <w:rFonts w:eastAsia="Times New Roman" w:cs="Times New Roman"/>
          <w:color w:val="EE0000"/>
          <w:szCs w:val="28"/>
        </w:rPr>
        <w:t xml:space="preserve">ấy mẫu theo tỷ lệ lưu hành bệnh dự đoán là 10% theo </w:t>
      </w:r>
      <w:r w:rsidRPr="00585295" w:rsidR="00630624">
        <w:rPr>
          <w:rFonts w:eastAsia="Times New Roman" w:cs="Times New Roman"/>
          <w:color w:val="EE0000"/>
          <w:szCs w:val="28"/>
        </w:rPr>
        <w:t>Mục 3</w:t>
      </w:r>
      <w:r w:rsidRPr="00585295" w:rsidR="00C273C0">
        <w:rPr>
          <w:rFonts w:eastAsia="Times New Roman" w:cs="Times New Roman"/>
          <w:color w:val="EE0000"/>
          <w:szCs w:val="28"/>
        </w:rPr>
        <w:t xml:space="preserve"> </w:t>
      </w:r>
      <w:r w:rsidRPr="00585295" w:rsidR="00AC2491">
        <w:rPr>
          <w:rFonts w:eastAsia="Times New Roman" w:cs="Times New Roman"/>
          <w:color w:val="EE0000"/>
          <w:szCs w:val="28"/>
        </w:rPr>
        <w:t>Phụ lục này</w:t>
      </w:r>
      <w:r w:rsidRPr="00585295" w:rsidR="00E30937">
        <w:rPr>
          <w:rFonts w:eastAsia="Times New Roman" w:cs="Times New Roman"/>
          <w:color w:val="EE0000"/>
          <w:szCs w:val="28"/>
        </w:rPr>
        <w:t>.</w:t>
      </w:r>
      <w:r w:rsidRPr="00585295">
        <w:rPr>
          <w:rFonts w:eastAsia="Times New Roman" w:cs="Times New Roman"/>
          <w:color w:val="EE0000"/>
          <w:szCs w:val="28"/>
        </w:rPr>
        <w:t xml:space="preserve"> </w:t>
      </w:r>
    </w:p>
    <w:p w:rsidR="004725F2" w:rsidRPr="005A6716" w:rsidP="004725F2">
      <w:pPr>
        <w:spacing w:before="120" w:after="120" w:line="240" w:lineRule="auto"/>
        <w:ind w:firstLine="720"/>
        <w:jc w:val="both"/>
        <w:rPr>
          <w:rFonts w:eastAsia="Times New Roman" w:cs="Times New Roman"/>
          <w:szCs w:val="28"/>
        </w:rPr>
      </w:pPr>
      <w:r>
        <w:rPr>
          <w:rFonts w:eastAsia="Times New Roman" w:cs="Times New Roman"/>
          <w:szCs w:val="28"/>
        </w:rPr>
        <w:t>d</w:t>
      </w:r>
      <w:r w:rsidRPr="005A6716">
        <w:rPr>
          <w:rFonts w:eastAsia="Times New Roman" w:cs="Times New Roman"/>
          <w:szCs w:val="28"/>
        </w:rPr>
        <w:t xml:space="preserve">) Căn cứ tình hình dịch bệnh của nước xuất khẩu, </w:t>
      </w:r>
      <w:r w:rsidRPr="005A6716">
        <w:rPr>
          <w:rFonts w:eastAsia="Times New Roman" w:cs="Times New Roman"/>
          <w:color w:val="EE0000"/>
          <w:szCs w:val="28"/>
        </w:rPr>
        <w:t xml:space="preserve">Cục Chăn nuôi và Thú y </w:t>
      </w:r>
      <w:r w:rsidRPr="005A6716">
        <w:rPr>
          <w:rFonts w:eastAsia="Times New Roman" w:cs="Times New Roman"/>
          <w:szCs w:val="28"/>
        </w:rPr>
        <w:t xml:space="preserve">hướng dẫn chỉ tiêu bệnh cần xét nghiệm để kiểm dịch. </w:t>
      </w:r>
    </w:p>
    <w:p w:rsidR="004725F2" w:rsidRPr="005A6716" w:rsidP="004725F2">
      <w:pPr>
        <w:spacing w:before="120" w:after="120" w:line="240" w:lineRule="auto"/>
        <w:ind w:firstLine="720"/>
        <w:jc w:val="both"/>
        <w:rPr>
          <w:rFonts w:eastAsia="Times New Roman" w:cs="Times New Roman"/>
          <w:bCs/>
          <w:szCs w:val="28"/>
        </w:rPr>
      </w:pPr>
      <w:r>
        <w:rPr>
          <w:rFonts w:eastAsia="Times New Roman" w:cs="Times New Roman"/>
          <w:szCs w:val="28"/>
        </w:rPr>
        <w:t>đ</w:t>
      </w:r>
      <w:r w:rsidRPr="005A6716">
        <w:rPr>
          <w:rFonts w:eastAsia="Times New Roman" w:cs="Times New Roman"/>
          <w:szCs w:val="28"/>
        </w:rPr>
        <w:t xml:space="preserve">) Trường hợp phát hiện bệnh mới chưa được quy định tại mục I của Phụ lục này, </w:t>
      </w:r>
      <w:r w:rsidRPr="005A6716">
        <w:rPr>
          <w:rFonts w:eastAsia="Times New Roman" w:cs="Times New Roman"/>
          <w:color w:val="EE0000"/>
          <w:szCs w:val="28"/>
        </w:rPr>
        <w:t xml:space="preserve">Cục Chăn nuôi và Thú y </w:t>
      </w:r>
      <w:r w:rsidRPr="005A6716">
        <w:rPr>
          <w:rFonts w:eastAsia="Times New Roman" w:cs="Times New Roman"/>
          <w:szCs w:val="28"/>
        </w:rPr>
        <w:t xml:space="preserve">báo cáo </w:t>
      </w:r>
      <w:r w:rsidRPr="005A6716">
        <w:rPr>
          <w:rFonts w:eastAsia="Times New Roman" w:cs="Times New Roman"/>
          <w:color w:val="EE0000"/>
          <w:szCs w:val="28"/>
        </w:rPr>
        <w:t xml:space="preserve">Bộ Nông nghiệp và Môi trường </w:t>
      </w:r>
      <w:r w:rsidRPr="005A6716">
        <w:rPr>
          <w:rFonts w:eastAsia="Times New Roman" w:cs="Times New Roman"/>
          <w:szCs w:val="28"/>
        </w:rPr>
        <w:t xml:space="preserve">xem xét, quyết định chỉ tiêu kiểm dịch đối với bệnh mới. </w:t>
      </w:r>
    </w:p>
    <w:p w:rsidR="004725F2" w:rsidRPr="005A6716" w:rsidP="004725F2">
      <w:pPr>
        <w:spacing w:before="120" w:after="120" w:line="240" w:lineRule="auto"/>
        <w:ind w:firstLine="720"/>
        <w:jc w:val="both"/>
        <w:rPr>
          <w:rFonts w:eastAsia="Times New Roman" w:cs="Times New Roman"/>
          <w:szCs w:val="28"/>
        </w:rPr>
      </w:pPr>
      <w:r>
        <w:rPr>
          <w:rFonts w:eastAsia="Times New Roman" w:cs="Times New Roman"/>
          <w:szCs w:val="28"/>
        </w:rPr>
        <w:t>e</w:t>
      </w:r>
      <w:r w:rsidRPr="005A6716">
        <w:rPr>
          <w:rFonts w:eastAsia="Times New Roman" w:cs="Times New Roman"/>
          <w:szCs w:val="28"/>
        </w:rPr>
        <w:t>) Căn cứ triệu chứng lâm sàng, cơ quan kiểm dịch động vật cửa khẩu lấy mẫu xét nghiệm để kiểm tra tác nhân gây bệnh theo quy định tại Phụ lục III.</w:t>
      </w:r>
    </w:p>
    <w:p w:rsidR="004725F2" w:rsidRPr="005A6716" w:rsidP="004725F2">
      <w:pPr>
        <w:spacing w:before="120" w:after="120" w:line="240" w:lineRule="auto"/>
        <w:ind w:firstLine="720"/>
        <w:jc w:val="both"/>
        <w:rPr>
          <w:rFonts w:eastAsia="Times New Roman" w:cs="Times New Roman"/>
          <w:szCs w:val="28"/>
        </w:rPr>
      </w:pPr>
    </w:p>
    <w:p w:rsidR="004725F2" w:rsidRPr="005A6716" w:rsidP="004725F2">
      <w:pPr>
        <w:spacing w:before="120" w:after="120" w:line="240" w:lineRule="auto"/>
        <w:ind w:firstLine="720"/>
        <w:jc w:val="both"/>
        <w:rPr>
          <w:rFonts w:eastAsia="Calibri" w:cs="Times New Roman"/>
          <w:b/>
          <w:bCs/>
          <w:position w:val="-1"/>
          <w:szCs w:val="28"/>
        </w:rPr>
      </w:pPr>
      <w:r w:rsidRPr="005A6716">
        <w:rPr>
          <w:rFonts w:eastAsia="Calibri" w:cs="Times New Roman"/>
          <w:b/>
          <w:bCs/>
          <w:position w:val="-1"/>
          <w:szCs w:val="28"/>
        </w:rPr>
        <w:br w:type="page"/>
      </w:r>
    </w:p>
    <w:p w:rsidR="004725F2" w:rsidRPr="005A6716" w:rsidP="004725F2">
      <w:pPr>
        <w:spacing w:before="120" w:after="120" w:line="240" w:lineRule="auto"/>
        <w:ind w:firstLine="720"/>
        <w:jc w:val="both"/>
        <w:rPr>
          <w:rFonts w:eastAsia="Calibri" w:cs="Times New Roman"/>
          <w:szCs w:val="28"/>
        </w:rPr>
      </w:pPr>
      <w:r>
        <w:rPr>
          <w:rFonts w:eastAsia="Calibri" w:cs="Times New Roman"/>
          <w:b/>
          <w:bCs/>
          <w:position w:val="-1"/>
          <w:szCs w:val="28"/>
        </w:rPr>
        <w:t>3.</w:t>
      </w:r>
      <w:r w:rsidRPr="005A6716">
        <w:rPr>
          <w:rFonts w:eastAsia="Calibri" w:cs="Times New Roman"/>
          <w:b/>
          <w:bCs/>
          <w:position w:val="-1"/>
          <w:szCs w:val="28"/>
        </w:rPr>
        <w:t xml:space="preserve"> Số lượng mẫu lấy để kiểm tra, xét nghiệm</w:t>
      </w:r>
      <w:r>
        <w:rPr>
          <w:rFonts w:eastAsia="Calibri" w:cs="Times New Roman"/>
          <w:b/>
          <w:bCs/>
          <w:position w:val="-1"/>
          <w:szCs w:val="28"/>
        </w:rPr>
        <w:t xml:space="preserve"> theo tỷ lệ mắc bệnh dự đoán</w:t>
      </w:r>
    </w:p>
    <w:tbl>
      <w:tblPr>
        <w:tblW w:w="4847"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
      <w:tblGrid>
        <w:gridCol w:w="1321"/>
        <w:gridCol w:w="997"/>
        <w:gridCol w:w="1000"/>
        <w:gridCol w:w="1128"/>
        <w:gridCol w:w="1130"/>
        <w:gridCol w:w="1125"/>
        <w:gridCol w:w="997"/>
        <w:gridCol w:w="1090"/>
      </w:tblGrid>
      <w:tr w:rsidTr="008D7530">
        <w:tblPrEx>
          <w:tblW w:w="4847"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Ex>
        <w:tc>
          <w:tcPr>
            <w:tcW w:w="752" w:type="pct"/>
            <w:vMerge w:val="restart"/>
            <w:vAlign w:val="center"/>
          </w:tcPr>
          <w:p w:rsidR="004725F2" w:rsidRPr="005A6716" w:rsidP="008D7530">
            <w:pPr>
              <w:autoSpaceDE w:val="0"/>
              <w:autoSpaceDN w:val="0"/>
              <w:adjustRightInd w:val="0"/>
              <w:spacing w:before="60" w:after="60" w:line="240" w:lineRule="auto"/>
              <w:jc w:val="center"/>
              <w:rPr>
                <w:rFonts w:eastAsia="Calibri" w:cs="Times New Roman"/>
                <w:szCs w:val="28"/>
              </w:rPr>
            </w:pPr>
            <w:r w:rsidRPr="005A6716">
              <w:rPr>
                <w:rFonts w:eastAsia="Calibri" w:cs="Times New Roman"/>
                <w:b/>
                <w:bCs/>
                <w:szCs w:val="28"/>
              </w:rPr>
              <w:t>Tổng đàn</w:t>
            </w:r>
          </w:p>
        </w:tc>
        <w:tc>
          <w:tcPr>
            <w:tcW w:w="4248" w:type="pct"/>
            <w:gridSpan w:val="7"/>
            <w:vAlign w:val="center"/>
          </w:tcPr>
          <w:p w:rsidR="004725F2" w:rsidRPr="005A6716" w:rsidP="008D7530">
            <w:pPr>
              <w:autoSpaceDE w:val="0"/>
              <w:autoSpaceDN w:val="0"/>
              <w:adjustRightInd w:val="0"/>
              <w:spacing w:before="60" w:after="60" w:line="240" w:lineRule="auto"/>
              <w:jc w:val="center"/>
              <w:rPr>
                <w:rFonts w:eastAsia="Calibri" w:cs="Times New Roman"/>
                <w:szCs w:val="28"/>
              </w:rPr>
            </w:pPr>
            <w:r w:rsidRPr="005A6716">
              <w:rPr>
                <w:rFonts w:eastAsia="Calibri" w:cs="Times New Roman"/>
                <w:b/>
                <w:bCs/>
                <w:szCs w:val="28"/>
              </w:rPr>
              <w:t>Tỷ lệ mắc bệnh dự đoán</w:t>
            </w:r>
          </w:p>
        </w:tc>
      </w:tr>
      <w:tr w:rsidTr="008D7530">
        <w:tblPrEx>
          <w:tblW w:w="4847" w:type="pct"/>
          <w:tblInd w:w="108" w:type="dxa"/>
          <w:tblCellMar>
            <w:top w:w="28" w:type="dxa"/>
            <w:bottom w:w="28" w:type="dxa"/>
          </w:tblCellMar>
          <w:tblLook w:val="0000"/>
        </w:tblPrEx>
        <w:tc>
          <w:tcPr>
            <w:tcW w:w="752" w:type="pct"/>
            <w:vMerge/>
            <w:vAlign w:val="center"/>
          </w:tcPr>
          <w:p w:rsidR="004725F2" w:rsidRPr="005A6716" w:rsidP="008D7530">
            <w:pPr>
              <w:autoSpaceDE w:val="0"/>
              <w:autoSpaceDN w:val="0"/>
              <w:adjustRightInd w:val="0"/>
              <w:spacing w:before="60" w:after="60" w:line="240" w:lineRule="auto"/>
              <w:jc w:val="center"/>
              <w:rPr>
                <w:rFonts w:eastAsia="Calibri" w:cs="Times New Roman"/>
                <w:szCs w:val="28"/>
              </w:rPr>
            </w:pP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0,1%</w:t>
            </w:r>
          </w:p>
        </w:tc>
        <w:tc>
          <w:tcPr>
            <w:tcW w:w="569"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0,5%</w:t>
            </w:r>
          </w:p>
        </w:tc>
        <w:tc>
          <w:tcPr>
            <w:tcW w:w="642"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w:t>
            </w:r>
          </w:p>
        </w:tc>
        <w:tc>
          <w:tcPr>
            <w:tcW w:w="643"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w:t>
            </w:r>
          </w:p>
        </w:tc>
        <w:tc>
          <w:tcPr>
            <w:tcW w:w="64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b/>
                <w:bCs/>
                <w:i/>
                <w:iCs/>
                <w:szCs w:val="28"/>
              </w:rPr>
              <w:t>5%</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10%</w:t>
            </w:r>
          </w:p>
        </w:tc>
        <w:tc>
          <w:tcPr>
            <w:tcW w:w="62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20%</w:t>
            </w:r>
          </w:p>
        </w:tc>
      </w:tr>
      <w:tr w:rsidTr="008D7530">
        <w:tblPrEx>
          <w:tblW w:w="4847" w:type="pct"/>
          <w:tblInd w:w="108" w:type="dxa"/>
          <w:tblCellMar>
            <w:top w:w="28" w:type="dxa"/>
            <w:bottom w:w="28" w:type="dxa"/>
          </w:tblCellMar>
          <w:tblLook w:val="0000"/>
        </w:tblPrEx>
        <w:tc>
          <w:tcPr>
            <w:tcW w:w="752" w:type="pct"/>
            <w:vAlign w:val="center"/>
          </w:tcPr>
          <w:p w:rsidR="004725F2" w:rsidRPr="005A6716" w:rsidP="008D7530">
            <w:pPr>
              <w:autoSpaceDE w:val="0"/>
              <w:autoSpaceDN w:val="0"/>
              <w:adjustRightInd w:val="0"/>
              <w:spacing w:before="60" w:after="60" w:line="240" w:lineRule="auto"/>
              <w:jc w:val="center"/>
              <w:rPr>
                <w:rFonts w:eastAsia="Calibri" w:cs="Times New Roman"/>
                <w:szCs w:val="28"/>
              </w:rPr>
            </w:pPr>
            <w:r w:rsidRPr="005A6716">
              <w:rPr>
                <w:rFonts w:eastAsia="Calibri" w:cs="Times New Roman"/>
                <w:b/>
                <w:bCs/>
                <w:szCs w:val="28"/>
              </w:rPr>
              <w:t>50</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50</w:t>
            </w:r>
          </w:p>
        </w:tc>
        <w:tc>
          <w:tcPr>
            <w:tcW w:w="569"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50</w:t>
            </w:r>
          </w:p>
        </w:tc>
        <w:tc>
          <w:tcPr>
            <w:tcW w:w="642"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48</w:t>
            </w:r>
          </w:p>
        </w:tc>
        <w:tc>
          <w:tcPr>
            <w:tcW w:w="643"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48</w:t>
            </w:r>
          </w:p>
        </w:tc>
        <w:tc>
          <w:tcPr>
            <w:tcW w:w="64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b/>
                <w:bCs/>
                <w:i/>
                <w:iCs/>
                <w:szCs w:val="28"/>
              </w:rPr>
              <w:t>35</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22</w:t>
            </w:r>
          </w:p>
        </w:tc>
        <w:tc>
          <w:tcPr>
            <w:tcW w:w="62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12</w:t>
            </w:r>
          </w:p>
        </w:tc>
      </w:tr>
      <w:tr w:rsidTr="008D7530">
        <w:tblPrEx>
          <w:tblW w:w="4847" w:type="pct"/>
          <w:tblInd w:w="108" w:type="dxa"/>
          <w:tblCellMar>
            <w:top w:w="28" w:type="dxa"/>
            <w:bottom w:w="28" w:type="dxa"/>
          </w:tblCellMar>
          <w:tblLook w:val="0000"/>
        </w:tblPrEx>
        <w:tc>
          <w:tcPr>
            <w:tcW w:w="752" w:type="pct"/>
            <w:vAlign w:val="center"/>
          </w:tcPr>
          <w:p w:rsidR="004725F2" w:rsidRPr="005A6716" w:rsidP="008D7530">
            <w:pPr>
              <w:autoSpaceDE w:val="0"/>
              <w:autoSpaceDN w:val="0"/>
              <w:adjustRightInd w:val="0"/>
              <w:spacing w:before="60" w:after="60" w:line="240" w:lineRule="auto"/>
              <w:jc w:val="center"/>
              <w:rPr>
                <w:rFonts w:eastAsia="Calibri" w:cs="Times New Roman"/>
                <w:szCs w:val="28"/>
              </w:rPr>
            </w:pPr>
            <w:r w:rsidRPr="005A6716">
              <w:rPr>
                <w:rFonts w:eastAsia="Calibri" w:cs="Times New Roman"/>
                <w:b/>
                <w:bCs/>
                <w:szCs w:val="28"/>
              </w:rPr>
              <w:t>100</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100</w:t>
            </w:r>
          </w:p>
        </w:tc>
        <w:tc>
          <w:tcPr>
            <w:tcW w:w="569"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100</w:t>
            </w:r>
          </w:p>
        </w:tc>
        <w:tc>
          <w:tcPr>
            <w:tcW w:w="642"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96</w:t>
            </w:r>
          </w:p>
        </w:tc>
        <w:tc>
          <w:tcPr>
            <w:tcW w:w="643"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78</w:t>
            </w:r>
          </w:p>
        </w:tc>
        <w:tc>
          <w:tcPr>
            <w:tcW w:w="64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b/>
                <w:bCs/>
                <w:i/>
                <w:iCs/>
                <w:szCs w:val="28"/>
              </w:rPr>
              <w:t>45</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25</w:t>
            </w:r>
          </w:p>
        </w:tc>
        <w:tc>
          <w:tcPr>
            <w:tcW w:w="62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13</w:t>
            </w:r>
          </w:p>
        </w:tc>
      </w:tr>
      <w:tr w:rsidTr="008D7530">
        <w:tblPrEx>
          <w:tblW w:w="4847" w:type="pct"/>
          <w:tblInd w:w="108" w:type="dxa"/>
          <w:tblCellMar>
            <w:top w:w="28" w:type="dxa"/>
            <w:bottom w:w="28" w:type="dxa"/>
          </w:tblCellMar>
          <w:tblLook w:val="0000"/>
        </w:tblPrEx>
        <w:tc>
          <w:tcPr>
            <w:tcW w:w="752" w:type="pct"/>
            <w:vAlign w:val="center"/>
          </w:tcPr>
          <w:p w:rsidR="004725F2" w:rsidRPr="005A6716" w:rsidP="008D7530">
            <w:pPr>
              <w:autoSpaceDE w:val="0"/>
              <w:autoSpaceDN w:val="0"/>
              <w:adjustRightInd w:val="0"/>
              <w:spacing w:before="60" w:after="60" w:line="240" w:lineRule="auto"/>
              <w:jc w:val="center"/>
              <w:rPr>
                <w:rFonts w:eastAsia="Calibri" w:cs="Times New Roman"/>
                <w:szCs w:val="28"/>
              </w:rPr>
            </w:pPr>
            <w:r w:rsidRPr="005A6716">
              <w:rPr>
                <w:rFonts w:eastAsia="Calibri" w:cs="Times New Roman"/>
                <w:b/>
                <w:bCs/>
                <w:szCs w:val="28"/>
              </w:rPr>
              <w:t>200</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200</w:t>
            </w:r>
          </w:p>
        </w:tc>
        <w:tc>
          <w:tcPr>
            <w:tcW w:w="569"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190</w:t>
            </w:r>
          </w:p>
        </w:tc>
        <w:tc>
          <w:tcPr>
            <w:tcW w:w="642"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155</w:t>
            </w:r>
          </w:p>
        </w:tc>
        <w:tc>
          <w:tcPr>
            <w:tcW w:w="643"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105</w:t>
            </w:r>
          </w:p>
        </w:tc>
        <w:tc>
          <w:tcPr>
            <w:tcW w:w="64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b/>
                <w:bCs/>
                <w:i/>
                <w:iCs/>
                <w:szCs w:val="28"/>
              </w:rPr>
              <w:t>51</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27</w:t>
            </w:r>
          </w:p>
        </w:tc>
        <w:tc>
          <w:tcPr>
            <w:tcW w:w="62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14</w:t>
            </w:r>
          </w:p>
        </w:tc>
      </w:tr>
      <w:tr w:rsidTr="008D7530">
        <w:tblPrEx>
          <w:tblW w:w="4847" w:type="pct"/>
          <w:tblInd w:w="108" w:type="dxa"/>
          <w:tblCellMar>
            <w:top w:w="28" w:type="dxa"/>
            <w:bottom w:w="28" w:type="dxa"/>
          </w:tblCellMar>
          <w:tblLook w:val="0000"/>
        </w:tblPrEx>
        <w:tc>
          <w:tcPr>
            <w:tcW w:w="752" w:type="pct"/>
            <w:vAlign w:val="center"/>
          </w:tcPr>
          <w:p w:rsidR="004725F2" w:rsidRPr="005A6716" w:rsidP="008D7530">
            <w:pPr>
              <w:autoSpaceDE w:val="0"/>
              <w:autoSpaceDN w:val="0"/>
              <w:adjustRightInd w:val="0"/>
              <w:spacing w:before="60" w:after="60" w:line="240" w:lineRule="auto"/>
              <w:jc w:val="center"/>
              <w:rPr>
                <w:rFonts w:eastAsia="Calibri" w:cs="Times New Roman"/>
                <w:szCs w:val="28"/>
              </w:rPr>
            </w:pPr>
            <w:r w:rsidRPr="005A6716">
              <w:rPr>
                <w:rFonts w:eastAsia="Calibri" w:cs="Times New Roman"/>
                <w:b/>
                <w:bCs/>
                <w:szCs w:val="28"/>
              </w:rPr>
              <w:t>500</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500</w:t>
            </w:r>
          </w:p>
        </w:tc>
        <w:tc>
          <w:tcPr>
            <w:tcW w:w="569"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349</w:t>
            </w:r>
          </w:p>
        </w:tc>
        <w:tc>
          <w:tcPr>
            <w:tcW w:w="642"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225</w:t>
            </w:r>
          </w:p>
        </w:tc>
        <w:tc>
          <w:tcPr>
            <w:tcW w:w="643"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129</w:t>
            </w:r>
          </w:p>
        </w:tc>
        <w:tc>
          <w:tcPr>
            <w:tcW w:w="64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b/>
                <w:bCs/>
                <w:i/>
                <w:iCs/>
                <w:szCs w:val="28"/>
              </w:rPr>
              <w:t>56</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28</w:t>
            </w:r>
          </w:p>
        </w:tc>
        <w:tc>
          <w:tcPr>
            <w:tcW w:w="62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14</w:t>
            </w:r>
          </w:p>
        </w:tc>
      </w:tr>
      <w:tr w:rsidTr="008D7530">
        <w:tblPrEx>
          <w:tblW w:w="4847" w:type="pct"/>
          <w:tblInd w:w="108" w:type="dxa"/>
          <w:tblCellMar>
            <w:top w:w="28" w:type="dxa"/>
            <w:bottom w:w="28" w:type="dxa"/>
          </w:tblCellMar>
          <w:tblLook w:val="0000"/>
        </w:tblPrEx>
        <w:tc>
          <w:tcPr>
            <w:tcW w:w="752" w:type="pct"/>
            <w:vAlign w:val="center"/>
          </w:tcPr>
          <w:p w:rsidR="004725F2" w:rsidRPr="005A6716" w:rsidP="008D7530">
            <w:pPr>
              <w:autoSpaceDE w:val="0"/>
              <w:autoSpaceDN w:val="0"/>
              <w:adjustRightInd w:val="0"/>
              <w:spacing w:before="60" w:after="60" w:line="240" w:lineRule="auto"/>
              <w:jc w:val="center"/>
              <w:rPr>
                <w:rFonts w:eastAsia="Calibri" w:cs="Times New Roman"/>
                <w:szCs w:val="28"/>
              </w:rPr>
            </w:pPr>
            <w:r w:rsidRPr="005A6716">
              <w:rPr>
                <w:rFonts w:eastAsia="Calibri" w:cs="Times New Roman"/>
                <w:b/>
                <w:bCs/>
                <w:szCs w:val="28"/>
              </w:rPr>
              <w:t>1.000</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950</w:t>
            </w:r>
          </w:p>
        </w:tc>
        <w:tc>
          <w:tcPr>
            <w:tcW w:w="569"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450</w:t>
            </w:r>
          </w:p>
        </w:tc>
        <w:tc>
          <w:tcPr>
            <w:tcW w:w="642"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258</w:t>
            </w:r>
          </w:p>
        </w:tc>
        <w:tc>
          <w:tcPr>
            <w:tcW w:w="643"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138</w:t>
            </w:r>
          </w:p>
        </w:tc>
        <w:tc>
          <w:tcPr>
            <w:tcW w:w="64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b/>
                <w:bCs/>
                <w:i/>
                <w:iCs/>
                <w:szCs w:val="28"/>
              </w:rPr>
              <w:t>57</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29</w:t>
            </w:r>
          </w:p>
        </w:tc>
        <w:tc>
          <w:tcPr>
            <w:tcW w:w="62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14</w:t>
            </w:r>
          </w:p>
        </w:tc>
      </w:tr>
      <w:tr w:rsidTr="008D7530">
        <w:tblPrEx>
          <w:tblW w:w="4847" w:type="pct"/>
          <w:tblInd w:w="108" w:type="dxa"/>
          <w:tblCellMar>
            <w:top w:w="28" w:type="dxa"/>
            <w:bottom w:w="28" w:type="dxa"/>
          </w:tblCellMar>
          <w:tblLook w:val="0000"/>
        </w:tblPrEx>
        <w:tc>
          <w:tcPr>
            <w:tcW w:w="752" w:type="pct"/>
            <w:vAlign w:val="center"/>
          </w:tcPr>
          <w:p w:rsidR="004725F2" w:rsidRPr="005A6716" w:rsidP="008D7530">
            <w:pPr>
              <w:autoSpaceDE w:val="0"/>
              <w:autoSpaceDN w:val="0"/>
              <w:adjustRightInd w:val="0"/>
              <w:spacing w:before="60" w:after="60" w:line="240" w:lineRule="auto"/>
              <w:jc w:val="center"/>
              <w:rPr>
                <w:rFonts w:eastAsia="Calibri" w:cs="Times New Roman"/>
                <w:szCs w:val="28"/>
              </w:rPr>
            </w:pPr>
            <w:r w:rsidRPr="005A6716">
              <w:rPr>
                <w:rFonts w:eastAsia="Calibri" w:cs="Times New Roman"/>
                <w:b/>
                <w:bCs/>
                <w:szCs w:val="28"/>
              </w:rPr>
              <w:t>5.000</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2253</w:t>
            </w:r>
          </w:p>
        </w:tc>
        <w:tc>
          <w:tcPr>
            <w:tcW w:w="569"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564</w:t>
            </w:r>
          </w:p>
        </w:tc>
        <w:tc>
          <w:tcPr>
            <w:tcW w:w="642"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290</w:t>
            </w:r>
          </w:p>
        </w:tc>
        <w:tc>
          <w:tcPr>
            <w:tcW w:w="643"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147</w:t>
            </w:r>
          </w:p>
        </w:tc>
        <w:tc>
          <w:tcPr>
            <w:tcW w:w="64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b/>
                <w:bCs/>
                <w:i/>
                <w:iCs/>
                <w:szCs w:val="28"/>
              </w:rPr>
              <w:t>59</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29</w:t>
            </w:r>
          </w:p>
        </w:tc>
        <w:tc>
          <w:tcPr>
            <w:tcW w:w="62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14</w:t>
            </w:r>
          </w:p>
        </w:tc>
      </w:tr>
      <w:tr w:rsidTr="008D7530">
        <w:tblPrEx>
          <w:tblW w:w="4847" w:type="pct"/>
          <w:tblInd w:w="108" w:type="dxa"/>
          <w:tblCellMar>
            <w:top w:w="28" w:type="dxa"/>
            <w:bottom w:w="28" w:type="dxa"/>
          </w:tblCellMar>
          <w:tblLook w:val="0000"/>
        </w:tblPrEx>
        <w:tc>
          <w:tcPr>
            <w:tcW w:w="752" w:type="pct"/>
            <w:vAlign w:val="center"/>
          </w:tcPr>
          <w:p w:rsidR="004725F2" w:rsidRPr="005A6716" w:rsidP="008D7530">
            <w:pPr>
              <w:autoSpaceDE w:val="0"/>
              <w:autoSpaceDN w:val="0"/>
              <w:adjustRightInd w:val="0"/>
              <w:spacing w:before="60" w:after="60" w:line="240" w:lineRule="auto"/>
              <w:jc w:val="center"/>
              <w:rPr>
                <w:rFonts w:eastAsia="Calibri" w:cs="Times New Roman"/>
                <w:szCs w:val="28"/>
              </w:rPr>
            </w:pPr>
            <w:r w:rsidRPr="005A6716">
              <w:rPr>
                <w:rFonts w:eastAsia="Calibri" w:cs="Times New Roman"/>
                <w:b/>
                <w:bCs/>
                <w:szCs w:val="28"/>
              </w:rPr>
              <w:t>10.000</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2588</w:t>
            </w:r>
          </w:p>
        </w:tc>
        <w:tc>
          <w:tcPr>
            <w:tcW w:w="569"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581</w:t>
            </w:r>
          </w:p>
        </w:tc>
        <w:tc>
          <w:tcPr>
            <w:tcW w:w="642"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294</w:t>
            </w:r>
          </w:p>
        </w:tc>
        <w:tc>
          <w:tcPr>
            <w:tcW w:w="643"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148</w:t>
            </w:r>
          </w:p>
        </w:tc>
        <w:tc>
          <w:tcPr>
            <w:tcW w:w="64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b/>
                <w:bCs/>
                <w:i/>
                <w:iCs/>
                <w:szCs w:val="28"/>
              </w:rPr>
              <w:t>59</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29</w:t>
            </w:r>
          </w:p>
        </w:tc>
        <w:tc>
          <w:tcPr>
            <w:tcW w:w="62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14</w:t>
            </w:r>
          </w:p>
        </w:tc>
      </w:tr>
      <w:tr w:rsidTr="008D7530">
        <w:tblPrEx>
          <w:tblW w:w="4847" w:type="pct"/>
          <w:tblInd w:w="108" w:type="dxa"/>
          <w:tblCellMar>
            <w:top w:w="28" w:type="dxa"/>
            <w:bottom w:w="28" w:type="dxa"/>
          </w:tblCellMar>
          <w:tblLook w:val="0000"/>
        </w:tblPrEx>
        <w:tc>
          <w:tcPr>
            <w:tcW w:w="752" w:type="pct"/>
            <w:vAlign w:val="center"/>
          </w:tcPr>
          <w:p w:rsidR="004725F2" w:rsidRPr="005A6716" w:rsidP="008D7530">
            <w:pPr>
              <w:autoSpaceDE w:val="0"/>
              <w:autoSpaceDN w:val="0"/>
              <w:adjustRightInd w:val="0"/>
              <w:spacing w:before="60" w:after="60" w:line="240" w:lineRule="auto"/>
              <w:jc w:val="center"/>
              <w:rPr>
                <w:rFonts w:eastAsia="Calibri" w:cs="Times New Roman"/>
                <w:szCs w:val="28"/>
              </w:rPr>
            </w:pPr>
            <w:r w:rsidRPr="005A6716">
              <w:rPr>
                <w:rFonts w:eastAsia="Calibri" w:cs="Times New Roman"/>
                <w:b/>
                <w:bCs/>
                <w:szCs w:val="28"/>
              </w:rPr>
              <w:t>&gt; 10.000</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2995</w:t>
            </w:r>
          </w:p>
        </w:tc>
        <w:tc>
          <w:tcPr>
            <w:tcW w:w="569"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598</w:t>
            </w:r>
          </w:p>
        </w:tc>
        <w:tc>
          <w:tcPr>
            <w:tcW w:w="642"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299</w:t>
            </w:r>
          </w:p>
        </w:tc>
        <w:tc>
          <w:tcPr>
            <w:tcW w:w="643"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149</w:t>
            </w:r>
          </w:p>
        </w:tc>
        <w:tc>
          <w:tcPr>
            <w:tcW w:w="64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b/>
                <w:bCs/>
                <w:szCs w:val="28"/>
              </w:rPr>
              <w:t>59</w:t>
            </w:r>
          </w:p>
        </w:tc>
        <w:tc>
          <w:tcPr>
            <w:tcW w:w="567"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29</w:t>
            </w:r>
          </w:p>
        </w:tc>
        <w:tc>
          <w:tcPr>
            <w:tcW w:w="620" w:type="pct"/>
            <w:vAlign w:val="center"/>
          </w:tcPr>
          <w:p w:rsidR="004725F2" w:rsidRPr="005A6716" w:rsidP="008D7530">
            <w:pPr>
              <w:autoSpaceDE w:val="0"/>
              <w:autoSpaceDN w:val="0"/>
              <w:adjustRightInd w:val="0"/>
              <w:spacing w:before="60" w:after="60" w:line="240" w:lineRule="auto"/>
              <w:jc w:val="right"/>
              <w:rPr>
                <w:rFonts w:eastAsia="Calibri" w:cs="Times New Roman"/>
                <w:szCs w:val="28"/>
              </w:rPr>
            </w:pPr>
            <w:r w:rsidRPr="005A6716">
              <w:rPr>
                <w:rFonts w:eastAsia="Calibri" w:cs="Times New Roman"/>
                <w:szCs w:val="28"/>
              </w:rPr>
              <w:t>14</w:t>
            </w:r>
          </w:p>
        </w:tc>
      </w:tr>
    </w:tbl>
    <w:p w:rsidR="004725F2" w:rsidRPr="005A6716" w:rsidP="004725F2">
      <w:pPr>
        <w:autoSpaceDE w:val="0"/>
        <w:autoSpaceDN w:val="0"/>
        <w:adjustRightInd w:val="0"/>
        <w:spacing w:before="120" w:after="120" w:line="240" w:lineRule="auto"/>
        <w:jc w:val="both"/>
        <w:rPr>
          <w:rFonts w:eastAsia="Calibri" w:cs="Times New Roman"/>
          <w:b/>
          <w:bCs/>
          <w:szCs w:val="28"/>
        </w:rPr>
      </w:pPr>
      <w:r w:rsidRPr="005A6716">
        <w:rPr>
          <w:rFonts w:eastAsia="Calibri" w:cs="Times New Roman"/>
          <w:b/>
          <w:bCs/>
          <w:szCs w:val="28"/>
        </w:rPr>
        <w:tab/>
        <w:t>II. Sản phẩm động vật:</w:t>
      </w:r>
    </w:p>
    <w:p w:rsidR="004725F2" w:rsidP="004725F2">
      <w:pPr>
        <w:spacing w:before="120" w:after="120"/>
        <w:ind w:firstLine="720"/>
        <w:jc w:val="both"/>
        <w:rPr>
          <w:rFonts w:eastAsia="Calibri" w:cs="Times New Roman"/>
          <w:b/>
          <w:bCs/>
          <w:iCs/>
          <w:szCs w:val="28"/>
        </w:rPr>
      </w:pPr>
      <w:r>
        <w:rPr>
          <w:rFonts w:eastAsia="Calibri" w:cs="Times New Roman"/>
          <w:b/>
          <w:bCs/>
          <w:iCs/>
          <w:szCs w:val="28"/>
        </w:rPr>
        <w:t>1. Sản phẩm động vật dùng làm thực phẩm</w:t>
      </w:r>
    </w:p>
    <w:p w:rsidR="004725F2" w:rsidRPr="00B17763" w:rsidP="004725F2">
      <w:pPr>
        <w:spacing w:before="120" w:after="120"/>
        <w:ind w:firstLine="720"/>
        <w:jc w:val="both"/>
        <w:rPr>
          <w:rFonts w:eastAsia="Calibri" w:cs="Times New Roman"/>
          <w:b/>
          <w:szCs w:val="28"/>
        </w:rPr>
      </w:pPr>
      <w:r>
        <w:rPr>
          <w:rFonts w:eastAsia="Calibri" w:cs="Times New Roman"/>
          <w:b/>
          <w:bCs/>
          <w:iCs/>
          <w:szCs w:val="28"/>
        </w:rPr>
        <w:t>a)</w:t>
      </w:r>
      <w:r w:rsidRPr="00B17763">
        <w:rPr>
          <w:rFonts w:eastAsia="Calibri" w:cs="Times New Roman"/>
          <w:b/>
          <w:bCs/>
          <w:iCs/>
          <w:szCs w:val="28"/>
        </w:rPr>
        <w:t xml:space="preserve"> Các tác nhân gây bệnh</w:t>
      </w:r>
      <w:r>
        <w:rPr>
          <w:rFonts w:eastAsia="Calibri" w:cs="Times New Roman"/>
          <w:iCs/>
          <w:szCs w:val="28"/>
        </w:rPr>
        <w:t xml:space="preserve"> </w:t>
      </w:r>
      <w:r w:rsidRPr="005A6716">
        <w:rPr>
          <w:rFonts w:eastAsia="Calibri" w:cs="Times New Roman"/>
          <w:b/>
          <w:bCs/>
          <w:szCs w:val="28"/>
        </w:rPr>
        <w:t>phải xét nghiệm</w:t>
      </w:r>
      <w:r w:rsidRPr="00B17763">
        <w:rPr>
          <w:rFonts w:eastAsia="Calibri" w:cs="Times New Roman"/>
          <w:bCs/>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4961"/>
        <w:gridCol w:w="2835"/>
      </w:tblGrid>
      <w:tr w:rsidTr="008D7530">
        <w:tblPrEx>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blHeader/>
        </w:trPr>
        <w:tc>
          <w:tcPr>
            <w:tcW w:w="6237" w:type="dxa"/>
            <w:gridSpan w:val="2"/>
            <w:vAlign w:val="center"/>
          </w:tcPr>
          <w:p w:rsidR="004725F2" w:rsidRPr="005A6716" w:rsidP="008D7530">
            <w:pPr>
              <w:spacing w:before="120" w:after="120"/>
              <w:jc w:val="center"/>
              <w:rPr>
                <w:rFonts w:eastAsia="Calibri" w:cs="Times New Roman"/>
                <w:b/>
                <w:szCs w:val="28"/>
              </w:rPr>
            </w:pPr>
            <w:r>
              <w:rPr>
                <w:rFonts w:eastAsia="Calibri" w:cs="Times New Roman"/>
                <w:b/>
                <w:szCs w:val="28"/>
              </w:rPr>
              <w:t>Nhóm/l</w:t>
            </w:r>
            <w:r w:rsidRPr="005A6716">
              <w:rPr>
                <w:rFonts w:eastAsia="Calibri" w:cs="Times New Roman"/>
                <w:b/>
                <w:szCs w:val="28"/>
              </w:rPr>
              <w:t>oại sản phẩm</w:t>
            </w:r>
          </w:p>
        </w:tc>
        <w:tc>
          <w:tcPr>
            <w:tcW w:w="2835" w:type="dxa"/>
            <w:vAlign w:val="center"/>
          </w:tcPr>
          <w:p w:rsidR="004725F2" w:rsidRPr="005A6716" w:rsidP="008D7530">
            <w:pPr>
              <w:spacing w:before="120" w:after="120"/>
              <w:jc w:val="center"/>
              <w:rPr>
                <w:rFonts w:eastAsia="Calibri" w:cs="Times New Roman"/>
                <w:b/>
                <w:szCs w:val="28"/>
              </w:rPr>
            </w:pPr>
            <w:r w:rsidRPr="005A6716">
              <w:rPr>
                <w:rFonts w:eastAsia="Calibri" w:cs="Times New Roman"/>
                <w:b/>
                <w:szCs w:val="28"/>
              </w:rPr>
              <w:t>Kiểm tra tác nhân gây bệnh</w:t>
            </w:r>
          </w:p>
        </w:tc>
      </w:tr>
      <w:tr w:rsidTr="008D7530">
        <w:tblPrEx>
          <w:tblW w:w="9072" w:type="dxa"/>
          <w:tblInd w:w="108" w:type="dxa"/>
          <w:tblLook w:val="04A0"/>
        </w:tblPrEx>
        <w:trPr>
          <w:trHeight w:val="20"/>
        </w:trPr>
        <w:tc>
          <w:tcPr>
            <w:tcW w:w="1276" w:type="dxa"/>
            <w:vMerge w:val="restart"/>
            <w:vAlign w:val="center"/>
          </w:tcPr>
          <w:p w:rsidR="004725F2" w:rsidRPr="005A6716" w:rsidP="008D7530">
            <w:pPr>
              <w:spacing w:before="120" w:after="120"/>
              <w:jc w:val="both"/>
              <w:rPr>
                <w:rFonts w:eastAsia="Calibri" w:cs="Times New Roman"/>
                <w:b/>
                <w:szCs w:val="28"/>
              </w:rPr>
            </w:pPr>
            <w:r w:rsidRPr="005A6716">
              <w:rPr>
                <w:rFonts w:eastAsia="Calibri" w:cs="Times New Roman"/>
                <w:b/>
                <w:szCs w:val="28"/>
              </w:rPr>
              <w:t>I. Nhóm nguy cơ cao</w:t>
            </w:r>
          </w:p>
        </w:tc>
        <w:tc>
          <w:tcPr>
            <w:tcW w:w="4961" w:type="dxa"/>
            <w:vAlign w:val="center"/>
          </w:tcPr>
          <w:p w:rsidR="004725F2" w:rsidRPr="005A6716" w:rsidP="008D7530">
            <w:pPr>
              <w:spacing w:before="120" w:after="120"/>
              <w:jc w:val="both"/>
              <w:rPr>
                <w:rFonts w:eastAsia="Calibri" w:cs="Times New Roman"/>
                <w:szCs w:val="28"/>
              </w:rPr>
            </w:pPr>
            <w:r w:rsidRPr="005A6716">
              <w:rPr>
                <w:rFonts w:eastAsia="Calibri" w:cs="Times New Roman"/>
                <w:szCs w:val="28"/>
              </w:rPr>
              <w:t xml:space="preserve">1. Thịt, phủ tạng, phụ phẩm và sản phẩm thịt đông lạnh/ướp lạnh/sơ chế của trâu, bò, dê, cừu, hươu, nai. </w:t>
            </w:r>
          </w:p>
        </w:tc>
        <w:tc>
          <w:tcPr>
            <w:tcW w:w="2835" w:type="dxa"/>
            <w:vAlign w:val="center"/>
          </w:tcPr>
          <w:p w:rsidR="004725F2" w:rsidRPr="00E976D3" w:rsidP="008D7530">
            <w:pPr>
              <w:spacing w:before="120" w:after="120"/>
              <w:jc w:val="both"/>
              <w:rPr>
                <w:rFonts w:eastAsia="Calibri" w:cs="Times New Roman"/>
                <w:iCs/>
                <w:szCs w:val="28"/>
              </w:rPr>
            </w:pPr>
            <w:r w:rsidRPr="00E976D3">
              <w:rPr>
                <w:rFonts w:eastAsia="Calibri" w:cs="Times New Roman"/>
                <w:iCs/>
                <w:szCs w:val="28"/>
              </w:rPr>
              <w:t xml:space="preserve">Lở mồm long móng, Sảy thai truyền nhiễm; </w:t>
            </w:r>
            <w:r w:rsidRPr="007F77B9">
              <w:rPr>
                <w:rFonts w:eastAsia="Calibri" w:cs="Times New Roman"/>
                <w:i/>
                <w:color w:val="000000" w:themeColor="text1"/>
                <w:szCs w:val="28"/>
              </w:rPr>
              <w:t>Salmonella spp.</w:t>
            </w:r>
            <w:r w:rsidRPr="007F77B9">
              <w:rPr>
                <w:rFonts w:eastAsia="Calibri" w:cs="Times New Roman"/>
                <w:color w:val="000000" w:themeColor="text1"/>
              </w:rPr>
              <w:t>,</w:t>
            </w:r>
            <w:r w:rsidRPr="007F77B9">
              <w:rPr>
                <w:rFonts w:eastAsia="Calibri" w:cs="Times New Roman"/>
                <w:iCs/>
                <w:color w:val="000000" w:themeColor="text1"/>
                <w:szCs w:val="28"/>
              </w:rPr>
              <w:t xml:space="preserve"> </w:t>
            </w:r>
            <w:r w:rsidRPr="007F77B9">
              <w:rPr>
                <w:rFonts w:eastAsia="Calibri" w:cs="Times New Roman"/>
                <w:i/>
                <w:color w:val="000000" w:themeColor="text1"/>
                <w:szCs w:val="28"/>
              </w:rPr>
              <w:t>E.coli (</w:t>
            </w:r>
            <w:r w:rsidRPr="007F77B9">
              <w:rPr>
                <w:rFonts w:eastAsia="Calibri" w:cs="Times New Roman"/>
                <w:color w:val="000000" w:themeColor="text1"/>
              </w:rPr>
              <w:t>chủng O157:H7)</w:t>
            </w:r>
          </w:p>
        </w:tc>
      </w:tr>
      <w:tr w:rsidTr="008D7530">
        <w:tblPrEx>
          <w:tblW w:w="9072" w:type="dxa"/>
          <w:tblInd w:w="108" w:type="dxa"/>
          <w:tblLook w:val="04A0"/>
        </w:tblPrEx>
        <w:trPr>
          <w:trHeight w:val="20"/>
        </w:trPr>
        <w:tc>
          <w:tcPr>
            <w:tcW w:w="1276" w:type="dxa"/>
            <w:vMerge/>
          </w:tcPr>
          <w:p w:rsidR="004725F2" w:rsidRPr="005A6716" w:rsidP="008D7530">
            <w:pPr>
              <w:spacing w:before="120" w:after="120"/>
              <w:rPr>
                <w:rFonts w:eastAsia="Calibri" w:cs="Times New Roman"/>
                <w:szCs w:val="28"/>
              </w:rPr>
            </w:pPr>
          </w:p>
        </w:tc>
        <w:tc>
          <w:tcPr>
            <w:tcW w:w="4961" w:type="dxa"/>
            <w:vAlign w:val="center"/>
          </w:tcPr>
          <w:p w:rsidR="004725F2" w:rsidRPr="005A6716" w:rsidP="008D7530">
            <w:pPr>
              <w:spacing w:before="120" w:after="120"/>
              <w:jc w:val="both"/>
              <w:rPr>
                <w:rFonts w:eastAsia="Calibri" w:cs="Times New Roman"/>
                <w:szCs w:val="28"/>
              </w:rPr>
            </w:pPr>
            <w:r w:rsidRPr="005A6716">
              <w:rPr>
                <w:rFonts w:eastAsia="Calibri" w:cs="Times New Roman"/>
                <w:szCs w:val="28"/>
              </w:rPr>
              <w:t xml:space="preserve">2. Thịt, phủ tạng, phụ phẩm và sản phẩm thịt đông lạnh/ướp lạnh/sơ chế của lợn. </w:t>
            </w:r>
          </w:p>
        </w:tc>
        <w:tc>
          <w:tcPr>
            <w:tcW w:w="2835" w:type="dxa"/>
            <w:vAlign w:val="center"/>
          </w:tcPr>
          <w:p w:rsidR="004725F2" w:rsidRPr="00E976D3" w:rsidP="008D7530">
            <w:pPr>
              <w:spacing w:before="120" w:after="120"/>
              <w:jc w:val="both"/>
              <w:rPr>
                <w:rFonts w:eastAsia="Calibri" w:cs="Times New Roman"/>
                <w:iCs/>
                <w:szCs w:val="28"/>
              </w:rPr>
            </w:pPr>
            <w:r w:rsidRPr="00E976D3">
              <w:rPr>
                <w:rFonts w:eastAsia="Calibri" w:cs="Times New Roman"/>
                <w:iCs/>
                <w:szCs w:val="28"/>
              </w:rPr>
              <w:t xml:space="preserve">Lở mồm long móng, Dịch tả lợn Châu Phi; </w:t>
            </w:r>
            <w:r w:rsidRPr="007F77B9">
              <w:rPr>
                <w:rFonts w:eastAsia="Calibri" w:cs="Times New Roman"/>
                <w:i/>
                <w:color w:val="000000" w:themeColor="text1"/>
                <w:szCs w:val="28"/>
              </w:rPr>
              <w:t>Salmonella spp.</w:t>
            </w:r>
            <w:r w:rsidRPr="007F77B9">
              <w:rPr>
                <w:rFonts w:eastAsia="Calibri" w:cs="Times New Roman"/>
                <w:color w:val="000000" w:themeColor="text1"/>
              </w:rPr>
              <w:t>,</w:t>
            </w:r>
            <w:r w:rsidRPr="007F77B9">
              <w:rPr>
                <w:rFonts w:eastAsia="Calibri" w:cs="Times New Roman"/>
                <w:iCs/>
                <w:color w:val="000000" w:themeColor="text1"/>
                <w:szCs w:val="28"/>
              </w:rPr>
              <w:t xml:space="preserve"> </w:t>
            </w:r>
            <w:r w:rsidRPr="007F77B9">
              <w:rPr>
                <w:rFonts w:eastAsia="Calibri" w:cs="Times New Roman"/>
                <w:i/>
                <w:color w:val="000000" w:themeColor="text1"/>
                <w:szCs w:val="28"/>
              </w:rPr>
              <w:t>E.coli (</w:t>
            </w:r>
            <w:r w:rsidRPr="007F77B9">
              <w:rPr>
                <w:rFonts w:eastAsia="Calibri" w:cs="Times New Roman"/>
                <w:color w:val="000000" w:themeColor="text1"/>
              </w:rPr>
              <w:t xml:space="preserve">chủng O157:H7) </w:t>
            </w:r>
            <w:r w:rsidRPr="007F77B9">
              <w:rPr>
                <w:rFonts w:eastAsia="Calibri" w:cs="Times New Roman"/>
                <w:iCs/>
                <w:color w:val="000000" w:themeColor="text1"/>
                <w:szCs w:val="28"/>
              </w:rPr>
              <w:t xml:space="preserve"> </w:t>
            </w:r>
          </w:p>
        </w:tc>
      </w:tr>
      <w:tr w:rsidTr="008D7530">
        <w:tblPrEx>
          <w:tblW w:w="9072" w:type="dxa"/>
          <w:tblInd w:w="108" w:type="dxa"/>
          <w:tblLook w:val="04A0"/>
        </w:tblPrEx>
        <w:trPr>
          <w:trHeight w:val="20"/>
        </w:trPr>
        <w:tc>
          <w:tcPr>
            <w:tcW w:w="1276" w:type="dxa"/>
            <w:vMerge/>
          </w:tcPr>
          <w:p w:rsidR="004725F2" w:rsidRPr="005A6716" w:rsidP="008D7530">
            <w:pPr>
              <w:spacing w:before="120" w:after="120"/>
              <w:rPr>
                <w:rFonts w:eastAsia="Calibri" w:cs="Times New Roman"/>
                <w:szCs w:val="28"/>
              </w:rPr>
            </w:pPr>
          </w:p>
        </w:tc>
        <w:tc>
          <w:tcPr>
            <w:tcW w:w="4961" w:type="dxa"/>
            <w:vAlign w:val="center"/>
          </w:tcPr>
          <w:p w:rsidR="004725F2" w:rsidRPr="005A6716" w:rsidP="008D7530">
            <w:pPr>
              <w:spacing w:before="120" w:after="120"/>
              <w:jc w:val="both"/>
              <w:rPr>
                <w:rFonts w:eastAsia="Calibri" w:cs="Times New Roman"/>
                <w:szCs w:val="28"/>
              </w:rPr>
            </w:pPr>
            <w:r w:rsidRPr="005A6716">
              <w:rPr>
                <w:rFonts w:eastAsia="Calibri" w:cs="Times New Roman"/>
                <w:szCs w:val="28"/>
              </w:rPr>
              <w:t>3. Thịt, phủ tạng, phụ phẩm và sản phẩm thịt đông lạnh/ướp lạnh/sơ chế của gia cầm, chim.</w:t>
            </w:r>
          </w:p>
        </w:tc>
        <w:tc>
          <w:tcPr>
            <w:tcW w:w="2835" w:type="dxa"/>
            <w:vAlign w:val="center"/>
          </w:tcPr>
          <w:p w:rsidR="004725F2" w:rsidRPr="00E976D3" w:rsidP="008D7530">
            <w:pPr>
              <w:spacing w:before="120" w:after="120"/>
              <w:jc w:val="both"/>
              <w:rPr>
                <w:rFonts w:eastAsia="Calibri" w:cs="Times New Roman"/>
                <w:iCs/>
                <w:szCs w:val="28"/>
              </w:rPr>
            </w:pPr>
            <w:r w:rsidRPr="00E976D3">
              <w:rPr>
                <w:rFonts w:eastAsia="Calibri" w:cs="Times New Roman"/>
                <w:iCs/>
                <w:szCs w:val="28"/>
              </w:rPr>
              <w:t xml:space="preserve">Cúm gia cầm thể độc lực cao, Niu-cát-xơn; </w:t>
            </w:r>
            <w:r w:rsidRPr="007F77B9">
              <w:rPr>
                <w:rFonts w:eastAsia="Calibri" w:cs="Times New Roman"/>
                <w:i/>
                <w:color w:val="000000" w:themeColor="text1"/>
                <w:szCs w:val="28"/>
              </w:rPr>
              <w:t>Salmonella spp.</w:t>
            </w:r>
            <w:r w:rsidRPr="007F77B9">
              <w:rPr>
                <w:rFonts w:eastAsia="Calibri" w:cs="Times New Roman"/>
                <w:color w:val="000000" w:themeColor="text1"/>
              </w:rPr>
              <w:t>,</w:t>
            </w:r>
            <w:r w:rsidRPr="007F77B9">
              <w:rPr>
                <w:rFonts w:eastAsia="Calibri" w:cs="Times New Roman"/>
                <w:iCs/>
                <w:color w:val="000000" w:themeColor="text1"/>
                <w:szCs w:val="28"/>
              </w:rPr>
              <w:t xml:space="preserve"> </w:t>
            </w:r>
            <w:r w:rsidRPr="007F77B9">
              <w:rPr>
                <w:rFonts w:eastAsia="Calibri" w:cs="Times New Roman"/>
                <w:i/>
                <w:color w:val="000000" w:themeColor="text1"/>
                <w:szCs w:val="28"/>
              </w:rPr>
              <w:t>E.coli (</w:t>
            </w:r>
            <w:r w:rsidRPr="007F77B9">
              <w:rPr>
                <w:rFonts w:eastAsia="Calibri" w:cs="Times New Roman"/>
                <w:color w:val="000000" w:themeColor="text1"/>
              </w:rPr>
              <w:t>chủng O157:H7)</w:t>
            </w:r>
          </w:p>
        </w:tc>
      </w:tr>
      <w:tr w:rsidTr="008D7530">
        <w:tblPrEx>
          <w:tblW w:w="9072" w:type="dxa"/>
          <w:tblInd w:w="108" w:type="dxa"/>
          <w:tblLook w:val="04A0"/>
        </w:tblPrEx>
        <w:trPr>
          <w:trHeight w:val="20"/>
        </w:trPr>
        <w:tc>
          <w:tcPr>
            <w:tcW w:w="1276" w:type="dxa"/>
            <w:vMerge/>
          </w:tcPr>
          <w:p w:rsidR="004725F2" w:rsidRPr="005A6716" w:rsidP="008D7530">
            <w:pPr>
              <w:spacing w:before="120" w:after="120"/>
              <w:rPr>
                <w:rFonts w:eastAsia="Calibri" w:cs="Times New Roman"/>
                <w:szCs w:val="28"/>
              </w:rPr>
            </w:pPr>
          </w:p>
        </w:tc>
        <w:tc>
          <w:tcPr>
            <w:tcW w:w="4961" w:type="dxa"/>
            <w:vAlign w:val="center"/>
          </w:tcPr>
          <w:p w:rsidR="004725F2" w:rsidRPr="005A6716" w:rsidP="008D7530">
            <w:pPr>
              <w:spacing w:before="120" w:after="120"/>
              <w:jc w:val="both"/>
              <w:rPr>
                <w:rFonts w:eastAsia="Calibri" w:cs="Times New Roman"/>
                <w:szCs w:val="28"/>
              </w:rPr>
            </w:pPr>
            <w:r w:rsidRPr="005A6716">
              <w:rPr>
                <w:rFonts w:eastAsia="Calibri" w:cs="Times New Roman"/>
                <w:szCs w:val="28"/>
              </w:rPr>
              <w:t>4. Thịt, phủ tạng, phụ phẩm và sản phẩm thịt đông lạnh/ướp lạnh/sơ chế của các loài động vật khác không thuộc quy định tại điểm 1, 2 và 3 của nhóm nguy cơ cao.</w:t>
            </w:r>
          </w:p>
        </w:tc>
        <w:tc>
          <w:tcPr>
            <w:tcW w:w="2835" w:type="dxa"/>
            <w:vAlign w:val="center"/>
          </w:tcPr>
          <w:p w:rsidR="004725F2" w:rsidRPr="005A6716" w:rsidP="008D7530">
            <w:pPr>
              <w:spacing w:before="120" w:after="120"/>
              <w:jc w:val="both"/>
              <w:rPr>
                <w:rFonts w:eastAsia="Calibri" w:cs="Times New Roman"/>
                <w:iCs/>
                <w:szCs w:val="28"/>
              </w:rPr>
            </w:pPr>
            <w:r w:rsidRPr="005A6716">
              <w:rPr>
                <w:rFonts w:eastAsia="Calibri" w:cs="Times New Roman"/>
                <w:iCs/>
                <w:szCs w:val="28"/>
              </w:rPr>
              <w:t>Chỉ tiêu kiểm dịch theo thỏa thuận giữa Việt Nam và nước xuất khẩu</w:t>
            </w:r>
          </w:p>
        </w:tc>
      </w:tr>
      <w:tr w:rsidTr="008D7530">
        <w:tblPrEx>
          <w:tblW w:w="9072" w:type="dxa"/>
          <w:tblInd w:w="108" w:type="dxa"/>
          <w:tblLook w:val="04A0"/>
        </w:tblPrEx>
        <w:trPr>
          <w:trHeight w:val="20"/>
        </w:trPr>
        <w:tc>
          <w:tcPr>
            <w:tcW w:w="1276" w:type="dxa"/>
            <w:vMerge/>
          </w:tcPr>
          <w:p w:rsidR="004725F2" w:rsidRPr="005A6716" w:rsidP="008D7530">
            <w:pPr>
              <w:spacing w:before="120" w:after="120"/>
              <w:rPr>
                <w:rFonts w:eastAsia="Calibri" w:cs="Times New Roman"/>
                <w:szCs w:val="28"/>
              </w:rPr>
            </w:pPr>
          </w:p>
        </w:tc>
        <w:tc>
          <w:tcPr>
            <w:tcW w:w="4961" w:type="dxa"/>
            <w:vAlign w:val="center"/>
          </w:tcPr>
          <w:p w:rsidR="004725F2" w:rsidRPr="005A6716" w:rsidP="008D7530">
            <w:pPr>
              <w:spacing w:before="120" w:after="120"/>
              <w:rPr>
                <w:rFonts w:eastAsia="Calibri" w:cs="Times New Roman"/>
                <w:szCs w:val="28"/>
              </w:rPr>
            </w:pPr>
            <w:r w:rsidRPr="005A6716">
              <w:rPr>
                <w:rFonts w:eastAsia="Calibri" w:cs="Times New Roman"/>
                <w:szCs w:val="28"/>
              </w:rPr>
              <w:t>5. Sữa tươi nguyên liệu.</w:t>
            </w:r>
          </w:p>
        </w:tc>
        <w:tc>
          <w:tcPr>
            <w:tcW w:w="2835" w:type="dxa"/>
            <w:vAlign w:val="center"/>
          </w:tcPr>
          <w:p w:rsidR="004725F2" w:rsidRPr="005A6716" w:rsidP="008D7530">
            <w:pPr>
              <w:spacing w:before="120" w:after="120"/>
              <w:jc w:val="both"/>
              <w:rPr>
                <w:rFonts w:eastAsia="Calibri" w:cs="Times New Roman"/>
                <w:iCs/>
                <w:szCs w:val="28"/>
              </w:rPr>
            </w:pPr>
            <w:r w:rsidRPr="005A6716">
              <w:rPr>
                <w:rFonts w:eastAsia="Calibri" w:cs="Times New Roman"/>
                <w:iCs/>
                <w:szCs w:val="28"/>
              </w:rPr>
              <w:t>Lở mồm long móng, Sảy thai truyền nhiễm</w:t>
            </w:r>
          </w:p>
        </w:tc>
      </w:tr>
      <w:tr w:rsidTr="008D7530">
        <w:tblPrEx>
          <w:tblW w:w="9072" w:type="dxa"/>
          <w:tblInd w:w="108" w:type="dxa"/>
          <w:tblLook w:val="04A0"/>
        </w:tblPrEx>
        <w:trPr>
          <w:trHeight w:val="20"/>
        </w:trPr>
        <w:tc>
          <w:tcPr>
            <w:tcW w:w="1276" w:type="dxa"/>
            <w:vMerge/>
          </w:tcPr>
          <w:p w:rsidR="004725F2" w:rsidRPr="005A6716" w:rsidP="008D7530">
            <w:pPr>
              <w:spacing w:before="120" w:after="120"/>
              <w:rPr>
                <w:rFonts w:eastAsia="Calibri" w:cs="Times New Roman"/>
                <w:szCs w:val="28"/>
              </w:rPr>
            </w:pPr>
          </w:p>
        </w:tc>
        <w:tc>
          <w:tcPr>
            <w:tcW w:w="4961" w:type="dxa"/>
            <w:vAlign w:val="center"/>
          </w:tcPr>
          <w:p w:rsidR="004725F2" w:rsidRPr="005A6716" w:rsidP="008D7530">
            <w:pPr>
              <w:spacing w:before="120" w:after="120"/>
              <w:rPr>
                <w:rFonts w:eastAsia="Calibri" w:cs="Times New Roman"/>
                <w:szCs w:val="28"/>
              </w:rPr>
            </w:pPr>
            <w:r w:rsidRPr="005A6716">
              <w:rPr>
                <w:rFonts w:eastAsia="Calibri" w:cs="Times New Roman"/>
                <w:szCs w:val="28"/>
              </w:rPr>
              <w:t>6. Trứng gia cầm tươi.</w:t>
            </w:r>
          </w:p>
        </w:tc>
        <w:tc>
          <w:tcPr>
            <w:tcW w:w="2835" w:type="dxa"/>
            <w:vAlign w:val="center"/>
          </w:tcPr>
          <w:p w:rsidR="004725F2" w:rsidRPr="005A6716" w:rsidP="008D7530">
            <w:pPr>
              <w:spacing w:before="120" w:after="120"/>
              <w:jc w:val="both"/>
              <w:rPr>
                <w:rFonts w:eastAsia="Calibri" w:cs="Times New Roman"/>
                <w:i/>
                <w:szCs w:val="28"/>
              </w:rPr>
            </w:pPr>
            <w:r w:rsidRPr="005A6716">
              <w:rPr>
                <w:rFonts w:eastAsia="Calibri" w:cs="Times New Roman"/>
                <w:iCs/>
                <w:szCs w:val="28"/>
              </w:rPr>
              <w:t xml:space="preserve">Cúm gia cầm thể độc lực cao, Niu-cát-xơn; </w:t>
            </w:r>
            <w:r w:rsidRPr="007F77B9">
              <w:rPr>
                <w:rFonts w:eastAsia="Calibri" w:cs="Times New Roman"/>
                <w:i/>
                <w:szCs w:val="28"/>
              </w:rPr>
              <w:t xml:space="preserve">Salmonella </w:t>
            </w:r>
            <w:r w:rsidRPr="007F77B9">
              <w:rPr>
                <w:rFonts w:eastAsia="Calibri" w:cs="Times New Roman"/>
                <w:iCs/>
                <w:szCs w:val="28"/>
              </w:rPr>
              <w:t>spp.</w:t>
            </w:r>
            <w:r w:rsidRPr="005A6716">
              <w:rPr>
                <w:rFonts w:eastAsia="Calibri" w:cs="Times New Roman"/>
                <w:i/>
                <w:szCs w:val="28"/>
              </w:rPr>
              <w:t xml:space="preserve"> </w:t>
            </w:r>
          </w:p>
        </w:tc>
      </w:tr>
      <w:tr w:rsidTr="008D7530">
        <w:tblPrEx>
          <w:tblW w:w="9072" w:type="dxa"/>
          <w:tblInd w:w="108" w:type="dxa"/>
          <w:tblLook w:val="04A0"/>
        </w:tblPrEx>
        <w:trPr>
          <w:trHeight w:val="20"/>
        </w:trPr>
        <w:tc>
          <w:tcPr>
            <w:tcW w:w="1276" w:type="dxa"/>
            <w:vMerge/>
          </w:tcPr>
          <w:p w:rsidR="004725F2" w:rsidRPr="005A6716" w:rsidP="008D7530">
            <w:pPr>
              <w:spacing w:before="120" w:after="120"/>
              <w:rPr>
                <w:rFonts w:eastAsia="Calibri" w:cs="Times New Roman"/>
                <w:szCs w:val="28"/>
              </w:rPr>
            </w:pPr>
          </w:p>
        </w:tc>
        <w:tc>
          <w:tcPr>
            <w:tcW w:w="4961" w:type="dxa"/>
            <w:vAlign w:val="center"/>
          </w:tcPr>
          <w:p w:rsidR="004725F2" w:rsidRPr="005A6716" w:rsidP="008D7530">
            <w:pPr>
              <w:spacing w:before="120" w:after="120"/>
              <w:rPr>
                <w:rFonts w:eastAsia="Calibri" w:cs="Times New Roman"/>
                <w:szCs w:val="28"/>
              </w:rPr>
            </w:pPr>
            <w:r w:rsidRPr="005A6716">
              <w:rPr>
                <w:rFonts w:eastAsia="Calibri" w:cs="Times New Roman"/>
                <w:szCs w:val="28"/>
              </w:rPr>
              <w:t>7. Tổ yến chưa chế biến.</w:t>
            </w:r>
          </w:p>
        </w:tc>
        <w:tc>
          <w:tcPr>
            <w:tcW w:w="2835" w:type="dxa"/>
            <w:vAlign w:val="center"/>
          </w:tcPr>
          <w:p w:rsidR="004725F2" w:rsidRPr="005A6716" w:rsidP="008D7530">
            <w:pPr>
              <w:spacing w:before="120" w:after="120"/>
              <w:jc w:val="both"/>
              <w:rPr>
                <w:rFonts w:eastAsia="Calibri" w:cs="Times New Roman"/>
                <w:iCs/>
                <w:szCs w:val="28"/>
              </w:rPr>
            </w:pPr>
            <w:r w:rsidRPr="005A6716">
              <w:rPr>
                <w:rFonts w:eastAsia="Calibri" w:cs="Times New Roman"/>
                <w:iCs/>
                <w:szCs w:val="28"/>
              </w:rPr>
              <w:t>Cúm gia cầm thể độc lực cao, Niu-cát-xơn.</w:t>
            </w:r>
          </w:p>
        </w:tc>
      </w:tr>
      <w:tr w:rsidTr="008D7530">
        <w:tblPrEx>
          <w:tblW w:w="9072" w:type="dxa"/>
          <w:tblInd w:w="108" w:type="dxa"/>
          <w:tblLook w:val="04A0"/>
        </w:tblPrEx>
        <w:trPr>
          <w:trHeight w:val="20"/>
        </w:trPr>
        <w:tc>
          <w:tcPr>
            <w:tcW w:w="1276" w:type="dxa"/>
            <w:vMerge w:val="restart"/>
            <w:vAlign w:val="center"/>
          </w:tcPr>
          <w:p w:rsidR="004725F2" w:rsidRPr="005A6716" w:rsidP="008D7530">
            <w:pPr>
              <w:spacing w:before="120" w:after="120"/>
              <w:rPr>
                <w:rFonts w:eastAsia="Calibri" w:cs="Times New Roman"/>
                <w:b/>
                <w:szCs w:val="28"/>
              </w:rPr>
            </w:pPr>
          </w:p>
          <w:p w:rsidR="004725F2" w:rsidRPr="005A6716" w:rsidP="008D7530">
            <w:pPr>
              <w:spacing w:before="120" w:after="120"/>
              <w:rPr>
                <w:rFonts w:eastAsia="Calibri" w:cs="Times New Roman"/>
                <w:b/>
                <w:szCs w:val="28"/>
              </w:rPr>
            </w:pPr>
          </w:p>
          <w:p w:rsidR="004725F2" w:rsidRPr="005A6716" w:rsidP="008D7530">
            <w:pPr>
              <w:spacing w:before="120" w:after="120"/>
              <w:jc w:val="both"/>
              <w:rPr>
                <w:rFonts w:eastAsia="Calibri" w:cs="Times New Roman"/>
                <w:b/>
                <w:szCs w:val="28"/>
              </w:rPr>
            </w:pPr>
            <w:r w:rsidRPr="005A6716">
              <w:rPr>
                <w:rFonts w:eastAsia="Calibri" w:cs="Times New Roman"/>
                <w:b/>
                <w:szCs w:val="28"/>
              </w:rPr>
              <w:t>II. Nhóm nguy cơ thấp</w:t>
            </w:r>
          </w:p>
        </w:tc>
        <w:tc>
          <w:tcPr>
            <w:tcW w:w="4961" w:type="dxa"/>
            <w:vAlign w:val="center"/>
          </w:tcPr>
          <w:p w:rsidR="004725F2" w:rsidRPr="005A6716" w:rsidP="008D7530">
            <w:pPr>
              <w:spacing w:before="120" w:after="120"/>
              <w:jc w:val="both"/>
              <w:rPr>
                <w:rFonts w:eastAsia="Calibri" w:cs="Times New Roman"/>
                <w:szCs w:val="28"/>
              </w:rPr>
            </w:pPr>
            <w:r w:rsidRPr="005A6716">
              <w:rPr>
                <w:rFonts w:eastAsia="Calibri" w:cs="Times New Roman"/>
                <w:szCs w:val="28"/>
              </w:rPr>
              <w:t>1. Thịt, phủ tạng, phụ phẩm và sản phẩm thịt chế biến của trâu, bò, dê, cừu.</w:t>
            </w:r>
          </w:p>
        </w:tc>
        <w:tc>
          <w:tcPr>
            <w:tcW w:w="2835" w:type="dxa"/>
            <w:vAlign w:val="center"/>
          </w:tcPr>
          <w:p w:rsidR="004725F2" w:rsidRPr="005A6716" w:rsidP="008D7530">
            <w:pPr>
              <w:spacing w:before="120" w:after="120"/>
              <w:jc w:val="both"/>
              <w:rPr>
                <w:rFonts w:eastAsia="Calibri" w:cs="Times New Roman"/>
                <w:iCs/>
                <w:szCs w:val="28"/>
              </w:rPr>
            </w:pPr>
            <w:r w:rsidRPr="005A6716">
              <w:rPr>
                <w:rFonts w:eastAsia="Calibri" w:cs="Times New Roman"/>
                <w:iCs/>
                <w:szCs w:val="28"/>
              </w:rPr>
              <w:t>Lở mồm long móng</w:t>
            </w:r>
          </w:p>
        </w:tc>
      </w:tr>
      <w:tr w:rsidTr="008D7530">
        <w:tblPrEx>
          <w:tblW w:w="9072" w:type="dxa"/>
          <w:tblInd w:w="108" w:type="dxa"/>
          <w:tblLook w:val="04A0"/>
        </w:tblPrEx>
        <w:trPr>
          <w:trHeight w:val="20"/>
        </w:trPr>
        <w:tc>
          <w:tcPr>
            <w:tcW w:w="1276" w:type="dxa"/>
            <w:vMerge/>
          </w:tcPr>
          <w:p w:rsidR="004725F2" w:rsidRPr="005A6716" w:rsidP="008D7530">
            <w:pPr>
              <w:spacing w:before="120" w:after="120"/>
              <w:rPr>
                <w:rFonts w:eastAsia="Calibri" w:cs="Times New Roman"/>
                <w:szCs w:val="28"/>
              </w:rPr>
            </w:pPr>
          </w:p>
        </w:tc>
        <w:tc>
          <w:tcPr>
            <w:tcW w:w="4961" w:type="dxa"/>
            <w:vAlign w:val="center"/>
          </w:tcPr>
          <w:p w:rsidR="004725F2" w:rsidRPr="005A6716" w:rsidP="008D7530">
            <w:pPr>
              <w:spacing w:before="120" w:after="120"/>
              <w:jc w:val="both"/>
              <w:rPr>
                <w:rFonts w:eastAsia="Calibri" w:cs="Times New Roman"/>
                <w:szCs w:val="28"/>
              </w:rPr>
            </w:pPr>
            <w:r w:rsidRPr="005A6716">
              <w:rPr>
                <w:rFonts w:eastAsia="Calibri" w:cs="Times New Roman"/>
                <w:szCs w:val="28"/>
              </w:rPr>
              <w:t>2. Thịt, phủ tạng, phụ phẩm và sản phẩm thịt chế biến của lợn.</w:t>
            </w:r>
          </w:p>
        </w:tc>
        <w:tc>
          <w:tcPr>
            <w:tcW w:w="2835" w:type="dxa"/>
            <w:vAlign w:val="center"/>
          </w:tcPr>
          <w:p w:rsidR="004725F2" w:rsidRPr="005A6716" w:rsidP="008D7530">
            <w:pPr>
              <w:spacing w:before="120" w:after="120"/>
              <w:jc w:val="both"/>
              <w:rPr>
                <w:rFonts w:eastAsia="Calibri" w:cs="Times New Roman"/>
                <w:iCs/>
                <w:szCs w:val="28"/>
              </w:rPr>
            </w:pPr>
            <w:r w:rsidRPr="005A6716">
              <w:rPr>
                <w:rFonts w:eastAsia="Calibri" w:cs="Times New Roman"/>
                <w:iCs/>
                <w:szCs w:val="28"/>
              </w:rPr>
              <w:t>Lở mồm long móng, Dịch tả lợn Châu Phi</w:t>
            </w:r>
          </w:p>
        </w:tc>
      </w:tr>
      <w:tr w:rsidTr="008D7530">
        <w:tblPrEx>
          <w:tblW w:w="9072" w:type="dxa"/>
          <w:tblInd w:w="108" w:type="dxa"/>
          <w:tblLook w:val="04A0"/>
        </w:tblPrEx>
        <w:trPr>
          <w:trHeight w:val="20"/>
        </w:trPr>
        <w:tc>
          <w:tcPr>
            <w:tcW w:w="1276" w:type="dxa"/>
            <w:vMerge/>
          </w:tcPr>
          <w:p w:rsidR="004725F2" w:rsidRPr="005A6716" w:rsidP="008D7530">
            <w:pPr>
              <w:spacing w:before="120" w:after="120"/>
              <w:rPr>
                <w:rFonts w:eastAsia="Calibri" w:cs="Times New Roman"/>
                <w:szCs w:val="28"/>
              </w:rPr>
            </w:pPr>
          </w:p>
        </w:tc>
        <w:tc>
          <w:tcPr>
            <w:tcW w:w="4961" w:type="dxa"/>
            <w:vAlign w:val="center"/>
          </w:tcPr>
          <w:p w:rsidR="004725F2" w:rsidRPr="005A6716" w:rsidP="008D7530">
            <w:pPr>
              <w:spacing w:before="120" w:after="120"/>
              <w:jc w:val="both"/>
              <w:rPr>
                <w:rFonts w:eastAsia="Calibri" w:cs="Times New Roman"/>
                <w:szCs w:val="28"/>
              </w:rPr>
            </w:pPr>
            <w:r w:rsidRPr="005A6716">
              <w:rPr>
                <w:rFonts w:eastAsia="Calibri" w:cs="Times New Roman"/>
                <w:szCs w:val="28"/>
              </w:rPr>
              <w:t>3. Thịt, phủ tạng, phụ phẩm và sản phẩm thịt chế biến của gia cầm, chim.</w:t>
            </w:r>
          </w:p>
        </w:tc>
        <w:tc>
          <w:tcPr>
            <w:tcW w:w="2835" w:type="dxa"/>
            <w:vAlign w:val="center"/>
          </w:tcPr>
          <w:p w:rsidR="004725F2" w:rsidRPr="005A6716" w:rsidP="008D7530">
            <w:pPr>
              <w:spacing w:before="120" w:after="120"/>
              <w:jc w:val="both"/>
              <w:rPr>
                <w:rFonts w:eastAsia="Calibri" w:cs="Times New Roman"/>
                <w:iCs/>
                <w:szCs w:val="28"/>
              </w:rPr>
            </w:pPr>
            <w:r w:rsidRPr="005A6716">
              <w:rPr>
                <w:rFonts w:eastAsia="Calibri" w:cs="Times New Roman"/>
                <w:iCs/>
                <w:szCs w:val="28"/>
              </w:rPr>
              <w:t>Cúm gia cầm thể độc lực cao, Niu-cát-xơn</w:t>
            </w:r>
          </w:p>
        </w:tc>
      </w:tr>
      <w:tr w:rsidTr="008D7530">
        <w:tblPrEx>
          <w:tblW w:w="9072" w:type="dxa"/>
          <w:tblInd w:w="108" w:type="dxa"/>
          <w:tblLook w:val="04A0"/>
        </w:tblPrEx>
        <w:trPr>
          <w:trHeight w:val="20"/>
        </w:trPr>
        <w:tc>
          <w:tcPr>
            <w:tcW w:w="1276" w:type="dxa"/>
            <w:vMerge/>
          </w:tcPr>
          <w:p w:rsidR="004725F2" w:rsidRPr="005A6716" w:rsidP="008D7530">
            <w:pPr>
              <w:spacing w:before="120" w:after="120"/>
              <w:rPr>
                <w:rFonts w:eastAsia="Calibri" w:cs="Times New Roman"/>
                <w:szCs w:val="28"/>
              </w:rPr>
            </w:pPr>
          </w:p>
        </w:tc>
        <w:tc>
          <w:tcPr>
            <w:tcW w:w="4961" w:type="dxa"/>
            <w:vAlign w:val="center"/>
          </w:tcPr>
          <w:p w:rsidR="004725F2" w:rsidRPr="005A6716" w:rsidP="008D7530">
            <w:pPr>
              <w:spacing w:before="120" w:after="120"/>
              <w:jc w:val="both"/>
              <w:rPr>
                <w:rFonts w:eastAsia="Calibri" w:cs="Times New Roman"/>
                <w:szCs w:val="28"/>
              </w:rPr>
            </w:pPr>
            <w:r w:rsidRPr="005A6716">
              <w:rPr>
                <w:rFonts w:eastAsia="Calibri" w:cs="Times New Roman"/>
                <w:szCs w:val="28"/>
              </w:rPr>
              <w:t>4. Thịt, phủ tạng, phụ phẩm và sản phẩm thịt chế biến của các loài động vật khác không thuộc quy định tại điểm 1, 2 và 3 của nhóm nguy cơ thấp.</w:t>
            </w:r>
          </w:p>
        </w:tc>
        <w:tc>
          <w:tcPr>
            <w:tcW w:w="2835" w:type="dxa"/>
            <w:vAlign w:val="center"/>
          </w:tcPr>
          <w:p w:rsidR="004725F2" w:rsidRPr="005A6716" w:rsidP="008D7530">
            <w:pPr>
              <w:spacing w:before="120" w:after="120"/>
              <w:jc w:val="both"/>
              <w:rPr>
                <w:rFonts w:eastAsia="Calibri" w:cs="Times New Roman"/>
                <w:i/>
                <w:szCs w:val="28"/>
              </w:rPr>
            </w:pPr>
            <w:r w:rsidRPr="005A6716">
              <w:rPr>
                <w:rFonts w:eastAsia="Calibri" w:cs="Times New Roman"/>
                <w:iCs/>
                <w:szCs w:val="28"/>
              </w:rPr>
              <w:t>Chỉ tiêu kiểm dịch theo thỏa thuận giữa Việt Nam và nước xuất khẩu</w:t>
            </w:r>
          </w:p>
        </w:tc>
      </w:tr>
      <w:tr w:rsidTr="008D7530">
        <w:tblPrEx>
          <w:tblW w:w="9072" w:type="dxa"/>
          <w:tblInd w:w="108" w:type="dxa"/>
          <w:tblLook w:val="04A0"/>
        </w:tblPrEx>
        <w:trPr>
          <w:trHeight w:val="20"/>
        </w:trPr>
        <w:tc>
          <w:tcPr>
            <w:tcW w:w="1276" w:type="dxa"/>
            <w:vMerge/>
          </w:tcPr>
          <w:p w:rsidR="004725F2" w:rsidRPr="005A6716" w:rsidP="008D7530">
            <w:pPr>
              <w:spacing w:before="120" w:after="120"/>
              <w:rPr>
                <w:rFonts w:eastAsia="Calibri" w:cs="Times New Roman"/>
                <w:szCs w:val="28"/>
              </w:rPr>
            </w:pPr>
          </w:p>
        </w:tc>
        <w:tc>
          <w:tcPr>
            <w:tcW w:w="4961" w:type="dxa"/>
            <w:vAlign w:val="center"/>
          </w:tcPr>
          <w:p w:rsidR="004725F2" w:rsidRPr="005A6716" w:rsidP="008D7530">
            <w:pPr>
              <w:spacing w:before="120" w:after="120"/>
              <w:jc w:val="both"/>
              <w:rPr>
                <w:rFonts w:eastAsia="Calibri" w:cs="Times New Roman"/>
                <w:szCs w:val="28"/>
              </w:rPr>
            </w:pPr>
            <w:r w:rsidRPr="005A6716">
              <w:rPr>
                <w:rFonts w:eastAsia="Calibri" w:cs="Times New Roman"/>
                <w:szCs w:val="28"/>
              </w:rPr>
              <w:t>5. Sữa và sản phẩm sữa chế biến.</w:t>
            </w:r>
          </w:p>
        </w:tc>
        <w:tc>
          <w:tcPr>
            <w:tcW w:w="2835" w:type="dxa"/>
            <w:vAlign w:val="center"/>
          </w:tcPr>
          <w:p w:rsidR="004725F2" w:rsidRPr="007F77B9" w:rsidP="008D7530">
            <w:pPr>
              <w:spacing w:before="120" w:after="120"/>
              <w:jc w:val="both"/>
              <w:rPr>
                <w:rFonts w:eastAsia="Calibri" w:cs="Times New Roman"/>
                <w:i/>
                <w:szCs w:val="28"/>
              </w:rPr>
            </w:pPr>
            <w:r w:rsidRPr="007F77B9">
              <w:rPr>
                <w:rFonts w:eastAsia="Calibri" w:cs="Times New Roman"/>
                <w:i/>
                <w:szCs w:val="28"/>
              </w:rPr>
              <w:t xml:space="preserve">Salmonella </w:t>
            </w:r>
            <w:r w:rsidRPr="007F77B9">
              <w:rPr>
                <w:rFonts w:eastAsia="Calibri" w:cs="Times New Roman"/>
                <w:iCs/>
                <w:szCs w:val="28"/>
              </w:rPr>
              <w:t>spp.</w:t>
            </w:r>
          </w:p>
        </w:tc>
      </w:tr>
      <w:tr w:rsidTr="008D7530">
        <w:tblPrEx>
          <w:tblW w:w="9072" w:type="dxa"/>
          <w:tblInd w:w="108" w:type="dxa"/>
          <w:tblLook w:val="04A0"/>
        </w:tblPrEx>
        <w:trPr>
          <w:trHeight w:val="20"/>
        </w:trPr>
        <w:tc>
          <w:tcPr>
            <w:tcW w:w="1276" w:type="dxa"/>
            <w:vMerge/>
          </w:tcPr>
          <w:p w:rsidR="004725F2" w:rsidRPr="005A6716" w:rsidP="008D7530">
            <w:pPr>
              <w:spacing w:before="120" w:after="120"/>
              <w:rPr>
                <w:rFonts w:eastAsia="Calibri" w:cs="Times New Roman"/>
                <w:szCs w:val="28"/>
              </w:rPr>
            </w:pPr>
          </w:p>
        </w:tc>
        <w:tc>
          <w:tcPr>
            <w:tcW w:w="4961" w:type="dxa"/>
            <w:vAlign w:val="center"/>
          </w:tcPr>
          <w:p w:rsidR="004725F2" w:rsidRPr="005A6716" w:rsidP="008D7530">
            <w:pPr>
              <w:spacing w:before="120" w:after="120"/>
              <w:jc w:val="both"/>
              <w:rPr>
                <w:rFonts w:eastAsia="Calibri" w:cs="Times New Roman"/>
                <w:szCs w:val="28"/>
              </w:rPr>
            </w:pPr>
            <w:r w:rsidRPr="005A6716">
              <w:rPr>
                <w:rFonts w:eastAsia="Calibri" w:cs="Times New Roman"/>
                <w:bCs/>
                <w:szCs w:val="28"/>
              </w:rPr>
              <w:t>6. Trứng và sản phẩm trứng chế biến.</w:t>
            </w:r>
          </w:p>
        </w:tc>
        <w:tc>
          <w:tcPr>
            <w:tcW w:w="2835" w:type="dxa"/>
            <w:vAlign w:val="center"/>
          </w:tcPr>
          <w:p w:rsidR="004725F2" w:rsidRPr="007F77B9" w:rsidP="008D7530">
            <w:pPr>
              <w:spacing w:before="120" w:after="120"/>
              <w:jc w:val="both"/>
              <w:rPr>
                <w:rFonts w:eastAsia="Calibri" w:cs="Times New Roman"/>
                <w:i/>
                <w:szCs w:val="28"/>
              </w:rPr>
            </w:pPr>
            <w:r w:rsidRPr="007F77B9">
              <w:rPr>
                <w:rFonts w:eastAsia="Calibri" w:cs="Times New Roman"/>
                <w:i/>
                <w:szCs w:val="28"/>
              </w:rPr>
              <w:t xml:space="preserve">Salmonella </w:t>
            </w:r>
            <w:r w:rsidRPr="007F77B9">
              <w:rPr>
                <w:rFonts w:eastAsia="Calibri" w:cs="Times New Roman"/>
                <w:iCs/>
                <w:szCs w:val="28"/>
              </w:rPr>
              <w:t>spp.</w:t>
            </w:r>
          </w:p>
        </w:tc>
      </w:tr>
    </w:tbl>
    <w:p w:rsidR="004725F2" w:rsidP="004725F2">
      <w:pPr>
        <w:spacing w:before="120" w:after="120" w:line="240" w:lineRule="auto"/>
        <w:ind w:firstLine="720"/>
        <w:jc w:val="both"/>
        <w:rPr>
          <w:rFonts w:eastAsia="Calibri" w:cs="Times New Roman"/>
          <w:b/>
          <w:iCs/>
          <w:szCs w:val="28"/>
        </w:rPr>
      </w:pPr>
      <w:r>
        <w:rPr>
          <w:rFonts w:eastAsia="Calibri" w:cs="Times New Roman"/>
          <w:b/>
          <w:iCs/>
          <w:szCs w:val="28"/>
        </w:rPr>
        <w:t>b) Lấy mẫu xét nghiệm</w:t>
      </w:r>
    </w:p>
    <w:p w:rsidR="004725F2" w:rsidRPr="005A6716" w:rsidP="004725F2">
      <w:pPr>
        <w:spacing w:before="120" w:after="120" w:line="240" w:lineRule="auto"/>
        <w:ind w:firstLine="720"/>
        <w:jc w:val="both"/>
        <w:rPr>
          <w:rFonts w:eastAsia="Calibri" w:cs="Times New Roman"/>
          <w:bCs/>
          <w:iCs/>
          <w:szCs w:val="28"/>
        </w:rPr>
      </w:pPr>
      <w:r>
        <w:rPr>
          <w:rFonts w:eastAsia="Calibri" w:cs="Times New Roman"/>
          <w:bCs/>
          <w:iCs/>
          <w:szCs w:val="28"/>
        </w:rPr>
        <w:t>b1</w:t>
      </w:r>
      <w:r w:rsidRPr="004A0B18">
        <w:rPr>
          <w:rFonts w:eastAsia="Calibri" w:cs="Times New Roman"/>
          <w:bCs/>
          <w:iCs/>
          <w:szCs w:val="28"/>
        </w:rPr>
        <w:t xml:space="preserve">) </w:t>
      </w:r>
      <w:r w:rsidRPr="005A6716">
        <w:rPr>
          <w:rFonts w:eastAsia="Calibri" w:cs="Times New Roman"/>
          <w:bCs/>
          <w:iCs/>
          <w:szCs w:val="28"/>
        </w:rPr>
        <w:t>Sản phẩm động vật thuộc nhóm nguy cơ cao</w:t>
      </w:r>
    </w:p>
    <w:p w:rsidR="004725F2" w:rsidRPr="005A6716" w:rsidP="004725F2">
      <w:pPr>
        <w:spacing w:before="120" w:after="120" w:line="240" w:lineRule="auto"/>
        <w:ind w:firstLine="720"/>
        <w:jc w:val="both"/>
        <w:rPr>
          <w:rFonts w:eastAsia="Calibri" w:cs="Times New Roman"/>
          <w:iCs/>
          <w:szCs w:val="28"/>
        </w:rPr>
      </w:pPr>
      <w:r w:rsidRPr="005A6716">
        <w:rPr>
          <w:rFonts w:eastAsia="Calibri" w:cs="Times New Roman"/>
          <w:iCs/>
          <w:szCs w:val="28"/>
        </w:rPr>
        <w:t>Lấy mẫu từng lô hàng để kiểm tra, xét nghiệm các chỉ tiêu</w:t>
      </w:r>
      <w:r>
        <w:rPr>
          <w:rFonts w:eastAsia="Calibri" w:cs="Times New Roman"/>
          <w:iCs/>
          <w:szCs w:val="28"/>
        </w:rPr>
        <w:t xml:space="preserve"> tác nhân gây bệnh</w:t>
      </w:r>
      <w:r w:rsidRPr="005A6716">
        <w:rPr>
          <w:rFonts w:eastAsia="Calibri" w:cs="Times New Roman"/>
          <w:iCs/>
          <w:szCs w:val="28"/>
        </w:rPr>
        <w:t xml:space="preserve"> theo quy định tại điểm c khoản này. </w:t>
      </w:r>
    </w:p>
    <w:p w:rsidR="004725F2" w:rsidRPr="00A97450" w:rsidP="00D9622F">
      <w:pPr>
        <w:widowControl w:val="0"/>
        <w:spacing w:before="120" w:after="120" w:line="240" w:lineRule="auto"/>
        <w:ind w:firstLine="720"/>
        <w:jc w:val="both"/>
        <w:rPr>
          <w:rFonts w:eastAsia="Times New Roman" w:cs="Times New Roman"/>
          <w:color w:val="EE0000"/>
          <w:szCs w:val="28"/>
        </w:rPr>
      </w:pPr>
      <w:r w:rsidRPr="00A97450">
        <w:rPr>
          <w:rFonts w:eastAsia="Times New Roman" w:cs="Times New Roman"/>
          <w:color w:val="EE0000"/>
          <w:szCs w:val="28"/>
        </w:rPr>
        <w:t xml:space="preserve">Không lấy mẫu xét nghiệm tác nhân gây bệnh đối với sản phẩm động vật </w:t>
      </w:r>
      <w:r w:rsidRPr="00A97450">
        <w:rPr>
          <w:rFonts w:eastAsia="Times New Roman" w:cs="Times New Roman"/>
          <w:color w:val="EE0000"/>
          <w:szCs w:val="28"/>
        </w:rPr>
        <w:t xml:space="preserve">thuộc nhóm nguy cơ cao xuất phát từ quốc gia, vùng lãnh thổ đã được Tổ chức Thú y thế giới (WOAH) công nhận an toàn dịch bệnh đối với các bệnh theo quy định tại điểm c khoản này. </w:t>
      </w:r>
    </w:p>
    <w:p w:rsidR="004725F2" w:rsidRPr="005A6716" w:rsidP="00D9622F">
      <w:pPr>
        <w:widowControl w:val="0"/>
        <w:spacing w:before="120" w:after="120" w:line="240" w:lineRule="auto"/>
        <w:ind w:firstLine="720"/>
        <w:jc w:val="both"/>
        <w:rPr>
          <w:rFonts w:eastAsia="Calibri" w:cs="Times New Roman"/>
          <w:iCs/>
          <w:szCs w:val="28"/>
        </w:rPr>
      </w:pPr>
      <w:r w:rsidRPr="005A6716">
        <w:rPr>
          <w:rFonts w:eastAsia="Calibri" w:cs="Times New Roman"/>
          <w:iCs/>
          <w:szCs w:val="28"/>
        </w:rPr>
        <w:t xml:space="preserve">Riêng đối với chỉ tiêu </w:t>
      </w:r>
      <w:r w:rsidRPr="005A6716">
        <w:rPr>
          <w:rFonts w:eastAsia="Calibri" w:cs="Times New Roman"/>
          <w:i/>
          <w:szCs w:val="28"/>
        </w:rPr>
        <w:t>Salmonella</w:t>
      </w:r>
      <w:r w:rsidRPr="005A6716">
        <w:rPr>
          <w:rFonts w:eastAsia="Calibri" w:cs="Times New Roman"/>
          <w:iCs/>
          <w:szCs w:val="28"/>
        </w:rPr>
        <w:t xml:space="preserve"> spp, </w:t>
      </w:r>
      <w:r w:rsidRPr="005A6716">
        <w:rPr>
          <w:rFonts w:eastAsia="Calibri" w:cs="Times New Roman"/>
          <w:i/>
          <w:szCs w:val="28"/>
        </w:rPr>
        <w:t>E.coli</w:t>
      </w:r>
      <w:r w:rsidRPr="005A6716">
        <w:rPr>
          <w:rFonts w:eastAsia="Calibri" w:cs="Times New Roman"/>
          <w:iCs/>
          <w:szCs w:val="28"/>
        </w:rPr>
        <w:t xml:space="preserve"> (chủng O157:H7) thực hiện lấy mẫu theo tần suất như sau: Lấy mẫu của 03 lô hàng đầu tiên để kiểm tra, xét nghiệm. Nếu kết quả của cả 03 lô hàng đạt yêu cầu, thì cứ 03 lô hàng tiếp theo lấy mẫu của 01 lô hàng ngẫu nhiên để kiểm tra, xét nghiệm.  Trường hợp phát hiện lô hàng không đạt yêu cầu thì lấy mẫu 03 lô hàng tiếp theo để kiểm tra, xét nghiệm.</w:t>
      </w:r>
    </w:p>
    <w:p w:rsidR="004725F2" w:rsidRPr="005A6716" w:rsidP="004725F2">
      <w:pPr>
        <w:spacing w:before="120" w:after="120" w:line="240" w:lineRule="auto"/>
        <w:ind w:firstLine="720"/>
        <w:jc w:val="both"/>
        <w:rPr>
          <w:rFonts w:eastAsia="Calibri" w:cs="Times New Roman"/>
          <w:iCs/>
          <w:szCs w:val="28"/>
        </w:rPr>
      </w:pPr>
      <w:r w:rsidRPr="005A6716">
        <w:rPr>
          <w:rFonts w:eastAsia="Calibri" w:cs="Times New Roman"/>
          <w:iCs/>
          <w:szCs w:val="28"/>
        </w:rPr>
        <w:t xml:space="preserve">Cơ quan kiểm dịch động vật cửa khẩu kiểm tra thực trạng hàng hóa, lấy mẫu tại cửa khẩu, </w:t>
      </w:r>
      <w:r w:rsidR="001D5C25">
        <w:rPr>
          <w:rFonts w:eastAsia="Calibri" w:cs="Times New Roman"/>
          <w:iCs/>
          <w:color w:val="EE0000"/>
          <w:szCs w:val="28"/>
        </w:rPr>
        <w:t>Thông báo cho chủ hàng</w:t>
      </w:r>
      <w:r w:rsidRPr="00C750CA">
        <w:rPr>
          <w:rFonts w:eastAsia="Calibri" w:cs="Times New Roman"/>
          <w:iCs/>
          <w:color w:val="EE0000"/>
          <w:szCs w:val="28"/>
        </w:rPr>
        <w:t xml:space="preserve"> (Mẫu 14b) </w:t>
      </w:r>
      <w:r w:rsidRPr="005A6716">
        <w:rPr>
          <w:rFonts w:eastAsia="Calibri" w:cs="Times New Roman"/>
          <w:iCs/>
          <w:szCs w:val="28"/>
        </w:rPr>
        <w:t>để chủ hàng vận chuyển hàng về kho bảo quản theo đề nghị của chủ hàng. Trường hợp hàng hóa là sản phẩm động vật không thể lấy mẫu tại cửa khẩu, cơ quan kiểm dịch cửa khẩu thực hiện kiểm tra thực trạng hàng hóa, lấy mẫu tại kho bảo quản sản phẩm động vật theo đề nghị của chủ hàng.</w:t>
      </w:r>
    </w:p>
    <w:p w:rsidR="004725F2" w:rsidRPr="005A6716" w:rsidP="004725F2">
      <w:pPr>
        <w:spacing w:before="120" w:after="120" w:line="240" w:lineRule="auto"/>
        <w:ind w:firstLine="720"/>
        <w:jc w:val="both"/>
        <w:rPr>
          <w:rFonts w:eastAsia="Calibri" w:cs="Times New Roman"/>
          <w:iCs/>
          <w:szCs w:val="28"/>
        </w:rPr>
      </w:pPr>
      <w:r w:rsidRPr="005A6716">
        <w:rPr>
          <w:rFonts w:eastAsia="Calibri" w:cs="Times New Roman"/>
          <w:iCs/>
          <w:szCs w:val="28"/>
        </w:rPr>
        <w:t>Chủ hàng chịu trách nhiệm về việc vận chuyển, bảo quản hàng hóa trong khi chờ thực hiện kiểm dịch.</w:t>
      </w:r>
    </w:p>
    <w:p w:rsidR="004725F2" w:rsidRPr="005A6716" w:rsidP="004725F2">
      <w:pPr>
        <w:spacing w:before="120" w:after="120" w:line="240" w:lineRule="auto"/>
        <w:ind w:firstLine="720"/>
        <w:jc w:val="both"/>
        <w:rPr>
          <w:rFonts w:eastAsia="Calibri" w:cs="Times New Roman"/>
          <w:iCs/>
          <w:szCs w:val="28"/>
        </w:rPr>
      </w:pPr>
      <w:r w:rsidRPr="005A6716">
        <w:rPr>
          <w:rFonts w:eastAsia="Calibri" w:cs="Times New Roman"/>
          <w:iCs/>
          <w:szCs w:val="28"/>
        </w:rPr>
        <w:t>Riêng đối với sản phẩm động vật đông lạnh phải được lưu giữ tại khu vực cửa khẩu đến khi có kết quả kiểm tra đạt yêu cầu.</w:t>
      </w:r>
    </w:p>
    <w:p w:rsidR="004725F2" w:rsidRPr="005A6716" w:rsidP="004725F2">
      <w:pPr>
        <w:spacing w:before="120" w:after="120" w:line="240" w:lineRule="auto"/>
        <w:ind w:firstLine="720"/>
        <w:jc w:val="both"/>
        <w:rPr>
          <w:rFonts w:eastAsia="Calibri" w:cs="Times New Roman"/>
          <w:szCs w:val="28"/>
        </w:rPr>
      </w:pPr>
      <w:r>
        <w:rPr>
          <w:rFonts w:eastAsia="Calibri" w:cs="Times New Roman"/>
          <w:iCs/>
          <w:szCs w:val="28"/>
        </w:rPr>
        <w:t>b2) S</w:t>
      </w:r>
      <w:r w:rsidRPr="005A6716">
        <w:rPr>
          <w:rFonts w:eastAsia="Calibri" w:cs="Times New Roman"/>
          <w:iCs/>
          <w:szCs w:val="28"/>
        </w:rPr>
        <w:t xml:space="preserve">ản phẩm </w:t>
      </w:r>
      <w:r w:rsidRPr="005A6716">
        <w:rPr>
          <w:rFonts w:eastAsia="Calibri" w:cs="Times New Roman"/>
          <w:szCs w:val="28"/>
        </w:rPr>
        <w:t xml:space="preserve">động vật </w:t>
      </w:r>
      <w:r>
        <w:rPr>
          <w:rFonts w:eastAsia="Calibri" w:cs="Times New Roman"/>
          <w:szCs w:val="28"/>
        </w:rPr>
        <w:t>thuộc nhóm</w:t>
      </w:r>
      <w:r w:rsidRPr="005A6716">
        <w:rPr>
          <w:rFonts w:eastAsia="Calibri" w:cs="Times New Roman"/>
          <w:szCs w:val="28"/>
        </w:rPr>
        <w:t xml:space="preserve"> nguy cơ thấp:</w:t>
      </w:r>
    </w:p>
    <w:p w:rsidR="004725F2" w:rsidP="004725F2">
      <w:pPr>
        <w:spacing w:before="120" w:after="120" w:line="240" w:lineRule="auto"/>
        <w:ind w:firstLine="720"/>
        <w:jc w:val="both"/>
        <w:rPr>
          <w:rFonts w:eastAsia="Calibri" w:cs="Times New Roman"/>
          <w:szCs w:val="28"/>
        </w:rPr>
      </w:pPr>
      <w:r w:rsidRPr="005A6716">
        <w:rPr>
          <w:rFonts w:eastAsia="Calibri" w:cs="Times New Roman"/>
          <w:szCs w:val="28"/>
        </w:rPr>
        <w:t>Lấy mẫu kiểm tra, xét nghiệm các chỉ tiêu</w:t>
      </w:r>
      <w:r>
        <w:rPr>
          <w:rFonts w:eastAsia="Calibri" w:cs="Times New Roman"/>
          <w:szCs w:val="28"/>
        </w:rPr>
        <w:t xml:space="preserve"> tác nhân gây bệnh</w:t>
      </w:r>
      <w:r w:rsidRPr="005A6716">
        <w:rPr>
          <w:rFonts w:eastAsia="Calibri" w:cs="Times New Roman"/>
          <w:szCs w:val="28"/>
        </w:rPr>
        <w:t xml:space="preserve"> </w:t>
      </w:r>
      <w:r w:rsidRPr="005A6716">
        <w:rPr>
          <w:rFonts w:eastAsia="Calibri" w:cs="Times New Roman"/>
          <w:iCs/>
          <w:szCs w:val="28"/>
        </w:rPr>
        <w:t xml:space="preserve">theo quy định tại điểm c </w:t>
      </w:r>
      <w:r w:rsidRPr="005A6716">
        <w:rPr>
          <w:rFonts w:eastAsia="Calibri" w:cs="Times New Roman"/>
          <w:szCs w:val="28"/>
        </w:rPr>
        <w:t>khoản 1 này</w:t>
      </w:r>
      <w:r>
        <w:rPr>
          <w:rFonts w:eastAsia="Calibri" w:cs="Times New Roman"/>
          <w:szCs w:val="28"/>
        </w:rPr>
        <w:t xml:space="preserve"> theo tần suất</w:t>
      </w:r>
      <w:r w:rsidRPr="005A6716">
        <w:rPr>
          <w:rFonts w:eastAsia="Calibri" w:cs="Times New Roman"/>
          <w:szCs w:val="28"/>
        </w:rPr>
        <w:t xml:space="preserve"> như sau: </w:t>
      </w:r>
    </w:p>
    <w:p w:rsidR="004725F2" w:rsidP="004725F2">
      <w:pPr>
        <w:spacing w:before="120" w:after="120" w:line="240" w:lineRule="auto"/>
        <w:ind w:firstLine="720"/>
        <w:jc w:val="both"/>
        <w:rPr>
          <w:rFonts w:eastAsia="Calibri" w:cs="Times New Roman"/>
          <w:iCs/>
          <w:szCs w:val="28"/>
        </w:rPr>
      </w:pPr>
      <w:r w:rsidRPr="005A6716">
        <w:rPr>
          <w:rFonts w:eastAsia="Calibri" w:cs="Times New Roman"/>
          <w:szCs w:val="28"/>
        </w:rPr>
        <w:t xml:space="preserve">Cứ </w:t>
      </w:r>
      <w:r w:rsidRPr="005A6716">
        <w:rPr>
          <w:rFonts w:eastAsia="Calibri" w:cs="Times New Roman"/>
          <w:iCs/>
          <w:szCs w:val="28"/>
        </w:rPr>
        <w:t>05 lô hàng lấy mẫu của 01 lô hàng ngẫu nhiên để kiểm tra, xét nghiệm; nếu phát hiện 01 lần vi phạm thì lấy mẫu liên tiếp 03 lô hàng để kiểm tra, xét nghiệm; nếu kết quả kiểm tra 03 lần liên tiếp đạt yêu cầu thì áp dụng tần suất 05 lô hàng sẽ lấy mẫu của 01 lô hàng ngẫu nhiên để kiểm tra, xét nghiệm.</w:t>
      </w:r>
    </w:p>
    <w:p w:rsidR="004725F2" w:rsidRPr="00E351A1" w:rsidP="004725F2">
      <w:pPr>
        <w:spacing w:before="120" w:after="120" w:line="240" w:lineRule="auto"/>
        <w:ind w:firstLine="720"/>
        <w:jc w:val="both"/>
        <w:rPr>
          <w:rFonts w:eastAsia="Times New Roman" w:cs="Times New Roman"/>
          <w:color w:val="EE0000"/>
          <w:szCs w:val="28"/>
        </w:rPr>
      </w:pPr>
      <w:r w:rsidRPr="00E351A1">
        <w:rPr>
          <w:rFonts w:eastAsia="Times New Roman" w:cs="Times New Roman"/>
          <w:color w:val="EE0000"/>
          <w:szCs w:val="28"/>
        </w:rPr>
        <w:t xml:space="preserve">Không lấy mẫu xét nghiệm tác nhân gây bệnh đối với sản phẩm động vật thuộc nhóm nguy cơ thấp xuất phát từ quốc gia, vùng lãnh thổ đã được Tổ chức Thú y thế giới (WOAH) công nhận an toàn dịch bệnh đối với các bệnh theo quy định tại điểm c khoản này. </w:t>
      </w:r>
    </w:p>
    <w:p w:rsidR="004725F2" w:rsidRPr="005A6716" w:rsidP="004725F2">
      <w:pPr>
        <w:spacing w:before="120" w:after="120" w:line="240" w:lineRule="auto"/>
        <w:ind w:firstLine="720"/>
        <w:jc w:val="both"/>
        <w:rPr>
          <w:rFonts w:eastAsia="Calibri" w:cs="Times New Roman"/>
          <w:iCs/>
          <w:szCs w:val="28"/>
        </w:rPr>
      </w:pPr>
      <w:r w:rsidRPr="005A6716">
        <w:rPr>
          <w:rFonts w:eastAsia="Calibri" w:cs="Times New Roman"/>
          <w:iCs/>
          <w:szCs w:val="28"/>
        </w:rPr>
        <w:t xml:space="preserve">Việc lấy mẫu kiểm dịch, kiểm tra thực trạng hàng hóa được thực hiện tại cửa khẩu hoặc kho hàng của chủ hàng đáp ứng được yêu cầu (nếu có đề nghị của chủ hàng); chủ hàng phải chịu trách nhiệm vận chuyển, bảo quản hàng hóa trong khi chờ thực hiện kiểm dịch. </w:t>
      </w:r>
    </w:p>
    <w:p w:rsidR="004725F2" w:rsidRPr="005A6716" w:rsidP="004725F2">
      <w:pPr>
        <w:spacing w:before="120" w:after="120"/>
        <w:ind w:firstLine="720"/>
        <w:jc w:val="both"/>
        <w:rPr>
          <w:rFonts w:eastAsia="Calibri" w:cs="Times New Roman"/>
          <w:szCs w:val="28"/>
        </w:rPr>
      </w:pPr>
      <w:r w:rsidRPr="005A6716">
        <w:rPr>
          <w:rFonts w:eastAsia="Calibri" w:cs="Times New Roman"/>
          <w:szCs w:val="28"/>
        </w:rPr>
        <w:t>Trường hợp lô hàng không phải lấy mẫu kiểm tra, trong thời gian 01 ngày làm việc, cơ quan kiểm dịch động vật cửa khẩu chỉ kiểm tra hồ sơ, nếu đạt yêu cầu thì cấp Giấy chứng nhận kiểm dịch nhập khẩu. Chủ hàng phải chịu trách nhiệm đối với hàng hóa nhập khẩu.</w:t>
      </w:r>
    </w:p>
    <w:p w:rsidR="004725F2" w:rsidRPr="005A6716" w:rsidP="004725F2">
      <w:pPr>
        <w:spacing w:before="120" w:after="120"/>
        <w:ind w:firstLine="720"/>
        <w:jc w:val="both"/>
        <w:rPr>
          <w:rFonts w:eastAsia="Calibri" w:cs="Times New Roman"/>
          <w:szCs w:val="28"/>
        </w:rPr>
      </w:pPr>
      <w:r w:rsidRPr="005A6716">
        <w:rPr>
          <w:rFonts w:eastAsia="Calibri" w:cs="Times New Roman"/>
          <w:b/>
          <w:szCs w:val="28"/>
        </w:rPr>
        <w:t>2.</w:t>
      </w:r>
      <w:r w:rsidRPr="005A6716">
        <w:rPr>
          <w:rFonts w:eastAsia="Calibri" w:cs="Times New Roman"/>
          <w:szCs w:val="28"/>
        </w:rPr>
        <w:t xml:space="preserve"> </w:t>
      </w:r>
      <w:r w:rsidRPr="005A6716">
        <w:rPr>
          <w:rFonts w:eastAsia="Calibri" w:cs="Times New Roman"/>
          <w:b/>
          <w:szCs w:val="28"/>
        </w:rPr>
        <w:t>Thức ăn, nguyên liệu sản xuất thức ăn chăn nuôi, thủy sản có nguồn gốc động vật</w:t>
      </w:r>
      <w:r>
        <w:rPr>
          <w:rFonts w:eastAsia="Calibri" w:cs="Times New Roman"/>
          <w:b/>
          <w:szCs w:val="28"/>
        </w:rPr>
        <w:t xml:space="preserve"> trên cạn</w:t>
      </w:r>
      <w:r w:rsidRPr="005A6716">
        <w:rPr>
          <w:rFonts w:eastAsia="Calibri" w:cs="Times New Roman"/>
          <w:b/>
          <w:szCs w:val="28"/>
        </w:rPr>
        <w:t xml:space="preserve"> nhập khẩu:</w:t>
      </w:r>
    </w:p>
    <w:p w:rsidR="004725F2" w:rsidRPr="00B17763" w:rsidP="004725F2">
      <w:pPr>
        <w:spacing w:before="120" w:after="120"/>
        <w:ind w:firstLine="720"/>
        <w:jc w:val="both"/>
        <w:rPr>
          <w:rFonts w:eastAsia="Calibri" w:cs="Times New Roman"/>
          <w:b/>
          <w:szCs w:val="28"/>
        </w:rPr>
      </w:pPr>
      <w:r>
        <w:rPr>
          <w:rFonts w:eastAsia="Times New Roman" w:cs="Times New Roman"/>
          <w:b/>
          <w:bCs/>
          <w:spacing w:val="-2"/>
          <w:szCs w:val="28"/>
        </w:rPr>
        <w:t>a)</w:t>
      </w:r>
      <w:r w:rsidRPr="004A0B18">
        <w:rPr>
          <w:rFonts w:eastAsia="Times New Roman" w:cs="Times New Roman"/>
          <w:b/>
          <w:bCs/>
          <w:spacing w:val="-2"/>
          <w:szCs w:val="28"/>
        </w:rPr>
        <w:t xml:space="preserve"> </w:t>
      </w:r>
      <w:r w:rsidRPr="004A0B18">
        <w:rPr>
          <w:rFonts w:eastAsia="Calibri" w:cs="Times New Roman"/>
          <w:b/>
          <w:bCs/>
          <w:iCs/>
          <w:szCs w:val="28"/>
        </w:rPr>
        <w:t>C</w:t>
      </w:r>
      <w:r w:rsidRPr="00B17763">
        <w:rPr>
          <w:rFonts w:eastAsia="Calibri" w:cs="Times New Roman"/>
          <w:b/>
          <w:bCs/>
          <w:iCs/>
          <w:szCs w:val="28"/>
        </w:rPr>
        <w:t>ác tác nhân gây bệnh</w:t>
      </w:r>
      <w:r>
        <w:rPr>
          <w:rFonts w:eastAsia="Calibri" w:cs="Times New Roman"/>
          <w:iCs/>
          <w:szCs w:val="28"/>
        </w:rPr>
        <w:t xml:space="preserve"> </w:t>
      </w:r>
      <w:r w:rsidRPr="005A6716">
        <w:rPr>
          <w:rFonts w:eastAsia="Calibri" w:cs="Times New Roman"/>
          <w:b/>
          <w:bCs/>
          <w:szCs w:val="28"/>
        </w:rPr>
        <w:t>phải xét nghiệm</w:t>
      </w:r>
      <w:r w:rsidRPr="00B17763">
        <w:rPr>
          <w:rFonts w:eastAsia="Calibri" w:cs="Times New Roman"/>
          <w:bCs/>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3390"/>
        <w:gridCol w:w="4942"/>
      </w:tblGrid>
      <w:tr w:rsidTr="008D7530">
        <w:tblPrEx>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40" w:type="dxa"/>
          </w:tcPr>
          <w:p w:rsidR="004725F2" w:rsidRPr="005A6716" w:rsidP="008D7530">
            <w:pPr>
              <w:spacing w:after="120" w:line="240" w:lineRule="auto"/>
              <w:jc w:val="center"/>
              <w:rPr>
                <w:rFonts w:eastAsia="Times New Roman" w:cs="Times New Roman"/>
                <w:b/>
                <w:bCs/>
                <w:spacing w:val="-2"/>
                <w:szCs w:val="28"/>
              </w:rPr>
            </w:pPr>
            <w:r w:rsidRPr="005A6716">
              <w:rPr>
                <w:rFonts w:eastAsia="Times New Roman" w:cs="Times New Roman"/>
                <w:b/>
                <w:bCs/>
                <w:spacing w:val="-2"/>
                <w:szCs w:val="28"/>
              </w:rPr>
              <w:t>STT</w:t>
            </w:r>
          </w:p>
        </w:tc>
        <w:tc>
          <w:tcPr>
            <w:tcW w:w="3390" w:type="dxa"/>
          </w:tcPr>
          <w:p w:rsidR="004725F2" w:rsidRPr="005A6716" w:rsidP="008D7530">
            <w:pPr>
              <w:spacing w:after="120" w:line="240" w:lineRule="auto"/>
              <w:jc w:val="center"/>
              <w:rPr>
                <w:rFonts w:eastAsia="Times New Roman" w:cs="Times New Roman"/>
                <w:b/>
                <w:bCs/>
                <w:spacing w:val="-2"/>
                <w:szCs w:val="28"/>
              </w:rPr>
            </w:pPr>
            <w:r w:rsidRPr="005A6716">
              <w:rPr>
                <w:rFonts w:eastAsia="Times New Roman" w:cs="Times New Roman"/>
                <w:b/>
                <w:bCs/>
                <w:spacing w:val="-2"/>
                <w:szCs w:val="28"/>
              </w:rPr>
              <w:t>Loại sản phẩm</w:t>
            </w:r>
          </w:p>
        </w:tc>
        <w:tc>
          <w:tcPr>
            <w:tcW w:w="4942" w:type="dxa"/>
          </w:tcPr>
          <w:p w:rsidR="004725F2" w:rsidRPr="005A6716" w:rsidP="008D7530">
            <w:pPr>
              <w:spacing w:after="120" w:line="240" w:lineRule="auto"/>
              <w:jc w:val="center"/>
              <w:rPr>
                <w:rFonts w:eastAsia="Times New Roman" w:cs="Times New Roman"/>
                <w:b/>
                <w:bCs/>
                <w:spacing w:val="-2"/>
                <w:szCs w:val="28"/>
              </w:rPr>
            </w:pPr>
            <w:r w:rsidRPr="005A6716">
              <w:rPr>
                <w:rFonts w:eastAsia="Times New Roman" w:cs="Times New Roman"/>
                <w:b/>
                <w:bCs/>
                <w:spacing w:val="-2"/>
                <w:szCs w:val="28"/>
              </w:rPr>
              <w:t>Kiểm tra tác nhân gây bệnh</w:t>
            </w:r>
          </w:p>
        </w:tc>
      </w:tr>
      <w:tr w:rsidTr="008D7530">
        <w:tblPrEx>
          <w:tblW w:w="9072" w:type="dxa"/>
          <w:tblInd w:w="108" w:type="dxa"/>
          <w:tblLook w:val="04A0"/>
        </w:tblPrEx>
        <w:tc>
          <w:tcPr>
            <w:tcW w:w="740" w:type="dxa"/>
            <w:vAlign w:val="center"/>
          </w:tcPr>
          <w:p w:rsidR="004725F2" w:rsidRPr="005A6716" w:rsidP="008D7530">
            <w:pPr>
              <w:spacing w:after="120" w:line="240" w:lineRule="auto"/>
              <w:jc w:val="center"/>
              <w:rPr>
                <w:rFonts w:eastAsia="Times New Roman" w:cs="Times New Roman"/>
                <w:spacing w:val="-2"/>
                <w:szCs w:val="28"/>
              </w:rPr>
            </w:pPr>
            <w:r w:rsidRPr="005A6716">
              <w:rPr>
                <w:rFonts w:eastAsia="Times New Roman" w:cs="Times New Roman"/>
                <w:spacing w:val="-2"/>
                <w:szCs w:val="28"/>
              </w:rPr>
              <w:t>1</w:t>
            </w:r>
            <w:r>
              <w:rPr>
                <w:rFonts w:eastAsia="Times New Roman" w:cs="Times New Roman"/>
                <w:spacing w:val="-2"/>
                <w:szCs w:val="28"/>
              </w:rPr>
              <w:t>.</w:t>
            </w:r>
          </w:p>
        </w:tc>
        <w:tc>
          <w:tcPr>
            <w:tcW w:w="3390" w:type="dxa"/>
          </w:tcPr>
          <w:p w:rsidR="004725F2" w:rsidRPr="005A6716" w:rsidP="008D7530">
            <w:pPr>
              <w:spacing w:after="120" w:line="240" w:lineRule="auto"/>
              <w:jc w:val="both"/>
              <w:rPr>
                <w:rFonts w:eastAsia="Times New Roman" w:cs="Times New Roman"/>
                <w:spacing w:val="-2"/>
                <w:szCs w:val="28"/>
              </w:rPr>
            </w:pPr>
            <w:r w:rsidRPr="005A6716">
              <w:rPr>
                <w:rFonts w:eastAsia="Times New Roman" w:cs="Times New Roman"/>
                <w:spacing w:val="-2"/>
                <w:szCs w:val="28"/>
              </w:rPr>
              <w:t>Sản phẩm có nguồn gốc từ loài nhai lại</w:t>
            </w:r>
          </w:p>
        </w:tc>
        <w:tc>
          <w:tcPr>
            <w:tcW w:w="4942" w:type="dxa"/>
            <w:vAlign w:val="center"/>
          </w:tcPr>
          <w:p w:rsidR="004725F2" w:rsidRPr="005A6716" w:rsidP="008D7530">
            <w:pPr>
              <w:spacing w:after="120" w:line="240" w:lineRule="auto"/>
              <w:jc w:val="both"/>
              <w:rPr>
                <w:rFonts w:eastAsia="Times New Roman" w:cs="Times New Roman"/>
                <w:iCs/>
                <w:spacing w:val="-2"/>
                <w:szCs w:val="28"/>
              </w:rPr>
            </w:pPr>
            <w:r w:rsidRPr="005A6716">
              <w:rPr>
                <w:rFonts w:eastAsia="Calibri" w:cs="Times New Roman"/>
                <w:iCs/>
                <w:szCs w:val="28"/>
              </w:rPr>
              <w:t>Lở mồm long móng</w:t>
            </w:r>
          </w:p>
        </w:tc>
      </w:tr>
      <w:tr w:rsidTr="008D7530">
        <w:tblPrEx>
          <w:tblW w:w="9072" w:type="dxa"/>
          <w:tblInd w:w="108" w:type="dxa"/>
          <w:tblLook w:val="04A0"/>
        </w:tblPrEx>
        <w:tc>
          <w:tcPr>
            <w:tcW w:w="740" w:type="dxa"/>
            <w:vAlign w:val="center"/>
          </w:tcPr>
          <w:p w:rsidR="004725F2" w:rsidRPr="005A6716" w:rsidP="008D7530">
            <w:pPr>
              <w:spacing w:after="120" w:line="240" w:lineRule="auto"/>
              <w:jc w:val="center"/>
              <w:rPr>
                <w:rFonts w:eastAsia="Times New Roman" w:cs="Times New Roman"/>
                <w:spacing w:val="-2"/>
                <w:szCs w:val="28"/>
              </w:rPr>
            </w:pPr>
            <w:r w:rsidRPr="005A6716">
              <w:rPr>
                <w:rFonts w:eastAsia="Times New Roman" w:cs="Times New Roman"/>
                <w:spacing w:val="-2"/>
                <w:szCs w:val="28"/>
              </w:rPr>
              <w:t>2</w:t>
            </w:r>
            <w:r>
              <w:rPr>
                <w:rFonts w:eastAsia="Times New Roman" w:cs="Times New Roman"/>
                <w:spacing w:val="-2"/>
                <w:szCs w:val="28"/>
              </w:rPr>
              <w:t>.</w:t>
            </w:r>
          </w:p>
        </w:tc>
        <w:tc>
          <w:tcPr>
            <w:tcW w:w="3390" w:type="dxa"/>
          </w:tcPr>
          <w:p w:rsidR="004725F2" w:rsidRPr="005A6716" w:rsidP="008D7530">
            <w:pPr>
              <w:spacing w:after="120" w:line="240" w:lineRule="auto"/>
              <w:jc w:val="both"/>
              <w:rPr>
                <w:rFonts w:eastAsia="Times New Roman" w:cs="Times New Roman"/>
                <w:spacing w:val="-2"/>
                <w:szCs w:val="28"/>
              </w:rPr>
            </w:pPr>
            <w:r w:rsidRPr="005A6716">
              <w:rPr>
                <w:rFonts w:eastAsia="Times New Roman" w:cs="Times New Roman"/>
                <w:spacing w:val="-2"/>
                <w:szCs w:val="28"/>
              </w:rPr>
              <w:t>Sản phẩm có nguồn gốc từ lợn</w:t>
            </w:r>
          </w:p>
        </w:tc>
        <w:tc>
          <w:tcPr>
            <w:tcW w:w="4942" w:type="dxa"/>
            <w:vAlign w:val="center"/>
          </w:tcPr>
          <w:p w:rsidR="004725F2" w:rsidRPr="005A6716" w:rsidP="008D7530">
            <w:pPr>
              <w:spacing w:after="120" w:line="240" w:lineRule="auto"/>
              <w:jc w:val="both"/>
              <w:rPr>
                <w:rFonts w:eastAsia="Times New Roman" w:cs="Times New Roman"/>
                <w:iCs/>
                <w:spacing w:val="-2"/>
                <w:szCs w:val="28"/>
              </w:rPr>
            </w:pPr>
            <w:r w:rsidRPr="005A6716">
              <w:rPr>
                <w:rFonts w:eastAsia="Calibri" w:cs="Times New Roman"/>
                <w:iCs/>
                <w:szCs w:val="28"/>
              </w:rPr>
              <w:t>Lở mồm long móng</w:t>
            </w:r>
            <w:r w:rsidRPr="005A6716">
              <w:rPr>
                <w:rFonts w:eastAsia="Times New Roman" w:cs="Times New Roman"/>
                <w:iCs/>
                <w:noProof/>
                <w:snapToGrid w:val="0"/>
                <w:spacing w:val="-2"/>
                <w:szCs w:val="28"/>
              </w:rPr>
              <w:t>, Dịch tả lợn Châu Phi</w:t>
            </w:r>
          </w:p>
        </w:tc>
      </w:tr>
      <w:tr w:rsidTr="008D7530">
        <w:tblPrEx>
          <w:tblW w:w="9072" w:type="dxa"/>
          <w:tblInd w:w="108" w:type="dxa"/>
          <w:tblLook w:val="04A0"/>
        </w:tblPrEx>
        <w:tc>
          <w:tcPr>
            <w:tcW w:w="740" w:type="dxa"/>
            <w:vAlign w:val="center"/>
          </w:tcPr>
          <w:p w:rsidR="004725F2" w:rsidRPr="005A6716" w:rsidP="008D7530">
            <w:pPr>
              <w:spacing w:after="120" w:line="240" w:lineRule="auto"/>
              <w:jc w:val="center"/>
              <w:rPr>
                <w:rFonts w:eastAsia="Times New Roman" w:cs="Times New Roman"/>
                <w:spacing w:val="-2"/>
                <w:szCs w:val="28"/>
              </w:rPr>
            </w:pPr>
            <w:r w:rsidRPr="005A6716">
              <w:rPr>
                <w:rFonts w:eastAsia="Times New Roman" w:cs="Times New Roman"/>
                <w:spacing w:val="-2"/>
                <w:szCs w:val="28"/>
              </w:rPr>
              <w:t>3</w:t>
            </w:r>
            <w:r>
              <w:rPr>
                <w:rFonts w:eastAsia="Times New Roman" w:cs="Times New Roman"/>
                <w:spacing w:val="-2"/>
                <w:szCs w:val="28"/>
              </w:rPr>
              <w:t>.</w:t>
            </w:r>
          </w:p>
        </w:tc>
        <w:tc>
          <w:tcPr>
            <w:tcW w:w="3390" w:type="dxa"/>
          </w:tcPr>
          <w:p w:rsidR="004725F2" w:rsidRPr="005A6716" w:rsidP="008D7530">
            <w:pPr>
              <w:spacing w:after="120" w:line="240" w:lineRule="auto"/>
              <w:jc w:val="both"/>
              <w:rPr>
                <w:rFonts w:eastAsia="Times New Roman" w:cs="Times New Roman"/>
                <w:spacing w:val="-2"/>
                <w:szCs w:val="28"/>
              </w:rPr>
            </w:pPr>
            <w:r w:rsidRPr="005A6716">
              <w:rPr>
                <w:rFonts w:eastAsia="Times New Roman" w:cs="Times New Roman"/>
                <w:spacing w:val="-2"/>
                <w:szCs w:val="28"/>
              </w:rPr>
              <w:t>Sản phẩm có nguồn gốc từ gia cầm</w:t>
            </w:r>
          </w:p>
        </w:tc>
        <w:tc>
          <w:tcPr>
            <w:tcW w:w="4942" w:type="dxa"/>
            <w:vAlign w:val="center"/>
          </w:tcPr>
          <w:p w:rsidR="004725F2" w:rsidRPr="005A6716" w:rsidP="008D7530">
            <w:pPr>
              <w:spacing w:after="120" w:line="240" w:lineRule="auto"/>
              <w:jc w:val="both"/>
              <w:rPr>
                <w:rFonts w:eastAsia="Times New Roman" w:cs="Times New Roman"/>
                <w:iCs/>
                <w:spacing w:val="-2"/>
                <w:szCs w:val="28"/>
              </w:rPr>
            </w:pPr>
            <w:r w:rsidRPr="005A6716">
              <w:rPr>
                <w:rFonts w:eastAsia="Calibri" w:cs="Times New Roman"/>
                <w:iCs/>
                <w:szCs w:val="28"/>
              </w:rPr>
              <w:t>Cúm gia cầm thể độc lực cao, Niu-cát-xơn</w:t>
            </w:r>
          </w:p>
        </w:tc>
      </w:tr>
    </w:tbl>
    <w:p w:rsidR="004725F2" w:rsidRPr="004A0B18" w:rsidP="004725F2">
      <w:pPr>
        <w:spacing w:before="120" w:after="120" w:line="240" w:lineRule="auto"/>
        <w:ind w:firstLine="720"/>
        <w:jc w:val="both"/>
        <w:rPr>
          <w:rFonts w:eastAsia="Calibri" w:cs="Times New Roman"/>
          <w:b/>
          <w:iCs/>
          <w:szCs w:val="28"/>
        </w:rPr>
      </w:pPr>
      <w:r>
        <w:rPr>
          <w:rFonts w:eastAsia="Calibri" w:cs="Times New Roman"/>
          <w:b/>
          <w:iCs/>
          <w:szCs w:val="28"/>
        </w:rPr>
        <w:t>b) Lấy mẫu xét nghiệm</w:t>
      </w:r>
    </w:p>
    <w:p w:rsidR="004725F2" w:rsidP="004725F2">
      <w:pPr>
        <w:spacing w:before="120" w:after="120" w:line="240" w:lineRule="auto"/>
        <w:ind w:firstLine="720"/>
        <w:jc w:val="both"/>
        <w:rPr>
          <w:rFonts w:eastAsia="Times New Roman" w:cs="Times New Roman"/>
          <w:spacing w:val="-2"/>
          <w:szCs w:val="28"/>
        </w:rPr>
      </w:pPr>
      <w:r>
        <w:rPr>
          <w:rFonts w:eastAsia="Times New Roman" w:cs="Times New Roman"/>
          <w:spacing w:val="-2"/>
          <w:szCs w:val="28"/>
        </w:rPr>
        <w:t>b1</w:t>
      </w:r>
      <w:r w:rsidRPr="005A6716">
        <w:rPr>
          <w:rFonts w:eastAsia="Times New Roman" w:cs="Times New Roman"/>
          <w:spacing w:val="-2"/>
          <w:szCs w:val="28"/>
        </w:rPr>
        <w:t>) Đối với thức ăn hỗn hợp hoàn chỉnh, thức ăn đậm đặc, thức ăn bổ sung, thức ăn thủy sản thành phẩm</w:t>
      </w:r>
      <w:r>
        <w:rPr>
          <w:rFonts w:eastAsia="Times New Roman" w:cs="Times New Roman"/>
          <w:spacing w:val="-2"/>
          <w:szCs w:val="28"/>
        </w:rPr>
        <w:t xml:space="preserve"> lấy mẫu theo tần suất như sau</w:t>
      </w:r>
      <w:r w:rsidRPr="005A6716">
        <w:rPr>
          <w:rFonts w:eastAsia="Times New Roman" w:cs="Times New Roman"/>
          <w:spacing w:val="-2"/>
          <w:szCs w:val="28"/>
        </w:rPr>
        <w:t>:</w:t>
      </w:r>
    </w:p>
    <w:p w:rsidR="004725F2" w:rsidRPr="005A6716" w:rsidP="004725F2">
      <w:pPr>
        <w:spacing w:before="120" w:after="120" w:line="240" w:lineRule="auto"/>
        <w:ind w:firstLine="720"/>
        <w:jc w:val="both"/>
        <w:rPr>
          <w:rFonts w:eastAsia="Times New Roman" w:cs="Times New Roman"/>
          <w:spacing w:val="-2"/>
          <w:szCs w:val="28"/>
        </w:rPr>
      </w:pPr>
      <w:r>
        <w:rPr>
          <w:rFonts w:eastAsia="Times New Roman" w:cs="Times New Roman"/>
          <w:spacing w:val="-2"/>
          <w:szCs w:val="28"/>
        </w:rPr>
        <w:t xml:space="preserve">Cứ </w:t>
      </w:r>
      <w:r w:rsidRPr="005A6716">
        <w:rPr>
          <w:rFonts w:eastAsia="Times New Roman" w:cs="Times New Roman"/>
          <w:spacing w:val="-2"/>
          <w:szCs w:val="28"/>
        </w:rPr>
        <w:t>05 lô hàng lấy mẫu</w:t>
      </w:r>
      <w:r>
        <w:rPr>
          <w:rFonts w:eastAsia="Times New Roman" w:cs="Times New Roman"/>
          <w:spacing w:val="-2"/>
          <w:szCs w:val="28"/>
        </w:rPr>
        <w:t xml:space="preserve"> của</w:t>
      </w:r>
      <w:r w:rsidRPr="005A6716">
        <w:rPr>
          <w:rFonts w:eastAsia="Times New Roman" w:cs="Times New Roman"/>
          <w:spacing w:val="-2"/>
          <w:szCs w:val="28"/>
        </w:rPr>
        <w:t xml:space="preserve"> 01 lô hàng</w:t>
      </w:r>
      <w:r>
        <w:rPr>
          <w:rFonts w:eastAsia="Times New Roman" w:cs="Times New Roman"/>
          <w:spacing w:val="-2"/>
          <w:szCs w:val="28"/>
        </w:rPr>
        <w:t xml:space="preserve"> ngẫu nhiên</w:t>
      </w:r>
      <w:r w:rsidRPr="005A6716">
        <w:rPr>
          <w:rFonts w:eastAsia="Times New Roman" w:cs="Times New Roman"/>
          <w:spacing w:val="-2"/>
          <w:szCs w:val="28"/>
        </w:rPr>
        <w:t xml:space="preserve"> để kiểm tra tác nhân gây bệnh quy định tại điểm a khoản này. Nếu phát hiện 01 lần vi phạm thì lấy mẫu liên tiếp 03 lô hàng để kiểm tra, xét nghiệm; nếu kết quả kiểm tra 03 lần liên tiếp đạt yêu cầu thì áp dụng tần suất 05 lô hàng sẽ lấy mẫu của 01 lô hàng ngẫu nhiên để kiểm tra, xét nghiệm.</w:t>
      </w:r>
    </w:p>
    <w:p w:rsidR="004725F2" w:rsidRPr="005A6716" w:rsidP="004725F2">
      <w:pPr>
        <w:spacing w:before="120" w:after="120" w:line="240" w:lineRule="auto"/>
        <w:ind w:firstLine="720"/>
        <w:jc w:val="both"/>
        <w:rPr>
          <w:rFonts w:eastAsia="Times New Roman" w:cs="Times New Roman"/>
          <w:spacing w:val="-2"/>
          <w:szCs w:val="28"/>
        </w:rPr>
      </w:pPr>
      <w:r w:rsidRPr="005A6716">
        <w:rPr>
          <w:rFonts w:eastAsia="Times New Roman" w:cs="Times New Roman"/>
          <w:spacing w:val="-2"/>
          <w:szCs w:val="28"/>
        </w:rPr>
        <w:t>b2) Đối với nguyên liệu có nguồn gốc từ động vật để sản xuất thức ăn chăn nuôi, thức ăn thủy sản: lấy mẫu từng lô hàng kiểm tra tác nhân gây bệnh quy định tại điểm a khoản này.</w:t>
      </w:r>
    </w:p>
    <w:p w:rsidR="00DB1DA0" w:rsidRPr="005A6716" w:rsidP="00DB1DA0">
      <w:pPr>
        <w:spacing w:before="120" w:after="120" w:line="240" w:lineRule="auto"/>
        <w:ind w:firstLine="720"/>
        <w:jc w:val="both"/>
        <w:rPr>
          <w:rFonts w:eastAsia="Times New Roman" w:cs="Times New Roman"/>
          <w:spacing w:val="-2"/>
          <w:szCs w:val="28"/>
        </w:rPr>
      </w:pPr>
      <w:r w:rsidRPr="005A6716">
        <w:rPr>
          <w:rFonts w:eastAsia="Times New Roman" w:cs="Times New Roman"/>
          <w:spacing w:val="-2"/>
          <w:szCs w:val="28"/>
        </w:rPr>
        <w:t>b3) Đối với thức ăn, nguyên liệu quy định tại điểm b1 và b2 khoản này có nhiều thành phần từ sản phẩm của các loài động vật khác nhau, lấy mẫu kiểm tra không quá 02 chỉ tiêu tác nhân gây bệnh tương ứng theo quy định tại điểm a khoản này.</w:t>
      </w:r>
    </w:p>
    <w:p w:rsidR="004725F2" w:rsidRPr="007F77B9" w:rsidP="004725F2">
      <w:pPr>
        <w:spacing w:before="120" w:after="120" w:line="240" w:lineRule="auto"/>
        <w:ind w:firstLine="720"/>
        <w:jc w:val="both"/>
        <w:rPr>
          <w:rFonts w:eastAsia="Times New Roman" w:cs="Times New Roman"/>
          <w:color w:val="000000" w:themeColor="text1"/>
          <w:spacing w:val="-2"/>
          <w:szCs w:val="28"/>
        </w:rPr>
      </w:pPr>
      <w:r w:rsidRPr="007F77B9">
        <w:rPr>
          <w:rFonts w:eastAsia="Times New Roman" w:cs="Times New Roman"/>
          <w:color w:val="000000" w:themeColor="text1"/>
          <w:spacing w:val="-2"/>
          <w:szCs w:val="28"/>
        </w:rPr>
        <w:t>b4) Việc lấy mẫu, xét nghiệm tác nhân gây bệnh được áp dụng theo các quy định, tiêu chuẩn, quy chuẩn kỹ thuật của Việt Nam, quy định quốc tế.</w:t>
      </w:r>
    </w:p>
    <w:p w:rsidR="009E7770" w:rsidP="004725F2">
      <w:pPr>
        <w:spacing w:before="120" w:after="120" w:line="240" w:lineRule="auto"/>
        <w:ind w:firstLine="720"/>
        <w:jc w:val="both"/>
        <w:rPr>
          <w:rFonts w:eastAsia="Calibri" w:cs="Times New Roman"/>
          <w:color w:val="EE0000"/>
          <w:szCs w:val="28"/>
        </w:rPr>
      </w:pPr>
      <w:r w:rsidRPr="00DB3DC5">
        <w:rPr>
          <w:rFonts w:eastAsia="Times New Roman" w:cs="Times New Roman"/>
          <w:color w:val="EE0000"/>
          <w:spacing w:val="-2"/>
          <w:szCs w:val="28"/>
        </w:rPr>
        <w:t xml:space="preserve">c) </w:t>
      </w:r>
      <w:r w:rsidRPr="00DB3DC5">
        <w:rPr>
          <w:rFonts w:eastAsia="Calibri" w:cs="Times New Roman"/>
          <w:color w:val="EE0000"/>
          <w:szCs w:val="28"/>
        </w:rPr>
        <w:t xml:space="preserve">Lấy mẫu kiểm tra </w:t>
      </w:r>
      <w:r w:rsidR="00AB6A01">
        <w:rPr>
          <w:rFonts w:eastAsia="Calibri" w:cs="Times New Roman"/>
          <w:color w:val="EE0000"/>
          <w:szCs w:val="28"/>
        </w:rPr>
        <w:t>AD</w:t>
      </w:r>
      <w:r w:rsidR="00F74D5B">
        <w:rPr>
          <w:rFonts w:eastAsia="Calibri" w:cs="Times New Roman"/>
          <w:color w:val="EE0000"/>
          <w:szCs w:val="28"/>
        </w:rPr>
        <w:t>N</w:t>
      </w:r>
      <w:r w:rsidR="00AB6A01">
        <w:rPr>
          <w:rFonts w:eastAsia="Calibri" w:cs="Times New Roman"/>
          <w:color w:val="EE0000"/>
          <w:szCs w:val="28"/>
        </w:rPr>
        <w:t xml:space="preserve"> </w:t>
      </w:r>
      <w:r w:rsidRPr="00DB3DC5">
        <w:rPr>
          <w:rFonts w:eastAsia="Calibri" w:cs="Times New Roman"/>
          <w:color w:val="EE0000"/>
          <w:szCs w:val="28"/>
        </w:rPr>
        <w:t xml:space="preserve">loài nhai lại đối với bột </w:t>
      </w:r>
      <w:r w:rsidR="00AB6A01">
        <w:rPr>
          <w:rFonts w:eastAsia="Calibri" w:cs="Times New Roman"/>
          <w:color w:val="EE0000"/>
          <w:szCs w:val="28"/>
        </w:rPr>
        <w:t>đạm</w:t>
      </w:r>
      <w:r w:rsidRPr="00DB3DC5">
        <w:rPr>
          <w:rFonts w:eastAsia="Calibri" w:cs="Times New Roman"/>
          <w:color w:val="EE0000"/>
          <w:szCs w:val="28"/>
        </w:rPr>
        <w:t xml:space="preserve"> động vật</w:t>
      </w:r>
      <w:r>
        <w:rPr>
          <w:rFonts w:eastAsia="Calibri" w:cs="Times New Roman"/>
          <w:color w:val="EE0000"/>
          <w:szCs w:val="28"/>
        </w:rPr>
        <w:t xml:space="preserve"> trên cạn, thủy sản</w:t>
      </w:r>
      <w:r w:rsidRPr="00DB3DC5">
        <w:rPr>
          <w:rFonts w:eastAsia="Calibri" w:cs="Times New Roman"/>
          <w:color w:val="EE0000"/>
          <w:szCs w:val="28"/>
        </w:rPr>
        <w:t xml:space="preserve"> để sản xuất thức ăn ch</w:t>
      </w:r>
      <w:r w:rsidR="00AB6A01">
        <w:rPr>
          <w:rFonts w:eastAsia="Calibri" w:cs="Times New Roman"/>
          <w:color w:val="EE0000"/>
          <w:szCs w:val="28"/>
        </w:rPr>
        <w:t>ăn nuôi, thủy sản</w:t>
      </w:r>
      <w:r>
        <w:rPr>
          <w:rFonts w:eastAsia="Calibri" w:cs="Times New Roman"/>
          <w:color w:val="EE0000"/>
          <w:szCs w:val="28"/>
        </w:rPr>
        <w:t>:</w:t>
      </w:r>
    </w:p>
    <w:p w:rsidR="004725F2" w:rsidP="004725F2">
      <w:pPr>
        <w:spacing w:before="120" w:after="120" w:line="240" w:lineRule="auto"/>
        <w:ind w:firstLine="720"/>
        <w:jc w:val="both"/>
        <w:rPr>
          <w:rFonts w:eastAsia="Calibri" w:cs="Times New Roman"/>
          <w:color w:val="EE0000"/>
          <w:szCs w:val="28"/>
        </w:rPr>
      </w:pPr>
      <w:r>
        <w:rPr>
          <w:rFonts w:eastAsia="Calibri" w:cs="Times New Roman"/>
          <w:color w:val="EE0000"/>
          <w:szCs w:val="28"/>
        </w:rPr>
        <w:t xml:space="preserve">c1) </w:t>
      </w:r>
      <w:r w:rsidR="00295846">
        <w:rPr>
          <w:rFonts w:eastAsia="Calibri" w:cs="Times New Roman"/>
          <w:color w:val="EE0000"/>
          <w:szCs w:val="28"/>
        </w:rPr>
        <w:t>Đối với sản phẩm xuất phát</w:t>
      </w:r>
      <w:r w:rsidRPr="00DB3DC5">
        <w:rPr>
          <w:rFonts w:eastAsia="Calibri" w:cs="Times New Roman"/>
          <w:color w:val="EE0000"/>
          <w:szCs w:val="28"/>
        </w:rPr>
        <w:t xml:space="preserve"> từ các quốc gia, vùng lãnh thổ đã </w:t>
      </w:r>
      <w:r w:rsidR="00295846">
        <w:rPr>
          <w:rFonts w:eastAsia="Calibri" w:cs="Times New Roman"/>
          <w:color w:val="EE0000"/>
          <w:szCs w:val="28"/>
        </w:rPr>
        <w:t>được</w:t>
      </w:r>
      <w:r w:rsidRPr="00DB3DC5">
        <w:rPr>
          <w:rFonts w:eastAsia="Calibri" w:cs="Times New Roman"/>
          <w:color w:val="EE0000"/>
          <w:szCs w:val="28"/>
        </w:rPr>
        <w:t xml:space="preserve"> Tổ chức Thú y Thế giới (WOAH) công nhận có nguy cơ không đáng kể với bệnh</w:t>
      </w:r>
      <w:r w:rsidR="00295846">
        <w:rPr>
          <w:rFonts w:eastAsia="Calibri" w:cs="Times New Roman"/>
          <w:color w:val="EE0000"/>
          <w:szCs w:val="28"/>
        </w:rPr>
        <w:t xml:space="preserve"> Bò điên </w:t>
      </w:r>
      <w:r w:rsidRPr="00295846" w:rsidR="00295846">
        <w:rPr>
          <w:rFonts w:eastAsia="Calibri" w:cs="Times New Roman"/>
          <w:i/>
          <w:iCs/>
          <w:color w:val="EE0000"/>
          <w:szCs w:val="28"/>
        </w:rPr>
        <w:t>(Negligible BSE risk)</w:t>
      </w:r>
      <w:r w:rsidRPr="00DB3DC5">
        <w:rPr>
          <w:rFonts w:eastAsia="Calibri" w:cs="Times New Roman"/>
          <w:color w:val="EE0000"/>
          <w:szCs w:val="28"/>
        </w:rPr>
        <w:t xml:space="preserve"> theo Nghị quyết của </w:t>
      </w:r>
      <w:r w:rsidRPr="00DB3DC5" w:rsidR="00295846">
        <w:rPr>
          <w:rFonts w:eastAsia="Calibri" w:cs="Times New Roman"/>
          <w:color w:val="EE0000"/>
          <w:szCs w:val="28"/>
        </w:rPr>
        <w:t>WOAH</w:t>
      </w:r>
      <w:r w:rsidR="00295846">
        <w:rPr>
          <w:rFonts w:eastAsia="Calibri" w:cs="Times New Roman"/>
          <w:color w:val="EE0000"/>
          <w:szCs w:val="28"/>
        </w:rPr>
        <w:t>: cứ 05 lô hàng lấy mẫu ngẫu nhiên của 01 lô hàng để kiểm tra.</w:t>
      </w:r>
    </w:p>
    <w:p w:rsidR="00295846" w:rsidP="00295846">
      <w:pPr>
        <w:spacing w:before="120" w:after="120" w:line="240" w:lineRule="auto"/>
        <w:ind w:firstLine="720"/>
        <w:jc w:val="both"/>
        <w:rPr>
          <w:rFonts w:eastAsia="Calibri" w:cs="Times New Roman"/>
          <w:color w:val="EE0000"/>
          <w:szCs w:val="28"/>
        </w:rPr>
      </w:pPr>
      <w:r>
        <w:rPr>
          <w:rFonts w:eastAsia="Calibri" w:cs="Times New Roman"/>
          <w:color w:val="EE0000"/>
          <w:szCs w:val="28"/>
        </w:rPr>
        <w:t>c2) Đối với sản phẩm xuất phát</w:t>
      </w:r>
      <w:r w:rsidRPr="00DB3DC5">
        <w:rPr>
          <w:rFonts w:eastAsia="Calibri" w:cs="Times New Roman"/>
          <w:color w:val="EE0000"/>
          <w:szCs w:val="28"/>
        </w:rPr>
        <w:t xml:space="preserve"> từ các quốc gia, vùng lãnh thổ</w:t>
      </w:r>
      <w:r>
        <w:rPr>
          <w:rFonts w:eastAsia="Calibri" w:cs="Times New Roman"/>
          <w:color w:val="EE0000"/>
          <w:szCs w:val="28"/>
        </w:rPr>
        <w:t xml:space="preserve"> không thuộc </w:t>
      </w:r>
      <w:r w:rsidR="0046473D">
        <w:rPr>
          <w:rFonts w:eastAsia="Calibri" w:cs="Times New Roman"/>
          <w:color w:val="EE0000"/>
          <w:szCs w:val="28"/>
        </w:rPr>
        <w:t xml:space="preserve">trường hợp quy định tại </w:t>
      </w:r>
      <w:r>
        <w:rPr>
          <w:rFonts w:eastAsia="Calibri" w:cs="Times New Roman"/>
          <w:color w:val="EE0000"/>
          <w:szCs w:val="28"/>
        </w:rPr>
        <w:t>điểm c1: cứ 03 lô hàng lấy mẫu ngẫu nhiên của 01 lô hàng để kiểm tra.</w:t>
      </w:r>
    </w:p>
    <w:p w:rsidR="004725F2" w:rsidRPr="005A6716" w:rsidP="004725F2">
      <w:pPr>
        <w:spacing w:before="120" w:after="120" w:line="240" w:lineRule="auto"/>
        <w:ind w:firstLine="720"/>
        <w:jc w:val="both"/>
        <w:rPr>
          <w:rFonts w:eastAsia="Calibri" w:cs="Times New Roman"/>
          <w:szCs w:val="28"/>
        </w:rPr>
      </w:pPr>
      <w:r w:rsidRPr="007F77B9">
        <w:rPr>
          <w:rFonts w:eastAsia="Calibri" w:cs="Times New Roman"/>
          <w:color w:val="000000" w:themeColor="text1"/>
          <w:szCs w:val="28"/>
        </w:rPr>
        <w:t xml:space="preserve">d) </w:t>
      </w:r>
      <w:r w:rsidRPr="007F77B9">
        <w:rPr>
          <w:rFonts w:eastAsia="Calibri" w:cs="Times New Roman"/>
          <w:iCs/>
          <w:color w:val="000000" w:themeColor="text1"/>
          <w:szCs w:val="28"/>
        </w:rPr>
        <w:t xml:space="preserve">Đối với sản phẩm động vật không phải kiểm tra ADN </w:t>
      </w:r>
      <w:r w:rsidRPr="007F77B9">
        <w:rPr>
          <w:rFonts w:eastAsia="Calibri" w:cs="Times New Roman"/>
          <w:color w:val="000000" w:themeColor="text1"/>
          <w:szCs w:val="28"/>
        </w:rPr>
        <w:t>loài nhai lại</w:t>
      </w:r>
      <w:r w:rsidRPr="007F77B9">
        <w:rPr>
          <w:rFonts w:eastAsia="Calibri" w:cs="Times New Roman"/>
          <w:iCs/>
          <w:color w:val="000000" w:themeColor="text1"/>
          <w:szCs w:val="28"/>
        </w:rPr>
        <w:t xml:space="preserve">, trường hợp chủ hàng có đề nghị đưa hàng </w:t>
      </w:r>
      <w:r w:rsidRPr="005A6716">
        <w:rPr>
          <w:rFonts w:eastAsia="Calibri" w:cs="Times New Roman"/>
          <w:iCs/>
          <w:szCs w:val="28"/>
        </w:rPr>
        <w:t xml:space="preserve">về kho bảo quản (kho bảo quản của chủ hàng phải bảo đảm điều kiện </w:t>
      </w:r>
      <w:r>
        <w:rPr>
          <w:rFonts w:eastAsia="Calibri" w:cs="Times New Roman"/>
          <w:iCs/>
          <w:szCs w:val="28"/>
        </w:rPr>
        <w:t>bảo quản hàng hóa</w:t>
      </w:r>
      <w:r w:rsidRPr="005A6716">
        <w:rPr>
          <w:rFonts w:eastAsia="Calibri" w:cs="Times New Roman"/>
          <w:iCs/>
          <w:szCs w:val="28"/>
        </w:rPr>
        <w:t xml:space="preserve">), cơ quan kiểm dịch động vật cửa khẩu lấy mẫu tại cửa khẩu, kiểm tra thực trạng hàng hóa, </w:t>
      </w:r>
      <w:r w:rsidRPr="005A6716">
        <w:rPr>
          <w:rFonts w:eastAsia="Calibri" w:cs="Times New Roman"/>
          <w:szCs w:val="28"/>
        </w:rPr>
        <w:t xml:space="preserve">cấp </w:t>
      </w:r>
      <w:r w:rsidRPr="00B8314A" w:rsidR="00B8314A">
        <w:rPr>
          <w:rFonts w:eastAsia="Calibri" w:cs="Times New Roman"/>
          <w:color w:val="EE0000"/>
          <w:szCs w:val="28"/>
        </w:rPr>
        <w:t>Thông báo</w:t>
      </w:r>
      <w:r w:rsidRPr="005A6716">
        <w:rPr>
          <w:rFonts w:eastAsia="Calibri" w:cs="Times New Roman"/>
          <w:szCs w:val="28"/>
        </w:rPr>
        <w:t xml:space="preserve"> vận chuyển </w:t>
      </w:r>
      <w:r w:rsidRPr="005A6716">
        <w:rPr>
          <w:rFonts w:eastAsia="Calibri" w:cs="Times New Roman"/>
          <w:szCs w:val="28"/>
        </w:rPr>
        <w:t>(Mẫu 14b) để chủ hàng vận chuyển hàng về kho hoặc việc lấy mẫu có thể thực hiện tại kho bảo quản</w:t>
      </w:r>
      <w:r w:rsidRPr="005A6716">
        <w:rPr>
          <w:rFonts w:eastAsia="Calibri" w:cs="Times New Roman"/>
          <w:iCs/>
          <w:szCs w:val="28"/>
        </w:rPr>
        <w:t xml:space="preserve">; chủ hàng phải chịu trách nhiệm trong việc vận chuyển, bảo quản hàng hóa và không được đưa hàng </w:t>
      </w:r>
      <w:r>
        <w:rPr>
          <w:rFonts w:eastAsia="Calibri" w:cs="Times New Roman"/>
          <w:iCs/>
          <w:szCs w:val="28"/>
        </w:rPr>
        <w:t>đi</w:t>
      </w:r>
      <w:r w:rsidRPr="005A6716">
        <w:rPr>
          <w:rFonts w:eastAsia="Calibri" w:cs="Times New Roman"/>
          <w:iCs/>
          <w:szCs w:val="28"/>
        </w:rPr>
        <w:t xml:space="preserve"> tiêu thụ khi lô hàng chưa có kết quả kiểm </w:t>
      </w:r>
      <w:r>
        <w:rPr>
          <w:rFonts w:eastAsia="Calibri" w:cs="Times New Roman"/>
          <w:iCs/>
          <w:szCs w:val="28"/>
        </w:rPr>
        <w:t>dịch</w:t>
      </w:r>
      <w:r w:rsidRPr="005A6716">
        <w:rPr>
          <w:rFonts w:eastAsia="Calibri" w:cs="Times New Roman"/>
          <w:iCs/>
          <w:szCs w:val="28"/>
        </w:rPr>
        <w:t xml:space="preserve"> đạt yêu cầu;</w:t>
      </w:r>
    </w:p>
    <w:p w:rsidR="004725F2" w:rsidP="004725F2">
      <w:pPr>
        <w:autoSpaceDE w:val="0"/>
        <w:autoSpaceDN w:val="0"/>
        <w:adjustRightInd w:val="0"/>
        <w:spacing w:before="120" w:after="120" w:line="240" w:lineRule="auto"/>
        <w:ind w:firstLine="720"/>
        <w:jc w:val="both"/>
        <w:rPr>
          <w:rFonts w:eastAsia="Calibri" w:cs="Times New Roman"/>
          <w:iCs/>
          <w:szCs w:val="28"/>
        </w:rPr>
      </w:pPr>
      <w:r w:rsidRPr="005A6716">
        <w:rPr>
          <w:rFonts w:eastAsia="Calibri" w:cs="Times New Roman"/>
          <w:iCs/>
          <w:szCs w:val="28"/>
        </w:rPr>
        <w:t xml:space="preserve">e) Đối với </w:t>
      </w:r>
      <w:r w:rsidRPr="005A6716">
        <w:rPr>
          <w:rFonts w:eastAsia="Calibri" w:cs="Times New Roman"/>
          <w:szCs w:val="28"/>
        </w:rPr>
        <w:t>nguyên liệu thức ăn chăn nuôi, thủy sản</w:t>
      </w:r>
      <w:r w:rsidRPr="005A6716">
        <w:rPr>
          <w:rFonts w:eastAsia="Calibri" w:cs="Times New Roman"/>
          <w:iCs/>
          <w:szCs w:val="28"/>
        </w:rPr>
        <w:t xml:space="preserve"> phải kiểm tra ADN </w:t>
      </w:r>
      <w:r w:rsidRPr="005A6716">
        <w:rPr>
          <w:rFonts w:eastAsia="Calibri" w:cs="Times New Roman"/>
          <w:szCs w:val="28"/>
        </w:rPr>
        <w:t>loài nhai lại</w:t>
      </w:r>
      <w:r w:rsidRPr="005A6716">
        <w:rPr>
          <w:rFonts w:eastAsia="Calibri" w:cs="Times New Roman"/>
          <w:iCs/>
          <w:szCs w:val="28"/>
        </w:rPr>
        <w:t xml:space="preserve"> phải được lưu giữ tại khu vực cửa khẩu đến khi có kết quả kiểm tra đạt yêu cầu.</w:t>
      </w:r>
    </w:p>
    <w:p w:rsidR="004725F2" w:rsidRPr="00BA0D29" w:rsidP="004725F2">
      <w:pPr>
        <w:spacing w:before="120" w:after="120" w:line="240" w:lineRule="auto"/>
        <w:ind w:firstLine="720"/>
        <w:jc w:val="both"/>
        <w:rPr>
          <w:rFonts w:eastAsia="Calibri" w:cs="Times New Roman"/>
          <w:color w:val="000000" w:themeColor="text1"/>
          <w:szCs w:val="28"/>
          <w:lang w:val="nl-NL"/>
        </w:rPr>
      </w:pPr>
      <w:r>
        <w:rPr>
          <w:rFonts w:eastAsia="Calibri" w:cs="Times New Roman"/>
          <w:iCs/>
          <w:szCs w:val="28"/>
        </w:rPr>
        <w:t xml:space="preserve">g) </w:t>
      </w:r>
      <w:r w:rsidRPr="005A6716">
        <w:rPr>
          <w:rFonts w:eastAsia="Calibri" w:cs="Times New Roman"/>
          <w:color w:val="000000" w:themeColor="text1"/>
          <w:szCs w:val="28"/>
          <w:lang w:val="nl-NL"/>
        </w:rPr>
        <w:t>Trường hợp lô hàng</w:t>
      </w:r>
      <w:r w:rsidRPr="00BA0D29">
        <w:rPr>
          <w:rFonts w:eastAsia="Calibri" w:cs="Times New Roman"/>
          <w:color w:val="000000" w:themeColor="text1"/>
          <w:szCs w:val="28"/>
          <w:lang w:val="nl-NL"/>
        </w:rPr>
        <w:t xml:space="preserve"> không phải lấy mẫu kiểm tra </w:t>
      </w:r>
      <w:r w:rsidRPr="005A6716">
        <w:rPr>
          <w:rFonts w:eastAsia="Calibri" w:cs="Times New Roman"/>
          <w:color w:val="000000" w:themeColor="text1"/>
          <w:szCs w:val="28"/>
          <w:lang w:val="nl-NL"/>
        </w:rPr>
        <w:t>trong thời gian 01 ngày làm việc, cơ quan kiểm dịch động vật cửa khẩu chỉ kiểm tra hồ sơ, nếu đạt yêu cầu thì cấp Giấy chứng nhận kiểm dịch nhập khẩu. Chủ hàng phải chịu trách nhiệm đối với hàng hóa nhập khẩu.</w:t>
      </w:r>
    </w:p>
    <w:p w:rsidR="004725F2" w:rsidRPr="00172D46" w:rsidP="004725F2">
      <w:pPr>
        <w:shd w:val="clear" w:color="auto" w:fill="FFFFFF" w:themeFill="background1"/>
        <w:spacing w:before="120" w:after="120" w:line="240" w:lineRule="auto"/>
        <w:ind w:firstLine="720"/>
        <w:jc w:val="both"/>
        <w:rPr>
          <w:rFonts w:eastAsia="Calibri" w:cs="Times New Roman"/>
          <w:b/>
          <w:bCs/>
          <w:color w:val="EE0000"/>
          <w:szCs w:val="28"/>
          <w:lang w:val="nl-NL"/>
        </w:rPr>
      </w:pPr>
      <w:r w:rsidRPr="00172D46">
        <w:rPr>
          <w:rFonts w:eastAsia="Calibri" w:cs="Times New Roman"/>
          <w:b/>
          <w:bCs/>
          <w:color w:val="EE0000"/>
          <w:szCs w:val="28"/>
          <w:lang w:val="nl-NL"/>
        </w:rPr>
        <w:t xml:space="preserve">3. Các sản phẩm động vật không dùng làm thực phẩm: </w:t>
      </w:r>
    </w:p>
    <w:p w:rsidR="004725F2" w:rsidRPr="00172D46" w:rsidP="004725F2">
      <w:pPr>
        <w:shd w:val="clear" w:color="auto" w:fill="FFFFFF" w:themeFill="background1"/>
        <w:spacing w:before="120" w:after="120" w:line="240" w:lineRule="auto"/>
        <w:ind w:firstLine="720"/>
        <w:jc w:val="both"/>
        <w:rPr>
          <w:rFonts w:eastAsia="Calibri" w:cs="Times New Roman"/>
          <w:color w:val="EE0000"/>
          <w:szCs w:val="28"/>
          <w:lang w:val="nl-NL"/>
        </w:rPr>
      </w:pPr>
      <w:r w:rsidRPr="00172D46">
        <w:rPr>
          <w:rFonts w:eastAsia="Calibri" w:cs="Times New Roman"/>
          <w:color w:val="EE0000"/>
          <w:szCs w:val="28"/>
          <w:lang w:val="nl-NL"/>
        </w:rPr>
        <w:t>Căn cứ quy định tại điểm a, điểm b khoản 2 Mục II Phụ lục này để tiến hành lấy mẫu kiểm tra các tác nhân gây bệnh với nhóm/loại sản phẩm tương ứng.</w:t>
      </w:r>
    </w:p>
    <w:p w:rsidR="004725F2" w:rsidRPr="00172D46" w:rsidP="004725F2">
      <w:pPr>
        <w:spacing w:before="120" w:after="120" w:line="240" w:lineRule="auto"/>
        <w:ind w:firstLine="720"/>
        <w:jc w:val="both"/>
        <w:rPr>
          <w:rFonts w:eastAsia="Calibri" w:cs="Times New Roman"/>
          <w:color w:val="EE0000"/>
          <w:szCs w:val="28"/>
          <w:lang w:val="nl-NL"/>
        </w:rPr>
      </w:pPr>
      <w:r w:rsidRPr="00172D46">
        <w:rPr>
          <w:rFonts w:eastAsia="Calibri" w:cs="Times New Roman"/>
          <w:color w:val="EE0000"/>
          <w:szCs w:val="28"/>
          <w:lang w:val="nl-NL"/>
        </w:rPr>
        <w:t>Trường hợp lô hàng không phải lấy mẫu kiểm tra trong thời gian 01 ngày làm việc, cơ quan kiểm dịch động vật cửa khẩu chỉ kiểm tra hồ sơ, nếu đạt yêu cầu thì cấp Giấy chứng nhận kiểm dịch nhập khẩu. Chủ hàng phải chịu trách nhiệm đối với hàng hóa nhập khẩu.</w:t>
      </w:r>
    </w:p>
    <w:p w:rsidR="004725F2" w:rsidP="004725F2">
      <w:pPr>
        <w:widowControl w:val="0"/>
        <w:spacing w:before="120" w:after="120"/>
        <w:ind w:firstLine="720"/>
        <w:jc w:val="both"/>
        <w:rPr>
          <w:rFonts w:eastAsia="Calibri" w:cs="Times New Roman"/>
          <w:szCs w:val="28"/>
          <w:lang w:val="nl-NL"/>
        </w:rPr>
      </w:pPr>
      <w:r w:rsidRPr="00241F7D">
        <w:rPr>
          <w:rFonts w:eastAsia="Calibri" w:cs="Times New Roman"/>
          <w:b/>
          <w:bCs/>
          <w:szCs w:val="28"/>
          <w:lang w:val="nl-NL"/>
        </w:rPr>
        <w:t>4.</w:t>
      </w:r>
      <w:r>
        <w:rPr>
          <w:rFonts w:eastAsia="Calibri" w:cs="Times New Roman"/>
          <w:szCs w:val="28"/>
          <w:lang w:val="nl-NL"/>
        </w:rPr>
        <w:t xml:space="preserve"> </w:t>
      </w:r>
      <w:r w:rsidRPr="005A6716">
        <w:rPr>
          <w:rFonts w:eastAsia="Calibri" w:cs="Times New Roman"/>
          <w:szCs w:val="28"/>
          <w:lang w:val="nl-NL"/>
        </w:rPr>
        <w:t>Ngoài các</w:t>
      </w:r>
      <w:r>
        <w:rPr>
          <w:rFonts w:eastAsia="Calibri" w:cs="Times New Roman"/>
          <w:szCs w:val="28"/>
          <w:lang w:val="nl-NL"/>
        </w:rPr>
        <w:t xml:space="preserve"> tác nhân gây</w:t>
      </w:r>
      <w:r w:rsidRPr="005A6716">
        <w:rPr>
          <w:rFonts w:eastAsia="Calibri" w:cs="Times New Roman"/>
          <w:szCs w:val="28"/>
          <w:lang w:val="nl-NL"/>
        </w:rPr>
        <w:t xml:space="preserve"> bệnh </w:t>
      </w:r>
      <w:r>
        <w:rPr>
          <w:rFonts w:eastAsia="Calibri" w:cs="Times New Roman"/>
          <w:szCs w:val="28"/>
          <w:lang w:val="nl-NL"/>
        </w:rPr>
        <w:t>quy định tại khoản 1 Mục I, điểm a khoản 1 Mục II, điểm a khoản 2 Mục II Phụ lục này</w:t>
      </w:r>
      <w:r w:rsidRPr="005A6716">
        <w:rPr>
          <w:rFonts w:eastAsia="Calibri" w:cs="Times New Roman"/>
          <w:szCs w:val="28"/>
          <w:lang w:val="nl-NL"/>
        </w:rPr>
        <w:t>, căn cứ diễn biến dịch bệnh, Cục Chăn nuôi và Thú y quyết định chỉ tiêu dịch bệnh để xét nghiệm theo quy định, khuyến cáo của Tổ chức Thú y thế giới (WOAH).</w:t>
      </w:r>
    </w:p>
    <w:p w:rsidR="004725F2" w:rsidRPr="00E87026" w:rsidP="004725F2">
      <w:pPr>
        <w:widowControl w:val="0"/>
        <w:spacing w:before="120" w:after="120"/>
        <w:ind w:firstLine="720"/>
        <w:jc w:val="both"/>
        <w:rPr>
          <w:rFonts w:eastAsia="Calibri" w:cs="Times New Roman"/>
          <w:szCs w:val="28"/>
          <w:lang w:val="nl-NL"/>
        </w:rPr>
      </w:pPr>
      <w:r w:rsidRPr="00E87026">
        <w:rPr>
          <w:rFonts w:eastAsia="Calibri" w:cs="Times New Roman"/>
          <w:b/>
          <w:bCs/>
          <w:szCs w:val="28"/>
          <w:lang w:val="nl-NL"/>
        </w:rPr>
        <w:t>5.</w:t>
      </w:r>
      <w:r>
        <w:rPr>
          <w:rFonts w:eastAsia="Calibri" w:cs="Times New Roman"/>
          <w:szCs w:val="28"/>
          <w:lang w:val="nl-NL"/>
        </w:rPr>
        <w:t xml:space="preserve"> </w:t>
      </w:r>
      <w:r w:rsidRPr="005A6716">
        <w:rPr>
          <w:rFonts w:eastAsia="Calibri" w:cs="Times New Roman"/>
          <w:szCs w:val="28"/>
          <w:lang w:val="nl-NL"/>
        </w:rPr>
        <w:t>Việc lấy mẫu theo tần suất được áp dụng trên tổng số lô hàng nhập khẩu tính từ ngày 01 tháng 01 đến 31 tháng 12 trong cùng 01 (một) năm.</w:t>
      </w:r>
    </w:p>
    <w:p w:rsidR="004725F2" w:rsidRPr="005A6716" w:rsidP="004725F2">
      <w:pPr>
        <w:spacing w:before="120" w:after="120" w:line="240" w:lineRule="auto"/>
        <w:ind w:firstLine="720"/>
        <w:jc w:val="both"/>
        <w:rPr>
          <w:rFonts w:eastAsia="Calibri" w:cs="Times New Roman"/>
          <w:b/>
          <w:szCs w:val="28"/>
          <w:lang w:val="nl-NL"/>
        </w:rPr>
      </w:pPr>
      <w:r>
        <w:rPr>
          <w:rFonts w:eastAsia="Calibri" w:cs="Times New Roman"/>
          <w:b/>
          <w:szCs w:val="28"/>
          <w:lang w:val="nl-NL"/>
        </w:rPr>
        <w:t>III</w:t>
      </w:r>
      <w:r w:rsidRPr="005A6716">
        <w:rPr>
          <w:rFonts w:eastAsia="Calibri" w:cs="Times New Roman"/>
          <w:b/>
          <w:szCs w:val="28"/>
          <w:lang w:val="nl-NL"/>
        </w:rPr>
        <w:t xml:space="preserve">. Nội dung kiểm dịch đối với sản phẩm động vật trên cạn nhập khẩu làm nguyên liệu gia công hàng xuất khẩu như sau: </w:t>
      </w:r>
    </w:p>
    <w:p w:rsidR="004725F2" w:rsidRPr="005A6716" w:rsidP="004725F2">
      <w:pPr>
        <w:tabs>
          <w:tab w:val="left" w:pos="720"/>
          <w:tab w:val="left" w:pos="1440"/>
          <w:tab w:val="left" w:pos="2160"/>
          <w:tab w:val="left" w:pos="2880"/>
          <w:tab w:val="left" w:pos="3600"/>
          <w:tab w:val="center" w:pos="4537"/>
        </w:tabs>
        <w:spacing w:before="120" w:after="120" w:line="240" w:lineRule="auto"/>
        <w:jc w:val="both"/>
        <w:rPr>
          <w:rFonts w:eastAsia="Calibri" w:cs="Times New Roman"/>
          <w:szCs w:val="28"/>
          <w:lang w:val="nl-NL"/>
        </w:rPr>
      </w:pPr>
      <w:r w:rsidRPr="005A6716">
        <w:rPr>
          <w:rFonts w:eastAsia="Calibri" w:cs="Times New Roman"/>
          <w:szCs w:val="28"/>
          <w:lang w:val="nl-NL"/>
        </w:rPr>
        <w:tab/>
        <w:t xml:space="preserve">1. Kiểm tra hồ sơ kiểm dịch, nội dung Giấy chứng nhận kiểm dịch của cơ quan thú y có thẩm quyền nước xuất khẩu cấp cho lô hàng. </w:t>
      </w:r>
    </w:p>
    <w:p w:rsidR="004725F2" w:rsidRPr="005A6716" w:rsidP="004725F2">
      <w:pPr>
        <w:tabs>
          <w:tab w:val="left" w:pos="720"/>
          <w:tab w:val="left" w:pos="1440"/>
          <w:tab w:val="left" w:pos="2160"/>
          <w:tab w:val="left" w:pos="2880"/>
          <w:tab w:val="left" w:pos="3600"/>
          <w:tab w:val="center" w:pos="4537"/>
        </w:tabs>
        <w:spacing w:before="120" w:after="120" w:line="240" w:lineRule="auto"/>
        <w:jc w:val="both"/>
        <w:rPr>
          <w:rFonts w:eastAsia="Calibri" w:cs="Times New Roman"/>
          <w:szCs w:val="28"/>
          <w:lang w:val="nl-NL"/>
        </w:rPr>
      </w:pPr>
      <w:r w:rsidRPr="005A6716">
        <w:rPr>
          <w:rFonts w:eastAsia="Calibri" w:cs="Times New Roman"/>
          <w:szCs w:val="28"/>
          <w:lang w:val="nl-NL"/>
        </w:rPr>
        <w:tab/>
        <w:t>2. Kiểm tra thực trạng hàng hóa.</w:t>
      </w:r>
    </w:p>
    <w:p w:rsidR="004725F2" w:rsidRPr="005A6716" w:rsidP="004725F2">
      <w:pPr>
        <w:tabs>
          <w:tab w:val="left" w:pos="720"/>
          <w:tab w:val="left" w:pos="1440"/>
          <w:tab w:val="left" w:pos="2160"/>
          <w:tab w:val="left" w:pos="2880"/>
          <w:tab w:val="left" w:pos="3600"/>
          <w:tab w:val="center" w:pos="4537"/>
        </w:tabs>
        <w:spacing w:before="120" w:after="120" w:line="240" w:lineRule="auto"/>
        <w:jc w:val="both"/>
        <w:rPr>
          <w:rFonts w:eastAsia="Calibri" w:cs="Times New Roman"/>
          <w:szCs w:val="28"/>
          <w:lang w:val="nl-NL"/>
        </w:rPr>
      </w:pPr>
      <w:r w:rsidRPr="005A6716">
        <w:rPr>
          <w:rFonts w:eastAsia="Calibri" w:cs="Times New Roman"/>
          <w:szCs w:val="28"/>
          <w:lang w:val="nl-NL"/>
        </w:rPr>
        <w:tab/>
        <w:t xml:space="preserve">3. Lấy mẫu để kiểm tra các chỉ tiêu tác nhân gây bệnh như sau: </w:t>
      </w:r>
    </w:p>
    <w:p w:rsidR="004725F2" w:rsidRPr="005A6716" w:rsidP="004725F2">
      <w:pPr>
        <w:widowControl w:val="0"/>
        <w:tabs>
          <w:tab w:val="left" w:pos="720"/>
          <w:tab w:val="left" w:pos="1440"/>
          <w:tab w:val="left" w:pos="2160"/>
          <w:tab w:val="left" w:pos="2880"/>
          <w:tab w:val="left" w:pos="3600"/>
          <w:tab w:val="center" w:pos="4537"/>
        </w:tabs>
        <w:spacing w:before="120" w:after="120" w:line="240" w:lineRule="auto"/>
        <w:jc w:val="both"/>
        <w:rPr>
          <w:rFonts w:eastAsia="Calibri" w:cs="Times New Roman"/>
          <w:szCs w:val="28"/>
          <w:lang w:val="nl-NL"/>
        </w:rPr>
      </w:pPr>
      <w:r w:rsidRPr="005A6716">
        <w:rPr>
          <w:rFonts w:eastAsia="Calibri" w:cs="Times New Roman"/>
          <w:szCs w:val="28"/>
          <w:lang w:val="nl-NL"/>
        </w:rPr>
        <w:tab/>
        <w:t xml:space="preserve">a) Đối với thịt gà, thịt vịt, thịt ngan, thịt ngỗng và phụ phẩm ăn được sau giết mổ của gà, vịt, ngan, ngỗng: Lấy mẫu kiểm tra tác nhân gây bệnh Cúm gia cầm thể độc lực cao; </w:t>
      </w:r>
      <w:r w:rsidRPr="00263085">
        <w:rPr>
          <w:rFonts w:eastAsia="Calibri" w:cs="Times New Roman"/>
          <w:color w:val="EE0000"/>
          <w:szCs w:val="28"/>
          <w:lang w:val="nl-NL"/>
        </w:rPr>
        <w:t>Niu-cát-xơn</w:t>
      </w:r>
      <w:r w:rsidRPr="005A6716">
        <w:rPr>
          <w:rFonts w:eastAsia="Calibri" w:cs="Times New Roman"/>
          <w:szCs w:val="28"/>
          <w:lang w:val="nl-NL"/>
        </w:rPr>
        <w:t>.</w:t>
      </w:r>
    </w:p>
    <w:p w:rsidR="004725F2" w:rsidRPr="005A6716" w:rsidP="004725F2">
      <w:pPr>
        <w:widowControl w:val="0"/>
        <w:tabs>
          <w:tab w:val="left" w:pos="720"/>
          <w:tab w:val="left" w:pos="1440"/>
          <w:tab w:val="left" w:pos="2160"/>
          <w:tab w:val="left" w:pos="2880"/>
          <w:tab w:val="left" w:pos="3600"/>
          <w:tab w:val="center" w:pos="4537"/>
        </w:tabs>
        <w:spacing w:before="120" w:after="120" w:line="240" w:lineRule="auto"/>
        <w:jc w:val="both"/>
        <w:rPr>
          <w:rFonts w:eastAsia="Calibri" w:cs="Times New Roman"/>
          <w:szCs w:val="28"/>
          <w:lang w:val="nl-NL"/>
        </w:rPr>
      </w:pPr>
      <w:r w:rsidRPr="005A6716">
        <w:rPr>
          <w:rFonts w:eastAsia="Calibri" w:cs="Times New Roman"/>
          <w:szCs w:val="28"/>
          <w:lang w:val="nl-NL"/>
        </w:rPr>
        <w:tab/>
        <w:t xml:space="preserve">b) Đối với thịt lợn và sản phẩm ăn được sau giết mổ của lợn: Lấy mẫu kiểm tra tác nhân gây bệnh: </w:t>
      </w:r>
      <w:r w:rsidRPr="00263085">
        <w:rPr>
          <w:rFonts w:eastAsia="Calibri" w:cs="Times New Roman"/>
          <w:color w:val="EE0000"/>
          <w:szCs w:val="28"/>
          <w:lang w:val="nl-NL"/>
        </w:rPr>
        <w:t>Lở mồ</w:t>
      </w:r>
      <w:r w:rsidRPr="00263085" w:rsidR="000C0C87">
        <w:rPr>
          <w:rFonts w:eastAsia="Calibri" w:cs="Times New Roman"/>
          <w:color w:val="EE0000"/>
          <w:szCs w:val="28"/>
          <w:lang w:val="nl-NL"/>
        </w:rPr>
        <w:t>m</w:t>
      </w:r>
      <w:r w:rsidRPr="00263085">
        <w:rPr>
          <w:rFonts w:eastAsia="Calibri" w:cs="Times New Roman"/>
          <w:color w:val="EE0000"/>
          <w:szCs w:val="28"/>
          <w:lang w:val="nl-NL"/>
        </w:rPr>
        <w:t xml:space="preserve"> long mong; </w:t>
      </w:r>
      <w:r w:rsidRPr="005A6716">
        <w:rPr>
          <w:rFonts w:eastAsia="Calibri" w:cs="Times New Roman"/>
          <w:szCs w:val="28"/>
          <w:lang w:val="nl-NL"/>
        </w:rPr>
        <w:t xml:space="preserve">Dịch tả lợn châu </w:t>
      </w:r>
      <w:r w:rsidRPr="006D6C59">
        <w:rPr>
          <w:rFonts w:eastAsia="Calibri" w:cs="Times New Roman"/>
          <w:szCs w:val="28"/>
          <w:lang w:val="nl-NL"/>
        </w:rPr>
        <w:t xml:space="preserve">Phi </w:t>
      </w:r>
      <w:r w:rsidRPr="00374C92">
        <w:rPr>
          <w:rFonts w:eastAsia="Calibri" w:cs="Times New Roman"/>
          <w:szCs w:val="28"/>
          <w:lang w:val="nl-NL"/>
        </w:rPr>
        <w:t>(đối với các quốc gia, vùng lãnh thổ có dịch bệnh);</w:t>
      </w:r>
    </w:p>
    <w:p w:rsidR="004725F2" w:rsidRPr="005A6716" w:rsidP="004725F2">
      <w:pPr>
        <w:tabs>
          <w:tab w:val="left" w:pos="720"/>
          <w:tab w:val="left" w:pos="1440"/>
          <w:tab w:val="left" w:pos="2160"/>
          <w:tab w:val="left" w:pos="2880"/>
          <w:tab w:val="left" w:pos="3600"/>
          <w:tab w:val="center" w:pos="4537"/>
        </w:tabs>
        <w:spacing w:before="120" w:after="120" w:line="240" w:lineRule="auto"/>
        <w:jc w:val="both"/>
        <w:rPr>
          <w:rFonts w:eastAsia="Calibri" w:cs="Times New Roman"/>
          <w:color w:val="EE0000"/>
          <w:szCs w:val="28"/>
          <w:lang w:val="nl-NL"/>
        </w:rPr>
      </w:pPr>
      <w:r w:rsidRPr="005A6716">
        <w:rPr>
          <w:rFonts w:eastAsia="Calibri" w:cs="Times New Roman"/>
          <w:szCs w:val="28"/>
          <w:lang w:val="nl-NL"/>
        </w:rPr>
        <w:tab/>
        <w:t xml:space="preserve">c) Đối với thịt trâu, bò, dê, cừu và phụ phẩm ăn được sau giết mổ của trâu, bò, dê, cừu: Lấy mẫu kiểm tra tác nhân gây bệnh </w:t>
      </w:r>
      <w:r w:rsidRPr="005A6716">
        <w:rPr>
          <w:rFonts w:eastAsia="Calibri" w:cs="Times New Roman"/>
          <w:color w:val="EE0000"/>
          <w:szCs w:val="28"/>
          <w:lang w:val="nl-NL"/>
        </w:rPr>
        <w:t>Sảy thai truyền nhiễm, Lở mồm long móng.</w:t>
      </w:r>
    </w:p>
    <w:p w:rsidR="004725F2" w:rsidRPr="005A6716" w:rsidP="001A6402">
      <w:pPr>
        <w:widowControl w:val="0"/>
        <w:spacing w:before="120" w:after="120"/>
        <w:jc w:val="both"/>
        <w:rPr>
          <w:rFonts w:eastAsia="Calibri" w:cs="Times New Roman"/>
          <w:szCs w:val="28"/>
          <w:lang w:val="nl-NL"/>
        </w:rPr>
      </w:pPr>
      <w:r w:rsidRPr="005A6716">
        <w:rPr>
          <w:rFonts w:eastAsia="Calibri" w:cs="Times New Roman"/>
          <w:szCs w:val="28"/>
          <w:lang w:val="nl-NL"/>
        </w:rPr>
        <w:tab/>
        <w:t xml:space="preserve">4. </w:t>
      </w:r>
      <w:r w:rsidRPr="005A6716">
        <w:rPr>
          <w:rFonts w:eastAsia="Calibri" w:cs="Times New Roman"/>
          <w:color w:val="EE0000"/>
          <w:szCs w:val="28"/>
          <w:lang w:val="nl-NL"/>
        </w:rPr>
        <w:t>Tần suất l</w:t>
      </w:r>
      <w:r w:rsidRPr="005A6716">
        <w:rPr>
          <w:rFonts w:eastAsia="Calibri" w:cs="Times New Roman"/>
          <w:iCs/>
          <w:color w:val="EE0000"/>
          <w:szCs w:val="28"/>
          <w:lang w:val="nl-NL"/>
        </w:rPr>
        <w:t xml:space="preserve">ấy mẫu </w:t>
      </w:r>
      <w:r w:rsidRPr="005A6716">
        <w:rPr>
          <w:rFonts w:eastAsia="Calibri" w:cs="Times New Roman"/>
          <w:color w:val="EE0000"/>
          <w:szCs w:val="28"/>
          <w:lang w:val="nl-NL"/>
        </w:rPr>
        <w:t>để kiểm tra các chỉ tiêu tác nhân gây bệnh như sau</w:t>
      </w:r>
      <w:r w:rsidRPr="005A6716">
        <w:rPr>
          <w:rFonts w:eastAsia="Calibri" w:cs="Times New Roman"/>
          <w:iCs/>
          <w:color w:val="EE0000"/>
          <w:szCs w:val="28"/>
          <w:lang w:val="nl-NL"/>
        </w:rPr>
        <w:t xml:space="preserve"> như sau</w:t>
      </w:r>
      <w:r w:rsidRPr="005A6716">
        <w:rPr>
          <w:rFonts w:eastAsia="Calibri" w:cs="Times New Roman"/>
          <w:szCs w:val="28"/>
          <w:lang w:val="nl-NL"/>
        </w:rPr>
        <w:t>: Cứ 06 lô hàng thì lấy 03 mẫu của 01 lô hàng để kiểm tra.</w:t>
      </w:r>
    </w:p>
    <w:p w:rsidR="004725F2" w:rsidRPr="005A6716" w:rsidP="001A6402">
      <w:pPr>
        <w:widowControl w:val="0"/>
        <w:tabs>
          <w:tab w:val="left" w:pos="720"/>
          <w:tab w:val="left" w:pos="1440"/>
          <w:tab w:val="left" w:pos="2160"/>
          <w:tab w:val="left" w:pos="2880"/>
          <w:tab w:val="left" w:pos="3600"/>
          <w:tab w:val="center" w:pos="4537"/>
        </w:tabs>
        <w:spacing w:before="120" w:after="120" w:line="240" w:lineRule="auto"/>
        <w:jc w:val="both"/>
        <w:rPr>
          <w:rFonts w:eastAsia="Calibri" w:cs="Times New Roman"/>
          <w:szCs w:val="28"/>
          <w:lang w:val="nl-NL"/>
        </w:rPr>
      </w:pPr>
      <w:r w:rsidRPr="005A6716">
        <w:rPr>
          <w:rFonts w:eastAsia="Calibri" w:cs="Times New Roman"/>
          <w:szCs w:val="28"/>
          <w:lang w:val="nl-NL"/>
        </w:rPr>
        <w:tab/>
        <w:t xml:space="preserve">5. Trường hợp các lô hàng thuộc diện chỉ kiểm tra hồ sơ kiểm dịch, nội dung Giấy chứng nhận kiểm dịch, thực trạng hàng hóa: Nếu </w:t>
      </w:r>
      <w:r w:rsidRPr="005A6716">
        <w:rPr>
          <w:rFonts w:eastAsia="Calibri" w:cs="Times New Roman"/>
          <w:iCs/>
          <w:szCs w:val="28"/>
          <w:lang w:val="nl-NL"/>
        </w:rPr>
        <w:t xml:space="preserve">kiểm tra thực trạng hàng hóa phát hiện không đảm bảo yêu cầu </w:t>
      </w:r>
      <w:r w:rsidRPr="005A6716">
        <w:rPr>
          <w:rFonts w:eastAsia="Calibri" w:cs="Times New Roman"/>
          <w:szCs w:val="28"/>
          <w:lang w:val="nl-NL"/>
        </w:rPr>
        <w:t>vệ sinh thú y thì lấy mẫu để kiểm tra các chỉ tiêu vệ sinh thú y.</w:t>
      </w:r>
    </w:p>
    <w:p w:rsidR="004725F2" w:rsidRPr="005A6716" w:rsidP="001A6402">
      <w:pPr>
        <w:widowControl w:val="0"/>
        <w:tabs>
          <w:tab w:val="left" w:pos="720"/>
          <w:tab w:val="left" w:pos="1440"/>
          <w:tab w:val="left" w:pos="2160"/>
          <w:tab w:val="left" w:pos="2880"/>
          <w:tab w:val="left" w:pos="3600"/>
          <w:tab w:val="center" w:pos="4537"/>
        </w:tabs>
        <w:spacing w:before="120" w:after="120" w:line="240" w:lineRule="auto"/>
        <w:jc w:val="both"/>
        <w:rPr>
          <w:rFonts w:eastAsia="Calibri" w:cs="Times New Roman"/>
          <w:szCs w:val="28"/>
          <w:lang w:val="nl-NL"/>
        </w:rPr>
      </w:pPr>
      <w:r w:rsidRPr="005A6716">
        <w:rPr>
          <w:rFonts w:eastAsia="Calibri" w:cs="Times New Roman"/>
          <w:szCs w:val="28"/>
          <w:lang w:val="nl-NL"/>
        </w:rPr>
        <w:tab/>
        <w:t>6. Xử lý kết quả kiểm tra: Được thực hiện theo các quy định của pháp luật hiện hành.</w:t>
      </w:r>
    </w:p>
    <w:p w:rsidR="004725F2" w:rsidRPr="005A6716" w:rsidP="004725F2">
      <w:pPr>
        <w:autoSpaceDE w:val="0"/>
        <w:autoSpaceDN w:val="0"/>
        <w:adjustRightInd w:val="0"/>
        <w:spacing w:before="120" w:after="120" w:line="240" w:lineRule="auto"/>
        <w:jc w:val="both"/>
        <w:rPr>
          <w:rFonts w:eastAsia="Calibri" w:cs="Times New Roman"/>
          <w:b/>
          <w:bCs/>
          <w:szCs w:val="28"/>
          <w:lang w:val="nl-NL"/>
        </w:rPr>
      </w:pPr>
      <w:r w:rsidRPr="005A6716">
        <w:rPr>
          <w:rFonts w:eastAsia="Calibri" w:cs="Times New Roman"/>
          <w:szCs w:val="28"/>
          <w:lang w:val="nl-NL"/>
        </w:rPr>
        <w:tab/>
        <w:t xml:space="preserve">Căn cứ tình hình dịch bệnh động vật của nước xuất khẩu, các yếu tố nguy cơ cần kiểm soát theo quy định, </w:t>
      </w:r>
      <w:r w:rsidRPr="005A6716">
        <w:rPr>
          <w:rFonts w:eastAsia="Calibri" w:cs="Times New Roman"/>
          <w:color w:val="EE0000"/>
          <w:szCs w:val="28"/>
          <w:lang w:val="nl-NL"/>
        </w:rPr>
        <w:t xml:space="preserve">Cục Chăn nuôi và Thú y </w:t>
      </w:r>
      <w:r w:rsidRPr="005A6716">
        <w:rPr>
          <w:rFonts w:eastAsia="Calibri" w:cs="Times New Roman"/>
          <w:szCs w:val="28"/>
          <w:lang w:val="nl-NL"/>
        </w:rPr>
        <w:t>sẽ hướng dẫn điều chỉnh, bổ sung các chỉ tiêu kiểm tra.</w:t>
      </w:r>
    </w:p>
    <w:p w:rsidR="004725F2" w:rsidRPr="005A6716" w:rsidP="001276C0">
      <w:pPr>
        <w:spacing w:before="120" w:after="120" w:line="240" w:lineRule="auto"/>
        <w:ind w:firstLine="720"/>
        <w:jc w:val="both"/>
        <w:rPr>
          <w:rFonts w:eastAsia="Calibri" w:cs="Times New Roman"/>
          <w:spacing w:val="-2"/>
          <w:szCs w:val="28"/>
          <w:lang w:val="nl-NL"/>
        </w:rPr>
      </w:pPr>
      <w:r>
        <w:rPr>
          <w:rFonts w:eastAsia="Times New Roman" w:cs="Times New Roman"/>
          <w:b/>
          <w:spacing w:val="-2"/>
          <w:szCs w:val="28"/>
          <w:lang w:val="nl-NL"/>
        </w:rPr>
        <w:t>I</w:t>
      </w:r>
      <w:r w:rsidRPr="005A6716">
        <w:rPr>
          <w:rFonts w:eastAsia="Times New Roman" w:cs="Times New Roman"/>
          <w:b/>
          <w:spacing w:val="-2"/>
          <w:szCs w:val="28"/>
          <w:lang w:val="nl-NL"/>
        </w:rPr>
        <w:t xml:space="preserve">V. </w:t>
      </w:r>
      <w:r>
        <w:rPr>
          <w:rFonts w:eastAsia="Times New Roman" w:cs="Times New Roman"/>
          <w:b/>
          <w:spacing w:val="-2"/>
          <w:szCs w:val="28"/>
          <w:lang w:val="nl-NL"/>
        </w:rPr>
        <w:t xml:space="preserve">Nguyên tắc </w:t>
      </w:r>
      <w:r w:rsidRPr="005A6716">
        <w:rPr>
          <w:rFonts w:eastAsia="Times New Roman" w:cs="Times New Roman"/>
          <w:b/>
          <w:spacing w:val="-2"/>
          <w:szCs w:val="28"/>
          <w:lang w:val="nl-NL"/>
        </w:rPr>
        <w:t>lấy mẫu</w:t>
      </w:r>
      <w:r>
        <w:rPr>
          <w:rFonts w:eastAsia="Times New Roman" w:cs="Times New Roman"/>
          <w:b/>
          <w:spacing w:val="-2"/>
          <w:szCs w:val="28"/>
          <w:lang w:val="nl-NL"/>
        </w:rPr>
        <w:t xml:space="preserve"> và gộp mẫu kiểm tra,</w:t>
      </w:r>
      <w:r w:rsidRPr="005A6716">
        <w:rPr>
          <w:rFonts w:eastAsia="Times New Roman" w:cs="Times New Roman"/>
          <w:b/>
          <w:spacing w:val="-2"/>
          <w:szCs w:val="28"/>
          <w:lang w:val="nl-NL"/>
        </w:rPr>
        <w:t xml:space="preserve"> xét nghiệm</w:t>
      </w:r>
    </w:p>
    <w:p w:rsidR="004725F2" w:rsidRPr="005A6716" w:rsidP="004725F2">
      <w:pPr>
        <w:widowControl w:val="0"/>
        <w:spacing w:before="120" w:after="120" w:line="240" w:lineRule="auto"/>
        <w:ind w:firstLine="720"/>
        <w:jc w:val="both"/>
        <w:rPr>
          <w:rFonts w:eastAsia="Calibri" w:cs="Times New Roman"/>
          <w:spacing w:val="-2"/>
          <w:szCs w:val="28"/>
          <w:lang w:val="nl-NL"/>
        </w:rPr>
      </w:pPr>
      <w:r w:rsidRPr="005A6716">
        <w:rPr>
          <w:rFonts w:eastAsia="Calibri" w:cs="Times New Roman"/>
          <w:color w:val="EE0000"/>
          <w:spacing w:val="-2"/>
          <w:szCs w:val="28"/>
          <w:lang w:val="nl-NL"/>
        </w:rPr>
        <w:t xml:space="preserve">1. Các tác nhân gây bệnh đối với động vật nhập khẩu </w:t>
      </w:r>
      <w:r w:rsidRPr="005A6716">
        <w:rPr>
          <w:rFonts w:eastAsia="Calibri" w:cs="Times New Roman"/>
          <w:spacing w:val="-2"/>
          <w:szCs w:val="28"/>
          <w:lang w:val="nl-NL"/>
        </w:rPr>
        <w:t xml:space="preserve">theo quy định tại </w:t>
      </w:r>
      <w:r w:rsidR="00174065">
        <w:rPr>
          <w:rFonts w:eastAsia="Calibri" w:cs="Times New Roman"/>
          <w:spacing w:val="-2"/>
          <w:szCs w:val="28"/>
          <w:lang w:val="nl-NL"/>
        </w:rPr>
        <w:t>Mục</w:t>
      </w:r>
      <w:r w:rsidRPr="005A6716">
        <w:rPr>
          <w:rFonts w:eastAsia="Calibri" w:cs="Times New Roman"/>
          <w:spacing w:val="-2"/>
          <w:szCs w:val="28"/>
          <w:lang w:val="nl-NL"/>
        </w:rPr>
        <w:t xml:space="preserve"> 1 </w:t>
      </w:r>
      <w:r w:rsidRPr="005A6716">
        <w:rPr>
          <w:rFonts w:eastAsia="Calibri" w:cs="Times New Roman"/>
          <w:color w:val="EE0000"/>
          <w:spacing w:val="-2"/>
          <w:szCs w:val="28"/>
          <w:lang w:val="nl-NL"/>
        </w:rPr>
        <w:t xml:space="preserve">phần </w:t>
      </w:r>
      <w:r w:rsidRPr="005A6716">
        <w:rPr>
          <w:rFonts w:eastAsia="Calibri" w:cs="Times New Roman"/>
          <w:spacing w:val="-2"/>
          <w:szCs w:val="28"/>
          <w:lang w:val="nl-NL"/>
        </w:rPr>
        <w:t>I của Phụ lục</w:t>
      </w:r>
      <w:r w:rsidRPr="005A6716">
        <w:rPr>
          <w:rFonts w:eastAsia="Times New Roman" w:cs="Times New Roman"/>
          <w:szCs w:val="28"/>
          <w:lang w:val="nl-NL"/>
        </w:rPr>
        <w:t xml:space="preserve"> này</w:t>
      </w:r>
      <w:r w:rsidRPr="005A6716">
        <w:rPr>
          <w:rFonts w:eastAsia="Calibri" w:cs="Times New Roman"/>
          <w:spacing w:val="-2"/>
          <w:szCs w:val="28"/>
          <w:lang w:val="nl-NL"/>
        </w:rPr>
        <w:t>: gộp 05 mẫu đơn thành 01 mẫu để xét nghiệm tác nhân gây bệnh.</w:t>
      </w:r>
    </w:p>
    <w:p w:rsidR="004725F2" w:rsidRPr="005A6716" w:rsidP="004725F2">
      <w:pPr>
        <w:widowControl w:val="0"/>
        <w:spacing w:before="120" w:after="120" w:line="240" w:lineRule="auto"/>
        <w:ind w:firstLine="720"/>
        <w:jc w:val="both"/>
        <w:rPr>
          <w:rFonts w:eastAsia="Calibri" w:cs="Times New Roman"/>
          <w:spacing w:val="-2"/>
          <w:szCs w:val="28"/>
          <w:lang w:val="nl-NL"/>
        </w:rPr>
      </w:pPr>
      <w:r w:rsidRPr="005A6716">
        <w:rPr>
          <w:rFonts w:eastAsia="Calibri" w:cs="Times New Roman"/>
          <w:spacing w:val="-2"/>
          <w:szCs w:val="28"/>
          <w:lang w:val="nl-NL"/>
        </w:rPr>
        <w:t xml:space="preserve">2. Đối với sản phẩm động vật nhập khẩu theo quy định tại </w:t>
      </w:r>
      <w:r w:rsidRPr="005A6716">
        <w:rPr>
          <w:rFonts w:eastAsia="Calibri" w:cs="Times New Roman"/>
          <w:color w:val="EE0000"/>
          <w:spacing w:val="-2"/>
          <w:szCs w:val="28"/>
          <w:lang w:val="nl-NL"/>
        </w:rPr>
        <w:t xml:space="preserve">phần II </w:t>
      </w:r>
      <w:r w:rsidRPr="005A6716">
        <w:rPr>
          <w:rFonts w:eastAsia="Calibri" w:cs="Times New Roman"/>
          <w:spacing w:val="-2"/>
          <w:szCs w:val="28"/>
          <w:lang w:val="nl-NL"/>
        </w:rPr>
        <w:t>của Phụ lục</w:t>
      </w:r>
      <w:r w:rsidRPr="005A6716">
        <w:rPr>
          <w:rFonts w:eastAsia="Times New Roman" w:cs="Times New Roman"/>
          <w:szCs w:val="28"/>
          <w:lang w:val="nl-NL"/>
        </w:rPr>
        <w:t xml:space="preserve"> này</w:t>
      </w:r>
      <w:r w:rsidRPr="005A6716">
        <w:rPr>
          <w:rFonts w:eastAsia="Calibri" w:cs="Times New Roman"/>
          <w:spacing w:val="-2"/>
          <w:szCs w:val="28"/>
          <w:lang w:val="nl-NL"/>
        </w:rPr>
        <w:t>:</w:t>
      </w:r>
    </w:p>
    <w:p w:rsidR="004725F2" w:rsidRPr="005A6716" w:rsidP="004725F2">
      <w:pPr>
        <w:widowControl w:val="0"/>
        <w:spacing w:before="120" w:after="120" w:line="240" w:lineRule="auto"/>
        <w:ind w:firstLine="720"/>
        <w:jc w:val="both"/>
        <w:rPr>
          <w:rFonts w:eastAsia="Calibri" w:cs="Times New Roman"/>
          <w:spacing w:val="-2"/>
          <w:szCs w:val="28"/>
          <w:lang w:val="nl-NL"/>
        </w:rPr>
      </w:pPr>
      <w:r w:rsidRPr="005A6716">
        <w:rPr>
          <w:rFonts w:eastAsia="Calibri" w:cs="Times New Roman"/>
          <w:spacing w:val="-2"/>
          <w:szCs w:val="28"/>
          <w:lang w:val="nl-NL"/>
        </w:rPr>
        <w:t>a) Lô hàng có 01 đến 02 mặt hàng: lấy mẫu tất cả các mặt hàng; mỗi mặt hàng lấy 05 mẫu đơn và gộp thành 01 mẫu xét nghiệm tác nhân gây bệnh;</w:t>
      </w:r>
    </w:p>
    <w:p w:rsidR="004725F2" w:rsidRPr="005A6716" w:rsidP="004725F2">
      <w:pPr>
        <w:spacing w:before="120" w:after="120" w:line="240" w:lineRule="auto"/>
        <w:ind w:firstLine="720"/>
        <w:jc w:val="both"/>
        <w:rPr>
          <w:rFonts w:eastAsia="Times New Roman" w:cs="Times New Roman"/>
          <w:spacing w:val="-2"/>
          <w:szCs w:val="28"/>
          <w:lang w:val="nl-NL"/>
        </w:rPr>
      </w:pPr>
      <w:r w:rsidRPr="005A6716">
        <w:rPr>
          <w:rFonts w:eastAsia="Times New Roman" w:cs="Times New Roman"/>
          <w:spacing w:val="-2"/>
          <w:szCs w:val="28"/>
          <w:lang w:val="nl-NL"/>
        </w:rPr>
        <w:t xml:space="preserve">b) Lô hàng có từ 03 mặt hàng trở lên: lấy mẫu 03 mặt hàng có số lượng/ khối lượng lớn nhất; mỗi mặt hàng lấy </w:t>
      </w:r>
      <w:r w:rsidRPr="005A6716">
        <w:rPr>
          <w:rFonts w:eastAsia="Calibri" w:cs="Times New Roman"/>
          <w:spacing w:val="-2"/>
          <w:szCs w:val="28"/>
          <w:lang w:val="nl-NL"/>
        </w:rPr>
        <w:t>05 mẫu đơn và gộp thành 01 mẫu xét nghiệm tác nhân gây bệnh.</w:t>
      </w:r>
    </w:p>
    <w:p w:rsidR="004725F2" w:rsidRPr="000E0EA3" w:rsidP="004725F2">
      <w:pPr>
        <w:spacing w:before="120" w:after="120" w:line="240" w:lineRule="auto"/>
        <w:ind w:firstLine="720"/>
        <w:jc w:val="both"/>
        <w:rPr>
          <w:rFonts w:eastAsia="Calibri" w:cs="Times New Roman"/>
          <w:spacing w:val="-2"/>
          <w:szCs w:val="28"/>
          <w:lang w:val="nl-NL"/>
        </w:rPr>
      </w:pPr>
      <w:r w:rsidRPr="000E0EA3">
        <w:rPr>
          <w:rFonts w:eastAsia="Calibri" w:cs="Times New Roman"/>
          <w:spacing w:val="-2"/>
          <w:szCs w:val="28"/>
          <w:lang w:val="nl-NL"/>
        </w:rPr>
        <w:t xml:space="preserve">3. Nguyên tắc gộp mẫu xét nghiệm: chỉ gộp mẫu đơn cùng chủng loại, cùng loài động vật, cùng lô hàng, cùng quốc gia, vùng lãnh thổ. </w:t>
      </w:r>
    </w:p>
    <w:p w:rsidR="004725F2" w:rsidRPr="005A6716" w:rsidP="004725F2">
      <w:pPr>
        <w:spacing w:before="120" w:after="120" w:line="240" w:lineRule="auto"/>
        <w:ind w:firstLine="720"/>
        <w:jc w:val="both"/>
        <w:rPr>
          <w:rFonts w:eastAsia="Calibri" w:cs="Times New Roman"/>
          <w:color w:val="000000"/>
          <w:spacing w:val="-2"/>
          <w:szCs w:val="28"/>
          <w:lang w:val="nl-NL"/>
        </w:rPr>
      </w:pPr>
      <w:r w:rsidRPr="005A6716">
        <w:rPr>
          <w:rFonts w:eastAsia="Calibri" w:cs="Times New Roman"/>
          <w:color w:val="000000"/>
          <w:spacing w:val="-2"/>
          <w:szCs w:val="28"/>
          <w:lang w:val="nl-NL"/>
        </w:rPr>
        <w:t>4. Trường hợp không thể gộp mẫu để xét nghiệm theo mẫu gộp,</w:t>
      </w:r>
      <w:r w:rsidRPr="005A6716">
        <w:rPr>
          <w:rFonts w:eastAsia="Calibri" w:cs="Times New Roman"/>
          <w:color w:val="FF0000"/>
          <w:spacing w:val="-2"/>
          <w:szCs w:val="28"/>
          <w:lang w:val="nl-NL"/>
        </w:rPr>
        <w:t xml:space="preserve"> </w:t>
      </w:r>
      <w:r w:rsidRPr="005A6716">
        <w:rPr>
          <w:rFonts w:eastAsia="Calibri" w:cs="Times New Roman"/>
          <w:color w:val="000000"/>
          <w:spacing w:val="-2"/>
          <w:szCs w:val="28"/>
          <w:lang w:val="nl-NL"/>
        </w:rPr>
        <w:t xml:space="preserve">xét nghiệm </w:t>
      </w:r>
      <w:r w:rsidRPr="005A6716">
        <w:rPr>
          <w:rFonts w:eastAsia="Calibri" w:cs="Times New Roman"/>
          <w:spacing w:val="-2"/>
          <w:szCs w:val="28"/>
          <w:lang w:val="nl-NL"/>
        </w:rPr>
        <w:t xml:space="preserve">các </w:t>
      </w:r>
      <w:r w:rsidRPr="005A6716">
        <w:rPr>
          <w:rFonts w:eastAsia="Calibri" w:cs="Times New Roman"/>
          <w:color w:val="000000"/>
          <w:spacing w:val="-2"/>
          <w:szCs w:val="28"/>
          <w:lang w:val="nl-NL"/>
        </w:rPr>
        <w:t xml:space="preserve">tác nhân gây bệnh theo mẫu đơn. </w:t>
      </w:r>
    </w:p>
    <w:p w:rsidR="004725F2" w:rsidRPr="005A6716" w:rsidP="004725F2">
      <w:pPr>
        <w:spacing w:before="120" w:after="120" w:line="240" w:lineRule="auto"/>
        <w:ind w:firstLine="720"/>
        <w:jc w:val="both"/>
        <w:rPr>
          <w:rFonts w:eastAsia="Calibri" w:cs="Times New Roman"/>
          <w:color w:val="000000"/>
          <w:spacing w:val="-2"/>
          <w:szCs w:val="28"/>
          <w:lang w:val="nl-NL"/>
        </w:rPr>
      </w:pPr>
      <w:r w:rsidRPr="005A6716">
        <w:rPr>
          <w:rFonts w:eastAsia="Times New Roman" w:cs="Times New Roman"/>
          <w:spacing w:val="-2"/>
          <w:szCs w:val="28"/>
          <w:lang w:val="nl-NL"/>
        </w:rPr>
        <w:t>5. Khi phát hiện lô hàng sản phẩm động vật nhập khẩu không đạt yêu cầu về cảm quan, lấy mẫu kiểm tra các chỉ tiêu lý hóa, vi sinh vật gây hại, tác nhân gây bệnh theo các quy định, tiêu chuẩn, quy chuẩn tương ứng của Việt Nam, quy định quốc tế</w:t>
      </w:r>
      <w:r w:rsidRPr="005A6716">
        <w:rPr>
          <w:rFonts w:eastAsia="Calibri" w:cs="Times New Roman"/>
          <w:color w:val="000000"/>
          <w:spacing w:val="-2"/>
          <w:szCs w:val="28"/>
          <w:lang w:val="nl-NL"/>
        </w:rPr>
        <w:t>.</w:t>
      </w:r>
    </w:p>
    <w:p w:rsidR="004725F2" w:rsidRPr="005A6716" w:rsidP="004725F2">
      <w:pPr>
        <w:rPr>
          <w:lang w:val="nl-NL"/>
        </w:rPr>
      </w:pPr>
    </w:p>
    <w:p w:rsidR="004725F2" w:rsidRPr="004725F2">
      <w:pPr>
        <w:rPr>
          <w:rFonts w:eastAsiaTheme="majorEastAsia" w:cstheme="majorBidi"/>
          <w:b/>
          <w:szCs w:val="32"/>
          <w:lang w:val="nl-NL"/>
        </w:rPr>
      </w:pPr>
      <w:r w:rsidRPr="004725F2">
        <w:rPr>
          <w:lang w:val="nl-NL"/>
        </w:rPr>
        <w:br w:type="page"/>
      </w:r>
    </w:p>
    <w:p w:rsidR="006114E7" w:rsidRPr="00743105" w:rsidP="000B626A">
      <w:pPr>
        <w:autoSpaceDE w:val="0"/>
        <w:autoSpaceDN w:val="0"/>
        <w:adjustRightInd w:val="0"/>
        <w:spacing w:before="120" w:after="120" w:line="240" w:lineRule="auto"/>
        <w:jc w:val="both"/>
        <w:rPr>
          <w:b/>
          <w:spacing w:val="-2"/>
          <w:szCs w:val="28"/>
          <w:lang w:val="nl-NL"/>
        </w:rPr>
        <w:sectPr w:rsidSect="00135E4D">
          <w:pgSz w:w="11906" w:h="16838" w:code="9"/>
          <w:pgMar w:top="1134" w:right="1134" w:bottom="1134" w:left="1701" w:header="720" w:footer="720" w:gutter="0"/>
          <w:pgNumType w:start="1"/>
          <w:cols w:space="720"/>
          <w:titlePg/>
          <w:docGrid w:linePitch="381"/>
        </w:sectPr>
      </w:pPr>
      <w:bookmarkEnd w:id="253"/>
      <w:bookmarkEnd w:id="254"/>
      <w:bookmarkEnd w:id="255"/>
    </w:p>
    <w:p w:rsidR="00FD757B" w:rsidRPr="00743105" w:rsidP="00D86AD7">
      <w:pPr>
        <w:pStyle w:val="Heading1"/>
        <w:spacing w:before="0" w:line="240" w:lineRule="auto"/>
        <w:rPr>
          <w:lang w:val="nl-NL"/>
        </w:rPr>
      </w:pPr>
      <w:bookmarkStart w:id="256" w:name="_Toc207137602"/>
      <w:bookmarkStart w:id="257" w:name="_Toc208173973"/>
      <w:bookmarkStart w:id="258" w:name="_Toc208531105"/>
      <w:r w:rsidRPr="00743105">
        <w:rPr>
          <w:lang w:val="nl-NL"/>
        </w:rPr>
        <w:t>Phụ</w:t>
      </w:r>
      <w:r w:rsidRPr="00743105">
        <w:rPr>
          <w:lang w:val="nl-NL"/>
        </w:rPr>
        <w:t xml:space="preserve"> </w:t>
      </w:r>
      <w:r w:rsidRPr="00743105">
        <w:rPr>
          <w:lang w:val="nl-NL"/>
        </w:rPr>
        <w:t>lục</w:t>
      </w:r>
      <w:r w:rsidRPr="00743105">
        <w:rPr>
          <w:lang w:val="nl-NL"/>
        </w:rPr>
        <w:t xml:space="preserve"> XIII</w:t>
      </w:r>
      <w:bookmarkEnd w:id="256"/>
      <w:bookmarkEnd w:id="257"/>
      <w:bookmarkEnd w:id="258"/>
    </w:p>
    <w:p w:rsidR="00981287" w:rsidRPr="00743105" w:rsidP="00D86AD7">
      <w:pPr>
        <w:pStyle w:val="Heading1"/>
        <w:spacing w:before="0" w:line="240" w:lineRule="auto"/>
        <w:rPr>
          <w:b w:val="0"/>
          <w:bCs/>
          <w:i/>
          <w:color w:val="EE0000"/>
          <w:lang w:val="nl-NL"/>
        </w:rPr>
      </w:pPr>
      <w:bookmarkStart w:id="259" w:name="_Toc207137603"/>
      <w:bookmarkStart w:id="260" w:name="_Toc208173974"/>
      <w:bookmarkStart w:id="261" w:name="_Toc208531106"/>
      <w:r w:rsidRPr="00743105">
        <w:rPr>
          <w:lang w:val="nl-NL"/>
        </w:rPr>
        <w:t>KIỂM SOÁT TRONG HOẠT ĐỘNG BẢO QUẢN, VẬN CHUYỂN, MUA BÁN, TIÊU THỤ SẢN PHẨM ĐỘNG VẬT SAU NHẬP KHẨU ĐỂ LÀM THỰC PHẨM</w:t>
      </w:r>
      <w:r w:rsidRPr="00743105">
        <w:rPr>
          <w:lang w:val="nl-NL"/>
        </w:rPr>
        <w:br/>
      </w:r>
      <w:r w:rsidRPr="00743105">
        <w:rPr>
          <w:b w:val="0"/>
          <w:bCs/>
          <w:i/>
          <w:color w:val="EE0000"/>
          <w:lang w:val="nl-NL"/>
        </w:rPr>
        <w:t>(Ban hành kèm theo Thông tư số      /2025/TT-BNN</w:t>
      </w:r>
      <w:r w:rsidR="00C13C9C">
        <w:rPr>
          <w:b w:val="0"/>
          <w:bCs/>
          <w:i/>
          <w:color w:val="EE0000"/>
          <w:lang w:val="nl-NL"/>
        </w:rPr>
        <w:t>M</w:t>
      </w:r>
      <w:r w:rsidRPr="00743105">
        <w:rPr>
          <w:b w:val="0"/>
          <w:bCs/>
          <w:i/>
          <w:color w:val="EE0000"/>
          <w:lang w:val="nl-NL"/>
        </w:rPr>
        <w:t>T ngày     tháng   năm 2025 của Bộ trưởng Bộ Nông nghiệp và Môi trường)</w:t>
      </w:r>
      <w:bookmarkEnd w:id="259"/>
      <w:bookmarkEnd w:id="260"/>
      <w:bookmarkEnd w:id="261"/>
    </w:p>
    <w:p w:rsidR="00981287" w:rsidRPr="00743105" w:rsidP="00981287">
      <w:pPr>
        <w:autoSpaceDE w:val="0"/>
        <w:autoSpaceDN w:val="0"/>
        <w:adjustRightInd w:val="0"/>
        <w:spacing w:before="120" w:after="120" w:line="240" w:lineRule="auto"/>
        <w:jc w:val="center"/>
        <w:rPr>
          <w:rFonts w:cs="Times New Roman"/>
          <w:b/>
          <w:bCs/>
          <w:szCs w:val="28"/>
          <w:lang w:val="nl-NL"/>
        </w:rPr>
      </w:pPr>
      <w:r>
        <w:rPr>
          <w:rFonts w:cs="Times New Roman"/>
          <w:b/>
          <w:bCs/>
          <w:noProof/>
          <w:szCs w:val="28"/>
        </w:rPr>
        <mc:AlternateContent>
          <mc:Choice Requires="wps">
            <w:drawing>
              <wp:anchor distT="0" distB="0" distL="114300" distR="114300" simplePos="0" relativeHeight="251699200" behindDoc="0" locked="0" layoutInCell="1" allowOverlap="1">
                <wp:simplePos x="0" y="0"/>
                <wp:positionH relativeFrom="column">
                  <wp:posOffset>1624698</wp:posOffset>
                </wp:positionH>
                <wp:positionV relativeFrom="paragraph">
                  <wp:posOffset>87798</wp:posOffset>
                </wp:positionV>
                <wp:extent cx="2773428" cy="0"/>
                <wp:effectExtent l="0" t="0" r="0" b="0"/>
                <wp:wrapNone/>
                <wp:docPr id="1448902950" name="Straight Connector 60"/>
                <wp:cNvGraphicFramePr/>
                <a:graphic xmlns:a="http://schemas.openxmlformats.org/drawingml/2006/main">
                  <a:graphicData uri="http://schemas.microsoft.com/office/word/2010/wordprocessingShape">
                    <wps:wsp xmlns:wps="http://schemas.microsoft.com/office/word/2010/wordprocessingShape">
                      <wps:cNvCnPr/>
                      <wps:spPr>
                        <a:xfrm>
                          <a:off x="0" y="0"/>
                          <a:ext cx="27734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0" o:spid="_x0000_s1095" style="mso-wrap-distance-bottom:0;mso-wrap-distance-left:9pt;mso-wrap-distance-right:9pt;mso-wrap-distance-top:0;mso-wrap-style:square;position:absolute;visibility:visible;z-index:251700224" from="127.95pt,6.9pt" to="346.35pt,6.9pt" strokecolor="black"/>
            </w:pict>
          </mc:Fallback>
        </mc:AlternateContent>
      </w:r>
    </w:p>
    <w:p w:rsidR="00981287" w:rsidRPr="00743105" w:rsidP="00B30B5F">
      <w:pPr>
        <w:autoSpaceDE w:val="0"/>
        <w:autoSpaceDN w:val="0"/>
        <w:adjustRightInd w:val="0"/>
        <w:spacing w:before="120" w:after="120" w:line="240" w:lineRule="auto"/>
        <w:ind w:firstLine="720"/>
        <w:jc w:val="both"/>
        <w:rPr>
          <w:rFonts w:cs="Times New Roman"/>
          <w:b/>
          <w:bCs/>
          <w:szCs w:val="28"/>
          <w:lang w:val="nl-NL"/>
        </w:rPr>
      </w:pPr>
      <w:r w:rsidRPr="00743105">
        <w:rPr>
          <w:rFonts w:cs="Times New Roman"/>
          <w:b/>
          <w:bCs/>
          <w:szCs w:val="28"/>
          <w:lang w:val="nl-NL"/>
        </w:rPr>
        <w:t>1. Yêu cầu vệ sinh thú y, an toàn thực phẩm trong bảo quản, chia nhỏ, đóng gói lại sản phẩm động vật sau nhập khẩu để làm thực phẩm:</w:t>
      </w:r>
    </w:p>
    <w:p w:rsidR="00FD757B" w:rsidRPr="00743105" w:rsidP="00B30B5F">
      <w:pPr>
        <w:autoSpaceDE w:val="0"/>
        <w:autoSpaceDN w:val="0"/>
        <w:adjustRightInd w:val="0"/>
        <w:spacing w:before="120" w:after="120" w:line="240" w:lineRule="auto"/>
        <w:ind w:firstLine="720"/>
        <w:jc w:val="both"/>
        <w:rPr>
          <w:rFonts w:cs="Times New Roman"/>
          <w:szCs w:val="28"/>
          <w:lang w:val="nl-NL"/>
        </w:rPr>
      </w:pPr>
      <w:r w:rsidRPr="00743105">
        <w:rPr>
          <w:rFonts w:cs="Times New Roman"/>
          <w:szCs w:val="28"/>
          <w:lang w:val="nl-NL"/>
        </w:rPr>
        <w:t xml:space="preserve">Thực hiện theo Chương IV Luật </w:t>
      </w:r>
      <w:r w:rsidRPr="00743105" w:rsidR="006217E5">
        <w:rPr>
          <w:rFonts w:cs="Times New Roman"/>
          <w:szCs w:val="28"/>
          <w:lang w:val="nl-NL"/>
        </w:rPr>
        <w:t>T</w:t>
      </w:r>
      <w:r w:rsidRPr="00743105">
        <w:rPr>
          <w:rFonts w:cs="Times New Roman"/>
          <w:szCs w:val="28"/>
          <w:lang w:val="nl-NL"/>
        </w:rPr>
        <w:t>hú y và Luật an toàn thực phẩm.</w:t>
      </w:r>
    </w:p>
    <w:p w:rsidR="00FD757B" w:rsidRPr="00743105" w:rsidP="00B30B5F">
      <w:pPr>
        <w:autoSpaceDE w:val="0"/>
        <w:autoSpaceDN w:val="0"/>
        <w:adjustRightInd w:val="0"/>
        <w:spacing w:before="120" w:after="120" w:line="240" w:lineRule="auto"/>
        <w:ind w:firstLine="720"/>
        <w:jc w:val="both"/>
        <w:rPr>
          <w:rFonts w:cs="Times New Roman"/>
          <w:szCs w:val="28"/>
          <w:lang w:val="nl-NL"/>
        </w:rPr>
      </w:pPr>
      <w:r w:rsidRPr="00743105">
        <w:rPr>
          <w:rFonts w:cs="Times New Roman"/>
          <w:b/>
          <w:bCs/>
          <w:szCs w:val="28"/>
          <w:lang w:val="nl-NL"/>
        </w:rPr>
        <w:t>2. Kiểm soát vận chuyển, mua bán sản phẩm động vật nhập khẩu</w:t>
      </w:r>
    </w:p>
    <w:p w:rsidR="00FD757B" w:rsidRPr="00743105" w:rsidP="00B30B5F">
      <w:pPr>
        <w:autoSpaceDE w:val="0"/>
        <w:autoSpaceDN w:val="0"/>
        <w:adjustRightInd w:val="0"/>
        <w:spacing w:before="120" w:after="120" w:line="240" w:lineRule="auto"/>
        <w:ind w:firstLine="720"/>
        <w:jc w:val="both"/>
        <w:rPr>
          <w:rFonts w:cs="Times New Roman"/>
          <w:szCs w:val="28"/>
          <w:lang w:val="nl-NL"/>
        </w:rPr>
      </w:pPr>
      <w:r w:rsidRPr="00743105">
        <w:rPr>
          <w:rFonts w:cs="Times New Roman"/>
          <w:szCs w:val="28"/>
          <w:lang w:val="nl-NL"/>
        </w:rPr>
        <w:t xml:space="preserve">a) Đối với lô hàng nhập khẩu sau khi đã được cấp giấy chứng nhận kiểm dịch nhập khẩu của cơ quan kiểm dịch động vật nhập khẩu, sau đó chia nhỏ, đóng gói lại để vận chuyển sang tỉnh khác, cơ quan kiểm dịch động vật nội địa thực hiện theo quy định tại khoản 2 Điều 39 Luật </w:t>
      </w:r>
      <w:r w:rsidRPr="00743105" w:rsidR="006217E5">
        <w:rPr>
          <w:rFonts w:cs="Times New Roman"/>
          <w:szCs w:val="28"/>
          <w:lang w:val="nl-NL"/>
        </w:rPr>
        <w:t>T</w:t>
      </w:r>
      <w:r w:rsidRPr="00743105">
        <w:rPr>
          <w:rFonts w:cs="Times New Roman"/>
          <w:szCs w:val="28"/>
          <w:lang w:val="nl-NL"/>
        </w:rPr>
        <w:t>hú y;</w:t>
      </w:r>
    </w:p>
    <w:p w:rsidR="00FD757B" w:rsidRPr="00743105" w:rsidP="00B30B5F">
      <w:pPr>
        <w:autoSpaceDE w:val="0"/>
        <w:autoSpaceDN w:val="0"/>
        <w:adjustRightInd w:val="0"/>
        <w:spacing w:before="120" w:after="120" w:line="240" w:lineRule="auto"/>
        <w:ind w:firstLine="720"/>
        <w:jc w:val="both"/>
        <w:rPr>
          <w:rFonts w:cs="Times New Roman"/>
          <w:szCs w:val="28"/>
          <w:lang w:val="nl-NL"/>
        </w:rPr>
      </w:pPr>
      <w:r w:rsidRPr="00743105">
        <w:rPr>
          <w:rFonts w:cs="Times New Roman"/>
          <w:szCs w:val="28"/>
          <w:lang w:val="nl-NL"/>
        </w:rPr>
        <w:t>b) Trường hợp khi chia nhỏ, đóng gói lại phát hiện sản phẩm động vật nhập khẩu không bảo đảm yêu cầu vệ sinh thú y hoặc phát hiện tình trạng bảo quản sản phẩm động vật không đạt yêu cầu, cơ quan kiểm dịch động vật nội địa tổ chức lấy mẫu, xét nghiệm; nếu xét nghiệm đạt yêu cầu thì cấp giấy chứng nhận kiểm dịch vận chuyển; nếu không đạt yêu cầu thì xử lý theo quy định hoặc chuyển mục đích sử dụng khác (làm thức ăn chăn nuôi, làm thức ăn cho cá sấu), Cơ quan kiểm dịch động vật nội địa thông báo cơ quan kiểm dịch động vật nội địa nơi đến để tiếp tục theo dõi, giám sát.</w:t>
      </w:r>
    </w:p>
    <w:p w:rsidR="00393CA5" w:rsidRPr="00743105" w:rsidP="009C32E3">
      <w:pPr>
        <w:widowControl w:val="0"/>
        <w:spacing w:before="120" w:after="120"/>
        <w:ind w:firstLine="720"/>
        <w:jc w:val="center"/>
        <w:rPr>
          <w:b/>
          <w:bCs/>
          <w:szCs w:val="28"/>
          <w:lang w:val="nl-NL"/>
        </w:rPr>
        <w:sectPr w:rsidSect="00135E4D">
          <w:pgSz w:w="11906" w:h="16838" w:code="9"/>
          <w:pgMar w:top="1134" w:right="1134" w:bottom="1134" w:left="1701" w:header="720" w:footer="720" w:gutter="0"/>
          <w:pgNumType w:start="1"/>
          <w:cols w:space="720"/>
          <w:titlePg/>
          <w:docGrid w:linePitch="381"/>
        </w:sectPr>
      </w:pPr>
    </w:p>
    <w:p w:rsidR="008A276B" w:rsidRPr="00743105" w:rsidP="00D86AD7">
      <w:pPr>
        <w:pStyle w:val="Heading1"/>
        <w:spacing w:before="0" w:line="240" w:lineRule="auto"/>
        <w:rPr>
          <w:lang w:val="nl-NL"/>
        </w:rPr>
      </w:pPr>
      <w:bookmarkStart w:id="262" w:name="_Toc207137604"/>
      <w:bookmarkStart w:id="263" w:name="_Toc208173975"/>
      <w:bookmarkStart w:id="264" w:name="_Toc208531107"/>
      <w:r w:rsidRPr="00743105">
        <w:rPr>
          <w:lang w:val="nl-NL"/>
        </w:rPr>
        <w:t>PHỤ LỤC XIV</w:t>
      </w:r>
      <w:bookmarkEnd w:id="262"/>
      <w:bookmarkEnd w:id="263"/>
      <w:bookmarkEnd w:id="264"/>
      <w:r w:rsidRPr="00743105">
        <w:rPr>
          <w:lang w:val="nl-NL"/>
        </w:rPr>
        <w:t xml:space="preserve"> </w:t>
      </w:r>
    </w:p>
    <w:p w:rsidR="009C32E3" w:rsidRPr="00743105" w:rsidP="00D86AD7">
      <w:pPr>
        <w:pStyle w:val="Heading1"/>
        <w:spacing w:before="0" w:line="240" w:lineRule="auto"/>
        <w:rPr>
          <w:lang w:val="nl-NL"/>
        </w:rPr>
      </w:pPr>
      <w:bookmarkStart w:id="265" w:name="_Toc207137605"/>
      <w:bookmarkStart w:id="266" w:name="_Toc208173976"/>
      <w:bookmarkStart w:id="267" w:name="_Toc208531108"/>
      <w:r w:rsidRPr="00743105">
        <w:rPr>
          <w:lang w:val="nl-NL"/>
        </w:rPr>
        <w:t>QUY TRÌNH KIỂM TRA, LẤY MẪU KIỂM DỊCH LÔ HÀNG SẢN PHẨM ĐỘNG VẬT TRÊN CẠN</w:t>
      </w:r>
      <w:bookmarkEnd w:id="265"/>
      <w:bookmarkEnd w:id="266"/>
      <w:bookmarkEnd w:id="267"/>
    </w:p>
    <w:p w:rsidR="008A276B" w:rsidRPr="00743105" w:rsidP="008A276B">
      <w:pPr>
        <w:spacing w:after="0" w:line="240" w:lineRule="auto"/>
        <w:jc w:val="center"/>
        <w:rPr>
          <w:rFonts w:cs="Times New Roman"/>
          <w:i/>
          <w:color w:val="EE0000"/>
          <w:szCs w:val="28"/>
          <w:lang w:val="nl-NL"/>
        </w:rPr>
      </w:pPr>
      <w:bookmarkStart w:id="268" w:name="_Hlk155861384"/>
      <w:r w:rsidRPr="00743105">
        <w:rPr>
          <w:rFonts w:cs="Times New Roman"/>
          <w:i/>
          <w:color w:val="EE0000"/>
          <w:szCs w:val="28"/>
          <w:lang w:val="nl-NL"/>
        </w:rPr>
        <w:t>(Ban hành kèm theo Thông tư số      /2025/TT-BNN</w:t>
      </w:r>
      <w:r w:rsidR="00C13C9C">
        <w:rPr>
          <w:rFonts w:cs="Times New Roman"/>
          <w:i/>
          <w:color w:val="EE0000"/>
          <w:szCs w:val="28"/>
          <w:lang w:val="nl-NL"/>
        </w:rPr>
        <w:t>M</w:t>
      </w:r>
      <w:r w:rsidRPr="00743105">
        <w:rPr>
          <w:rFonts w:cs="Times New Roman"/>
          <w:i/>
          <w:color w:val="EE0000"/>
          <w:szCs w:val="28"/>
          <w:lang w:val="nl-NL"/>
        </w:rPr>
        <w:t>T ngày     tháng   năm 2025 của Bộ trưởng Bộ Nông nghiệp và Môi trường)</w:t>
      </w:r>
    </w:p>
    <w:p w:rsidR="008A276B" w:rsidRPr="00743105" w:rsidP="008A276B">
      <w:pPr>
        <w:autoSpaceDE w:val="0"/>
        <w:autoSpaceDN w:val="0"/>
        <w:adjustRightInd w:val="0"/>
        <w:spacing w:before="120" w:after="120" w:line="240" w:lineRule="auto"/>
        <w:jc w:val="center"/>
        <w:rPr>
          <w:rFonts w:cs="Times New Roman"/>
          <w:b/>
          <w:bCs/>
          <w:szCs w:val="28"/>
          <w:lang w:val="nl-NL"/>
        </w:rPr>
      </w:pPr>
      <w:r>
        <w:rPr>
          <w:rFonts w:cs="Times New Roman"/>
          <w:b/>
          <w:bCs/>
          <w:noProof/>
          <w:szCs w:val="28"/>
        </w:rPr>
        <mc:AlternateContent>
          <mc:Choice Requires="wps">
            <w:drawing>
              <wp:anchor distT="0" distB="0" distL="114300" distR="114300" simplePos="0" relativeHeight="251703296" behindDoc="0" locked="0" layoutInCell="1" allowOverlap="1">
                <wp:simplePos x="0" y="0"/>
                <wp:positionH relativeFrom="column">
                  <wp:posOffset>1624698</wp:posOffset>
                </wp:positionH>
                <wp:positionV relativeFrom="paragraph">
                  <wp:posOffset>87798</wp:posOffset>
                </wp:positionV>
                <wp:extent cx="2773428" cy="0"/>
                <wp:effectExtent l="0" t="0" r="0" b="0"/>
                <wp:wrapNone/>
                <wp:docPr id="713049371" name="Straight Connector 60"/>
                <wp:cNvGraphicFramePr/>
                <a:graphic xmlns:a="http://schemas.openxmlformats.org/drawingml/2006/main">
                  <a:graphicData uri="http://schemas.microsoft.com/office/word/2010/wordprocessingShape">
                    <wps:wsp xmlns:wps="http://schemas.microsoft.com/office/word/2010/wordprocessingShape">
                      <wps:cNvCnPr/>
                      <wps:spPr>
                        <a:xfrm>
                          <a:off x="0" y="0"/>
                          <a:ext cx="27734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0" o:spid="_x0000_s1096" style="mso-wrap-distance-bottom:0;mso-wrap-distance-left:9pt;mso-wrap-distance-right:9pt;mso-wrap-distance-top:0;mso-wrap-style:square;position:absolute;visibility:visible;z-index:251704320" from="127.95pt,6.9pt" to="346.35pt,6.9pt" strokecolor="black"/>
            </w:pict>
          </mc:Fallback>
        </mc:AlternateContent>
      </w:r>
    </w:p>
    <w:p w:rsidR="00B41046" w:rsidRPr="00743105" w:rsidP="00B41046">
      <w:pPr>
        <w:widowControl w:val="0"/>
        <w:spacing w:before="120" w:after="120" w:line="259" w:lineRule="auto"/>
        <w:ind w:firstLine="720"/>
        <w:jc w:val="both"/>
        <w:rPr>
          <w:rFonts w:eastAsia="Calibri" w:cs="Times New Roman"/>
          <w:bCs/>
          <w:szCs w:val="28"/>
          <w:lang w:val="nl-NL"/>
        </w:rPr>
      </w:pPr>
      <w:r w:rsidRPr="00743105">
        <w:rPr>
          <w:rFonts w:eastAsia="Calibri" w:cs="Times New Roman"/>
          <w:b/>
          <w:bCs/>
          <w:szCs w:val="28"/>
          <w:lang w:val="nl-NL"/>
        </w:rPr>
        <w:t xml:space="preserve">I. PHẦN CHUNG </w:t>
      </w:r>
    </w:p>
    <w:p w:rsidR="00B41046" w:rsidRPr="00743105" w:rsidP="00B41046">
      <w:pPr>
        <w:widowControl w:val="0"/>
        <w:spacing w:before="120" w:after="120" w:line="259" w:lineRule="auto"/>
        <w:ind w:firstLine="720"/>
        <w:jc w:val="both"/>
        <w:rPr>
          <w:rFonts w:eastAsia="Calibri" w:cs="Times New Roman"/>
          <w:bCs/>
          <w:szCs w:val="28"/>
          <w:lang w:val="nl-NL"/>
        </w:rPr>
      </w:pPr>
      <w:r w:rsidRPr="00743105">
        <w:rPr>
          <w:rFonts w:eastAsia="Calibri" w:cs="Times New Roman"/>
          <w:b/>
          <w:bCs/>
          <w:szCs w:val="28"/>
          <w:lang w:val="nl-NL"/>
        </w:rPr>
        <w:t xml:space="preserve">1. Giải thích từ ngữ </w:t>
      </w:r>
    </w:p>
    <w:p w:rsidR="00B41046" w:rsidRPr="00743105" w:rsidP="00B41046">
      <w:pPr>
        <w:spacing w:before="120" w:after="120" w:line="259" w:lineRule="auto"/>
        <w:ind w:firstLine="720"/>
        <w:jc w:val="both"/>
        <w:rPr>
          <w:rFonts w:eastAsia="Calibri" w:cs="Times New Roman"/>
          <w:szCs w:val="28"/>
          <w:lang w:val="nl-NL"/>
        </w:rPr>
      </w:pPr>
      <w:r w:rsidRPr="00743105">
        <w:rPr>
          <w:rFonts w:eastAsia="Calibri" w:cs="Times New Roman"/>
          <w:bCs/>
          <w:szCs w:val="28"/>
          <w:lang w:val="nl-NL"/>
        </w:rPr>
        <w:t>-</w:t>
      </w:r>
      <w:r w:rsidRPr="00743105">
        <w:rPr>
          <w:rFonts w:eastAsia="Calibri" w:cs="Times New Roman"/>
          <w:b/>
          <w:szCs w:val="28"/>
          <w:lang w:val="nl-NL"/>
        </w:rPr>
        <w:t xml:space="preserve"> Đơn vị bao gói:</w:t>
      </w:r>
      <w:r w:rsidRPr="00743105">
        <w:rPr>
          <w:rFonts w:eastAsia="Calibri" w:cs="Times New Roman"/>
          <w:szCs w:val="28"/>
          <w:lang w:val="nl-NL"/>
        </w:rPr>
        <w:t xml:space="preserve"> Là dạng bao gói độc lập dưới dạng bao, kiện, thùng, hộp, chai, lọ,</w:t>
      </w:r>
      <w:r w:rsidRPr="006D0750">
        <w:rPr>
          <w:rFonts w:eastAsia="Calibri" w:cs="Times New Roman"/>
          <w:szCs w:val="28"/>
          <w:lang w:val="vi-VN"/>
        </w:rPr>
        <w:t xml:space="preserve"> </w:t>
      </w:r>
      <w:r w:rsidRPr="00743105">
        <w:rPr>
          <w:rFonts w:eastAsia="Calibri" w:cs="Times New Roman"/>
          <w:szCs w:val="28"/>
          <w:lang w:val="nl-NL"/>
        </w:rPr>
        <w:t>... lặp lại trong một lô hàng.</w:t>
      </w:r>
    </w:p>
    <w:p w:rsidR="00B41046" w:rsidRPr="00743105" w:rsidP="00B41046">
      <w:pPr>
        <w:spacing w:before="120" w:after="120" w:line="259" w:lineRule="auto"/>
        <w:jc w:val="both"/>
        <w:rPr>
          <w:rFonts w:eastAsia="Calibri" w:cs="Times New Roman"/>
          <w:szCs w:val="28"/>
          <w:lang w:val="nl-NL"/>
        </w:rPr>
      </w:pPr>
      <w:r w:rsidRPr="00743105">
        <w:rPr>
          <w:rFonts w:eastAsia="Calibri" w:cs="Times New Roman"/>
          <w:szCs w:val="28"/>
          <w:lang w:val="nl-NL"/>
        </w:rPr>
        <w:tab/>
      </w:r>
      <w:r w:rsidRPr="00743105">
        <w:rPr>
          <w:rFonts w:eastAsia="Calibri" w:cs="Times New Roman"/>
          <w:bCs/>
          <w:szCs w:val="28"/>
          <w:lang w:val="nl-NL"/>
        </w:rPr>
        <w:t>-</w:t>
      </w:r>
      <w:r w:rsidRPr="00743105">
        <w:rPr>
          <w:rFonts w:eastAsia="Calibri" w:cs="Times New Roman"/>
          <w:b/>
          <w:szCs w:val="28"/>
          <w:lang w:val="nl-NL"/>
        </w:rPr>
        <w:t xml:space="preserve"> Mẫu:</w:t>
      </w:r>
      <w:r w:rsidRPr="00743105">
        <w:rPr>
          <w:rFonts w:eastAsia="Calibri" w:cs="Times New Roman"/>
          <w:szCs w:val="28"/>
          <w:lang w:val="nl-NL"/>
        </w:rPr>
        <w:t xml:space="preserve"> Là một phần đại diện cho một lô hàng.</w:t>
      </w:r>
    </w:p>
    <w:p w:rsidR="00B41046" w:rsidRPr="00743105" w:rsidP="00B41046">
      <w:pPr>
        <w:spacing w:before="120" w:after="120" w:line="259" w:lineRule="auto"/>
        <w:jc w:val="both"/>
        <w:rPr>
          <w:rFonts w:eastAsia="Calibri" w:cs="Times New Roman"/>
          <w:szCs w:val="28"/>
          <w:lang w:val="nl-NL"/>
        </w:rPr>
      </w:pPr>
      <w:r w:rsidRPr="00743105">
        <w:rPr>
          <w:rFonts w:eastAsia="Calibri" w:cs="Times New Roman"/>
          <w:szCs w:val="28"/>
          <w:lang w:val="nl-NL"/>
        </w:rPr>
        <w:tab/>
      </w:r>
      <w:r w:rsidRPr="00743105">
        <w:rPr>
          <w:rFonts w:eastAsia="Calibri" w:cs="Times New Roman"/>
          <w:bCs/>
          <w:szCs w:val="28"/>
          <w:lang w:val="nl-NL"/>
        </w:rPr>
        <w:t>-</w:t>
      </w:r>
      <w:r w:rsidRPr="00743105">
        <w:rPr>
          <w:rFonts w:eastAsia="Calibri" w:cs="Times New Roman"/>
          <w:szCs w:val="28"/>
          <w:lang w:val="nl-NL"/>
        </w:rPr>
        <w:t xml:space="preserve"> </w:t>
      </w:r>
      <w:r w:rsidRPr="00743105">
        <w:rPr>
          <w:rFonts w:eastAsia="Calibri" w:cs="Times New Roman"/>
          <w:b/>
          <w:szCs w:val="28"/>
          <w:lang w:val="nl-NL"/>
        </w:rPr>
        <w:t>Lấy mẫu:</w:t>
      </w:r>
      <w:r w:rsidRPr="00743105">
        <w:rPr>
          <w:rFonts w:eastAsia="Calibri" w:cs="Times New Roman"/>
          <w:szCs w:val="28"/>
          <w:lang w:val="nl-NL"/>
        </w:rPr>
        <w:t xml:space="preserve"> Là các thao tác kỹ thuật được tiến hành trên cơ sở áp dụng những nguyên tắc, thủ tục, điều kiện kỹ thuật theo quy định để thu thập mẫu đại diện cho lô hàng, thể hiện thực trạng của lô hàng.</w:t>
      </w:r>
    </w:p>
    <w:p w:rsidR="00B41046" w:rsidRPr="00743105" w:rsidP="00B41046">
      <w:pPr>
        <w:spacing w:before="120" w:after="120" w:line="259" w:lineRule="auto"/>
        <w:jc w:val="both"/>
        <w:rPr>
          <w:rFonts w:eastAsia="Calibri" w:cs="Times New Roman"/>
          <w:szCs w:val="28"/>
          <w:lang w:val="nl-NL"/>
        </w:rPr>
      </w:pPr>
      <w:r w:rsidRPr="00743105">
        <w:rPr>
          <w:rFonts w:eastAsia="Calibri" w:cs="Times New Roman"/>
          <w:szCs w:val="28"/>
          <w:lang w:val="nl-NL"/>
        </w:rPr>
        <w:tab/>
        <w:t>-</w:t>
      </w:r>
      <w:r w:rsidRPr="00743105">
        <w:rPr>
          <w:rFonts w:eastAsia="Calibri" w:cs="Times New Roman"/>
          <w:b/>
          <w:szCs w:val="28"/>
          <w:lang w:val="nl-NL"/>
        </w:rPr>
        <w:t xml:space="preserve"> Mẫ</w:t>
      </w:r>
      <w:r w:rsidRPr="006D0750">
        <w:rPr>
          <w:rFonts w:eastAsia="Calibri" w:cs="Times New Roman"/>
          <w:b/>
          <w:szCs w:val="28"/>
          <w:lang w:val="vi-VN"/>
        </w:rPr>
        <w:t>u đơn (</w:t>
      </w:r>
      <w:r w:rsidRPr="00743105">
        <w:rPr>
          <w:rFonts w:eastAsia="Calibri" w:cs="Times New Roman"/>
          <w:b/>
          <w:szCs w:val="28"/>
          <w:lang w:val="nl-NL"/>
        </w:rPr>
        <w:t>mẫu ban đầu</w:t>
      </w:r>
      <w:r w:rsidRPr="006D0750">
        <w:rPr>
          <w:rFonts w:eastAsia="Calibri" w:cs="Times New Roman"/>
          <w:b/>
          <w:szCs w:val="28"/>
          <w:lang w:val="vi-VN"/>
        </w:rPr>
        <w:t>)</w:t>
      </w:r>
      <w:r w:rsidRPr="00743105">
        <w:rPr>
          <w:rFonts w:eastAsia="Calibri" w:cs="Times New Roman"/>
          <w:b/>
          <w:szCs w:val="28"/>
          <w:lang w:val="nl-NL"/>
        </w:rPr>
        <w:t>:</w:t>
      </w:r>
      <w:r w:rsidRPr="006D0750">
        <w:rPr>
          <w:rFonts w:eastAsia="Calibri" w:cs="Times New Roman"/>
          <w:szCs w:val="28"/>
          <w:lang w:val="vi-VN"/>
        </w:rPr>
        <w:t xml:space="preserve"> </w:t>
      </w:r>
      <w:r w:rsidRPr="00743105">
        <w:rPr>
          <w:rFonts w:eastAsia="Calibri" w:cs="Times New Roman"/>
          <w:szCs w:val="28"/>
          <w:lang w:val="nl-NL"/>
        </w:rPr>
        <w:t>Là một lượng sản phẩm hoặc đơn vị bao gói được lấy riêng lẻ một cách ngẫu nhiên hoặc có chủ đích, cùng thời điểm tại một vị trí của lô hàng</w:t>
      </w:r>
    </w:p>
    <w:p w:rsidR="00B41046" w:rsidRPr="00743105" w:rsidP="00B41046">
      <w:pPr>
        <w:spacing w:before="120" w:after="120" w:line="259" w:lineRule="auto"/>
        <w:jc w:val="both"/>
        <w:rPr>
          <w:rFonts w:eastAsia="Calibri" w:cs="Times New Roman"/>
          <w:szCs w:val="28"/>
          <w:lang w:val="nl-NL"/>
        </w:rPr>
      </w:pPr>
      <w:r w:rsidRPr="00743105">
        <w:rPr>
          <w:rFonts w:eastAsia="Calibri" w:cs="Times New Roman"/>
          <w:szCs w:val="28"/>
          <w:lang w:val="nl-NL"/>
        </w:rPr>
        <w:tab/>
      </w:r>
      <w:r w:rsidRPr="00743105">
        <w:rPr>
          <w:rFonts w:eastAsia="Calibri" w:cs="Times New Roman"/>
          <w:bCs/>
          <w:szCs w:val="28"/>
          <w:lang w:val="nl-NL"/>
        </w:rPr>
        <w:t>-</w:t>
      </w:r>
      <w:r w:rsidRPr="00743105">
        <w:rPr>
          <w:rFonts w:eastAsia="Calibri" w:cs="Times New Roman"/>
          <w:b/>
          <w:szCs w:val="28"/>
          <w:lang w:val="nl-NL"/>
        </w:rPr>
        <w:t xml:space="preserve"> Mẫu gộp (mẫu chung):</w:t>
      </w:r>
      <w:r w:rsidRPr="00743105">
        <w:rPr>
          <w:rFonts w:eastAsia="Calibri" w:cs="Times New Roman"/>
          <w:szCs w:val="28"/>
          <w:lang w:val="nl-NL"/>
        </w:rPr>
        <w:t xml:space="preserve"> Bao gồm những mẫu đơn từ cùng một lô hàng được trộn đều với nhau, từ đó có thể thu được đặc tính đại diện cho lô hàng. </w:t>
      </w:r>
    </w:p>
    <w:p w:rsidR="00B41046" w:rsidRPr="00743105" w:rsidP="00B41046">
      <w:pPr>
        <w:spacing w:before="120" w:after="120" w:line="259" w:lineRule="auto"/>
        <w:jc w:val="both"/>
        <w:rPr>
          <w:rFonts w:eastAsia="Calibri" w:cs="Times New Roman"/>
          <w:szCs w:val="28"/>
          <w:lang w:val="nl-NL"/>
        </w:rPr>
      </w:pPr>
      <w:r w:rsidRPr="00743105">
        <w:rPr>
          <w:rFonts w:eastAsia="Calibri" w:cs="Times New Roman"/>
          <w:szCs w:val="28"/>
          <w:lang w:val="nl-NL"/>
        </w:rPr>
        <w:tab/>
      </w:r>
      <w:r w:rsidRPr="00743105">
        <w:rPr>
          <w:rFonts w:eastAsia="Calibri" w:cs="Times New Roman"/>
          <w:bCs/>
          <w:szCs w:val="28"/>
          <w:lang w:val="nl-NL"/>
        </w:rPr>
        <w:t>-</w:t>
      </w:r>
      <w:r w:rsidRPr="00743105">
        <w:rPr>
          <w:rFonts w:eastAsia="Calibri" w:cs="Times New Roman"/>
          <w:b/>
          <w:szCs w:val="28"/>
          <w:lang w:val="nl-NL"/>
        </w:rPr>
        <w:t xml:space="preserve"> Mẫu phân</w:t>
      </w:r>
      <w:r w:rsidRPr="006D0750">
        <w:rPr>
          <w:rFonts w:eastAsia="Calibri" w:cs="Times New Roman"/>
          <w:b/>
          <w:szCs w:val="28"/>
          <w:lang w:val="vi-VN"/>
        </w:rPr>
        <w:t xml:space="preserve"> tích (mẫu </w:t>
      </w:r>
      <w:r w:rsidRPr="00743105">
        <w:rPr>
          <w:rFonts w:eastAsia="Calibri" w:cs="Times New Roman"/>
          <w:b/>
          <w:szCs w:val="28"/>
          <w:lang w:val="nl-NL"/>
        </w:rPr>
        <w:t>xét</w:t>
      </w:r>
      <w:r w:rsidRPr="006D0750">
        <w:rPr>
          <w:rFonts w:eastAsia="Calibri" w:cs="Times New Roman"/>
          <w:b/>
          <w:szCs w:val="28"/>
          <w:lang w:val="vi-VN"/>
        </w:rPr>
        <w:t xml:space="preserve"> nghiệm)</w:t>
      </w:r>
      <w:r w:rsidRPr="00743105">
        <w:rPr>
          <w:rFonts w:eastAsia="Calibri" w:cs="Times New Roman"/>
          <w:b/>
          <w:szCs w:val="28"/>
          <w:lang w:val="nl-NL"/>
        </w:rPr>
        <w:t>:</w:t>
      </w:r>
      <w:r w:rsidRPr="00743105">
        <w:rPr>
          <w:rFonts w:eastAsia="Calibri" w:cs="Times New Roman"/>
          <w:szCs w:val="28"/>
          <w:lang w:val="nl-NL"/>
        </w:rPr>
        <w:t xml:space="preserve"> Là một phần của mẫu gộp dùng để đánh giá chất lượng của một lô hàng xác định. </w:t>
      </w:r>
    </w:p>
    <w:p w:rsidR="00B41046" w:rsidRPr="00743105" w:rsidP="00B41046">
      <w:pPr>
        <w:widowControl w:val="0"/>
        <w:autoSpaceDE w:val="0"/>
        <w:autoSpaceDN w:val="0"/>
        <w:adjustRightInd w:val="0"/>
        <w:spacing w:before="120" w:after="120" w:line="259" w:lineRule="auto"/>
        <w:ind w:firstLine="720"/>
        <w:jc w:val="both"/>
        <w:rPr>
          <w:rFonts w:eastAsia="Calibri" w:cs="Times New Roman"/>
          <w:szCs w:val="28"/>
          <w:lang w:val="nl-NL"/>
        </w:rPr>
      </w:pPr>
      <w:r w:rsidRPr="00743105">
        <w:rPr>
          <w:rFonts w:eastAsia="Calibri" w:cs="Times New Roman"/>
          <w:bCs/>
          <w:szCs w:val="28"/>
          <w:lang w:val="nl-NL"/>
        </w:rPr>
        <w:t>-</w:t>
      </w:r>
      <w:r w:rsidRPr="00743105">
        <w:rPr>
          <w:rFonts w:eastAsia="Calibri" w:cs="Times New Roman"/>
          <w:b/>
          <w:szCs w:val="28"/>
          <w:lang w:val="nl-NL"/>
        </w:rPr>
        <w:t xml:space="preserve"> Mẫu lưu</w:t>
      </w:r>
      <w:r w:rsidRPr="00743105">
        <w:rPr>
          <w:rFonts w:eastAsia="Calibri" w:cs="Times New Roman"/>
          <w:szCs w:val="28"/>
          <w:lang w:val="nl-NL"/>
        </w:rPr>
        <w:t xml:space="preserve">: Là mẫu lấy ra từ mẫu gộp, trường hợp không gộp được thì lưu mẫu đơn. </w:t>
      </w:r>
    </w:p>
    <w:p w:rsidR="00B41046" w:rsidRPr="00743105" w:rsidP="00B41046">
      <w:pPr>
        <w:widowControl w:val="0"/>
        <w:spacing w:before="120" w:after="120" w:line="259" w:lineRule="auto"/>
        <w:ind w:firstLine="720"/>
        <w:jc w:val="both"/>
        <w:rPr>
          <w:rFonts w:eastAsia="Calibri" w:cs="Times New Roman"/>
          <w:bCs/>
          <w:szCs w:val="28"/>
          <w:lang w:val="nl-NL"/>
        </w:rPr>
      </w:pPr>
      <w:r w:rsidRPr="00743105">
        <w:rPr>
          <w:rFonts w:eastAsia="Calibri" w:cs="Times New Roman"/>
          <w:b/>
          <w:bCs/>
          <w:szCs w:val="28"/>
          <w:lang w:val="nl-NL"/>
        </w:rPr>
        <w:t xml:space="preserve">- Mẫu trung bình: </w:t>
      </w:r>
      <w:r w:rsidRPr="00743105">
        <w:rPr>
          <w:rFonts w:eastAsia="Calibri" w:cs="Times New Roman"/>
          <w:bCs/>
          <w:szCs w:val="28"/>
          <w:lang w:val="nl-NL"/>
        </w:rPr>
        <w:t xml:space="preserve">Là một phần sản phẩm của mẫu chung hoặc một số đơn vị bao gói lấy ra từ mẫu chung. </w:t>
      </w:r>
    </w:p>
    <w:p w:rsidR="00B41046" w:rsidRPr="00743105" w:rsidP="00B41046">
      <w:pPr>
        <w:widowControl w:val="0"/>
        <w:spacing w:before="120" w:after="120" w:line="259" w:lineRule="auto"/>
        <w:ind w:firstLine="720"/>
        <w:jc w:val="both"/>
        <w:rPr>
          <w:rFonts w:eastAsia="Calibri" w:cs="Times New Roman"/>
          <w:bCs/>
          <w:szCs w:val="28"/>
          <w:lang w:val="nl-NL"/>
        </w:rPr>
      </w:pPr>
      <w:r w:rsidRPr="00743105">
        <w:rPr>
          <w:rFonts w:eastAsia="Calibri" w:cs="Times New Roman"/>
          <w:b/>
          <w:bCs/>
          <w:szCs w:val="28"/>
          <w:lang w:val="nl-NL"/>
        </w:rPr>
        <w:t xml:space="preserve">2. Nguyên tắc chung </w:t>
      </w:r>
    </w:p>
    <w:p w:rsidR="00B41046" w:rsidRPr="00743105" w:rsidP="00B41046">
      <w:pPr>
        <w:widowControl w:val="0"/>
        <w:spacing w:before="120" w:after="120" w:line="259" w:lineRule="auto"/>
        <w:ind w:firstLine="720"/>
        <w:jc w:val="both"/>
        <w:rPr>
          <w:rFonts w:eastAsia="Calibri" w:cs="Times New Roman"/>
          <w:bCs/>
          <w:szCs w:val="28"/>
          <w:lang w:val="nl-NL"/>
        </w:rPr>
      </w:pPr>
      <w:r w:rsidRPr="00743105">
        <w:rPr>
          <w:rFonts w:eastAsia="Calibri" w:cs="Times New Roman"/>
          <w:bCs/>
          <w:szCs w:val="28"/>
          <w:lang w:val="nl-NL"/>
        </w:rPr>
        <w:t>- Trước khi lấy mẫu phải kiểm tra hồ sơ liên quan đến lô hàng</w:t>
      </w:r>
      <w:bookmarkStart w:id="269" w:name="_Hlk155799674"/>
      <w:r w:rsidRPr="006D0750">
        <w:rPr>
          <w:rFonts w:eastAsia="Calibri" w:cs="Times New Roman"/>
          <w:bCs/>
          <w:szCs w:val="28"/>
          <w:lang w:val="vi-VN"/>
        </w:rPr>
        <w:t>; thực trạng hàng hoá, nếu đạt yêu cầu thì tiến hành lấy mẫu.</w:t>
      </w:r>
      <w:bookmarkEnd w:id="269"/>
    </w:p>
    <w:p w:rsidR="00B41046" w:rsidRPr="00743105" w:rsidP="00B41046">
      <w:pPr>
        <w:spacing w:before="120" w:after="120" w:line="259" w:lineRule="auto"/>
        <w:ind w:firstLine="720"/>
        <w:jc w:val="both"/>
        <w:rPr>
          <w:rFonts w:eastAsia="Calibri" w:cs="Times New Roman"/>
          <w:szCs w:val="28"/>
          <w:lang w:val="nl-NL"/>
        </w:rPr>
      </w:pPr>
      <w:bookmarkStart w:id="270" w:name="_Hlk155799710"/>
      <w:r w:rsidRPr="00743105">
        <w:rPr>
          <w:rFonts w:eastAsia="Calibri" w:cs="Times New Roman"/>
          <w:szCs w:val="28"/>
          <w:lang w:val="nl-NL"/>
        </w:rPr>
        <w:t>- Để mẫu phản ánh đúng tình trạng chung của lô hàng, cần đảm bảo tính đồng nhất của lô hàng.</w:t>
      </w:r>
    </w:p>
    <w:p w:rsidR="00B41046" w:rsidRPr="00743105" w:rsidP="00B41046">
      <w:pPr>
        <w:widowControl w:val="0"/>
        <w:spacing w:before="120" w:after="120" w:line="259" w:lineRule="auto"/>
        <w:ind w:firstLine="720"/>
        <w:jc w:val="both"/>
        <w:rPr>
          <w:rFonts w:eastAsia="Calibri" w:cs="Times New Roman"/>
          <w:bCs/>
          <w:szCs w:val="28"/>
          <w:lang w:val="nl-NL"/>
        </w:rPr>
      </w:pPr>
      <w:bookmarkEnd w:id="270"/>
      <w:r w:rsidRPr="00743105">
        <w:rPr>
          <w:rFonts w:eastAsia="Calibri" w:cs="Times New Roman"/>
          <w:bCs/>
          <w:szCs w:val="28"/>
          <w:lang w:val="nl-NL"/>
        </w:rPr>
        <w:t xml:space="preserve">- Việc lấy mẫu phải bảo đảm khoa học, nhanh chóng, thuận tiện; trình tự thực hiện công khai, minh bạch; bảo đảm tính ngẫu nhiên tại các vị trí khác nhau đại diện cho lô hàng. </w:t>
      </w:r>
    </w:p>
    <w:p w:rsidR="005674E4" w:rsidP="00B41046">
      <w:pPr>
        <w:widowControl w:val="0"/>
        <w:spacing w:before="120" w:after="120" w:line="259" w:lineRule="auto"/>
        <w:ind w:firstLine="720"/>
        <w:jc w:val="both"/>
        <w:rPr>
          <w:rFonts w:eastAsia="Calibri" w:cs="Times New Roman"/>
          <w:bCs/>
          <w:szCs w:val="28"/>
          <w:lang w:val="nl-NL"/>
        </w:rPr>
      </w:pPr>
      <w:r w:rsidRPr="00743105">
        <w:rPr>
          <w:rFonts w:eastAsia="Calibri" w:cs="Times New Roman"/>
          <w:bCs/>
          <w:szCs w:val="28"/>
          <w:lang w:val="nl-NL"/>
        </w:rPr>
        <w:t>- Trường hợp không thể lấy mẫu tại cửa khẩu thì đưa sản phẩm động vật về cơ quan kiểm dịch động vật hoặc kho của doanh nghiệp để lấy mẫu.</w:t>
      </w:r>
    </w:p>
    <w:p w:rsidR="00B41046" w:rsidRPr="00AC4041" w:rsidP="00B41046">
      <w:pPr>
        <w:widowControl w:val="0"/>
        <w:spacing w:before="120" w:after="120" w:line="259" w:lineRule="auto"/>
        <w:ind w:firstLine="720"/>
        <w:jc w:val="both"/>
        <w:rPr>
          <w:rFonts w:eastAsia="Calibri" w:cs="Times New Roman"/>
          <w:bCs/>
          <w:color w:val="EE0000"/>
          <w:szCs w:val="28"/>
          <w:lang w:val="nl-NL"/>
        </w:rPr>
      </w:pPr>
      <w:r w:rsidRPr="00AC4041">
        <w:rPr>
          <w:rFonts w:cs="Times New Roman"/>
          <w:color w:val="EE0000"/>
          <w:szCs w:val="28"/>
          <w:lang w:val="nl-NL"/>
        </w:rPr>
        <w:t xml:space="preserve">- Mẫu phải được xét nghiệm tại phòng thử nghiệm trực thuộc cơ quan chăn </w:t>
      </w:r>
      <w:r w:rsidRPr="00AC4041">
        <w:rPr>
          <w:rFonts w:cs="Times New Roman"/>
          <w:color w:val="EE0000"/>
          <w:szCs w:val="28"/>
          <w:lang w:val="nl-NL"/>
        </w:rPr>
        <w:t>nuôi và thú y, đã đăng ký hoạt động thử nghiệm</w:t>
      </w:r>
      <w:r w:rsidRPr="00AC4041">
        <w:rPr>
          <w:rFonts w:cs="Times New Roman"/>
          <w:color w:val="EE0000"/>
          <w:szCs w:val="28"/>
          <w:shd w:val="clear" w:color="auto" w:fill="FFFFFF"/>
          <w:lang w:val="nl-NL"/>
        </w:rPr>
        <w:t xml:space="preserve"> theo Nghị định số </w:t>
      </w:r>
      <w:r>
        <w:fldChar w:fldCharType="begin"/>
      </w:r>
      <w:r>
        <w:instrText xml:space="preserve"> HYPERLINK "https://thuvienphapluat.vn/van-ban/Thuong-mai/Nghi-dinh-107-2016-ND-CP-quy-dinh-kinh-doanh-dich-vu-danh-gia-su-phu-hop-2016-315460.aspx" \t "_blank" </w:instrText>
      </w:r>
      <w:r>
        <w:fldChar w:fldCharType="separate"/>
      </w:r>
      <w:r w:rsidRPr="00AC4041">
        <w:rPr>
          <w:rStyle w:val="Hyperlink"/>
          <w:rFonts w:cs="Times New Roman"/>
          <w:color w:val="EE0000"/>
          <w:szCs w:val="28"/>
          <w:lang w:val="nl-NL"/>
        </w:rPr>
        <w:t>107/2016/NĐ-CP</w:t>
      </w:r>
      <w:r>
        <w:fldChar w:fldCharType="end"/>
      </w:r>
      <w:r w:rsidRPr="00AC4041">
        <w:rPr>
          <w:rFonts w:cs="Times New Roman"/>
          <w:color w:val="EE0000"/>
          <w:szCs w:val="28"/>
          <w:shd w:val="clear" w:color="auto" w:fill="FFFFFF"/>
          <w:lang w:val="nl-NL"/>
        </w:rPr>
        <w:t> ngày 01/7/2016 của Chính phủ quy định về điều kiện kinh doanh dịch vụ đánh giá sự phù hợp (lĩnh vực thử nghiệm liên quan đến các chỉ tiêu xét nghiệm bệnh động vật</w:t>
      </w:r>
      <w:r w:rsidR="00AC4041">
        <w:rPr>
          <w:rFonts w:cs="Times New Roman"/>
          <w:color w:val="EE0000"/>
          <w:szCs w:val="28"/>
          <w:shd w:val="clear" w:color="auto" w:fill="FFFFFF"/>
          <w:lang w:val="nl-NL"/>
        </w:rPr>
        <w:t>.</w:t>
      </w:r>
      <w:r w:rsidRPr="00AC4041">
        <w:rPr>
          <w:rFonts w:eastAsia="Calibri" w:cs="Times New Roman"/>
          <w:bCs/>
          <w:color w:val="EE0000"/>
          <w:szCs w:val="28"/>
          <w:lang w:val="nl-NL"/>
        </w:rPr>
        <w:t xml:space="preserve"> </w:t>
      </w:r>
    </w:p>
    <w:p w:rsidR="00B41046" w:rsidRPr="00743105" w:rsidP="00B41046">
      <w:pPr>
        <w:widowControl w:val="0"/>
        <w:spacing w:before="120" w:after="120" w:line="259" w:lineRule="auto"/>
        <w:ind w:firstLine="720"/>
        <w:jc w:val="both"/>
        <w:rPr>
          <w:rFonts w:eastAsia="Calibri" w:cs="Times New Roman"/>
          <w:bCs/>
          <w:szCs w:val="28"/>
          <w:lang w:val="nl-NL"/>
        </w:rPr>
      </w:pPr>
      <w:r w:rsidRPr="00743105">
        <w:rPr>
          <w:rFonts w:eastAsia="Calibri" w:cs="Times New Roman"/>
          <w:b/>
          <w:bCs/>
          <w:szCs w:val="28"/>
          <w:lang w:val="nl-NL"/>
        </w:rPr>
        <w:t>II. QUY TRÌNH THỰC HIỆN</w:t>
      </w:r>
    </w:p>
    <w:p w:rsidR="00B41046" w:rsidRPr="00743105" w:rsidP="00B41046">
      <w:pPr>
        <w:widowControl w:val="0"/>
        <w:spacing w:before="120" w:after="120" w:line="259" w:lineRule="auto"/>
        <w:ind w:firstLine="720"/>
        <w:jc w:val="both"/>
        <w:rPr>
          <w:rFonts w:eastAsia="Calibri" w:cs="Times New Roman"/>
          <w:bCs/>
          <w:szCs w:val="28"/>
          <w:lang w:val="nl-NL"/>
        </w:rPr>
      </w:pPr>
      <w:r w:rsidRPr="00743105">
        <w:rPr>
          <w:rFonts w:eastAsia="Calibri" w:cs="Times New Roman"/>
          <w:b/>
          <w:bCs/>
          <w:szCs w:val="28"/>
          <w:lang w:val="nl-NL"/>
        </w:rPr>
        <w:t xml:space="preserve">1. Chuẩn bị </w:t>
      </w:r>
    </w:p>
    <w:p w:rsidR="00B41046" w:rsidRPr="00743105" w:rsidP="00B41046">
      <w:pPr>
        <w:widowControl w:val="0"/>
        <w:spacing w:before="120" w:after="120" w:line="259" w:lineRule="auto"/>
        <w:ind w:firstLine="720"/>
        <w:jc w:val="both"/>
        <w:rPr>
          <w:rFonts w:eastAsia="Calibri" w:cs="Times New Roman"/>
          <w:bCs/>
          <w:szCs w:val="28"/>
          <w:lang w:val="nl-NL"/>
        </w:rPr>
      </w:pPr>
      <w:r w:rsidRPr="00743105">
        <w:rPr>
          <w:rFonts w:eastAsia="Calibri" w:cs="Times New Roman"/>
          <w:bCs/>
          <w:szCs w:val="28"/>
          <w:lang w:val="nl-NL"/>
        </w:rPr>
        <w:t xml:space="preserve">- Trước khi tiến hành lấy mẫu phải thống nhất thời điểm tiến hành kiểm tra, lấy mẫu với chủ hàng hoặc người đại diện. </w:t>
      </w:r>
    </w:p>
    <w:p w:rsidR="00B41046" w:rsidRPr="00743105" w:rsidP="00B41046">
      <w:pPr>
        <w:widowControl w:val="0"/>
        <w:spacing w:before="120" w:after="120" w:line="259" w:lineRule="auto"/>
        <w:ind w:firstLine="720"/>
        <w:jc w:val="both"/>
        <w:rPr>
          <w:rFonts w:eastAsia="Calibri" w:cs="Times New Roman"/>
          <w:bCs/>
          <w:szCs w:val="28"/>
          <w:lang w:val="nl-NL"/>
        </w:rPr>
      </w:pPr>
      <w:r w:rsidRPr="00743105">
        <w:rPr>
          <w:rFonts w:eastAsia="Calibri" w:cs="Times New Roman"/>
          <w:bCs/>
          <w:szCs w:val="28"/>
          <w:lang w:val="nl-NL"/>
        </w:rPr>
        <w:t xml:space="preserve">- Chuẩn bị đầy đủ hồ sơ, biểu mẫu liên quan, dụng cụ, trang thiết bị lấy mẫu và bảo quản mẫu phù hợp. </w:t>
      </w:r>
    </w:p>
    <w:p w:rsidR="00B41046" w:rsidRPr="00743105" w:rsidP="00B41046">
      <w:pPr>
        <w:widowControl w:val="0"/>
        <w:spacing w:before="120" w:after="120" w:line="259" w:lineRule="auto"/>
        <w:ind w:firstLine="720"/>
        <w:jc w:val="both"/>
        <w:rPr>
          <w:rFonts w:eastAsia="Calibri" w:cs="Times New Roman"/>
          <w:bCs/>
          <w:szCs w:val="28"/>
          <w:lang w:val="nl-NL"/>
        </w:rPr>
      </w:pPr>
      <w:r w:rsidRPr="00743105">
        <w:rPr>
          <w:rFonts w:eastAsia="Calibri" w:cs="Times New Roman"/>
          <w:b/>
          <w:bCs/>
          <w:szCs w:val="28"/>
          <w:lang w:val="nl-NL"/>
        </w:rPr>
        <w:t xml:space="preserve">2. Kiểm tra thực tế </w:t>
      </w:r>
    </w:p>
    <w:p w:rsidR="00B41046" w:rsidRPr="00743105" w:rsidP="00B41046">
      <w:pPr>
        <w:widowControl w:val="0"/>
        <w:spacing w:before="120" w:after="120" w:line="259" w:lineRule="auto"/>
        <w:ind w:firstLine="720"/>
        <w:jc w:val="both"/>
        <w:rPr>
          <w:rFonts w:eastAsia="Calibri" w:cs="Times New Roman"/>
          <w:bCs/>
          <w:szCs w:val="28"/>
          <w:lang w:val="nl-NL"/>
        </w:rPr>
      </w:pPr>
      <w:r w:rsidRPr="00743105">
        <w:rPr>
          <w:rFonts w:eastAsia="Calibri" w:cs="Times New Roman"/>
          <w:bCs/>
          <w:szCs w:val="28"/>
          <w:lang w:val="nl-NL"/>
        </w:rPr>
        <w:t xml:space="preserve">2.1. Kiểm tra điều kiện vệ sinh thú y phương tiện vận chuyển, dụng cụ chứa đựng hàng hóa, niêm phong. </w:t>
      </w:r>
    </w:p>
    <w:p w:rsidR="00B41046" w:rsidRPr="00743105" w:rsidP="00B41046">
      <w:pPr>
        <w:widowControl w:val="0"/>
        <w:spacing w:before="120" w:after="120" w:line="259" w:lineRule="auto"/>
        <w:ind w:firstLine="720"/>
        <w:jc w:val="both"/>
        <w:rPr>
          <w:rFonts w:eastAsia="Calibri" w:cs="Times New Roman"/>
          <w:bCs/>
          <w:szCs w:val="28"/>
          <w:lang w:val="nl-NL"/>
        </w:rPr>
      </w:pPr>
      <w:r w:rsidRPr="00743105">
        <w:rPr>
          <w:rFonts w:eastAsia="Calibri" w:cs="Times New Roman"/>
          <w:bCs/>
          <w:szCs w:val="28"/>
          <w:lang w:val="nl-NL"/>
        </w:rPr>
        <w:t xml:space="preserve">2.2. Kiểm tra thực trạng lô hàng: điều kiện bảo quản, quy cách bao gói, ngoại quan của sản phẩm, chủng loại, nhãn sản phẩm, thông tin chi tiết của lô hàng phải phù hợp với hồ sơ. </w:t>
      </w:r>
    </w:p>
    <w:p w:rsidR="00B41046" w:rsidRPr="00743105" w:rsidP="00B41046">
      <w:pPr>
        <w:widowControl w:val="0"/>
        <w:autoSpaceDE w:val="0"/>
        <w:autoSpaceDN w:val="0"/>
        <w:adjustRightInd w:val="0"/>
        <w:spacing w:before="120" w:after="120" w:line="259" w:lineRule="auto"/>
        <w:ind w:firstLine="720"/>
        <w:jc w:val="both"/>
        <w:rPr>
          <w:rFonts w:eastAsia="Calibri" w:cs="Times New Roman"/>
          <w:szCs w:val="28"/>
          <w:lang w:val="nl-NL"/>
        </w:rPr>
      </w:pPr>
      <w:r w:rsidRPr="00743105">
        <w:rPr>
          <w:rFonts w:eastAsia="Calibri" w:cs="Times New Roman"/>
          <w:szCs w:val="28"/>
          <w:lang w:val="nl-NL"/>
        </w:rPr>
        <w:t>Mỗi mặ</w:t>
      </w:r>
      <w:r w:rsidRPr="006D0750">
        <w:rPr>
          <w:rFonts w:eastAsia="Calibri" w:cs="Times New Roman"/>
          <w:szCs w:val="28"/>
          <w:lang w:val="vi-VN"/>
        </w:rPr>
        <w:t>t</w:t>
      </w:r>
      <w:r w:rsidRPr="00743105">
        <w:rPr>
          <w:rFonts w:eastAsia="Calibri" w:cs="Times New Roman"/>
          <w:szCs w:val="28"/>
          <w:lang w:val="nl-NL"/>
        </w:rPr>
        <w:t xml:space="preserve"> hàng tiến hành kiểm tra tối thiểu tại 5 vị trí hoặc đơn vị bao gói ngẫu nhiên ở các điểm khác nhau của lô hàng. Trường hợp lô hàng có nhiều mặt hàng thì tiến hành kiểm tra và lấy mẫu tối đa 03 mặt hàng có số lượng/khối lượng lớn nhất.</w:t>
      </w:r>
    </w:p>
    <w:p w:rsidR="00B41046" w:rsidRPr="00743105" w:rsidP="00B41046">
      <w:pPr>
        <w:widowControl w:val="0"/>
        <w:autoSpaceDE w:val="0"/>
        <w:autoSpaceDN w:val="0"/>
        <w:adjustRightInd w:val="0"/>
        <w:spacing w:before="120" w:after="120" w:line="259" w:lineRule="auto"/>
        <w:ind w:firstLine="720"/>
        <w:jc w:val="both"/>
        <w:rPr>
          <w:rFonts w:eastAsia="Calibri" w:cs="Times New Roman"/>
          <w:szCs w:val="28"/>
          <w:lang w:val="nl-NL"/>
        </w:rPr>
      </w:pPr>
      <w:r w:rsidRPr="00743105">
        <w:rPr>
          <w:rFonts w:eastAsia="Calibri" w:cs="Times New Roman"/>
          <w:szCs w:val="28"/>
          <w:lang w:val="nl-NL"/>
        </w:rPr>
        <w:t xml:space="preserve">Đối với lô hàng có nhiều container, toa xe: người lấy mẫu chỉ định ngẫu nhiên và tiến hành kiểm tra từ 02 đến 04 container, toa xe (không áp dụng đối với các lô hàng phải kiểm tra ADN). Trường hợp nghi ngờ có thể tiến hành kiểm tra toàn bộ lô hàng. </w:t>
      </w:r>
    </w:p>
    <w:p w:rsidR="00B41046" w:rsidRPr="006D0750" w:rsidP="00B41046">
      <w:pPr>
        <w:widowControl w:val="0"/>
        <w:autoSpaceDE w:val="0"/>
        <w:autoSpaceDN w:val="0"/>
        <w:adjustRightInd w:val="0"/>
        <w:spacing w:before="120" w:after="120" w:line="259" w:lineRule="auto"/>
        <w:ind w:firstLine="720"/>
        <w:jc w:val="both"/>
        <w:rPr>
          <w:rFonts w:eastAsia="Calibri" w:cs="Times New Roman"/>
          <w:szCs w:val="28"/>
          <w:lang w:val="vi-VN"/>
        </w:rPr>
      </w:pPr>
      <w:r w:rsidRPr="00743105">
        <w:rPr>
          <w:rFonts w:eastAsia="Calibri" w:cs="Times New Roman"/>
          <w:szCs w:val="28"/>
          <w:lang w:val="nl-NL"/>
        </w:rPr>
        <w:t>Xử lý kết quả: kiểm tra thực trạng hàng hóa, nếu đạt yêu cầu thì lấy mẫu kiểm tra đối tượng kiểm dịch, trường hợp không đạt yêu cầu thì xử lý theo quy định.</w:t>
      </w:r>
    </w:p>
    <w:p w:rsidR="00B41046" w:rsidRPr="0071001A" w:rsidP="00B41046">
      <w:pPr>
        <w:widowControl w:val="0"/>
        <w:spacing w:before="120" w:after="120" w:line="259" w:lineRule="auto"/>
        <w:ind w:firstLine="720"/>
        <w:jc w:val="both"/>
        <w:rPr>
          <w:rFonts w:eastAsia="Calibri" w:cs="Times New Roman"/>
          <w:bCs/>
          <w:szCs w:val="28"/>
          <w:lang w:val="vi-VN"/>
        </w:rPr>
      </w:pPr>
      <w:r w:rsidRPr="0071001A">
        <w:rPr>
          <w:rFonts w:eastAsia="Calibri" w:cs="Times New Roman"/>
          <w:b/>
          <w:bCs/>
          <w:szCs w:val="28"/>
          <w:lang w:val="vi-VN"/>
        </w:rPr>
        <w:t xml:space="preserve">3. Lấy mẫu </w:t>
      </w:r>
    </w:p>
    <w:p w:rsidR="00B41046" w:rsidRPr="0071001A" w:rsidP="00B41046">
      <w:pPr>
        <w:widowControl w:val="0"/>
        <w:spacing w:before="120" w:after="120" w:line="259" w:lineRule="auto"/>
        <w:ind w:firstLine="720"/>
        <w:jc w:val="both"/>
        <w:rPr>
          <w:rFonts w:eastAsia="Calibri" w:cs="Times New Roman"/>
          <w:bCs/>
          <w:szCs w:val="28"/>
          <w:lang w:val="vi-VN"/>
        </w:rPr>
      </w:pPr>
      <w:r w:rsidRPr="0071001A">
        <w:rPr>
          <w:rFonts w:eastAsia="Calibri" w:cs="Times New Roman"/>
          <w:bCs/>
          <w:szCs w:val="28"/>
          <w:lang w:val="vi-VN"/>
        </w:rPr>
        <w:t xml:space="preserve">3.1. Số lượng, khối lượng mẫu </w:t>
      </w:r>
    </w:p>
    <w:p w:rsidR="00B41046" w:rsidRPr="0071001A" w:rsidP="00B41046">
      <w:pPr>
        <w:widowControl w:val="0"/>
        <w:spacing w:before="120" w:after="120" w:line="259" w:lineRule="auto"/>
        <w:ind w:firstLine="720"/>
        <w:jc w:val="both"/>
        <w:rPr>
          <w:rFonts w:eastAsia="Calibri" w:cs="Times New Roman"/>
          <w:bCs/>
          <w:szCs w:val="28"/>
          <w:lang w:val="vi-VN"/>
        </w:rPr>
      </w:pPr>
      <w:r w:rsidRPr="0071001A">
        <w:rPr>
          <w:rFonts w:eastAsia="Calibri" w:cs="Times New Roman"/>
          <w:bCs/>
          <w:szCs w:val="28"/>
          <w:lang w:val="vi-VN"/>
        </w:rPr>
        <w:t xml:space="preserve">3.1.1. Số lượng mẫu để kiểm tra mầm bệnh theo quy định tại Phần IV và Phần V Phụ lục XII ban hành kèm theo Thông tư này. </w:t>
      </w:r>
    </w:p>
    <w:p w:rsidR="00B41046" w:rsidRPr="0071001A" w:rsidP="00B41046">
      <w:pPr>
        <w:spacing w:before="120" w:after="120" w:line="259" w:lineRule="auto"/>
        <w:ind w:firstLine="709"/>
        <w:jc w:val="both"/>
        <w:rPr>
          <w:rFonts w:eastAsia="Calibri" w:cs="Times New Roman"/>
          <w:bCs/>
          <w:szCs w:val="28"/>
          <w:lang w:val="vi-VN"/>
        </w:rPr>
      </w:pPr>
      <w:r w:rsidRPr="0071001A">
        <w:rPr>
          <w:rFonts w:eastAsia="Calibri" w:cs="Times New Roman"/>
          <w:bCs/>
          <w:szCs w:val="28"/>
          <w:lang w:val="vi-VN"/>
        </w:rPr>
        <w:t>3.1.2. Số lượng mẫu để kiểm tra</w:t>
      </w:r>
      <w:r w:rsidRPr="006D0750">
        <w:rPr>
          <w:rFonts w:eastAsia="Calibri" w:cs="Times New Roman"/>
          <w:bCs/>
          <w:szCs w:val="28"/>
          <w:lang w:val="vi-VN"/>
        </w:rPr>
        <w:t xml:space="preserve"> </w:t>
      </w:r>
      <w:r w:rsidRPr="0071001A">
        <w:rPr>
          <w:rFonts w:eastAsia="Calibri" w:cs="Times New Roman"/>
          <w:bCs/>
          <w:szCs w:val="28"/>
          <w:lang w:val="vi-VN"/>
        </w:rPr>
        <w:t>ADN</w:t>
      </w:r>
      <w:r w:rsidRPr="006D0750">
        <w:rPr>
          <w:rFonts w:eastAsia="Calibri" w:cs="Times New Roman"/>
          <w:bCs/>
          <w:szCs w:val="28"/>
          <w:lang w:val="vi-VN"/>
        </w:rPr>
        <w:t>,</w:t>
      </w:r>
      <w:r w:rsidRPr="0071001A">
        <w:rPr>
          <w:rFonts w:eastAsia="Calibri" w:cs="Times New Roman"/>
          <w:bCs/>
          <w:szCs w:val="28"/>
          <w:lang w:val="vi-VN"/>
        </w:rPr>
        <w:t xml:space="preserve"> việc lấy mẫu như sau: </w:t>
      </w:r>
    </w:p>
    <w:p w:rsidR="00B41046" w:rsidRPr="006D0750" w:rsidP="00B41046">
      <w:pPr>
        <w:spacing w:before="120" w:after="120" w:line="259" w:lineRule="auto"/>
        <w:ind w:firstLine="709"/>
        <w:jc w:val="both"/>
        <w:rPr>
          <w:rFonts w:eastAsia="Calibri" w:cs="Times New Roman"/>
          <w:szCs w:val="28"/>
        </w:rPr>
      </w:pPr>
      <w:r w:rsidRPr="006D0750">
        <w:rPr>
          <w:rFonts w:eastAsia="Calibri" w:cs="Times New Roman"/>
          <w:bCs/>
          <w:szCs w:val="28"/>
        </w:rPr>
        <w:t xml:space="preserve">- </w:t>
      </w:r>
      <w:r w:rsidRPr="006D0750">
        <w:rPr>
          <w:rFonts w:eastAsia="Calibri" w:cs="Times New Roman"/>
          <w:szCs w:val="28"/>
        </w:rPr>
        <w:t>Từ 01 đến 05 container: lấy 01 mẫu</w:t>
      </w:r>
    </w:p>
    <w:p w:rsidR="00B41046" w:rsidRPr="006D0750" w:rsidP="00B41046">
      <w:pPr>
        <w:spacing w:before="120" w:after="120" w:line="259" w:lineRule="auto"/>
        <w:jc w:val="both"/>
        <w:rPr>
          <w:rFonts w:eastAsia="Calibri" w:cs="Times New Roman"/>
          <w:szCs w:val="28"/>
        </w:rPr>
      </w:pPr>
      <w:r w:rsidRPr="006D0750">
        <w:rPr>
          <w:rFonts w:eastAsia="Calibri" w:cs="Times New Roman"/>
          <w:szCs w:val="28"/>
        </w:rPr>
        <w:tab/>
        <w:t>- Từ 06 đến 10 container: lấy 02 mẫu</w:t>
      </w:r>
    </w:p>
    <w:p w:rsidR="00B41046" w:rsidRPr="006D0750" w:rsidP="00B41046">
      <w:pPr>
        <w:spacing w:before="120" w:after="120" w:line="259" w:lineRule="auto"/>
        <w:ind w:firstLine="720"/>
        <w:jc w:val="both"/>
        <w:rPr>
          <w:rFonts w:eastAsia="Calibri" w:cs="Times New Roman"/>
          <w:szCs w:val="28"/>
          <w:lang w:val="vi-VN"/>
        </w:rPr>
      </w:pPr>
      <w:r w:rsidRPr="006D0750">
        <w:rPr>
          <w:rFonts w:eastAsia="Calibri" w:cs="Times New Roman"/>
          <w:szCs w:val="28"/>
        </w:rPr>
        <w:t>- Từ</w:t>
      </w:r>
      <w:r w:rsidRPr="006D0750">
        <w:rPr>
          <w:rFonts w:eastAsia="Calibri" w:cs="Times New Roman"/>
          <w:szCs w:val="28"/>
          <w:lang w:val="vi-VN"/>
        </w:rPr>
        <w:t xml:space="preserve"> container thứ 10, nếu số lượng container tăng thêm từ 01 đến 05 container thì kiểm tra thêm 01 mẫu</w:t>
      </w:r>
    </w:p>
    <w:p w:rsidR="00B41046" w:rsidRPr="006D0750" w:rsidP="00B41046">
      <w:pPr>
        <w:spacing w:before="120" w:after="120" w:line="259" w:lineRule="auto"/>
        <w:ind w:firstLine="720"/>
        <w:jc w:val="both"/>
        <w:rPr>
          <w:rFonts w:eastAsia="Calibri" w:cs="Times New Roman"/>
          <w:szCs w:val="28"/>
          <w:lang w:val="vi-VN"/>
        </w:rPr>
      </w:pPr>
      <w:r w:rsidRPr="006D0750">
        <w:rPr>
          <w:rFonts w:eastAsia="Calibri" w:cs="Times New Roman"/>
          <w:szCs w:val="28"/>
          <w:lang w:val="vi-VN"/>
        </w:rPr>
        <w:t>Trường hợp lô hàng chứa đựng trong hầm, toa tàu: nếu số lượng ≤ 200 tấn lấy 01 mẫu; từ 200 đến 500 tấn lấy 02 mẫu; trên 500 tấn lấy 03 mẫu.</w:t>
      </w:r>
    </w:p>
    <w:p w:rsidR="00B41046" w:rsidRPr="0071001A" w:rsidP="00B41046">
      <w:pPr>
        <w:widowControl w:val="0"/>
        <w:spacing w:before="120" w:after="120" w:line="259" w:lineRule="auto"/>
        <w:ind w:firstLine="720"/>
        <w:jc w:val="both"/>
        <w:rPr>
          <w:rFonts w:eastAsia="Calibri" w:cs="Times New Roman"/>
          <w:bCs/>
          <w:szCs w:val="28"/>
          <w:lang w:val="vi-VN"/>
        </w:rPr>
      </w:pPr>
      <w:r w:rsidRPr="0071001A">
        <w:rPr>
          <w:rFonts w:eastAsia="Calibri" w:cs="Times New Roman"/>
          <w:bCs/>
          <w:szCs w:val="28"/>
          <w:lang w:val="vi-VN"/>
        </w:rPr>
        <w:t xml:space="preserve">3.1.3. Khối lượng mẫu phân tích, mẫu lưu: tối thiểu phải đảm bảo đủ để phân tích các chỉ tiêu theo quy định và theo phương pháp phân tích của phòng thử nghiệm. Trường hợp phải gửi mẫu cho nhiều phòng thử nghiệm thì khối lượng được lấy thêm tương ứng. Khối lượng mẫu trung bình hoặc mẫu ban đầu (trường hợp mẫu ban đầu tương đương là mẫu trung bình) từ 500 – 1000g (không bao gồm xương). </w:t>
      </w:r>
    </w:p>
    <w:p w:rsidR="00B41046" w:rsidRPr="0071001A" w:rsidP="00B41046">
      <w:pPr>
        <w:widowControl w:val="0"/>
        <w:spacing w:before="120" w:after="120" w:line="259" w:lineRule="auto"/>
        <w:ind w:firstLine="720"/>
        <w:jc w:val="both"/>
        <w:rPr>
          <w:rFonts w:eastAsia="Calibri" w:cs="Times New Roman"/>
          <w:bCs/>
          <w:szCs w:val="28"/>
          <w:lang w:val="vi-VN"/>
        </w:rPr>
      </w:pPr>
      <w:r w:rsidRPr="0071001A">
        <w:rPr>
          <w:rFonts w:eastAsia="Calibri" w:cs="Times New Roman"/>
          <w:bCs/>
          <w:szCs w:val="28"/>
          <w:lang w:val="vi-VN"/>
        </w:rPr>
        <w:t xml:space="preserve">3.2. Lấy mẫu phân tích </w:t>
      </w:r>
    </w:p>
    <w:p w:rsidR="00B41046" w:rsidRPr="0071001A" w:rsidP="00B41046">
      <w:pPr>
        <w:widowControl w:val="0"/>
        <w:spacing w:before="120" w:after="120" w:line="259" w:lineRule="auto"/>
        <w:ind w:firstLine="720"/>
        <w:jc w:val="both"/>
        <w:rPr>
          <w:rFonts w:eastAsia="Calibri" w:cs="Times New Roman"/>
          <w:bCs/>
          <w:szCs w:val="28"/>
          <w:lang w:val="vi-VN"/>
        </w:rPr>
      </w:pPr>
      <w:r w:rsidRPr="0071001A">
        <w:rPr>
          <w:rFonts w:eastAsia="Calibri" w:cs="Times New Roman"/>
          <w:bCs/>
          <w:szCs w:val="28"/>
          <w:lang w:val="vi-VN"/>
        </w:rPr>
        <w:t xml:space="preserve">3.2.1. Lấy mẫu ban đầu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a) Với lô hàng bao gói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 Lô hàng được đóng trong các bao gói thùng, kiện, hộp, túi,…: mẫu ban đầu được lấy tại ít nhất </w:t>
      </w:r>
      <w:r w:rsidRPr="006D0750">
        <w:rPr>
          <w:rFonts w:eastAsia="Calibri" w:cs="Times New Roman"/>
          <w:bCs/>
          <w:szCs w:val="28"/>
          <w:lang w:val="vi-VN"/>
        </w:rPr>
        <w:t>01</w:t>
      </w:r>
      <w:r w:rsidRPr="006D0750">
        <w:rPr>
          <w:rFonts w:eastAsia="Calibri" w:cs="Times New Roman"/>
          <w:bCs/>
          <w:szCs w:val="28"/>
        </w:rPr>
        <w:t xml:space="preserve"> đơn vị bao gói nhưng không quá ở </w:t>
      </w:r>
      <w:r w:rsidRPr="006D0750">
        <w:rPr>
          <w:rFonts w:eastAsia="Calibri" w:cs="Times New Roman"/>
          <w:bCs/>
          <w:szCs w:val="28"/>
          <w:lang w:val="vi-VN"/>
        </w:rPr>
        <w:t>05</w:t>
      </w:r>
      <w:r w:rsidRPr="006D0750">
        <w:rPr>
          <w:rFonts w:eastAsia="Calibri" w:cs="Times New Roman"/>
          <w:bCs/>
          <w:szCs w:val="28"/>
        </w:rPr>
        <w:t xml:space="preserve"> đơn vị bao gói bằng cách chọn ngẫu nhiên các sản phẩm từ các bao gói được chọn</w:t>
      </w:r>
      <w:r w:rsidRPr="006D0750">
        <w:rPr>
          <w:rFonts w:eastAsia="Calibri" w:cs="Times New Roman"/>
          <w:bCs/>
          <w:szCs w:val="28"/>
          <w:lang w:val="vi-VN"/>
        </w:rPr>
        <w:t xml:space="preserve"> </w:t>
      </w:r>
      <w:r w:rsidRPr="006D0750">
        <w:rPr>
          <w:rFonts w:eastAsia="Calibri" w:cs="Times New Roman"/>
          <w:szCs w:val="28"/>
        </w:rPr>
        <w:t>trừ trường hợp đơn vị bao gói nhỏ thì phải lấy thêm để bảo đảm đủ khối lượng xét nghiệm theo phương pháp</w:t>
      </w:r>
      <w:r w:rsidRPr="006D0750">
        <w:rPr>
          <w:rFonts w:eastAsia="Calibri" w:cs="Times New Roman"/>
          <w:bCs/>
          <w:szCs w:val="28"/>
        </w:rPr>
        <w:t>.</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 Sản phẩm dạng lỏng, sệt: </w:t>
      </w:r>
      <w:r w:rsidRPr="006D0750">
        <w:rPr>
          <w:rFonts w:eastAsia="Calibri" w:cs="Times New Roman"/>
          <w:szCs w:val="28"/>
        </w:rPr>
        <w:t>mẫu đơn được lấy tại ít nhất 03 vị trí ở các độ sâu khác nhau trong đơn vị bao gói</w:t>
      </w:r>
      <w:r w:rsidRPr="006D0750">
        <w:rPr>
          <w:rFonts w:eastAsia="Calibri" w:cs="Times New Roman"/>
          <w:bCs/>
          <w:szCs w:val="28"/>
        </w:rPr>
        <w:t xml:space="preserve">.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b) Với lô hàng rời (chứa trong các toa xe, container, hầm tàu,…): lấy mẫu ban đầu ở ít nhất </w:t>
      </w:r>
      <w:r w:rsidRPr="006D0750">
        <w:rPr>
          <w:rFonts w:eastAsia="Calibri" w:cs="Times New Roman"/>
          <w:bCs/>
          <w:szCs w:val="28"/>
          <w:lang w:val="vi-VN"/>
        </w:rPr>
        <w:t>03</w:t>
      </w:r>
      <w:r w:rsidRPr="006D0750">
        <w:rPr>
          <w:rFonts w:eastAsia="Calibri" w:cs="Times New Roman"/>
          <w:bCs/>
          <w:szCs w:val="28"/>
        </w:rPr>
        <w:t xml:space="preserve"> vị trí khác nhau của lô hàng.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3.2.2. Lập mẫu chung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Gộp tất cả các mẫu ban đầu đã lấy được để lập mẫu chung, đại diện cho lô hàng.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3.2.3. Lập mẫu trung bình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a) Sản phẩm dạng lỏng, sệt: trộn kỹ mẫu chung và rút ra một lượng để lập mẫu trung bình;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b) Sản phẩm dạng sợi, mảnh, viên nhỏ có thể phân mẫu theo nguyên tắc ngẫu nhiên;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c) Các sản phẩm lớn có thể rút theo nguyên tắc ngẫu nhiên (cắt nhỏ nếu cần thiết);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d) Sản phẩm dạng bao gói sẵn: có thể trộn đều các bao gói, sau đó rút ngẫu nhiên các sản phẩm;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đ) Khối lượng mẫu trung bình đảm bảo đủ để phân tích các chỉ tiêu và lưu </w:t>
      </w:r>
      <w:r w:rsidRPr="006D0750">
        <w:rPr>
          <w:rFonts w:eastAsia="Calibri" w:cs="Times New Roman"/>
          <w:bCs/>
          <w:szCs w:val="28"/>
        </w:rPr>
        <w:t xml:space="preserve">mẫu.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3.2.4. Lập mẫu phân tích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Từ mẫu trung bình chia thành 2 phần tương ứng, 1 phần là mẫu phân tích, một phần là mẫu lưu có số lượng/khối lượng mẫu như nhau. </w:t>
      </w:r>
      <w:r w:rsidRPr="006D0750">
        <w:rPr>
          <w:rFonts w:eastAsia="Calibri" w:cs="Times New Roman"/>
          <w:szCs w:val="28"/>
        </w:rPr>
        <w:t>Khối lượng mẫu được lấy đảm bảo đủ để xét nghiệm các chỉ tiêu và lưu mẫu theo phương pháp xét nghiệm tương ứng</w:t>
      </w:r>
      <w:r w:rsidRPr="006D0750">
        <w:rPr>
          <w:rFonts w:eastAsia="Calibri" w:cs="Times New Roman"/>
          <w:szCs w:val="28"/>
          <w:lang w:val="vi-VN"/>
        </w:rPr>
        <w:t>.</w:t>
      </w:r>
      <w:r w:rsidRPr="006D0750">
        <w:rPr>
          <w:rFonts w:eastAsia="Calibri" w:cs="Times New Roman"/>
          <w:bCs/>
          <w:szCs w:val="28"/>
        </w:rPr>
        <w:t xml:space="preserve"> Trường hợp cần gửi nhiều phòng thử nghiệm có thể chia phần mẫu phân tích nhiều hơn. </w:t>
      </w:r>
      <w:r w:rsidRPr="006D0750">
        <w:rPr>
          <w:rFonts w:eastAsia="Calibri" w:cs="Times New Roman"/>
          <w:szCs w:val="28"/>
        </w:rPr>
        <w:t>Nếu phương pháp xét nghiệm cần khối lượng mẫu nhỏ, sau khi lập mẫu xét nghiệm bảo đảm đại diện cho lô hàng thì phần mẫu thừa trả lại chủ hàng</w:t>
      </w:r>
      <w:r w:rsidRPr="006D0750">
        <w:rPr>
          <w:rFonts w:eastAsia="Calibri" w:cs="Times New Roman"/>
          <w:bCs/>
          <w:szCs w:val="28"/>
        </w:rPr>
        <w:t xml:space="preserve">.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3.2.5. Ghi nhãn, bao gói, niêm phong, bảo quản, vận chuyển mẫu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a) Mẫu phải được bao gói, niêm phong, ghi nhãn bảo đảm tính bảo mật và không bị nhầm lẫn;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b) Bảo quản mẫu: mẫu được bảo quản theo điều kiện phù hợp với từng dạng sản phẩm như nguyên trạng ban đầu.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3.2.6. Biên bản lấy mẫu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Biên bản lấy mẫu được lập theo mẫu 06 Phụ lục V ban hành kèm theo Thông tư này, được lập ngay sau khi lấy mẫu dưới sự chứng kiến và ký xác nhận của chủ hàng và các bên liên quan.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Các thông tin trong Biên bản lấy mẫu phải được ghi đầy đủ, chính xác, phản ánh trung thực tình trạng lô hàng như bao gói, bảo quản, ngày sản xuất, hạn sử dụng, ký hiệu phương tiện vận chuyển, chứa đựng, số niêm phong.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3.2.7. Vận chuyển, gửi mẫu </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 xml:space="preserve">a) Mẫu phải được vận chuyển đến phòng thử nghiệm càng nhanh càng tốt bằng phương tiện vận chuyển bảo đảm không ảnh hưởng đến chất lượng mẫu; </w:t>
      </w:r>
    </w:p>
    <w:p w:rsidR="00033465" w:rsidRPr="00ED2037" w:rsidP="00033465">
      <w:pPr>
        <w:widowControl w:val="0"/>
        <w:spacing w:before="120" w:after="120" w:line="259" w:lineRule="auto"/>
        <w:ind w:firstLine="720"/>
        <w:jc w:val="both"/>
        <w:rPr>
          <w:rFonts w:eastAsia="Calibri" w:cs="Times New Roman"/>
          <w:bCs/>
          <w:szCs w:val="28"/>
        </w:rPr>
      </w:pPr>
      <w:r w:rsidRPr="00ED2037">
        <w:rPr>
          <w:rFonts w:eastAsia="Calibri" w:cs="Times New Roman"/>
          <w:bCs/>
          <w:szCs w:val="28"/>
        </w:rPr>
        <w:t xml:space="preserve">b) </w:t>
      </w:r>
      <w:r w:rsidRPr="00ED2037">
        <w:rPr>
          <w:rFonts w:eastAsia="Calibri" w:cs="Times New Roman"/>
          <w:szCs w:val="28"/>
        </w:rPr>
        <w:t>Mẫu gửi phòng thử nghiệm phải được mã hoá. Dụng cụ chứa đựng mẫu gửi đến phòng thử nghiệm phải được làm kín và bảo vệ khỏi tác động của ánh sáng, nhiệt độ ảnh hưởng đến chất lượng mẫu.</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3.2.8. Lưu mẫu, huỷ mẫu</w:t>
      </w:r>
    </w:p>
    <w:p w:rsidR="00B41046" w:rsidRPr="006D0750" w:rsidP="00B41046">
      <w:pPr>
        <w:widowControl w:val="0"/>
        <w:autoSpaceDE w:val="0"/>
        <w:autoSpaceDN w:val="0"/>
        <w:adjustRightInd w:val="0"/>
        <w:spacing w:before="120" w:after="120" w:line="259" w:lineRule="auto"/>
        <w:ind w:firstLine="720"/>
        <w:jc w:val="both"/>
        <w:rPr>
          <w:rFonts w:eastAsia="Calibri" w:cs="Times New Roman"/>
          <w:szCs w:val="28"/>
        </w:rPr>
      </w:pPr>
      <w:r w:rsidRPr="006D0750">
        <w:rPr>
          <w:rFonts w:eastAsia="Calibri" w:cs="Times New Roman"/>
          <w:szCs w:val="28"/>
        </w:rPr>
        <w:t>Mẫu lưu được bảo quản ở điều kiện thích hợp với từng loại sản phẩm trong thời gian 30 ngày. Khối lượng mẫu lưu phù hợp với phương pháp thử nghiệm.</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szCs w:val="28"/>
        </w:rPr>
        <w:t>Hết thời gian lưu, mẫu lưu phải được huỷ theo quy định của pháp luật.</w:t>
      </w:r>
    </w:p>
    <w:p w:rsidR="00B41046" w:rsidRPr="006D0750" w:rsidP="00B41046">
      <w:pPr>
        <w:widowControl w:val="0"/>
        <w:spacing w:before="120" w:after="120" w:line="259" w:lineRule="auto"/>
        <w:ind w:firstLine="720"/>
        <w:jc w:val="both"/>
        <w:rPr>
          <w:rFonts w:eastAsia="Calibri" w:cs="Times New Roman"/>
          <w:bCs/>
          <w:szCs w:val="28"/>
        </w:rPr>
      </w:pPr>
      <w:r w:rsidRPr="006D0750">
        <w:rPr>
          <w:rFonts w:eastAsia="Calibri" w:cs="Times New Roman"/>
          <w:bCs/>
          <w:szCs w:val="28"/>
        </w:rPr>
        <w:t>3.2.9. Trả sản phẩm động vật thừa sau khi lấy mẫu</w:t>
      </w:r>
    </w:p>
    <w:p w:rsidR="00B41046" w:rsidRPr="006D0750" w:rsidP="00B41046">
      <w:pPr>
        <w:widowControl w:val="0"/>
        <w:autoSpaceDE w:val="0"/>
        <w:autoSpaceDN w:val="0"/>
        <w:adjustRightInd w:val="0"/>
        <w:spacing w:before="120" w:after="120" w:line="259" w:lineRule="auto"/>
        <w:ind w:firstLine="720"/>
        <w:jc w:val="both"/>
        <w:rPr>
          <w:rFonts w:eastAsia="Calibri" w:cs="Times New Roman"/>
          <w:bCs/>
          <w:szCs w:val="28"/>
        </w:rPr>
      </w:pPr>
      <w:r w:rsidRPr="006D0750">
        <w:rPr>
          <w:rFonts w:eastAsia="Calibri" w:cs="Times New Roman"/>
          <w:bCs/>
          <w:szCs w:val="28"/>
        </w:rPr>
        <w:t>Việc trả mẫu thừa (không phải phần mẫu sử dụng để xét nghiệm) được thực hiện sau khi có kết quả xét nghiệm đạt yêu cầu (</w:t>
      </w:r>
      <w:r w:rsidRPr="006D0750">
        <w:rPr>
          <w:rFonts w:eastAsia="Calibri" w:cs="Times New Roman"/>
          <w:szCs w:val="28"/>
        </w:rPr>
        <w:t>Mẫu biên bản trả lại mẫu thừa ban hành kèm theo Phụ lục XIV này).</w:t>
      </w:r>
    </w:p>
    <w:p w:rsidR="00B41046" w:rsidRPr="006D0750" w:rsidP="00B41046">
      <w:pPr>
        <w:widowControl w:val="0"/>
        <w:autoSpaceDE w:val="0"/>
        <w:autoSpaceDN w:val="0"/>
        <w:adjustRightInd w:val="0"/>
        <w:spacing w:before="120" w:after="120" w:line="259" w:lineRule="auto"/>
        <w:ind w:firstLine="720"/>
        <w:jc w:val="both"/>
        <w:rPr>
          <w:rFonts w:eastAsia="Calibri" w:cs="Times New Roman"/>
          <w:szCs w:val="28"/>
        </w:rPr>
      </w:pPr>
      <w:r w:rsidRPr="006D0750">
        <w:rPr>
          <w:rFonts w:eastAsia="Calibri" w:cs="Times New Roman"/>
          <w:szCs w:val="28"/>
        </w:rPr>
        <w:t>- Trường hợp không thể lấy mẫu tại hiện trường mà phải đưa các đơn vị mẫu đơn về nơi đủ điều kiện đảm bảo chất lượng hàng hóa để lấy mẫu thì sau khi lấy mẫu, lập biên bản trả lại mẫu thừa cho chủ hàng.</w:t>
      </w:r>
    </w:p>
    <w:p w:rsidR="00B41046" w:rsidRPr="006D0750" w:rsidP="00B41046">
      <w:pPr>
        <w:widowControl w:val="0"/>
        <w:autoSpaceDE w:val="0"/>
        <w:autoSpaceDN w:val="0"/>
        <w:adjustRightInd w:val="0"/>
        <w:spacing w:before="120" w:after="120" w:line="259" w:lineRule="auto"/>
        <w:ind w:firstLine="720"/>
        <w:jc w:val="both"/>
        <w:rPr>
          <w:rFonts w:eastAsia="Calibri" w:cs="Times New Roman"/>
          <w:szCs w:val="28"/>
        </w:rPr>
      </w:pPr>
      <w:r w:rsidRPr="006D0750">
        <w:rPr>
          <w:rFonts w:eastAsia="Calibri" w:cs="Times New Roman"/>
          <w:szCs w:val="28"/>
        </w:rPr>
        <w:t>- Trường hợp phương pháp xét nghiệm cần khối lượng mẫu nhỏ, sau khi lập mẫu xét nghiệm bảo đảm đại diện cho lô hàng thì phần mẫu thừa trả lại chủ hàng</w:t>
      </w:r>
      <w:r w:rsidRPr="006D0750">
        <w:rPr>
          <w:rFonts w:eastAsia="Calibri" w:cs="Times New Roman"/>
          <w:bCs/>
          <w:i/>
          <w:iCs/>
          <w:szCs w:val="28"/>
        </w:rPr>
        <w:t xml:space="preserve">. </w:t>
      </w:r>
    </w:p>
    <w:p w:rsidR="00B41046" w:rsidRPr="006D0750" w:rsidP="00B41046">
      <w:pPr>
        <w:widowControl w:val="0"/>
        <w:autoSpaceDE w:val="0"/>
        <w:autoSpaceDN w:val="0"/>
        <w:adjustRightInd w:val="0"/>
        <w:spacing w:before="120" w:after="160" w:line="259" w:lineRule="auto"/>
        <w:jc w:val="right"/>
        <w:rPr>
          <w:rFonts w:eastAsia="Calibri" w:cs="Times New Roman"/>
          <w:b/>
          <w:sz w:val="26"/>
          <w:szCs w:val="26"/>
        </w:rPr>
      </w:pPr>
      <w:r w:rsidRPr="006D0750">
        <w:rPr>
          <w:rFonts w:eastAsia="Calibri" w:cs="Times New Roman"/>
          <w:bCs/>
          <w:szCs w:val="28"/>
        </w:rPr>
        <w:br w:type="page"/>
      </w:r>
    </w:p>
    <w:p w:rsidR="00B41046" w:rsidRPr="006D0750" w:rsidP="00B41046">
      <w:pPr>
        <w:widowControl w:val="0"/>
        <w:autoSpaceDE w:val="0"/>
        <w:autoSpaceDN w:val="0"/>
        <w:adjustRightInd w:val="0"/>
        <w:spacing w:before="120" w:after="160" w:line="259" w:lineRule="auto"/>
        <w:jc w:val="right"/>
        <w:rPr>
          <w:rFonts w:eastAsia="Calibri" w:cs="Times New Roman"/>
          <w:bCs/>
          <w:szCs w:val="28"/>
        </w:rPr>
      </w:pPr>
      <w:r w:rsidRPr="006D0750">
        <w:rPr>
          <w:rFonts w:eastAsia="Calibri" w:cs="Times New Roman"/>
          <w:b/>
          <w:sz w:val="26"/>
          <w:szCs w:val="26"/>
        </w:rPr>
        <w:t>Mẫu biên bản trả lại mẫu thừa</w:t>
      </w:r>
    </w:p>
    <w:p w:rsidR="00B41046" w:rsidRPr="006D0750" w:rsidP="00B41046">
      <w:pPr>
        <w:widowControl w:val="0"/>
        <w:autoSpaceDE w:val="0"/>
        <w:autoSpaceDN w:val="0"/>
        <w:adjustRightInd w:val="0"/>
        <w:spacing w:before="120" w:after="160" w:line="259" w:lineRule="auto"/>
        <w:jc w:val="center"/>
        <w:rPr>
          <w:rFonts w:eastAsia="Calibri"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5"/>
        <w:gridCol w:w="7126"/>
      </w:tblGrid>
      <w:tr w:rsidTr="0042337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51" w:type="dxa"/>
          </w:tcPr>
          <w:p w:rsidR="00B41046" w:rsidRPr="006D0750" w:rsidP="00B41046">
            <w:pPr>
              <w:widowControl w:val="0"/>
              <w:autoSpaceDE w:val="0"/>
              <w:autoSpaceDN w:val="0"/>
              <w:adjustRightInd w:val="0"/>
              <w:spacing w:before="120"/>
              <w:jc w:val="center"/>
              <w:rPr>
                <w:b/>
                <w:sz w:val="26"/>
                <w:szCs w:val="26"/>
              </w:rPr>
            </w:pPr>
            <w:r w:rsidRPr="006D0750">
              <w:rPr>
                <w:b/>
                <w:noProof/>
              </w:rPr>
              <w:drawing>
                <wp:inline distT="0" distB="0" distL="0" distR="0">
                  <wp:extent cx="984885" cy="984885"/>
                  <wp:effectExtent l="0" t="0" r="5715"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984885" cy="984885"/>
                          </a:xfrm>
                          <a:prstGeom prst="rect">
                            <a:avLst/>
                          </a:prstGeom>
                          <a:noFill/>
                          <a:ln>
                            <a:noFill/>
                          </a:ln>
                        </pic:spPr>
                      </pic:pic>
                    </a:graphicData>
                  </a:graphic>
                </wp:inline>
              </w:drawing>
            </w:r>
          </w:p>
        </w:tc>
        <w:tc>
          <w:tcPr>
            <w:tcW w:w="7339" w:type="dxa"/>
          </w:tcPr>
          <w:p w:rsidR="00B41046" w:rsidRPr="006D0750" w:rsidP="00B41046">
            <w:pPr>
              <w:widowControl w:val="0"/>
              <w:autoSpaceDE w:val="0"/>
              <w:autoSpaceDN w:val="0"/>
              <w:adjustRightInd w:val="0"/>
              <w:spacing w:before="120"/>
              <w:jc w:val="center"/>
              <w:rPr>
                <w:rFonts w:ascii="Times New Roman" w:hAnsi="Times New Roman"/>
                <w:b/>
                <w:sz w:val="26"/>
                <w:szCs w:val="26"/>
              </w:rPr>
            </w:pPr>
            <w:r w:rsidRPr="006D0750">
              <w:rPr>
                <w:b/>
                <w:noProof/>
                <w:sz w:val="26"/>
                <w:szCs w:val="26"/>
              </w:rPr>
              <mc:AlternateContent>
                <mc:Choice Requires="wps">
                  <w:drawing>
                    <wp:anchor distT="0" distB="0" distL="114300" distR="114300" simplePos="0" relativeHeight="251672576" behindDoc="0" locked="0" layoutInCell="1" allowOverlap="1">
                      <wp:simplePos x="0" y="0"/>
                      <wp:positionH relativeFrom="column">
                        <wp:posOffset>1180318</wp:posOffset>
                      </wp:positionH>
                      <wp:positionV relativeFrom="paragraph">
                        <wp:posOffset>502285</wp:posOffset>
                      </wp:positionV>
                      <wp:extent cx="2020570" cy="0"/>
                      <wp:effectExtent l="0" t="0" r="36830" b="19050"/>
                      <wp:wrapNone/>
                      <wp:docPr id="54" name="Straight Arrow Connector 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2057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97" type="#_x0000_t32" style="height:0;margin-left:92.95pt;margin-top:39.55pt;mso-height-percent:0;mso-height-relative:page;mso-width-percent:0;mso-width-relative:page;mso-wrap-distance-bottom:0;mso-wrap-distance-left:9pt;mso-wrap-distance-right:9pt;mso-wrap-distance-top:0;mso-wrap-style:square;position:absolute;visibility:visible;width:159.1pt;z-index:251673600"/>
                  </w:pict>
                </mc:Fallback>
              </mc:AlternateContent>
            </w:r>
            <w:r w:rsidRPr="006D0750">
              <w:rPr>
                <w:rFonts w:ascii="Times New Roman" w:hAnsi="Times New Roman"/>
                <w:b/>
                <w:sz w:val="26"/>
                <w:szCs w:val="26"/>
              </w:rPr>
              <w:t>CỘNG HÒA XÃ HỘI CHỦ NGHĨA VIỆT NAM</w:t>
            </w:r>
            <w:r w:rsidRPr="006D0750">
              <w:rPr>
                <w:rFonts w:ascii="Times New Roman" w:hAnsi="Times New Roman"/>
                <w:b/>
                <w:sz w:val="26"/>
                <w:szCs w:val="26"/>
              </w:rPr>
              <w:br/>
              <w:t xml:space="preserve">Độc lập - Tự do - Hạnh phúc </w:t>
            </w:r>
            <w:r w:rsidRPr="006D0750">
              <w:rPr>
                <w:rFonts w:ascii="Times New Roman" w:hAnsi="Times New Roman"/>
                <w:b/>
                <w:sz w:val="26"/>
                <w:szCs w:val="26"/>
              </w:rPr>
              <w:br/>
            </w:r>
          </w:p>
          <w:p w:rsidR="00B41046" w:rsidRPr="006D0750" w:rsidP="00B41046">
            <w:pPr>
              <w:widowControl w:val="0"/>
              <w:autoSpaceDE w:val="0"/>
              <w:autoSpaceDN w:val="0"/>
              <w:adjustRightInd w:val="0"/>
              <w:spacing w:before="120"/>
              <w:jc w:val="center"/>
              <w:rPr>
                <w:b/>
                <w:sz w:val="26"/>
                <w:szCs w:val="26"/>
              </w:rPr>
            </w:pPr>
          </w:p>
          <w:p w:rsidR="00B41046" w:rsidRPr="006D0750" w:rsidP="00B41046">
            <w:pPr>
              <w:widowControl w:val="0"/>
              <w:autoSpaceDE w:val="0"/>
              <w:autoSpaceDN w:val="0"/>
              <w:adjustRightInd w:val="0"/>
              <w:spacing w:before="120"/>
              <w:jc w:val="center"/>
              <w:rPr>
                <w:b/>
                <w:sz w:val="26"/>
                <w:szCs w:val="26"/>
              </w:rPr>
            </w:pPr>
          </w:p>
        </w:tc>
      </w:tr>
    </w:tbl>
    <w:p w:rsidR="00B41046" w:rsidRPr="006D0750" w:rsidP="00B41046">
      <w:pPr>
        <w:widowControl w:val="0"/>
        <w:autoSpaceDE w:val="0"/>
        <w:autoSpaceDN w:val="0"/>
        <w:adjustRightInd w:val="0"/>
        <w:spacing w:before="120" w:after="160" w:line="259" w:lineRule="auto"/>
        <w:jc w:val="center"/>
        <w:rPr>
          <w:rFonts w:eastAsia="Calibri" w:cs="Times New Roman"/>
          <w:b/>
          <w:sz w:val="26"/>
          <w:szCs w:val="26"/>
        </w:rPr>
      </w:pPr>
    </w:p>
    <w:p w:rsidR="00B41046" w:rsidRPr="006D0750" w:rsidP="00B41046">
      <w:pPr>
        <w:widowControl w:val="0"/>
        <w:autoSpaceDE w:val="0"/>
        <w:autoSpaceDN w:val="0"/>
        <w:adjustRightInd w:val="0"/>
        <w:spacing w:before="120" w:after="160" w:line="259" w:lineRule="auto"/>
        <w:jc w:val="center"/>
        <w:rPr>
          <w:rFonts w:eastAsia="Calibri" w:cs="Times New Roman"/>
          <w:b/>
          <w:sz w:val="26"/>
          <w:szCs w:val="26"/>
        </w:rPr>
      </w:pPr>
      <w:r w:rsidRPr="006D0750">
        <w:rPr>
          <w:rFonts w:eastAsia="Calibri" w:cs="Times New Roman"/>
          <w:b/>
          <w:sz w:val="26"/>
          <w:szCs w:val="26"/>
        </w:rPr>
        <w:t>BIÊN BẢN TRẢ LẠI MẪU THỪA</w:t>
      </w:r>
    </w:p>
    <w:p w:rsidR="00B41046" w:rsidRPr="006D0750" w:rsidP="00B41046">
      <w:pPr>
        <w:widowControl w:val="0"/>
        <w:autoSpaceDE w:val="0"/>
        <w:autoSpaceDN w:val="0"/>
        <w:adjustRightInd w:val="0"/>
        <w:spacing w:before="120" w:after="160" w:line="259" w:lineRule="auto"/>
        <w:jc w:val="center"/>
        <w:rPr>
          <w:rFonts w:eastAsia="Calibri" w:cs="Times New Roman"/>
          <w:i/>
          <w:sz w:val="26"/>
          <w:szCs w:val="26"/>
        </w:rPr>
      </w:pPr>
      <w:r w:rsidRPr="006D0750">
        <w:rPr>
          <w:rFonts w:eastAsia="Calibri" w:cs="Times New Roman"/>
          <w:i/>
          <w:sz w:val="26"/>
          <w:szCs w:val="26"/>
        </w:rPr>
        <w:t>Số: .............../BB-TLMT</w:t>
      </w:r>
    </w:p>
    <w:p w:rsidR="00B41046" w:rsidRPr="006D0750" w:rsidP="00B41046">
      <w:pPr>
        <w:widowControl w:val="0"/>
        <w:autoSpaceDE w:val="0"/>
        <w:autoSpaceDN w:val="0"/>
        <w:adjustRightInd w:val="0"/>
        <w:spacing w:before="120" w:after="120" w:line="240" w:lineRule="auto"/>
        <w:rPr>
          <w:rFonts w:eastAsia="Calibri" w:cs="Times New Roman"/>
          <w:sz w:val="26"/>
          <w:szCs w:val="26"/>
        </w:rPr>
      </w:pPr>
      <w:r w:rsidRPr="006D0750">
        <w:rPr>
          <w:rFonts w:eastAsia="Calibri" w:cs="Times New Roman"/>
          <w:sz w:val="26"/>
          <w:szCs w:val="26"/>
        </w:rPr>
        <w:t>Hôm nay, vào hồi ..……. giờ ….… phút, ngày..…......tháng.….....năm 20…</w:t>
      </w:r>
    </w:p>
    <w:p w:rsidR="00B41046" w:rsidRPr="006D0750" w:rsidP="00B41046">
      <w:pPr>
        <w:widowControl w:val="0"/>
        <w:autoSpaceDE w:val="0"/>
        <w:autoSpaceDN w:val="0"/>
        <w:adjustRightInd w:val="0"/>
        <w:spacing w:before="120" w:after="120" w:line="240" w:lineRule="auto"/>
        <w:rPr>
          <w:rFonts w:eastAsia="Calibri" w:cs="Times New Roman"/>
          <w:sz w:val="26"/>
          <w:szCs w:val="26"/>
        </w:rPr>
      </w:pPr>
      <w:r w:rsidRPr="006D0750">
        <w:rPr>
          <w:rFonts w:eastAsia="Calibri" w:cs="Times New Roman"/>
          <w:sz w:val="26"/>
          <w:szCs w:val="26"/>
        </w:rPr>
        <w:t xml:space="preserve">Tại địa điểm: .................................................................. ................................................ </w:t>
      </w:r>
    </w:p>
    <w:p w:rsidR="00B41046" w:rsidRPr="006D0750" w:rsidP="00B41046">
      <w:pPr>
        <w:widowControl w:val="0"/>
        <w:autoSpaceDE w:val="0"/>
        <w:autoSpaceDN w:val="0"/>
        <w:adjustRightInd w:val="0"/>
        <w:spacing w:before="120" w:after="120" w:line="240" w:lineRule="auto"/>
        <w:rPr>
          <w:rFonts w:eastAsia="Calibri" w:cs="Times New Roman"/>
          <w:sz w:val="26"/>
          <w:szCs w:val="26"/>
        </w:rPr>
      </w:pPr>
      <w:r w:rsidRPr="006D0750">
        <w:rPr>
          <w:rFonts w:eastAsia="Calibri" w:cs="Times New Roman"/>
          <w:sz w:val="26"/>
          <w:szCs w:val="26"/>
        </w:rPr>
        <w:t>Chúng tôi gồm có:</w:t>
      </w:r>
    </w:p>
    <w:p w:rsidR="00B41046" w:rsidRPr="006D0750" w:rsidP="00B41046">
      <w:pPr>
        <w:widowControl w:val="0"/>
        <w:autoSpaceDE w:val="0"/>
        <w:autoSpaceDN w:val="0"/>
        <w:adjustRightInd w:val="0"/>
        <w:spacing w:before="120" w:after="120" w:line="240" w:lineRule="auto"/>
        <w:rPr>
          <w:rFonts w:eastAsia="Calibri" w:cs="Times New Roman"/>
          <w:sz w:val="26"/>
          <w:szCs w:val="26"/>
        </w:rPr>
      </w:pPr>
      <w:r w:rsidRPr="006D0750">
        <w:rPr>
          <w:rFonts w:eastAsia="Calibri" w:cs="Times New Roman"/>
          <w:sz w:val="26"/>
          <w:szCs w:val="26"/>
        </w:rPr>
        <w:t>1/ Ông/bà: ....................................................................Chức vụ: …………..</w:t>
      </w:r>
    </w:p>
    <w:p w:rsidR="00B41046" w:rsidRPr="006D0750" w:rsidP="00B41046">
      <w:pPr>
        <w:widowControl w:val="0"/>
        <w:autoSpaceDE w:val="0"/>
        <w:autoSpaceDN w:val="0"/>
        <w:adjustRightInd w:val="0"/>
        <w:spacing w:before="120" w:after="120" w:line="240" w:lineRule="auto"/>
        <w:rPr>
          <w:rFonts w:eastAsia="Calibri" w:cs="Times New Roman"/>
          <w:sz w:val="26"/>
          <w:szCs w:val="26"/>
        </w:rPr>
      </w:pPr>
      <w:r w:rsidRPr="006D0750">
        <w:rPr>
          <w:rFonts w:eastAsia="Calibri" w:cs="Times New Roman"/>
          <w:sz w:val="26"/>
          <w:szCs w:val="26"/>
        </w:rPr>
        <w:t>Đại diện cơ quan kiểm dịch động vật: ...................................................................</w:t>
      </w:r>
    </w:p>
    <w:p w:rsidR="00B41046" w:rsidRPr="006D0750" w:rsidP="00B41046">
      <w:pPr>
        <w:widowControl w:val="0"/>
        <w:autoSpaceDE w:val="0"/>
        <w:autoSpaceDN w:val="0"/>
        <w:adjustRightInd w:val="0"/>
        <w:spacing w:before="120" w:after="120" w:line="240" w:lineRule="auto"/>
        <w:rPr>
          <w:rFonts w:eastAsia="Calibri" w:cs="Times New Roman"/>
          <w:sz w:val="26"/>
          <w:szCs w:val="26"/>
        </w:rPr>
      </w:pPr>
      <w:r w:rsidRPr="006D0750">
        <w:rPr>
          <w:rFonts w:eastAsia="Calibri" w:cs="Times New Roman"/>
          <w:sz w:val="26"/>
          <w:szCs w:val="26"/>
        </w:rPr>
        <w:t xml:space="preserve">2/ Ông bà: .......................................……………… là chủ hàng </w:t>
      </w:r>
      <w:r w:rsidRPr="006D0750">
        <w:rPr>
          <w:rFonts w:eastAsia="Calibri" w:cs="Times New Roman"/>
          <w:i/>
          <w:sz w:val="26"/>
          <w:szCs w:val="26"/>
        </w:rPr>
        <w:t xml:space="preserve">(hoặc người đại diện) </w:t>
      </w:r>
    </w:p>
    <w:p w:rsidR="00B41046" w:rsidRPr="006D0750" w:rsidP="00B41046">
      <w:pPr>
        <w:widowControl w:val="0"/>
        <w:autoSpaceDE w:val="0"/>
        <w:autoSpaceDN w:val="0"/>
        <w:adjustRightInd w:val="0"/>
        <w:spacing w:before="120" w:after="120" w:line="240" w:lineRule="auto"/>
        <w:rPr>
          <w:rFonts w:eastAsia="Calibri" w:cs="Times New Roman"/>
          <w:sz w:val="26"/>
          <w:szCs w:val="26"/>
        </w:rPr>
      </w:pPr>
      <w:r w:rsidRPr="006D0750">
        <w:rPr>
          <w:rFonts w:eastAsia="Calibri" w:cs="Times New Roman"/>
          <w:sz w:val="26"/>
          <w:szCs w:val="26"/>
        </w:rPr>
        <w:t xml:space="preserve">Địa chỉ giao dịch: ...................................................................................…..................... </w:t>
      </w:r>
    </w:p>
    <w:p w:rsidR="00B41046" w:rsidRPr="006D0750" w:rsidP="00B41046">
      <w:pPr>
        <w:widowControl w:val="0"/>
        <w:autoSpaceDE w:val="0"/>
        <w:autoSpaceDN w:val="0"/>
        <w:adjustRightInd w:val="0"/>
        <w:spacing w:before="120" w:after="120" w:line="240" w:lineRule="auto"/>
        <w:rPr>
          <w:rFonts w:eastAsia="Calibri" w:cs="Times New Roman"/>
          <w:sz w:val="26"/>
          <w:szCs w:val="26"/>
        </w:rPr>
      </w:pPr>
      <w:r w:rsidRPr="006D0750">
        <w:rPr>
          <w:rFonts w:eastAsia="Calibri" w:cs="Times New Roman"/>
          <w:sz w:val="26"/>
          <w:szCs w:val="26"/>
        </w:rPr>
        <w:t xml:space="preserve">Điện thoại: ................................. Fax: ............................ Email: ..…………................... </w:t>
      </w:r>
    </w:p>
    <w:p w:rsidR="00B41046" w:rsidRPr="006D0750" w:rsidP="00B41046">
      <w:pPr>
        <w:widowControl w:val="0"/>
        <w:autoSpaceDE w:val="0"/>
        <w:autoSpaceDN w:val="0"/>
        <w:adjustRightInd w:val="0"/>
        <w:spacing w:before="120" w:after="120" w:line="240" w:lineRule="auto"/>
        <w:jc w:val="both"/>
        <w:rPr>
          <w:rFonts w:eastAsia="Calibri" w:cs="Times New Roman"/>
          <w:sz w:val="26"/>
          <w:szCs w:val="26"/>
        </w:rPr>
      </w:pPr>
      <w:r w:rsidRPr="006D0750">
        <w:rPr>
          <w:rFonts w:eastAsia="Calibri" w:cs="Times New Roman"/>
          <w:sz w:val="26"/>
          <w:szCs w:val="26"/>
        </w:rPr>
        <w:t>Chúng tôi cùng thống nhất và giao nhận lại số mẫu thừa sau khi đã lấy mẫu của lô hàng để kiểm tra, xét nghiệm như sau:</w:t>
      </w:r>
    </w:p>
    <w:tbl>
      <w:tblPr>
        <w:tblW w:w="498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901"/>
        <w:gridCol w:w="4386"/>
        <w:gridCol w:w="865"/>
        <w:gridCol w:w="1646"/>
        <w:gridCol w:w="1234"/>
      </w:tblGrid>
      <w:tr w:rsidTr="00423372">
        <w:tblPrEx>
          <w:tblW w:w="498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Ex>
        <w:trPr>
          <w:jc w:val="center"/>
        </w:trPr>
        <w:tc>
          <w:tcPr>
            <w:tcW w:w="499"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b/>
                <w:sz w:val="26"/>
                <w:szCs w:val="26"/>
              </w:rPr>
            </w:pPr>
            <w:r w:rsidRPr="006D0750">
              <w:rPr>
                <w:rFonts w:eastAsia="Calibri" w:cs="Times New Roman"/>
                <w:b/>
                <w:sz w:val="26"/>
                <w:szCs w:val="26"/>
              </w:rPr>
              <w:t>STT</w:t>
            </w:r>
          </w:p>
        </w:tc>
        <w:tc>
          <w:tcPr>
            <w:tcW w:w="2428"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b/>
                <w:sz w:val="26"/>
                <w:szCs w:val="26"/>
              </w:rPr>
            </w:pPr>
            <w:r w:rsidRPr="006D0750">
              <w:rPr>
                <w:rFonts w:eastAsia="Calibri" w:cs="Times New Roman"/>
                <w:b/>
                <w:sz w:val="26"/>
                <w:szCs w:val="26"/>
              </w:rPr>
              <w:t>Tên mẫu</w:t>
            </w:r>
          </w:p>
        </w:tc>
        <w:tc>
          <w:tcPr>
            <w:tcW w:w="479"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b/>
                <w:sz w:val="26"/>
                <w:szCs w:val="26"/>
              </w:rPr>
            </w:pPr>
            <w:r w:rsidRPr="006D0750">
              <w:rPr>
                <w:rFonts w:eastAsia="Calibri" w:cs="Times New Roman"/>
                <w:b/>
                <w:sz w:val="26"/>
                <w:szCs w:val="26"/>
              </w:rPr>
              <w:t>ĐVT</w:t>
            </w:r>
          </w:p>
        </w:tc>
        <w:tc>
          <w:tcPr>
            <w:tcW w:w="911"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b/>
                <w:sz w:val="26"/>
                <w:szCs w:val="26"/>
              </w:rPr>
            </w:pPr>
            <w:r w:rsidRPr="006D0750">
              <w:rPr>
                <w:rFonts w:eastAsia="Calibri" w:cs="Times New Roman"/>
                <w:b/>
                <w:sz w:val="26"/>
                <w:szCs w:val="26"/>
              </w:rPr>
              <w:t>Khối lượng mẫu trả lại</w:t>
            </w:r>
          </w:p>
        </w:tc>
        <w:tc>
          <w:tcPr>
            <w:tcW w:w="683"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b/>
                <w:sz w:val="26"/>
                <w:szCs w:val="26"/>
              </w:rPr>
            </w:pPr>
            <w:r w:rsidRPr="006D0750">
              <w:rPr>
                <w:rFonts w:eastAsia="Calibri" w:cs="Times New Roman"/>
                <w:b/>
                <w:sz w:val="26"/>
                <w:szCs w:val="26"/>
              </w:rPr>
              <w:t>Ghi chú</w:t>
            </w:r>
          </w:p>
        </w:tc>
      </w:tr>
      <w:tr w:rsidTr="00423372">
        <w:tblPrEx>
          <w:tblW w:w="4982" w:type="pct"/>
          <w:jc w:val="center"/>
          <w:tblCellMar>
            <w:left w:w="0" w:type="dxa"/>
            <w:right w:w="0" w:type="dxa"/>
          </w:tblCellMar>
          <w:tblLook w:val="0000"/>
        </w:tblPrEx>
        <w:trPr>
          <w:jc w:val="center"/>
        </w:trPr>
        <w:tc>
          <w:tcPr>
            <w:tcW w:w="499"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c>
          <w:tcPr>
            <w:tcW w:w="2428"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c>
          <w:tcPr>
            <w:tcW w:w="479"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c>
          <w:tcPr>
            <w:tcW w:w="911"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c>
          <w:tcPr>
            <w:tcW w:w="683"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r>
      <w:tr w:rsidTr="00423372">
        <w:tblPrEx>
          <w:tblW w:w="4982" w:type="pct"/>
          <w:jc w:val="center"/>
          <w:tblCellMar>
            <w:left w:w="0" w:type="dxa"/>
            <w:right w:w="0" w:type="dxa"/>
          </w:tblCellMar>
          <w:tblLook w:val="0000"/>
        </w:tblPrEx>
        <w:trPr>
          <w:jc w:val="center"/>
        </w:trPr>
        <w:tc>
          <w:tcPr>
            <w:tcW w:w="499"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c>
          <w:tcPr>
            <w:tcW w:w="2428"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c>
          <w:tcPr>
            <w:tcW w:w="479"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c>
          <w:tcPr>
            <w:tcW w:w="911"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c>
          <w:tcPr>
            <w:tcW w:w="683"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r>
      <w:tr w:rsidTr="00423372">
        <w:tblPrEx>
          <w:tblW w:w="4982" w:type="pct"/>
          <w:jc w:val="center"/>
          <w:tblCellMar>
            <w:left w:w="0" w:type="dxa"/>
            <w:right w:w="0" w:type="dxa"/>
          </w:tblCellMar>
          <w:tblLook w:val="0000"/>
        </w:tblPrEx>
        <w:trPr>
          <w:jc w:val="center"/>
        </w:trPr>
        <w:tc>
          <w:tcPr>
            <w:tcW w:w="499"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c>
          <w:tcPr>
            <w:tcW w:w="2428"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c>
          <w:tcPr>
            <w:tcW w:w="479"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c>
          <w:tcPr>
            <w:tcW w:w="911"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c>
          <w:tcPr>
            <w:tcW w:w="683"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r>
      <w:tr w:rsidTr="00423372">
        <w:tblPrEx>
          <w:tblW w:w="4982" w:type="pct"/>
          <w:jc w:val="center"/>
          <w:tblCellMar>
            <w:left w:w="0" w:type="dxa"/>
            <w:right w:w="0" w:type="dxa"/>
          </w:tblCellMar>
          <w:tblLook w:val="0000"/>
        </w:tblPrEx>
        <w:trPr>
          <w:jc w:val="center"/>
        </w:trPr>
        <w:tc>
          <w:tcPr>
            <w:tcW w:w="499"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b/>
                <w:sz w:val="26"/>
                <w:szCs w:val="26"/>
              </w:rPr>
            </w:pPr>
            <w:r w:rsidRPr="006D0750">
              <w:rPr>
                <w:rFonts w:eastAsia="Calibri" w:cs="Times New Roman"/>
                <w:b/>
                <w:sz w:val="26"/>
                <w:szCs w:val="26"/>
              </w:rPr>
              <w:t>Tổng số</w:t>
            </w:r>
          </w:p>
        </w:tc>
        <w:tc>
          <w:tcPr>
            <w:tcW w:w="2428"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c>
          <w:tcPr>
            <w:tcW w:w="479"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c>
          <w:tcPr>
            <w:tcW w:w="911"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c>
          <w:tcPr>
            <w:tcW w:w="683" w:type="pct"/>
            <w:vAlign w:val="center"/>
          </w:tcPr>
          <w:p w:rsidR="00B41046" w:rsidRPr="006D0750" w:rsidP="00B41046">
            <w:pPr>
              <w:widowControl w:val="0"/>
              <w:autoSpaceDE w:val="0"/>
              <w:autoSpaceDN w:val="0"/>
              <w:adjustRightInd w:val="0"/>
              <w:spacing w:before="120" w:after="120" w:line="240" w:lineRule="auto"/>
              <w:jc w:val="center"/>
              <w:rPr>
                <w:rFonts w:eastAsia="Calibri" w:cs="Times New Roman"/>
                <w:sz w:val="26"/>
                <w:szCs w:val="26"/>
              </w:rPr>
            </w:pPr>
          </w:p>
        </w:tc>
      </w:tr>
    </w:tbl>
    <w:p w:rsidR="00B41046" w:rsidRPr="006D0750" w:rsidP="00B41046">
      <w:pPr>
        <w:widowControl w:val="0"/>
        <w:autoSpaceDE w:val="0"/>
        <w:autoSpaceDN w:val="0"/>
        <w:adjustRightInd w:val="0"/>
        <w:spacing w:before="120" w:after="120" w:line="240" w:lineRule="auto"/>
        <w:jc w:val="both"/>
        <w:rPr>
          <w:rFonts w:eastAsia="Calibri" w:cs="Times New Roman"/>
          <w:sz w:val="26"/>
          <w:szCs w:val="26"/>
        </w:rPr>
      </w:pPr>
      <w:r w:rsidRPr="006D0750">
        <w:rPr>
          <w:rFonts w:eastAsia="Calibri" w:cs="Times New Roman"/>
          <w:sz w:val="26"/>
          <w:szCs w:val="26"/>
        </w:rPr>
        <w:t>Biên bản này được lập thành 02 bản: 01 bản do cơ quan kiểm dịch động vật giữ, 01 bản do chủ hàng hoặc người đại diện giữ./.</w:t>
      </w:r>
    </w:p>
    <w:tbl>
      <w:tblPr>
        <w:tblW w:w="0" w:type="auto"/>
        <w:jc w:val="center"/>
        <w:tblLook w:val="01E0"/>
      </w:tblPr>
      <w:tblGrid>
        <w:gridCol w:w="4245"/>
        <w:gridCol w:w="4826"/>
      </w:tblGrid>
      <w:tr w:rsidTr="00423372">
        <w:tblPrEx>
          <w:tblW w:w="0" w:type="auto"/>
          <w:jc w:val="center"/>
          <w:tblLook w:val="01E0"/>
        </w:tblPrEx>
        <w:trPr>
          <w:jc w:val="center"/>
        </w:trPr>
        <w:tc>
          <w:tcPr>
            <w:tcW w:w="4428" w:type="dxa"/>
          </w:tcPr>
          <w:p w:rsidR="00B41046" w:rsidRPr="006D0750" w:rsidP="00B41046">
            <w:pPr>
              <w:spacing w:before="120" w:after="160" w:line="259" w:lineRule="auto"/>
              <w:jc w:val="center"/>
              <w:rPr>
                <w:rFonts w:eastAsia="Calibri" w:cs="Times New Roman"/>
                <w:sz w:val="26"/>
                <w:szCs w:val="26"/>
              </w:rPr>
            </w:pPr>
            <w:r w:rsidRPr="006D0750">
              <w:rPr>
                <w:rFonts w:eastAsia="Calibri" w:cs="Times New Roman"/>
                <w:b/>
                <w:sz w:val="26"/>
                <w:szCs w:val="26"/>
              </w:rPr>
              <w:t>Chủ hàng</w:t>
            </w:r>
            <w:r w:rsidRPr="006D0750">
              <w:rPr>
                <w:rFonts w:eastAsia="Calibri" w:cs="Times New Roman"/>
                <w:sz w:val="26"/>
                <w:szCs w:val="26"/>
              </w:rPr>
              <w:t xml:space="preserve"> </w:t>
            </w:r>
            <w:r w:rsidRPr="006D0750">
              <w:rPr>
                <w:rFonts w:eastAsia="Calibri" w:cs="Times New Roman"/>
                <w:i/>
                <w:sz w:val="26"/>
                <w:szCs w:val="26"/>
              </w:rPr>
              <w:t xml:space="preserve">(hoặc người đại diện) </w:t>
            </w:r>
            <w:r w:rsidRPr="006D0750">
              <w:rPr>
                <w:rFonts w:eastAsia="Calibri" w:cs="Times New Roman"/>
                <w:i/>
                <w:sz w:val="26"/>
                <w:szCs w:val="26"/>
              </w:rPr>
              <w:br/>
              <w:t>(Ký, ghi rõ họ tên)</w:t>
            </w:r>
          </w:p>
        </w:tc>
        <w:tc>
          <w:tcPr>
            <w:tcW w:w="5036" w:type="dxa"/>
          </w:tcPr>
          <w:p w:rsidR="00B41046" w:rsidRPr="00B41046" w:rsidP="00B41046">
            <w:pPr>
              <w:spacing w:before="120" w:after="160" w:line="259" w:lineRule="auto"/>
              <w:jc w:val="center"/>
              <w:rPr>
                <w:rFonts w:eastAsia="Calibri" w:cs="Times New Roman"/>
                <w:b/>
                <w:sz w:val="26"/>
                <w:szCs w:val="26"/>
              </w:rPr>
            </w:pPr>
            <w:r w:rsidRPr="006D0750">
              <w:rPr>
                <w:rFonts w:eastAsia="Calibri" w:cs="Times New Roman"/>
                <w:b/>
                <w:sz w:val="26"/>
                <w:szCs w:val="26"/>
              </w:rPr>
              <w:t>Người trả mẫu</w:t>
            </w:r>
            <w:r w:rsidRPr="006D0750">
              <w:rPr>
                <w:rFonts w:eastAsia="Calibri" w:cs="Times New Roman"/>
                <w:b/>
                <w:sz w:val="26"/>
                <w:szCs w:val="26"/>
              </w:rPr>
              <w:br/>
            </w:r>
            <w:r w:rsidRPr="006D0750">
              <w:rPr>
                <w:rFonts w:eastAsia="Calibri" w:cs="Times New Roman"/>
                <w:i/>
                <w:sz w:val="26"/>
                <w:szCs w:val="26"/>
              </w:rPr>
              <w:t>(Ký, ghi rõ họ tên)</w:t>
            </w:r>
          </w:p>
        </w:tc>
      </w:tr>
    </w:tbl>
    <w:p w:rsidR="00B41046" w:rsidRPr="00B41046" w:rsidP="00B41046">
      <w:pPr>
        <w:spacing w:after="160" w:line="259" w:lineRule="auto"/>
        <w:jc w:val="both"/>
        <w:rPr>
          <w:rFonts w:eastAsia="Calibri" w:cs="Times New Roman"/>
          <w:sz w:val="22"/>
        </w:rPr>
      </w:pPr>
    </w:p>
    <w:p w:rsidR="00D86AD7" w:rsidP="00B41046">
      <w:pPr>
        <w:spacing w:after="160" w:line="259" w:lineRule="auto"/>
        <w:rPr>
          <w:rFonts w:eastAsia="Calibri" w:cs="Times New Roman"/>
          <w:sz w:val="22"/>
        </w:rPr>
        <w:sectPr w:rsidSect="00135E4D">
          <w:pgSz w:w="11906" w:h="16838" w:code="9"/>
          <w:pgMar w:top="1134" w:right="1134" w:bottom="1134" w:left="1701" w:header="720" w:footer="720" w:gutter="0"/>
          <w:pgNumType w:start="1"/>
          <w:cols w:space="720"/>
          <w:titlePg/>
          <w:docGrid w:linePitch="381"/>
        </w:sectPr>
      </w:pPr>
      <w:bookmarkEnd w:id="268"/>
    </w:p>
    <w:sdt>
      <w:sdtPr>
        <w:rPr>
          <w:rFonts w:ascii="Times New Roman" w:hAnsi="Times New Roman" w:eastAsiaTheme="minorHAnsi" w:cstheme="minorBidi"/>
          <w:color w:val="auto"/>
          <w:sz w:val="28"/>
          <w:szCs w:val="22"/>
        </w:rPr>
        <w:id w:val="1311829195"/>
        <w:docPartObj>
          <w:docPartGallery w:val="Table of Contents"/>
          <w:docPartUnique/>
        </w:docPartObj>
      </w:sdtPr>
      <w:sdtEndPr>
        <w:rPr>
          <w:b/>
          <w:bCs/>
          <w:noProof/>
        </w:rPr>
      </w:sdtEndPr>
      <w:sdtContent>
        <w:p w:rsidR="00356303">
          <w:pPr>
            <w:pStyle w:val="TOCHeading"/>
          </w:pPr>
          <w:r>
            <w:t>Contents</w:t>
          </w:r>
        </w:p>
        <w:p w:rsidR="00356303"/>
      </w:sdtContent>
    </w:sdt>
    <w:p w:rsidR="00B41046" w:rsidRPr="00B41046" w:rsidP="00B41046">
      <w:pPr>
        <w:spacing w:after="160" w:line="259" w:lineRule="auto"/>
        <w:rPr>
          <w:rFonts w:eastAsia="Calibri" w:cs="Times New Roman"/>
          <w:sz w:val="22"/>
        </w:rPr>
      </w:pPr>
    </w:p>
    <w:sectPr w:rsidSect="00135E4D">
      <w:pgSz w:w="11906" w:h="16838" w:code="9"/>
      <w:pgMar w:top="1134" w:right="1134" w:bottom="1134" w:left="1701" w:header="720" w:footer="72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4335166"/>
      <w:docPartObj>
        <w:docPartGallery w:val="Page Numbers (Top of Page)"/>
        <w:docPartUnique/>
      </w:docPartObj>
    </w:sdtPr>
    <w:sdtEndPr>
      <w:rPr>
        <w:noProof/>
      </w:rPr>
    </w:sdtEndPr>
    <w:sdtContent>
      <w:p w:rsidR="001C1BED">
        <w:pPr>
          <w:pStyle w:val="Header"/>
          <w:jc w:val="center"/>
        </w:pPr>
        <w:r>
          <w:fldChar w:fldCharType="begin"/>
        </w:r>
        <w:r>
          <w:instrText xml:space="preserve"> PAGE   \* MERGEFORMAT </w:instrText>
        </w:r>
        <w:r>
          <w:fldChar w:fldCharType="separate"/>
        </w:r>
        <w:r w:rsidR="00905FC4">
          <w:rPr>
            <w:noProof/>
          </w:rPr>
          <w:t>4</w:t>
        </w:r>
        <w:r>
          <w:rPr>
            <w:noProof/>
          </w:rPr>
          <w:fldChar w:fldCharType="end"/>
        </w:r>
      </w:p>
    </w:sdtContent>
  </w:sdt>
  <w:p w:rsidR="001C1B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bullet"/>
      <w:lvlText w:val="•"/>
      <w:lvlJc w:val="left"/>
      <w:rPr>
        <w:rFonts w:ascii="Consolas" w:hAnsi="Consolas" w:cs="Consolas"/>
        <w:b w:val="0"/>
        <w:bCs w:val="0"/>
        <w:i w:val="0"/>
        <w:iCs w:val="0"/>
        <w:smallCaps w:val="0"/>
        <w:strike w:val="0"/>
        <w:color w:val="000000"/>
        <w:spacing w:val="0"/>
        <w:w w:val="100"/>
        <w:position w:val="0"/>
        <w:sz w:val="8"/>
        <w:szCs w:val="8"/>
        <w:u w:val="none"/>
      </w:rPr>
    </w:lvl>
    <w:lvl w:ilvl="1">
      <w:start w:val="1"/>
      <w:numFmt w:val="bullet"/>
      <w:lvlText w:val="•"/>
      <w:lvlJc w:val="left"/>
      <w:rPr>
        <w:rFonts w:ascii="Consolas" w:hAnsi="Consolas" w:cs="Consolas"/>
        <w:b w:val="0"/>
        <w:bCs w:val="0"/>
        <w:i w:val="0"/>
        <w:iCs w:val="0"/>
        <w:smallCaps w:val="0"/>
        <w:strike w:val="0"/>
        <w:color w:val="000000"/>
        <w:spacing w:val="0"/>
        <w:w w:val="100"/>
        <w:position w:val="0"/>
        <w:sz w:val="8"/>
        <w:szCs w:val="8"/>
        <w:u w:val="none"/>
      </w:rPr>
    </w:lvl>
    <w:lvl w:ilvl="2">
      <w:start w:val="1"/>
      <w:numFmt w:val="bullet"/>
      <w:lvlText w:val="•"/>
      <w:lvlJc w:val="left"/>
      <w:rPr>
        <w:rFonts w:ascii="Consolas" w:hAnsi="Consolas" w:cs="Consolas"/>
        <w:b w:val="0"/>
        <w:bCs w:val="0"/>
        <w:i w:val="0"/>
        <w:iCs w:val="0"/>
        <w:smallCaps w:val="0"/>
        <w:strike w:val="0"/>
        <w:color w:val="000000"/>
        <w:spacing w:val="0"/>
        <w:w w:val="100"/>
        <w:position w:val="0"/>
        <w:sz w:val="8"/>
        <w:szCs w:val="8"/>
        <w:u w:val="none"/>
      </w:rPr>
    </w:lvl>
    <w:lvl w:ilvl="3">
      <w:start w:val="1"/>
      <w:numFmt w:val="bullet"/>
      <w:lvlText w:val="•"/>
      <w:lvlJc w:val="left"/>
      <w:rPr>
        <w:rFonts w:ascii="Consolas" w:hAnsi="Consolas" w:cs="Consolas"/>
        <w:b w:val="0"/>
        <w:bCs w:val="0"/>
        <w:i w:val="0"/>
        <w:iCs w:val="0"/>
        <w:smallCaps w:val="0"/>
        <w:strike w:val="0"/>
        <w:color w:val="000000"/>
        <w:spacing w:val="0"/>
        <w:w w:val="100"/>
        <w:position w:val="0"/>
        <w:sz w:val="8"/>
        <w:szCs w:val="8"/>
        <w:u w:val="none"/>
      </w:rPr>
    </w:lvl>
    <w:lvl w:ilvl="4">
      <w:start w:val="1"/>
      <w:numFmt w:val="bullet"/>
      <w:lvlText w:val="•"/>
      <w:lvlJc w:val="left"/>
      <w:rPr>
        <w:rFonts w:ascii="Consolas" w:hAnsi="Consolas" w:cs="Consolas"/>
        <w:b w:val="0"/>
        <w:bCs w:val="0"/>
        <w:i w:val="0"/>
        <w:iCs w:val="0"/>
        <w:smallCaps w:val="0"/>
        <w:strike w:val="0"/>
        <w:color w:val="000000"/>
        <w:spacing w:val="0"/>
        <w:w w:val="100"/>
        <w:position w:val="0"/>
        <w:sz w:val="8"/>
        <w:szCs w:val="8"/>
        <w:u w:val="none"/>
      </w:rPr>
    </w:lvl>
    <w:lvl w:ilvl="5">
      <w:start w:val="1"/>
      <w:numFmt w:val="bullet"/>
      <w:lvlText w:val="•"/>
      <w:lvlJc w:val="left"/>
      <w:rPr>
        <w:rFonts w:ascii="Consolas" w:hAnsi="Consolas" w:cs="Consolas"/>
        <w:b w:val="0"/>
        <w:bCs w:val="0"/>
        <w:i w:val="0"/>
        <w:iCs w:val="0"/>
        <w:smallCaps w:val="0"/>
        <w:strike w:val="0"/>
        <w:color w:val="000000"/>
        <w:spacing w:val="0"/>
        <w:w w:val="100"/>
        <w:position w:val="0"/>
        <w:sz w:val="8"/>
        <w:szCs w:val="8"/>
        <w:u w:val="none"/>
      </w:rPr>
    </w:lvl>
    <w:lvl w:ilvl="6">
      <w:start w:val="1"/>
      <w:numFmt w:val="bullet"/>
      <w:lvlText w:val="•"/>
      <w:lvlJc w:val="left"/>
      <w:rPr>
        <w:rFonts w:ascii="Consolas" w:hAnsi="Consolas" w:cs="Consolas"/>
        <w:b w:val="0"/>
        <w:bCs w:val="0"/>
        <w:i w:val="0"/>
        <w:iCs w:val="0"/>
        <w:smallCaps w:val="0"/>
        <w:strike w:val="0"/>
        <w:color w:val="000000"/>
        <w:spacing w:val="0"/>
        <w:w w:val="100"/>
        <w:position w:val="0"/>
        <w:sz w:val="8"/>
        <w:szCs w:val="8"/>
        <w:u w:val="none"/>
      </w:rPr>
    </w:lvl>
    <w:lvl w:ilvl="7">
      <w:start w:val="1"/>
      <w:numFmt w:val="bullet"/>
      <w:lvlText w:val="•"/>
      <w:lvlJc w:val="left"/>
      <w:rPr>
        <w:rFonts w:ascii="Consolas" w:hAnsi="Consolas" w:cs="Consolas"/>
        <w:b w:val="0"/>
        <w:bCs w:val="0"/>
        <w:i w:val="0"/>
        <w:iCs w:val="0"/>
        <w:smallCaps w:val="0"/>
        <w:strike w:val="0"/>
        <w:color w:val="000000"/>
        <w:spacing w:val="0"/>
        <w:w w:val="100"/>
        <w:position w:val="0"/>
        <w:sz w:val="8"/>
        <w:szCs w:val="8"/>
        <w:u w:val="none"/>
      </w:rPr>
    </w:lvl>
    <w:lvl w:ilvl="8">
      <w:start w:val="1"/>
      <w:numFmt w:val="bullet"/>
      <w:lvlText w:val="•"/>
      <w:lvlJc w:val="left"/>
      <w:rPr>
        <w:rFonts w:ascii="Consolas" w:hAnsi="Consolas" w:cs="Consolas"/>
        <w:b w:val="0"/>
        <w:bCs w:val="0"/>
        <w:i w:val="0"/>
        <w:iCs w:val="0"/>
        <w:smallCaps w:val="0"/>
        <w:strike w:val="0"/>
        <w:color w:val="000000"/>
        <w:spacing w:val="0"/>
        <w:w w:val="100"/>
        <w:position w:val="0"/>
        <w:sz w:val="8"/>
        <w:szCs w:val="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17"/>
    <w:multiLevelType w:val="multilevel"/>
    <w:tmpl w:val="0000001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nsid w:val="00000025"/>
    <w:multiLevelType w:val="multilevel"/>
    <w:tmpl w:val="0000002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0000002D"/>
    <w:multiLevelType w:val="multilevel"/>
    <w:tmpl w:val="0000002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nsid w:val="0000002F"/>
    <w:multiLevelType w:val="multilevel"/>
    <w:tmpl w:val="0000002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nsid w:val="00000035"/>
    <w:multiLevelType w:val="multilevel"/>
    <w:tmpl w:val="0000003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nsid w:val="00000037"/>
    <w:multiLevelType w:val="multilevel"/>
    <w:tmpl w:val="0000003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nsid w:val="0000003B"/>
    <w:multiLevelType w:val="multilevel"/>
    <w:tmpl w:val="0000003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nsid w:val="02F34726"/>
    <w:multiLevelType w:val="hybridMultilevel"/>
    <w:tmpl w:val="6ABAC532"/>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4152B61"/>
    <w:multiLevelType w:val="hybridMultilevel"/>
    <w:tmpl w:val="7786D4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1E1969AA"/>
    <w:multiLevelType w:val="hybridMultilevel"/>
    <w:tmpl w:val="4140C3D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30062AC"/>
    <w:multiLevelType w:val="hybridMultilevel"/>
    <w:tmpl w:val="A0241286"/>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5E03D2F"/>
    <w:multiLevelType w:val="hybridMultilevel"/>
    <w:tmpl w:val="6CDA3F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370F7643"/>
    <w:multiLevelType w:val="hybridMultilevel"/>
    <w:tmpl w:val="44E0B5D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5D412E0"/>
    <w:multiLevelType w:val="hybridMultilevel"/>
    <w:tmpl w:val="96E083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506F72A1"/>
    <w:multiLevelType w:val="hybridMultilevel"/>
    <w:tmpl w:val="92D68CE8"/>
    <w:lvl w:ilvl="0">
      <w:start w:val="1"/>
      <w:numFmt w:val="decimal"/>
      <w:lvlText w:val="%1."/>
      <w:lvlJc w:val="left"/>
      <w:pPr>
        <w:ind w:left="786"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0D47E52"/>
    <w:multiLevelType w:val="hybridMultilevel"/>
    <w:tmpl w:val="7D56BD9C"/>
    <w:lvl w:ilvl="0">
      <w:start w:val="1"/>
      <w:numFmt w:val="decimal"/>
      <w:lvlText w:val="%1."/>
      <w:lvlJc w:val="left"/>
      <w:pPr>
        <w:ind w:left="720" w:hanging="360"/>
      </w:pPr>
    </w:lvl>
    <w:lvl w:ilvl="1">
      <w:start w:val="0"/>
      <w:numFmt w:val="bullet"/>
      <w:lvlText w:val="-"/>
      <w:lvlJc w:val="left"/>
      <w:pPr>
        <w:ind w:left="1440" w:hanging="360"/>
      </w:pPr>
      <w:rPr>
        <w:rFonts w:ascii="Cambria" w:hAnsi="Cambria" w:eastAsiaTheme="majorEastAsia" w:cstheme="majorBidi"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B4D42F5"/>
    <w:multiLevelType w:val="hybridMultilevel"/>
    <w:tmpl w:val="7D76A5F0"/>
    <w:lvl w:ilvl="0">
      <w:start w:val="2"/>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16F759B"/>
    <w:multiLevelType w:val="hybridMultilevel"/>
    <w:tmpl w:val="3DEA8D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81B7B8B"/>
    <w:multiLevelType w:val="hybridMultilevel"/>
    <w:tmpl w:val="EDCC47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41"/>
  </w:num>
  <w:num w:numId="32">
    <w:abstractNumId w:val="34"/>
  </w:num>
  <w:num w:numId="33">
    <w:abstractNumId w:val="35"/>
  </w:num>
  <w:num w:numId="34">
    <w:abstractNumId w:val="38"/>
  </w:num>
  <w:num w:numId="35">
    <w:abstractNumId w:val="30"/>
  </w:num>
  <w:num w:numId="36">
    <w:abstractNumId w:val="36"/>
  </w:num>
  <w:num w:numId="37">
    <w:abstractNumId w:val="39"/>
  </w:num>
  <w:num w:numId="38">
    <w:abstractNumId w:val="32"/>
  </w:num>
  <w:num w:numId="39">
    <w:abstractNumId w:val="37"/>
  </w:num>
  <w:num w:numId="40">
    <w:abstractNumId w:val="31"/>
  </w:num>
  <w:num w:numId="41">
    <w:abstractNumId w:val="4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7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C69"/>
  </w:style>
  <w:style w:type="paragraph" w:styleId="Heading1">
    <w:name w:val="heading 1"/>
    <w:basedOn w:val="Normal"/>
    <w:next w:val="Normal"/>
    <w:link w:val="Heading1Char"/>
    <w:uiPriority w:val="9"/>
    <w:qFormat/>
    <w:rsid w:val="00283564"/>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56E8A"/>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qFormat/>
    <w:rsid w:val="00A56E8A"/>
    <w:pPr>
      <w:keepNext/>
      <w:spacing w:after="0" w:line="240" w:lineRule="auto"/>
      <w:outlineLvl w:val="2"/>
    </w:pPr>
    <w:rPr>
      <w:rFonts w:eastAsia="Times New Roman" w:cs="Times New Roman"/>
      <w:color w:val="000000" w:themeColor="text1"/>
      <w:szCs w:val="28"/>
    </w:rPr>
  </w:style>
  <w:style w:type="paragraph" w:styleId="Heading4">
    <w:name w:val="heading 4"/>
    <w:basedOn w:val="Normal"/>
    <w:next w:val="Normal"/>
    <w:link w:val="Heading4Char"/>
    <w:uiPriority w:val="9"/>
    <w:semiHidden/>
    <w:unhideWhenUsed/>
    <w:qFormat/>
    <w:rsid w:val="00A56E8A"/>
    <w:pPr>
      <w:keepNext/>
      <w:keepLines/>
      <w:spacing w:before="40" w:after="0"/>
      <w:outlineLvl w:val="3"/>
    </w:pPr>
    <w:rPr>
      <w:rFonts w:eastAsiaTheme="majorEastAsia" w:cstheme="majorBidi"/>
      <w:iCs/>
      <w:color w:val="000000" w:themeColor="text1"/>
    </w:rPr>
  </w:style>
  <w:style w:type="paragraph" w:styleId="Heading9">
    <w:name w:val="heading 9"/>
    <w:basedOn w:val="Normal"/>
    <w:next w:val="Normal"/>
    <w:link w:val="Heading9Char"/>
    <w:uiPriority w:val="9"/>
    <w:semiHidden/>
    <w:unhideWhenUsed/>
    <w:qFormat/>
    <w:rsid w:val="00685F2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D757B"/>
    <w:rPr>
      <w:color w:val="0066CC"/>
      <w:u w:val="single"/>
    </w:rPr>
  </w:style>
  <w:style w:type="character" w:customStyle="1" w:styleId="Bodytext2">
    <w:name w:val="Body text (2)_"/>
    <w:basedOn w:val="DefaultParagraphFont"/>
    <w:link w:val="Bodytext21"/>
    <w:rsid w:val="00FD757B"/>
    <w:rPr>
      <w:rFonts w:cs="Times New Roman"/>
      <w:b/>
      <w:bCs/>
      <w:spacing w:val="1"/>
      <w:sz w:val="22"/>
      <w:shd w:val="clear" w:color="auto" w:fill="FFFFFF"/>
    </w:rPr>
  </w:style>
  <w:style w:type="paragraph" w:customStyle="1" w:styleId="Bodytext21">
    <w:name w:val="Body text (2)1"/>
    <w:basedOn w:val="Normal"/>
    <w:link w:val="Bodytext2"/>
    <w:rsid w:val="00FD757B"/>
    <w:pPr>
      <w:widowControl w:val="0"/>
      <w:shd w:val="clear" w:color="auto" w:fill="FFFFFF"/>
      <w:spacing w:after="0" w:line="288" w:lineRule="exact"/>
      <w:jc w:val="both"/>
    </w:pPr>
    <w:rPr>
      <w:rFonts w:cs="Times New Roman"/>
      <w:b/>
      <w:bCs/>
      <w:spacing w:val="1"/>
      <w:sz w:val="22"/>
    </w:rPr>
  </w:style>
  <w:style w:type="character" w:customStyle="1" w:styleId="Bodytext2SmallCaps">
    <w:name w:val="Body text (2) + Small Caps"/>
    <w:basedOn w:val="Bodytext2"/>
    <w:rsid w:val="00FD757B"/>
    <w:rPr>
      <w:rFonts w:cs="Times New Roman"/>
      <w:b/>
      <w:bCs/>
      <w:smallCaps/>
      <w:spacing w:val="1"/>
      <w:sz w:val="22"/>
      <w:shd w:val="clear" w:color="auto" w:fill="FFFFFF"/>
    </w:rPr>
  </w:style>
  <w:style w:type="character" w:customStyle="1" w:styleId="Bodytext20">
    <w:name w:val="Body text (2)"/>
    <w:basedOn w:val="Bodytext2"/>
    <w:rsid w:val="00FD757B"/>
    <w:rPr>
      <w:rFonts w:cs="Times New Roman"/>
      <w:b/>
      <w:bCs/>
      <w:spacing w:val="1"/>
      <w:sz w:val="22"/>
      <w:u w:val="single"/>
      <w:shd w:val="clear" w:color="auto" w:fill="FFFFFF"/>
    </w:rPr>
  </w:style>
  <w:style w:type="character" w:customStyle="1" w:styleId="Bodytext3">
    <w:name w:val="Body text (3)_"/>
    <w:basedOn w:val="DefaultParagraphFont"/>
    <w:link w:val="Bodytext30"/>
    <w:rsid w:val="00FD757B"/>
    <w:rPr>
      <w:rFonts w:cs="Times New Roman"/>
      <w:i/>
      <w:iCs/>
      <w:spacing w:val="2"/>
      <w:sz w:val="26"/>
      <w:szCs w:val="26"/>
      <w:shd w:val="clear" w:color="auto" w:fill="FFFFFF"/>
    </w:rPr>
  </w:style>
  <w:style w:type="paragraph" w:customStyle="1" w:styleId="Bodytext30">
    <w:name w:val="Body text (3)"/>
    <w:basedOn w:val="Normal"/>
    <w:link w:val="Bodytext3"/>
    <w:rsid w:val="00FD757B"/>
    <w:pPr>
      <w:widowControl w:val="0"/>
      <w:shd w:val="clear" w:color="auto" w:fill="FFFFFF"/>
      <w:spacing w:before="300" w:after="660" w:line="240" w:lineRule="atLeast"/>
      <w:jc w:val="center"/>
    </w:pPr>
    <w:rPr>
      <w:rFonts w:cs="Times New Roman"/>
      <w:i/>
      <w:iCs/>
      <w:spacing w:val="2"/>
      <w:sz w:val="26"/>
      <w:szCs w:val="26"/>
    </w:rPr>
  </w:style>
  <w:style w:type="character" w:customStyle="1" w:styleId="Bodytext3NotItalic">
    <w:name w:val="Body text (3) + Not Italic"/>
    <w:aliases w:val="Spacing 0 pt"/>
    <w:basedOn w:val="Bodytext3"/>
    <w:rsid w:val="00FD757B"/>
    <w:rPr>
      <w:rFonts w:cs="Times New Roman"/>
      <w:i/>
      <w:iCs/>
      <w:spacing w:val="0"/>
      <w:sz w:val="26"/>
      <w:szCs w:val="26"/>
      <w:shd w:val="clear" w:color="auto" w:fill="FFFFFF"/>
    </w:rPr>
  </w:style>
  <w:style w:type="character" w:customStyle="1" w:styleId="Bodytext4">
    <w:name w:val="Body text (4)_"/>
    <w:basedOn w:val="DefaultParagraphFont"/>
    <w:link w:val="Bodytext40"/>
    <w:rsid w:val="00FD757B"/>
    <w:rPr>
      <w:rFonts w:cs="Times New Roman"/>
      <w:b/>
      <w:bCs/>
      <w:sz w:val="26"/>
      <w:szCs w:val="26"/>
      <w:shd w:val="clear" w:color="auto" w:fill="FFFFFF"/>
    </w:rPr>
  </w:style>
  <w:style w:type="paragraph" w:customStyle="1" w:styleId="Bodytext40">
    <w:name w:val="Body text (4)"/>
    <w:basedOn w:val="Normal"/>
    <w:link w:val="Bodytext4"/>
    <w:rsid w:val="00FD757B"/>
    <w:pPr>
      <w:widowControl w:val="0"/>
      <w:shd w:val="clear" w:color="auto" w:fill="FFFFFF"/>
      <w:spacing w:before="660" w:after="120" w:line="240" w:lineRule="atLeast"/>
      <w:jc w:val="center"/>
    </w:pPr>
    <w:rPr>
      <w:rFonts w:cs="Times New Roman"/>
      <w:b/>
      <w:bCs/>
      <w:sz w:val="26"/>
      <w:szCs w:val="26"/>
    </w:rPr>
  </w:style>
  <w:style w:type="character" w:customStyle="1" w:styleId="Bodytext5">
    <w:name w:val="Body text (5)_"/>
    <w:basedOn w:val="DefaultParagraphFont"/>
    <w:link w:val="Bodytext50"/>
    <w:rsid w:val="00FD757B"/>
    <w:rPr>
      <w:rFonts w:cs="Times New Roman"/>
      <w:spacing w:val="-16"/>
      <w:w w:val="350"/>
      <w:sz w:val="8"/>
      <w:szCs w:val="8"/>
      <w:shd w:val="clear" w:color="auto" w:fill="FFFFFF"/>
    </w:rPr>
  </w:style>
  <w:style w:type="paragraph" w:customStyle="1" w:styleId="Bodytext50">
    <w:name w:val="Body text (5)"/>
    <w:basedOn w:val="Normal"/>
    <w:link w:val="Bodytext5"/>
    <w:rsid w:val="00FD757B"/>
    <w:pPr>
      <w:widowControl w:val="0"/>
      <w:shd w:val="clear" w:color="auto" w:fill="FFFFFF"/>
      <w:spacing w:after="540" w:line="240" w:lineRule="atLeast"/>
      <w:jc w:val="both"/>
    </w:pPr>
    <w:rPr>
      <w:rFonts w:cs="Times New Roman"/>
      <w:spacing w:val="-16"/>
      <w:w w:val="350"/>
      <w:sz w:val="8"/>
      <w:szCs w:val="8"/>
    </w:rPr>
  </w:style>
  <w:style w:type="character" w:customStyle="1" w:styleId="Bodytext5Italic">
    <w:name w:val="Body text (5) + Italic"/>
    <w:aliases w:val="Scale 100%,Spacing 0 pt76"/>
    <w:basedOn w:val="Bodytext5"/>
    <w:rsid w:val="00FD757B"/>
    <w:rPr>
      <w:rFonts w:cs="Times New Roman"/>
      <w:i/>
      <w:iCs/>
      <w:spacing w:val="0"/>
      <w:w w:val="100"/>
      <w:sz w:val="8"/>
      <w:szCs w:val="8"/>
      <w:shd w:val="clear" w:color="auto" w:fill="FFFFFF"/>
    </w:rPr>
  </w:style>
  <w:style w:type="character" w:customStyle="1" w:styleId="Bodytext">
    <w:name w:val="Body text_"/>
    <w:basedOn w:val="DefaultParagraphFont"/>
    <w:link w:val="Bodytext1"/>
    <w:rsid w:val="00FD757B"/>
    <w:rPr>
      <w:rFonts w:cs="Times New Roman"/>
      <w:sz w:val="26"/>
      <w:szCs w:val="26"/>
      <w:shd w:val="clear" w:color="auto" w:fill="FFFFFF"/>
    </w:rPr>
  </w:style>
  <w:style w:type="paragraph" w:customStyle="1" w:styleId="Bodytext1">
    <w:name w:val="Body text1"/>
    <w:basedOn w:val="Normal"/>
    <w:link w:val="Bodytext"/>
    <w:rsid w:val="00FD757B"/>
    <w:pPr>
      <w:widowControl w:val="0"/>
      <w:shd w:val="clear" w:color="auto" w:fill="FFFFFF"/>
      <w:spacing w:after="0" w:line="437" w:lineRule="exact"/>
      <w:jc w:val="both"/>
    </w:pPr>
    <w:rPr>
      <w:rFonts w:cs="Times New Roman"/>
      <w:sz w:val="26"/>
      <w:szCs w:val="26"/>
    </w:rPr>
  </w:style>
  <w:style w:type="character" w:customStyle="1" w:styleId="BodytextItalic">
    <w:name w:val="Body text + Italic"/>
    <w:aliases w:val="Spacing 0 pt75"/>
    <w:basedOn w:val="Bodytext"/>
    <w:rsid w:val="00FD757B"/>
    <w:rPr>
      <w:rFonts w:cs="Times New Roman"/>
      <w:i/>
      <w:iCs/>
      <w:spacing w:val="2"/>
      <w:sz w:val="26"/>
      <w:szCs w:val="26"/>
      <w:shd w:val="clear" w:color="auto" w:fill="FFFFFF"/>
    </w:rPr>
  </w:style>
  <w:style w:type="character" w:customStyle="1" w:styleId="Bodytext4SmallCaps">
    <w:name w:val="Body text (4) + Small Caps"/>
    <w:basedOn w:val="Bodytext4"/>
    <w:rsid w:val="00FD757B"/>
    <w:rPr>
      <w:rFonts w:cs="Times New Roman"/>
      <w:b/>
      <w:bCs/>
      <w:smallCaps/>
      <w:sz w:val="26"/>
      <w:szCs w:val="26"/>
      <w:shd w:val="clear" w:color="auto" w:fill="FFFFFF"/>
    </w:rPr>
  </w:style>
  <w:style w:type="character" w:customStyle="1" w:styleId="Headerorfooter">
    <w:name w:val="Header or footer_"/>
    <w:basedOn w:val="DefaultParagraphFont"/>
    <w:link w:val="Headerorfooter0"/>
    <w:rsid w:val="00FD757B"/>
    <w:rPr>
      <w:rFonts w:cs="Times New Roman"/>
      <w:b/>
      <w:bCs/>
      <w:spacing w:val="2"/>
      <w:sz w:val="23"/>
      <w:szCs w:val="23"/>
      <w:shd w:val="clear" w:color="auto" w:fill="FFFFFF"/>
    </w:rPr>
  </w:style>
  <w:style w:type="paragraph" w:customStyle="1" w:styleId="Headerorfooter0">
    <w:name w:val="Header or footer"/>
    <w:basedOn w:val="Normal"/>
    <w:link w:val="Headerorfooter"/>
    <w:rsid w:val="00FD757B"/>
    <w:pPr>
      <w:widowControl w:val="0"/>
      <w:shd w:val="clear" w:color="auto" w:fill="FFFFFF"/>
      <w:spacing w:after="0" w:line="240" w:lineRule="atLeast"/>
    </w:pPr>
    <w:rPr>
      <w:rFonts w:cs="Times New Roman"/>
      <w:b/>
      <w:bCs/>
      <w:spacing w:val="2"/>
      <w:sz w:val="23"/>
      <w:szCs w:val="23"/>
    </w:rPr>
  </w:style>
  <w:style w:type="character" w:customStyle="1" w:styleId="Bodytext6">
    <w:name w:val="Body text (6)_"/>
    <w:basedOn w:val="DefaultParagraphFont"/>
    <w:link w:val="Bodytext60"/>
    <w:rsid w:val="00FD757B"/>
    <w:rPr>
      <w:rFonts w:cs="Times New Roman"/>
      <w:spacing w:val="-3"/>
      <w:sz w:val="9"/>
      <w:szCs w:val="9"/>
      <w:shd w:val="clear" w:color="auto" w:fill="FFFFFF"/>
    </w:rPr>
  </w:style>
  <w:style w:type="paragraph" w:customStyle="1" w:styleId="Bodytext60">
    <w:name w:val="Body text (6)"/>
    <w:basedOn w:val="Normal"/>
    <w:link w:val="Bodytext6"/>
    <w:rsid w:val="00FD757B"/>
    <w:pPr>
      <w:widowControl w:val="0"/>
      <w:shd w:val="clear" w:color="auto" w:fill="FFFFFF"/>
      <w:spacing w:after="0" w:line="240" w:lineRule="atLeast"/>
      <w:jc w:val="both"/>
    </w:pPr>
    <w:rPr>
      <w:rFonts w:cs="Times New Roman"/>
      <w:spacing w:val="-3"/>
      <w:sz w:val="9"/>
      <w:szCs w:val="9"/>
    </w:rPr>
  </w:style>
  <w:style w:type="character" w:customStyle="1" w:styleId="Bodytext7">
    <w:name w:val="Body text (7)_"/>
    <w:basedOn w:val="DefaultParagraphFont"/>
    <w:link w:val="Bodytext70"/>
    <w:rsid w:val="00FD757B"/>
    <w:rPr>
      <w:rFonts w:cs="Times New Roman"/>
      <w:sz w:val="8"/>
      <w:szCs w:val="8"/>
      <w:shd w:val="clear" w:color="auto" w:fill="FFFFFF"/>
    </w:rPr>
  </w:style>
  <w:style w:type="paragraph" w:customStyle="1" w:styleId="Bodytext70">
    <w:name w:val="Body text (7)"/>
    <w:basedOn w:val="Normal"/>
    <w:link w:val="Bodytext7"/>
    <w:rsid w:val="00FD757B"/>
    <w:pPr>
      <w:widowControl w:val="0"/>
      <w:shd w:val="clear" w:color="auto" w:fill="FFFFFF"/>
      <w:spacing w:after="120" w:line="240" w:lineRule="atLeast"/>
      <w:jc w:val="both"/>
    </w:pPr>
    <w:rPr>
      <w:rFonts w:cs="Times New Roman"/>
      <w:sz w:val="8"/>
      <w:szCs w:val="8"/>
    </w:rPr>
  </w:style>
  <w:style w:type="character" w:customStyle="1" w:styleId="Bodytext8">
    <w:name w:val="Body text (8)_"/>
    <w:basedOn w:val="DefaultParagraphFont"/>
    <w:link w:val="Bodytext80"/>
    <w:rsid w:val="00FD757B"/>
    <w:rPr>
      <w:rFonts w:ascii="SimHei" w:eastAsia="SimHei" w:cs="SimHei"/>
      <w:sz w:val="8"/>
      <w:szCs w:val="8"/>
      <w:shd w:val="clear" w:color="auto" w:fill="FFFFFF"/>
    </w:rPr>
  </w:style>
  <w:style w:type="paragraph" w:customStyle="1" w:styleId="Bodytext80">
    <w:name w:val="Body text (8)"/>
    <w:basedOn w:val="Normal"/>
    <w:link w:val="Bodytext8"/>
    <w:rsid w:val="00FD757B"/>
    <w:pPr>
      <w:widowControl w:val="0"/>
      <w:shd w:val="clear" w:color="auto" w:fill="FFFFFF"/>
      <w:spacing w:after="120" w:line="240" w:lineRule="atLeast"/>
      <w:jc w:val="both"/>
    </w:pPr>
    <w:rPr>
      <w:rFonts w:ascii="SimHei" w:eastAsia="SimHei" w:cs="SimHei"/>
      <w:sz w:val="8"/>
      <w:szCs w:val="8"/>
    </w:rPr>
  </w:style>
  <w:style w:type="character" w:customStyle="1" w:styleId="Bodytext9">
    <w:name w:val="Body text (9)_"/>
    <w:basedOn w:val="DefaultParagraphFont"/>
    <w:link w:val="Bodytext90"/>
    <w:rsid w:val="00FD757B"/>
    <w:rPr>
      <w:rFonts w:cs="Times New Roman"/>
      <w:spacing w:val="59"/>
      <w:w w:val="350"/>
      <w:sz w:val="8"/>
      <w:szCs w:val="8"/>
      <w:shd w:val="clear" w:color="auto" w:fill="FFFFFF"/>
    </w:rPr>
  </w:style>
  <w:style w:type="paragraph" w:customStyle="1" w:styleId="Bodytext90">
    <w:name w:val="Body text (9)"/>
    <w:basedOn w:val="Normal"/>
    <w:link w:val="Bodytext9"/>
    <w:rsid w:val="00FD757B"/>
    <w:pPr>
      <w:widowControl w:val="0"/>
      <w:shd w:val="clear" w:color="auto" w:fill="FFFFFF"/>
      <w:spacing w:after="0" w:line="240" w:lineRule="atLeast"/>
      <w:jc w:val="both"/>
    </w:pPr>
    <w:rPr>
      <w:rFonts w:cs="Times New Roman"/>
      <w:spacing w:val="59"/>
      <w:w w:val="350"/>
      <w:sz w:val="8"/>
      <w:szCs w:val="8"/>
    </w:rPr>
  </w:style>
  <w:style w:type="character" w:customStyle="1" w:styleId="Bodytext10">
    <w:name w:val="Body text (10)_"/>
    <w:basedOn w:val="DefaultParagraphFont"/>
    <w:link w:val="Bodytext100"/>
    <w:rsid w:val="00FD757B"/>
    <w:rPr>
      <w:rFonts w:cs="Times New Roman"/>
      <w:sz w:val="13"/>
      <w:szCs w:val="13"/>
      <w:shd w:val="clear" w:color="auto" w:fill="FFFFFF"/>
    </w:rPr>
  </w:style>
  <w:style w:type="paragraph" w:customStyle="1" w:styleId="Bodytext100">
    <w:name w:val="Body text (10)"/>
    <w:basedOn w:val="Normal"/>
    <w:link w:val="Bodytext10"/>
    <w:rsid w:val="00FD757B"/>
    <w:pPr>
      <w:widowControl w:val="0"/>
      <w:shd w:val="clear" w:color="auto" w:fill="FFFFFF"/>
      <w:spacing w:after="0" w:line="240" w:lineRule="atLeast"/>
      <w:jc w:val="both"/>
    </w:pPr>
    <w:rPr>
      <w:rFonts w:cs="Times New Roman"/>
      <w:sz w:val="13"/>
      <w:szCs w:val="13"/>
    </w:rPr>
  </w:style>
  <w:style w:type="character" w:customStyle="1" w:styleId="Bodytext10Consolas">
    <w:name w:val="Body text (10) + Consolas"/>
    <w:aliases w:val="4.5 pt"/>
    <w:basedOn w:val="Bodytext10"/>
    <w:rsid w:val="00FD757B"/>
    <w:rPr>
      <w:rFonts w:ascii="Consolas" w:hAnsi="Consolas" w:cs="Consolas"/>
      <w:sz w:val="9"/>
      <w:szCs w:val="9"/>
      <w:shd w:val="clear" w:color="auto" w:fill="FFFFFF"/>
    </w:rPr>
  </w:style>
  <w:style w:type="character" w:customStyle="1" w:styleId="BodytextBold">
    <w:name w:val="Body text + Bold"/>
    <w:aliases w:val="Spacing 0 pt74"/>
    <w:basedOn w:val="Bodytext"/>
    <w:rsid w:val="00FD757B"/>
    <w:rPr>
      <w:rFonts w:cs="Times New Roman"/>
      <w:b/>
      <w:bCs/>
      <w:sz w:val="26"/>
      <w:szCs w:val="26"/>
      <w:shd w:val="clear" w:color="auto" w:fill="FFFFFF"/>
    </w:rPr>
  </w:style>
  <w:style w:type="character" w:customStyle="1" w:styleId="Bodytext2Italic">
    <w:name w:val="Body text (2) + Italic"/>
    <w:aliases w:val="Spacing 0 pt73"/>
    <w:basedOn w:val="Bodytext2"/>
    <w:rsid w:val="00FD757B"/>
    <w:rPr>
      <w:rFonts w:cs="Times New Roman"/>
      <w:b/>
      <w:bCs/>
      <w:i/>
      <w:iCs/>
      <w:spacing w:val="0"/>
      <w:sz w:val="22"/>
      <w:shd w:val="clear" w:color="auto" w:fill="FFFFFF"/>
    </w:rPr>
  </w:style>
  <w:style w:type="character" w:customStyle="1" w:styleId="Bodytext11">
    <w:name w:val="Body text (11)_"/>
    <w:basedOn w:val="DefaultParagraphFont"/>
    <w:link w:val="Bodytext110"/>
    <w:rsid w:val="00FD757B"/>
    <w:rPr>
      <w:rFonts w:cs="Times New Roman"/>
      <w:sz w:val="20"/>
      <w:szCs w:val="20"/>
      <w:shd w:val="clear" w:color="auto" w:fill="FFFFFF"/>
    </w:rPr>
  </w:style>
  <w:style w:type="paragraph" w:customStyle="1" w:styleId="Bodytext110">
    <w:name w:val="Body text (11)"/>
    <w:basedOn w:val="Normal"/>
    <w:link w:val="Bodytext11"/>
    <w:rsid w:val="00FD757B"/>
    <w:pPr>
      <w:widowControl w:val="0"/>
      <w:shd w:val="clear" w:color="auto" w:fill="FFFFFF"/>
      <w:spacing w:before="60" w:after="0" w:line="235" w:lineRule="exact"/>
      <w:jc w:val="both"/>
    </w:pPr>
    <w:rPr>
      <w:rFonts w:cs="Times New Roman"/>
      <w:sz w:val="20"/>
      <w:szCs w:val="20"/>
    </w:rPr>
  </w:style>
  <w:style w:type="character" w:customStyle="1" w:styleId="Bodytext1111pt">
    <w:name w:val="Body text (11) + 11 pt"/>
    <w:aliases w:val="Bold,Spacing 0 pt72"/>
    <w:basedOn w:val="Bodytext11"/>
    <w:rsid w:val="00FD757B"/>
    <w:rPr>
      <w:rFonts w:cs="Times New Roman"/>
      <w:b/>
      <w:bCs/>
      <w:spacing w:val="1"/>
      <w:sz w:val="22"/>
      <w:szCs w:val="22"/>
      <w:shd w:val="clear" w:color="auto" w:fill="FFFFFF"/>
    </w:rPr>
  </w:style>
  <w:style w:type="character" w:customStyle="1" w:styleId="BodytextSpacing1pt">
    <w:name w:val="Body text + Spacing 1 pt"/>
    <w:basedOn w:val="Bodytext"/>
    <w:rsid w:val="00FD757B"/>
    <w:rPr>
      <w:rFonts w:cs="Times New Roman"/>
      <w:spacing w:val="31"/>
      <w:sz w:val="26"/>
      <w:szCs w:val="26"/>
      <w:shd w:val="clear" w:color="auto" w:fill="FFFFFF"/>
    </w:rPr>
  </w:style>
  <w:style w:type="character" w:customStyle="1" w:styleId="Bodytext12">
    <w:name w:val="Body text (12)_"/>
    <w:basedOn w:val="DefaultParagraphFont"/>
    <w:link w:val="Bodytext120"/>
    <w:rsid w:val="00FD757B"/>
    <w:rPr>
      <w:rFonts w:ascii="Consolas" w:hAnsi="Consolas" w:cs="Consolas"/>
      <w:sz w:val="8"/>
      <w:szCs w:val="8"/>
      <w:shd w:val="clear" w:color="auto" w:fill="FFFFFF"/>
    </w:rPr>
  </w:style>
  <w:style w:type="paragraph" w:customStyle="1" w:styleId="Bodytext120">
    <w:name w:val="Body text (12)"/>
    <w:basedOn w:val="Normal"/>
    <w:link w:val="Bodytext12"/>
    <w:rsid w:val="00FD757B"/>
    <w:pPr>
      <w:widowControl w:val="0"/>
      <w:shd w:val="clear" w:color="auto" w:fill="FFFFFF"/>
      <w:spacing w:after="120" w:line="240" w:lineRule="atLeast"/>
      <w:jc w:val="both"/>
    </w:pPr>
    <w:rPr>
      <w:rFonts w:ascii="Consolas" w:hAnsi="Consolas" w:cs="Consolas"/>
      <w:sz w:val="8"/>
      <w:szCs w:val="8"/>
    </w:rPr>
  </w:style>
  <w:style w:type="character" w:customStyle="1" w:styleId="BodytextSmallCaps">
    <w:name w:val="Body text + Small Caps"/>
    <w:basedOn w:val="Bodytext"/>
    <w:rsid w:val="00FD757B"/>
    <w:rPr>
      <w:rFonts w:cs="Times New Roman"/>
      <w:smallCaps/>
      <w:sz w:val="26"/>
      <w:szCs w:val="26"/>
      <w:shd w:val="clear" w:color="auto" w:fill="FFFFFF"/>
    </w:rPr>
  </w:style>
  <w:style w:type="character" w:customStyle="1" w:styleId="Bodytext13">
    <w:name w:val="Body text (13)_"/>
    <w:basedOn w:val="DefaultParagraphFont"/>
    <w:link w:val="Bodytext130"/>
    <w:rsid w:val="00FD757B"/>
    <w:rPr>
      <w:rFonts w:ascii="Consolas" w:hAnsi="Consolas" w:cs="Consolas"/>
      <w:sz w:val="8"/>
      <w:szCs w:val="8"/>
      <w:shd w:val="clear" w:color="auto" w:fill="FFFFFF"/>
    </w:rPr>
  </w:style>
  <w:style w:type="paragraph" w:customStyle="1" w:styleId="Bodytext130">
    <w:name w:val="Body text (13)"/>
    <w:basedOn w:val="Normal"/>
    <w:link w:val="Bodytext13"/>
    <w:rsid w:val="00FD757B"/>
    <w:pPr>
      <w:widowControl w:val="0"/>
      <w:shd w:val="clear" w:color="auto" w:fill="FFFFFF"/>
      <w:spacing w:after="120" w:line="240" w:lineRule="atLeast"/>
      <w:jc w:val="both"/>
    </w:pPr>
    <w:rPr>
      <w:rFonts w:ascii="Consolas" w:hAnsi="Consolas" w:cs="Consolas"/>
      <w:sz w:val="8"/>
      <w:szCs w:val="8"/>
    </w:rPr>
  </w:style>
  <w:style w:type="character" w:customStyle="1" w:styleId="Bodytext13Bold">
    <w:name w:val="Body text (13) + Bold"/>
    <w:aliases w:val="Italic"/>
    <w:basedOn w:val="Bodytext13"/>
    <w:rsid w:val="00FD757B"/>
    <w:rPr>
      <w:rFonts w:ascii="Consolas" w:hAnsi="Consolas" w:cs="Consolas"/>
      <w:b/>
      <w:bCs/>
      <w:i/>
      <w:iCs/>
      <w:noProof/>
      <w:sz w:val="8"/>
      <w:szCs w:val="8"/>
      <w:shd w:val="clear" w:color="auto" w:fill="FFFFFF"/>
    </w:rPr>
  </w:style>
  <w:style w:type="character" w:customStyle="1" w:styleId="BodyText14">
    <w:name w:val="Body Text1"/>
    <w:basedOn w:val="Bodytext"/>
    <w:rsid w:val="00FD757B"/>
    <w:rPr>
      <w:rFonts w:cs="Times New Roman"/>
      <w:sz w:val="26"/>
      <w:szCs w:val="26"/>
      <w:shd w:val="clear" w:color="auto" w:fill="FFFFFF"/>
    </w:rPr>
  </w:style>
  <w:style w:type="character" w:customStyle="1" w:styleId="Tablecaption">
    <w:name w:val="Table caption_"/>
    <w:basedOn w:val="DefaultParagraphFont"/>
    <w:link w:val="Tablecaption0"/>
    <w:rsid w:val="00FD757B"/>
    <w:rPr>
      <w:rFonts w:cs="Times New Roman"/>
      <w:sz w:val="26"/>
      <w:szCs w:val="26"/>
      <w:shd w:val="clear" w:color="auto" w:fill="FFFFFF"/>
    </w:rPr>
  </w:style>
  <w:style w:type="paragraph" w:customStyle="1" w:styleId="Tablecaption0">
    <w:name w:val="Table caption"/>
    <w:basedOn w:val="Normal"/>
    <w:link w:val="Tablecaption"/>
    <w:rsid w:val="00FD757B"/>
    <w:pPr>
      <w:widowControl w:val="0"/>
      <w:shd w:val="clear" w:color="auto" w:fill="FFFFFF"/>
      <w:spacing w:after="0" w:line="240" w:lineRule="atLeast"/>
    </w:pPr>
    <w:rPr>
      <w:rFonts w:cs="Times New Roman"/>
      <w:sz w:val="26"/>
      <w:szCs w:val="26"/>
    </w:rPr>
  </w:style>
  <w:style w:type="character" w:customStyle="1" w:styleId="Other">
    <w:name w:val="Other_"/>
    <w:basedOn w:val="DefaultParagraphFont"/>
    <w:link w:val="Other0"/>
    <w:rsid w:val="00FD757B"/>
    <w:rPr>
      <w:rFonts w:cs="Times New Roman"/>
      <w:sz w:val="26"/>
      <w:szCs w:val="26"/>
      <w:shd w:val="clear" w:color="auto" w:fill="FFFFFF"/>
    </w:rPr>
  </w:style>
  <w:style w:type="paragraph" w:customStyle="1" w:styleId="Other0">
    <w:name w:val="Other"/>
    <w:basedOn w:val="Normal"/>
    <w:link w:val="Other"/>
    <w:rsid w:val="00FD757B"/>
    <w:pPr>
      <w:widowControl w:val="0"/>
      <w:shd w:val="clear" w:color="auto" w:fill="FFFFFF"/>
      <w:spacing w:after="0" w:line="590" w:lineRule="exact"/>
    </w:pPr>
    <w:rPr>
      <w:rFonts w:cs="Times New Roman"/>
      <w:sz w:val="26"/>
      <w:szCs w:val="26"/>
    </w:rPr>
  </w:style>
  <w:style w:type="character" w:customStyle="1" w:styleId="Bodytext12MicrosoftSansSerif">
    <w:name w:val="Body text (12) + Microsoft Sans Serif"/>
    <w:aliases w:val="Scale 120%"/>
    <w:basedOn w:val="Bodytext12"/>
    <w:rsid w:val="00FD757B"/>
    <w:rPr>
      <w:rFonts w:ascii="Microsoft Sans Serif" w:hAnsi="Microsoft Sans Serif" w:cs="Microsoft Sans Serif"/>
      <w:noProof/>
      <w:w w:val="120"/>
      <w:sz w:val="8"/>
      <w:szCs w:val="8"/>
      <w:shd w:val="clear" w:color="auto" w:fill="FFFFFF"/>
    </w:rPr>
  </w:style>
  <w:style w:type="character" w:customStyle="1" w:styleId="Heading20">
    <w:name w:val="Heading #2_"/>
    <w:basedOn w:val="DefaultParagraphFont"/>
    <w:link w:val="Heading21"/>
    <w:rsid w:val="00FD757B"/>
    <w:rPr>
      <w:rFonts w:cs="Times New Roman"/>
      <w:sz w:val="26"/>
      <w:szCs w:val="26"/>
      <w:shd w:val="clear" w:color="auto" w:fill="FFFFFF"/>
    </w:rPr>
  </w:style>
  <w:style w:type="paragraph" w:customStyle="1" w:styleId="Heading21">
    <w:name w:val="Heading #2"/>
    <w:basedOn w:val="Normal"/>
    <w:link w:val="Heading20"/>
    <w:rsid w:val="00FD757B"/>
    <w:pPr>
      <w:widowControl w:val="0"/>
      <w:shd w:val="clear" w:color="auto" w:fill="FFFFFF"/>
      <w:spacing w:after="120" w:line="240" w:lineRule="atLeast"/>
      <w:ind w:firstLine="740"/>
      <w:jc w:val="both"/>
      <w:outlineLvl w:val="1"/>
    </w:pPr>
    <w:rPr>
      <w:rFonts w:cs="Times New Roman"/>
      <w:sz w:val="26"/>
      <w:szCs w:val="26"/>
    </w:rPr>
  </w:style>
  <w:style w:type="character" w:customStyle="1" w:styleId="Headerorfooter2">
    <w:name w:val="Header or footer (2)_"/>
    <w:basedOn w:val="DefaultParagraphFont"/>
    <w:link w:val="Headerorfooter20"/>
    <w:rsid w:val="00FD757B"/>
    <w:rPr>
      <w:rFonts w:cs="Times New Roman"/>
      <w:b/>
      <w:bCs/>
      <w:spacing w:val="2"/>
      <w:sz w:val="26"/>
      <w:szCs w:val="26"/>
      <w:shd w:val="clear" w:color="auto" w:fill="FFFFFF"/>
    </w:rPr>
  </w:style>
  <w:style w:type="paragraph" w:customStyle="1" w:styleId="Headerorfooter20">
    <w:name w:val="Header or footer (2)"/>
    <w:basedOn w:val="Normal"/>
    <w:link w:val="Headerorfooter2"/>
    <w:rsid w:val="00FD757B"/>
    <w:pPr>
      <w:widowControl w:val="0"/>
      <w:shd w:val="clear" w:color="auto" w:fill="FFFFFF"/>
      <w:spacing w:after="0" w:line="240" w:lineRule="atLeast"/>
    </w:pPr>
    <w:rPr>
      <w:rFonts w:cs="Times New Roman"/>
      <w:b/>
      <w:bCs/>
      <w:spacing w:val="2"/>
      <w:sz w:val="26"/>
      <w:szCs w:val="26"/>
    </w:rPr>
  </w:style>
  <w:style w:type="character" w:customStyle="1" w:styleId="Heading10">
    <w:name w:val="Heading #1_"/>
    <w:basedOn w:val="DefaultParagraphFont"/>
    <w:link w:val="Heading11"/>
    <w:rsid w:val="00FD757B"/>
    <w:rPr>
      <w:rFonts w:cs="Times New Roman"/>
      <w:sz w:val="26"/>
      <w:szCs w:val="26"/>
      <w:shd w:val="clear" w:color="auto" w:fill="FFFFFF"/>
    </w:rPr>
  </w:style>
  <w:style w:type="paragraph" w:customStyle="1" w:styleId="Heading11">
    <w:name w:val="Heading #1"/>
    <w:basedOn w:val="Normal"/>
    <w:link w:val="Heading10"/>
    <w:rsid w:val="00FD757B"/>
    <w:pPr>
      <w:widowControl w:val="0"/>
      <w:shd w:val="clear" w:color="auto" w:fill="FFFFFF"/>
      <w:spacing w:after="0" w:line="336" w:lineRule="exact"/>
      <w:jc w:val="center"/>
      <w:outlineLvl w:val="0"/>
    </w:pPr>
    <w:rPr>
      <w:rFonts w:cs="Times New Roman"/>
      <w:sz w:val="26"/>
      <w:szCs w:val="26"/>
    </w:rPr>
  </w:style>
  <w:style w:type="character" w:customStyle="1" w:styleId="Heading1SmallCaps">
    <w:name w:val="Heading #1 + Small Caps"/>
    <w:basedOn w:val="Heading10"/>
    <w:rsid w:val="00FD757B"/>
    <w:rPr>
      <w:rFonts w:cs="Times New Roman"/>
      <w:smallCaps/>
      <w:sz w:val="26"/>
      <w:szCs w:val="26"/>
      <w:shd w:val="clear" w:color="auto" w:fill="FFFFFF"/>
    </w:rPr>
  </w:style>
  <w:style w:type="character" w:customStyle="1" w:styleId="Bodytext140">
    <w:name w:val="Body text (14)_"/>
    <w:basedOn w:val="DefaultParagraphFont"/>
    <w:link w:val="Bodytext141"/>
    <w:rsid w:val="00FD757B"/>
    <w:rPr>
      <w:rFonts w:cs="Times New Roman"/>
      <w:i/>
      <w:iCs/>
      <w:spacing w:val="7"/>
      <w:sz w:val="22"/>
      <w:shd w:val="clear" w:color="auto" w:fill="FFFFFF"/>
    </w:rPr>
  </w:style>
  <w:style w:type="paragraph" w:customStyle="1" w:styleId="Bodytext141">
    <w:name w:val="Body text (14)"/>
    <w:basedOn w:val="Normal"/>
    <w:link w:val="Bodytext140"/>
    <w:rsid w:val="00FD757B"/>
    <w:pPr>
      <w:widowControl w:val="0"/>
      <w:shd w:val="clear" w:color="auto" w:fill="FFFFFF"/>
      <w:spacing w:before="60" w:after="0" w:line="576" w:lineRule="exact"/>
      <w:jc w:val="both"/>
    </w:pPr>
    <w:rPr>
      <w:rFonts w:cs="Times New Roman"/>
      <w:i/>
      <w:iCs/>
      <w:spacing w:val="7"/>
      <w:sz w:val="22"/>
    </w:rPr>
  </w:style>
  <w:style w:type="character" w:customStyle="1" w:styleId="Bodytext14NotItalic">
    <w:name w:val="Body text (14) + Not Italic"/>
    <w:aliases w:val="Spacing 0 pt71"/>
    <w:basedOn w:val="Bodytext140"/>
    <w:rsid w:val="00FD757B"/>
    <w:rPr>
      <w:rFonts w:cs="Times New Roman"/>
      <w:i/>
      <w:iCs/>
      <w:spacing w:val="3"/>
      <w:sz w:val="22"/>
      <w:shd w:val="clear" w:color="auto" w:fill="FFFFFF"/>
    </w:rPr>
  </w:style>
  <w:style w:type="character" w:customStyle="1" w:styleId="Bodytext15">
    <w:name w:val="Body text (15)_"/>
    <w:basedOn w:val="DefaultParagraphFont"/>
    <w:link w:val="Bodytext151"/>
    <w:rsid w:val="00FD757B"/>
    <w:rPr>
      <w:rFonts w:cs="Times New Roman"/>
      <w:spacing w:val="3"/>
      <w:sz w:val="22"/>
      <w:shd w:val="clear" w:color="auto" w:fill="FFFFFF"/>
    </w:rPr>
  </w:style>
  <w:style w:type="paragraph" w:customStyle="1" w:styleId="Bodytext151">
    <w:name w:val="Body text (15)1"/>
    <w:basedOn w:val="Normal"/>
    <w:link w:val="Bodytext15"/>
    <w:rsid w:val="00FD757B"/>
    <w:pPr>
      <w:widowControl w:val="0"/>
      <w:shd w:val="clear" w:color="auto" w:fill="FFFFFF"/>
      <w:spacing w:after="0" w:line="576" w:lineRule="exact"/>
      <w:jc w:val="both"/>
    </w:pPr>
    <w:rPr>
      <w:rFonts w:cs="Times New Roman"/>
      <w:spacing w:val="3"/>
      <w:sz w:val="22"/>
    </w:rPr>
  </w:style>
  <w:style w:type="character" w:customStyle="1" w:styleId="Bodytext150">
    <w:name w:val="Body text (15)"/>
    <w:basedOn w:val="Bodytext15"/>
    <w:rsid w:val="00FD757B"/>
    <w:rPr>
      <w:rFonts w:cs="Times New Roman"/>
      <w:spacing w:val="3"/>
      <w:sz w:val="22"/>
      <w:u w:val="single"/>
      <w:shd w:val="clear" w:color="auto" w:fill="FFFFFF"/>
    </w:rPr>
  </w:style>
  <w:style w:type="character" w:customStyle="1" w:styleId="Tablecaption2">
    <w:name w:val="Table caption (2)_"/>
    <w:basedOn w:val="DefaultParagraphFont"/>
    <w:link w:val="Tablecaption20"/>
    <w:rsid w:val="00FD757B"/>
    <w:rPr>
      <w:rFonts w:cs="Times New Roman"/>
      <w:b/>
      <w:bCs/>
      <w:spacing w:val="1"/>
      <w:sz w:val="22"/>
      <w:shd w:val="clear" w:color="auto" w:fill="FFFFFF"/>
    </w:rPr>
  </w:style>
  <w:style w:type="paragraph" w:customStyle="1" w:styleId="Tablecaption20">
    <w:name w:val="Table caption (2)"/>
    <w:basedOn w:val="Normal"/>
    <w:link w:val="Tablecaption2"/>
    <w:rsid w:val="00FD757B"/>
    <w:pPr>
      <w:widowControl w:val="0"/>
      <w:shd w:val="clear" w:color="auto" w:fill="FFFFFF"/>
      <w:spacing w:after="0" w:line="240" w:lineRule="atLeast"/>
    </w:pPr>
    <w:rPr>
      <w:rFonts w:cs="Times New Roman"/>
      <w:b/>
      <w:bCs/>
      <w:spacing w:val="1"/>
      <w:sz w:val="22"/>
    </w:rPr>
  </w:style>
  <w:style w:type="character" w:customStyle="1" w:styleId="Bodytext11pt">
    <w:name w:val="Body text + 11 pt"/>
    <w:aliases w:val="Bold12,Spacing 0 pt70"/>
    <w:basedOn w:val="Bodytext"/>
    <w:rsid w:val="00FD757B"/>
    <w:rPr>
      <w:rFonts w:cs="Times New Roman"/>
      <w:b/>
      <w:bCs/>
      <w:spacing w:val="1"/>
      <w:sz w:val="22"/>
      <w:szCs w:val="22"/>
      <w:shd w:val="clear" w:color="auto" w:fill="FFFFFF"/>
    </w:rPr>
  </w:style>
  <w:style w:type="character" w:customStyle="1" w:styleId="Bodytext4pt">
    <w:name w:val="Body text + 4 pt"/>
    <w:aliases w:val="Spacing 0 pt69"/>
    <w:basedOn w:val="Bodytext"/>
    <w:rsid w:val="00FD757B"/>
    <w:rPr>
      <w:rFonts w:cs="Times New Roman"/>
      <w:sz w:val="8"/>
      <w:szCs w:val="8"/>
      <w:shd w:val="clear" w:color="auto" w:fill="FFFFFF"/>
    </w:rPr>
  </w:style>
  <w:style w:type="character" w:customStyle="1" w:styleId="Bodytext4pt1">
    <w:name w:val="Body text + 4 pt1"/>
    <w:aliases w:val="Bold11,Italic20"/>
    <w:basedOn w:val="Bodytext"/>
    <w:rsid w:val="00FD757B"/>
    <w:rPr>
      <w:rFonts w:cs="Times New Roman"/>
      <w:b/>
      <w:bCs/>
      <w:i/>
      <w:iCs/>
      <w:sz w:val="8"/>
      <w:szCs w:val="8"/>
      <w:shd w:val="clear" w:color="auto" w:fill="FFFFFF"/>
    </w:rPr>
  </w:style>
  <w:style w:type="character" w:customStyle="1" w:styleId="Bodytext15Italic">
    <w:name w:val="Body text (15) + Italic"/>
    <w:aliases w:val="Spacing 0 pt68"/>
    <w:basedOn w:val="Bodytext15"/>
    <w:rsid w:val="00FD757B"/>
    <w:rPr>
      <w:rFonts w:cs="Times New Roman"/>
      <w:i/>
      <w:iCs/>
      <w:spacing w:val="7"/>
      <w:sz w:val="22"/>
      <w:shd w:val="clear" w:color="auto" w:fill="FFFFFF"/>
    </w:rPr>
  </w:style>
  <w:style w:type="character" w:customStyle="1" w:styleId="Bodytext11pt18">
    <w:name w:val="Body text + 11 pt18"/>
    <w:aliases w:val="Italic19,Spacing 0 pt67"/>
    <w:basedOn w:val="Bodytext"/>
    <w:rsid w:val="00FD757B"/>
    <w:rPr>
      <w:rFonts w:cs="Times New Roman"/>
      <w:i/>
      <w:iCs/>
      <w:spacing w:val="7"/>
      <w:sz w:val="22"/>
      <w:szCs w:val="22"/>
      <w:shd w:val="clear" w:color="auto" w:fill="FFFFFF"/>
    </w:rPr>
  </w:style>
  <w:style w:type="character" w:customStyle="1" w:styleId="Bodytext2NotBold">
    <w:name w:val="Body text (2) + Not Bold"/>
    <w:aliases w:val="Spacing 0 pt66"/>
    <w:basedOn w:val="Bodytext2"/>
    <w:rsid w:val="00FD757B"/>
    <w:rPr>
      <w:rFonts w:cs="Times New Roman"/>
      <w:b/>
      <w:bCs/>
      <w:spacing w:val="3"/>
      <w:sz w:val="22"/>
      <w:shd w:val="clear" w:color="auto" w:fill="FFFFFF"/>
    </w:rPr>
  </w:style>
  <w:style w:type="character" w:customStyle="1" w:styleId="Bodytext14105pt">
    <w:name w:val="Body text (14) + 10.5 pt"/>
    <w:aliases w:val="Spacing 0 pt65"/>
    <w:basedOn w:val="Bodytext140"/>
    <w:rsid w:val="00FD757B"/>
    <w:rPr>
      <w:rFonts w:cs="Times New Roman"/>
      <w:i/>
      <w:iCs/>
      <w:spacing w:val="9"/>
      <w:sz w:val="21"/>
      <w:szCs w:val="21"/>
      <w:shd w:val="clear" w:color="auto" w:fill="FFFFFF"/>
    </w:rPr>
  </w:style>
  <w:style w:type="character" w:customStyle="1" w:styleId="Bodytext16">
    <w:name w:val="Body text (16)_"/>
    <w:basedOn w:val="DefaultParagraphFont"/>
    <w:link w:val="Bodytext160"/>
    <w:rsid w:val="00FD757B"/>
    <w:rPr>
      <w:rFonts w:cs="Times New Roman"/>
      <w:i/>
      <w:iCs/>
      <w:spacing w:val="9"/>
      <w:sz w:val="21"/>
      <w:szCs w:val="21"/>
      <w:shd w:val="clear" w:color="auto" w:fill="FFFFFF"/>
    </w:rPr>
  </w:style>
  <w:style w:type="paragraph" w:customStyle="1" w:styleId="Bodytext160">
    <w:name w:val="Body text (16)"/>
    <w:basedOn w:val="Normal"/>
    <w:link w:val="Bodytext16"/>
    <w:rsid w:val="00FD757B"/>
    <w:pPr>
      <w:widowControl w:val="0"/>
      <w:shd w:val="clear" w:color="auto" w:fill="FFFFFF"/>
      <w:spacing w:after="1080" w:line="240" w:lineRule="atLeast"/>
    </w:pPr>
    <w:rPr>
      <w:rFonts w:cs="Times New Roman"/>
      <w:i/>
      <w:iCs/>
      <w:spacing w:val="9"/>
      <w:sz w:val="21"/>
      <w:szCs w:val="21"/>
    </w:rPr>
  </w:style>
  <w:style w:type="character" w:customStyle="1" w:styleId="Bodytext17">
    <w:name w:val="Body text (17)_"/>
    <w:basedOn w:val="DefaultParagraphFont"/>
    <w:link w:val="Bodytext170"/>
    <w:rsid w:val="00FD757B"/>
    <w:rPr>
      <w:rFonts w:cs="Times New Roman"/>
      <w:i/>
      <w:iCs/>
      <w:spacing w:val="4"/>
      <w:sz w:val="16"/>
      <w:szCs w:val="16"/>
      <w:shd w:val="clear" w:color="auto" w:fill="FFFFFF"/>
    </w:rPr>
  </w:style>
  <w:style w:type="paragraph" w:customStyle="1" w:styleId="Bodytext170">
    <w:name w:val="Body text (17)"/>
    <w:basedOn w:val="Normal"/>
    <w:link w:val="Bodytext17"/>
    <w:rsid w:val="00FD757B"/>
    <w:pPr>
      <w:widowControl w:val="0"/>
      <w:shd w:val="clear" w:color="auto" w:fill="FFFFFF"/>
      <w:spacing w:before="1080" w:after="0" w:line="240" w:lineRule="exact"/>
      <w:jc w:val="both"/>
    </w:pPr>
    <w:rPr>
      <w:rFonts w:cs="Times New Roman"/>
      <w:i/>
      <w:iCs/>
      <w:spacing w:val="4"/>
      <w:sz w:val="16"/>
      <w:szCs w:val="16"/>
    </w:rPr>
  </w:style>
  <w:style w:type="character" w:customStyle="1" w:styleId="Bodytext17MicrosoftSansSerif">
    <w:name w:val="Body text (17) + Microsoft Sans Serif"/>
    <w:aliases w:val="4 pt,Not Italic,Spacing 0 pt64"/>
    <w:basedOn w:val="Bodytext17"/>
    <w:rsid w:val="00FD757B"/>
    <w:rPr>
      <w:rFonts w:ascii="Microsoft Sans Serif" w:hAnsi="Microsoft Sans Serif" w:cs="Microsoft Sans Serif"/>
      <w:i/>
      <w:iCs/>
      <w:spacing w:val="0"/>
      <w:sz w:val="8"/>
      <w:szCs w:val="8"/>
      <w:shd w:val="clear" w:color="auto" w:fill="FFFFFF"/>
    </w:rPr>
  </w:style>
  <w:style w:type="character" w:customStyle="1" w:styleId="Tableofcontents">
    <w:name w:val="Table of contents_"/>
    <w:basedOn w:val="DefaultParagraphFont"/>
    <w:link w:val="Tableofcontents0"/>
    <w:rsid w:val="00FD757B"/>
    <w:rPr>
      <w:rFonts w:cs="Times New Roman"/>
      <w:spacing w:val="3"/>
      <w:sz w:val="22"/>
      <w:shd w:val="clear" w:color="auto" w:fill="FFFFFF"/>
    </w:rPr>
  </w:style>
  <w:style w:type="paragraph" w:customStyle="1" w:styleId="Tableofcontents0">
    <w:name w:val="Table of contents"/>
    <w:basedOn w:val="Normal"/>
    <w:link w:val="Tableofcontents"/>
    <w:rsid w:val="00FD757B"/>
    <w:pPr>
      <w:widowControl w:val="0"/>
      <w:shd w:val="clear" w:color="auto" w:fill="FFFFFF"/>
      <w:spacing w:before="120" w:after="60" w:line="240" w:lineRule="atLeast"/>
      <w:jc w:val="both"/>
    </w:pPr>
    <w:rPr>
      <w:rFonts w:cs="Times New Roman"/>
      <w:spacing w:val="3"/>
      <w:sz w:val="22"/>
    </w:rPr>
  </w:style>
  <w:style w:type="character" w:customStyle="1" w:styleId="Tableofcontents2">
    <w:name w:val="Table of contents (2)_"/>
    <w:basedOn w:val="DefaultParagraphFont"/>
    <w:link w:val="Tableofcontents20"/>
    <w:rsid w:val="00FD757B"/>
    <w:rPr>
      <w:rFonts w:cs="Times New Roman"/>
      <w:i/>
      <w:iCs/>
      <w:spacing w:val="7"/>
      <w:sz w:val="22"/>
      <w:shd w:val="clear" w:color="auto" w:fill="FFFFFF"/>
    </w:rPr>
  </w:style>
  <w:style w:type="paragraph" w:customStyle="1" w:styleId="Tableofcontents20">
    <w:name w:val="Table of contents (2)"/>
    <w:basedOn w:val="Normal"/>
    <w:link w:val="Tableofcontents2"/>
    <w:rsid w:val="00FD757B"/>
    <w:pPr>
      <w:widowControl w:val="0"/>
      <w:shd w:val="clear" w:color="auto" w:fill="FFFFFF"/>
      <w:spacing w:before="60" w:after="120" w:line="240" w:lineRule="atLeast"/>
      <w:jc w:val="both"/>
    </w:pPr>
    <w:rPr>
      <w:rFonts w:cs="Times New Roman"/>
      <w:i/>
      <w:iCs/>
      <w:spacing w:val="7"/>
      <w:sz w:val="22"/>
    </w:rPr>
  </w:style>
  <w:style w:type="character" w:customStyle="1" w:styleId="Tableofcontents2NotItalic">
    <w:name w:val="Table of contents (2) + Not Italic"/>
    <w:aliases w:val="Spacing 0 pt63"/>
    <w:basedOn w:val="Tableofcontents2"/>
    <w:rsid w:val="00FD757B"/>
    <w:rPr>
      <w:rFonts w:cs="Times New Roman"/>
      <w:i/>
      <w:iCs/>
      <w:spacing w:val="3"/>
      <w:sz w:val="22"/>
      <w:shd w:val="clear" w:color="auto" w:fill="FFFFFF"/>
    </w:rPr>
  </w:style>
  <w:style w:type="character" w:customStyle="1" w:styleId="TableofcontentsItalic">
    <w:name w:val="Table of contents + Italic"/>
    <w:aliases w:val="Spacing 0 pt62"/>
    <w:basedOn w:val="Tableofcontents"/>
    <w:rsid w:val="00FD757B"/>
    <w:rPr>
      <w:rFonts w:cs="Times New Roman"/>
      <w:i/>
      <w:iCs/>
      <w:spacing w:val="7"/>
      <w:sz w:val="22"/>
      <w:shd w:val="clear" w:color="auto" w:fill="FFFFFF"/>
    </w:rPr>
  </w:style>
  <w:style w:type="character" w:customStyle="1" w:styleId="Bodytext15105pt">
    <w:name w:val="Body text (15) + 10.5 pt"/>
    <w:aliases w:val="Italic18,Spacing 0 pt61"/>
    <w:basedOn w:val="Bodytext15"/>
    <w:rsid w:val="00FD757B"/>
    <w:rPr>
      <w:rFonts w:cs="Times New Roman"/>
      <w:i/>
      <w:iCs/>
      <w:spacing w:val="9"/>
      <w:sz w:val="21"/>
      <w:szCs w:val="21"/>
      <w:shd w:val="clear" w:color="auto" w:fill="FFFFFF"/>
    </w:rPr>
  </w:style>
  <w:style w:type="character" w:customStyle="1" w:styleId="HeaderorfooterSmallCaps">
    <w:name w:val="Header or footer + Small Caps"/>
    <w:aliases w:val="Spacing 0 pt60"/>
    <w:basedOn w:val="Headerorfooter"/>
    <w:rsid w:val="00FD757B"/>
    <w:rPr>
      <w:rFonts w:cs="Times New Roman"/>
      <w:b/>
      <w:bCs/>
      <w:smallCaps/>
      <w:spacing w:val="1"/>
      <w:sz w:val="23"/>
      <w:szCs w:val="23"/>
      <w:shd w:val="clear" w:color="auto" w:fill="FFFFFF"/>
    </w:rPr>
  </w:style>
  <w:style w:type="character" w:customStyle="1" w:styleId="HeaderorfooterSpacing0pt">
    <w:name w:val="Header or footer + Spacing 0 pt"/>
    <w:basedOn w:val="Headerorfooter"/>
    <w:rsid w:val="00FD757B"/>
    <w:rPr>
      <w:rFonts w:cs="Times New Roman"/>
      <w:b/>
      <w:bCs/>
      <w:spacing w:val="1"/>
      <w:sz w:val="23"/>
      <w:szCs w:val="23"/>
      <w:shd w:val="clear" w:color="auto" w:fill="FFFFFF"/>
    </w:rPr>
  </w:style>
  <w:style w:type="character" w:customStyle="1" w:styleId="Bodytext3NotItalic1">
    <w:name w:val="Body text (3) + Not Italic1"/>
    <w:basedOn w:val="Bodytext3"/>
    <w:rsid w:val="00FD757B"/>
    <w:rPr>
      <w:rFonts w:cs="Times New Roman"/>
      <w:i/>
      <w:iCs/>
      <w:spacing w:val="2"/>
      <w:sz w:val="26"/>
      <w:szCs w:val="26"/>
      <w:shd w:val="clear" w:color="auto" w:fill="FFFFFF"/>
    </w:rPr>
  </w:style>
  <w:style w:type="character" w:customStyle="1" w:styleId="Bodytext3Spacing0pt">
    <w:name w:val="Body text (3) + Spacing 0 pt"/>
    <w:basedOn w:val="Bodytext3"/>
    <w:rsid w:val="00FD757B"/>
    <w:rPr>
      <w:rFonts w:cs="Times New Roman"/>
      <w:i/>
      <w:iCs/>
      <w:spacing w:val="5"/>
      <w:sz w:val="26"/>
      <w:szCs w:val="26"/>
      <w:shd w:val="clear" w:color="auto" w:fill="FFFFFF"/>
    </w:rPr>
  </w:style>
  <w:style w:type="character" w:customStyle="1" w:styleId="BodytextSpacing0pt">
    <w:name w:val="Body text + Spacing 0 pt"/>
    <w:basedOn w:val="Bodytext"/>
    <w:rsid w:val="00FD757B"/>
    <w:rPr>
      <w:rFonts w:cs="Times New Roman"/>
      <w:spacing w:val="2"/>
      <w:sz w:val="26"/>
      <w:szCs w:val="26"/>
      <w:shd w:val="clear" w:color="auto" w:fill="FFFFFF"/>
    </w:rPr>
  </w:style>
  <w:style w:type="character" w:customStyle="1" w:styleId="Bodytext14Spacing0pt">
    <w:name w:val="Body text (14) + Spacing 0 pt"/>
    <w:basedOn w:val="Bodytext140"/>
    <w:rsid w:val="00FD757B"/>
    <w:rPr>
      <w:rFonts w:cs="Times New Roman"/>
      <w:i/>
      <w:iCs/>
      <w:spacing w:val="5"/>
      <w:sz w:val="22"/>
      <w:shd w:val="clear" w:color="auto" w:fill="FFFFFF"/>
    </w:rPr>
  </w:style>
  <w:style w:type="character" w:customStyle="1" w:styleId="BodytextItalic3">
    <w:name w:val="Body text + Italic3"/>
    <w:aliases w:val="Spacing 0 pt59"/>
    <w:basedOn w:val="Bodytext"/>
    <w:rsid w:val="00FD757B"/>
    <w:rPr>
      <w:rFonts w:cs="Times New Roman"/>
      <w:i/>
      <w:iCs/>
      <w:spacing w:val="5"/>
      <w:sz w:val="26"/>
      <w:szCs w:val="26"/>
      <w:shd w:val="clear" w:color="auto" w:fill="FFFFFF"/>
    </w:rPr>
  </w:style>
  <w:style w:type="character" w:customStyle="1" w:styleId="Headerorfooter4">
    <w:name w:val="Header or footer (4)_"/>
    <w:basedOn w:val="DefaultParagraphFont"/>
    <w:link w:val="Headerorfooter40"/>
    <w:rsid w:val="00FD757B"/>
    <w:rPr>
      <w:rFonts w:cs="Times New Roman"/>
      <w:spacing w:val="3"/>
      <w:sz w:val="22"/>
      <w:shd w:val="clear" w:color="auto" w:fill="FFFFFF"/>
    </w:rPr>
  </w:style>
  <w:style w:type="paragraph" w:customStyle="1" w:styleId="Headerorfooter40">
    <w:name w:val="Header or footer (4)"/>
    <w:basedOn w:val="Normal"/>
    <w:link w:val="Headerorfooter4"/>
    <w:rsid w:val="00FD757B"/>
    <w:pPr>
      <w:widowControl w:val="0"/>
      <w:shd w:val="clear" w:color="auto" w:fill="FFFFFF"/>
      <w:spacing w:after="420" w:line="240" w:lineRule="atLeast"/>
      <w:jc w:val="center"/>
    </w:pPr>
    <w:rPr>
      <w:rFonts w:cs="Times New Roman"/>
      <w:spacing w:val="3"/>
      <w:sz w:val="22"/>
    </w:rPr>
  </w:style>
  <w:style w:type="character" w:customStyle="1" w:styleId="Headerorfooter4SmallCaps">
    <w:name w:val="Header or footer (4) + Small Caps"/>
    <w:basedOn w:val="Headerorfooter4"/>
    <w:rsid w:val="00FD757B"/>
    <w:rPr>
      <w:rFonts w:cs="Times New Roman"/>
      <w:smallCaps/>
      <w:spacing w:val="3"/>
      <w:sz w:val="22"/>
      <w:shd w:val="clear" w:color="auto" w:fill="FFFFFF"/>
    </w:rPr>
  </w:style>
  <w:style w:type="character" w:customStyle="1" w:styleId="Bodytext15SmallCaps">
    <w:name w:val="Body text (15) + Small Caps"/>
    <w:basedOn w:val="Bodytext15"/>
    <w:rsid w:val="00FD757B"/>
    <w:rPr>
      <w:rFonts w:cs="Times New Roman"/>
      <w:smallCaps/>
      <w:spacing w:val="3"/>
      <w:sz w:val="22"/>
      <w:shd w:val="clear" w:color="auto" w:fill="FFFFFF"/>
    </w:rPr>
  </w:style>
  <w:style w:type="character" w:customStyle="1" w:styleId="Footnote">
    <w:name w:val="Footnote_"/>
    <w:basedOn w:val="DefaultParagraphFont"/>
    <w:link w:val="Footnote0"/>
    <w:rsid w:val="00FD757B"/>
    <w:rPr>
      <w:rFonts w:cs="Times New Roman"/>
      <w:spacing w:val="3"/>
      <w:sz w:val="22"/>
      <w:shd w:val="clear" w:color="auto" w:fill="FFFFFF"/>
    </w:rPr>
  </w:style>
  <w:style w:type="paragraph" w:customStyle="1" w:styleId="Footnote0">
    <w:name w:val="Footnote"/>
    <w:basedOn w:val="Normal"/>
    <w:link w:val="Footnote"/>
    <w:rsid w:val="00FD757B"/>
    <w:pPr>
      <w:widowControl w:val="0"/>
      <w:shd w:val="clear" w:color="auto" w:fill="FFFFFF"/>
      <w:spacing w:after="0" w:line="283" w:lineRule="exact"/>
    </w:pPr>
    <w:rPr>
      <w:rFonts w:cs="Times New Roman"/>
      <w:spacing w:val="3"/>
      <w:sz w:val="22"/>
    </w:rPr>
  </w:style>
  <w:style w:type="character" w:customStyle="1" w:styleId="BodytextSmallCaps1">
    <w:name w:val="Body text + Small Caps1"/>
    <w:aliases w:val="Spacing 0 pt58"/>
    <w:basedOn w:val="Bodytext"/>
    <w:rsid w:val="00FD757B"/>
    <w:rPr>
      <w:rFonts w:cs="Times New Roman"/>
      <w:smallCaps/>
      <w:spacing w:val="2"/>
      <w:sz w:val="26"/>
      <w:szCs w:val="26"/>
      <w:shd w:val="clear" w:color="auto" w:fill="FFFFFF"/>
    </w:rPr>
  </w:style>
  <w:style w:type="character" w:customStyle="1" w:styleId="Heading6">
    <w:name w:val="Heading #6_"/>
    <w:basedOn w:val="DefaultParagraphFont"/>
    <w:link w:val="Heading60"/>
    <w:rsid w:val="00FD757B"/>
    <w:rPr>
      <w:rFonts w:cs="Times New Roman"/>
      <w:spacing w:val="2"/>
      <w:sz w:val="26"/>
      <w:szCs w:val="26"/>
      <w:shd w:val="clear" w:color="auto" w:fill="FFFFFF"/>
    </w:rPr>
  </w:style>
  <w:style w:type="paragraph" w:customStyle="1" w:styleId="Heading60">
    <w:name w:val="Heading #6"/>
    <w:basedOn w:val="Normal"/>
    <w:link w:val="Heading6"/>
    <w:rsid w:val="00FD757B"/>
    <w:pPr>
      <w:widowControl w:val="0"/>
      <w:shd w:val="clear" w:color="auto" w:fill="FFFFFF"/>
      <w:spacing w:after="0" w:line="240" w:lineRule="atLeast"/>
      <w:outlineLvl w:val="5"/>
    </w:pPr>
    <w:rPr>
      <w:rFonts w:cs="Times New Roman"/>
      <w:spacing w:val="2"/>
      <w:sz w:val="26"/>
      <w:szCs w:val="26"/>
    </w:rPr>
  </w:style>
  <w:style w:type="character" w:customStyle="1" w:styleId="Bodytext18">
    <w:name w:val="Body text (18)_"/>
    <w:basedOn w:val="DefaultParagraphFont"/>
    <w:link w:val="Bodytext180"/>
    <w:rsid w:val="00FD757B"/>
    <w:rPr>
      <w:rFonts w:cs="Times New Roman"/>
      <w:b/>
      <w:bCs/>
      <w:spacing w:val="1"/>
      <w:sz w:val="20"/>
      <w:szCs w:val="20"/>
      <w:shd w:val="clear" w:color="auto" w:fill="FFFFFF"/>
    </w:rPr>
  </w:style>
  <w:style w:type="paragraph" w:customStyle="1" w:styleId="Bodytext180">
    <w:name w:val="Body text (18)"/>
    <w:basedOn w:val="Normal"/>
    <w:link w:val="Bodytext18"/>
    <w:rsid w:val="00FD757B"/>
    <w:pPr>
      <w:widowControl w:val="0"/>
      <w:shd w:val="clear" w:color="auto" w:fill="FFFFFF"/>
      <w:spacing w:after="60" w:line="240" w:lineRule="atLeast"/>
      <w:ind w:hanging="1580"/>
    </w:pPr>
    <w:rPr>
      <w:rFonts w:cs="Times New Roman"/>
      <w:b/>
      <w:bCs/>
      <w:spacing w:val="1"/>
      <w:sz w:val="20"/>
      <w:szCs w:val="20"/>
    </w:rPr>
  </w:style>
  <w:style w:type="character" w:customStyle="1" w:styleId="Bodytext18SmallCaps">
    <w:name w:val="Body text (18) + Small Caps"/>
    <w:basedOn w:val="Bodytext18"/>
    <w:rsid w:val="00FD757B"/>
    <w:rPr>
      <w:rFonts w:cs="Times New Roman"/>
      <w:b/>
      <w:bCs/>
      <w:smallCaps/>
      <w:spacing w:val="1"/>
      <w:sz w:val="20"/>
      <w:szCs w:val="20"/>
      <w:shd w:val="clear" w:color="auto" w:fill="FFFFFF"/>
    </w:rPr>
  </w:style>
  <w:style w:type="character" w:customStyle="1" w:styleId="Bodytext16Spacing0pt">
    <w:name w:val="Body text (16) + Spacing 0 pt"/>
    <w:basedOn w:val="Bodytext16"/>
    <w:rsid w:val="00FD757B"/>
    <w:rPr>
      <w:rFonts w:cs="Times New Roman"/>
      <w:i/>
      <w:iCs/>
      <w:spacing w:val="4"/>
      <w:sz w:val="21"/>
      <w:szCs w:val="21"/>
      <w:shd w:val="clear" w:color="auto" w:fill="FFFFFF"/>
    </w:rPr>
  </w:style>
  <w:style w:type="character" w:customStyle="1" w:styleId="Bodytext1613pt">
    <w:name w:val="Body text (16) + 13 pt"/>
    <w:aliases w:val="Not Italic9,Spacing 0 pt57"/>
    <w:basedOn w:val="Bodytext16"/>
    <w:rsid w:val="00FD757B"/>
    <w:rPr>
      <w:rFonts w:cs="Times New Roman"/>
      <w:i/>
      <w:iCs/>
      <w:spacing w:val="2"/>
      <w:sz w:val="26"/>
      <w:szCs w:val="26"/>
      <w:shd w:val="clear" w:color="auto" w:fill="FFFFFF"/>
    </w:rPr>
  </w:style>
  <w:style w:type="character" w:customStyle="1" w:styleId="Bodytext1610pt">
    <w:name w:val="Body text (16) + 10 pt"/>
    <w:aliases w:val="Bold10,Not Italic8,Spacing 0 pt56"/>
    <w:basedOn w:val="Bodytext16"/>
    <w:rsid w:val="00FD757B"/>
    <w:rPr>
      <w:rFonts w:cs="Times New Roman"/>
      <w:b/>
      <w:bCs/>
      <w:i/>
      <w:iCs/>
      <w:spacing w:val="1"/>
      <w:sz w:val="20"/>
      <w:szCs w:val="20"/>
      <w:shd w:val="clear" w:color="auto" w:fill="FFFFFF"/>
    </w:rPr>
  </w:style>
  <w:style w:type="character" w:customStyle="1" w:styleId="Heading6SmallCaps">
    <w:name w:val="Heading #6 + Small Caps"/>
    <w:basedOn w:val="Heading6"/>
    <w:rsid w:val="00FD757B"/>
    <w:rPr>
      <w:rFonts w:cs="Times New Roman"/>
      <w:smallCaps/>
      <w:spacing w:val="2"/>
      <w:sz w:val="26"/>
      <w:szCs w:val="26"/>
      <w:shd w:val="clear" w:color="auto" w:fill="FFFFFF"/>
    </w:rPr>
  </w:style>
  <w:style w:type="character" w:customStyle="1" w:styleId="Bodytext11pt17">
    <w:name w:val="Body text + 11 pt17"/>
    <w:aliases w:val="Spacing 0 pt55"/>
    <w:basedOn w:val="Bodytext"/>
    <w:rsid w:val="00FD757B"/>
    <w:rPr>
      <w:rFonts w:cs="Times New Roman"/>
      <w:spacing w:val="3"/>
      <w:sz w:val="22"/>
      <w:szCs w:val="22"/>
      <w:shd w:val="clear" w:color="auto" w:fill="FFFFFF"/>
    </w:rPr>
  </w:style>
  <w:style w:type="character" w:customStyle="1" w:styleId="TablecaptionSpacing0pt">
    <w:name w:val="Table caption + Spacing 0 pt"/>
    <w:basedOn w:val="Tablecaption"/>
    <w:rsid w:val="00FD757B"/>
    <w:rPr>
      <w:rFonts w:cs="Times New Roman"/>
      <w:spacing w:val="2"/>
      <w:sz w:val="26"/>
      <w:szCs w:val="26"/>
      <w:shd w:val="clear" w:color="auto" w:fill="FFFFFF"/>
    </w:rPr>
  </w:style>
  <w:style w:type="character" w:customStyle="1" w:styleId="Heading6Italic">
    <w:name w:val="Heading #6 + Italic"/>
    <w:aliases w:val="Spacing 0 pt54"/>
    <w:basedOn w:val="Heading6"/>
    <w:rsid w:val="00FD757B"/>
    <w:rPr>
      <w:rFonts w:cs="Times New Roman"/>
      <w:i/>
      <w:iCs/>
      <w:spacing w:val="5"/>
      <w:sz w:val="26"/>
      <w:szCs w:val="26"/>
      <w:shd w:val="clear" w:color="auto" w:fill="FFFFFF"/>
    </w:rPr>
  </w:style>
  <w:style w:type="character" w:customStyle="1" w:styleId="HeaderorfooterNotBold">
    <w:name w:val="Header or footer + Not Bold"/>
    <w:aliases w:val="Italic17,Spacing 0 pt53"/>
    <w:basedOn w:val="Headerorfooter"/>
    <w:rsid w:val="00FD757B"/>
    <w:rPr>
      <w:rFonts w:cs="Times New Roman"/>
      <w:b/>
      <w:bCs/>
      <w:i/>
      <w:iCs/>
      <w:spacing w:val="5"/>
      <w:sz w:val="23"/>
      <w:szCs w:val="23"/>
      <w:shd w:val="clear" w:color="auto" w:fill="FFFFFF"/>
    </w:rPr>
  </w:style>
  <w:style w:type="character" w:customStyle="1" w:styleId="Headerorfooter5">
    <w:name w:val="Header or footer (5)_"/>
    <w:basedOn w:val="DefaultParagraphFont"/>
    <w:link w:val="Headerorfooter50"/>
    <w:rsid w:val="00FD757B"/>
    <w:rPr>
      <w:rFonts w:cs="Times New Roman"/>
      <w:i/>
      <w:iCs/>
      <w:spacing w:val="6"/>
      <w:sz w:val="21"/>
      <w:szCs w:val="21"/>
      <w:shd w:val="clear" w:color="auto" w:fill="FFFFFF"/>
    </w:rPr>
  </w:style>
  <w:style w:type="paragraph" w:customStyle="1" w:styleId="Headerorfooter50">
    <w:name w:val="Header or footer (5)"/>
    <w:basedOn w:val="Normal"/>
    <w:link w:val="Headerorfooter5"/>
    <w:rsid w:val="00FD757B"/>
    <w:pPr>
      <w:widowControl w:val="0"/>
      <w:shd w:val="clear" w:color="auto" w:fill="FFFFFF"/>
      <w:spacing w:after="0" w:line="269" w:lineRule="exact"/>
      <w:jc w:val="center"/>
    </w:pPr>
    <w:rPr>
      <w:rFonts w:cs="Times New Roman"/>
      <w:i/>
      <w:iCs/>
      <w:spacing w:val="6"/>
      <w:sz w:val="21"/>
      <w:szCs w:val="21"/>
    </w:rPr>
  </w:style>
  <w:style w:type="character" w:customStyle="1" w:styleId="Bodytext19">
    <w:name w:val="Body text (19)_"/>
    <w:basedOn w:val="DefaultParagraphFont"/>
    <w:link w:val="Bodytext190"/>
    <w:rsid w:val="00FD757B"/>
    <w:rPr>
      <w:rFonts w:ascii="Bookman Old Style" w:hAnsi="Bookman Old Style" w:cs="Bookman Old Style"/>
      <w:spacing w:val="4"/>
      <w:sz w:val="8"/>
      <w:szCs w:val="8"/>
      <w:shd w:val="clear" w:color="auto" w:fill="FFFFFF"/>
    </w:rPr>
  </w:style>
  <w:style w:type="paragraph" w:customStyle="1" w:styleId="Bodytext190">
    <w:name w:val="Body text (19)"/>
    <w:basedOn w:val="Normal"/>
    <w:link w:val="Bodytext19"/>
    <w:rsid w:val="00FD757B"/>
    <w:pPr>
      <w:widowControl w:val="0"/>
      <w:shd w:val="clear" w:color="auto" w:fill="FFFFFF"/>
      <w:spacing w:before="720" w:after="60" w:line="58" w:lineRule="exact"/>
      <w:ind w:firstLine="300"/>
    </w:pPr>
    <w:rPr>
      <w:rFonts w:ascii="Bookman Old Style" w:hAnsi="Bookman Old Style" w:cs="Bookman Old Style"/>
      <w:spacing w:val="4"/>
      <w:sz w:val="8"/>
      <w:szCs w:val="8"/>
    </w:rPr>
  </w:style>
  <w:style w:type="character" w:customStyle="1" w:styleId="Bodytext19Spacing0pt">
    <w:name w:val="Body text (19) + Spacing 0 pt"/>
    <w:basedOn w:val="Bodytext19"/>
    <w:rsid w:val="00FD757B"/>
    <w:rPr>
      <w:rFonts w:ascii="Bookman Old Style" w:hAnsi="Bookman Old Style" w:cs="Bookman Old Style"/>
      <w:spacing w:val="0"/>
      <w:sz w:val="8"/>
      <w:szCs w:val="8"/>
      <w:shd w:val="clear" w:color="auto" w:fill="FFFFFF"/>
    </w:rPr>
  </w:style>
  <w:style w:type="character" w:customStyle="1" w:styleId="Bodytext19Italic">
    <w:name w:val="Body text (19) + Italic"/>
    <w:aliases w:val="Spacing 0 pt52"/>
    <w:basedOn w:val="Bodytext19"/>
    <w:rsid w:val="00FD757B"/>
    <w:rPr>
      <w:rFonts w:ascii="Bookman Old Style" w:hAnsi="Bookman Old Style" w:cs="Bookman Old Style"/>
      <w:i/>
      <w:iCs/>
      <w:spacing w:val="0"/>
      <w:sz w:val="8"/>
      <w:szCs w:val="8"/>
      <w:shd w:val="clear" w:color="auto" w:fill="FFFFFF"/>
    </w:rPr>
  </w:style>
  <w:style w:type="character" w:customStyle="1" w:styleId="Bodytext19TimesNewRoman">
    <w:name w:val="Body text (19) + Times New Roman"/>
    <w:aliases w:val="Scale 120%1,Spacing 0 pt51"/>
    <w:basedOn w:val="Bodytext19"/>
    <w:rsid w:val="00FD757B"/>
    <w:rPr>
      <w:rFonts w:ascii="Times New Roman" w:hAnsi="Times New Roman" w:cs="Times New Roman"/>
      <w:noProof/>
      <w:spacing w:val="0"/>
      <w:w w:val="120"/>
      <w:sz w:val="8"/>
      <w:szCs w:val="8"/>
      <w:shd w:val="clear" w:color="auto" w:fill="FFFFFF"/>
    </w:rPr>
  </w:style>
  <w:style w:type="character" w:customStyle="1" w:styleId="Bodytext19TimesNewRoman1">
    <w:name w:val="Body text (19) + Times New Roman1"/>
    <w:aliases w:val="4.5 pt1,Italic16,Spacing 0 pt50"/>
    <w:basedOn w:val="Bodytext19"/>
    <w:rsid w:val="00FD757B"/>
    <w:rPr>
      <w:rFonts w:ascii="Times New Roman" w:hAnsi="Times New Roman" w:cs="Times New Roman"/>
      <w:i/>
      <w:iCs/>
      <w:spacing w:val="0"/>
      <w:sz w:val="9"/>
      <w:szCs w:val="9"/>
      <w:shd w:val="clear" w:color="auto" w:fill="FFFFFF"/>
    </w:rPr>
  </w:style>
  <w:style w:type="character" w:customStyle="1" w:styleId="Bodytext1513pt">
    <w:name w:val="Body text (15) + 13 pt"/>
    <w:aliases w:val="Spacing 0 pt49"/>
    <w:basedOn w:val="Bodytext15"/>
    <w:rsid w:val="00FD757B"/>
    <w:rPr>
      <w:rFonts w:cs="Times New Roman"/>
      <w:spacing w:val="2"/>
      <w:sz w:val="26"/>
      <w:szCs w:val="26"/>
      <w:shd w:val="clear" w:color="auto" w:fill="FFFFFF"/>
    </w:rPr>
  </w:style>
  <w:style w:type="character" w:customStyle="1" w:styleId="TOC5Char">
    <w:name w:val="TOC 5 Char"/>
    <w:basedOn w:val="DefaultParagraphFont"/>
    <w:link w:val="TOC5"/>
    <w:semiHidden/>
    <w:rsid w:val="00FD757B"/>
    <w:rPr>
      <w:rFonts w:cs="Times New Roman"/>
      <w:spacing w:val="2"/>
      <w:sz w:val="26"/>
      <w:szCs w:val="26"/>
      <w:shd w:val="clear" w:color="auto" w:fill="FFFFFF"/>
    </w:rPr>
  </w:style>
  <w:style w:type="paragraph" w:styleId="TOC5">
    <w:name w:val="toc 5"/>
    <w:basedOn w:val="Normal"/>
    <w:next w:val="Normal"/>
    <w:link w:val="TOC5Char"/>
    <w:autoRedefine/>
    <w:uiPriority w:val="39"/>
    <w:rsid w:val="00FD757B"/>
    <w:pPr>
      <w:widowControl w:val="0"/>
      <w:shd w:val="clear" w:color="auto" w:fill="FFFFFF"/>
      <w:spacing w:after="0" w:line="374" w:lineRule="exact"/>
      <w:jc w:val="both"/>
    </w:pPr>
    <w:rPr>
      <w:rFonts w:cs="Times New Roman"/>
      <w:spacing w:val="2"/>
      <w:sz w:val="26"/>
      <w:szCs w:val="26"/>
    </w:rPr>
  </w:style>
  <w:style w:type="character" w:customStyle="1" w:styleId="Bodytext10pt">
    <w:name w:val="Body text + 10 pt"/>
    <w:basedOn w:val="Bodytext"/>
    <w:rsid w:val="00FD757B"/>
    <w:rPr>
      <w:rFonts w:cs="Times New Roman"/>
      <w:noProof/>
      <w:sz w:val="20"/>
      <w:szCs w:val="20"/>
      <w:shd w:val="clear" w:color="auto" w:fill="FFFFFF"/>
    </w:rPr>
  </w:style>
  <w:style w:type="character" w:customStyle="1" w:styleId="Bodytext200">
    <w:name w:val="Body text (20)_"/>
    <w:basedOn w:val="DefaultParagraphFont"/>
    <w:link w:val="Bodytext201"/>
    <w:rsid w:val="00FD757B"/>
    <w:rPr>
      <w:rFonts w:cs="Times New Roman"/>
      <w:b/>
      <w:bCs/>
      <w:i/>
      <w:iCs/>
      <w:sz w:val="8"/>
      <w:szCs w:val="8"/>
      <w:shd w:val="clear" w:color="auto" w:fill="FFFFFF"/>
    </w:rPr>
  </w:style>
  <w:style w:type="paragraph" w:customStyle="1" w:styleId="Bodytext201">
    <w:name w:val="Body text (20)"/>
    <w:basedOn w:val="Normal"/>
    <w:link w:val="Bodytext200"/>
    <w:rsid w:val="00FD757B"/>
    <w:pPr>
      <w:widowControl w:val="0"/>
      <w:shd w:val="clear" w:color="auto" w:fill="FFFFFF"/>
      <w:spacing w:after="0" w:line="240" w:lineRule="atLeast"/>
      <w:jc w:val="both"/>
    </w:pPr>
    <w:rPr>
      <w:rFonts w:cs="Times New Roman"/>
      <w:b/>
      <w:bCs/>
      <w:i/>
      <w:iCs/>
      <w:sz w:val="8"/>
      <w:szCs w:val="8"/>
    </w:rPr>
  </w:style>
  <w:style w:type="character" w:customStyle="1" w:styleId="Bodytext14SmallCaps">
    <w:name w:val="Body text (14) + Small Caps"/>
    <w:aliases w:val="Spacing 0 pt48"/>
    <w:basedOn w:val="Bodytext140"/>
    <w:rsid w:val="00FD757B"/>
    <w:rPr>
      <w:rFonts w:cs="Times New Roman"/>
      <w:i/>
      <w:iCs/>
      <w:smallCaps/>
      <w:spacing w:val="5"/>
      <w:sz w:val="22"/>
      <w:shd w:val="clear" w:color="auto" w:fill="FFFFFF"/>
    </w:rPr>
  </w:style>
  <w:style w:type="character" w:customStyle="1" w:styleId="Bodytext15Spacing1pt">
    <w:name w:val="Body text (15) + Spacing 1 pt"/>
    <w:basedOn w:val="Bodytext15"/>
    <w:rsid w:val="00FD757B"/>
    <w:rPr>
      <w:rFonts w:cs="Times New Roman"/>
      <w:spacing w:val="27"/>
      <w:sz w:val="22"/>
      <w:shd w:val="clear" w:color="auto" w:fill="FFFFFF"/>
    </w:rPr>
  </w:style>
  <w:style w:type="character" w:customStyle="1" w:styleId="Bodytext11pt16">
    <w:name w:val="Body text + 11 pt16"/>
    <w:aliases w:val="Italic15,Spacing 0 pt47"/>
    <w:basedOn w:val="Bodytext"/>
    <w:rsid w:val="00FD757B"/>
    <w:rPr>
      <w:rFonts w:cs="Times New Roman"/>
      <w:i/>
      <w:iCs/>
      <w:spacing w:val="5"/>
      <w:sz w:val="22"/>
      <w:szCs w:val="22"/>
      <w:shd w:val="clear" w:color="auto" w:fill="FFFFFF"/>
    </w:rPr>
  </w:style>
  <w:style w:type="character" w:customStyle="1" w:styleId="Bodytext11pt15">
    <w:name w:val="Body text + 11 pt15"/>
    <w:aliases w:val="Bold9,Spacing 0 pt46"/>
    <w:basedOn w:val="Bodytext"/>
    <w:rsid w:val="00FD757B"/>
    <w:rPr>
      <w:rFonts w:cs="Times New Roman"/>
      <w:b/>
      <w:bCs/>
      <w:spacing w:val="1"/>
      <w:sz w:val="22"/>
      <w:szCs w:val="22"/>
      <w:shd w:val="clear" w:color="auto" w:fill="FFFFFF"/>
    </w:rPr>
  </w:style>
  <w:style w:type="character" w:customStyle="1" w:styleId="Bodytext15Italic1">
    <w:name w:val="Body text (15) + Italic1"/>
    <w:aliases w:val="Spacing 0 pt45"/>
    <w:basedOn w:val="Bodytext15"/>
    <w:rsid w:val="00FD757B"/>
    <w:rPr>
      <w:rFonts w:cs="Times New Roman"/>
      <w:i/>
      <w:iCs/>
      <w:spacing w:val="5"/>
      <w:sz w:val="22"/>
      <w:shd w:val="clear" w:color="auto" w:fill="FFFFFF"/>
    </w:rPr>
  </w:style>
  <w:style w:type="character" w:customStyle="1" w:styleId="Picturecaption">
    <w:name w:val="Picture caption_"/>
    <w:basedOn w:val="DefaultParagraphFont"/>
    <w:link w:val="Picturecaption0"/>
    <w:rsid w:val="00FD757B"/>
    <w:rPr>
      <w:rFonts w:cs="Times New Roman"/>
      <w:spacing w:val="3"/>
      <w:sz w:val="22"/>
      <w:shd w:val="clear" w:color="auto" w:fill="FFFFFF"/>
    </w:rPr>
  </w:style>
  <w:style w:type="paragraph" w:customStyle="1" w:styleId="Picturecaption0">
    <w:name w:val="Picture caption"/>
    <w:basedOn w:val="Normal"/>
    <w:link w:val="Picturecaption"/>
    <w:rsid w:val="00FD757B"/>
    <w:pPr>
      <w:widowControl w:val="0"/>
      <w:shd w:val="clear" w:color="auto" w:fill="FFFFFF"/>
      <w:spacing w:after="0" w:line="240" w:lineRule="atLeast"/>
    </w:pPr>
    <w:rPr>
      <w:rFonts w:cs="Times New Roman"/>
      <w:spacing w:val="3"/>
      <w:sz w:val="22"/>
    </w:rPr>
  </w:style>
  <w:style w:type="character" w:customStyle="1" w:styleId="Bodytext210">
    <w:name w:val="Body text (21)_"/>
    <w:basedOn w:val="DefaultParagraphFont"/>
    <w:link w:val="Bodytext211"/>
    <w:rsid w:val="00FD757B"/>
    <w:rPr>
      <w:rFonts w:ascii="MS Reference Sans Serif" w:hAnsi="MS Reference Sans Serif" w:cs="MS Reference Sans Serif"/>
      <w:sz w:val="8"/>
      <w:szCs w:val="8"/>
      <w:shd w:val="clear" w:color="auto" w:fill="FFFFFF"/>
    </w:rPr>
  </w:style>
  <w:style w:type="paragraph" w:customStyle="1" w:styleId="Bodytext211">
    <w:name w:val="Body text (21)1"/>
    <w:basedOn w:val="Normal"/>
    <w:link w:val="Bodytext210"/>
    <w:rsid w:val="00FD757B"/>
    <w:pPr>
      <w:widowControl w:val="0"/>
      <w:shd w:val="clear" w:color="auto" w:fill="FFFFFF"/>
      <w:spacing w:after="0" w:line="240" w:lineRule="atLeast"/>
      <w:jc w:val="both"/>
    </w:pPr>
    <w:rPr>
      <w:rFonts w:ascii="MS Reference Sans Serif" w:hAnsi="MS Reference Sans Serif" w:cs="MS Reference Sans Serif"/>
      <w:sz w:val="8"/>
      <w:szCs w:val="8"/>
    </w:rPr>
  </w:style>
  <w:style w:type="character" w:customStyle="1" w:styleId="Bodytext212">
    <w:name w:val="Body text (21)"/>
    <w:basedOn w:val="Bodytext210"/>
    <w:rsid w:val="00FD757B"/>
    <w:rPr>
      <w:rFonts w:ascii="MS Reference Sans Serif" w:hAnsi="MS Reference Sans Serif" w:cs="MS Reference Sans Serif"/>
      <w:sz w:val="8"/>
      <w:szCs w:val="8"/>
      <w:shd w:val="clear" w:color="auto" w:fill="FFFFFF"/>
    </w:rPr>
  </w:style>
  <w:style w:type="character" w:customStyle="1" w:styleId="Bodytext511pt">
    <w:name w:val="Body text (5) + 11 pt"/>
    <w:aliases w:val="Scale 100%1,Spacing 0 pt44"/>
    <w:basedOn w:val="Bodytext5"/>
    <w:rsid w:val="00FD757B"/>
    <w:rPr>
      <w:rFonts w:cs="Times New Roman"/>
      <w:spacing w:val="3"/>
      <w:w w:val="100"/>
      <w:sz w:val="22"/>
      <w:szCs w:val="22"/>
      <w:shd w:val="clear" w:color="auto" w:fill="FFFFFF"/>
    </w:rPr>
  </w:style>
  <w:style w:type="character" w:customStyle="1" w:styleId="Bodytext5Spacing0pt">
    <w:name w:val="Body text (5) + Spacing 0 pt"/>
    <w:basedOn w:val="Bodytext5"/>
    <w:rsid w:val="00FD757B"/>
    <w:rPr>
      <w:rFonts w:cs="Times New Roman"/>
      <w:spacing w:val="0"/>
      <w:w w:val="350"/>
      <w:sz w:val="8"/>
      <w:szCs w:val="8"/>
      <w:shd w:val="clear" w:color="auto" w:fill="FFFFFF"/>
    </w:rPr>
  </w:style>
  <w:style w:type="character" w:customStyle="1" w:styleId="Bodytext15Georgia">
    <w:name w:val="Body text (15) + Georgia"/>
    <w:aliases w:val="6 pt,Spacing 0 pt43"/>
    <w:basedOn w:val="Bodytext15"/>
    <w:rsid w:val="00FD757B"/>
    <w:rPr>
      <w:rFonts w:ascii="Georgia" w:hAnsi="Georgia" w:cs="Georgia"/>
      <w:noProof/>
      <w:spacing w:val="0"/>
      <w:sz w:val="12"/>
      <w:szCs w:val="12"/>
      <w:shd w:val="clear" w:color="auto" w:fill="FFFFFF"/>
    </w:rPr>
  </w:style>
  <w:style w:type="character" w:customStyle="1" w:styleId="Bodytext1513pt2">
    <w:name w:val="Body text (15) + 13 pt2"/>
    <w:aliases w:val="Spacing 0 pt42"/>
    <w:basedOn w:val="Bodytext15"/>
    <w:rsid w:val="00FD757B"/>
    <w:rPr>
      <w:rFonts w:cs="Times New Roman"/>
      <w:noProof/>
      <w:spacing w:val="0"/>
      <w:sz w:val="26"/>
      <w:szCs w:val="26"/>
      <w:shd w:val="clear" w:color="auto" w:fill="FFFFFF"/>
    </w:rPr>
  </w:style>
  <w:style w:type="character" w:customStyle="1" w:styleId="Bodytext1611pt">
    <w:name w:val="Body text (16) + 11 pt"/>
    <w:aliases w:val="Not Italic7,Spacing 0 pt41"/>
    <w:basedOn w:val="Bodytext16"/>
    <w:rsid w:val="00FD757B"/>
    <w:rPr>
      <w:rFonts w:cs="Times New Roman"/>
      <w:i/>
      <w:iCs/>
      <w:spacing w:val="3"/>
      <w:sz w:val="22"/>
      <w:szCs w:val="22"/>
      <w:shd w:val="clear" w:color="auto" w:fill="FFFFFF"/>
    </w:rPr>
  </w:style>
  <w:style w:type="character" w:customStyle="1" w:styleId="Tablecaption3">
    <w:name w:val="Table caption (3)_"/>
    <w:basedOn w:val="DefaultParagraphFont"/>
    <w:link w:val="Tablecaption30"/>
    <w:rsid w:val="00FD757B"/>
    <w:rPr>
      <w:rFonts w:cs="Times New Roman"/>
      <w:i/>
      <w:iCs/>
      <w:spacing w:val="5"/>
      <w:sz w:val="22"/>
      <w:shd w:val="clear" w:color="auto" w:fill="FFFFFF"/>
    </w:rPr>
  </w:style>
  <w:style w:type="paragraph" w:customStyle="1" w:styleId="Tablecaption30">
    <w:name w:val="Table caption (3)"/>
    <w:basedOn w:val="Normal"/>
    <w:link w:val="Tablecaption3"/>
    <w:rsid w:val="00FD757B"/>
    <w:pPr>
      <w:widowControl w:val="0"/>
      <w:shd w:val="clear" w:color="auto" w:fill="FFFFFF"/>
      <w:spacing w:after="0" w:line="288" w:lineRule="exact"/>
      <w:jc w:val="both"/>
    </w:pPr>
    <w:rPr>
      <w:rFonts w:cs="Times New Roman"/>
      <w:i/>
      <w:iCs/>
      <w:spacing w:val="5"/>
      <w:sz w:val="22"/>
    </w:rPr>
  </w:style>
  <w:style w:type="character" w:customStyle="1" w:styleId="Tablecaption3NotItalic">
    <w:name w:val="Table caption (3) + Not Italic"/>
    <w:aliases w:val="Spacing 0 pt40"/>
    <w:basedOn w:val="Tablecaption3"/>
    <w:rsid w:val="00FD757B"/>
    <w:rPr>
      <w:rFonts w:cs="Times New Roman"/>
      <w:i/>
      <w:iCs/>
      <w:spacing w:val="3"/>
      <w:sz w:val="22"/>
      <w:shd w:val="clear" w:color="auto" w:fill="FFFFFF"/>
    </w:rPr>
  </w:style>
  <w:style w:type="character" w:customStyle="1" w:styleId="Tablecaption4">
    <w:name w:val="Table caption (4)_"/>
    <w:basedOn w:val="DefaultParagraphFont"/>
    <w:link w:val="Tablecaption41"/>
    <w:rsid w:val="00FD757B"/>
    <w:rPr>
      <w:rFonts w:cs="Times New Roman"/>
      <w:spacing w:val="3"/>
      <w:sz w:val="22"/>
      <w:shd w:val="clear" w:color="auto" w:fill="FFFFFF"/>
    </w:rPr>
  </w:style>
  <w:style w:type="paragraph" w:customStyle="1" w:styleId="Tablecaption41">
    <w:name w:val="Table caption (4)1"/>
    <w:basedOn w:val="Normal"/>
    <w:link w:val="Tablecaption4"/>
    <w:rsid w:val="00FD757B"/>
    <w:pPr>
      <w:widowControl w:val="0"/>
      <w:shd w:val="clear" w:color="auto" w:fill="FFFFFF"/>
      <w:spacing w:after="0" w:line="288" w:lineRule="exact"/>
      <w:jc w:val="both"/>
    </w:pPr>
    <w:rPr>
      <w:rFonts w:cs="Times New Roman"/>
      <w:spacing w:val="3"/>
      <w:sz w:val="22"/>
    </w:rPr>
  </w:style>
  <w:style w:type="character" w:customStyle="1" w:styleId="Tablecaption4Spacing1pt">
    <w:name w:val="Table caption (4) + Spacing 1 pt"/>
    <w:basedOn w:val="Tablecaption4"/>
    <w:rsid w:val="00FD757B"/>
    <w:rPr>
      <w:rFonts w:cs="Times New Roman"/>
      <w:spacing w:val="27"/>
      <w:sz w:val="22"/>
      <w:shd w:val="clear" w:color="auto" w:fill="FFFFFF"/>
    </w:rPr>
  </w:style>
  <w:style w:type="character" w:customStyle="1" w:styleId="Tablecaption40">
    <w:name w:val="Table caption (4)"/>
    <w:basedOn w:val="Tablecaption4"/>
    <w:rsid w:val="00FD757B"/>
    <w:rPr>
      <w:rFonts w:cs="Times New Roman"/>
      <w:spacing w:val="3"/>
      <w:sz w:val="22"/>
      <w:u w:val="single"/>
      <w:shd w:val="clear" w:color="auto" w:fill="FFFFFF"/>
    </w:rPr>
  </w:style>
  <w:style w:type="character" w:customStyle="1" w:styleId="Bodytext10pt1">
    <w:name w:val="Body text + 10 pt1"/>
    <w:aliases w:val="Bold8,Spacing 0 pt39"/>
    <w:basedOn w:val="Bodytext"/>
    <w:rsid w:val="00FD757B"/>
    <w:rPr>
      <w:rFonts w:cs="Times New Roman"/>
      <w:b/>
      <w:bCs/>
      <w:spacing w:val="1"/>
      <w:sz w:val="20"/>
      <w:szCs w:val="20"/>
      <w:shd w:val="clear" w:color="auto" w:fill="FFFFFF"/>
    </w:rPr>
  </w:style>
  <w:style w:type="character" w:customStyle="1" w:styleId="Bodytext15Bold">
    <w:name w:val="Body text (15) + Bold"/>
    <w:aliases w:val="Spacing 0 pt38"/>
    <w:basedOn w:val="Bodytext15"/>
    <w:rsid w:val="00FD757B"/>
    <w:rPr>
      <w:rFonts w:cs="Times New Roman"/>
      <w:b/>
      <w:bCs/>
      <w:spacing w:val="1"/>
      <w:sz w:val="22"/>
      <w:shd w:val="clear" w:color="auto" w:fill="FFFFFF"/>
    </w:rPr>
  </w:style>
  <w:style w:type="character" w:customStyle="1" w:styleId="BodytextBookmanOldStyle">
    <w:name w:val="Body text + Bookman Old Style"/>
    <w:aliases w:val="10 pt,Spacing 0 pt37"/>
    <w:basedOn w:val="Bodytext"/>
    <w:rsid w:val="00FD757B"/>
    <w:rPr>
      <w:rFonts w:ascii="Bookman Old Style" w:hAnsi="Bookman Old Style" w:cs="Bookman Old Style"/>
      <w:spacing w:val="-7"/>
      <w:sz w:val="20"/>
      <w:szCs w:val="20"/>
      <w:shd w:val="clear" w:color="auto" w:fill="FFFFFF"/>
    </w:rPr>
  </w:style>
  <w:style w:type="character" w:customStyle="1" w:styleId="Bodytext11pt14">
    <w:name w:val="Body text + 11 pt14"/>
    <w:aliases w:val="Spacing 0 pt36"/>
    <w:basedOn w:val="Bodytext"/>
    <w:rsid w:val="00FD757B"/>
    <w:rPr>
      <w:rFonts w:cs="Times New Roman"/>
      <w:spacing w:val="3"/>
      <w:sz w:val="22"/>
      <w:szCs w:val="22"/>
      <w:shd w:val="clear" w:color="auto" w:fill="FFFFFF"/>
    </w:rPr>
  </w:style>
  <w:style w:type="character" w:customStyle="1" w:styleId="BodytextBookmanOldStyle2">
    <w:name w:val="Body text + Bookman Old Style2"/>
    <w:aliases w:val="10 pt1,Spacing 0 pt35"/>
    <w:basedOn w:val="Bodytext"/>
    <w:rsid w:val="00FD757B"/>
    <w:rPr>
      <w:rFonts w:ascii="Bookman Old Style" w:hAnsi="Bookman Old Style" w:cs="Bookman Old Style"/>
      <w:noProof/>
      <w:spacing w:val="-7"/>
      <w:sz w:val="20"/>
      <w:szCs w:val="20"/>
      <w:shd w:val="clear" w:color="auto" w:fill="FFFFFF"/>
    </w:rPr>
  </w:style>
  <w:style w:type="character" w:customStyle="1" w:styleId="Heading42">
    <w:name w:val="Heading #4 (2)_"/>
    <w:basedOn w:val="DefaultParagraphFont"/>
    <w:link w:val="Heading420"/>
    <w:rsid w:val="00FD757B"/>
    <w:rPr>
      <w:rFonts w:cs="Times New Roman"/>
      <w:spacing w:val="3"/>
      <w:sz w:val="22"/>
      <w:shd w:val="clear" w:color="auto" w:fill="FFFFFF"/>
    </w:rPr>
  </w:style>
  <w:style w:type="paragraph" w:customStyle="1" w:styleId="Heading420">
    <w:name w:val="Heading #4 (2)"/>
    <w:basedOn w:val="Normal"/>
    <w:link w:val="Heading42"/>
    <w:rsid w:val="00FD757B"/>
    <w:pPr>
      <w:widowControl w:val="0"/>
      <w:shd w:val="clear" w:color="auto" w:fill="FFFFFF"/>
      <w:spacing w:after="0" w:line="240" w:lineRule="atLeast"/>
      <w:jc w:val="both"/>
      <w:outlineLvl w:val="3"/>
    </w:pPr>
    <w:rPr>
      <w:rFonts w:cs="Times New Roman"/>
      <w:spacing w:val="3"/>
      <w:sz w:val="22"/>
    </w:rPr>
  </w:style>
  <w:style w:type="character" w:customStyle="1" w:styleId="Bodytext187pt">
    <w:name w:val="Body text (18) + 7 pt"/>
    <w:aliases w:val="Not Bold,Spacing 0 pt34"/>
    <w:basedOn w:val="Bodytext18"/>
    <w:rsid w:val="00FD757B"/>
    <w:rPr>
      <w:rFonts w:cs="Times New Roman"/>
      <w:b/>
      <w:bCs/>
      <w:spacing w:val="4"/>
      <w:sz w:val="14"/>
      <w:szCs w:val="14"/>
      <w:shd w:val="clear" w:color="auto" w:fill="FFFFFF"/>
    </w:rPr>
  </w:style>
  <w:style w:type="character" w:customStyle="1" w:styleId="Bodytext22">
    <w:name w:val="Body text (22)_"/>
    <w:basedOn w:val="DefaultParagraphFont"/>
    <w:link w:val="Bodytext220"/>
    <w:rsid w:val="00FD757B"/>
    <w:rPr>
      <w:rFonts w:cs="Times New Roman"/>
      <w:spacing w:val="4"/>
      <w:sz w:val="14"/>
      <w:szCs w:val="14"/>
      <w:shd w:val="clear" w:color="auto" w:fill="FFFFFF"/>
    </w:rPr>
  </w:style>
  <w:style w:type="paragraph" w:customStyle="1" w:styleId="Bodytext220">
    <w:name w:val="Body text (22)"/>
    <w:basedOn w:val="Normal"/>
    <w:link w:val="Bodytext22"/>
    <w:rsid w:val="00FD757B"/>
    <w:pPr>
      <w:widowControl w:val="0"/>
      <w:shd w:val="clear" w:color="auto" w:fill="FFFFFF"/>
      <w:spacing w:after="0" w:line="240" w:lineRule="atLeast"/>
      <w:jc w:val="center"/>
    </w:pPr>
    <w:rPr>
      <w:rFonts w:cs="Times New Roman"/>
      <w:spacing w:val="4"/>
      <w:sz w:val="14"/>
      <w:szCs w:val="14"/>
    </w:rPr>
  </w:style>
  <w:style w:type="character" w:customStyle="1" w:styleId="Bodytext22SmallCaps">
    <w:name w:val="Body text (22) + Small Caps"/>
    <w:basedOn w:val="Bodytext22"/>
    <w:rsid w:val="00FD757B"/>
    <w:rPr>
      <w:rFonts w:cs="Times New Roman"/>
      <w:smallCaps/>
      <w:spacing w:val="4"/>
      <w:sz w:val="14"/>
      <w:szCs w:val="14"/>
      <w:shd w:val="clear" w:color="auto" w:fill="FFFFFF"/>
    </w:rPr>
  </w:style>
  <w:style w:type="character" w:customStyle="1" w:styleId="Bodytext23">
    <w:name w:val="Body text (23)_"/>
    <w:basedOn w:val="DefaultParagraphFont"/>
    <w:link w:val="Bodytext230"/>
    <w:rsid w:val="00FD757B"/>
    <w:rPr>
      <w:rFonts w:cs="Times New Roman"/>
      <w:b/>
      <w:bCs/>
      <w:spacing w:val="2"/>
      <w:sz w:val="17"/>
      <w:szCs w:val="17"/>
      <w:shd w:val="clear" w:color="auto" w:fill="FFFFFF"/>
    </w:rPr>
  </w:style>
  <w:style w:type="paragraph" w:customStyle="1" w:styleId="Bodytext230">
    <w:name w:val="Body text (23)"/>
    <w:basedOn w:val="Normal"/>
    <w:link w:val="Bodytext23"/>
    <w:rsid w:val="00FD757B"/>
    <w:pPr>
      <w:widowControl w:val="0"/>
      <w:shd w:val="clear" w:color="auto" w:fill="FFFFFF"/>
      <w:spacing w:after="0" w:line="240" w:lineRule="atLeast"/>
      <w:jc w:val="center"/>
    </w:pPr>
    <w:rPr>
      <w:rFonts w:cs="Times New Roman"/>
      <w:b/>
      <w:bCs/>
      <w:spacing w:val="2"/>
      <w:sz w:val="17"/>
      <w:szCs w:val="17"/>
    </w:rPr>
  </w:style>
  <w:style w:type="character" w:customStyle="1" w:styleId="Heading62">
    <w:name w:val="Heading #6 (2)_"/>
    <w:basedOn w:val="DefaultParagraphFont"/>
    <w:link w:val="Heading620"/>
    <w:rsid w:val="00FD757B"/>
    <w:rPr>
      <w:rFonts w:cs="Times New Roman"/>
      <w:b/>
      <w:bCs/>
      <w:spacing w:val="1"/>
      <w:sz w:val="22"/>
      <w:shd w:val="clear" w:color="auto" w:fill="FFFFFF"/>
    </w:rPr>
  </w:style>
  <w:style w:type="paragraph" w:customStyle="1" w:styleId="Heading620">
    <w:name w:val="Heading #6 (2)"/>
    <w:basedOn w:val="Normal"/>
    <w:link w:val="Heading62"/>
    <w:rsid w:val="00FD757B"/>
    <w:pPr>
      <w:widowControl w:val="0"/>
      <w:shd w:val="clear" w:color="auto" w:fill="FFFFFF"/>
      <w:spacing w:before="540" w:after="120" w:line="240" w:lineRule="atLeast"/>
      <w:outlineLvl w:val="5"/>
    </w:pPr>
    <w:rPr>
      <w:rFonts w:cs="Times New Roman"/>
      <w:b/>
      <w:bCs/>
      <w:spacing w:val="1"/>
      <w:sz w:val="22"/>
    </w:rPr>
  </w:style>
  <w:style w:type="character" w:customStyle="1" w:styleId="Bodytext11pt13">
    <w:name w:val="Body text + 11 pt13"/>
    <w:aliases w:val="Small Caps,Spacing 0 pt33"/>
    <w:basedOn w:val="Bodytext"/>
    <w:rsid w:val="00FD757B"/>
    <w:rPr>
      <w:rFonts w:cs="Times New Roman"/>
      <w:smallCaps/>
      <w:spacing w:val="3"/>
      <w:sz w:val="22"/>
      <w:szCs w:val="22"/>
      <w:shd w:val="clear" w:color="auto" w:fill="FFFFFF"/>
    </w:rPr>
  </w:style>
  <w:style w:type="character" w:customStyle="1" w:styleId="Picturecaption2">
    <w:name w:val="Picture caption (2)_"/>
    <w:basedOn w:val="DefaultParagraphFont"/>
    <w:link w:val="Picturecaption20"/>
    <w:rsid w:val="00FD757B"/>
    <w:rPr>
      <w:rFonts w:cs="Times New Roman"/>
      <w:i/>
      <w:iCs/>
      <w:spacing w:val="4"/>
      <w:sz w:val="21"/>
      <w:szCs w:val="21"/>
      <w:shd w:val="clear" w:color="auto" w:fill="FFFFFF"/>
    </w:rPr>
  </w:style>
  <w:style w:type="paragraph" w:customStyle="1" w:styleId="Picturecaption20">
    <w:name w:val="Picture caption (2)"/>
    <w:basedOn w:val="Normal"/>
    <w:link w:val="Picturecaption2"/>
    <w:rsid w:val="00FD757B"/>
    <w:pPr>
      <w:widowControl w:val="0"/>
      <w:shd w:val="clear" w:color="auto" w:fill="FFFFFF"/>
      <w:spacing w:before="60" w:after="0" w:line="240" w:lineRule="atLeast"/>
      <w:jc w:val="both"/>
    </w:pPr>
    <w:rPr>
      <w:rFonts w:cs="Times New Roman"/>
      <w:i/>
      <w:iCs/>
      <w:spacing w:val="4"/>
      <w:sz w:val="21"/>
      <w:szCs w:val="21"/>
    </w:rPr>
  </w:style>
  <w:style w:type="character" w:customStyle="1" w:styleId="Picturecaption3">
    <w:name w:val="Picture caption (3)_"/>
    <w:basedOn w:val="DefaultParagraphFont"/>
    <w:link w:val="Picturecaption30"/>
    <w:rsid w:val="00FD757B"/>
    <w:rPr>
      <w:rFonts w:cs="Times New Roman"/>
      <w:b/>
      <w:bCs/>
      <w:spacing w:val="1"/>
      <w:sz w:val="22"/>
      <w:shd w:val="clear" w:color="auto" w:fill="FFFFFF"/>
    </w:rPr>
  </w:style>
  <w:style w:type="paragraph" w:customStyle="1" w:styleId="Picturecaption30">
    <w:name w:val="Picture caption (3)"/>
    <w:basedOn w:val="Normal"/>
    <w:link w:val="Picturecaption3"/>
    <w:rsid w:val="00FD757B"/>
    <w:pPr>
      <w:widowControl w:val="0"/>
      <w:shd w:val="clear" w:color="auto" w:fill="FFFFFF"/>
      <w:spacing w:after="0" w:line="240" w:lineRule="atLeast"/>
    </w:pPr>
    <w:rPr>
      <w:rFonts w:cs="Times New Roman"/>
      <w:b/>
      <w:bCs/>
      <w:spacing w:val="1"/>
      <w:sz w:val="22"/>
    </w:rPr>
  </w:style>
  <w:style w:type="character" w:customStyle="1" w:styleId="Picturecaption105pt">
    <w:name w:val="Picture caption + 10.5 pt"/>
    <w:aliases w:val="Italic14,Spacing 0 pt32"/>
    <w:basedOn w:val="Picturecaption"/>
    <w:rsid w:val="00FD757B"/>
    <w:rPr>
      <w:rFonts w:cs="Times New Roman"/>
      <w:i/>
      <w:iCs/>
      <w:spacing w:val="4"/>
      <w:sz w:val="21"/>
      <w:szCs w:val="21"/>
      <w:shd w:val="clear" w:color="auto" w:fill="FFFFFF"/>
    </w:rPr>
  </w:style>
  <w:style w:type="character" w:customStyle="1" w:styleId="Bodytext2105pt">
    <w:name w:val="Body text (2) + 10.5 pt"/>
    <w:aliases w:val="Italic13,Not Bold7,Spacing 0 pt31"/>
    <w:basedOn w:val="Bodytext2"/>
    <w:rsid w:val="00FD757B"/>
    <w:rPr>
      <w:rFonts w:cs="Times New Roman"/>
      <w:b/>
      <w:bCs/>
      <w:i/>
      <w:iCs/>
      <w:spacing w:val="4"/>
      <w:sz w:val="21"/>
      <w:szCs w:val="21"/>
      <w:shd w:val="clear" w:color="auto" w:fill="FFFFFF"/>
    </w:rPr>
  </w:style>
  <w:style w:type="character" w:customStyle="1" w:styleId="Bodytext210pt">
    <w:name w:val="Body text (2) + 10 pt"/>
    <w:basedOn w:val="Bodytext2"/>
    <w:rsid w:val="00FD757B"/>
    <w:rPr>
      <w:rFonts w:cs="Times New Roman"/>
      <w:b/>
      <w:bCs/>
      <w:noProof/>
      <w:spacing w:val="1"/>
      <w:sz w:val="20"/>
      <w:szCs w:val="20"/>
      <w:shd w:val="clear" w:color="auto" w:fill="FFFFFF"/>
    </w:rPr>
  </w:style>
  <w:style w:type="character" w:customStyle="1" w:styleId="Bodytext23SmallCaps">
    <w:name w:val="Body text (23) + Small Caps"/>
    <w:basedOn w:val="Bodytext23"/>
    <w:rsid w:val="00FD757B"/>
    <w:rPr>
      <w:rFonts w:cs="Times New Roman"/>
      <w:b/>
      <w:bCs/>
      <w:smallCaps/>
      <w:spacing w:val="2"/>
      <w:sz w:val="17"/>
      <w:szCs w:val="17"/>
      <w:shd w:val="clear" w:color="auto" w:fill="FFFFFF"/>
    </w:rPr>
  </w:style>
  <w:style w:type="character" w:customStyle="1" w:styleId="Bodytext1811pt">
    <w:name w:val="Body text (18) + 11 pt"/>
    <w:aliases w:val="Not Bold6,Spacing 0 pt30"/>
    <w:basedOn w:val="Bodytext18"/>
    <w:rsid w:val="00FD757B"/>
    <w:rPr>
      <w:rFonts w:cs="Times New Roman"/>
      <w:b/>
      <w:bCs/>
      <w:spacing w:val="3"/>
      <w:sz w:val="22"/>
      <w:szCs w:val="22"/>
      <w:shd w:val="clear" w:color="auto" w:fill="FFFFFF"/>
    </w:rPr>
  </w:style>
  <w:style w:type="character" w:customStyle="1" w:styleId="Bodytext1811pt1">
    <w:name w:val="Body text (18) + 11 pt1"/>
    <w:aliases w:val="Italic12,Not Bold5,Spacing 0 pt29"/>
    <w:basedOn w:val="Bodytext18"/>
    <w:rsid w:val="00FD757B"/>
    <w:rPr>
      <w:rFonts w:cs="Times New Roman"/>
      <w:b/>
      <w:bCs/>
      <w:i/>
      <w:iCs/>
      <w:spacing w:val="5"/>
      <w:sz w:val="22"/>
      <w:szCs w:val="22"/>
      <w:shd w:val="clear" w:color="auto" w:fill="FFFFFF"/>
    </w:rPr>
  </w:style>
  <w:style w:type="character" w:customStyle="1" w:styleId="Picturecaption4">
    <w:name w:val="Picture caption (4)_"/>
    <w:basedOn w:val="DefaultParagraphFont"/>
    <w:link w:val="Picturecaption41"/>
    <w:rsid w:val="00FD757B"/>
    <w:rPr>
      <w:rFonts w:cs="Times New Roman"/>
      <w:b/>
      <w:bCs/>
      <w:spacing w:val="1"/>
      <w:sz w:val="20"/>
      <w:szCs w:val="20"/>
      <w:shd w:val="clear" w:color="auto" w:fill="FFFFFF"/>
    </w:rPr>
  </w:style>
  <w:style w:type="paragraph" w:customStyle="1" w:styleId="Picturecaption41">
    <w:name w:val="Picture caption (4)1"/>
    <w:basedOn w:val="Normal"/>
    <w:link w:val="Picturecaption4"/>
    <w:rsid w:val="00FD757B"/>
    <w:pPr>
      <w:widowControl w:val="0"/>
      <w:shd w:val="clear" w:color="auto" w:fill="FFFFFF"/>
      <w:spacing w:after="0" w:line="240" w:lineRule="atLeast"/>
      <w:jc w:val="both"/>
    </w:pPr>
    <w:rPr>
      <w:rFonts w:cs="Times New Roman"/>
      <w:b/>
      <w:bCs/>
      <w:spacing w:val="1"/>
      <w:sz w:val="20"/>
      <w:szCs w:val="20"/>
    </w:rPr>
  </w:style>
  <w:style w:type="character" w:customStyle="1" w:styleId="Picturecaption40">
    <w:name w:val="Picture caption (4)"/>
    <w:basedOn w:val="Picturecaption4"/>
    <w:rsid w:val="00FD757B"/>
    <w:rPr>
      <w:rFonts w:cs="Times New Roman"/>
      <w:b/>
      <w:bCs/>
      <w:spacing w:val="1"/>
      <w:sz w:val="20"/>
      <w:szCs w:val="20"/>
      <w:u w:val="single"/>
      <w:shd w:val="clear" w:color="auto" w:fill="FFFFFF"/>
    </w:rPr>
  </w:style>
  <w:style w:type="character" w:customStyle="1" w:styleId="Bodytext15105pt1">
    <w:name w:val="Body text (15) + 10.5 pt1"/>
    <w:aliases w:val="Italic11,Spacing 0 pt28"/>
    <w:basedOn w:val="Bodytext15"/>
    <w:rsid w:val="00FD757B"/>
    <w:rPr>
      <w:rFonts w:cs="Times New Roman"/>
      <w:i/>
      <w:iCs/>
      <w:spacing w:val="4"/>
      <w:sz w:val="21"/>
      <w:szCs w:val="21"/>
      <w:shd w:val="clear" w:color="auto" w:fill="FFFFFF"/>
    </w:rPr>
  </w:style>
  <w:style w:type="character" w:customStyle="1" w:styleId="Bodytext1510pt">
    <w:name w:val="Body text (15) + 10 pt"/>
    <w:aliases w:val="Bold7,Spacing 0 pt27"/>
    <w:basedOn w:val="Bodytext15"/>
    <w:rsid w:val="00FD757B"/>
    <w:rPr>
      <w:rFonts w:cs="Times New Roman"/>
      <w:b/>
      <w:bCs/>
      <w:noProof/>
      <w:spacing w:val="1"/>
      <w:sz w:val="20"/>
      <w:szCs w:val="20"/>
      <w:shd w:val="clear" w:color="auto" w:fill="FFFFFF"/>
    </w:rPr>
  </w:style>
  <w:style w:type="character" w:customStyle="1" w:styleId="Bodytext11pt12">
    <w:name w:val="Body text + 11 pt12"/>
    <w:aliases w:val="Spacing 0 pt26"/>
    <w:basedOn w:val="Bodytext"/>
    <w:rsid w:val="00FD757B"/>
    <w:rPr>
      <w:rFonts w:cs="Times New Roman"/>
      <w:noProof/>
      <w:spacing w:val="3"/>
      <w:sz w:val="22"/>
      <w:szCs w:val="22"/>
      <w:shd w:val="clear" w:color="auto" w:fill="FFFFFF"/>
    </w:rPr>
  </w:style>
  <w:style w:type="character" w:customStyle="1" w:styleId="Bodytext11pt11">
    <w:name w:val="Body text + 11 pt11"/>
    <w:aliases w:val="Italic10,Spacing 0 pt25"/>
    <w:basedOn w:val="Bodytext"/>
    <w:rsid w:val="00FD757B"/>
    <w:rPr>
      <w:rFonts w:cs="Times New Roman"/>
      <w:i/>
      <w:iCs/>
      <w:spacing w:val="5"/>
      <w:sz w:val="22"/>
      <w:szCs w:val="22"/>
      <w:shd w:val="clear" w:color="auto" w:fill="FFFFFF"/>
    </w:rPr>
  </w:style>
  <w:style w:type="character" w:customStyle="1" w:styleId="Bodytext11pt10">
    <w:name w:val="Body text + 11 pt10"/>
    <w:aliases w:val="Spacing 0 pt24"/>
    <w:basedOn w:val="Bodytext"/>
    <w:rsid w:val="00FD757B"/>
    <w:rPr>
      <w:rFonts w:cs="Times New Roman"/>
      <w:spacing w:val="3"/>
      <w:sz w:val="22"/>
      <w:szCs w:val="22"/>
      <w:shd w:val="clear" w:color="auto" w:fill="FFFFFF"/>
    </w:rPr>
  </w:style>
  <w:style w:type="character" w:customStyle="1" w:styleId="Bodytext11pt9">
    <w:name w:val="Body text + 11 pt9"/>
    <w:aliases w:val="Italic9,Spacing 0 pt23"/>
    <w:basedOn w:val="Bodytext"/>
    <w:rsid w:val="00FD757B"/>
    <w:rPr>
      <w:rFonts w:cs="Times New Roman"/>
      <w:i/>
      <w:iCs/>
      <w:spacing w:val="5"/>
      <w:sz w:val="22"/>
      <w:szCs w:val="22"/>
      <w:shd w:val="clear" w:color="auto" w:fill="FFFFFF"/>
    </w:rPr>
  </w:style>
  <w:style w:type="character" w:customStyle="1" w:styleId="Bodytext11pt8">
    <w:name w:val="Body text + 11 pt8"/>
    <w:aliases w:val="Spacing 3 pt"/>
    <w:basedOn w:val="Bodytext"/>
    <w:rsid w:val="00FD757B"/>
    <w:rPr>
      <w:rFonts w:cs="Times New Roman"/>
      <w:spacing w:val="66"/>
      <w:sz w:val="22"/>
      <w:szCs w:val="22"/>
      <w:shd w:val="clear" w:color="auto" w:fill="FFFFFF"/>
    </w:rPr>
  </w:style>
  <w:style w:type="character" w:customStyle="1" w:styleId="Bodytext11pt7">
    <w:name w:val="Body text + 11 pt7"/>
    <w:aliases w:val="Spacing 3 pt1"/>
    <w:basedOn w:val="Bodytext"/>
    <w:rsid w:val="00FD757B"/>
    <w:rPr>
      <w:rFonts w:cs="Times New Roman"/>
      <w:noProof/>
      <w:spacing w:val="66"/>
      <w:sz w:val="22"/>
      <w:szCs w:val="22"/>
      <w:shd w:val="clear" w:color="auto" w:fill="FFFFFF"/>
    </w:rPr>
  </w:style>
  <w:style w:type="character" w:customStyle="1" w:styleId="Headerorfooter6">
    <w:name w:val="Header or footer (6)_"/>
    <w:basedOn w:val="DefaultParagraphFont"/>
    <w:link w:val="Headerorfooter60"/>
    <w:rsid w:val="00FD757B"/>
    <w:rPr>
      <w:rFonts w:cs="Times New Roman"/>
      <w:spacing w:val="2"/>
      <w:sz w:val="18"/>
      <w:szCs w:val="18"/>
      <w:shd w:val="clear" w:color="auto" w:fill="FFFFFF"/>
    </w:rPr>
  </w:style>
  <w:style w:type="paragraph" w:customStyle="1" w:styleId="Headerorfooter60">
    <w:name w:val="Header or footer (6)"/>
    <w:basedOn w:val="Normal"/>
    <w:link w:val="Headerorfooter6"/>
    <w:rsid w:val="00FD757B"/>
    <w:pPr>
      <w:widowControl w:val="0"/>
      <w:shd w:val="clear" w:color="auto" w:fill="FFFFFF"/>
      <w:spacing w:after="0" w:line="240" w:lineRule="atLeast"/>
      <w:jc w:val="center"/>
    </w:pPr>
    <w:rPr>
      <w:rFonts w:cs="Times New Roman"/>
      <w:spacing w:val="2"/>
      <w:sz w:val="18"/>
      <w:szCs w:val="18"/>
    </w:rPr>
  </w:style>
  <w:style w:type="character" w:customStyle="1" w:styleId="Heading7">
    <w:name w:val="Heading #7_"/>
    <w:basedOn w:val="DefaultParagraphFont"/>
    <w:link w:val="Heading70"/>
    <w:rsid w:val="00FD757B"/>
    <w:rPr>
      <w:rFonts w:cs="Times New Roman"/>
      <w:spacing w:val="3"/>
      <w:sz w:val="22"/>
      <w:shd w:val="clear" w:color="auto" w:fill="FFFFFF"/>
    </w:rPr>
  </w:style>
  <w:style w:type="paragraph" w:customStyle="1" w:styleId="Heading70">
    <w:name w:val="Heading #7"/>
    <w:basedOn w:val="Normal"/>
    <w:link w:val="Heading7"/>
    <w:rsid w:val="00FD757B"/>
    <w:pPr>
      <w:widowControl w:val="0"/>
      <w:shd w:val="clear" w:color="auto" w:fill="FFFFFF"/>
      <w:spacing w:after="0" w:line="283" w:lineRule="exact"/>
      <w:jc w:val="center"/>
      <w:outlineLvl w:val="6"/>
    </w:pPr>
    <w:rPr>
      <w:rFonts w:cs="Times New Roman"/>
      <w:spacing w:val="3"/>
      <w:sz w:val="22"/>
    </w:rPr>
  </w:style>
  <w:style w:type="character" w:customStyle="1" w:styleId="Heading7SmallCaps">
    <w:name w:val="Heading #7 + Small Caps"/>
    <w:basedOn w:val="Heading7"/>
    <w:rsid w:val="00FD757B"/>
    <w:rPr>
      <w:rFonts w:cs="Times New Roman"/>
      <w:smallCaps/>
      <w:spacing w:val="3"/>
      <w:sz w:val="22"/>
      <w:shd w:val="clear" w:color="auto" w:fill="FFFFFF"/>
    </w:rPr>
  </w:style>
  <w:style w:type="character" w:customStyle="1" w:styleId="BodytextMSReferenceSansSerif">
    <w:name w:val="Body text + MS Reference Sans Serif"/>
    <w:aliases w:val="24 pt,Scale 60%"/>
    <w:basedOn w:val="Bodytext"/>
    <w:rsid w:val="00FD757B"/>
    <w:rPr>
      <w:rFonts w:ascii="MS Reference Sans Serif" w:hAnsi="MS Reference Sans Serif" w:cs="MS Reference Sans Serif"/>
      <w:w w:val="60"/>
      <w:sz w:val="48"/>
      <w:szCs w:val="48"/>
      <w:shd w:val="clear" w:color="auto" w:fill="FFFFFF"/>
    </w:rPr>
  </w:style>
  <w:style w:type="character" w:customStyle="1" w:styleId="BodytextMSReferenceSansSerif3">
    <w:name w:val="Body text + MS Reference Sans Serif3"/>
    <w:aliases w:val="24 pt2,Scale 60%1"/>
    <w:basedOn w:val="Bodytext"/>
    <w:rsid w:val="00FD757B"/>
    <w:rPr>
      <w:rFonts w:ascii="MS Reference Sans Serif" w:hAnsi="MS Reference Sans Serif" w:cs="MS Reference Sans Serif"/>
      <w:noProof/>
      <w:w w:val="60"/>
      <w:sz w:val="48"/>
      <w:szCs w:val="48"/>
      <w:shd w:val="clear" w:color="auto" w:fill="FFFFFF"/>
    </w:rPr>
  </w:style>
  <w:style w:type="character" w:customStyle="1" w:styleId="BodytextMSReferenceSansSerif2">
    <w:name w:val="Body text + MS Reference Sans Serif2"/>
    <w:aliases w:val="24 pt1,Italic8"/>
    <w:basedOn w:val="Bodytext"/>
    <w:rsid w:val="00FD757B"/>
    <w:rPr>
      <w:rFonts w:ascii="MS Reference Sans Serif" w:hAnsi="MS Reference Sans Serif" w:cs="MS Reference Sans Serif"/>
      <w:i/>
      <w:iCs/>
      <w:noProof/>
      <w:sz w:val="48"/>
      <w:szCs w:val="48"/>
      <w:shd w:val="clear" w:color="auto" w:fill="FFFFFF"/>
    </w:rPr>
  </w:style>
  <w:style w:type="character" w:customStyle="1" w:styleId="Bodytext24">
    <w:name w:val="Body text (24)_"/>
    <w:basedOn w:val="DefaultParagraphFont"/>
    <w:link w:val="Bodytext240"/>
    <w:rsid w:val="00FD757B"/>
    <w:rPr>
      <w:rFonts w:ascii="Garamond" w:hAnsi="Garamond" w:cs="Garamond"/>
      <w:b/>
      <w:bCs/>
      <w:spacing w:val="-70"/>
      <w:sz w:val="74"/>
      <w:szCs w:val="74"/>
      <w:shd w:val="clear" w:color="auto" w:fill="FFFFFF"/>
    </w:rPr>
  </w:style>
  <w:style w:type="paragraph" w:customStyle="1" w:styleId="Bodytext240">
    <w:name w:val="Body text (24)"/>
    <w:basedOn w:val="Normal"/>
    <w:link w:val="Bodytext24"/>
    <w:rsid w:val="00FD757B"/>
    <w:pPr>
      <w:widowControl w:val="0"/>
      <w:shd w:val="clear" w:color="auto" w:fill="FFFFFF"/>
      <w:spacing w:after="0" w:line="240" w:lineRule="atLeast"/>
    </w:pPr>
    <w:rPr>
      <w:rFonts w:ascii="Garamond" w:hAnsi="Garamond" w:cs="Garamond"/>
      <w:b/>
      <w:bCs/>
      <w:spacing w:val="-70"/>
      <w:sz w:val="74"/>
      <w:szCs w:val="74"/>
    </w:rPr>
  </w:style>
  <w:style w:type="character" w:customStyle="1" w:styleId="Heading72">
    <w:name w:val="Heading #7 (2)_"/>
    <w:basedOn w:val="DefaultParagraphFont"/>
    <w:link w:val="Heading720"/>
    <w:rsid w:val="00FD757B"/>
    <w:rPr>
      <w:rFonts w:cs="Times New Roman"/>
      <w:spacing w:val="2"/>
      <w:sz w:val="26"/>
      <w:szCs w:val="26"/>
      <w:shd w:val="clear" w:color="auto" w:fill="FFFFFF"/>
    </w:rPr>
  </w:style>
  <w:style w:type="paragraph" w:customStyle="1" w:styleId="Heading720">
    <w:name w:val="Heading #7 (2)"/>
    <w:basedOn w:val="Normal"/>
    <w:link w:val="Heading72"/>
    <w:rsid w:val="00FD757B"/>
    <w:pPr>
      <w:widowControl w:val="0"/>
      <w:shd w:val="clear" w:color="auto" w:fill="FFFFFF"/>
      <w:spacing w:before="60" w:after="0" w:line="240" w:lineRule="atLeast"/>
      <w:jc w:val="both"/>
      <w:outlineLvl w:val="6"/>
    </w:pPr>
    <w:rPr>
      <w:rFonts w:cs="Times New Roman"/>
      <w:spacing w:val="2"/>
      <w:sz w:val="26"/>
      <w:szCs w:val="26"/>
    </w:rPr>
  </w:style>
  <w:style w:type="character" w:customStyle="1" w:styleId="Bodytext11pt6">
    <w:name w:val="Body text + 11 pt6"/>
    <w:aliases w:val="Spacing -1 pt"/>
    <w:basedOn w:val="Bodytext"/>
    <w:rsid w:val="00FD757B"/>
    <w:rPr>
      <w:rFonts w:cs="Times New Roman"/>
      <w:spacing w:val="-21"/>
      <w:sz w:val="22"/>
      <w:szCs w:val="22"/>
      <w:shd w:val="clear" w:color="auto" w:fill="FFFFFF"/>
    </w:rPr>
  </w:style>
  <w:style w:type="character" w:customStyle="1" w:styleId="Bodytext11pt5">
    <w:name w:val="Body text + 11 pt5"/>
    <w:aliases w:val="Spacing -1 pt3"/>
    <w:basedOn w:val="Bodytext"/>
    <w:rsid w:val="00FD757B"/>
    <w:rPr>
      <w:rFonts w:cs="Times New Roman"/>
      <w:spacing w:val="-21"/>
      <w:sz w:val="22"/>
      <w:szCs w:val="22"/>
      <w:shd w:val="clear" w:color="auto" w:fill="FFFFFF"/>
    </w:rPr>
  </w:style>
  <w:style w:type="character" w:customStyle="1" w:styleId="Bodytext11pt4">
    <w:name w:val="Body text + 11 pt4"/>
    <w:aliases w:val="Italic7,Spacing 0 pt22"/>
    <w:basedOn w:val="Bodytext"/>
    <w:rsid w:val="00FD757B"/>
    <w:rPr>
      <w:rFonts w:cs="Times New Roman"/>
      <w:i/>
      <w:iCs/>
      <w:noProof/>
      <w:spacing w:val="5"/>
      <w:sz w:val="22"/>
      <w:szCs w:val="22"/>
      <w:shd w:val="clear" w:color="auto" w:fill="FFFFFF"/>
    </w:rPr>
  </w:style>
  <w:style w:type="character" w:customStyle="1" w:styleId="Heading40">
    <w:name w:val="Heading #4_"/>
    <w:basedOn w:val="DefaultParagraphFont"/>
    <w:link w:val="Heading41"/>
    <w:rsid w:val="00FD757B"/>
    <w:rPr>
      <w:rFonts w:cs="Times New Roman"/>
      <w:i/>
      <w:iCs/>
      <w:spacing w:val="5"/>
      <w:sz w:val="22"/>
      <w:shd w:val="clear" w:color="auto" w:fill="FFFFFF"/>
    </w:rPr>
  </w:style>
  <w:style w:type="paragraph" w:customStyle="1" w:styleId="Heading41">
    <w:name w:val="Heading #4"/>
    <w:basedOn w:val="Normal"/>
    <w:link w:val="Heading40"/>
    <w:rsid w:val="00FD757B"/>
    <w:pPr>
      <w:widowControl w:val="0"/>
      <w:shd w:val="clear" w:color="auto" w:fill="FFFFFF"/>
      <w:spacing w:before="240" w:after="0" w:line="240" w:lineRule="atLeast"/>
      <w:jc w:val="both"/>
      <w:outlineLvl w:val="3"/>
    </w:pPr>
    <w:rPr>
      <w:rFonts w:cs="Times New Roman"/>
      <w:i/>
      <w:iCs/>
      <w:spacing w:val="5"/>
      <w:sz w:val="22"/>
    </w:rPr>
  </w:style>
  <w:style w:type="character" w:customStyle="1" w:styleId="Heading4NotItalic">
    <w:name w:val="Heading #4 + Not Italic"/>
    <w:aliases w:val="Spacing 0 pt21"/>
    <w:basedOn w:val="Heading40"/>
    <w:rsid w:val="00FD757B"/>
    <w:rPr>
      <w:rFonts w:cs="Times New Roman"/>
      <w:i/>
      <w:iCs/>
      <w:noProof/>
      <w:spacing w:val="3"/>
      <w:sz w:val="22"/>
      <w:shd w:val="clear" w:color="auto" w:fill="FFFFFF"/>
    </w:rPr>
  </w:style>
  <w:style w:type="character" w:customStyle="1" w:styleId="Heading44pt">
    <w:name w:val="Heading #4 + 4 pt"/>
    <w:aliases w:val="Not Italic6,Scale 350%,Spacing 0 pt20"/>
    <w:basedOn w:val="Heading40"/>
    <w:rsid w:val="00FD757B"/>
    <w:rPr>
      <w:rFonts w:cs="Times New Roman"/>
      <w:i/>
      <w:iCs/>
      <w:noProof/>
      <w:spacing w:val="0"/>
      <w:w w:val="350"/>
      <w:sz w:val="8"/>
      <w:szCs w:val="8"/>
      <w:shd w:val="clear" w:color="auto" w:fill="FFFFFF"/>
    </w:rPr>
  </w:style>
  <w:style w:type="character" w:customStyle="1" w:styleId="Tablecaption313pt">
    <w:name w:val="Table caption (3) + 13 pt"/>
    <w:aliases w:val="Not Italic5,Spacing 0 pt19"/>
    <w:basedOn w:val="Tablecaption3"/>
    <w:rsid w:val="00FD757B"/>
    <w:rPr>
      <w:rFonts w:cs="Times New Roman"/>
      <w:i/>
      <w:iCs/>
      <w:spacing w:val="2"/>
      <w:sz w:val="26"/>
      <w:szCs w:val="26"/>
      <w:shd w:val="clear" w:color="auto" w:fill="FFFFFF"/>
    </w:rPr>
  </w:style>
  <w:style w:type="character" w:customStyle="1" w:styleId="TablecaptionSpacing0pt1">
    <w:name w:val="Table caption + Spacing 0 pt1"/>
    <w:basedOn w:val="Tablecaption"/>
    <w:rsid w:val="00FD757B"/>
    <w:rPr>
      <w:rFonts w:cs="Times New Roman"/>
      <w:spacing w:val="2"/>
      <w:sz w:val="26"/>
      <w:szCs w:val="26"/>
      <w:u w:val="single"/>
      <w:shd w:val="clear" w:color="auto" w:fill="FFFFFF"/>
    </w:rPr>
  </w:style>
  <w:style w:type="character" w:customStyle="1" w:styleId="Bodytext11pt3">
    <w:name w:val="Body text + 11 pt3"/>
    <w:aliases w:val="Bold6,Italic6,Spacing -1 pt2"/>
    <w:basedOn w:val="Bodytext"/>
    <w:rsid w:val="00FD757B"/>
    <w:rPr>
      <w:rFonts w:cs="Times New Roman"/>
      <w:b/>
      <w:bCs/>
      <w:i/>
      <w:iCs/>
      <w:spacing w:val="-24"/>
      <w:sz w:val="22"/>
      <w:szCs w:val="22"/>
      <w:shd w:val="clear" w:color="auto" w:fill="FFFFFF"/>
    </w:rPr>
  </w:style>
  <w:style w:type="character" w:customStyle="1" w:styleId="BodytextItalic2">
    <w:name w:val="Body text + Italic2"/>
    <w:aliases w:val="Spacing 0 pt18"/>
    <w:basedOn w:val="Bodytext"/>
    <w:rsid w:val="00FD757B"/>
    <w:rPr>
      <w:rFonts w:cs="Times New Roman"/>
      <w:i/>
      <w:iCs/>
      <w:spacing w:val="5"/>
      <w:sz w:val="26"/>
      <w:szCs w:val="26"/>
      <w:shd w:val="clear" w:color="auto" w:fill="FFFFFF"/>
    </w:rPr>
  </w:style>
  <w:style w:type="character" w:customStyle="1" w:styleId="Bodytext11pt2">
    <w:name w:val="Body text + 11 pt2"/>
    <w:aliases w:val="Bold5,Italic5,Spacing -1 pt1"/>
    <w:basedOn w:val="Bodytext"/>
    <w:rsid w:val="00FD757B"/>
    <w:rPr>
      <w:rFonts w:cs="Times New Roman"/>
      <w:b/>
      <w:bCs/>
      <w:i/>
      <w:iCs/>
      <w:spacing w:val="-24"/>
      <w:sz w:val="22"/>
      <w:szCs w:val="22"/>
      <w:shd w:val="clear" w:color="auto" w:fill="FFFFFF"/>
    </w:rPr>
  </w:style>
  <w:style w:type="character" w:customStyle="1" w:styleId="BodytextBookmanOldStyle1">
    <w:name w:val="Body text + Bookman Old Style1"/>
    <w:aliases w:val="24.5 pt,Spacing 0 pt17"/>
    <w:basedOn w:val="Bodytext"/>
    <w:rsid w:val="00FD757B"/>
    <w:rPr>
      <w:rFonts w:ascii="Bookman Old Style" w:hAnsi="Bookman Old Style" w:cs="Bookman Old Style"/>
      <w:spacing w:val="-11"/>
      <w:sz w:val="49"/>
      <w:szCs w:val="49"/>
      <w:shd w:val="clear" w:color="auto" w:fill="FFFFFF"/>
    </w:rPr>
  </w:style>
  <w:style w:type="character" w:customStyle="1" w:styleId="Tablecaption5">
    <w:name w:val="Table caption (5)_"/>
    <w:basedOn w:val="DefaultParagraphFont"/>
    <w:link w:val="Tablecaption50"/>
    <w:rsid w:val="00FD757B"/>
    <w:rPr>
      <w:rFonts w:ascii="MS Reference Sans Serif" w:hAnsi="MS Reference Sans Serif" w:cs="MS Reference Sans Serif"/>
      <w:sz w:val="8"/>
      <w:szCs w:val="8"/>
      <w:shd w:val="clear" w:color="auto" w:fill="FFFFFF"/>
    </w:rPr>
  </w:style>
  <w:style w:type="paragraph" w:customStyle="1" w:styleId="Tablecaption50">
    <w:name w:val="Table caption (5)"/>
    <w:basedOn w:val="Normal"/>
    <w:link w:val="Tablecaption5"/>
    <w:rsid w:val="00FD757B"/>
    <w:pPr>
      <w:widowControl w:val="0"/>
      <w:shd w:val="clear" w:color="auto" w:fill="FFFFFF"/>
      <w:spacing w:after="0" w:line="240" w:lineRule="atLeast"/>
      <w:jc w:val="both"/>
    </w:pPr>
    <w:rPr>
      <w:rFonts w:ascii="MS Reference Sans Serif" w:hAnsi="MS Reference Sans Serif" w:cs="MS Reference Sans Serif"/>
      <w:sz w:val="8"/>
      <w:szCs w:val="8"/>
    </w:rPr>
  </w:style>
  <w:style w:type="character" w:customStyle="1" w:styleId="Tablecaption5Gungsuh">
    <w:name w:val="Table caption (5) + Gungsuh"/>
    <w:aliases w:val="Italic4"/>
    <w:basedOn w:val="Tablecaption5"/>
    <w:rsid w:val="00FD757B"/>
    <w:rPr>
      <w:rFonts w:ascii="Gungsuh" w:eastAsia="Gungsuh" w:hAnsi="MS Reference Sans Serif" w:cs="Gungsuh"/>
      <w:i/>
      <w:iCs/>
      <w:noProof/>
      <w:sz w:val="8"/>
      <w:szCs w:val="8"/>
      <w:shd w:val="clear" w:color="auto" w:fill="FFFFFF"/>
    </w:rPr>
  </w:style>
  <w:style w:type="character" w:customStyle="1" w:styleId="BodytextMSReferenceSansSerif1">
    <w:name w:val="Body text + MS Reference Sans Serif1"/>
    <w:aliases w:val="7.5 pt"/>
    <w:basedOn w:val="Bodytext"/>
    <w:rsid w:val="00FD757B"/>
    <w:rPr>
      <w:rFonts w:ascii="MS Reference Sans Serif" w:hAnsi="MS Reference Sans Serif" w:cs="MS Reference Sans Serif"/>
      <w:noProof/>
      <w:sz w:val="15"/>
      <w:szCs w:val="15"/>
      <w:shd w:val="clear" w:color="auto" w:fill="FFFFFF"/>
    </w:rPr>
  </w:style>
  <w:style w:type="character" w:customStyle="1" w:styleId="Bodytext144pt">
    <w:name w:val="Body text (14) + 4 pt"/>
    <w:aliases w:val="Spacing 0 pt16"/>
    <w:basedOn w:val="Bodytext140"/>
    <w:rsid w:val="00FD757B"/>
    <w:rPr>
      <w:rFonts w:cs="Times New Roman"/>
      <w:i/>
      <w:iCs/>
      <w:noProof/>
      <w:spacing w:val="0"/>
      <w:sz w:val="8"/>
      <w:szCs w:val="8"/>
      <w:shd w:val="clear" w:color="auto" w:fill="FFFFFF"/>
    </w:rPr>
  </w:style>
  <w:style w:type="character" w:customStyle="1" w:styleId="Tablecaption4Italic">
    <w:name w:val="Table caption (4) + Italic"/>
    <w:aliases w:val="Spacing 0 pt15"/>
    <w:basedOn w:val="Tablecaption4"/>
    <w:rsid w:val="00FD757B"/>
    <w:rPr>
      <w:rFonts w:cs="Times New Roman"/>
      <w:i/>
      <w:iCs/>
      <w:spacing w:val="5"/>
      <w:sz w:val="22"/>
      <w:shd w:val="clear" w:color="auto" w:fill="FFFFFF"/>
    </w:rPr>
  </w:style>
  <w:style w:type="character" w:customStyle="1" w:styleId="BodytextSpacing0pt2">
    <w:name w:val="Body text + Spacing 0 pt2"/>
    <w:basedOn w:val="Bodytext"/>
    <w:rsid w:val="00FD757B"/>
    <w:rPr>
      <w:rFonts w:cs="Times New Roman"/>
      <w:spacing w:val="2"/>
      <w:sz w:val="26"/>
      <w:szCs w:val="26"/>
      <w:shd w:val="clear" w:color="auto" w:fill="FFFFFF"/>
    </w:rPr>
  </w:style>
  <w:style w:type="character" w:customStyle="1" w:styleId="Bodytext6pt">
    <w:name w:val="Body text + 6 pt"/>
    <w:aliases w:val="Italic3,Spacing 0 pt14"/>
    <w:basedOn w:val="Bodytext"/>
    <w:rsid w:val="00FD757B"/>
    <w:rPr>
      <w:rFonts w:cs="Times New Roman"/>
      <w:i/>
      <w:iCs/>
      <w:spacing w:val="-18"/>
      <w:sz w:val="12"/>
      <w:szCs w:val="12"/>
      <w:shd w:val="clear" w:color="auto" w:fill="FFFFFF"/>
    </w:rPr>
  </w:style>
  <w:style w:type="character" w:customStyle="1" w:styleId="Bodytext11pt1">
    <w:name w:val="Body text + 11 pt1"/>
    <w:aliases w:val="Spacing 0 pt13"/>
    <w:basedOn w:val="Bodytext"/>
    <w:rsid w:val="00FD757B"/>
    <w:rPr>
      <w:rFonts w:cs="Times New Roman"/>
      <w:spacing w:val="3"/>
      <w:sz w:val="22"/>
      <w:szCs w:val="22"/>
      <w:shd w:val="clear" w:color="auto" w:fill="FFFFFF"/>
    </w:rPr>
  </w:style>
  <w:style w:type="character" w:customStyle="1" w:styleId="Tablecaption3NotItalic1">
    <w:name w:val="Table caption (3) + Not Italic1"/>
    <w:aliases w:val="Spacing 1 pt"/>
    <w:basedOn w:val="Tablecaption3"/>
    <w:rsid w:val="00FD757B"/>
    <w:rPr>
      <w:rFonts w:cs="Times New Roman"/>
      <w:i/>
      <w:iCs/>
      <w:spacing w:val="27"/>
      <w:sz w:val="22"/>
      <w:shd w:val="clear" w:color="auto" w:fill="FFFFFF"/>
    </w:rPr>
  </w:style>
  <w:style w:type="character" w:customStyle="1" w:styleId="Bodytext25">
    <w:name w:val="Body text (25)_"/>
    <w:basedOn w:val="DefaultParagraphFont"/>
    <w:link w:val="Bodytext250"/>
    <w:rsid w:val="00FD757B"/>
    <w:rPr>
      <w:rFonts w:cs="Times New Roman"/>
      <w:sz w:val="13"/>
      <w:szCs w:val="13"/>
      <w:shd w:val="clear" w:color="auto" w:fill="FFFFFF"/>
    </w:rPr>
  </w:style>
  <w:style w:type="paragraph" w:customStyle="1" w:styleId="Bodytext250">
    <w:name w:val="Body text (25)"/>
    <w:basedOn w:val="Normal"/>
    <w:link w:val="Bodytext25"/>
    <w:rsid w:val="00FD757B"/>
    <w:pPr>
      <w:widowControl w:val="0"/>
      <w:shd w:val="clear" w:color="auto" w:fill="FFFFFF"/>
      <w:spacing w:after="120" w:line="240" w:lineRule="atLeast"/>
      <w:jc w:val="center"/>
    </w:pPr>
    <w:rPr>
      <w:rFonts w:cs="Times New Roman"/>
      <w:sz w:val="13"/>
      <w:szCs w:val="13"/>
    </w:rPr>
  </w:style>
  <w:style w:type="character" w:customStyle="1" w:styleId="Bodytext26">
    <w:name w:val="Body text (26)_"/>
    <w:basedOn w:val="DefaultParagraphFont"/>
    <w:link w:val="Bodytext260"/>
    <w:rsid w:val="00FD757B"/>
    <w:rPr>
      <w:rFonts w:cs="Times New Roman"/>
      <w:b/>
      <w:bCs/>
      <w:i/>
      <w:iCs/>
      <w:spacing w:val="2"/>
      <w:sz w:val="20"/>
      <w:szCs w:val="20"/>
      <w:shd w:val="clear" w:color="auto" w:fill="FFFFFF"/>
    </w:rPr>
  </w:style>
  <w:style w:type="paragraph" w:customStyle="1" w:styleId="Bodytext260">
    <w:name w:val="Body text (26)"/>
    <w:basedOn w:val="Normal"/>
    <w:link w:val="Bodytext26"/>
    <w:rsid w:val="00FD757B"/>
    <w:pPr>
      <w:widowControl w:val="0"/>
      <w:shd w:val="clear" w:color="auto" w:fill="FFFFFF"/>
      <w:spacing w:after="0" w:line="269" w:lineRule="exact"/>
    </w:pPr>
    <w:rPr>
      <w:rFonts w:cs="Times New Roman"/>
      <w:b/>
      <w:bCs/>
      <w:i/>
      <w:iCs/>
      <w:spacing w:val="2"/>
      <w:sz w:val="20"/>
      <w:szCs w:val="20"/>
    </w:rPr>
  </w:style>
  <w:style w:type="character" w:customStyle="1" w:styleId="Bodytext2611pt">
    <w:name w:val="Body text (26) + 11 pt"/>
    <w:aliases w:val="Not Bold4,Not Italic4,Spacing 0 pt12"/>
    <w:basedOn w:val="Bodytext26"/>
    <w:rsid w:val="00FD757B"/>
    <w:rPr>
      <w:rFonts w:cs="Times New Roman"/>
      <w:b/>
      <w:bCs/>
      <w:i/>
      <w:iCs/>
      <w:spacing w:val="3"/>
      <w:sz w:val="22"/>
      <w:szCs w:val="22"/>
      <w:shd w:val="clear" w:color="auto" w:fill="FFFFFF"/>
    </w:rPr>
  </w:style>
  <w:style w:type="character" w:customStyle="1" w:styleId="Picturecaption210pt">
    <w:name w:val="Picture caption (2) + 10 pt"/>
    <w:aliases w:val="Bold4,Not Italic3,Spacing 0 pt11"/>
    <w:basedOn w:val="Picturecaption2"/>
    <w:rsid w:val="00FD757B"/>
    <w:rPr>
      <w:rFonts w:cs="Times New Roman"/>
      <w:b/>
      <w:bCs/>
      <w:i/>
      <w:iCs/>
      <w:noProof/>
      <w:spacing w:val="1"/>
      <w:sz w:val="20"/>
      <w:szCs w:val="20"/>
      <w:shd w:val="clear" w:color="auto" w:fill="FFFFFF"/>
    </w:rPr>
  </w:style>
  <w:style w:type="character" w:customStyle="1" w:styleId="PicturecaptionItalic">
    <w:name w:val="Picture caption + Italic"/>
    <w:aliases w:val="Spacing 0 pt10"/>
    <w:basedOn w:val="Picturecaption"/>
    <w:rsid w:val="00FD757B"/>
    <w:rPr>
      <w:rFonts w:cs="Times New Roman"/>
      <w:i/>
      <w:iCs/>
      <w:spacing w:val="5"/>
      <w:sz w:val="22"/>
      <w:shd w:val="clear" w:color="auto" w:fill="FFFFFF"/>
    </w:rPr>
  </w:style>
  <w:style w:type="character" w:customStyle="1" w:styleId="Tableofcontents4">
    <w:name w:val="Table of contents (4)_"/>
    <w:basedOn w:val="DefaultParagraphFont"/>
    <w:link w:val="Tableofcontents40"/>
    <w:rsid w:val="00FD757B"/>
    <w:rPr>
      <w:rFonts w:cs="Times New Roman"/>
      <w:i/>
      <w:iCs/>
      <w:spacing w:val="4"/>
      <w:sz w:val="21"/>
      <w:szCs w:val="21"/>
      <w:shd w:val="clear" w:color="auto" w:fill="FFFFFF"/>
    </w:rPr>
  </w:style>
  <w:style w:type="paragraph" w:customStyle="1" w:styleId="Tableofcontents40">
    <w:name w:val="Table of contents (4)"/>
    <w:basedOn w:val="Normal"/>
    <w:link w:val="Tableofcontents4"/>
    <w:rsid w:val="00FD757B"/>
    <w:pPr>
      <w:widowControl w:val="0"/>
      <w:shd w:val="clear" w:color="auto" w:fill="FFFFFF"/>
      <w:spacing w:before="60" w:after="60" w:line="240" w:lineRule="atLeast"/>
      <w:jc w:val="both"/>
    </w:pPr>
    <w:rPr>
      <w:rFonts w:cs="Times New Roman"/>
      <w:i/>
      <w:iCs/>
      <w:spacing w:val="4"/>
      <w:sz w:val="21"/>
      <w:szCs w:val="21"/>
    </w:rPr>
  </w:style>
  <w:style w:type="character" w:customStyle="1" w:styleId="Tableofcontents5">
    <w:name w:val="Table of contents (5)_"/>
    <w:basedOn w:val="DefaultParagraphFont"/>
    <w:link w:val="Tableofcontents50"/>
    <w:rsid w:val="00FD757B"/>
    <w:rPr>
      <w:rFonts w:cs="Times New Roman"/>
      <w:b/>
      <w:bCs/>
      <w:spacing w:val="1"/>
      <w:sz w:val="20"/>
      <w:szCs w:val="20"/>
      <w:shd w:val="clear" w:color="auto" w:fill="FFFFFF"/>
    </w:rPr>
  </w:style>
  <w:style w:type="paragraph" w:customStyle="1" w:styleId="Tableofcontents50">
    <w:name w:val="Table of contents (5)"/>
    <w:basedOn w:val="Normal"/>
    <w:link w:val="Tableofcontents5"/>
    <w:rsid w:val="00FD757B"/>
    <w:pPr>
      <w:widowControl w:val="0"/>
      <w:shd w:val="clear" w:color="auto" w:fill="FFFFFF"/>
      <w:spacing w:before="60" w:after="60" w:line="240" w:lineRule="atLeast"/>
      <w:jc w:val="both"/>
    </w:pPr>
    <w:rPr>
      <w:rFonts w:cs="Times New Roman"/>
      <w:b/>
      <w:bCs/>
      <w:spacing w:val="1"/>
      <w:sz w:val="20"/>
      <w:szCs w:val="20"/>
    </w:rPr>
  </w:style>
  <w:style w:type="character" w:customStyle="1" w:styleId="Tableofcontents5105pt">
    <w:name w:val="Table of contents (5) + 10.5 pt"/>
    <w:aliases w:val="Italic2,Not Bold3,Spacing 0 pt9"/>
    <w:basedOn w:val="Tableofcontents5"/>
    <w:rsid w:val="00FD757B"/>
    <w:rPr>
      <w:rFonts w:cs="Times New Roman"/>
      <w:b/>
      <w:bCs/>
      <w:i/>
      <w:iCs/>
      <w:spacing w:val="4"/>
      <w:sz w:val="21"/>
      <w:szCs w:val="21"/>
      <w:shd w:val="clear" w:color="auto" w:fill="FFFFFF"/>
    </w:rPr>
  </w:style>
  <w:style w:type="character" w:customStyle="1" w:styleId="Tableofcontents511pt">
    <w:name w:val="Table of contents (5) + 11 pt"/>
    <w:aliases w:val="Not Bold2,Spacing 0 pt8"/>
    <w:basedOn w:val="Tableofcontents5"/>
    <w:rsid w:val="00FD757B"/>
    <w:rPr>
      <w:rFonts w:cs="Times New Roman"/>
      <w:b/>
      <w:bCs/>
      <w:spacing w:val="3"/>
      <w:sz w:val="22"/>
      <w:szCs w:val="22"/>
      <w:shd w:val="clear" w:color="auto" w:fill="FFFFFF"/>
    </w:rPr>
  </w:style>
  <w:style w:type="character" w:customStyle="1" w:styleId="Tableofcontents410pt">
    <w:name w:val="Table of contents (4) + 10 pt"/>
    <w:aliases w:val="Bold3,Not Italic2,Spacing 0 pt7"/>
    <w:basedOn w:val="Tableofcontents4"/>
    <w:rsid w:val="00FD757B"/>
    <w:rPr>
      <w:rFonts w:cs="Times New Roman"/>
      <w:b/>
      <w:bCs/>
      <w:i/>
      <w:iCs/>
      <w:noProof/>
      <w:spacing w:val="1"/>
      <w:sz w:val="20"/>
      <w:szCs w:val="20"/>
      <w:shd w:val="clear" w:color="auto" w:fill="FFFFFF"/>
    </w:rPr>
  </w:style>
  <w:style w:type="character" w:customStyle="1" w:styleId="Heading5">
    <w:name w:val="Heading #5_"/>
    <w:basedOn w:val="DefaultParagraphFont"/>
    <w:link w:val="Heading50"/>
    <w:rsid w:val="00FD757B"/>
    <w:rPr>
      <w:rFonts w:cs="Times New Roman"/>
      <w:spacing w:val="2"/>
      <w:sz w:val="26"/>
      <w:szCs w:val="26"/>
      <w:shd w:val="clear" w:color="auto" w:fill="FFFFFF"/>
    </w:rPr>
  </w:style>
  <w:style w:type="paragraph" w:customStyle="1" w:styleId="Heading50">
    <w:name w:val="Heading #5"/>
    <w:basedOn w:val="Normal"/>
    <w:link w:val="Heading5"/>
    <w:rsid w:val="00FD757B"/>
    <w:pPr>
      <w:widowControl w:val="0"/>
      <w:shd w:val="clear" w:color="auto" w:fill="FFFFFF"/>
      <w:spacing w:before="300" w:after="0" w:line="667" w:lineRule="exact"/>
      <w:jc w:val="both"/>
      <w:outlineLvl w:val="4"/>
    </w:pPr>
    <w:rPr>
      <w:rFonts w:cs="Times New Roman"/>
      <w:spacing w:val="2"/>
      <w:sz w:val="26"/>
      <w:szCs w:val="26"/>
    </w:rPr>
  </w:style>
  <w:style w:type="character" w:customStyle="1" w:styleId="Heading511pt">
    <w:name w:val="Heading #5 + 11 pt"/>
    <w:aliases w:val="Bold2,Spacing 0 pt6"/>
    <w:basedOn w:val="Heading5"/>
    <w:rsid w:val="00FD757B"/>
    <w:rPr>
      <w:rFonts w:cs="Times New Roman"/>
      <w:b/>
      <w:bCs/>
      <w:spacing w:val="1"/>
      <w:sz w:val="22"/>
      <w:szCs w:val="22"/>
      <w:shd w:val="clear" w:color="auto" w:fill="FFFFFF"/>
    </w:rPr>
  </w:style>
  <w:style w:type="character" w:customStyle="1" w:styleId="BodytextSpacing0pt1">
    <w:name w:val="Body text + Spacing 0 pt1"/>
    <w:basedOn w:val="Bodytext"/>
    <w:rsid w:val="00FD757B"/>
    <w:rPr>
      <w:rFonts w:cs="Times New Roman"/>
      <w:spacing w:val="2"/>
      <w:sz w:val="26"/>
      <w:szCs w:val="26"/>
      <w:u w:val="single"/>
      <w:shd w:val="clear" w:color="auto" w:fill="FFFFFF"/>
    </w:rPr>
  </w:style>
  <w:style w:type="character" w:customStyle="1" w:styleId="BodytextItalic1">
    <w:name w:val="Body text + Italic1"/>
    <w:aliases w:val="Spacing -2 pt"/>
    <w:basedOn w:val="Bodytext"/>
    <w:rsid w:val="00FD757B"/>
    <w:rPr>
      <w:rFonts w:cs="Times New Roman"/>
      <w:i/>
      <w:iCs/>
      <w:spacing w:val="-52"/>
      <w:sz w:val="26"/>
      <w:szCs w:val="26"/>
      <w:shd w:val="clear" w:color="auto" w:fill="FFFFFF"/>
    </w:rPr>
  </w:style>
  <w:style w:type="character" w:customStyle="1" w:styleId="Heading30">
    <w:name w:val="Heading #3_"/>
    <w:basedOn w:val="DefaultParagraphFont"/>
    <w:link w:val="Heading31"/>
    <w:rsid w:val="00FD757B"/>
    <w:rPr>
      <w:rFonts w:cs="Times New Roman"/>
      <w:spacing w:val="2"/>
      <w:sz w:val="26"/>
      <w:szCs w:val="26"/>
      <w:shd w:val="clear" w:color="auto" w:fill="FFFFFF"/>
    </w:rPr>
  </w:style>
  <w:style w:type="paragraph" w:customStyle="1" w:styleId="Heading31">
    <w:name w:val="Heading #3"/>
    <w:basedOn w:val="Normal"/>
    <w:link w:val="Heading30"/>
    <w:rsid w:val="00FD757B"/>
    <w:pPr>
      <w:widowControl w:val="0"/>
      <w:shd w:val="clear" w:color="auto" w:fill="FFFFFF"/>
      <w:spacing w:after="0" w:line="322" w:lineRule="exact"/>
      <w:jc w:val="both"/>
      <w:outlineLvl w:val="2"/>
    </w:pPr>
    <w:rPr>
      <w:rFonts w:cs="Times New Roman"/>
      <w:spacing w:val="2"/>
      <w:sz w:val="26"/>
      <w:szCs w:val="26"/>
    </w:rPr>
  </w:style>
  <w:style w:type="character" w:customStyle="1" w:styleId="Heading3SmallCaps">
    <w:name w:val="Heading #3 + Small Caps"/>
    <w:basedOn w:val="Heading30"/>
    <w:rsid w:val="00FD757B"/>
    <w:rPr>
      <w:rFonts w:cs="Times New Roman"/>
      <w:smallCaps/>
      <w:spacing w:val="2"/>
      <w:sz w:val="26"/>
      <w:szCs w:val="26"/>
      <w:shd w:val="clear" w:color="auto" w:fill="FFFFFF"/>
    </w:rPr>
  </w:style>
  <w:style w:type="character" w:customStyle="1" w:styleId="Heading5SmallCaps">
    <w:name w:val="Heading #5 + Small Caps"/>
    <w:basedOn w:val="Heading5"/>
    <w:rsid w:val="00FD757B"/>
    <w:rPr>
      <w:rFonts w:cs="Times New Roman"/>
      <w:smallCaps/>
      <w:spacing w:val="2"/>
      <w:sz w:val="26"/>
      <w:szCs w:val="26"/>
      <w:shd w:val="clear" w:color="auto" w:fill="FFFFFF"/>
    </w:rPr>
  </w:style>
  <w:style w:type="character" w:customStyle="1" w:styleId="Tableofcontents6">
    <w:name w:val="Table of contents (6)_"/>
    <w:basedOn w:val="DefaultParagraphFont"/>
    <w:link w:val="Tableofcontents60"/>
    <w:rsid w:val="00FD757B"/>
    <w:rPr>
      <w:rFonts w:cs="Times New Roman"/>
      <w:i/>
      <w:iCs/>
      <w:spacing w:val="5"/>
      <w:sz w:val="26"/>
      <w:szCs w:val="26"/>
      <w:shd w:val="clear" w:color="auto" w:fill="FFFFFF"/>
    </w:rPr>
  </w:style>
  <w:style w:type="paragraph" w:customStyle="1" w:styleId="Tableofcontents60">
    <w:name w:val="Table of contents (6)"/>
    <w:basedOn w:val="Normal"/>
    <w:link w:val="Tableofcontents6"/>
    <w:rsid w:val="00FD757B"/>
    <w:pPr>
      <w:widowControl w:val="0"/>
      <w:shd w:val="clear" w:color="auto" w:fill="FFFFFF"/>
      <w:spacing w:after="0" w:line="307" w:lineRule="exact"/>
      <w:jc w:val="both"/>
    </w:pPr>
    <w:rPr>
      <w:rFonts w:cs="Times New Roman"/>
      <w:i/>
      <w:iCs/>
      <w:spacing w:val="5"/>
      <w:sz w:val="26"/>
      <w:szCs w:val="26"/>
    </w:rPr>
  </w:style>
  <w:style w:type="character" w:customStyle="1" w:styleId="Tableofcontents6NotItalic">
    <w:name w:val="Table of contents (6) + Not Italic"/>
    <w:aliases w:val="Spacing 0 pt5"/>
    <w:basedOn w:val="Tableofcontents6"/>
    <w:rsid w:val="00FD757B"/>
    <w:rPr>
      <w:rFonts w:cs="Times New Roman"/>
      <w:i/>
      <w:iCs/>
      <w:spacing w:val="2"/>
      <w:sz w:val="26"/>
      <w:szCs w:val="26"/>
      <w:shd w:val="clear" w:color="auto" w:fill="FFFFFF"/>
    </w:rPr>
  </w:style>
  <w:style w:type="character" w:customStyle="1" w:styleId="Tableofcontents311pt">
    <w:name w:val="Table of contents (3) + 11 pt"/>
    <w:aliases w:val="Bold1,Spacing 0 pt4"/>
    <w:basedOn w:val="TOC5Char"/>
    <w:rsid w:val="00FD757B"/>
    <w:rPr>
      <w:rFonts w:cs="Times New Roman"/>
      <w:b/>
      <w:bCs/>
      <w:spacing w:val="1"/>
      <w:sz w:val="22"/>
      <w:szCs w:val="22"/>
      <w:shd w:val="clear" w:color="auto" w:fill="FFFFFF"/>
    </w:rPr>
  </w:style>
  <w:style w:type="character" w:customStyle="1" w:styleId="Tableofcontents7">
    <w:name w:val="Table of contents (7)_"/>
    <w:basedOn w:val="DefaultParagraphFont"/>
    <w:link w:val="Tableofcontents70"/>
    <w:rsid w:val="00FD757B"/>
    <w:rPr>
      <w:rFonts w:cs="Times New Roman"/>
      <w:b/>
      <w:bCs/>
      <w:spacing w:val="1"/>
      <w:sz w:val="22"/>
      <w:shd w:val="clear" w:color="auto" w:fill="FFFFFF"/>
    </w:rPr>
  </w:style>
  <w:style w:type="paragraph" w:customStyle="1" w:styleId="Tableofcontents70">
    <w:name w:val="Table of contents (7)"/>
    <w:basedOn w:val="Normal"/>
    <w:link w:val="Tableofcontents7"/>
    <w:rsid w:val="00FD757B"/>
    <w:pPr>
      <w:widowControl w:val="0"/>
      <w:shd w:val="clear" w:color="auto" w:fill="FFFFFF"/>
      <w:spacing w:after="0" w:line="168" w:lineRule="exact"/>
      <w:jc w:val="both"/>
    </w:pPr>
    <w:rPr>
      <w:rFonts w:cs="Times New Roman"/>
      <w:b/>
      <w:bCs/>
      <w:spacing w:val="1"/>
      <w:sz w:val="22"/>
    </w:rPr>
  </w:style>
  <w:style w:type="character" w:customStyle="1" w:styleId="Tableofcontents713pt">
    <w:name w:val="Table of contents (7) + 13 pt"/>
    <w:aliases w:val="Not Bold1,Spacing 0 pt3"/>
    <w:basedOn w:val="Tableofcontents7"/>
    <w:rsid w:val="00FD757B"/>
    <w:rPr>
      <w:rFonts w:cs="Times New Roman"/>
      <w:b/>
      <w:bCs/>
      <w:noProof/>
      <w:spacing w:val="2"/>
      <w:sz w:val="26"/>
      <w:szCs w:val="26"/>
      <w:shd w:val="clear" w:color="auto" w:fill="FFFFFF"/>
    </w:rPr>
  </w:style>
  <w:style w:type="character" w:customStyle="1" w:styleId="Tableofcontents8">
    <w:name w:val="Table of contents (8)_"/>
    <w:basedOn w:val="DefaultParagraphFont"/>
    <w:link w:val="Tableofcontents80"/>
    <w:rsid w:val="00FD757B"/>
    <w:rPr>
      <w:rFonts w:cs="Times New Roman"/>
      <w:w w:val="350"/>
      <w:sz w:val="8"/>
      <w:szCs w:val="8"/>
      <w:shd w:val="clear" w:color="auto" w:fill="FFFFFF"/>
    </w:rPr>
  </w:style>
  <w:style w:type="paragraph" w:customStyle="1" w:styleId="Tableofcontents80">
    <w:name w:val="Table of contents (8)"/>
    <w:basedOn w:val="Normal"/>
    <w:link w:val="Tableofcontents8"/>
    <w:rsid w:val="00FD757B"/>
    <w:pPr>
      <w:widowControl w:val="0"/>
      <w:shd w:val="clear" w:color="auto" w:fill="FFFFFF"/>
      <w:spacing w:after="360" w:line="168" w:lineRule="exact"/>
      <w:jc w:val="both"/>
    </w:pPr>
    <w:rPr>
      <w:rFonts w:cs="Times New Roman"/>
      <w:w w:val="350"/>
      <w:sz w:val="8"/>
      <w:szCs w:val="8"/>
    </w:rPr>
  </w:style>
  <w:style w:type="character" w:customStyle="1" w:styleId="Headerorfooter7">
    <w:name w:val="Header or footer (7)_"/>
    <w:basedOn w:val="DefaultParagraphFont"/>
    <w:link w:val="Headerorfooter70"/>
    <w:rsid w:val="00FD757B"/>
    <w:rPr>
      <w:rFonts w:cs="Times New Roman"/>
      <w:i/>
      <w:iCs/>
      <w:spacing w:val="5"/>
      <w:sz w:val="23"/>
      <w:szCs w:val="23"/>
      <w:shd w:val="clear" w:color="auto" w:fill="FFFFFF"/>
    </w:rPr>
  </w:style>
  <w:style w:type="paragraph" w:customStyle="1" w:styleId="Headerorfooter70">
    <w:name w:val="Header or footer (7)"/>
    <w:basedOn w:val="Normal"/>
    <w:link w:val="Headerorfooter7"/>
    <w:rsid w:val="00FD757B"/>
    <w:pPr>
      <w:widowControl w:val="0"/>
      <w:shd w:val="clear" w:color="auto" w:fill="FFFFFF"/>
      <w:spacing w:after="0" w:line="240" w:lineRule="atLeast"/>
    </w:pPr>
    <w:rPr>
      <w:rFonts w:cs="Times New Roman"/>
      <w:i/>
      <w:iCs/>
      <w:spacing w:val="5"/>
      <w:sz w:val="23"/>
      <w:szCs w:val="23"/>
    </w:rPr>
  </w:style>
  <w:style w:type="character" w:customStyle="1" w:styleId="Heading22">
    <w:name w:val="Heading #2 (2)_"/>
    <w:basedOn w:val="DefaultParagraphFont"/>
    <w:link w:val="Heading221"/>
    <w:rsid w:val="00FD757B"/>
    <w:rPr>
      <w:rFonts w:ascii="MS Reference Sans Serif" w:hAnsi="MS Reference Sans Serif" w:cs="MS Reference Sans Serif"/>
      <w:spacing w:val="44"/>
      <w:w w:val="50"/>
      <w:sz w:val="69"/>
      <w:szCs w:val="69"/>
      <w:shd w:val="clear" w:color="auto" w:fill="FFFFFF"/>
    </w:rPr>
  </w:style>
  <w:style w:type="paragraph" w:customStyle="1" w:styleId="Heading221">
    <w:name w:val="Heading #2 (2)1"/>
    <w:basedOn w:val="Normal"/>
    <w:link w:val="Heading22"/>
    <w:rsid w:val="00FD757B"/>
    <w:pPr>
      <w:widowControl w:val="0"/>
      <w:shd w:val="clear" w:color="auto" w:fill="FFFFFF"/>
      <w:spacing w:before="1020" w:after="300" w:line="240" w:lineRule="atLeast"/>
      <w:jc w:val="center"/>
      <w:outlineLvl w:val="1"/>
    </w:pPr>
    <w:rPr>
      <w:rFonts w:ascii="MS Reference Sans Serif" w:hAnsi="MS Reference Sans Serif" w:cs="MS Reference Sans Serif"/>
      <w:spacing w:val="44"/>
      <w:w w:val="50"/>
      <w:sz w:val="69"/>
      <w:szCs w:val="69"/>
    </w:rPr>
  </w:style>
  <w:style w:type="character" w:customStyle="1" w:styleId="Heading220">
    <w:name w:val="Heading #2 (2)"/>
    <w:basedOn w:val="Heading22"/>
    <w:rsid w:val="00FD757B"/>
    <w:rPr>
      <w:rFonts w:ascii="MS Reference Sans Serif" w:hAnsi="MS Reference Sans Serif" w:cs="MS Reference Sans Serif"/>
      <w:spacing w:val="44"/>
      <w:w w:val="50"/>
      <w:sz w:val="69"/>
      <w:szCs w:val="69"/>
      <w:u w:val="single"/>
      <w:shd w:val="clear" w:color="auto" w:fill="FFFFFF"/>
    </w:rPr>
  </w:style>
  <w:style w:type="character" w:customStyle="1" w:styleId="Heading22385pt">
    <w:name w:val="Heading #2 (2) + 38.5 pt"/>
    <w:aliases w:val="Spacing 2 pt"/>
    <w:basedOn w:val="Heading22"/>
    <w:rsid w:val="00FD757B"/>
    <w:rPr>
      <w:rFonts w:ascii="MS Reference Sans Serif" w:hAnsi="MS Reference Sans Serif" w:cs="MS Reference Sans Serif"/>
      <w:spacing w:val="56"/>
      <w:w w:val="50"/>
      <w:sz w:val="77"/>
      <w:szCs w:val="77"/>
      <w:u w:val="single"/>
      <w:shd w:val="clear" w:color="auto" w:fill="FFFFFF"/>
    </w:rPr>
  </w:style>
  <w:style w:type="character" w:customStyle="1" w:styleId="Heading12">
    <w:name w:val="Heading #1 (2)_"/>
    <w:basedOn w:val="DefaultParagraphFont"/>
    <w:link w:val="Heading121"/>
    <w:rsid w:val="00FD757B"/>
    <w:rPr>
      <w:rFonts w:ascii="Bookman Old Style" w:hAnsi="Bookman Old Style" w:cs="Bookman Old Style"/>
      <w:spacing w:val="81"/>
      <w:w w:val="33"/>
      <w:sz w:val="100"/>
      <w:szCs w:val="100"/>
      <w:shd w:val="clear" w:color="auto" w:fill="FFFFFF"/>
    </w:rPr>
  </w:style>
  <w:style w:type="paragraph" w:customStyle="1" w:styleId="Heading121">
    <w:name w:val="Heading #1 (2)1"/>
    <w:basedOn w:val="Normal"/>
    <w:link w:val="Heading12"/>
    <w:rsid w:val="00FD757B"/>
    <w:pPr>
      <w:widowControl w:val="0"/>
      <w:shd w:val="clear" w:color="auto" w:fill="FFFFFF"/>
      <w:spacing w:before="900" w:after="420" w:line="240" w:lineRule="atLeast"/>
      <w:jc w:val="center"/>
      <w:outlineLvl w:val="0"/>
    </w:pPr>
    <w:rPr>
      <w:rFonts w:ascii="Bookman Old Style" w:hAnsi="Bookman Old Style" w:cs="Bookman Old Style"/>
      <w:spacing w:val="81"/>
      <w:w w:val="33"/>
      <w:sz w:val="100"/>
      <w:szCs w:val="100"/>
    </w:rPr>
  </w:style>
  <w:style w:type="character" w:customStyle="1" w:styleId="Heading120">
    <w:name w:val="Heading #1 (2)"/>
    <w:basedOn w:val="Heading12"/>
    <w:rsid w:val="00FD757B"/>
    <w:rPr>
      <w:rFonts w:ascii="Bookman Old Style" w:hAnsi="Bookman Old Style" w:cs="Bookman Old Style"/>
      <w:spacing w:val="81"/>
      <w:w w:val="33"/>
      <w:sz w:val="100"/>
      <w:szCs w:val="100"/>
      <w:shd w:val="clear" w:color="auto" w:fill="FFFFFF"/>
    </w:rPr>
  </w:style>
  <w:style w:type="character" w:customStyle="1" w:styleId="Bodytext27">
    <w:name w:val="Body text (27)_"/>
    <w:basedOn w:val="DefaultParagraphFont"/>
    <w:link w:val="Bodytext271"/>
    <w:rsid w:val="00FD757B"/>
    <w:rPr>
      <w:rFonts w:cs="Times New Roman"/>
      <w:b/>
      <w:bCs/>
      <w:spacing w:val="4"/>
      <w:sz w:val="30"/>
      <w:szCs w:val="30"/>
      <w:shd w:val="clear" w:color="auto" w:fill="FFFFFF"/>
    </w:rPr>
  </w:style>
  <w:style w:type="paragraph" w:customStyle="1" w:styleId="Bodytext271">
    <w:name w:val="Body text (27)1"/>
    <w:basedOn w:val="Normal"/>
    <w:link w:val="Bodytext27"/>
    <w:rsid w:val="00FD757B"/>
    <w:pPr>
      <w:widowControl w:val="0"/>
      <w:shd w:val="clear" w:color="auto" w:fill="FFFFFF"/>
      <w:spacing w:after="0" w:line="293" w:lineRule="exact"/>
      <w:jc w:val="right"/>
    </w:pPr>
    <w:rPr>
      <w:rFonts w:cs="Times New Roman"/>
      <w:b/>
      <w:bCs/>
      <w:spacing w:val="4"/>
      <w:sz w:val="30"/>
      <w:szCs w:val="30"/>
    </w:rPr>
  </w:style>
  <w:style w:type="character" w:customStyle="1" w:styleId="Bodytext270">
    <w:name w:val="Body text (27)"/>
    <w:basedOn w:val="Bodytext27"/>
    <w:rsid w:val="00FD757B"/>
    <w:rPr>
      <w:rFonts w:cs="Times New Roman"/>
      <w:b/>
      <w:bCs/>
      <w:spacing w:val="4"/>
      <w:sz w:val="30"/>
      <w:szCs w:val="30"/>
      <w:u w:val="single"/>
      <w:shd w:val="clear" w:color="auto" w:fill="FFFFFF"/>
    </w:rPr>
  </w:style>
  <w:style w:type="character" w:customStyle="1" w:styleId="Picturecaption5">
    <w:name w:val="Picture caption (5)_"/>
    <w:basedOn w:val="DefaultParagraphFont"/>
    <w:link w:val="Picturecaption50"/>
    <w:rsid w:val="00FD757B"/>
    <w:rPr>
      <w:rFonts w:cs="Times New Roman"/>
      <w:spacing w:val="2"/>
      <w:sz w:val="26"/>
      <w:szCs w:val="26"/>
      <w:shd w:val="clear" w:color="auto" w:fill="FFFFFF"/>
    </w:rPr>
  </w:style>
  <w:style w:type="paragraph" w:customStyle="1" w:styleId="Picturecaption50">
    <w:name w:val="Picture caption (5)"/>
    <w:basedOn w:val="Normal"/>
    <w:link w:val="Picturecaption5"/>
    <w:rsid w:val="00FD757B"/>
    <w:pPr>
      <w:widowControl w:val="0"/>
      <w:shd w:val="clear" w:color="auto" w:fill="FFFFFF"/>
      <w:spacing w:after="0" w:line="240" w:lineRule="atLeast"/>
    </w:pPr>
    <w:rPr>
      <w:rFonts w:cs="Times New Roman"/>
      <w:spacing w:val="2"/>
      <w:sz w:val="26"/>
      <w:szCs w:val="26"/>
    </w:rPr>
  </w:style>
  <w:style w:type="character" w:customStyle="1" w:styleId="Bodytext1513pt1">
    <w:name w:val="Body text (15) + 13 pt1"/>
    <w:aliases w:val="Italic1,Spacing 0 pt2"/>
    <w:basedOn w:val="Bodytext15"/>
    <w:rsid w:val="00FD757B"/>
    <w:rPr>
      <w:rFonts w:cs="Times New Roman"/>
      <w:i/>
      <w:iCs/>
      <w:spacing w:val="5"/>
      <w:sz w:val="26"/>
      <w:szCs w:val="26"/>
      <w:shd w:val="clear" w:color="auto" w:fill="FFFFFF"/>
    </w:rPr>
  </w:style>
  <w:style w:type="character" w:customStyle="1" w:styleId="Picturecaption211pt">
    <w:name w:val="Picture caption (2) + 11 pt"/>
    <w:aliases w:val="Not Italic1,Spacing 0 pt1"/>
    <w:basedOn w:val="Picturecaption2"/>
    <w:rsid w:val="00FD757B"/>
    <w:rPr>
      <w:rFonts w:cs="Times New Roman"/>
      <w:i/>
      <w:iCs/>
      <w:spacing w:val="3"/>
      <w:sz w:val="22"/>
      <w:szCs w:val="22"/>
      <w:shd w:val="clear" w:color="auto" w:fill="FFFFFF"/>
    </w:rPr>
  </w:style>
  <w:style w:type="paragraph" w:customStyle="1" w:styleId="CharCharCharCharCharCharChar">
    <w:name w:val="Char Char Char Char Char Char Char"/>
    <w:autoRedefine/>
    <w:rsid w:val="00FD757B"/>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FD757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FD7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57B"/>
    <w:rPr>
      <w:rFonts w:ascii="Tahoma" w:hAnsi="Tahoma" w:cs="Tahoma"/>
      <w:sz w:val="16"/>
      <w:szCs w:val="16"/>
    </w:rPr>
  </w:style>
  <w:style w:type="paragraph" w:styleId="FootnoteText">
    <w:name w:val="footnote text"/>
    <w:basedOn w:val="Normal"/>
    <w:link w:val="FootnoteTextChar"/>
    <w:uiPriority w:val="99"/>
    <w:unhideWhenUsed/>
    <w:rsid w:val="004D43A2"/>
    <w:pPr>
      <w:spacing w:after="0" w:line="240" w:lineRule="auto"/>
    </w:pPr>
    <w:rPr>
      <w:sz w:val="20"/>
      <w:szCs w:val="20"/>
    </w:rPr>
  </w:style>
  <w:style w:type="character" w:customStyle="1" w:styleId="FootnoteTextChar">
    <w:name w:val="Footnote Text Char"/>
    <w:basedOn w:val="DefaultParagraphFont"/>
    <w:link w:val="FootnoteText"/>
    <w:uiPriority w:val="99"/>
    <w:rsid w:val="004D43A2"/>
    <w:rPr>
      <w:sz w:val="20"/>
      <w:szCs w:val="20"/>
    </w:rPr>
  </w:style>
  <w:style w:type="character" w:styleId="FootnoteReference">
    <w:name w:val="footnote reference"/>
    <w:basedOn w:val="DefaultParagraphFont"/>
    <w:uiPriority w:val="99"/>
    <w:semiHidden/>
    <w:unhideWhenUsed/>
    <w:rsid w:val="004D43A2"/>
    <w:rPr>
      <w:vertAlign w:val="superscript"/>
    </w:rPr>
  </w:style>
  <w:style w:type="paragraph" w:styleId="BodyTextIndent">
    <w:name w:val="Body Text Indent"/>
    <w:basedOn w:val="Normal"/>
    <w:link w:val="BodyTextIndentChar"/>
    <w:rsid w:val="000B5038"/>
    <w:pPr>
      <w:spacing w:after="0" w:line="240" w:lineRule="auto"/>
      <w:ind w:left="-109" w:firstLine="720"/>
      <w:jc w:val="both"/>
    </w:pPr>
    <w:rPr>
      <w:rFonts w:eastAsia="Times New Roman" w:cs="Times New Roman"/>
      <w:szCs w:val="20"/>
      <w:lang w:eastAsia="en-GB"/>
    </w:rPr>
  </w:style>
  <w:style w:type="character" w:customStyle="1" w:styleId="BodyTextIndentChar">
    <w:name w:val="Body Text Indent Char"/>
    <w:basedOn w:val="DefaultParagraphFont"/>
    <w:link w:val="BodyTextIndent"/>
    <w:rsid w:val="000B5038"/>
    <w:rPr>
      <w:rFonts w:eastAsia="Times New Roman" w:cs="Times New Roman"/>
      <w:szCs w:val="20"/>
      <w:lang w:eastAsia="en-GB"/>
    </w:rPr>
  </w:style>
  <w:style w:type="paragraph" w:styleId="ListParagraph">
    <w:name w:val="List Paragraph"/>
    <w:basedOn w:val="Normal"/>
    <w:uiPriority w:val="34"/>
    <w:qFormat/>
    <w:rsid w:val="00FB4A43"/>
    <w:pPr>
      <w:ind w:left="720"/>
      <w:contextualSpacing/>
    </w:pPr>
  </w:style>
  <w:style w:type="character" w:customStyle="1" w:styleId="Heading3Char">
    <w:name w:val="Heading 3 Char"/>
    <w:basedOn w:val="DefaultParagraphFont"/>
    <w:link w:val="Heading3"/>
    <w:rsid w:val="00A56E8A"/>
    <w:rPr>
      <w:rFonts w:eastAsia="Times New Roman" w:cs="Times New Roman"/>
      <w:color w:val="000000" w:themeColor="text1"/>
      <w:szCs w:val="28"/>
    </w:rPr>
  </w:style>
  <w:style w:type="paragraph" w:styleId="Header">
    <w:name w:val="header"/>
    <w:basedOn w:val="Normal"/>
    <w:link w:val="HeaderChar"/>
    <w:uiPriority w:val="99"/>
    <w:unhideWhenUsed/>
    <w:rsid w:val="00611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781"/>
  </w:style>
  <w:style w:type="paragraph" w:styleId="Footer">
    <w:name w:val="footer"/>
    <w:basedOn w:val="Normal"/>
    <w:link w:val="FooterChar"/>
    <w:uiPriority w:val="99"/>
    <w:unhideWhenUsed/>
    <w:rsid w:val="00611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781"/>
  </w:style>
  <w:style w:type="paragraph" w:styleId="EndnoteText">
    <w:name w:val="endnote text"/>
    <w:basedOn w:val="Normal"/>
    <w:link w:val="EndnoteTextChar"/>
    <w:uiPriority w:val="99"/>
    <w:semiHidden/>
    <w:unhideWhenUsed/>
    <w:rsid w:val="005F68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68E5"/>
    <w:rPr>
      <w:sz w:val="20"/>
      <w:szCs w:val="20"/>
    </w:rPr>
  </w:style>
  <w:style w:type="character" w:styleId="EndnoteReference">
    <w:name w:val="endnote reference"/>
    <w:basedOn w:val="DefaultParagraphFont"/>
    <w:uiPriority w:val="99"/>
    <w:semiHidden/>
    <w:unhideWhenUsed/>
    <w:rsid w:val="005F68E5"/>
    <w:rPr>
      <w:vertAlign w:val="superscript"/>
    </w:rPr>
  </w:style>
  <w:style w:type="paragraph" w:styleId="Revision">
    <w:name w:val="Revision"/>
    <w:hidden/>
    <w:uiPriority w:val="99"/>
    <w:semiHidden/>
    <w:rsid w:val="00A879C3"/>
    <w:pPr>
      <w:spacing w:after="0" w:line="240" w:lineRule="auto"/>
    </w:pPr>
  </w:style>
  <w:style w:type="table" w:styleId="TableGrid">
    <w:name w:val="Table Grid"/>
    <w:basedOn w:val="TableNormal"/>
    <w:uiPriority w:val="39"/>
    <w:rsid w:val="00B41046"/>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561E13"/>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283564"/>
    <w:rPr>
      <w:rFonts w:eastAsiaTheme="majorEastAsia" w:cstheme="majorBidi"/>
      <w:b/>
      <w:szCs w:val="32"/>
    </w:rPr>
  </w:style>
  <w:style w:type="character" w:customStyle="1" w:styleId="fontstyle01">
    <w:name w:val="fontstyle01"/>
    <w:basedOn w:val="DefaultParagraphFont"/>
    <w:rsid w:val="009D7966"/>
    <w:rPr>
      <w:rFonts w:ascii="Times New Roman" w:hAnsi="Times New Roman" w:cs="Times New Roman" w:hint="default"/>
      <w:b w:val="0"/>
      <w:bCs w:val="0"/>
      <w:i w:val="0"/>
      <w:iCs w:val="0"/>
      <w:color w:val="000000"/>
      <w:sz w:val="22"/>
      <w:szCs w:val="22"/>
    </w:rPr>
  </w:style>
  <w:style w:type="character" w:customStyle="1" w:styleId="apple-tab-span">
    <w:name w:val="apple-tab-span"/>
    <w:basedOn w:val="DefaultParagraphFont"/>
    <w:rsid w:val="008B042E"/>
  </w:style>
  <w:style w:type="character" w:styleId="PlaceholderText">
    <w:name w:val="Placeholder Text"/>
    <w:basedOn w:val="DefaultParagraphFont"/>
    <w:uiPriority w:val="99"/>
    <w:semiHidden/>
    <w:rsid w:val="00036132"/>
    <w:rPr>
      <w:color w:val="808080"/>
    </w:rPr>
  </w:style>
  <w:style w:type="character" w:customStyle="1" w:styleId="Heading2Char">
    <w:name w:val="Heading 2 Char"/>
    <w:basedOn w:val="DefaultParagraphFont"/>
    <w:link w:val="Heading2"/>
    <w:uiPriority w:val="9"/>
    <w:rsid w:val="00A56E8A"/>
    <w:rPr>
      <w:rFonts w:eastAsiaTheme="majorEastAsia" w:cstheme="majorBidi"/>
      <w:b/>
      <w:color w:val="000000" w:themeColor="text1"/>
      <w:szCs w:val="26"/>
    </w:rPr>
  </w:style>
  <w:style w:type="character" w:customStyle="1" w:styleId="Heading4Char">
    <w:name w:val="Heading 4 Char"/>
    <w:basedOn w:val="DefaultParagraphFont"/>
    <w:link w:val="Heading4"/>
    <w:uiPriority w:val="9"/>
    <w:semiHidden/>
    <w:rsid w:val="00A56E8A"/>
    <w:rPr>
      <w:rFonts w:eastAsiaTheme="majorEastAsia" w:cstheme="majorBidi"/>
      <w:iCs/>
      <w:color w:val="000000" w:themeColor="text1"/>
    </w:rPr>
  </w:style>
  <w:style w:type="paragraph" w:styleId="TOCHeading">
    <w:name w:val="TOC Heading"/>
    <w:basedOn w:val="Heading1"/>
    <w:next w:val="Normal"/>
    <w:uiPriority w:val="39"/>
    <w:unhideWhenUsed/>
    <w:qFormat/>
    <w:rsid w:val="00F8358C"/>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F8358C"/>
    <w:pPr>
      <w:spacing w:after="100"/>
    </w:pPr>
  </w:style>
  <w:style w:type="paragraph" w:styleId="TOC2">
    <w:name w:val="toc 2"/>
    <w:basedOn w:val="Normal"/>
    <w:next w:val="Normal"/>
    <w:autoRedefine/>
    <w:uiPriority w:val="39"/>
    <w:unhideWhenUsed/>
    <w:rsid w:val="00F8358C"/>
    <w:pPr>
      <w:spacing w:after="100"/>
      <w:ind w:left="280"/>
    </w:pPr>
  </w:style>
  <w:style w:type="paragraph" w:styleId="TOC3">
    <w:name w:val="toc 3"/>
    <w:basedOn w:val="Normal"/>
    <w:next w:val="Normal"/>
    <w:autoRedefine/>
    <w:uiPriority w:val="39"/>
    <w:unhideWhenUsed/>
    <w:rsid w:val="00F8358C"/>
    <w:pPr>
      <w:spacing w:after="100"/>
      <w:ind w:left="560"/>
    </w:pPr>
  </w:style>
  <w:style w:type="paragraph" w:styleId="TOC4">
    <w:name w:val="toc 4"/>
    <w:basedOn w:val="Normal"/>
    <w:next w:val="Normal"/>
    <w:autoRedefine/>
    <w:uiPriority w:val="39"/>
    <w:unhideWhenUsed/>
    <w:rsid w:val="00F8358C"/>
    <w:pPr>
      <w:spacing w:after="100" w:line="278" w:lineRule="auto"/>
      <w:ind w:left="720"/>
    </w:pPr>
    <w:rPr>
      <w:rFonts w:asciiTheme="minorHAnsi" w:eastAsiaTheme="minorEastAsia" w:hAnsiTheme="minorHAnsi"/>
      <w:kern w:val="2"/>
      <w:sz w:val="24"/>
      <w:szCs w:val="24"/>
      <w14:ligatures w14:val="standardContextual"/>
    </w:rPr>
  </w:style>
  <w:style w:type="paragraph" w:styleId="TOC6">
    <w:name w:val="toc 6"/>
    <w:basedOn w:val="Normal"/>
    <w:next w:val="Normal"/>
    <w:autoRedefine/>
    <w:uiPriority w:val="39"/>
    <w:unhideWhenUsed/>
    <w:rsid w:val="00F8358C"/>
    <w:pPr>
      <w:spacing w:after="100" w:line="278" w:lineRule="auto"/>
      <w:ind w:left="1200"/>
    </w:pPr>
    <w:rPr>
      <w:rFonts w:asciiTheme="minorHAnsi" w:eastAsiaTheme="minorEastAsia" w:hAnsiTheme="minorHAnsi"/>
      <w:kern w:val="2"/>
      <w:sz w:val="24"/>
      <w:szCs w:val="24"/>
      <w14:ligatures w14:val="standardContextual"/>
    </w:rPr>
  </w:style>
  <w:style w:type="paragraph" w:styleId="TOC7">
    <w:name w:val="toc 7"/>
    <w:basedOn w:val="Normal"/>
    <w:next w:val="Normal"/>
    <w:autoRedefine/>
    <w:uiPriority w:val="39"/>
    <w:unhideWhenUsed/>
    <w:rsid w:val="00F8358C"/>
    <w:pPr>
      <w:spacing w:after="100" w:line="278" w:lineRule="auto"/>
      <w:ind w:left="1440"/>
    </w:pPr>
    <w:rPr>
      <w:rFonts w:asciiTheme="minorHAnsi" w:eastAsiaTheme="minorEastAsia" w:hAnsiTheme="minorHAnsi"/>
      <w:kern w:val="2"/>
      <w:sz w:val="24"/>
      <w:szCs w:val="24"/>
      <w14:ligatures w14:val="standardContextual"/>
    </w:rPr>
  </w:style>
  <w:style w:type="paragraph" w:styleId="TOC8">
    <w:name w:val="toc 8"/>
    <w:basedOn w:val="Normal"/>
    <w:next w:val="Normal"/>
    <w:autoRedefine/>
    <w:uiPriority w:val="39"/>
    <w:unhideWhenUsed/>
    <w:rsid w:val="00F8358C"/>
    <w:pPr>
      <w:spacing w:after="100" w:line="278" w:lineRule="auto"/>
      <w:ind w:left="1680"/>
    </w:pPr>
    <w:rPr>
      <w:rFonts w:asciiTheme="minorHAnsi" w:eastAsiaTheme="minorEastAsia" w:hAnsiTheme="minorHAnsi"/>
      <w:kern w:val="2"/>
      <w:sz w:val="24"/>
      <w:szCs w:val="24"/>
      <w14:ligatures w14:val="standardContextual"/>
    </w:rPr>
  </w:style>
  <w:style w:type="paragraph" w:styleId="TOC9">
    <w:name w:val="toc 9"/>
    <w:basedOn w:val="Normal"/>
    <w:next w:val="Normal"/>
    <w:autoRedefine/>
    <w:uiPriority w:val="39"/>
    <w:unhideWhenUsed/>
    <w:rsid w:val="00F8358C"/>
    <w:pPr>
      <w:spacing w:after="100" w:line="278" w:lineRule="auto"/>
      <w:ind w:left="1920"/>
    </w:pPr>
    <w:rPr>
      <w:rFonts w:asciiTheme="minorHAnsi" w:eastAsiaTheme="minorEastAsia" w:hAnsiTheme="minorHAnsi"/>
      <w:kern w:val="2"/>
      <w:sz w:val="24"/>
      <w:szCs w:val="24"/>
      <w14:ligatures w14:val="standardContextual"/>
    </w:rPr>
  </w:style>
  <w:style w:type="character" w:customStyle="1" w:styleId="UnresolvedMention">
    <w:name w:val="Unresolved Mention"/>
    <w:basedOn w:val="DefaultParagraphFont"/>
    <w:uiPriority w:val="99"/>
    <w:semiHidden/>
    <w:unhideWhenUsed/>
    <w:rsid w:val="00F8358C"/>
    <w:rPr>
      <w:color w:val="605E5C"/>
      <w:shd w:val="clear" w:color="auto" w:fill="E1DFDD"/>
    </w:rPr>
  </w:style>
  <w:style w:type="character" w:customStyle="1" w:styleId="NormalWebChar">
    <w:name w:val="Normal (Web) Char"/>
    <w:link w:val="NormalWeb"/>
    <w:uiPriority w:val="99"/>
    <w:locked/>
    <w:rsid w:val="003618AD"/>
    <w:rPr>
      <w:rFonts w:eastAsia="Times New Roman" w:cs="Times New Roman"/>
      <w:sz w:val="24"/>
      <w:szCs w:val="24"/>
    </w:rPr>
  </w:style>
  <w:style w:type="character" w:customStyle="1" w:styleId="Heading9Char">
    <w:name w:val="Heading 9 Char"/>
    <w:basedOn w:val="DefaultParagraphFont"/>
    <w:link w:val="Heading9"/>
    <w:uiPriority w:val="9"/>
    <w:semiHidden/>
    <w:rsid w:val="00685F2E"/>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685F2E"/>
    <w:pPr>
      <w:widowControl w:val="0"/>
      <w:shd w:val="clear" w:color="auto" w:fill="FFFFFF"/>
      <w:spacing w:after="300" w:line="288" w:lineRule="exact"/>
    </w:pPr>
    <w:rPr>
      <w:rFonts w:asciiTheme="minorHAnsi" w:hAnsiTheme="minorHAnsi"/>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jpeg" /><Relationship Id="rId12" Type="http://schemas.openxmlformats.org/officeDocument/2006/relationships/image" Target="media/image4.jpeg" /><Relationship Id="rId13" Type="http://schemas.openxmlformats.org/officeDocument/2006/relationships/image" Target="media/image5.jpeg" /><Relationship Id="rId14" Type="http://schemas.openxmlformats.org/officeDocument/2006/relationships/image" Target="media/image6.png" /><Relationship Id="rId15" Type="http://schemas.openxmlformats.org/officeDocument/2006/relationships/image" Target="media/image7.jpeg" /><Relationship Id="rId16" Type="http://schemas.openxmlformats.org/officeDocument/2006/relationships/image" Target="media/image8.jpe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jpeg" /><Relationship Id="rId24" Type="http://schemas.openxmlformats.org/officeDocument/2006/relationships/image" Target="media/image16.jpeg" /><Relationship Id="rId25" Type="http://schemas.openxmlformats.org/officeDocument/2006/relationships/image" Target="media/image17.jpeg" /><Relationship Id="rId26" Type="http://schemas.openxmlformats.org/officeDocument/2006/relationships/image" Target="media/image18.png" /><Relationship Id="rId27" Type="http://schemas.openxmlformats.org/officeDocument/2006/relationships/image" Target="media/image19.png" /><Relationship Id="rId28" Type="http://schemas.openxmlformats.org/officeDocument/2006/relationships/image" Target="media/image20.jpeg" /><Relationship Id="rId29" Type="http://schemas.openxmlformats.org/officeDocument/2006/relationships/image" Target="media/image21.jpeg" /><Relationship Id="rId3" Type="http://schemas.openxmlformats.org/officeDocument/2006/relationships/fontTable" Target="fontTable.xml" /><Relationship Id="rId30" Type="http://schemas.openxmlformats.org/officeDocument/2006/relationships/image" Target="media/image22.jpeg" /><Relationship Id="rId31" Type="http://schemas.openxmlformats.org/officeDocument/2006/relationships/image" Target="media/image23.png"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48E08-119A-4E6F-AC07-2A8509A66AC9}">
  <ds:schemaRefs>
    <ds:schemaRef ds:uri="http://schemas.openxmlformats.org/officeDocument/2006/bibliography"/>
  </ds:schemaRefs>
</ds:datastoreItem>
</file>

<file path=customXml/itemProps2.xml><?xml version="1.0" encoding="utf-8"?>
<ds:datastoreItem xmlns:ds="http://schemas.openxmlformats.org/officeDocument/2006/customXml" ds:itemID="{4ED79C30-613D-4470-A876-EDD643443068}">
  <ds:schemaRefs/>
</ds:datastoreItem>
</file>

<file path=customXml/itemProps3.xml><?xml version="1.0" encoding="utf-8"?>
<ds:datastoreItem xmlns:ds="http://schemas.openxmlformats.org/officeDocument/2006/customXml" ds:itemID="{B52E1DF4-2CAA-414A-BA44-0E19F823BF14}">
  <ds:schemaRefs/>
</ds:datastoreItem>
</file>

<file path=customXml/itemProps4.xml><?xml version="1.0" encoding="utf-8"?>
<ds:datastoreItem xmlns:ds="http://schemas.openxmlformats.org/officeDocument/2006/customXml" ds:itemID="{322CC21A-EF8F-4C2E-B183-B997D447476C}">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128</Pages>
  <Words>26822</Words>
  <Characters>152889</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Quang Huy</dc:creator>
  <cp:lastModifiedBy>Admin</cp:lastModifiedBy>
  <cp:revision>61</cp:revision>
  <cp:lastPrinted>2024-05-10T07:26:00Z</cp:lastPrinted>
  <dcterms:created xsi:type="dcterms:W3CDTF">2025-09-27T08:15:00Z</dcterms:created>
  <dcterms:modified xsi:type="dcterms:W3CDTF">2025-09-29T07:17:00Z</dcterms:modified>
</cp:coreProperties>
</file>