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1D" w:rsidRPr="00AF531D" w:rsidRDefault="00AF531D">
      <w:pPr>
        <w:widowControl/>
        <w:rPr>
          <w:rFonts w:ascii="Times New Roman" w:hAnsi="Times New Roman" w:cs="Times New Roman"/>
          <w:b/>
          <w:bCs/>
          <w:sz w:val="20"/>
          <w:szCs w:val="20"/>
          <w:lang w:val="en-US"/>
        </w:rPr>
      </w:pPr>
    </w:p>
    <w:p w:rsidR="00AF531D" w:rsidRPr="00602C41" w:rsidRDefault="00AF531D" w:rsidP="00AF531D">
      <w:pPr>
        <w:widowControl/>
        <w:jc w:val="center"/>
        <w:rPr>
          <w:rFonts w:ascii="Times New Roman" w:hAnsi="Times New Roman" w:cs="Times New Roman"/>
          <w:b/>
          <w:bCs/>
          <w:lang w:val="en-US"/>
        </w:rPr>
      </w:pPr>
      <w:r w:rsidRPr="00602C41">
        <w:rPr>
          <w:rFonts w:ascii="Times New Roman" w:hAnsi="Times New Roman" w:cs="Times New Roman"/>
          <w:b/>
          <w:bCs/>
          <w:lang w:val="en-US"/>
        </w:rPr>
        <w:t>MỤC LỤC</w:t>
      </w:r>
    </w:p>
    <w:p w:rsidR="00AF531D" w:rsidRDefault="00AF531D" w:rsidP="00AF531D">
      <w:pPr>
        <w:widowControl/>
        <w:jc w:val="center"/>
        <w:rPr>
          <w:rFonts w:ascii="Times New Roman" w:hAnsi="Times New Roman" w:cs="Times New Roman"/>
          <w:b/>
          <w:bCs/>
          <w:sz w:val="20"/>
          <w:szCs w:val="20"/>
          <w:lang w:val="en-US"/>
        </w:rPr>
      </w:pPr>
    </w:p>
    <w:tbl>
      <w:tblPr>
        <w:tblStyle w:val="TableGrid"/>
        <w:tblW w:w="10201" w:type="dxa"/>
        <w:tblLook w:val="04A0" w:firstRow="1" w:lastRow="0" w:firstColumn="1" w:lastColumn="0" w:noHBand="0" w:noVBand="1"/>
      </w:tblPr>
      <w:tblGrid>
        <w:gridCol w:w="671"/>
        <w:gridCol w:w="1270"/>
        <w:gridCol w:w="1783"/>
        <w:gridCol w:w="5303"/>
        <w:gridCol w:w="1174"/>
      </w:tblGrid>
      <w:tr w:rsidR="00602C41" w:rsidRPr="00AF531D" w:rsidTr="00D736DA">
        <w:tc>
          <w:tcPr>
            <w:tcW w:w="671" w:type="dxa"/>
          </w:tcPr>
          <w:p w:rsidR="00602C41" w:rsidRPr="00AF531D" w:rsidRDefault="00602C41" w:rsidP="00602C41">
            <w:pPr>
              <w:widowControl/>
              <w:jc w:val="center"/>
              <w:rPr>
                <w:rFonts w:ascii="Times New Roman" w:hAnsi="Times New Roman" w:cs="Times New Roman"/>
                <w:b/>
                <w:bCs/>
                <w:lang w:val="en-US"/>
              </w:rPr>
            </w:pPr>
            <w:r w:rsidRPr="00AF531D">
              <w:rPr>
                <w:rFonts w:ascii="Times New Roman" w:hAnsi="Times New Roman" w:cs="Times New Roman"/>
                <w:b/>
                <w:bCs/>
                <w:lang w:val="en-US"/>
              </w:rPr>
              <w:t>STT</w:t>
            </w:r>
          </w:p>
        </w:tc>
        <w:tc>
          <w:tcPr>
            <w:tcW w:w="1270" w:type="dxa"/>
          </w:tcPr>
          <w:p w:rsidR="00602C41" w:rsidRPr="00AF531D" w:rsidRDefault="00602C41" w:rsidP="00AF531D">
            <w:pPr>
              <w:widowControl/>
              <w:jc w:val="center"/>
              <w:rPr>
                <w:rFonts w:ascii="Times New Roman" w:hAnsi="Times New Roman" w:cs="Times New Roman"/>
                <w:b/>
                <w:bCs/>
                <w:lang w:val="en-US"/>
              </w:rPr>
            </w:pPr>
          </w:p>
        </w:tc>
        <w:tc>
          <w:tcPr>
            <w:tcW w:w="1783" w:type="dxa"/>
          </w:tcPr>
          <w:p w:rsidR="00602C41" w:rsidRPr="00AF531D" w:rsidRDefault="00602C41" w:rsidP="00AF531D">
            <w:pPr>
              <w:widowControl/>
              <w:jc w:val="center"/>
              <w:rPr>
                <w:rFonts w:ascii="Times New Roman" w:hAnsi="Times New Roman" w:cs="Times New Roman"/>
                <w:b/>
                <w:bCs/>
                <w:lang w:val="en-US"/>
              </w:rPr>
            </w:pPr>
          </w:p>
        </w:tc>
        <w:tc>
          <w:tcPr>
            <w:tcW w:w="5303" w:type="dxa"/>
          </w:tcPr>
          <w:p w:rsidR="00602C41" w:rsidRPr="00AF531D" w:rsidRDefault="00602C41" w:rsidP="00AF531D">
            <w:pPr>
              <w:widowControl/>
              <w:jc w:val="center"/>
              <w:rPr>
                <w:rFonts w:ascii="Times New Roman" w:hAnsi="Times New Roman" w:cs="Times New Roman"/>
                <w:b/>
                <w:bCs/>
                <w:lang w:val="en-US"/>
              </w:rPr>
            </w:pPr>
            <w:r w:rsidRPr="00AF531D">
              <w:rPr>
                <w:rFonts w:ascii="Times New Roman" w:hAnsi="Times New Roman" w:cs="Times New Roman"/>
                <w:b/>
                <w:bCs/>
                <w:lang w:val="en-US"/>
              </w:rPr>
              <w:t>Tên văn bản</w:t>
            </w:r>
          </w:p>
        </w:tc>
        <w:tc>
          <w:tcPr>
            <w:tcW w:w="1174" w:type="dxa"/>
          </w:tcPr>
          <w:p w:rsidR="00602C41" w:rsidRPr="00AF531D" w:rsidRDefault="00602C41" w:rsidP="00AF531D">
            <w:pPr>
              <w:widowControl/>
              <w:jc w:val="center"/>
              <w:rPr>
                <w:rFonts w:ascii="Times New Roman" w:hAnsi="Times New Roman" w:cs="Times New Roman"/>
                <w:b/>
                <w:bCs/>
                <w:lang w:val="en-US"/>
              </w:rPr>
            </w:pP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lang w:val="en-US"/>
              </w:rPr>
            </w:pPr>
          </w:p>
        </w:tc>
        <w:tc>
          <w:tcPr>
            <w:tcW w:w="1270" w:type="dxa"/>
          </w:tcPr>
          <w:p w:rsidR="00602C41" w:rsidRPr="00AF531D" w:rsidRDefault="00602C41" w:rsidP="00AF531D">
            <w:pPr>
              <w:widowControl/>
              <w:jc w:val="center"/>
              <w:rPr>
                <w:rFonts w:ascii="Times New Roman" w:hAnsi="Times New Roman" w:cs="Times New Roman"/>
                <w:bCs/>
                <w:lang w:val="en-US"/>
              </w:rPr>
            </w:pPr>
            <w:r w:rsidRPr="00AF531D">
              <w:rPr>
                <w:rFonts w:ascii="Times New Roman" w:hAnsi="Times New Roman" w:cs="Times New Roman"/>
                <w:bCs/>
                <w:lang w:val="en-US"/>
              </w:rPr>
              <w:t>Mẫu số 01</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lang w:val="en-US"/>
              </w:rPr>
            </w:pPr>
            <w:r w:rsidRPr="00AF531D">
              <w:rPr>
                <w:rFonts w:ascii="Times New Roman" w:hAnsi="Times New Roman" w:cs="Times New Roman"/>
                <w:bCs/>
              </w:rPr>
              <w:t>Thỏa thuận thông số kỹ thuật xây dựng luồng</w:t>
            </w:r>
            <w:r>
              <w:rPr>
                <w:rFonts w:ascii="Times New Roman" w:hAnsi="Times New Roman" w:cs="Times New Roman"/>
                <w:bCs/>
                <w:lang w:val="en-US"/>
              </w:rPr>
              <w:t>…</w:t>
            </w:r>
          </w:p>
        </w:tc>
        <w:tc>
          <w:tcPr>
            <w:tcW w:w="1174" w:type="dxa"/>
          </w:tcPr>
          <w:p w:rsidR="00602C41" w:rsidRPr="00602C41"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10</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Pr="00AF531D" w:rsidRDefault="00602C41" w:rsidP="00AF531D">
            <w:pPr>
              <w:widowControl/>
              <w:jc w:val="center"/>
              <w:rPr>
                <w:rFonts w:ascii="Times New Roman" w:hAnsi="Times New Roman" w:cs="Times New Roman"/>
                <w:bCs/>
                <w:lang w:val="en-US"/>
              </w:rPr>
            </w:pPr>
            <w:r w:rsidRPr="00AF531D">
              <w:rPr>
                <w:rFonts w:ascii="Times New Roman" w:hAnsi="Times New Roman" w:cs="Times New Roman"/>
                <w:bCs/>
                <w:lang w:val="en-US"/>
              </w:rPr>
              <w:t>Mẫu số</w:t>
            </w:r>
            <w:r>
              <w:rPr>
                <w:rFonts w:ascii="Times New Roman" w:hAnsi="Times New Roman" w:cs="Times New Roman"/>
                <w:bCs/>
                <w:lang w:val="en-US"/>
              </w:rPr>
              <w:t xml:space="preserve"> 02</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rPr>
            </w:pPr>
            <w:r w:rsidRPr="00AF531D">
              <w:rPr>
                <w:rFonts w:ascii="Times New Roman" w:hAnsi="Times New Roman" w:cs="Times New Roman"/>
                <w:bCs/>
              </w:rPr>
              <w:t>Công bố mở/chuyển đổi luồng luồng đường thủy nội địa ...</w:t>
            </w:r>
          </w:p>
        </w:tc>
        <w:tc>
          <w:tcPr>
            <w:tcW w:w="1174" w:type="dxa"/>
          </w:tcPr>
          <w:p w:rsidR="00602C41" w:rsidRPr="00AF531D" w:rsidRDefault="00602C41" w:rsidP="00AF531D">
            <w:pPr>
              <w:widowControl/>
              <w:jc w:val="center"/>
              <w:rPr>
                <w:rFonts w:ascii="Times New Roman" w:hAnsi="Times New Roman" w:cs="Times New Roman"/>
                <w:bCs/>
              </w:rPr>
            </w:pPr>
            <w:r>
              <w:rPr>
                <w:rFonts w:ascii="Times New Roman" w:hAnsi="Times New Roman" w:cs="Times New Roman"/>
                <w:bCs/>
                <w:lang w:val="en-US"/>
              </w:rPr>
              <w:t>11, 13</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Pr="00AF531D" w:rsidRDefault="00602C41" w:rsidP="00AF531D">
            <w:pPr>
              <w:widowControl/>
              <w:jc w:val="center"/>
              <w:rPr>
                <w:rFonts w:ascii="Times New Roman" w:hAnsi="Times New Roman" w:cs="Times New Roman"/>
                <w:bCs/>
                <w:lang w:val="en-US"/>
              </w:rPr>
            </w:pPr>
            <w:r w:rsidRPr="00AF531D">
              <w:rPr>
                <w:rFonts w:ascii="Times New Roman" w:hAnsi="Times New Roman" w:cs="Times New Roman"/>
                <w:bCs/>
                <w:lang w:val="en-US"/>
              </w:rPr>
              <w:t>Mẫu số</w:t>
            </w:r>
            <w:r>
              <w:rPr>
                <w:rFonts w:ascii="Times New Roman" w:hAnsi="Times New Roman" w:cs="Times New Roman"/>
                <w:bCs/>
                <w:lang w:val="en-US"/>
              </w:rPr>
              <w:t xml:space="preserve"> 03</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602C41" w:rsidRPr="00AF531D" w:rsidRDefault="00602C41" w:rsidP="00602C41">
            <w:pPr>
              <w:widowControl/>
              <w:jc w:val="both"/>
              <w:rPr>
                <w:rFonts w:ascii="Times New Roman" w:hAnsi="Times New Roman" w:cs="Times New Roman"/>
                <w:bCs/>
              </w:rPr>
            </w:pPr>
            <w:r w:rsidRPr="00AF531D">
              <w:rPr>
                <w:rFonts w:ascii="Times New Roman" w:hAnsi="Times New Roman" w:cs="Times New Roman"/>
                <w:bCs/>
              </w:rPr>
              <w:t>Về việc công bố mở luồng đường thủy nội địa</w:t>
            </w:r>
          </w:p>
        </w:tc>
        <w:tc>
          <w:tcPr>
            <w:tcW w:w="1174" w:type="dxa"/>
          </w:tcPr>
          <w:p w:rsidR="00602C41" w:rsidRPr="00602C41"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11</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Pr="00AF531D" w:rsidRDefault="00602C41" w:rsidP="00602C41">
            <w:pPr>
              <w:widowControl/>
              <w:jc w:val="center"/>
              <w:rPr>
                <w:rFonts w:ascii="Times New Roman" w:hAnsi="Times New Roman" w:cs="Times New Roman"/>
                <w:bCs/>
                <w:lang w:val="en-US"/>
              </w:rPr>
            </w:pPr>
            <w:r w:rsidRPr="00AF531D">
              <w:rPr>
                <w:rFonts w:ascii="Times New Roman" w:hAnsi="Times New Roman" w:cs="Times New Roman"/>
                <w:bCs/>
                <w:lang w:val="en-US"/>
              </w:rPr>
              <w:t>Mẫu số 0</w:t>
            </w:r>
            <w:r>
              <w:rPr>
                <w:rFonts w:ascii="Times New Roman" w:hAnsi="Times New Roman" w:cs="Times New Roman"/>
                <w:bCs/>
                <w:lang w:val="en-US"/>
              </w:rPr>
              <w:t>4</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Về việc chuyển đổi luồng đường thủy nội địa</w:t>
            </w:r>
          </w:p>
        </w:tc>
        <w:tc>
          <w:tcPr>
            <w:tcW w:w="1174" w:type="dxa"/>
          </w:tcPr>
          <w:p w:rsidR="00602C41" w:rsidRPr="00602C41"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13</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Pr="00AF531D" w:rsidRDefault="00602C41" w:rsidP="00602C41">
            <w:pPr>
              <w:widowControl/>
              <w:jc w:val="center"/>
              <w:rPr>
                <w:rFonts w:ascii="Times New Roman" w:hAnsi="Times New Roman" w:cs="Times New Roman"/>
                <w:bCs/>
                <w:lang w:val="en-US"/>
              </w:rPr>
            </w:pPr>
            <w:r w:rsidRPr="00AF531D">
              <w:rPr>
                <w:rFonts w:ascii="Times New Roman" w:hAnsi="Times New Roman" w:cs="Times New Roman"/>
                <w:bCs/>
                <w:lang w:val="en-US"/>
              </w:rPr>
              <w:t>Mẫu số 0</w:t>
            </w:r>
            <w:r>
              <w:rPr>
                <w:rFonts w:ascii="Times New Roman" w:hAnsi="Times New Roman" w:cs="Times New Roman"/>
                <w:bCs/>
                <w:lang w:val="en-US"/>
              </w:rPr>
              <w:t>5</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 xml:space="preserve">Công bố đóng/thông báo luồng đường thủy nội địa .../đóng cảng (bến) thủy nội địa/tạm dừng hoạt động cảng (bến) thủy nội địa…  </w:t>
            </w:r>
          </w:p>
        </w:tc>
        <w:tc>
          <w:tcPr>
            <w:tcW w:w="1174" w:type="dxa"/>
          </w:tcPr>
          <w:p w:rsidR="00602C41" w:rsidRPr="00B96E6A" w:rsidRDefault="00B96E6A" w:rsidP="00AF531D">
            <w:pPr>
              <w:widowControl/>
              <w:jc w:val="center"/>
              <w:rPr>
                <w:rFonts w:ascii="Times New Roman" w:hAnsi="Times New Roman" w:cs="Times New Roman"/>
                <w:bCs/>
                <w:lang w:val="en-US"/>
              </w:rPr>
            </w:pPr>
            <w:r>
              <w:rPr>
                <w:rFonts w:ascii="Times New Roman" w:hAnsi="Times New Roman" w:cs="Times New Roman"/>
                <w:bCs/>
                <w:lang w:val="en-US"/>
              </w:rPr>
              <w:t>12, 14, 24</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Pr="00AF531D" w:rsidRDefault="00602C41" w:rsidP="00602C41">
            <w:pPr>
              <w:widowControl/>
              <w:jc w:val="center"/>
              <w:rPr>
                <w:rFonts w:ascii="Times New Roman" w:hAnsi="Times New Roman" w:cs="Times New Roman"/>
                <w:bCs/>
                <w:lang w:val="en-US"/>
              </w:rPr>
            </w:pPr>
            <w:r w:rsidRPr="00AF531D">
              <w:rPr>
                <w:rFonts w:ascii="Times New Roman" w:hAnsi="Times New Roman" w:cs="Times New Roman"/>
                <w:bCs/>
                <w:lang w:val="en-US"/>
              </w:rPr>
              <w:t>Mẫu số 0</w:t>
            </w:r>
            <w:r>
              <w:rPr>
                <w:rFonts w:ascii="Times New Roman" w:hAnsi="Times New Roman" w:cs="Times New Roman"/>
                <w:bCs/>
                <w:lang w:val="en-US"/>
              </w:rPr>
              <w:t>6</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Về việc công bố đóng luồng đường thủy nội địa</w:t>
            </w:r>
          </w:p>
        </w:tc>
        <w:tc>
          <w:tcPr>
            <w:tcW w:w="1174" w:type="dxa"/>
          </w:tcPr>
          <w:p w:rsidR="00602C41" w:rsidRPr="00B96E6A" w:rsidRDefault="00B96E6A" w:rsidP="00AF531D">
            <w:pPr>
              <w:widowControl/>
              <w:jc w:val="center"/>
              <w:rPr>
                <w:rFonts w:ascii="Times New Roman" w:hAnsi="Times New Roman" w:cs="Times New Roman"/>
                <w:bCs/>
                <w:lang w:val="en-US"/>
              </w:rPr>
            </w:pPr>
            <w:r>
              <w:rPr>
                <w:rFonts w:ascii="Times New Roman" w:hAnsi="Times New Roman" w:cs="Times New Roman"/>
                <w:bCs/>
                <w:lang w:val="en-US"/>
              </w:rPr>
              <w:t xml:space="preserve">12, 14 </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Pr="00AF531D" w:rsidRDefault="00602C41" w:rsidP="00602C41">
            <w:pPr>
              <w:widowControl/>
              <w:jc w:val="center"/>
              <w:rPr>
                <w:rFonts w:ascii="Times New Roman" w:hAnsi="Times New Roman" w:cs="Times New Roman"/>
                <w:bCs/>
                <w:lang w:val="en-US"/>
              </w:rPr>
            </w:pPr>
            <w:r w:rsidRPr="00AF531D">
              <w:rPr>
                <w:rFonts w:ascii="Times New Roman" w:hAnsi="Times New Roman" w:cs="Times New Roman"/>
                <w:bCs/>
                <w:lang w:val="en-US"/>
              </w:rPr>
              <w:t>Mẫu số 0</w:t>
            </w:r>
            <w:r>
              <w:rPr>
                <w:rFonts w:ascii="Times New Roman" w:hAnsi="Times New Roman" w:cs="Times New Roman"/>
                <w:bCs/>
                <w:lang w:val="en-US"/>
              </w:rPr>
              <w:t>7</w:t>
            </w:r>
          </w:p>
        </w:tc>
        <w:tc>
          <w:tcPr>
            <w:tcW w:w="1783" w:type="dxa"/>
          </w:tcPr>
          <w:p w:rsidR="00602C41" w:rsidRPr="00AF531D" w:rsidRDefault="00602C41" w:rsidP="00AF531D">
            <w:pPr>
              <w:widowControl/>
              <w:jc w:val="center"/>
              <w:rPr>
                <w:rFonts w:ascii="Times New Roman" w:hAnsi="Times New Roman" w:cs="Times New Roman"/>
                <w:bCs/>
                <w:lang w:val="en-US"/>
              </w:rPr>
            </w:pPr>
            <w:r>
              <w:rPr>
                <w:rFonts w:ascii="Times New Roman" w:hAnsi="Times New Roman" w:cs="Times New Roman"/>
                <w:bCs/>
                <w:lang w:val="en-US"/>
              </w:rPr>
              <w:t>Thông báo</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Luồng đường thủy nội địa (định kỳ)</w:t>
            </w:r>
          </w:p>
        </w:tc>
        <w:tc>
          <w:tcPr>
            <w:tcW w:w="1174" w:type="dxa"/>
          </w:tcPr>
          <w:p w:rsidR="00602C41" w:rsidRPr="00B96E6A" w:rsidRDefault="00B96E6A" w:rsidP="00AF531D">
            <w:pPr>
              <w:widowControl/>
              <w:jc w:val="center"/>
              <w:rPr>
                <w:rFonts w:ascii="Times New Roman" w:hAnsi="Times New Roman" w:cs="Times New Roman"/>
                <w:bCs/>
                <w:lang w:val="en-US"/>
              </w:rPr>
            </w:pPr>
            <w:r>
              <w:rPr>
                <w:rFonts w:ascii="Times New Roman" w:hAnsi="Times New Roman" w:cs="Times New Roman"/>
                <w:bCs/>
                <w:lang w:val="en-US"/>
              </w:rPr>
              <w:t>14</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Mẫu số 0</w:t>
            </w:r>
            <w:r>
              <w:rPr>
                <w:rFonts w:ascii="Times New Roman" w:hAnsi="Times New Roman" w:cs="Times New Roman"/>
                <w:bCs/>
                <w:lang w:val="en-US"/>
              </w:rPr>
              <w:t>8</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Thông báo</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Luồng đường thủy nội địa (Thường xuyên hoặc đột xuất)</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14</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Mẫu số 0</w:t>
            </w:r>
            <w:r>
              <w:rPr>
                <w:rFonts w:ascii="Times New Roman" w:hAnsi="Times New Roman" w:cs="Times New Roman"/>
                <w:bCs/>
                <w:lang w:val="en-US"/>
              </w:rPr>
              <w:t>9</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EC3833" w:rsidRDefault="00602C41" w:rsidP="00EC3833">
            <w:pPr>
              <w:widowControl/>
              <w:jc w:val="both"/>
              <w:rPr>
                <w:rFonts w:ascii="Times New Roman" w:hAnsi="Times New Roman" w:cs="Times New Roman"/>
                <w:bCs/>
                <w:lang w:val="en-US"/>
              </w:rPr>
            </w:pPr>
            <w:r w:rsidRPr="00602C41">
              <w:rPr>
                <w:rFonts w:ascii="Times New Roman" w:hAnsi="Times New Roman" w:cs="Times New Roman"/>
                <w:bCs/>
              </w:rPr>
              <w:t>Thỏa thuận thông số kỹ thuật xây dựng cảng, bến thủy nội địa/bến khách ngang sông/</w:t>
            </w:r>
            <w:r w:rsidR="00EC3833">
              <w:rPr>
                <w:rFonts w:ascii="Times New Roman" w:hAnsi="Times New Roman" w:cs="Times New Roman"/>
                <w:bCs/>
                <w:lang w:val="en-US"/>
              </w:rPr>
              <w:t>công trình</w:t>
            </w:r>
            <w:r w:rsidRPr="00602C41">
              <w:rPr>
                <w:rFonts w:ascii="Times New Roman" w:hAnsi="Times New Roman" w:cs="Times New Roman"/>
                <w:bCs/>
              </w:rPr>
              <w:t xml:space="preserve"> tạ</w:t>
            </w:r>
            <w:r w:rsidR="00EC3833">
              <w:rPr>
                <w:rFonts w:ascii="Times New Roman" w:hAnsi="Times New Roman" w:cs="Times New Roman"/>
                <w:bCs/>
              </w:rPr>
              <w:t>m</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16, 17, 22, 23, 32</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 xml:space="preserve">Mẫu số </w:t>
            </w:r>
            <w:r>
              <w:rPr>
                <w:rFonts w:ascii="Times New Roman" w:hAnsi="Times New Roman" w:cs="Times New Roman"/>
                <w:bCs/>
                <w:lang w:val="en-US"/>
              </w:rPr>
              <w:t>10</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Về việc đổi tên luồng đường thủy nội địa, cảng, bến thủy nội địa, khu neo đậu</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7</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Mẫu số</w:t>
            </w:r>
            <w:r>
              <w:rPr>
                <w:rFonts w:ascii="Times New Roman" w:hAnsi="Times New Roman" w:cs="Times New Roman"/>
                <w:bCs/>
                <w:lang w:val="en-US"/>
              </w:rPr>
              <w:t xml:space="preserve"> 1</w:t>
            </w:r>
            <w:r w:rsidRPr="007101B4">
              <w:rPr>
                <w:rFonts w:ascii="Times New Roman" w:hAnsi="Times New Roman" w:cs="Times New Roman"/>
                <w:bCs/>
                <w:lang w:val="en-US"/>
              </w:rPr>
              <w:t>1</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Công bố mở cảng (bến) ……………..</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18, 19, 33</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 xml:space="preserve">Mẫu số </w:t>
            </w:r>
            <w:r>
              <w:rPr>
                <w:rFonts w:ascii="Times New Roman" w:hAnsi="Times New Roman" w:cs="Times New Roman"/>
                <w:bCs/>
                <w:lang w:val="en-US"/>
              </w:rPr>
              <w:t>12</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Về việc công bố mở/công bố lại/gia hạn hoạt động cảng (bến) thủy nội địa</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18, 19, 20, 23, 33</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 xml:space="preserve">Mẫu số </w:t>
            </w:r>
            <w:r>
              <w:rPr>
                <w:rFonts w:ascii="Times New Roman" w:hAnsi="Times New Roman" w:cs="Times New Roman"/>
                <w:bCs/>
                <w:lang w:val="en-US"/>
              </w:rPr>
              <w:t>13</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Công bố lại/gia hạn hoạt động</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20</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 xml:space="preserve">Mẫu số </w:t>
            </w:r>
            <w:r>
              <w:rPr>
                <w:rFonts w:ascii="Times New Roman" w:hAnsi="Times New Roman" w:cs="Times New Roman"/>
                <w:bCs/>
                <w:lang w:val="en-US"/>
              </w:rPr>
              <w:t>14</w:t>
            </w:r>
          </w:p>
        </w:tc>
        <w:tc>
          <w:tcPr>
            <w:tcW w:w="1783" w:type="dxa"/>
          </w:tcPr>
          <w:p w:rsidR="00602C41" w:rsidRDefault="00602C41" w:rsidP="00602C41">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602C41" w:rsidRPr="00AF531D" w:rsidRDefault="00602C41" w:rsidP="00602C41">
            <w:pPr>
              <w:widowControl/>
              <w:jc w:val="both"/>
              <w:rPr>
                <w:rFonts w:ascii="Times New Roman" w:hAnsi="Times New Roman" w:cs="Times New Roman"/>
                <w:bCs/>
              </w:rPr>
            </w:pPr>
            <w:r w:rsidRPr="00602C41">
              <w:rPr>
                <w:rFonts w:ascii="Times New Roman" w:hAnsi="Times New Roman" w:cs="Times New Roman"/>
                <w:bCs/>
              </w:rPr>
              <w:t>Chuyển đổi/nâng cấp ……….. thành …………</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23</w:t>
            </w:r>
          </w:p>
        </w:tc>
      </w:tr>
      <w:tr w:rsidR="00602C41" w:rsidRPr="00AF531D" w:rsidTr="00D736DA">
        <w:tc>
          <w:tcPr>
            <w:tcW w:w="671" w:type="dxa"/>
          </w:tcPr>
          <w:p w:rsidR="00602C41" w:rsidRPr="00AF531D" w:rsidRDefault="00602C41" w:rsidP="00602C41">
            <w:pPr>
              <w:pStyle w:val="ListParagraph"/>
              <w:widowControl/>
              <w:numPr>
                <w:ilvl w:val="0"/>
                <w:numId w:val="48"/>
              </w:numPr>
              <w:ind w:left="0" w:firstLine="0"/>
              <w:jc w:val="center"/>
              <w:rPr>
                <w:rFonts w:ascii="Times New Roman" w:hAnsi="Times New Roman" w:cs="Times New Roman"/>
                <w:bCs/>
              </w:rPr>
            </w:pPr>
          </w:p>
        </w:tc>
        <w:tc>
          <w:tcPr>
            <w:tcW w:w="1270" w:type="dxa"/>
          </w:tcPr>
          <w:p w:rsidR="00602C41" w:rsidRDefault="00602C41" w:rsidP="00602C41">
            <w:r w:rsidRPr="007101B4">
              <w:rPr>
                <w:rFonts w:ascii="Times New Roman" w:hAnsi="Times New Roman" w:cs="Times New Roman"/>
                <w:bCs/>
                <w:lang w:val="en-US"/>
              </w:rPr>
              <w:t xml:space="preserve">Mẫu số </w:t>
            </w:r>
            <w:r>
              <w:rPr>
                <w:rFonts w:ascii="Times New Roman" w:hAnsi="Times New Roman" w:cs="Times New Roman"/>
                <w:bCs/>
                <w:lang w:val="en-US"/>
              </w:rPr>
              <w:t>15</w:t>
            </w:r>
          </w:p>
        </w:tc>
        <w:tc>
          <w:tcPr>
            <w:tcW w:w="1783" w:type="dxa"/>
          </w:tcPr>
          <w:p w:rsidR="00602C41" w:rsidRDefault="00533A02" w:rsidP="00602C41">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602C41" w:rsidRPr="00AF531D" w:rsidRDefault="00533A02" w:rsidP="00602C41">
            <w:pPr>
              <w:widowControl/>
              <w:jc w:val="both"/>
              <w:rPr>
                <w:rFonts w:ascii="Times New Roman" w:hAnsi="Times New Roman" w:cs="Times New Roman"/>
                <w:bCs/>
              </w:rPr>
            </w:pPr>
            <w:r w:rsidRPr="00533A02">
              <w:rPr>
                <w:rFonts w:ascii="Times New Roman" w:hAnsi="Times New Roman" w:cs="Times New Roman"/>
                <w:bCs/>
              </w:rPr>
              <w:t>Về việc công bố đóng cảng (bến) thủy nội địa</w:t>
            </w:r>
          </w:p>
        </w:tc>
        <w:tc>
          <w:tcPr>
            <w:tcW w:w="1174" w:type="dxa"/>
          </w:tcPr>
          <w:p w:rsidR="00602C41" w:rsidRPr="00B96E6A" w:rsidRDefault="00B96E6A" w:rsidP="00602C41">
            <w:pPr>
              <w:widowControl/>
              <w:jc w:val="center"/>
              <w:rPr>
                <w:rFonts w:ascii="Times New Roman" w:hAnsi="Times New Roman" w:cs="Times New Roman"/>
                <w:bCs/>
                <w:lang w:val="en-US"/>
              </w:rPr>
            </w:pPr>
            <w:r>
              <w:rPr>
                <w:rFonts w:ascii="Times New Roman" w:hAnsi="Times New Roman" w:cs="Times New Roman"/>
                <w:bCs/>
                <w:lang w:val="en-US"/>
              </w:rPr>
              <w:t>24, 33</w:t>
            </w:r>
          </w:p>
        </w:tc>
      </w:tr>
      <w:tr w:rsidR="00533A02" w:rsidRPr="00AF531D" w:rsidTr="00D736DA">
        <w:tc>
          <w:tcPr>
            <w:tcW w:w="671" w:type="dxa"/>
          </w:tcPr>
          <w:p w:rsidR="00533A02" w:rsidRPr="00AF531D" w:rsidRDefault="00533A0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533A02" w:rsidRPr="00AF531D" w:rsidRDefault="00533A02" w:rsidP="00533A02">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16</w:t>
            </w:r>
          </w:p>
        </w:tc>
        <w:tc>
          <w:tcPr>
            <w:tcW w:w="1783" w:type="dxa"/>
          </w:tcPr>
          <w:p w:rsidR="00533A02" w:rsidRDefault="00533A02"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533A02" w:rsidRPr="00533A02" w:rsidRDefault="00533A02" w:rsidP="00533A02">
            <w:pPr>
              <w:widowControl/>
              <w:jc w:val="both"/>
              <w:rPr>
                <w:rFonts w:ascii="Times New Roman" w:hAnsi="Times New Roman" w:cs="Times New Roman"/>
                <w:bCs/>
              </w:rPr>
            </w:pPr>
            <w:r w:rsidRPr="00533A02">
              <w:rPr>
                <w:rFonts w:ascii="Times New Roman" w:hAnsi="Times New Roman" w:cs="Times New Roman"/>
                <w:bCs/>
              </w:rPr>
              <w:t>Thỏa thuận thiết lập khu neo đậu</w:t>
            </w:r>
          </w:p>
        </w:tc>
        <w:tc>
          <w:tcPr>
            <w:tcW w:w="1174" w:type="dxa"/>
          </w:tcPr>
          <w:p w:rsidR="00533A02" w:rsidRPr="00B96E6A" w:rsidRDefault="00B96E6A" w:rsidP="00533A02">
            <w:pPr>
              <w:widowControl/>
              <w:jc w:val="center"/>
              <w:rPr>
                <w:rFonts w:ascii="Times New Roman" w:hAnsi="Times New Roman" w:cs="Times New Roman"/>
                <w:bCs/>
                <w:lang w:val="en-US"/>
              </w:rPr>
            </w:pPr>
            <w:r>
              <w:rPr>
                <w:rFonts w:ascii="Times New Roman" w:hAnsi="Times New Roman" w:cs="Times New Roman"/>
                <w:bCs/>
                <w:lang w:val="en-US"/>
              </w:rPr>
              <w:t>25</w:t>
            </w:r>
          </w:p>
        </w:tc>
      </w:tr>
      <w:tr w:rsidR="00533A02" w:rsidRPr="00AF531D" w:rsidTr="00D736DA">
        <w:tc>
          <w:tcPr>
            <w:tcW w:w="671" w:type="dxa"/>
          </w:tcPr>
          <w:p w:rsidR="00533A02" w:rsidRPr="00AF531D" w:rsidRDefault="00533A0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533A02" w:rsidRPr="00AF531D" w:rsidRDefault="00533A02" w:rsidP="00533A02">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17</w:t>
            </w:r>
          </w:p>
        </w:tc>
        <w:tc>
          <w:tcPr>
            <w:tcW w:w="1783" w:type="dxa"/>
          </w:tcPr>
          <w:p w:rsidR="00533A02" w:rsidRDefault="00533A02"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533A02" w:rsidRPr="00533A02" w:rsidRDefault="00533A02" w:rsidP="00533A02">
            <w:pPr>
              <w:widowControl/>
              <w:jc w:val="both"/>
              <w:rPr>
                <w:rFonts w:ascii="Times New Roman" w:hAnsi="Times New Roman" w:cs="Times New Roman"/>
                <w:bCs/>
              </w:rPr>
            </w:pPr>
            <w:r w:rsidRPr="00533A02">
              <w:rPr>
                <w:rFonts w:ascii="Times New Roman" w:hAnsi="Times New Roman" w:cs="Times New Roman"/>
                <w:bCs/>
              </w:rPr>
              <w:t>Công bố mở khu neo đậu</w:t>
            </w:r>
          </w:p>
        </w:tc>
        <w:tc>
          <w:tcPr>
            <w:tcW w:w="1174" w:type="dxa"/>
          </w:tcPr>
          <w:p w:rsidR="00533A02" w:rsidRPr="00B96E6A" w:rsidRDefault="00B96E6A" w:rsidP="00533A02">
            <w:pPr>
              <w:widowControl/>
              <w:jc w:val="center"/>
              <w:rPr>
                <w:rFonts w:ascii="Times New Roman" w:hAnsi="Times New Roman" w:cs="Times New Roman"/>
                <w:bCs/>
                <w:lang w:val="en-US"/>
              </w:rPr>
            </w:pPr>
            <w:r>
              <w:rPr>
                <w:rFonts w:ascii="Times New Roman" w:hAnsi="Times New Roman" w:cs="Times New Roman"/>
                <w:bCs/>
                <w:lang w:val="en-US"/>
              </w:rPr>
              <w:t>26</w:t>
            </w:r>
          </w:p>
        </w:tc>
      </w:tr>
      <w:tr w:rsidR="00533A02" w:rsidRPr="00AF531D" w:rsidTr="00D736DA">
        <w:tc>
          <w:tcPr>
            <w:tcW w:w="671" w:type="dxa"/>
          </w:tcPr>
          <w:p w:rsidR="00533A02" w:rsidRPr="00AF531D" w:rsidRDefault="00533A0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533A02" w:rsidRDefault="00533A0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18</w:t>
            </w:r>
          </w:p>
        </w:tc>
        <w:tc>
          <w:tcPr>
            <w:tcW w:w="1783" w:type="dxa"/>
          </w:tcPr>
          <w:p w:rsidR="00533A02" w:rsidRDefault="00533A02" w:rsidP="00533A02">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533A02" w:rsidRPr="00533A02" w:rsidRDefault="00533A02" w:rsidP="00533A02">
            <w:pPr>
              <w:widowControl/>
              <w:jc w:val="both"/>
              <w:rPr>
                <w:rFonts w:ascii="Times New Roman" w:hAnsi="Times New Roman" w:cs="Times New Roman"/>
                <w:bCs/>
              </w:rPr>
            </w:pPr>
            <w:r w:rsidRPr="00533A02">
              <w:rPr>
                <w:rFonts w:ascii="Times New Roman" w:hAnsi="Times New Roman" w:cs="Times New Roman"/>
                <w:bCs/>
              </w:rPr>
              <w:t>Về việc công bố mở/công bố lại/gia hạn hoạt động khu neo đậu</w:t>
            </w:r>
          </w:p>
        </w:tc>
        <w:tc>
          <w:tcPr>
            <w:tcW w:w="1174" w:type="dxa"/>
          </w:tcPr>
          <w:p w:rsidR="00533A02" w:rsidRPr="00B96E6A" w:rsidRDefault="00B96E6A" w:rsidP="00533A02">
            <w:pPr>
              <w:widowControl/>
              <w:jc w:val="center"/>
              <w:rPr>
                <w:rFonts w:ascii="Times New Roman" w:hAnsi="Times New Roman" w:cs="Times New Roman"/>
                <w:bCs/>
                <w:lang w:val="en-US"/>
              </w:rPr>
            </w:pPr>
            <w:r>
              <w:rPr>
                <w:rFonts w:ascii="Times New Roman" w:hAnsi="Times New Roman" w:cs="Times New Roman"/>
                <w:bCs/>
                <w:lang w:val="en-US"/>
              </w:rPr>
              <w:t>20, 26</w:t>
            </w:r>
            <w:r w:rsidR="00AF29CC">
              <w:rPr>
                <w:rFonts w:ascii="Times New Roman" w:hAnsi="Times New Roman" w:cs="Times New Roman"/>
                <w:bCs/>
                <w:lang w:val="en-US"/>
              </w:rPr>
              <w:t>, 27</w:t>
            </w:r>
          </w:p>
        </w:tc>
      </w:tr>
      <w:tr w:rsidR="00533A02" w:rsidRPr="00AF531D" w:rsidTr="00D736DA">
        <w:tc>
          <w:tcPr>
            <w:tcW w:w="671" w:type="dxa"/>
          </w:tcPr>
          <w:p w:rsidR="00533A02" w:rsidRPr="00AF531D" w:rsidRDefault="00533A0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533A02" w:rsidRDefault="00AF29CC" w:rsidP="00533A02">
            <w:r w:rsidRPr="007101B4">
              <w:rPr>
                <w:rFonts w:ascii="Times New Roman" w:hAnsi="Times New Roman" w:cs="Times New Roman"/>
                <w:bCs/>
                <w:lang w:val="en-US"/>
              </w:rPr>
              <w:t xml:space="preserve">Mẫu số </w:t>
            </w:r>
            <w:r>
              <w:rPr>
                <w:rFonts w:ascii="Times New Roman" w:hAnsi="Times New Roman" w:cs="Times New Roman"/>
                <w:bCs/>
                <w:lang w:val="en-US"/>
              </w:rPr>
              <w:t>19</w:t>
            </w:r>
          </w:p>
        </w:tc>
        <w:tc>
          <w:tcPr>
            <w:tcW w:w="1783" w:type="dxa"/>
          </w:tcPr>
          <w:p w:rsidR="00533A02" w:rsidRDefault="00533A02"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533A02" w:rsidRPr="00533A02" w:rsidRDefault="00533A02" w:rsidP="00533A02">
            <w:pPr>
              <w:widowControl/>
              <w:jc w:val="both"/>
              <w:rPr>
                <w:rFonts w:ascii="Times New Roman" w:hAnsi="Times New Roman" w:cs="Times New Roman"/>
                <w:bCs/>
              </w:rPr>
            </w:pPr>
            <w:r w:rsidRPr="00533A02">
              <w:rPr>
                <w:rFonts w:ascii="Times New Roman" w:hAnsi="Times New Roman" w:cs="Times New Roman"/>
                <w:bCs/>
              </w:rPr>
              <w:t>Công bố đóng khu neo đậu</w:t>
            </w:r>
          </w:p>
        </w:tc>
        <w:tc>
          <w:tcPr>
            <w:tcW w:w="1174" w:type="dxa"/>
          </w:tcPr>
          <w:p w:rsidR="00533A02" w:rsidRPr="00B96E6A" w:rsidRDefault="00B96E6A" w:rsidP="00533A02">
            <w:pPr>
              <w:widowControl/>
              <w:jc w:val="center"/>
              <w:rPr>
                <w:rFonts w:ascii="Times New Roman" w:hAnsi="Times New Roman" w:cs="Times New Roman"/>
                <w:bCs/>
                <w:lang w:val="en-US"/>
              </w:rPr>
            </w:pPr>
            <w:r>
              <w:rPr>
                <w:rFonts w:ascii="Times New Roman" w:hAnsi="Times New Roman" w:cs="Times New Roman"/>
                <w:bCs/>
                <w:lang w:val="en-US"/>
              </w:rPr>
              <w:t>27</w:t>
            </w:r>
          </w:p>
        </w:tc>
      </w:tr>
      <w:tr w:rsidR="00533A02" w:rsidRPr="00AF531D" w:rsidTr="00D736DA">
        <w:tc>
          <w:tcPr>
            <w:tcW w:w="671" w:type="dxa"/>
          </w:tcPr>
          <w:p w:rsidR="00533A02" w:rsidRPr="00AF531D" w:rsidRDefault="00533A0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533A02" w:rsidRDefault="00AF29CC" w:rsidP="00533A02">
            <w:r w:rsidRPr="007101B4">
              <w:rPr>
                <w:rFonts w:ascii="Times New Roman" w:hAnsi="Times New Roman" w:cs="Times New Roman"/>
                <w:bCs/>
                <w:lang w:val="en-US"/>
              </w:rPr>
              <w:t xml:space="preserve">Mẫu số </w:t>
            </w:r>
            <w:r>
              <w:rPr>
                <w:rFonts w:ascii="Times New Roman" w:hAnsi="Times New Roman" w:cs="Times New Roman"/>
                <w:bCs/>
                <w:lang w:val="en-US"/>
              </w:rPr>
              <w:t>20</w:t>
            </w:r>
          </w:p>
        </w:tc>
        <w:tc>
          <w:tcPr>
            <w:tcW w:w="1783" w:type="dxa"/>
          </w:tcPr>
          <w:p w:rsidR="00533A02" w:rsidRDefault="00533A02" w:rsidP="00533A02">
            <w:pPr>
              <w:widowControl/>
              <w:jc w:val="center"/>
              <w:rPr>
                <w:rFonts w:ascii="Times New Roman" w:hAnsi="Times New Roman" w:cs="Times New Roman"/>
                <w:bCs/>
                <w:lang w:val="en-US"/>
              </w:rPr>
            </w:pPr>
            <w:r>
              <w:rPr>
                <w:rFonts w:ascii="Times New Roman" w:hAnsi="Times New Roman" w:cs="Times New Roman"/>
                <w:bCs/>
                <w:lang w:val="en-US"/>
              </w:rPr>
              <w:t>Quyết định</w:t>
            </w:r>
          </w:p>
        </w:tc>
        <w:tc>
          <w:tcPr>
            <w:tcW w:w="5303" w:type="dxa"/>
          </w:tcPr>
          <w:p w:rsidR="00533A02" w:rsidRPr="00533A02" w:rsidRDefault="00533A02" w:rsidP="00533A02">
            <w:pPr>
              <w:widowControl/>
              <w:jc w:val="both"/>
              <w:rPr>
                <w:rFonts w:ascii="Times New Roman" w:hAnsi="Times New Roman" w:cs="Times New Roman"/>
                <w:bCs/>
              </w:rPr>
            </w:pPr>
            <w:r w:rsidRPr="00533A02">
              <w:rPr>
                <w:rFonts w:ascii="Times New Roman" w:hAnsi="Times New Roman" w:cs="Times New Roman"/>
                <w:bCs/>
              </w:rPr>
              <w:t>Về việc công bố đóng khu neo đậu</w:t>
            </w:r>
          </w:p>
        </w:tc>
        <w:tc>
          <w:tcPr>
            <w:tcW w:w="1174" w:type="dxa"/>
          </w:tcPr>
          <w:p w:rsidR="00533A02" w:rsidRPr="00B96E6A" w:rsidRDefault="00AF29CC" w:rsidP="00533A02">
            <w:pPr>
              <w:widowControl/>
              <w:jc w:val="center"/>
              <w:rPr>
                <w:rFonts w:ascii="Times New Roman" w:hAnsi="Times New Roman" w:cs="Times New Roman"/>
                <w:bCs/>
                <w:lang w:val="en-US"/>
              </w:rPr>
            </w:pPr>
            <w:r>
              <w:rPr>
                <w:rFonts w:ascii="Times New Roman" w:hAnsi="Times New Roman" w:cs="Times New Roman"/>
                <w:bCs/>
                <w:lang w:val="en-US"/>
              </w:rPr>
              <w:t>27</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7101B4" w:rsidRDefault="00EE3EC2" w:rsidP="00B46B97">
            <w:pPr>
              <w:rPr>
                <w:rFonts w:ascii="Times New Roman" w:hAnsi="Times New Roman" w:cs="Times New Roman"/>
                <w:bCs/>
                <w:lang w:val="en-US"/>
              </w:rPr>
            </w:pPr>
            <w:r w:rsidRPr="007101B4">
              <w:rPr>
                <w:rFonts w:ascii="Times New Roman" w:hAnsi="Times New Roman" w:cs="Times New Roman"/>
                <w:bCs/>
                <w:lang w:val="en-US"/>
              </w:rPr>
              <w:t>Mẫu số</w:t>
            </w:r>
            <w:r>
              <w:rPr>
                <w:rFonts w:ascii="Times New Roman" w:hAnsi="Times New Roman" w:cs="Times New Roman"/>
                <w:bCs/>
                <w:lang w:val="en-US"/>
              </w:rPr>
              <w:t xml:space="preserve"> 2</w:t>
            </w:r>
            <w:r w:rsidRPr="007101B4">
              <w:rPr>
                <w:rFonts w:ascii="Times New Roman" w:hAnsi="Times New Roman" w:cs="Times New Roman"/>
                <w:bCs/>
                <w:lang w:val="en-US"/>
              </w:rPr>
              <w:t>1</w:t>
            </w:r>
          </w:p>
        </w:tc>
        <w:tc>
          <w:tcPr>
            <w:tcW w:w="1783" w:type="dxa"/>
          </w:tcPr>
          <w:p w:rsidR="00EE3EC2" w:rsidRDefault="00EE3EC2" w:rsidP="00B46B97">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Thỏa thuận thiết lập báo hiệu đường thủy nội địa</w:t>
            </w:r>
          </w:p>
        </w:tc>
        <w:tc>
          <w:tcPr>
            <w:tcW w:w="1174" w:type="dxa"/>
          </w:tcPr>
          <w:p w:rsidR="00EE3EC2" w:rsidRPr="00B96E6A" w:rsidRDefault="00AF29CC" w:rsidP="00533A02">
            <w:pPr>
              <w:widowControl/>
              <w:jc w:val="center"/>
              <w:rPr>
                <w:rFonts w:ascii="Times New Roman" w:hAnsi="Times New Roman" w:cs="Times New Roman"/>
                <w:bCs/>
                <w:lang w:val="en-US"/>
              </w:rPr>
            </w:pPr>
            <w:r>
              <w:rPr>
                <w:rFonts w:ascii="Times New Roman" w:hAnsi="Times New Roman" w:cs="Times New Roman"/>
                <w:bCs/>
                <w:lang w:val="en-US"/>
              </w:rPr>
              <w:t>31</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B46B97">
            <w:r w:rsidRPr="007101B4">
              <w:rPr>
                <w:rFonts w:ascii="Times New Roman" w:hAnsi="Times New Roman" w:cs="Times New Roman"/>
                <w:bCs/>
                <w:lang w:val="en-US"/>
              </w:rPr>
              <w:t xml:space="preserve">Mẫu số </w:t>
            </w:r>
            <w:r>
              <w:rPr>
                <w:rFonts w:ascii="Times New Roman" w:hAnsi="Times New Roman" w:cs="Times New Roman"/>
                <w:bCs/>
                <w:lang w:val="en-US"/>
              </w:rPr>
              <w:t>22</w:t>
            </w:r>
          </w:p>
        </w:tc>
        <w:tc>
          <w:tcPr>
            <w:tcW w:w="1783" w:type="dxa"/>
          </w:tcPr>
          <w:p w:rsidR="00EE3EC2" w:rsidRDefault="00EE3EC2" w:rsidP="00B46B97">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Có ý kiến về nội dung liên quan đến đường thủy nội địa đối với công trình không thuộc kết cấu hạ tầng đường thủy nội địa và các hoạt động trên đường thủy nội địa</w:t>
            </w:r>
          </w:p>
        </w:tc>
        <w:tc>
          <w:tcPr>
            <w:tcW w:w="1174"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39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23</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Thông báo</w:t>
            </w:r>
          </w:p>
        </w:tc>
        <w:tc>
          <w:tcPr>
            <w:tcW w:w="5303" w:type="dxa"/>
          </w:tcPr>
          <w:p w:rsidR="00EE3EC2" w:rsidRPr="00533A02" w:rsidRDefault="00EE3EC2" w:rsidP="00533A02">
            <w:pPr>
              <w:widowControl/>
              <w:jc w:val="both"/>
              <w:rPr>
                <w:rFonts w:ascii="Times New Roman" w:hAnsi="Times New Roman" w:cs="Times New Roman"/>
                <w:bCs/>
              </w:rPr>
            </w:pPr>
            <w:r w:rsidRPr="00AF29CC">
              <w:rPr>
                <w:rFonts w:ascii="Times New Roman" w:hAnsi="Times New Roman" w:cs="Times New Roman"/>
                <w:bCs/>
              </w:rPr>
              <w:t>Đưa công trình không thuộc kết cấu hạ tầng đường thủy nội địa ... (1) vào sử dụng</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40</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24</w:t>
            </w:r>
          </w:p>
        </w:tc>
        <w:tc>
          <w:tcPr>
            <w:tcW w:w="1783" w:type="dxa"/>
          </w:tcPr>
          <w:p w:rsidR="00EE3EC2" w:rsidRDefault="00AF29CC"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533A02" w:rsidRDefault="00AF29CC" w:rsidP="00533A02">
            <w:pPr>
              <w:widowControl/>
              <w:jc w:val="both"/>
              <w:rPr>
                <w:rFonts w:ascii="Times New Roman" w:hAnsi="Times New Roman" w:cs="Times New Roman"/>
                <w:bCs/>
              </w:rPr>
            </w:pPr>
            <w:r w:rsidRPr="00AF29CC">
              <w:rPr>
                <w:rFonts w:ascii="Times New Roman" w:hAnsi="Times New Roman" w:cs="Times New Roman"/>
                <w:bCs/>
              </w:rPr>
              <w:t>Chấp thuận phương án đảm bảo an toàn giao thông</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45</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25</w:t>
            </w:r>
          </w:p>
        </w:tc>
        <w:tc>
          <w:tcPr>
            <w:tcW w:w="1783" w:type="dxa"/>
          </w:tcPr>
          <w:p w:rsidR="00EE3EC2" w:rsidRDefault="00AF29CC"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AF29CC" w:rsidRDefault="00AF29CC" w:rsidP="00AF29CC">
            <w:pPr>
              <w:widowControl/>
              <w:jc w:val="both"/>
              <w:rPr>
                <w:rFonts w:ascii="Times New Roman" w:hAnsi="Times New Roman" w:cs="Times New Roman"/>
                <w:bCs/>
                <w:lang w:val="en-US"/>
              </w:rPr>
            </w:pPr>
            <w:r w:rsidRPr="00AF29CC">
              <w:rPr>
                <w:rFonts w:ascii="Times New Roman" w:hAnsi="Times New Roman" w:cs="Times New Roman"/>
                <w:bCs/>
                <w:lang w:val="en-US"/>
              </w:rPr>
              <w:t>Công bố hạn chế giao thông đường thủy nội địa</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44</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AF531D" w:rsidRDefault="00EE3EC2" w:rsidP="00533A02">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26</w:t>
            </w:r>
          </w:p>
        </w:tc>
        <w:tc>
          <w:tcPr>
            <w:tcW w:w="1783" w:type="dxa"/>
          </w:tcPr>
          <w:p w:rsidR="00EE3EC2" w:rsidRPr="00533A02" w:rsidRDefault="00EE3EC2" w:rsidP="00533A02">
            <w:pPr>
              <w:widowControl/>
              <w:jc w:val="center"/>
              <w:rPr>
                <w:rFonts w:ascii="Times New Roman" w:hAnsi="Times New Roman" w:cs="Times New Roman"/>
                <w:bCs/>
                <w:lang w:val="en-US"/>
              </w:rPr>
            </w:pP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Đánh giá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48</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AF531D" w:rsidRDefault="00EE3EC2" w:rsidP="00533A02">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27</w:t>
            </w:r>
          </w:p>
        </w:tc>
        <w:tc>
          <w:tcPr>
            <w:tcW w:w="1783" w:type="dxa"/>
          </w:tcPr>
          <w:p w:rsidR="00EE3EC2" w:rsidRDefault="00EE3EC2" w:rsidP="00533A02">
            <w:pPr>
              <w:widowControl/>
              <w:jc w:val="center"/>
              <w:rPr>
                <w:rFonts w:ascii="Times New Roman" w:hAnsi="Times New Roman" w:cs="Times New Roman"/>
                <w:bCs/>
                <w:lang w:val="en-US"/>
              </w:rPr>
            </w:pP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Kế hoạch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48</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28</w:t>
            </w:r>
          </w:p>
        </w:tc>
        <w:tc>
          <w:tcPr>
            <w:tcW w:w="1783" w:type="dxa"/>
          </w:tcPr>
          <w:p w:rsidR="00EE3EC2" w:rsidRDefault="00EE3EC2" w:rsidP="00533A02">
            <w:pPr>
              <w:widowControl/>
              <w:jc w:val="center"/>
              <w:rPr>
                <w:rFonts w:ascii="Times New Roman" w:hAnsi="Times New Roman" w:cs="Times New Roman"/>
                <w:bCs/>
                <w:lang w:val="en-US"/>
              </w:rPr>
            </w:pP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Bản cam kết an ninh</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48</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29</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Phê duyệt đánh giá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30</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Phê duyệt kế hoạch an ninh và cấp giấy chứng nhận phù hợp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Mẫu số</w:t>
            </w:r>
            <w:r>
              <w:rPr>
                <w:rFonts w:ascii="Times New Roman" w:hAnsi="Times New Roman" w:cs="Times New Roman"/>
                <w:bCs/>
                <w:lang w:val="en-US"/>
              </w:rPr>
              <w:t xml:space="preserve"> 3</w:t>
            </w:r>
            <w:r w:rsidRPr="007101B4">
              <w:rPr>
                <w:rFonts w:ascii="Times New Roman" w:hAnsi="Times New Roman" w:cs="Times New Roman"/>
                <w:bCs/>
                <w:lang w:val="en-US"/>
              </w:rPr>
              <w:t>1</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Văn bản đề nghị</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Xác nhận hàng năm giấy chứng nhận phù hợp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32</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Giấy chứng nhận</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Phê duyệt đánh giá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33</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Giấy chứng nhận</w:t>
            </w:r>
          </w:p>
        </w:tc>
        <w:tc>
          <w:tcPr>
            <w:tcW w:w="5303" w:type="dxa"/>
          </w:tcPr>
          <w:p w:rsidR="00EE3EC2" w:rsidRPr="00533A02" w:rsidRDefault="00EE3EC2" w:rsidP="00533A02">
            <w:pPr>
              <w:widowControl/>
              <w:jc w:val="both"/>
              <w:rPr>
                <w:rFonts w:ascii="Times New Roman" w:hAnsi="Times New Roman" w:cs="Times New Roman"/>
                <w:bCs/>
              </w:rPr>
            </w:pPr>
            <w:r w:rsidRPr="00533A02">
              <w:rPr>
                <w:rFonts w:ascii="Times New Roman" w:hAnsi="Times New Roman" w:cs="Times New Roman"/>
                <w:bCs/>
              </w:rPr>
              <w:t>Phê duyệt kế hoạch an ninh cảng thủy nội địa 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34</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Giấy chứng nhận</w:t>
            </w:r>
          </w:p>
        </w:tc>
        <w:tc>
          <w:tcPr>
            <w:tcW w:w="5303" w:type="dxa"/>
          </w:tcPr>
          <w:p w:rsidR="00EE3EC2" w:rsidRPr="00533A02" w:rsidRDefault="00EE3EC2" w:rsidP="00533A02">
            <w:pPr>
              <w:widowControl/>
              <w:jc w:val="both"/>
              <w:rPr>
                <w:rFonts w:ascii="Times New Roman" w:hAnsi="Times New Roman" w:cs="Times New Roman"/>
                <w:bCs/>
              </w:rPr>
            </w:pPr>
            <w:r>
              <w:rPr>
                <w:rFonts w:ascii="Times New Roman" w:hAnsi="Times New Roman" w:cs="Times New Roman"/>
                <w:bCs/>
                <w:lang w:val="en-US"/>
              </w:rPr>
              <w:t>P</w:t>
            </w:r>
            <w:r w:rsidRPr="00533A02">
              <w:rPr>
                <w:rFonts w:ascii="Times New Roman" w:hAnsi="Times New Roman" w:cs="Times New Roman"/>
                <w:bCs/>
              </w:rPr>
              <w:t>hù hợp an ninh cảng thủy nội địa</w:t>
            </w:r>
            <w:r>
              <w:rPr>
                <w:rFonts w:ascii="Times New Roman" w:hAnsi="Times New Roman" w:cs="Times New Roman"/>
                <w:bCs/>
                <w:lang w:val="en-US"/>
              </w:rPr>
              <w:t xml:space="preserve"> </w:t>
            </w:r>
            <w:r w:rsidRPr="00533A02">
              <w:rPr>
                <w:rFonts w:ascii="Times New Roman" w:hAnsi="Times New Roman" w:cs="Times New Roman"/>
                <w:bCs/>
              </w:rPr>
              <w:t>tiếp nhận phương tiện thủy nước ngoài</w:t>
            </w:r>
          </w:p>
        </w:tc>
        <w:tc>
          <w:tcPr>
            <w:tcW w:w="1174" w:type="dxa"/>
          </w:tcPr>
          <w:p w:rsidR="00EE3EC2" w:rsidRPr="00B96E6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49</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533A02">
            <w:r w:rsidRPr="007101B4">
              <w:rPr>
                <w:rFonts w:ascii="Times New Roman" w:hAnsi="Times New Roman" w:cs="Times New Roman"/>
                <w:bCs/>
                <w:lang w:val="en-US"/>
              </w:rPr>
              <w:t xml:space="preserve">Mẫu số </w:t>
            </w:r>
            <w:r>
              <w:rPr>
                <w:rFonts w:ascii="Times New Roman" w:hAnsi="Times New Roman" w:cs="Times New Roman"/>
                <w:bCs/>
                <w:lang w:val="en-US"/>
              </w:rPr>
              <w:t>35</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Danh mục</w:t>
            </w:r>
          </w:p>
        </w:tc>
        <w:tc>
          <w:tcPr>
            <w:tcW w:w="5303" w:type="dxa"/>
          </w:tcPr>
          <w:p w:rsidR="00EE3EC2" w:rsidRPr="00533A02" w:rsidRDefault="00EE3EC2" w:rsidP="00101BD8">
            <w:pPr>
              <w:widowControl/>
              <w:jc w:val="both"/>
              <w:rPr>
                <w:rFonts w:ascii="Times New Roman" w:hAnsi="Times New Roman" w:cs="Times New Roman"/>
                <w:bCs/>
              </w:rPr>
            </w:pPr>
            <w:r w:rsidRPr="00101BD8">
              <w:rPr>
                <w:rFonts w:ascii="Times New Roman" w:hAnsi="Times New Roman" w:cs="Times New Roman"/>
                <w:bCs/>
              </w:rPr>
              <w:t>Kiểm tra, giám sát an ninh cảng thủy nội địa tiếp nhận phương tiện thủy nước ngoài</w:t>
            </w:r>
          </w:p>
        </w:tc>
        <w:tc>
          <w:tcPr>
            <w:tcW w:w="1174" w:type="dxa"/>
          </w:tcPr>
          <w:p w:rsidR="00EE3EC2" w:rsidRPr="00D736DA"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50</w:t>
            </w: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AF531D" w:rsidRDefault="00EE3EC2" w:rsidP="00533A02">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36</w:t>
            </w:r>
          </w:p>
        </w:tc>
        <w:tc>
          <w:tcPr>
            <w:tcW w:w="1783" w:type="dxa"/>
          </w:tcPr>
          <w:p w:rsidR="00EE3EC2" w:rsidRDefault="00EE3EC2" w:rsidP="00101BD8">
            <w:pPr>
              <w:widowControl/>
              <w:jc w:val="center"/>
              <w:rPr>
                <w:rFonts w:ascii="Times New Roman" w:hAnsi="Times New Roman" w:cs="Times New Roman"/>
                <w:bCs/>
                <w:lang w:val="en-US"/>
              </w:rPr>
            </w:pPr>
            <w:r>
              <w:rPr>
                <w:rFonts w:ascii="Times New Roman" w:hAnsi="Times New Roman" w:cs="Times New Roman"/>
                <w:bCs/>
                <w:lang w:val="en-US"/>
              </w:rPr>
              <w:t>Giấy phép</w:t>
            </w:r>
          </w:p>
        </w:tc>
        <w:tc>
          <w:tcPr>
            <w:tcW w:w="5303" w:type="dxa"/>
          </w:tcPr>
          <w:p w:rsidR="00EE3EC2" w:rsidRPr="00533A02" w:rsidRDefault="00EE3EC2" w:rsidP="00533A02">
            <w:pPr>
              <w:widowControl/>
              <w:jc w:val="both"/>
              <w:rPr>
                <w:rFonts w:ascii="Times New Roman" w:hAnsi="Times New Roman" w:cs="Times New Roman"/>
                <w:bCs/>
              </w:rPr>
            </w:pPr>
            <w:r>
              <w:rPr>
                <w:rFonts w:ascii="Times New Roman" w:hAnsi="Times New Roman" w:cs="Times New Roman"/>
                <w:bCs/>
                <w:lang w:val="en-US"/>
              </w:rPr>
              <w:t>V</w:t>
            </w:r>
            <w:r w:rsidRPr="00101BD8">
              <w:rPr>
                <w:rFonts w:ascii="Times New Roman" w:hAnsi="Times New Roman" w:cs="Times New Roman"/>
                <w:bCs/>
              </w:rPr>
              <w:t>ào cảng, bến thủy nội địa</w:t>
            </w:r>
          </w:p>
        </w:tc>
        <w:tc>
          <w:tcPr>
            <w:tcW w:w="1174" w:type="dxa"/>
          </w:tcPr>
          <w:p w:rsidR="00EE3EC2" w:rsidRPr="00D736DA" w:rsidRDefault="00EE3EC2" w:rsidP="00533A02">
            <w:pPr>
              <w:widowControl/>
              <w:jc w:val="center"/>
              <w:rPr>
                <w:rFonts w:ascii="Times New Roman" w:hAnsi="Times New Roman" w:cs="Times New Roman"/>
                <w:bCs/>
                <w:lang w:val="en-US"/>
              </w:rPr>
            </w:pPr>
          </w:p>
        </w:tc>
      </w:tr>
      <w:tr w:rsidR="00EE3EC2" w:rsidRPr="00AF531D" w:rsidTr="00D736DA">
        <w:tc>
          <w:tcPr>
            <w:tcW w:w="671" w:type="dxa"/>
          </w:tcPr>
          <w:p w:rsidR="00EE3EC2" w:rsidRPr="00AF531D" w:rsidRDefault="00EE3EC2" w:rsidP="00533A02">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AF531D" w:rsidRDefault="00EE3EC2" w:rsidP="00533A02">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37</w:t>
            </w:r>
          </w:p>
        </w:tc>
        <w:tc>
          <w:tcPr>
            <w:tcW w:w="1783" w:type="dxa"/>
          </w:tcPr>
          <w:p w:rsidR="00EE3EC2" w:rsidRDefault="00EE3EC2" w:rsidP="00533A02">
            <w:pPr>
              <w:widowControl/>
              <w:jc w:val="center"/>
              <w:rPr>
                <w:rFonts w:ascii="Times New Roman" w:hAnsi="Times New Roman" w:cs="Times New Roman"/>
                <w:bCs/>
                <w:lang w:val="en-US"/>
              </w:rPr>
            </w:pPr>
            <w:r>
              <w:rPr>
                <w:rFonts w:ascii="Times New Roman" w:hAnsi="Times New Roman" w:cs="Times New Roman"/>
                <w:bCs/>
                <w:lang w:val="en-US"/>
              </w:rPr>
              <w:t>Giấy phép</w:t>
            </w:r>
          </w:p>
        </w:tc>
        <w:tc>
          <w:tcPr>
            <w:tcW w:w="5303" w:type="dxa"/>
          </w:tcPr>
          <w:p w:rsidR="00EE3EC2" w:rsidRPr="00533A02" w:rsidRDefault="00EE3EC2" w:rsidP="00533A02">
            <w:pPr>
              <w:widowControl/>
              <w:jc w:val="both"/>
              <w:rPr>
                <w:rFonts w:ascii="Times New Roman" w:hAnsi="Times New Roman" w:cs="Times New Roman"/>
                <w:bCs/>
              </w:rPr>
            </w:pPr>
            <w:r>
              <w:rPr>
                <w:rFonts w:ascii="Times New Roman" w:hAnsi="Times New Roman" w:cs="Times New Roman"/>
                <w:bCs/>
                <w:lang w:val="en-US"/>
              </w:rPr>
              <w:t>R</w:t>
            </w:r>
            <w:r w:rsidRPr="00101BD8">
              <w:rPr>
                <w:rFonts w:ascii="Times New Roman" w:hAnsi="Times New Roman" w:cs="Times New Roman"/>
                <w:bCs/>
              </w:rPr>
              <w:t>ời cảng, bến thủy nội địa</w:t>
            </w:r>
          </w:p>
        </w:tc>
        <w:tc>
          <w:tcPr>
            <w:tcW w:w="1174" w:type="dxa"/>
          </w:tcPr>
          <w:p w:rsidR="00EE3EC2" w:rsidRPr="00AF531D" w:rsidRDefault="00EE3EC2" w:rsidP="00533A02">
            <w:pPr>
              <w:widowControl/>
              <w:jc w:val="center"/>
              <w:rPr>
                <w:rFonts w:ascii="Times New Roman" w:hAnsi="Times New Roman" w:cs="Times New Roman"/>
                <w:bCs/>
              </w:rPr>
            </w:pPr>
          </w:p>
        </w:tc>
      </w:tr>
      <w:tr w:rsidR="00EE3EC2" w:rsidRPr="00AF531D" w:rsidTr="00D736DA">
        <w:tc>
          <w:tcPr>
            <w:tcW w:w="671" w:type="dxa"/>
          </w:tcPr>
          <w:p w:rsidR="00EE3EC2" w:rsidRPr="00AF531D" w:rsidRDefault="00EE3EC2" w:rsidP="00101BD8">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101BD8">
            <w:r w:rsidRPr="007101B4">
              <w:rPr>
                <w:rFonts w:ascii="Times New Roman" w:hAnsi="Times New Roman" w:cs="Times New Roman"/>
                <w:bCs/>
                <w:lang w:val="en-US"/>
              </w:rPr>
              <w:t xml:space="preserve">Mẫu số </w:t>
            </w:r>
            <w:r>
              <w:rPr>
                <w:rFonts w:ascii="Times New Roman" w:hAnsi="Times New Roman" w:cs="Times New Roman"/>
                <w:bCs/>
                <w:lang w:val="en-US"/>
              </w:rPr>
              <w:t>38</w:t>
            </w:r>
          </w:p>
        </w:tc>
        <w:tc>
          <w:tcPr>
            <w:tcW w:w="1783" w:type="dxa"/>
          </w:tcPr>
          <w:p w:rsidR="00EE3EC2" w:rsidRDefault="00EE3EC2" w:rsidP="00101BD8">
            <w:pPr>
              <w:widowControl/>
              <w:jc w:val="center"/>
              <w:rPr>
                <w:rFonts w:ascii="Times New Roman" w:hAnsi="Times New Roman" w:cs="Times New Roman"/>
                <w:bCs/>
                <w:lang w:val="en-US"/>
              </w:rPr>
            </w:pPr>
            <w:r>
              <w:rPr>
                <w:rFonts w:ascii="Times New Roman" w:hAnsi="Times New Roman" w:cs="Times New Roman"/>
                <w:bCs/>
                <w:lang w:val="en-US"/>
              </w:rPr>
              <w:t>Giấy phép</w:t>
            </w:r>
          </w:p>
        </w:tc>
        <w:tc>
          <w:tcPr>
            <w:tcW w:w="5303" w:type="dxa"/>
          </w:tcPr>
          <w:p w:rsidR="00EE3EC2" w:rsidRPr="00533A02" w:rsidRDefault="00EE3EC2" w:rsidP="00101BD8">
            <w:pPr>
              <w:widowControl/>
              <w:jc w:val="both"/>
              <w:rPr>
                <w:rFonts w:ascii="Times New Roman" w:hAnsi="Times New Roman" w:cs="Times New Roman"/>
                <w:bCs/>
              </w:rPr>
            </w:pPr>
            <w:r>
              <w:rPr>
                <w:rFonts w:ascii="Times New Roman" w:hAnsi="Times New Roman" w:cs="Times New Roman"/>
                <w:bCs/>
                <w:lang w:val="en-US"/>
              </w:rPr>
              <w:t>R</w:t>
            </w:r>
            <w:r w:rsidRPr="00101BD8">
              <w:rPr>
                <w:rFonts w:ascii="Times New Roman" w:hAnsi="Times New Roman" w:cs="Times New Roman"/>
                <w:bCs/>
              </w:rPr>
              <w:t>ời cảng thủy nội địa</w:t>
            </w:r>
          </w:p>
        </w:tc>
        <w:tc>
          <w:tcPr>
            <w:tcW w:w="1174" w:type="dxa"/>
          </w:tcPr>
          <w:p w:rsidR="00EE3EC2" w:rsidRPr="00AF531D" w:rsidRDefault="00EE3EC2" w:rsidP="00101BD8">
            <w:pPr>
              <w:widowControl/>
              <w:jc w:val="center"/>
              <w:rPr>
                <w:rFonts w:ascii="Times New Roman" w:hAnsi="Times New Roman" w:cs="Times New Roman"/>
                <w:bCs/>
              </w:rPr>
            </w:pPr>
          </w:p>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 xml:space="preserve">Mẫu số </w:t>
            </w:r>
            <w:r>
              <w:rPr>
                <w:rFonts w:ascii="Times New Roman" w:hAnsi="Times New Roman" w:cs="Times New Roman"/>
                <w:bCs/>
                <w:lang w:val="en-US"/>
              </w:rPr>
              <w:t>39</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EE3EC2" w:rsidP="00D736DA">
            <w:pPr>
              <w:widowControl/>
              <w:jc w:val="both"/>
              <w:rPr>
                <w:rFonts w:ascii="Times New Roman" w:hAnsi="Times New Roman" w:cs="Times New Roman"/>
                <w:bCs/>
              </w:rPr>
            </w:pPr>
            <w:r>
              <w:rPr>
                <w:rFonts w:ascii="Times New Roman" w:hAnsi="Times New Roman" w:cs="Times New Roman"/>
                <w:bCs/>
                <w:lang w:val="en-US"/>
              </w:rPr>
              <w:t>B</w:t>
            </w:r>
            <w:r w:rsidRPr="00101BD8">
              <w:rPr>
                <w:rFonts w:ascii="Times New Roman" w:hAnsi="Times New Roman" w:cs="Times New Roman"/>
                <w:bCs/>
              </w:rPr>
              <w:t>ản khai chung</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 xml:space="preserve">Mẫu số </w:t>
            </w:r>
            <w:r>
              <w:rPr>
                <w:rFonts w:ascii="Times New Roman" w:hAnsi="Times New Roman" w:cs="Times New Roman"/>
                <w:bCs/>
                <w:lang w:val="en-US"/>
              </w:rPr>
              <w:t>40</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D</w:t>
            </w:r>
            <w:r w:rsidRPr="00101BD8">
              <w:rPr>
                <w:rFonts w:ascii="Times New Roman" w:hAnsi="Times New Roman" w:cs="Times New Roman"/>
                <w:bCs/>
              </w:rPr>
              <w:t>anh sách thuyền viên</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Mẫu số</w:t>
            </w:r>
            <w:r>
              <w:rPr>
                <w:rFonts w:ascii="Times New Roman" w:hAnsi="Times New Roman" w:cs="Times New Roman"/>
                <w:bCs/>
                <w:lang w:val="en-US"/>
              </w:rPr>
              <w:t xml:space="preserve"> 4</w:t>
            </w:r>
            <w:r w:rsidRPr="007101B4">
              <w:rPr>
                <w:rFonts w:ascii="Times New Roman" w:hAnsi="Times New Roman" w:cs="Times New Roman"/>
                <w:bCs/>
                <w:lang w:val="en-US"/>
              </w:rPr>
              <w:t>1</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D</w:t>
            </w:r>
            <w:r w:rsidRPr="00101BD8">
              <w:rPr>
                <w:rFonts w:ascii="Times New Roman" w:hAnsi="Times New Roman" w:cs="Times New Roman"/>
                <w:bCs/>
              </w:rPr>
              <w:t>anh sách hành khách</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 xml:space="preserve">Mẫu số </w:t>
            </w:r>
            <w:r>
              <w:rPr>
                <w:rFonts w:ascii="Times New Roman" w:hAnsi="Times New Roman" w:cs="Times New Roman"/>
                <w:bCs/>
                <w:lang w:val="en-US"/>
              </w:rPr>
              <w:t>42</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B</w:t>
            </w:r>
            <w:r w:rsidRPr="00101BD8">
              <w:rPr>
                <w:rFonts w:ascii="Times New Roman" w:hAnsi="Times New Roman" w:cs="Times New Roman"/>
                <w:bCs/>
              </w:rPr>
              <w:t>ản khai hàng hóa</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 xml:space="preserve">Mẫu số </w:t>
            </w:r>
            <w:r>
              <w:rPr>
                <w:rFonts w:ascii="Times New Roman" w:hAnsi="Times New Roman" w:cs="Times New Roman"/>
                <w:bCs/>
                <w:lang w:val="en-US"/>
              </w:rPr>
              <w:t>43</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B</w:t>
            </w:r>
            <w:r w:rsidRPr="00101BD8">
              <w:rPr>
                <w:rFonts w:ascii="Times New Roman" w:hAnsi="Times New Roman" w:cs="Times New Roman"/>
                <w:bCs/>
              </w:rPr>
              <w:t>ản khai kiểm dịch thực vật</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 xml:space="preserve">Mẫu số </w:t>
            </w:r>
            <w:r>
              <w:rPr>
                <w:rFonts w:ascii="Times New Roman" w:hAnsi="Times New Roman" w:cs="Times New Roman"/>
                <w:bCs/>
                <w:lang w:val="en-US"/>
              </w:rPr>
              <w:t>44</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B</w:t>
            </w:r>
            <w:r w:rsidRPr="00101BD8">
              <w:rPr>
                <w:rFonts w:ascii="Times New Roman" w:hAnsi="Times New Roman" w:cs="Times New Roman"/>
                <w:bCs/>
              </w:rPr>
              <w:t>ản khai kiểm dịch động vật</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D736DA">
            <w:r w:rsidRPr="007101B4">
              <w:rPr>
                <w:rFonts w:ascii="Times New Roman" w:hAnsi="Times New Roman" w:cs="Times New Roman"/>
                <w:bCs/>
                <w:lang w:val="en-US"/>
              </w:rPr>
              <w:t xml:space="preserve">Mẫu số </w:t>
            </w:r>
            <w:r>
              <w:rPr>
                <w:rFonts w:ascii="Times New Roman" w:hAnsi="Times New Roman" w:cs="Times New Roman"/>
                <w:bCs/>
                <w:lang w:val="en-US"/>
              </w:rPr>
              <w:t>45</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B</w:t>
            </w:r>
            <w:r w:rsidRPr="00101BD8">
              <w:rPr>
                <w:rFonts w:ascii="Times New Roman" w:hAnsi="Times New Roman" w:cs="Times New Roman"/>
                <w:bCs/>
              </w:rPr>
              <w:t>ản khai vũ khí và vật liệu nổ</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AF531D" w:rsidRDefault="00EE3EC2" w:rsidP="00D736DA">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46</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B</w:t>
            </w:r>
            <w:r w:rsidRPr="00101BD8">
              <w:rPr>
                <w:rFonts w:ascii="Times New Roman" w:hAnsi="Times New Roman" w:cs="Times New Roman"/>
                <w:bCs/>
              </w:rPr>
              <w:t>ản khai người trốn trên tàu</w:t>
            </w:r>
          </w:p>
        </w:tc>
        <w:tc>
          <w:tcPr>
            <w:tcW w:w="1174" w:type="dxa"/>
          </w:tcPr>
          <w:p w:rsidR="00EE3EC2" w:rsidRDefault="00EE3EC2" w:rsidP="00D736DA"/>
        </w:tc>
      </w:tr>
      <w:tr w:rsidR="00EE3EC2" w:rsidRPr="00AF531D" w:rsidTr="00D736DA">
        <w:tc>
          <w:tcPr>
            <w:tcW w:w="671" w:type="dxa"/>
          </w:tcPr>
          <w:p w:rsidR="00EE3EC2" w:rsidRPr="00AF531D" w:rsidRDefault="00EE3EC2" w:rsidP="00D736DA">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Pr="00AF531D" w:rsidRDefault="00EE3EC2" w:rsidP="00D736DA">
            <w:pPr>
              <w:widowControl/>
              <w:jc w:val="center"/>
              <w:rPr>
                <w:rFonts w:ascii="Times New Roman" w:hAnsi="Times New Roman" w:cs="Times New Roman"/>
                <w:bCs/>
                <w:lang w:val="en-US"/>
              </w:rPr>
            </w:pPr>
            <w:r w:rsidRPr="00AF531D">
              <w:rPr>
                <w:rFonts w:ascii="Times New Roman" w:hAnsi="Times New Roman" w:cs="Times New Roman"/>
                <w:bCs/>
                <w:lang w:val="en-US"/>
              </w:rPr>
              <w:t xml:space="preserve">Mẫu số </w:t>
            </w:r>
            <w:r>
              <w:rPr>
                <w:rFonts w:ascii="Times New Roman" w:hAnsi="Times New Roman" w:cs="Times New Roman"/>
                <w:bCs/>
                <w:lang w:val="en-US"/>
              </w:rPr>
              <w:t>47</w:t>
            </w:r>
          </w:p>
        </w:tc>
        <w:tc>
          <w:tcPr>
            <w:tcW w:w="1783" w:type="dxa"/>
          </w:tcPr>
          <w:p w:rsidR="00EE3EC2" w:rsidRDefault="00EE3EC2" w:rsidP="00D736DA">
            <w:pPr>
              <w:widowControl/>
              <w:jc w:val="center"/>
              <w:rPr>
                <w:rFonts w:ascii="Times New Roman" w:hAnsi="Times New Roman" w:cs="Times New Roman"/>
                <w:bCs/>
                <w:lang w:val="en-US"/>
              </w:rPr>
            </w:pPr>
          </w:p>
        </w:tc>
        <w:tc>
          <w:tcPr>
            <w:tcW w:w="5303" w:type="dxa"/>
          </w:tcPr>
          <w:p w:rsidR="00EE3EC2" w:rsidRPr="00533A02" w:rsidRDefault="00100B57" w:rsidP="00D736DA">
            <w:pPr>
              <w:widowControl/>
              <w:jc w:val="both"/>
              <w:rPr>
                <w:rFonts w:ascii="Times New Roman" w:hAnsi="Times New Roman" w:cs="Times New Roman"/>
                <w:bCs/>
              </w:rPr>
            </w:pPr>
            <w:r>
              <w:rPr>
                <w:rFonts w:ascii="Times New Roman" w:hAnsi="Times New Roman" w:cs="Times New Roman"/>
                <w:bCs/>
                <w:lang w:val="en-US"/>
              </w:rPr>
              <w:t>T</w:t>
            </w:r>
            <w:r w:rsidRPr="00101BD8">
              <w:rPr>
                <w:rFonts w:ascii="Times New Roman" w:hAnsi="Times New Roman" w:cs="Times New Roman"/>
                <w:bCs/>
              </w:rPr>
              <w:t>hông báo tàu/phương tiện đến/rời cảng</w:t>
            </w:r>
          </w:p>
        </w:tc>
        <w:tc>
          <w:tcPr>
            <w:tcW w:w="1174" w:type="dxa"/>
          </w:tcPr>
          <w:p w:rsidR="00EE3EC2" w:rsidRDefault="00EE3EC2" w:rsidP="00D736DA"/>
        </w:tc>
      </w:tr>
      <w:tr w:rsidR="00EE3EC2" w:rsidRPr="00AF531D" w:rsidTr="00D736DA">
        <w:tc>
          <w:tcPr>
            <w:tcW w:w="671" w:type="dxa"/>
          </w:tcPr>
          <w:p w:rsidR="00EE3EC2" w:rsidRPr="00AF531D" w:rsidRDefault="00EE3EC2" w:rsidP="00101BD8">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101BD8">
            <w:r w:rsidRPr="007101B4">
              <w:rPr>
                <w:rFonts w:ascii="Times New Roman" w:hAnsi="Times New Roman" w:cs="Times New Roman"/>
                <w:bCs/>
                <w:lang w:val="en-US"/>
              </w:rPr>
              <w:t xml:space="preserve">Mẫu số </w:t>
            </w:r>
            <w:r>
              <w:rPr>
                <w:rFonts w:ascii="Times New Roman" w:hAnsi="Times New Roman" w:cs="Times New Roman"/>
                <w:bCs/>
                <w:lang w:val="en-US"/>
              </w:rPr>
              <w:t>48</w:t>
            </w:r>
          </w:p>
        </w:tc>
        <w:tc>
          <w:tcPr>
            <w:tcW w:w="1783" w:type="dxa"/>
          </w:tcPr>
          <w:p w:rsidR="00EE3EC2" w:rsidRPr="00101BD8" w:rsidRDefault="00EE3EC2" w:rsidP="00101BD8">
            <w:pPr>
              <w:widowControl/>
              <w:jc w:val="center"/>
              <w:rPr>
                <w:rFonts w:ascii="Times New Roman" w:hAnsi="Times New Roman" w:cs="Times New Roman"/>
                <w:bCs/>
              </w:rPr>
            </w:pPr>
            <w:r w:rsidRPr="00101BD8">
              <w:rPr>
                <w:rFonts w:ascii="Times New Roman" w:hAnsi="Times New Roman" w:cs="Times New Roman"/>
                <w:bCs/>
              </w:rPr>
              <w:t>Thông báo</w:t>
            </w:r>
          </w:p>
          <w:p w:rsidR="00EE3EC2" w:rsidRDefault="00EE3EC2" w:rsidP="00101BD8">
            <w:pPr>
              <w:widowControl/>
              <w:jc w:val="center"/>
              <w:rPr>
                <w:rFonts w:ascii="Times New Roman" w:hAnsi="Times New Roman" w:cs="Times New Roman"/>
                <w:bCs/>
                <w:lang w:val="en-US"/>
              </w:rPr>
            </w:pPr>
          </w:p>
        </w:tc>
        <w:tc>
          <w:tcPr>
            <w:tcW w:w="5303" w:type="dxa"/>
          </w:tcPr>
          <w:p w:rsidR="00EE3EC2" w:rsidRPr="00533A02" w:rsidRDefault="00EE3EC2" w:rsidP="00101BD8">
            <w:pPr>
              <w:widowControl/>
              <w:jc w:val="both"/>
              <w:rPr>
                <w:rFonts w:ascii="Times New Roman" w:hAnsi="Times New Roman" w:cs="Times New Roman"/>
                <w:bCs/>
              </w:rPr>
            </w:pPr>
            <w:r w:rsidRPr="00101BD8">
              <w:rPr>
                <w:rFonts w:ascii="Times New Roman" w:hAnsi="Times New Roman" w:cs="Times New Roman"/>
                <w:bCs/>
              </w:rPr>
              <w:t>Tạm dừng hoạt động/khai thác và xác nhận được tiếp tục hoạt động trở lại</w:t>
            </w:r>
          </w:p>
        </w:tc>
        <w:tc>
          <w:tcPr>
            <w:tcW w:w="1174" w:type="dxa"/>
          </w:tcPr>
          <w:p w:rsidR="00EE3EC2" w:rsidRPr="00D736DA" w:rsidRDefault="00EE3EC2" w:rsidP="00101BD8">
            <w:pPr>
              <w:widowControl/>
              <w:jc w:val="center"/>
              <w:rPr>
                <w:rFonts w:ascii="Times New Roman" w:hAnsi="Times New Roman" w:cs="Times New Roman"/>
                <w:bCs/>
                <w:lang w:val="en-US"/>
              </w:rPr>
            </w:pPr>
            <w:r>
              <w:rPr>
                <w:rFonts w:ascii="Times New Roman" w:hAnsi="Times New Roman" w:cs="Times New Roman"/>
                <w:bCs/>
                <w:lang w:val="en-US"/>
              </w:rPr>
              <w:t>24, 41</w:t>
            </w:r>
          </w:p>
        </w:tc>
      </w:tr>
      <w:tr w:rsidR="00EE3EC2" w:rsidRPr="00AF531D" w:rsidTr="00D736DA">
        <w:tc>
          <w:tcPr>
            <w:tcW w:w="671" w:type="dxa"/>
          </w:tcPr>
          <w:p w:rsidR="00EE3EC2" w:rsidRPr="00AF531D" w:rsidRDefault="00EE3EC2" w:rsidP="00101BD8">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101BD8">
            <w:r w:rsidRPr="007101B4">
              <w:rPr>
                <w:rFonts w:ascii="Times New Roman" w:hAnsi="Times New Roman" w:cs="Times New Roman"/>
                <w:bCs/>
                <w:lang w:val="en-US"/>
              </w:rPr>
              <w:t xml:space="preserve">Mẫu số </w:t>
            </w:r>
            <w:r>
              <w:rPr>
                <w:rFonts w:ascii="Times New Roman" w:hAnsi="Times New Roman" w:cs="Times New Roman"/>
                <w:bCs/>
                <w:lang w:val="en-US"/>
              </w:rPr>
              <w:t>49</w:t>
            </w:r>
          </w:p>
        </w:tc>
        <w:tc>
          <w:tcPr>
            <w:tcW w:w="1783" w:type="dxa"/>
          </w:tcPr>
          <w:p w:rsidR="00EE3EC2" w:rsidRPr="00101BD8" w:rsidRDefault="00EE3EC2" w:rsidP="00101BD8">
            <w:pPr>
              <w:jc w:val="center"/>
              <w:rPr>
                <w:rFonts w:ascii="Times New Roman" w:hAnsi="Times New Roman" w:cs="Times New Roman"/>
                <w:bCs/>
                <w:lang w:val="en-US"/>
              </w:rPr>
            </w:pPr>
            <w:r w:rsidRPr="00101BD8">
              <w:rPr>
                <w:rFonts w:ascii="Times New Roman" w:hAnsi="Times New Roman" w:cs="Times New Roman"/>
                <w:bCs/>
                <w:lang w:val="en-US"/>
              </w:rPr>
              <w:t>Thông báo</w:t>
            </w:r>
          </w:p>
          <w:p w:rsidR="00EE3EC2" w:rsidRDefault="00EE3EC2" w:rsidP="00101BD8">
            <w:pPr>
              <w:widowControl/>
              <w:jc w:val="center"/>
              <w:rPr>
                <w:rFonts w:ascii="Times New Roman" w:hAnsi="Times New Roman" w:cs="Times New Roman"/>
                <w:bCs/>
                <w:lang w:val="en-US"/>
              </w:rPr>
            </w:pPr>
          </w:p>
        </w:tc>
        <w:tc>
          <w:tcPr>
            <w:tcW w:w="5303" w:type="dxa"/>
          </w:tcPr>
          <w:p w:rsidR="00EE3EC2" w:rsidRPr="00533A02" w:rsidRDefault="00EE3EC2" w:rsidP="00101BD8">
            <w:pPr>
              <w:widowControl/>
              <w:jc w:val="both"/>
              <w:rPr>
                <w:rFonts w:ascii="Times New Roman" w:hAnsi="Times New Roman" w:cs="Times New Roman"/>
                <w:bCs/>
              </w:rPr>
            </w:pPr>
            <w:r w:rsidRPr="00F348CE">
              <w:rPr>
                <w:rFonts w:ascii="Times New Roman" w:hAnsi="Times New Roman" w:cs="Times New Roman"/>
                <w:bCs/>
              </w:rPr>
              <w:t>Phê duyệt Phương án vận tải hàng hóa siêu trường, hàng hóa siêu trọng</w:t>
            </w:r>
          </w:p>
        </w:tc>
        <w:tc>
          <w:tcPr>
            <w:tcW w:w="1174" w:type="dxa"/>
          </w:tcPr>
          <w:p w:rsidR="00EE3EC2" w:rsidRPr="00D736DA" w:rsidRDefault="00EE3EC2" w:rsidP="00101BD8">
            <w:pPr>
              <w:widowControl/>
              <w:jc w:val="center"/>
              <w:rPr>
                <w:rFonts w:ascii="Times New Roman" w:hAnsi="Times New Roman" w:cs="Times New Roman"/>
                <w:bCs/>
                <w:lang w:val="en-US"/>
              </w:rPr>
            </w:pPr>
            <w:r>
              <w:rPr>
                <w:rFonts w:ascii="Times New Roman" w:hAnsi="Times New Roman" w:cs="Times New Roman"/>
                <w:bCs/>
                <w:lang w:val="en-US"/>
              </w:rPr>
              <w:t>43</w:t>
            </w:r>
          </w:p>
        </w:tc>
      </w:tr>
      <w:tr w:rsidR="00EE3EC2" w:rsidRPr="00AF531D" w:rsidTr="00D736DA">
        <w:tc>
          <w:tcPr>
            <w:tcW w:w="671" w:type="dxa"/>
          </w:tcPr>
          <w:p w:rsidR="00EE3EC2" w:rsidRPr="00AF531D" w:rsidRDefault="00EE3EC2" w:rsidP="00101BD8">
            <w:pPr>
              <w:pStyle w:val="ListParagraph"/>
              <w:widowControl/>
              <w:numPr>
                <w:ilvl w:val="0"/>
                <w:numId w:val="48"/>
              </w:numPr>
              <w:ind w:left="0" w:firstLine="0"/>
              <w:jc w:val="center"/>
              <w:rPr>
                <w:rFonts w:ascii="Times New Roman" w:hAnsi="Times New Roman" w:cs="Times New Roman"/>
                <w:bCs/>
              </w:rPr>
            </w:pPr>
          </w:p>
        </w:tc>
        <w:tc>
          <w:tcPr>
            <w:tcW w:w="1270" w:type="dxa"/>
          </w:tcPr>
          <w:p w:rsidR="00EE3EC2" w:rsidRDefault="00EE3EC2" w:rsidP="00101BD8">
            <w:r w:rsidRPr="007101B4">
              <w:rPr>
                <w:rFonts w:ascii="Times New Roman" w:hAnsi="Times New Roman" w:cs="Times New Roman"/>
                <w:bCs/>
                <w:lang w:val="en-US"/>
              </w:rPr>
              <w:t xml:space="preserve">Mẫu số </w:t>
            </w:r>
            <w:r>
              <w:rPr>
                <w:rFonts w:ascii="Times New Roman" w:hAnsi="Times New Roman" w:cs="Times New Roman"/>
                <w:bCs/>
                <w:lang w:val="en-US"/>
              </w:rPr>
              <w:t>50</w:t>
            </w:r>
          </w:p>
        </w:tc>
        <w:tc>
          <w:tcPr>
            <w:tcW w:w="1783" w:type="dxa"/>
          </w:tcPr>
          <w:p w:rsidR="00EE3EC2" w:rsidRDefault="00EE3EC2" w:rsidP="00101BD8">
            <w:pPr>
              <w:widowControl/>
              <w:jc w:val="center"/>
              <w:rPr>
                <w:rFonts w:ascii="Times New Roman" w:hAnsi="Times New Roman" w:cs="Times New Roman"/>
                <w:bCs/>
                <w:lang w:val="en-US"/>
              </w:rPr>
            </w:pPr>
          </w:p>
        </w:tc>
        <w:tc>
          <w:tcPr>
            <w:tcW w:w="5303" w:type="dxa"/>
          </w:tcPr>
          <w:p w:rsidR="00EE3EC2" w:rsidRPr="00533A02" w:rsidRDefault="00EE3EC2" w:rsidP="00101BD8">
            <w:pPr>
              <w:widowControl/>
              <w:jc w:val="both"/>
              <w:rPr>
                <w:rFonts w:ascii="Times New Roman" w:hAnsi="Times New Roman" w:cs="Times New Roman"/>
                <w:bCs/>
              </w:rPr>
            </w:pPr>
            <w:r w:rsidRPr="00101BD8">
              <w:rPr>
                <w:rFonts w:ascii="Times New Roman" w:hAnsi="Times New Roman" w:cs="Times New Roman"/>
                <w:bCs/>
              </w:rPr>
              <w:t>Lệnh điều động</w:t>
            </w:r>
          </w:p>
        </w:tc>
        <w:tc>
          <w:tcPr>
            <w:tcW w:w="1174" w:type="dxa"/>
          </w:tcPr>
          <w:p w:rsidR="00EE3EC2" w:rsidRPr="00AF531D" w:rsidRDefault="00EE3EC2" w:rsidP="00101BD8">
            <w:pPr>
              <w:widowControl/>
              <w:jc w:val="center"/>
              <w:rPr>
                <w:rFonts w:ascii="Times New Roman" w:hAnsi="Times New Roman" w:cs="Times New Roman"/>
                <w:bCs/>
              </w:rPr>
            </w:pPr>
          </w:p>
        </w:tc>
      </w:tr>
    </w:tbl>
    <w:p w:rsidR="00AF531D" w:rsidRDefault="00AF531D" w:rsidP="00D06F78">
      <w:pPr>
        <w:widowControl/>
        <w:rPr>
          <w:rFonts w:ascii="Times New Roman" w:hAnsi="Times New Roman" w:cs="Times New Roman"/>
          <w:b/>
          <w:bCs/>
          <w:sz w:val="20"/>
          <w:szCs w:val="20"/>
        </w:rPr>
      </w:pPr>
    </w:p>
    <w:p w:rsidR="00D06F78" w:rsidRDefault="00D06F78">
      <w:pPr>
        <w:widowControl/>
        <w:rPr>
          <w:rFonts w:ascii="Times New Roman" w:hAnsi="Times New Roman" w:cs="Times New Roman"/>
          <w:b/>
          <w:bCs/>
          <w:sz w:val="20"/>
          <w:szCs w:val="20"/>
        </w:rPr>
      </w:pPr>
      <w:r>
        <w:rPr>
          <w:rFonts w:ascii="Times New Roman" w:hAnsi="Times New Roman" w:cs="Times New Roman"/>
          <w:b/>
          <w:bCs/>
          <w:sz w:val="20"/>
          <w:szCs w:val="20"/>
        </w:rPr>
        <w:br w:type="page"/>
      </w:r>
    </w:p>
    <w:p w:rsidR="006404E0" w:rsidRPr="004A7FD5" w:rsidRDefault="006404E0" w:rsidP="006404E0">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rPr>
        <w:lastRenderedPageBreak/>
        <w:t>Mẫu số 01</w:t>
      </w:r>
    </w:p>
    <w:tbl>
      <w:tblPr>
        <w:tblW w:w="0" w:type="auto"/>
        <w:tblLook w:val="01E0" w:firstRow="1" w:lastRow="1" w:firstColumn="1" w:lastColumn="1" w:noHBand="0" w:noVBand="0"/>
      </w:tblPr>
      <w:tblGrid>
        <w:gridCol w:w="3292"/>
        <w:gridCol w:w="6615"/>
      </w:tblGrid>
      <w:tr w:rsidR="006404E0" w:rsidRPr="003F1A88" w:rsidTr="008E14F0">
        <w:tc>
          <w:tcPr>
            <w:tcW w:w="334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hAnsi="Times New Roman" w:cs="Times New Roman"/>
                <w:b/>
                <w:bCs/>
                <w:szCs w:val="20"/>
              </w:rPr>
              <w:t>TÊN TỔ CHỨC, CÁ NHÂN</w:t>
            </w:r>
            <w:r w:rsidRPr="003F1A88">
              <w:rPr>
                <w:rFonts w:ascii="Times New Roman" w:hAnsi="Times New Roman" w:cs="Times New Roman"/>
                <w:b/>
                <w:bCs/>
                <w:szCs w:val="20"/>
              </w:rPr>
              <w:br/>
              <w:t>-------</w:t>
            </w:r>
          </w:p>
        </w:tc>
        <w:tc>
          <w:tcPr>
            <w:tcW w:w="6750" w:type="dxa"/>
            <w:shd w:val="clear" w:color="auto" w:fill="auto"/>
          </w:tcPr>
          <w:p w:rsidR="006404E0" w:rsidRPr="003F1A88" w:rsidRDefault="006404E0" w:rsidP="000E771A">
            <w:pPr>
              <w:spacing w:before="120"/>
              <w:jc w:val="center"/>
              <w:rPr>
                <w:rFonts w:ascii="Times New Roman" w:hAnsi="Times New Roman" w:cs="Times New Roman"/>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8E14F0">
        <w:tc>
          <w:tcPr>
            <w:tcW w:w="3348" w:type="dxa"/>
            <w:shd w:val="clear" w:color="auto" w:fill="auto"/>
          </w:tcPr>
          <w:p w:rsidR="006404E0" w:rsidRPr="003F1A88" w:rsidRDefault="006404E0" w:rsidP="000E771A">
            <w:pPr>
              <w:spacing w:before="120"/>
              <w:jc w:val="center"/>
              <w:rPr>
                <w:rFonts w:ascii="Times New Roman" w:hAnsi="Times New Roman" w:cs="Times New Roman"/>
                <w:szCs w:val="20"/>
              </w:rPr>
            </w:pPr>
            <w:r w:rsidRPr="003F1A88">
              <w:rPr>
                <w:rFonts w:ascii="Times New Roman" w:hAnsi="Times New Roman" w:cs="Times New Roman"/>
                <w:szCs w:val="20"/>
              </w:rPr>
              <w:t>Số: …/…</w:t>
            </w:r>
          </w:p>
        </w:tc>
        <w:tc>
          <w:tcPr>
            <w:tcW w:w="6750" w:type="dxa"/>
            <w:shd w:val="clear" w:color="auto" w:fill="auto"/>
          </w:tcPr>
          <w:p w:rsidR="006404E0" w:rsidRPr="003F1A88" w:rsidRDefault="006404E0" w:rsidP="000E771A">
            <w:pPr>
              <w:spacing w:before="120"/>
              <w:jc w:val="right"/>
              <w:rPr>
                <w:rFonts w:ascii="Times New Roman" w:hAnsi="Times New Roman" w:cs="Times New Roman"/>
                <w:i/>
                <w:iCs/>
                <w:szCs w:val="20"/>
              </w:rPr>
            </w:pPr>
            <w:r w:rsidRPr="003F1A88">
              <w:rPr>
                <w:rFonts w:ascii="Times New Roman" w:eastAsia="Tahoma" w:hAnsi="Times New Roman" w:cs="Times New Roman"/>
                <w:i/>
                <w:iCs/>
                <w:szCs w:val="20"/>
              </w:rPr>
              <w:t>…, ngày … tháng … năm …</w:t>
            </w:r>
          </w:p>
        </w:tc>
      </w:tr>
    </w:tbl>
    <w:p w:rsidR="006404E0" w:rsidRPr="003F1A88" w:rsidRDefault="00384423" w:rsidP="006404E0">
      <w:pPr>
        <w:spacing w:before="120"/>
        <w:jc w:val="center"/>
        <w:rPr>
          <w:rFonts w:ascii="Times New Roman" w:hAnsi="Times New Roman" w:cs="Times New Roman"/>
          <w:b/>
          <w:bCs/>
          <w:szCs w:val="20"/>
        </w:rPr>
      </w:pPr>
      <w:r>
        <w:rPr>
          <w:rFonts w:ascii="Times New Roman" w:hAnsi="Times New Roman" w:cs="Times New Roman"/>
          <w:b/>
          <w:bCs/>
          <w:szCs w:val="20"/>
        </w:rPr>
        <w:t>VĂN BẢN ĐỀ NGHỊ</w:t>
      </w:r>
    </w:p>
    <w:p w:rsidR="006404E0" w:rsidRPr="003F1A88" w:rsidRDefault="00EF314F" w:rsidP="006404E0">
      <w:pPr>
        <w:spacing w:before="120"/>
        <w:jc w:val="center"/>
        <w:rPr>
          <w:rFonts w:ascii="Times New Roman" w:hAnsi="Times New Roman" w:cs="Times New Roman"/>
          <w:szCs w:val="20"/>
        </w:rPr>
      </w:pPr>
      <w:r w:rsidRPr="003F1A88">
        <w:rPr>
          <w:rFonts w:ascii="Times New Roman" w:hAnsi="Times New Roman" w:cs="Times New Roman"/>
          <w:b/>
          <w:bCs/>
          <w:szCs w:val="20"/>
        </w:rPr>
        <w:t>Thỏa thuận thông số kỹ thuật xây dựng luồng</w:t>
      </w:r>
      <w:r w:rsidR="006404E0" w:rsidRPr="003F1A88">
        <w:rPr>
          <w:rFonts w:ascii="Times New Roman" w:hAnsi="Times New Roman" w:cs="Times New Roman"/>
          <w:b/>
          <w:bCs/>
          <w:szCs w:val="20"/>
        </w:rPr>
        <w:t>...</w:t>
      </w:r>
      <w:r w:rsidR="006404E0" w:rsidRPr="003F1A88">
        <w:rPr>
          <w:rFonts w:ascii="Times New Roman" w:hAnsi="Times New Roman" w:cs="Times New Roman"/>
          <w:szCs w:val="20"/>
        </w:rPr>
        <w:t xml:space="preserve"> (1)</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Kính gửi: ……………. (2)</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Căn cứ Nghị định số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/NĐ-CP ngày ...tháng...năm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Tên tổ chức</w:t>
      </w:r>
      <w:r w:rsidR="007C3B83" w:rsidRPr="003F1A88">
        <w:rPr>
          <w:rFonts w:ascii="Times New Roman" w:hAnsi="Times New Roman" w:cs="Times New Roman"/>
          <w:szCs w:val="20"/>
          <w:lang w:val="en-US"/>
        </w:rPr>
        <w:t xml:space="preserve"> hoặc</w:t>
      </w:r>
      <w:r w:rsidRPr="003F1A88">
        <w:rPr>
          <w:rFonts w:ascii="Times New Roman" w:hAnsi="Times New Roman" w:cs="Times New Roman"/>
          <w:szCs w:val="20"/>
        </w:rPr>
        <w:t xml:space="preserve"> cá nhân: </w:t>
      </w:r>
      <w:r w:rsidRPr="003F1A88">
        <w:rPr>
          <w:rFonts w:ascii="Times New Roman" w:hAnsi="Times New Roman" w:cs="Times New Roman"/>
          <w:szCs w:val="20"/>
        </w:rPr>
        <w:tab/>
      </w:r>
    </w:p>
    <w:p w:rsidR="007C3B83" w:rsidRPr="003F1A88" w:rsidRDefault="007C3B83"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lang w:val="en-US"/>
        </w:rPr>
        <w:t xml:space="preserve">(Nếu là cá nhân ghi rõ họ và tên, ngày tháng năm sinh, </w:t>
      </w:r>
      <w:r w:rsidR="008C4E3C">
        <w:rPr>
          <w:rFonts w:ascii="Times New Roman" w:hAnsi="Times New Roman" w:cs="Times New Roman"/>
          <w:szCs w:val="20"/>
          <w:lang w:val="en-US"/>
        </w:rPr>
        <w:t>số căn cước</w:t>
      </w:r>
      <w:r w:rsidRPr="003F1A88">
        <w:rPr>
          <w:rFonts w:ascii="Times New Roman" w:hAnsi="Times New Roman" w:cs="Times New Roman"/>
          <w:szCs w:val="20"/>
          <w:lang w:val="en-US"/>
        </w:rPr>
        <w:t>)</w:t>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Người đại diện theo pháp luật</w:t>
      </w:r>
      <w:r w:rsidR="007C3B83" w:rsidRPr="003F1A88">
        <w:rPr>
          <w:rFonts w:ascii="Times New Roman" w:hAnsi="Times New Roman" w:cs="Times New Roman"/>
          <w:szCs w:val="20"/>
          <w:lang w:val="en-US"/>
        </w:rPr>
        <w:t xml:space="preserve"> (ghi rõ họ và tên, ngày tháng năm sinh, </w:t>
      </w:r>
      <w:r w:rsidR="008C4E3C">
        <w:rPr>
          <w:rFonts w:ascii="Times New Roman" w:hAnsi="Times New Roman" w:cs="Times New Roman"/>
          <w:szCs w:val="20"/>
          <w:lang w:val="en-US"/>
        </w:rPr>
        <w:t>số căn cước</w:t>
      </w:r>
      <w:r w:rsidR="007C3B83" w:rsidRPr="003F1A88">
        <w:rPr>
          <w:rFonts w:ascii="Times New Roman" w:hAnsi="Times New Roman" w:cs="Times New Roman"/>
          <w:szCs w:val="20"/>
          <w:lang w:val="en-US"/>
        </w:rPr>
        <w:t>)</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Địa chỉ</w:t>
      </w:r>
      <w:r w:rsidR="00181A5E" w:rsidRPr="003F1A88">
        <w:rPr>
          <w:rFonts w:ascii="Times New Roman" w:hAnsi="Times New Roman" w:cs="Times New Roman"/>
          <w:szCs w:val="20"/>
          <w:lang w:val="en-US"/>
        </w:rPr>
        <w:t xml:space="preserve"> trụ sở</w:t>
      </w:r>
      <w:r w:rsidRPr="003F1A88">
        <w:rPr>
          <w:rFonts w:ascii="Times New Roman" w:hAnsi="Times New Roman" w:cs="Times New Roman"/>
          <w:szCs w:val="20"/>
        </w:rPr>
        <w:t xml:space="preserve">: ………………………………. Số điện thoại liên hệ: </w:t>
      </w:r>
      <w:r w:rsidRPr="003F1A88">
        <w:rPr>
          <w:rFonts w:ascii="Times New Roman" w:hAnsi="Times New Roman" w:cs="Times New Roman"/>
          <w:szCs w:val="20"/>
        </w:rPr>
        <w:tab/>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 xml:space="preserve">…………… Đề nghị... (2) xem xét, thỏa </w:t>
      </w:r>
      <w:r w:rsidR="005C32D7" w:rsidRPr="003F1A88">
        <w:rPr>
          <w:rFonts w:ascii="Times New Roman" w:hAnsi="Times New Roman" w:cs="Times New Roman"/>
          <w:szCs w:val="20"/>
          <w:lang w:val="en-US"/>
        </w:rPr>
        <w:t>t</w:t>
      </w:r>
      <w:r w:rsidR="005C32D7" w:rsidRPr="003F1A88">
        <w:rPr>
          <w:rFonts w:ascii="Times New Roman" w:hAnsi="Times New Roman" w:cs="Times New Roman"/>
          <w:szCs w:val="20"/>
        </w:rPr>
        <w:t>hỏa thuận thông số kỹ thuật xây dựng luồng chuyên dùng</w:t>
      </w:r>
      <w:r w:rsidRPr="003F1A88">
        <w:rPr>
          <w:rFonts w:ascii="Times New Roman" w:hAnsi="Times New Roman" w:cs="Times New Roman"/>
          <w:szCs w:val="20"/>
        </w:rPr>
        <w:t>... (1) với các thông tin dưới đây:</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1. Sự cần thiết xây dựng luồng;</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2. Quy mô, lý trình, địa danh khu vực luồng;</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3. Các thông số kỹ thuật cơ bản của luồng: Bề rộng, chiều sâu chạy tàu, bán kính cong,... của luồng;</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4. Công trình hiện có trên luồng (chiều cao, chiều rộng khoang thông thuyền);</w:t>
      </w:r>
    </w:p>
    <w:p w:rsidR="006404E0" w:rsidRPr="003F1A88" w:rsidRDefault="005C32D7" w:rsidP="00C76354">
      <w:pPr>
        <w:spacing w:before="120"/>
        <w:jc w:val="both"/>
        <w:rPr>
          <w:rFonts w:ascii="Times New Roman" w:hAnsi="Times New Roman" w:cs="Times New Roman"/>
          <w:szCs w:val="20"/>
        </w:rPr>
      </w:pPr>
      <w:r w:rsidRPr="003F1A88">
        <w:rPr>
          <w:rFonts w:ascii="Times New Roman" w:hAnsi="Times New Roman" w:cs="Times New Roman"/>
          <w:szCs w:val="20"/>
          <w:lang w:val="en-US"/>
        </w:rPr>
        <w:t>5</w:t>
      </w:r>
      <w:r w:rsidR="006404E0" w:rsidRPr="003F1A88">
        <w:rPr>
          <w:rFonts w:ascii="Times New Roman" w:hAnsi="Times New Roman" w:cs="Times New Roman"/>
          <w:szCs w:val="20"/>
        </w:rPr>
        <w:t>. Phân kỳ đầu tư;</w:t>
      </w:r>
    </w:p>
    <w:p w:rsidR="006404E0" w:rsidRPr="003F1A88" w:rsidRDefault="005C32D7" w:rsidP="00C76354">
      <w:pPr>
        <w:spacing w:before="120"/>
        <w:jc w:val="both"/>
        <w:rPr>
          <w:rFonts w:ascii="Times New Roman" w:hAnsi="Times New Roman" w:cs="Times New Roman"/>
          <w:szCs w:val="20"/>
        </w:rPr>
      </w:pPr>
      <w:r w:rsidRPr="003F1A88">
        <w:rPr>
          <w:rFonts w:ascii="Times New Roman" w:hAnsi="Times New Roman" w:cs="Times New Roman"/>
          <w:szCs w:val="20"/>
          <w:lang w:val="en-US"/>
        </w:rPr>
        <w:t>6</w:t>
      </w:r>
      <w:r w:rsidR="006404E0" w:rsidRPr="003F1A88">
        <w:rPr>
          <w:rFonts w:ascii="Times New Roman" w:hAnsi="Times New Roman" w:cs="Times New Roman"/>
          <w:szCs w:val="20"/>
        </w:rPr>
        <w:t>. Thời gian khai thác (dự kiến);</w:t>
      </w:r>
    </w:p>
    <w:p w:rsidR="006404E0" w:rsidRPr="003F1A88" w:rsidRDefault="005C32D7"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lang w:val="en-US"/>
        </w:rPr>
        <w:t>7</w:t>
      </w:r>
      <w:r w:rsidR="006404E0" w:rsidRPr="003F1A88">
        <w:rPr>
          <w:rFonts w:ascii="Times New Roman" w:hAnsi="Times New Roman" w:cs="Times New Roman"/>
          <w:szCs w:val="20"/>
        </w:rPr>
        <w:t xml:space="preserve">. Nội dung khác (nếu có): </w:t>
      </w:r>
      <w:r w:rsidR="006404E0" w:rsidRPr="003F1A88">
        <w:rPr>
          <w:rFonts w:ascii="Times New Roman" w:hAnsi="Times New Roman" w:cs="Times New Roman"/>
          <w:szCs w:val="20"/>
        </w:rPr>
        <w:tab/>
      </w:r>
    </w:p>
    <w:p w:rsidR="006404E0" w:rsidRPr="003F1A88" w:rsidRDefault="005C32D7"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lang w:val="en-US"/>
        </w:rPr>
        <w:t>8</w:t>
      </w:r>
      <w:r w:rsidR="006404E0" w:rsidRPr="003F1A88">
        <w:rPr>
          <w:rFonts w:ascii="Times New Roman" w:hAnsi="Times New Roman" w:cs="Times New Roman"/>
          <w:szCs w:val="20"/>
        </w:rPr>
        <w:t xml:space="preserve">. Hồ sơ gửi kèm theo gồm: </w:t>
      </w:r>
      <w:r w:rsidR="006404E0" w:rsidRPr="003F1A88">
        <w:rPr>
          <w:rFonts w:ascii="Times New Roman" w:hAnsi="Times New Roman" w:cs="Times New Roman"/>
          <w:szCs w:val="20"/>
        </w:rPr>
        <w:tab/>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Đề nghị ………….(2)………….. xem xét, trả lời./.</w:t>
      </w:r>
    </w:p>
    <w:p w:rsidR="00C76354" w:rsidRPr="003F1A88" w:rsidRDefault="00C76354" w:rsidP="00C76354">
      <w:pPr>
        <w:spacing w:before="120"/>
        <w:jc w:val="both"/>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7920CC">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 (</w:t>
            </w:r>
            <w:r w:rsidR="007920CC" w:rsidRPr="003F1A88">
              <w:rPr>
                <w:rFonts w:ascii="Times New Roman" w:eastAsia="Tahoma" w:hAnsi="Times New Roman" w:cs="Times New Roman"/>
                <w:b/>
                <w:bCs/>
                <w:szCs w:val="20"/>
                <w:lang w:val="en-US"/>
              </w:rPr>
              <w:t>3</w:t>
            </w:r>
            <w:r w:rsidRPr="003F1A88">
              <w:rPr>
                <w:rFonts w:ascii="Times New Roman" w:eastAsia="Tahoma" w:hAnsi="Times New Roman" w:cs="Times New Roman"/>
                <w:b/>
                <w:bCs/>
                <w:szCs w:val="20"/>
              </w:rPr>
              <w:t>)</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đóng dấu, họ và tên)</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Tên đường thủy nội địa.</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Cơ quan có thẩm quyền thỏa thuận.</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w:t>
      </w:r>
      <w:r w:rsidR="007920CC" w:rsidRPr="003F1A88">
        <w:rPr>
          <w:rFonts w:ascii="Times New Roman" w:hAnsi="Times New Roman" w:cs="Times New Roman"/>
          <w:szCs w:val="20"/>
          <w:lang w:val="en-US"/>
        </w:rPr>
        <w:t>3</w:t>
      </w:r>
      <w:r w:rsidRPr="003F1A88">
        <w:rPr>
          <w:rFonts w:ascii="Times New Roman" w:hAnsi="Times New Roman" w:cs="Times New Roman"/>
          <w:szCs w:val="20"/>
        </w:rPr>
        <w:t>) Thẩm quyền ký là Thủ trưởng cơ quan, tổ chức, cá nhân</w:t>
      </w:r>
    </w:p>
    <w:p w:rsidR="003F1A88" w:rsidRDefault="003F1A88">
      <w:pPr>
        <w:widowControl/>
        <w:rPr>
          <w:rFonts w:ascii="Times New Roman" w:hAnsi="Times New Roman" w:cs="Times New Roman"/>
          <w:b/>
          <w:bCs/>
          <w:sz w:val="20"/>
          <w:szCs w:val="20"/>
        </w:rPr>
      </w:pPr>
      <w:r>
        <w:rPr>
          <w:rFonts w:ascii="Times New Roman" w:hAnsi="Times New Roman" w:cs="Times New Roman"/>
          <w:b/>
          <w:bCs/>
          <w:sz w:val="20"/>
          <w:szCs w:val="20"/>
        </w:rPr>
        <w:br w:type="page"/>
      </w:r>
    </w:p>
    <w:p w:rsidR="006404E0" w:rsidRPr="004A7FD5" w:rsidRDefault="006404E0" w:rsidP="006404E0">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rPr>
        <w:lastRenderedPageBreak/>
        <w:t>Mẫu số 02</w:t>
      </w:r>
    </w:p>
    <w:tbl>
      <w:tblPr>
        <w:tblW w:w="0" w:type="auto"/>
        <w:tblLook w:val="01E0" w:firstRow="1" w:lastRow="1" w:firstColumn="1" w:lastColumn="1" w:noHBand="0" w:noVBand="0"/>
      </w:tblPr>
      <w:tblGrid>
        <w:gridCol w:w="3348"/>
        <w:gridCol w:w="6660"/>
      </w:tblGrid>
      <w:tr w:rsidR="006404E0" w:rsidRPr="003F1A88" w:rsidTr="00C76354">
        <w:tc>
          <w:tcPr>
            <w:tcW w:w="334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hAnsi="Times New Roman" w:cs="Times New Roman"/>
                <w:b/>
                <w:bCs/>
                <w:szCs w:val="20"/>
              </w:rPr>
              <w:t>TÊN TỔ CHỨC, CÁ NHÂN</w:t>
            </w:r>
            <w:r w:rsidRPr="003F1A88">
              <w:rPr>
                <w:rFonts w:ascii="Times New Roman" w:hAnsi="Times New Roman" w:cs="Times New Roman"/>
                <w:b/>
                <w:bCs/>
                <w:szCs w:val="20"/>
              </w:rPr>
              <w:br/>
              <w:t>-------</w:t>
            </w:r>
          </w:p>
        </w:tc>
        <w:tc>
          <w:tcPr>
            <w:tcW w:w="6660" w:type="dxa"/>
            <w:shd w:val="clear" w:color="auto" w:fill="auto"/>
          </w:tcPr>
          <w:p w:rsidR="006404E0" w:rsidRPr="003F1A88" w:rsidRDefault="006404E0" w:rsidP="000E771A">
            <w:pPr>
              <w:spacing w:before="120"/>
              <w:jc w:val="center"/>
              <w:rPr>
                <w:rFonts w:ascii="Times New Roman" w:hAnsi="Times New Roman" w:cs="Times New Roman"/>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C76354">
        <w:tc>
          <w:tcPr>
            <w:tcW w:w="3348" w:type="dxa"/>
            <w:shd w:val="clear" w:color="auto" w:fill="auto"/>
          </w:tcPr>
          <w:p w:rsidR="006404E0" w:rsidRPr="003F1A88" w:rsidRDefault="006404E0" w:rsidP="000E771A">
            <w:pPr>
              <w:spacing w:before="120"/>
              <w:jc w:val="center"/>
              <w:rPr>
                <w:rFonts w:ascii="Times New Roman" w:hAnsi="Times New Roman" w:cs="Times New Roman"/>
                <w:szCs w:val="20"/>
              </w:rPr>
            </w:pPr>
            <w:r w:rsidRPr="003F1A88">
              <w:rPr>
                <w:rFonts w:ascii="Times New Roman" w:hAnsi="Times New Roman" w:cs="Times New Roman"/>
                <w:szCs w:val="20"/>
              </w:rPr>
              <w:t>Số: …/…</w:t>
            </w:r>
          </w:p>
        </w:tc>
        <w:tc>
          <w:tcPr>
            <w:tcW w:w="6660" w:type="dxa"/>
            <w:shd w:val="clear" w:color="auto" w:fill="auto"/>
          </w:tcPr>
          <w:p w:rsidR="006404E0" w:rsidRPr="003F1A88" w:rsidRDefault="006404E0" w:rsidP="000E771A">
            <w:pPr>
              <w:spacing w:before="120"/>
              <w:jc w:val="right"/>
              <w:rPr>
                <w:rFonts w:ascii="Times New Roman" w:hAnsi="Times New Roman" w:cs="Times New Roman"/>
                <w:i/>
                <w:iCs/>
                <w:szCs w:val="20"/>
              </w:rPr>
            </w:pPr>
            <w:r w:rsidRPr="003F1A88">
              <w:rPr>
                <w:rFonts w:ascii="Times New Roman" w:eastAsia="Tahoma" w:hAnsi="Times New Roman" w:cs="Times New Roman"/>
                <w:i/>
                <w:iCs/>
                <w:szCs w:val="20"/>
              </w:rPr>
              <w:t>…, ngày … tháng … năm …</w:t>
            </w:r>
          </w:p>
        </w:tc>
      </w:tr>
    </w:tbl>
    <w:p w:rsidR="006404E0" w:rsidRPr="003F1A88" w:rsidRDefault="00384423" w:rsidP="006404E0">
      <w:pPr>
        <w:spacing w:before="120"/>
        <w:jc w:val="center"/>
        <w:rPr>
          <w:rFonts w:ascii="Times New Roman" w:hAnsi="Times New Roman" w:cs="Times New Roman"/>
          <w:b/>
          <w:bCs/>
          <w:szCs w:val="20"/>
        </w:rPr>
      </w:pPr>
      <w:r>
        <w:rPr>
          <w:rFonts w:ascii="Times New Roman" w:hAnsi="Times New Roman" w:cs="Times New Roman"/>
          <w:b/>
          <w:bCs/>
          <w:szCs w:val="20"/>
        </w:rPr>
        <w:t>VĂN BẢN ĐỀ NGHỊ</w:t>
      </w:r>
    </w:p>
    <w:p w:rsidR="006404E0" w:rsidRPr="003F1A88" w:rsidRDefault="00B22C3F"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lang w:val="en-US"/>
        </w:rPr>
        <w:t>C</w:t>
      </w:r>
      <w:r w:rsidR="006404E0" w:rsidRPr="003F1A88">
        <w:rPr>
          <w:rFonts w:ascii="Times New Roman" w:hAnsi="Times New Roman" w:cs="Times New Roman"/>
          <w:b/>
          <w:bCs/>
          <w:szCs w:val="20"/>
        </w:rPr>
        <w:t>ông bố mở</w:t>
      </w:r>
      <w:r w:rsidR="009813E5" w:rsidRPr="003F1A88">
        <w:rPr>
          <w:rFonts w:ascii="Times New Roman" w:hAnsi="Times New Roman" w:cs="Times New Roman"/>
          <w:b/>
          <w:bCs/>
          <w:szCs w:val="20"/>
          <w:lang w:val="en-US"/>
        </w:rPr>
        <w:t>/chuyển đổi luồng</w:t>
      </w:r>
      <w:r w:rsidR="006404E0" w:rsidRPr="003F1A88">
        <w:rPr>
          <w:rFonts w:ascii="Times New Roman" w:hAnsi="Times New Roman" w:cs="Times New Roman"/>
          <w:b/>
          <w:bCs/>
          <w:szCs w:val="20"/>
        </w:rPr>
        <w:t xml:space="preserve"> luồng đường thủy nội địa ... </w:t>
      </w:r>
      <w:r w:rsidR="006404E0" w:rsidRPr="003F1A88">
        <w:rPr>
          <w:rFonts w:ascii="Times New Roman" w:hAnsi="Times New Roman" w:cs="Times New Roman"/>
          <w:szCs w:val="20"/>
        </w:rPr>
        <w:t>(1)</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Kính gửi: ……………..(2)</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Căn cứ Nghị định số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/NĐ-CP ngày ...tháng...năm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Tên tổ chức, cá nhân: </w:t>
      </w:r>
      <w:r w:rsidRPr="003F1A88">
        <w:rPr>
          <w:rFonts w:ascii="Times New Roman" w:hAnsi="Times New Roman" w:cs="Times New Roman"/>
          <w:szCs w:val="20"/>
        </w:rPr>
        <w:tab/>
      </w:r>
    </w:p>
    <w:p w:rsidR="00C201DB" w:rsidRPr="003F1A88" w:rsidRDefault="00C201DB"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(Nếu là cá nhân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w:t>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Người đại diện theo pháp luật</w:t>
      </w:r>
      <w:r w:rsidR="00C201DB" w:rsidRPr="003F1A88">
        <w:rPr>
          <w:rFonts w:ascii="Times New Roman" w:hAnsi="Times New Roman" w:cs="Times New Roman"/>
          <w:szCs w:val="20"/>
          <w:lang w:val="en-US"/>
        </w:rPr>
        <w:t xml:space="preserve"> </w:t>
      </w:r>
      <w:r w:rsidR="00C201DB" w:rsidRPr="003F1A88">
        <w:rPr>
          <w:rFonts w:ascii="Times New Roman" w:hAnsi="Times New Roman" w:cs="Times New Roman"/>
          <w:szCs w:val="20"/>
        </w:rPr>
        <w:t xml:space="preserve">(ghi rõ họ và tên, ngày tháng năm sinh, </w:t>
      </w:r>
      <w:r w:rsidR="008C4E3C">
        <w:rPr>
          <w:rFonts w:ascii="Times New Roman" w:hAnsi="Times New Roman" w:cs="Times New Roman"/>
          <w:szCs w:val="20"/>
        </w:rPr>
        <w:t>số căn cước</w:t>
      </w:r>
      <w:r w:rsidR="00C201DB" w:rsidRPr="003F1A88">
        <w:rPr>
          <w:rFonts w:ascii="Times New Roman" w:hAnsi="Times New Roman" w:cs="Times New Roman"/>
          <w:szCs w:val="20"/>
        </w:rPr>
        <w:t>)</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181A5E"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Địa chỉ trụ sở</w:t>
      </w:r>
      <w:r w:rsidR="006404E0" w:rsidRPr="003F1A88">
        <w:rPr>
          <w:rFonts w:ascii="Times New Roman" w:hAnsi="Times New Roman" w:cs="Times New Roman"/>
          <w:szCs w:val="20"/>
        </w:rPr>
        <w:t xml:space="preserve">: …………………………………. số điện thoại liên hệ: </w:t>
      </w:r>
      <w:r w:rsidR="006404E0" w:rsidRPr="003F1A88">
        <w:rPr>
          <w:rFonts w:ascii="Times New Roman" w:hAnsi="Times New Roman" w:cs="Times New Roman"/>
          <w:szCs w:val="20"/>
        </w:rPr>
        <w:tab/>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Đề nghị …(2)…. xem xét công bố mở</w:t>
      </w:r>
      <w:r w:rsidR="009813E5" w:rsidRPr="003F1A88">
        <w:rPr>
          <w:rFonts w:ascii="Times New Roman" w:hAnsi="Times New Roman" w:cs="Times New Roman"/>
          <w:szCs w:val="20"/>
          <w:lang w:val="en-US"/>
        </w:rPr>
        <w:t xml:space="preserve">/chuyển đổi </w:t>
      </w:r>
      <w:r w:rsidRPr="003F1A88">
        <w:rPr>
          <w:rFonts w:ascii="Times New Roman" w:hAnsi="Times New Roman" w:cs="Times New Roman"/>
          <w:szCs w:val="20"/>
        </w:rPr>
        <w:t>luồng... (1), với nội dung sau:</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1. Chiều dài luồng đường thủy nội địa...km.</w:t>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2. Điểm khởi đầu, điểm kết thúc luồng (3) hoặc địa đanh điểm khởi đầu, điểm kết thúc: ………</w:t>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3. Cấp kỹ thuật của luồng đường thủy nội địa: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a) Bề rộng luồng: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b) Chiều sâu nhỏ nhất: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c) Bán kính cong nhỏ nhất: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4. Công trình hiện có trên luồng (chiều cao, chiều rộng khoang thông thuyền):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5. Loại luồng (quốc gia, địa phương, chuyên dùng):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6. Thời gian bắt đầu thực hiện khai thác trên luồng đường thủy nội địa: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7. Các nội dung khác</w:t>
      </w:r>
      <w:r w:rsidR="00CE1C24" w:rsidRPr="003F1A88">
        <w:rPr>
          <w:rFonts w:ascii="Times New Roman" w:hAnsi="Times New Roman" w:cs="Times New Roman"/>
          <w:szCs w:val="20"/>
          <w:lang w:val="en-US"/>
        </w:rPr>
        <w:t xml:space="preserve"> (nếu có)</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C7635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8. Hồ sơ gửi kèm theo gồm: </w:t>
      </w:r>
      <w:r w:rsidRPr="003F1A88">
        <w:rPr>
          <w:rFonts w:ascii="Times New Roman" w:hAnsi="Times New Roman" w:cs="Times New Roman"/>
          <w:szCs w:val="20"/>
        </w:rPr>
        <w:tab/>
      </w:r>
    </w:p>
    <w:p w:rsidR="006404E0" w:rsidRPr="003F1A88" w:rsidRDefault="006404E0" w:rsidP="00C76354">
      <w:pPr>
        <w:spacing w:before="120"/>
        <w:jc w:val="both"/>
        <w:rPr>
          <w:rFonts w:ascii="Times New Roman" w:hAnsi="Times New Roman" w:cs="Times New Roman"/>
          <w:szCs w:val="20"/>
        </w:rPr>
      </w:pPr>
      <w:r w:rsidRPr="003F1A88">
        <w:rPr>
          <w:rFonts w:ascii="Times New Roman" w:hAnsi="Times New Roman" w:cs="Times New Roman"/>
          <w:szCs w:val="20"/>
        </w:rPr>
        <w:t>Đề nghị ……….(2)………. xem xét, giải quyết./.</w:t>
      </w: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w:t>
            </w:r>
            <w:r w:rsidR="00EB1BB5" w:rsidRPr="003F1A88">
              <w:rPr>
                <w:rFonts w:ascii="Times New Roman" w:eastAsia="Tahoma" w:hAnsi="Times New Roman" w:cs="Times New Roman"/>
                <w:b/>
                <w:bCs/>
                <w:szCs w:val="20"/>
                <w:lang w:val="en-US"/>
              </w:rPr>
              <w:t xml:space="preserve"> (4)</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đóng dấu, họ và tên)</w:t>
            </w:r>
          </w:p>
        </w:tc>
      </w:tr>
    </w:tbl>
    <w:p w:rsidR="006404E0" w:rsidRPr="003F1A88" w:rsidRDefault="006404E0" w:rsidP="003F1A88">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3F1A88">
      <w:pPr>
        <w:spacing w:before="120"/>
        <w:rPr>
          <w:rFonts w:ascii="Times New Roman" w:hAnsi="Times New Roman" w:cs="Times New Roman"/>
          <w:szCs w:val="20"/>
        </w:rPr>
      </w:pPr>
      <w:r w:rsidRPr="003F1A88">
        <w:rPr>
          <w:rFonts w:ascii="Times New Roman" w:hAnsi="Times New Roman" w:cs="Times New Roman"/>
          <w:szCs w:val="20"/>
        </w:rPr>
        <w:t>(1) Tên đường thủy nội địa đề nghị công bố.</w:t>
      </w:r>
    </w:p>
    <w:p w:rsidR="006404E0" w:rsidRPr="003F1A88" w:rsidRDefault="006404E0" w:rsidP="003F1A88">
      <w:pPr>
        <w:spacing w:before="120"/>
        <w:rPr>
          <w:rFonts w:ascii="Times New Roman" w:hAnsi="Times New Roman" w:cs="Times New Roman"/>
          <w:szCs w:val="20"/>
        </w:rPr>
      </w:pPr>
      <w:r w:rsidRPr="003F1A88">
        <w:rPr>
          <w:rFonts w:ascii="Times New Roman" w:hAnsi="Times New Roman" w:cs="Times New Roman"/>
          <w:szCs w:val="20"/>
        </w:rPr>
        <w:t>(2) Tên cơ quan có thẩm quyền công bố mở luồng.</w:t>
      </w:r>
    </w:p>
    <w:p w:rsidR="006404E0" w:rsidRPr="003F1A88" w:rsidRDefault="006404E0" w:rsidP="003F1A88">
      <w:pPr>
        <w:spacing w:before="120"/>
        <w:rPr>
          <w:rFonts w:ascii="Times New Roman" w:hAnsi="Times New Roman" w:cs="Times New Roman"/>
          <w:szCs w:val="20"/>
        </w:rPr>
      </w:pPr>
      <w:r w:rsidRPr="003F1A88">
        <w:rPr>
          <w:rFonts w:ascii="Times New Roman" w:hAnsi="Times New Roman" w:cs="Times New Roman"/>
          <w:szCs w:val="20"/>
        </w:rPr>
        <w:t>(3) Hệ tọa độ VN 2000.</w:t>
      </w:r>
    </w:p>
    <w:p w:rsidR="003F1A88" w:rsidRPr="003F1A88" w:rsidRDefault="00EB1BB5" w:rsidP="003F1A88">
      <w:pPr>
        <w:spacing w:before="120"/>
        <w:rPr>
          <w:rFonts w:ascii="Times New Roman" w:hAnsi="Times New Roman" w:cs="Times New Roman"/>
          <w:szCs w:val="20"/>
          <w:lang w:val="en-US"/>
        </w:rPr>
      </w:pPr>
      <w:r w:rsidRPr="003F1A88">
        <w:rPr>
          <w:rFonts w:ascii="Times New Roman" w:hAnsi="Times New Roman" w:cs="Times New Roman"/>
          <w:szCs w:val="20"/>
        </w:rPr>
        <w:t>(</w:t>
      </w:r>
      <w:r w:rsidRPr="003F1A88">
        <w:rPr>
          <w:rFonts w:ascii="Times New Roman" w:hAnsi="Times New Roman" w:cs="Times New Roman"/>
          <w:szCs w:val="20"/>
          <w:lang w:val="en-US"/>
        </w:rPr>
        <w:t>4</w:t>
      </w:r>
      <w:r w:rsidRPr="003F1A88">
        <w:rPr>
          <w:rFonts w:ascii="Times New Roman" w:hAnsi="Times New Roman" w:cs="Times New Roman"/>
          <w:szCs w:val="20"/>
        </w:rPr>
        <w:t>) Thẩm quyền ký là Thủ trưởng cơ quan, tổ chức, cá nhân</w:t>
      </w:r>
      <w:r w:rsidR="003F1A88" w:rsidRPr="003F1A88">
        <w:rPr>
          <w:rFonts w:ascii="Times New Roman" w:hAnsi="Times New Roman" w:cs="Times New Roman"/>
          <w:szCs w:val="20"/>
          <w:lang w:val="en-US"/>
        </w:rPr>
        <w:t>.</w:t>
      </w:r>
    </w:p>
    <w:p w:rsidR="003F1A88" w:rsidRDefault="003F1A88">
      <w:pPr>
        <w:widowControl/>
        <w:rPr>
          <w:rFonts w:ascii="Times New Roman" w:hAnsi="Times New Roman" w:cs="Times New Roman"/>
          <w:b/>
          <w:bCs/>
          <w:sz w:val="20"/>
          <w:szCs w:val="20"/>
        </w:rPr>
      </w:pPr>
      <w:r>
        <w:rPr>
          <w:rFonts w:ascii="Times New Roman" w:hAnsi="Times New Roman" w:cs="Times New Roman"/>
          <w:b/>
          <w:bCs/>
          <w:sz w:val="20"/>
          <w:szCs w:val="20"/>
        </w:rPr>
        <w:br w:type="page"/>
      </w:r>
    </w:p>
    <w:p w:rsidR="006404E0" w:rsidRPr="004A7FD5" w:rsidRDefault="006404E0" w:rsidP="003F1A88">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rPr>
        <w:lastRenderedPageBreak/>
        <w:t xml:space="preserve">Mẫu số 03 </w:t>
      </w:r>
    </w:p>
    <w:tbl>
      <w:tblPr>
        <w:tblW w:w="0" w:type="auto"/>
        <w:tblLook w:val="01E0" w:firstRow="1" w:lastRow="1" w:firstColumn="1" w:lastColumn="1" w:noHBand="0" w:noVBand="0"/>
      </w:tblPr>
      <w:tblGrid>
        <w:gridCol w:w="3348"/>
        <w:gridCol w:w="6660"/>
      </w:tblGrid>
      <w:tr w:rsidR="006404E0" w:rsidRPr="003F1A88" w:rsidTr="006C77B5">
        <w:tc>
          <w:tcPr>
            <w:tcW w:w="3348"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CƠ QUAN CÓ THẨM QUYỀN</w:t>
            </w:r>
            <w:r w:rsidRPr="003F1A88">
              <w:rPr>
                <w:rFonts w:ascii="Times New Roman" w:eastAsia="Tahoma" w:hAnsi="Times New Roman" w:cs="Times New Roman"/>
                <w:b/>
                <w:bCs/>
                <w:szCs w:val="20"/>
              </w:rPr>
              <w:br/>
              <w:t>CÔNG BỐ</w:t>
            </w:r>
            <w:r w:rsidRPr="003F1A88">
              <w:rPr>
                <w:rFonts w:ascii="Times New Roman" w:eastAsia="Tahoma" w:hAnsi="Times New Roman" w:cs="Times New Roman"/>
                <w:b/>
                <w:bCs/>
                <w:szCs w:val="20"/>
              </w:rPr>
              <w:br/>
              <w:t>-------</w:t>
            </w:r>
          </w:p>
        </w:tc>
        <w:tc>
          <w:tcPr>
            <w:tcW w:w="6660"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6C77B5">
        <w:tc>
          <w:tcPr>
            <w:tcW w:w="3348" w:type="dxa"/>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r w:rsidRPr="003F1A88">
              <w:rPr>
                <w:rFonts w:ascii="Times New Roman" w:eastAsia="Tahoma" w:hAnsi="Times New Roman" w:cs="Times New Roman"/>
                <w:szCs w:val="20"/>
              </w:rPr>
              <w:t>/QĐ-...</w:t>
            </w:r>
          </w:p>
        </w:tc>
        <w:tc>
          <w:tcPr>
            <w:tcW w:w="6660" w:type="dxa"/>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QUYẾT ĐỊNH</w:t>
      </w: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Về việc công bố mở luồng đường thủy nội địa</w:t>
      </w: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THỦ TRƯỞNG CƠ QUAN CÓ THẨM QUYỀN CÔNG BỐ</w:t>
      </w:r>
    </w:p>
    <w:p w:rsidR="006404E0" w:rsidRPr="003F1A88" w:rsidRDefault="006404E0" w:rsidP="006C77B5">
      <w:pPr>
        <w:spacing w:before="120"/>
        <w:jc w:val="both"/>
        <w:rPr>
          <w:rFonts w:ascii="Times New Roman" w:hAnsi="Times New Roman" w:cs="Times New Roman"/>
          <w:i/>
          <w:iCs/>
          <w:szCs w:val="20"/>
        </w:rPr>
      </w:pPr>
      <w:r w:rsidRPr="003F1A88">
        <w:rPr>
          <w:rFonts w:ascii="Times New Roman" w:hAnsi="Times New Roman" w:cs="Times New Roman"/>
          <w:i/>
          <w:iCs/>
          <w:szCs w:val="20"/>
        </w:rPr>
        <w:t>Căn cứ Nghị định số .../</w:t>
      </w:r>
      <w:r w:rsidR="00552550" w:rsidRPr="003F1A88">
        <w:rPr>
          <w:rFonts w:ascii="Times New Roman" w:hAnsi="Times New Roman" w:cs="Times New Roman"/>
          <w:i/>
          <w:iCs/>
          <w:szCs w:val="20"/>
          <w:highlight w:val="yellow"/>
        </w:rPr>
        <w:t>2025</w:t>
      </w:r>
      <w:r w:rsidRPr="003F1A88">
        <w:rPr>
          <w:rFonts w:ascii="Times New Roman" w:hAnsi="Times New Roman" w:cs="Times New Roman"/>
          <w:i/>
          <w:iCs/>
          <w:szCs w:val="20"/>
        </w:rPr>
        <w:t xml:space="preserve">/NĐ-CP ngày ...tháng...năm </w:t>
      </w:r>
      <w:r w:rsidR="00552550" w:rsidRPr="003F1A88">
        <w:rPr>
          <w:rFonts w:ascii="Times New Roman" w:hAnsi="Times New Roman" w:cs="Times New Roman"/>
          <w:i/>
          <w:iCs/>
          <w:szCs w:val="20"/>
          <w:highlight w:val="yellow"/>
        </w:rPr>
        <w:t>2025</w:t>
      </w:r>
      <w:r w:rsidRPr="003F1A88">
        <w:rPr>
          <w:rFonts w:ascii="Times New Roman" w:hAnsi="Times New Roman" w:cs="Times New Roman"/>
          <w:i/>
          <w:iCs/>
          <w:szCs w:val="20"/>
        </w:rPr>
        <w:t xml:space="preserve"> của Chính phủ </w:t>
      </w:r>
      <w:r w:rsidR="00097DF6" w:rsidRPr="003F1A88">
        <w:rPr>
          <w:rFonts w:ascii="Times New Roman" w:hAnsi="Times New Roman" w:cs="Times New Roman"/>
          <w:i/>
          <w:iCs/>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i/>
          <w:iCs/>
          <w:szCs w:val="20"/>
        </w:rPr>
        <w:t>;</w:t>
      </w:r>
    </w:p>
    <w:p w:rsidR="006404E0" w:rsidRPr="003F1A88" w:rsidRDefault="006404E0" w:rsidP="006C77B5">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Căn cứ </w:t>
      </w:r>
      <w:r w:rsidRPr="003F1A88">
        <w:rPr>
          <w:rFonts w:ascii="Times New Roman" w:hAnsi="Times New Roman" w:cs="Times New Roman"/>
          <w:i/>
          <w:iCs/>
          <w:szCs w:val="20"/>
        </w:rPr>
        <w:tab/>
        <w:t>;</w:t>
      </w:r>
    </w:p>
    <w:p w:rsidR="006404E0" w:rsidRPr="003F1A88" w:rsidRDefault="006404E0" w:rsidP="006C77B5">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Xét đơn và hồ sơ đề nghị công bố mở luồng đường thủy nội địa của </w:t>
      </w:r>
      <w:r w:rsidRPr="003F1A88">
        <w:rPr>
          <w:rFonts w:ascii="Times New Roman" w:hAnsi="Times New Roman" w:cs="Times New Roman"/>
          <w:i/>
          <w:iCs/>
          <w:szCs w:val="20"/>
        </w:rPr>
        <w:tab/>
        <w:t>;</w:t>
      </w:r>
    </w:p>
    <w:p w:rsidR="006404E0" w:rsidRPr="003F1A88" w:rsidRDefault="006404E0" w:rsidP="006C77B5">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Theo đề nghị của </w:t>
      </w:r>
      <w:r w:rsidRPr="003F1A88">
        <w:rPr>
          <w:rFonts w:ascii="Times New Roman" w:hAnsi="Times New Roman" w:cs="Times New Roman"/>
          <w:i/>
          <w:iCs/>
          <w:szCs w:val="20"/>
        </w:rPr>
        <w:tab/>
      </w:r>
    </w:p>
    <w:p w:rsidR="006404E0" w:rsidRPr="003F1A88" w:rsidRDefault="006404E0" w:rsidP="006C77B5">
      <w:pPr>
        <w:spacing w:before="120"/>
        <w:jc w:val="both"/>
        <w:rPr>
          <w:rFonts w:ascii="Times New Roman" w:hAnsi="Times New Roman" w:cs="Times New Roman"/>
          <w:b/>
          <w:bCs/>
          <w:szCs w:val="20"/>
        </w:rPr>
      </w:pPr>
      <w:r w:rsidRPr="003F1A88">
        <w:rPr>
          <w:rFonts w:ascii="Times New Roman" w:hAnsi="Times New Roman" w:cs="Times New Roman"/>
          <w:b/>
          <w:bCs/>
          <w:szCs w:val="20"/>
        </w:rPr>
        <w:t>QUYẾT ĐỊNH:</w:t>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b/>
          <w:bCs/>
          <w:szCs w:val="20"/>
        </w:rPr>
        <w:t>Điều 1.</w:t>
      </w:r>
      <w:r w:rsidRPr="003F1A88">
        <w:rPr>
          <w:rFonts w:ascii="Times New Roman" w:hAnsi="Times New Roman" w:cs="Times New Roman"/>
          <w:szCs w:val="20"/>
        </w:rPr>
        <w:t xml:space="preserve"> Nay công bố mở luồng đường thủy nội địa (1)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Chiều dài luồng đường thủy nội địa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Từ km thứ …………………………………. đến km thứ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Tọa độ: (2)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Điểm khởi đầu thuộc địa phận: xã (phường)......................, </w:t>
      </w:r>
      <w:r w:rsidR="003F1A88">
        <w:rPr>
          <w:rFonts w:ascii="Times New Roman" w:hAnsi="Times New Roman" w:cs="Times New Roman"/>
          <w:szCs w:val="20"/>
        </w:rPr>
        <w:t>tỉnh / thành phố</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Điểm kết thúc thuộc địa phận: xã (phường) ……………….. </w:t>
      </w:r>
      <w:r w:rsidR="003F1A88">
        <w:rPr>
          <w:rFonts w:ascii="Times New Roman" w:hAnsi="Times New Roman" w:cs="Times New Roman"/>
          <w:szCs w:val="20"/>
        </w:rPr>
        <w:t>tỉnh / thành phố</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Cấp kỹ thuật luồng: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Thời gian bắt đầu thực hiện khai thác trên luồng đường thủy nội địa: </w:t>
      </w:r>
      <w:r w:rsidRPr="003F1A88">
        <w:rPr>
          <w:rFonts w:ascii="Times New Roman" w:hAnsi="Times New Roman" w:cs="Times New Roman"/>
          <w:szCs w:val="20"/>
        </w:rPr>
        <w:tab/>
      </w:r>
    </w:p>
    <w:p w:rsidR="006404E0" w:rsidRPr="003F1A88" w:rsidRDefault="006404E0" w:rsidP="006C77B5">
      <w:pPr>
        <w:spacing w:before="120"/>
        <w:jc w:val="both"/>
        <w:rPr>
          <w:rFonts w:ascii="Times New Roman" w:hAnsi="Times New Roman" w:cs="Times New Roman"/>
          <w:szCs w:val="20"/>
        </w:rPr>
      </w:pPr>
      <w:r w:rsidRPr="003F1A88">
        <w:rPr>
          <w:rFonts w:ascii="Times New Roman" w:hAnsi="Times New Roman" w:cs="Times New Roman"/>
          <w:b/>
          <w:bCs/>
          <w:szCs w:val="20"/>
        </w:rPr>
        <w:t>Điều 2.</w:t>
      </w:r>
      <w:r w:rsidRPr="003F1A88">
        <w:rPr>
          <w:rFonts w:ascii="Times New Roman" w:hAnsi="Times New Roman" w:cs="Times New Roman"/>
          <w:szCs w:val="20"/>
        </w:rPr>
        <w:t xml:space="preserve"> Trong quá trình khai thác luồng đường thủy nội địa, (tổ chức, cá nhân) có trách nhiệm thực hiện các quy định sau:</w:t>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1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2 </w:t>
      </w:r>
      <w:r w:rsidRPr="003F1A88">
        <w:rPr>
          <w:rFonts w:ascii="Times New Roman" w:hAnsi="Times New Roman" w:cs="Times New Roman"/>
          <w:szCs w:val="20"/>
        </w:rPr>
        <w:tab/>
      </w:r>
    </w:p>
    <w:p w:rsidR="006404E0" w:rsidRPr="003F1A88" w:rsidRDefault="006404E0" w:rsidP="006C77B5">
      <w:pPr>
        <w:spacing w:before="120"/>
        <w:jc w:val="both"/>
        <w:rPr>
          <w:rFonts w:ascii="Times New Roman" w:hAnsi="Times New Roman" w:cs="Times New Roman"/>
          <w:b/>
          <w:bCs/>
          <w:szCs w:val="20"/>
        </w:rPr>
      </w:pPr>
      <w:r w:rsidRPr="003F1A88">
        <w:rPr>
          <w:rFonts w:ascii="Times New Roman" w:hAnsi="Times New Roman" w:cs="Times New Roman"/>
          <w:b/>
          <w:bCs/>
          <w:szCs w:val="20"/>
        </w:rPr>
        <w:t>Điều 3.</w:t>
      </w:r>
    </w:p>
    <w:p w:rsidR="006404E0" w:rsidRPr="003F1A88" w:rsidRDefault="006404E0" w:rsidP="006C77B5">
      <w:pPr>
        <w:spacing w:before="120"/>
        <w:jc w:val="both"/>
        <w:rPr>
          <w:rFonts w:ascii="Times New Roman" w:hAnsi="Times New Roman" w:cs="Times New Roman"/>
          <w:szCs w:val="20"/>
        </w:rPr>
      </w:pPr>
      <w:r w:rsidRPr="003F1A88">
        <w:rPr>
          <w:rFonts w:ascii="Times New Roman" w:hAnsi="Times New Roman" w:cs="Times New Roman"/>
          <w:szCs w:val="20"/>
        </w:rPr>
        <w:t>1. Trách nhiệm tổ chức thực hiện</w:t>
      </w:r>
    </w:p>
    <w:p w:rsidR="006404E0" w:rsidRPr="003F1A88" w:rsidRDefault="006404E0" w:rsidP="006C77B5">
      <w:pPr>
        <w:spacing w:before="120"/>
        <w:jc w:val="both"/>
        <w:rPr>
          <w:rFonts w:ascii="Times New Roman" w:hAnsi="Times New Roman" w:cs="Times New Roman"/>
          <w:szCs w:val="20"/>
        </w:rPr>
      </w:pPr>
      <w:r w:rsidRPr="003F1A88">
        <w:rPr>
          <w:rFonts w:ascii="Times New Roman" w:hAnsi="Times New Roman" w:cs="Times New Roman"/>
          <w:szCs w:val="20"/>
        </w:rPr>
        <w:t>2. Quyết định này có hiệu lực từ ngày ...tháng...năm...</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3. …, Thủ trưởng các cơ quan, đơn vị liên quan chịu trách nhiệm thi hành Quyết định này./.</w:t>
      </w: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và đóng dấu)</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Tên luồng (ghi rõ luồng quốc gia, luồng địa phương hoặc luồng chuyên dùng).</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Hệ tọa độ VN 2000.</w:t>
      </w:r>
    </w:p>
    <w:p w:rsidR="003F1A88" w:rsidRDefault="003F1A8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550DD4" w:rsidRPr="004A7FD5" w:rsidRDefault="00550DD4" w:rsidP="00550DD4">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highlight w:val="yellow"/>
        </w:rPr>
        <w:lastRenderedPageBreak/>
        <w:t>Mẫu số</w:t>
      </w:r>
      <w:r w:rsidR="00C72FAE" w:rsidRPr="004A7FD5">
        <w:rPr>
          <w:rFonts w:ascii="Times New Roman" w:hAnsi="Times New Roman" w:cs="Times New Roman"/>
          <w:b/>
          <w:bCs/>
          <w:sz w:val="20"/>
          <w:szCs w:val="20"/>
          <w:highlight w:val="yellow"/>
          <w:lang w:val="en-US"/>
        </w:rPr>
        <w:t xml:space="preserve"> 04</w:t>
      </w:r>
      <w:r w:rsidRPr="004A7FD5">
        <w:rPr>
          <w:rFonts w:ascii="Times New Roman" w:hAnsi="Times New Roman" w:cs="Times New Roman"/>
          <w:b/>
          <w:bCs/>
          <w:sz w:val="20"/>
          <w:szCs w:val="20"/>
        </w:rPr>
        <w:t xml:space="preserve"> </w:t>
      </w:r>
    </w:p>
    <w:tbl>
      <w:tblPr>
        <w:tblW w:w="10031" w:type="dxa"/>
        <w:tblLook w:val="01E0" w:firstRow="1" w:lastRow="1" w:firstColumn="1" w:lastColumn="1" w:noHBand="0" w:noVBand="0"/>
      </w:tblPr>
      <w:tblGrid>
        <w:gridCol w:w="3936"/>
        <w:gridCol w:w="6095"/>
      </w:tblGrid>
      <w:tr w:rsidR="00550DD4" w:rsidRPr="003F1A88" w:rsidTr="003F1A88">
        <w:tc>
          <w:tcPr>
            <w:tcW w:w="3936" w:type="dxa"/>
            <w:shd w:val="clear" w:color="auto" w:fill="auto"/>
          </w:tcPr>
          <w:p w:rsidR="00550DD4" w:rsidRPr="003F1A88" w:rsidRDefault="00550DD4" w:rsidP="00EE77C5">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CƠ QUAN CÓ THẨM QUYỀN</w:t>
            </w:r>
            <w:r w:rsidRPr="003F1A88">
              <w:rPr>
                <w:rFonts w:ascii="Times New Roman" w:eastAsia="Tahoma" w:hAnsi="Times New Roman" w:cs="Times New Roman"/>
                <w:b/>
                <w:bCs/>
                <w:szCs w:val="20"/>
              </w:rPr>
              <w:br/>
            </w:r>
            <w:r w:rsidR="00EE77C5" w:rsidRPr="003F1A88">
              <w:rPr>
                <w:rFonts w:ascii="Times New Roman" w:eastAsia="Tahoma" w:hAnsi="Times New Roman" w:cs="Times New Roman"/>
                <w:b/>
                <w:bCs/>
                <w:szCs w:val="20"/>
                <w:lang w:val="en-US"/>
              </w:rPr>
              <w:t>CHUYỂN ĐỔI</w:t>
            </w:r>
            <w:r w:rsidRPr="003F1A88">
              <w:rPr>
                <w:rFonts w:ascii="Times New Roman" w:eastAsia="Tahoma" w:hAnsi="Times New Roman" w:cs="Times New Roman"/>
                <w:b/>
                <w:bCs/>
                <w:szCs w:val="20"/>
              </w:rPr>
              <w:br/>
              <w:t>-------</w:t>
            </w:r>
          </w:p>
        </w:tc>
        <w:tc>
          <w:tcPr>
            <w:tcW w:w="6095" w:type="dxa"/>
            <w:shd w:val="clear" w:color="auto" w:fill="auto"/>
          </w:tcPr>
          <w:p w:rsidR="00550DD4" w:rsidRPr="003F1A88" w:rsidRDefault="00550DD4" w:rsidP="00550DD4">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550DD4" w:rsidRPr="003F1A88" w:rsidTr="003F1A88">
        <w:tc>
          <w:tcPr>
            <w:tcW w:w="3936" w:type="dxa"/>
            <w:shd w:val="clear" w:color="auto" w:fill="auto"/>
          </w:tcPr>
          <w:p w:rsidR="00550DD4" w:rsidRPr="003F1A88" w:rsidRDefault="00550DD4" w:rsidP="00550DD4">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r w:rsidRPr="003F1A88">
              <w:rPr>
                <w:rFonts w:ascii="Times New Roman" w:eastAsia="Tahoma" w:hAnsi="Times New Roman" w:cs="Times New Roman"/>
                <w:szCs w:val="20"/>
              </w:rPr>
              <w:t>/QĐ-...</w:t>
            </w:r>
          </w:p>
        </w:tc>
        <w:tc>
          <w:tcPr>
            <w:tcW w:w="6095" w:type="dxa"/>
            <w:shd w:val="clear" w:color="auto" w:fill="auto"/>
          </w:tcPr>
          <w:p w:rsidR="00550DD4" w:rsidRPr="003F1A88" w:rsidRDefault="00550DD4" w:rsidP="00550DD4">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550DD4" w:rsidRPr="003F1A88" w:rsidRDefault="00550DD4" w:rsidP="00550DD4">
      <w:pPr>
        <w:spacing w:before="120"/>
        <w:jc w:val="center"/>
        <w:rPr>
          <w:rFonts w:ascii="Times New Roman" w:hAnsi="Times New Roman" w:cs="Times New Roman"/>
          <w:b/>
          <w:bCs/>
          <w:szCs w:val="20"/>
        </w:rPr>
      </w:pPr>
      <w:r w:rsidRPr="003F1A88">
        <w:rPr>
          <w:rFonts w:ascii="Times New Roman" w:hAnsi="Times New Roman" w:cs="Times New Roman"/>
          <w:b/>
          <w:bCs/>
          <w:szCs w:val="20"/>
        </w:rPr>
        <w:t>QUYẾT ĐỊNH</w:t>
      </w:r>
    </w:p>
    <w:p w:rsidR="00550DD4" w:rsidRPr="003F1A88" w:rsidRDefault="00550DD4" w:rsidP="00550DD4">
      <w:pPr>
        <w:spacing w:before="120"/>
        <w:jc w:val="center"/>
        <w:rPr>
          <w:rFonts w:ascii="Times New Roman" w:hAnsi="Times New Roman" w:cs="Times New Roman"/>
          <w:b/>
          <w:bCs/>
          <w:szCs w:val="20"/>
        </w:rPr>
      </w:pPr>
      <w:r w:rsidRPr="003F1A88">
        <w:rPr>
          <w:rFonts w:ascii="Times New Roman" w:hAnsi="Times New Roman" w:cs="Times New Roman"/>
          <w:b/>
          <w:bCs/>
          <w:szCs w:val="20"/>
        </w:rPr>
        <w:t xml:space="preserve">Về việc </w:t>
      </w:r>
      <w:r w:rsidRPr="003F1A88">
        <w:rPr>
          <w:rFonts w:ascii="Times New Roman" w:hAnsi="Times New Roman" w:cs="Times New Roman"/>
          <w:b/>
          <w:bCs/>
          <w:szCs w:val="20"/>
          <w:lang w:val="en-US"/>
        </w:rPr>
        <w:t>chuyển</w:t>
      </w:r>
      <w:r w:rsidR="00EE77C5" w:rsidRPr="003F1A88">
        <w:rPr>
          <w:rFonts w:ascii="Times New Roman" w:hAnsi="Times New Roman" w:cs="Times New Roman"/>
          <w:b/>
          <w:bCs/>
          <w:szCs w:val="20"/>
          <w:lang w:val="en-US"/>
        </w:rPr>
        <w:t xml:space="preserve"> đổi</w:t>
      </w:r>
      <w:r w:rsidRPr="003F1A88">
        <w:rPr>
          <w:rFonts w:ascii="Times New Roman" w:hAnsi="Times New Roman" w:cs="Times New Roman"/>
          <w:b/>
          <w:bCs/>
          <w:szCs w:val="20"/>
        </w:rPr>
        <w:t xml:space="preserve"> luồng đường thủy nội địa</w:t>
      </w:r>
    </w:p>
    <w:p w:rsidR="00550DD4" w:rsidRPr="003F1A88" w:rsidRDefault="00550DD4" w:rsidP="00550DD4">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 xml:space="preserve">THỦ TRƯỞNG CƠ QUAN CÓ THẨM QUYỀN </w:t>
      </w:r>
      <w:r w:rsidR="00961C7B" w:rsidRPr="003F1A88">
        <w:rPr>
          <w:rFonts w:ascii="Times New Roman" w:hAnsi="Times New Roman" w:cs="Times New Roman"/>
          <w:b/>
          <w:bCs/>
          <w:szCs w:val="20"/>
          <w:lang w:val="en-US"/>
        </w:rPr>
        <w:t>CHUYỂN ĐỔI</w:t>
      </w:r>
    </w:p>
    <w:p w:rsidR="00550DD4" w:rsidRPr="003F1A88" w:rsidRDefault="00550DD4" w:rsidP="006C77B5">
      <w:pPr>
        <w:spacing w:before="120"/>
        <w:jc w:val="both"/>
        <w:rPr>
          <w:rFonts w:ascii="Times New Roman" w:hAnsi="Times New Roman" w:cs="Times New Roman"/>
          <w:i/>
          <w:iCs/>
          <w:szCs w:val="20"/>
        </w:rPr>
      </w:pPr>
      <w:r w:rsidRPr="003F1A88">
        <w:rPr>
          <w:rFonts w:ascii="Times New Roman" w:hAnsi="Times New Roman" w:cs="Times New Roman"/>
          <w:i/>
          <w:iCs/>
          <w:szCs w:val="20"/>
        </w:rPr>
        <w:t>Căn cứ Nghị định số .../</w:t>
      </w:r>
      <w:r w:rsidRPr="003F1A88">
        <w:rPr>
          <w:rFonts w:ascii="Times New Roman" w:hAnsi="Times New Roman" w:cs="Times New Roman"/>
          <w:i/>
          <w:iCs/>
          <w:szCs w:val="20"/>
          <w:highlight w:val="yellow"/>
        </w:rPr>
        <w:t>2025</w:t>
      </w:r>
      <w:r w:rsidRPr="003F1A88">
        <w:rPr>
          <w:rFonts w:ascii="Times New Roman" w:hAnsi="Times New Roman" w:cs="Times New Roman"/>
          <w:i/>
          <w:iCs/>
          <w:szCs w:val="20"/>
        </w:rPr>
        <w:t xml:space="preserve">/NĐ-CP ngày ...tháng...năm </w:t>
      </w:r>
      <w:r w:rsidRPr="003F1A88">
        <w:rPr>
          <w:rFonts w:ascii="Times New Roman" w:hAnsi="Times New Roman" w:cs="Times New Roman"/>
          <w:i/>
          <w:iCs/>
          <w:szCs w:val="20"/>
          <w:highlight w:val="yellow"/>
        </w:rPr>
        <w:t>2025</w:t>
      </w:r>
      <w:r w:rsidRPr="003F1A88">
        <w:rPr>
          <w:rFonts w:ascii="Times New Roman" w:hAnsi="Times New Roman" w:cs="Times New Roman"/>
          <w:i/>
          <w:iCs/>
          <w:szCs w:val="20"/>
        </w:rPr>
        <w:t xml:space="preserve"> của Chính phủ </w:t>
      </w:r>
      <w:r w:rsidR="00097DF6" w:rsidRPr="003F1A88">
        <w:rPr>
          <w:rFonts w:ascii="Times New Roman" w:hAnsi="Times New Roman" w:cs="Times New Roman"/>
          <w:i/>
          <w:iCs/>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i/>
          <w:iCs/>
          <w:szCs w:val="20"/>
        </w:rPr>
        <w:t>;</w:t>
      </w:r>
    </w:p>
    <w:p w:rsidR="00550DD4" w:rsidRPr="003F1A88" w:rsidRDefault="00550DD4" w:rsidP="006C77B5">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Căn cứ </w:t>
      </w:r>
      <w:r w:rsidRPr="003F1A88">
        <w:rPr>
          <w:rFonts w:ascii="Times New Roman" w:hAnsi="Times New Roman" w:cs="Times New Roman"/>
          <w:i/>
          <w:iCs/>
          <w:szCs w:val="20"/>
        </w:rPr>
        <w:tab/>
        <w:t>;</w:t>
      </w:r>
    </w:p>
    <w:p w:rsidR="00550DD4" w:rsidRPr="003F1A88" w:rsidRDefault="00550DD4" w:rsidP="006C77B5">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Xét đơn và hồ sơ đề nghị </w:t>
      </w:r>
      <w:r w:rsidRPr="003F1A88">
        <w:rPr>
          <w:rFonts w:ascii="Times New Roman" w:hAnsi="Times New Roman" w:cs="Times New Roman"/>
          <w:i/>
          <w:iCs/>
          <w:szCs w:val="20"/>
          <w:lang w:val="en-US"/>
        </w:rPr>
        <w:t>chuyển</w:t>
      </w:r>
      <w:r w:rsidR="00961C7B" w:rsidRPr="003F1A88">
        <w:rPr>
          <w:rFonts w:ascii="Times New Roman" w:hAnsi="Times New Roman" w:cs="Times New Roman"/>
          <w:i/>
          <w:iCs/>
          <w:szCs w:val="20"/>
          <w:lang w:val="en-US"/>
        </w:rPr>
        <w:t xml:space="preserve"> đổi</w:t>
      </w:r>
      <w:r w:rsidRPr="003F1A88">
        <w:rPr>
          <w:rFonts w:ascii="Times New Roman" w:hAnsi="Times New Roman" w:cs="Times New Roman"/>
          <w:i/>
          <w:iCs/>
          <w:szCs w:val="20"/>
        </w:rPr>
        <w:t xml:space="preserve"> luồng đường thủy nội địa của </w:t>
      </w:r>
      <w:r w:rsidRPr="003F1A88">
        <w:rPr>
          <w:rFonts w:ascii="Times New Roman" w:hAnsi="Times New Roman" w:cs="Times New Roman"/>
          <w:i/>
          <w:iCs/>
          <w:szCs w:val="20"/>
        </w:rPr>
        <w:tab/>
        <w:t>;</w:t>
      </w:r>
    </w:p>
    <w:p w:rsidR="00550DD4" w:rsidRPr="003F1A88" w:rsidRDefault="00550DD4" w:rsidP="006C77B5">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Theo đề nghị của </w:t>
      </w:r>
      <w:r w:rsidRPr="003F1A88">
        <w:rPr>
          <w:rFonts w:ascii="Times New Roman" w:hAnsi="Times New Roman" w:cs="Times New Roman"/>
          <w:i/>
          <w:iCs/>
          <w:szCs w:val="20"/>
        </w:rPr>
        <w:tab/>
      </w:r>
    </w:p>
    <w:p w:rsidR="00550DD4" w:rsidRPr="003F1A88" w:rsidRDefault="00550DD4" w:rsidP="006C77B5">
      <w:pPr>
        <w:spacing w:before="120"/>
        <w:jc w:val="both"/>
        <w:rPr>
          <w:rFonts w:ascii="Times New Roman" w:hAnsi="Times New Roman" w:cs="Times New Roman"/>
          <w:b/>
          <w:bCs/>
          <w:szCs w:val="20"/>
        </w:rPr>
      </w:pPr>
      <w:r w:rsidRPr="003F1A88">
        <w:rPr>
          <w:rFonts w:ascii="Times New Roman" w:hAnsi="Times New Roman" w:cs="Times New Roman"/>
          <w:b/>
          <w:bCs/>
          <w:szCs w:val="20"/>
        </w:rPr>
        <w:t>QUYẾT ĐỊNH:</w:t>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b/>
          <w:bCs/>
          <w:szCs w:val="20"/>
        </w:rPr>
        <w:t>Điều 1.</w:t>
      </w:r>
      <w:r w:rsidRPr="003F1A88">
        <w:rPr>
          <w:rFonts w:ascii="Times New Roman" w:hAnsi="Times New Roman" w:cs="Times New Roman"/>
          <w:szCs w:val="20"/>
        </w:rPr>
        <w:t xml:space="preserve"> Nay </w:t>
      </w:r>
      <w:r w:rsidRPr="003F1A88">
        <w:rPr>
          <w:rFonts w:ascii="Times New Roman" w:hAnsi="Times New Roman" w:cs="Times New Roman"/>
          <w:szCs w:val="20"/>
          <w:lang w:val="en-US"/>
        </w:rPr>
        <w:t>chuyển</w:t>
      </w:r>
      <w:r w:rsidR="00F64D71" w:rsidRPr="003F1A88">
        <w:rPr>
          <w:rFonts w:ascii="Times New Roman" w:hAnsi="Times New Roman" w:cs="Times New Roman"/>
          <w:szCs w:val="20"/>
          <w:lang w:val="en-US"/>
        </w:rPr>
        <w:t xml:space="preserve"> đổi</w:t>
      </w:r>
      <w:r w:rsidRPr="003F1A88">
        <w:rPr>
          <w:rFonts w:ascii="Times New Roman" w:hAnsi="Times New Roman" w:cs="Times New Roman"/>
          <w:szCs w:val="20"/>
        </w:rPr>
        <w:t xml:space="preserve"> luồng đường thủy nội địa (1)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Chiều dài luồng đường thủy nội địa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Từ km thứ …………………………………. đến km thứ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Tọa độ: (2)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Điểm khởi đầu thuộc địa phận: xã (phường)......................, </w:t>
      </w:r>
      <w:r w:rsidR="003F1A88">
        <w:rPr>
          <w:rFonts w:ascii="Times New Roman" w:hAnsi="Times New Roman" w:cs="Times New Roman"/>
          <w:szCs w:val="20"/>
        </w:rPr>
        <w:t>tỉnh / thành phố</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Điểm kết thúc thuộc địa phận: xã (phường) ……………….. </w:t>
      </w:r>
      <w:r w:rsidR="003F1A88">
        <w:rPr>
          <w:rFonts w:ascii="Times New Roman" w:hAnsi="Times New Roman" w:cs="Times New Roman"/>
          <w:szCs w:val="20"/>
        </w:rPr>
        <w:t>tỉnh / thành phố</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Cấp kỹ thuật luồng: </w:t>
      </w:r>
      <w:r w:rsidRPr="003F1A88">
        <w:rPr>
          <w:rFonts w:ascii="Times New Roman" w:hAnsi="Times New Roman" w:cs="Times New Roman"/>
          <w:szCs w:val="20"/>
        </w:rPr>
        <w:tab/>
      </w:r>
    </w:p>
    <w:p w:rsidR="00550DD4" w:rsidRPr="003F1A88" w:rsidRDefault="00550DD4" w:rsidP="006C77B5">
      <w:pPr>
        <w:spacing w:before="120"/>
        <w:jc w:val="both"/>
        <w:rPr>
          <w:rFonts w:ascii="Times New Roman" w:hAnsi="Times New Roman" w:cs="Times New Roman"/>
          <w:szCs w:val="20"/>
        </w:rPr>
      </w:pPr>
      <w:r w:rsidRPr="003F1A88">
        <w:rPr>
          <w:rFonts w:ascii="Times New Roman" w:hAnsi="Times New Roman" w:cs="Times New Roman"/>
          <w:b/>
          <w:bCs/>
          <w:szCs w:val="20"/>
        </w:rPr>
        <w:t>Điều 2.</w:t>
      </w:r>
      <w:r w:rsidRPr="003F1A88">
        <w:rPr>
          <w:rFonts w:ascii="Times New Roman" w:hAnsi="Times New Roman" w:cs="Times New Roman"/>
          <w:szCs w:val="20"/>
        </w:rPr>
        <w:t xml:space="preserve"> Trong quá trình khai thác luồng đường thủy nội địa, (tổ chức, cá nhân) có trách nhiệm thực hiện các quy định sau:</w:t>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1 </w:t>
      </w:r>
      <w:r w:rsidRPr="003F1A88">
        <w:rPr>
          <w:rFonts w:ascii="Times New Roman" w:hAnsi="Times New Roman" w:cs="Times New Roman"/>
          <w:szCs w:val="20"/>
        </w:rPr>
        <w:tab/>
      </w:r>
    </w:p>
    <w:p w:rsidR="00550DD4" w:rsidRPr="003F1A88" w:rsidRDefault="00550DD4"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2 </w:t>
      </w:r>
      <w:r w:rsidRPr="003F1A88">
        <w:rPr>
          <w:rFonts w:ascii="Times New Roman" w:hAnsi="Times New Roman" w:cs="Times New Roman"/>
          <w:szCs w:val="20"/>
        </w:rPr>
        <w:tab/>
      </w:r>
    </w:p>
    <w:p w:rsidR="00550DD4" w:rsidRPr="003F1A88" w:rsidRDefault="00550DD4" w:rsidP="006C77B5">
      <w:pPr>
        <w:spacing w:before="120"/>
        <w:jc w:val="both"/>
        <w:rPr>
          <w:rFonts w:ascii="Times New Roman" w:hAnsi="Times New Roman" w:cs="Times New Roman"/>
          <w:b/>
          <w:bCs/>
          <w:szCs w:val="20"/>
        </w:rPr>
      </w:pPr>
      <w:r w:rsidRPr="003F1A88">
        <w:rPr>
          <w:rFonts w:ascii="Times New Roman" w:hAnsi="Times New Roman" w:cs="Times New Roman"/>
          <w:b/>
          <w:bCs/>
          <w:szCs w:val="20"/>
        </w:rPr>
        <w:t>Điều 3.</w:t>
      </w:r>
    </w:p>
    <w:p w:rsidR="00550DD4" w:rsidRPr="003F1A88" w:rsidRDefault="00550DD4" w:rsidP="006C77B5">
      <w:pPr>
        <w:spacing w:before="120"/>
        <w:jc w:val="both"/>
        <w:rPr>
          <w:rFonts w:ascii="Times New Roman" w:hAnsi="Times New Roman" w:cs="Times New Roman"/>
          <w:szCs w:val="20"/>
        </w:rPr>
      </w:pPr>
      <w:r w:rsidRPr="003F1A88">
        <w:rPr>
          <w:rFonts w:ascii="Times New Roman" w:hAnsi="Times New Roman" w:cs="Times New Roman"/>
          <w:szCs w:val="20"/>
        </w:rPr>
        <w:t>1. Trách nhiệm tổ chức thực hiện</w:t>
      </w:r>
    </w:p>
    <w:p w:rsidR="00D81029" w:rsidRPr="003F1A88" w:rsidRDefault="00D81029" w:rsidP="006C77B5">
      <w:pPr>
        <w:tabs>
          <w:tab w:val="left" w:leader="dot" w:pos="8280"/>
        </w:tabs>
        <w:spacing w:before="120"/>
        <w:jc w:val="both"/>
        <w:rPr>
          <w:rFonts w:ascii="Times New Roman" w:hAnsi="Times New Roman" w:cs="Times New Roman"/>
          <w:szCs w:val="20"/>
          <w:lang w:val="en-US"/>
        </w:rPr>
      </w:pPr>
      <w:r w:rsidRPr="003F1A88">
        <w:rPr>
          <w:rFonts w:ascii="Times New Roman" w:hAnsi="Times New Roman" w:cs="Times New Roman"/>
          <w:szCs w:val="20"/>
          <w:lang w:val="en-US"/>
        </w:rPr>
        <w:t>- Cơ quan có thẩm quyền công bố mở luồng (tổ chức, cá nhân</w:t>
      </w:r>
      <w:r w:rsidR="00E003E2" w:rsidRPr="003F1A88">
        <w:rPr>
          <w:rFonts w:ascii="Times New Roman" w:hAnsi="Times New Roman" w:cs="Times New Roman"/>
          <w:szCs w:val="20"/>
          <w:lang w:val="en-US"/>
        </w:rPr>
        <w:t xml:space="preserve"> liên quan</w:t>
      </w:r>
      <w:r w:rsidRPr="003F1A88">
        <w:rPr>
          <w:rFonts w:ascii="Times New Roman" w:hAnsi="Times New Roman" w:cs="Times New Roman"/>
          <w:szCs w:val="20"/>
          <w:lang w:val="en-US"/>
        </w:rPr>
        <w:t>) thực hiện việc công bố mở luồng theo quy định …</w:t>
      </w:r>
    </w:p>
    <w:p w:rsidR="00D81029" w:rsidRPr="003F1A88" w:rsidRDefault="00D81029" w:rsidP="006C77B5">
      <w:pPr>
        <w:tabs>
          <w:tab w:val="left" w:leader="dot" w:pos="8280"/>
        </w:tabs>
        <w:spacing w:before="120"/>
        <w:jc w:val="both"/>
        <w:rPr>
          <w:rFonts w:ascii="Times New Roman" w:hAnsi="Times New Roman" w:cs="Times New Roman"/>
          <w:szCs w:val="20"/>
          <w:lang w:val="en-US"/>
        </w:rPr>
      </w:pPr>
      <w:r w:rsidRPr="003F1A88">
        <w:rPr>
          <w:rFonts w:ascii="Times New Roman" w:hAnsi="Times New Roman" w:cs="Times New Roman"/>
          <w:szCs w:val="20"/>
          <w:lang w:val="en-US"/>
        </w:rPr>
        <w:t>- …</w:t>
      </w:r>
    </w:p>
    <w:p w:rsidR="00550DD4" w:rsidRPr="003F1A88" w:rsidRDefault="00550DD4" w:rsidP="006C77B5">
      <w:pPr>
        <w:spacing w:before="120"/>
        <w:jc w:val="both"/>
        <w:rPr>
          <w:rFonts w:ascii="Times New Roman" w:hAnsi="Times New Roman" w:cs="Times New Roman"/>
          <w:szCs w:val="20"/>
        </w:rPr>
      </w:pPr>
      <w:r w:rsidRPr="003F1A88">
        <w:rPr>
          <w:rFonts w:ascii="Times New Roman" w:hAnsi="Times New Roman" w:cs="Times New Roman"/>
          <w:szCs w:val="20"/>
        </w:rPr>
        <w:t>2. Quyết định này có hiệu lực từ ngày ...tháng...năm...</w:t>
      </w:r>
    </w:p>
    <w:p w:rsidR="00550DD4" w:rsidRPr="003F1A88" w:rsidRDefault="00550DD4" w:rsidP="006C77B5">
      <w:pPr>
        <w:spacing w:before="120"/>
        <w:jc w:val="both"/>
        <w:rPr>
          <w:rFonts w:ascii="Times New Roman" w:hAnsi="Times New Roman" w:cs="Times New Roman"/>
          <w:szCs w:val="20"/>
        </w:rPr>
      </w:pPr>
      <w:r w:rsidRPr="003F1A88">
        <w:rPr>
          <w:rFonts w:ascii="Times New Roman" w:hAnsi="Times New Roman" w:cs="Times New Roman"/>
          <w:szCs w:val="20"/>
        </w:rPr>
        <w:t>3. …, Thủ trưởng các cơ quan, đơn vị liên quan chịu trách nhiệm thi hành Quyết định này./.</w:t>
      </w:r>
    </w:p>
    <w:tbl>
      <w:tblPr>
        <w:tblW w:w="0" w:type="auto"/>
        <w:tblLook w:val="01E0" w:firstRow="1" w:lastRow="1" w:firstColumn="1" w:lastColumn="1" w:noHBand="0" w:noVBand="0"/>
      </w:tblPr>
      <w:tblGrid>
        <w:gridCol w:w="4428"/>
        <w:gridCol w:w="4428"/>
      </w:tblGrid>
      <w:tr w:rsidR="00550DD4" w:rsidRPr="003F1A88" w:rsidTr="00EB41DD">
        <w:tc>
          <w:tcPr>
            <w:tcW w:w="4428" w:type="dxa"/>
            <w:shd w:val="clear" w:color="auto" w:fill="auto"/>
          </w:tcPr>
          <w:p w:rsidR="00550DD4" w:rsidRPr="003F1A88" w:rsidRDefault="00550DD4" w:rsidP="00550DD4">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550DD4" w:rsidRPr="003F1A88" w:rsidRDefault="00550DD4" w:rsidP="00550DD4">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và đóng dấu)</w:t>
            </w:r>
          </w:p>
        </w:tc>
      </w:tr>
    </w:tbl>
    <w:p w:rsidR="00550DD4" w:rsidRPr="003F1A88" w:rsidRDefault="00550DD4" w:rsidP="00550DD4">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550DD4" w:rsidRPr="003F1A88" w:rsidRDefault="00550DD4" w:rsidP="00550DD4">
      <w:pPr>
        <w:spacing w:before="120"/>
        <w:rPr>
          <w:rFonts w:ascii="Times New Roman" w:hAnsi="Times New Roman" w:cs="Times New Roman"/>
          <w:szCs w:val="20"/>
        </w:rPr>
      </w:pPr>
      <w:r w:rsidRPr="003F1A88">
        <w:rPr>
          <w:rFonts w:ascii="Times New Roman" w:hAnsi="Times New Roman" w:cs="Times New Roman"/>
          <w:szCs w:val="20"/>
        </w:rPr>
        <w:t>(1) Tên luồng (ghi rõ luồng quốc gia, luồng địa phương hoặc luồng chuyên dùng).</w:t>
      </w:r>
    </w:p>
    <w:p w:rsidR="00550DD4" w:rsidRPr="003F1A88" w:rsidRDefault="00550DD4" w:rsidP="00550DD4">
      <w:pPr>
        <w:spacing w:before="120"/>
        <w:rPr>
          <w:rFonts w:ascii="Times New Roman" w:hAnsi="Times New Roman" w:cs="Times New Roman"/>
          <w:szCs w:val="20"/>
        </w:rPr>
      </w:pPr>
      <w:r w:rsidRPr="003F1A88">
        <w:rPr>
          <w:rFonts w:ascii="Times New Roman" w:hAnsi="Times New Roman" w:cs="Times New Roman"/>
          <w:szCs w:val="20"/>
        </w:rPr>
        <w:t>(2) Hệ tọa độ VN 2000.</w:t>
      </w:r>
    </w:p>
    <w:p w:rsidR="003F1A88" w:rsidRDefault="003F1A88">
      <w:pPr>
        <w:widowControl/>
        <w:rPr>
          <w:rFonts w:ascii="Times New Roman" w:hAnsi="Times New Roman" w:cs="Times New Roman"/>
          <w:b/>
          <w:bCs/>
          <w:sz w:val="20"/>
          <w:szCs w:val="20"/>
        </w:rPr>
      </w:pPr>
      <w:r>
        <w:rPr>
          <w:rFonts w:ascii="Times New Roman" w:hAnsi="Times New Roman" w:cs="Times New Roman"/>
          <w:b/>
          <w:bCs/>
          <w:sz w:val="20"/>
          <w:szCs w:val="20"/>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rPr>
        <w:lastRenderedPageBreak/>
        <w:t xml:space="preserve">Mẫu số </w:t>
      </w:r>
      <w:r w:rsidR="00C72FAE" w:rsidRPr="004A7FD5">
        <w:rPr>
          <w:rFonts w:ascii="Times New Roman" w:hAnsi="Times New Roman" w:cs="Times New Roman"/>
          <w:b/>
          <w:bCs/>
          <w:sz w:val="20"/>
          <w:szCs w:val="20"/>
          <w:lang w:val="en-US"/>
        </w:rPr>
        <w:t>05</w:t>
      </w:r>
    </w:p>
    <w:tbl>
      <w:tblPr>
        <w:tblW w:w="0" w:type="auto"/>
        <w:tblLook w:val="01E0" w:firstRow="1" w:lastRow="1" w:firstColumn="1" w:lastColumn="1" w:noHBand="0" w:noVBand="0"/>
      </w:tblPr>
      <w:tblGrid>
        <w:gridCol w:w="3348"/>
        <w:gridCol w:w="6750"/>
      </w:tblGrid>
      <w:tr w:rsidR="006404E0" w:rsidRPr="003F1A88" w:rsidTr="006C77B5">
        <w:tc>
          <w:tcPr>
            <w:tcW w:w="334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hAnsi="Times New Roman" w:cs="Times New Roman"/>
                <w:b/>
                <w:bCs/>
                <w:szCs w:val="20"/>
              </w:rPr>
              <w:t>TÊN TỔ CHỨC, CÁ NHÂN</w:t>
            </w:r>
            <w:r w:rsidRPr="003F1A88">
              <w:rPr>
                <w:rFonts w:ascii="Times New Roman" w:hAnsi="Times New Roman" w:cs="Times New Roman"/>
                <w:b/>
                <w:bCs/>
                <w:szCs w:val="20"/>
              </w:rPr>
              <w:br/>
              <w:t>-------</w:t>
            </w:r>
          </w:p>
        </w:tc>
        <w:tc>
          <w:tcPr>
            <w:tcW w:w="6750" w:type="dxa"/>
            <w:shd w:val="clear" w:color="auto" w:fill="auto"/>
          </w:tcPr>
          <w:p w:rsidR="006404E0" w:rsidRPr="003F1A88" w:rsidRDefault="006404E0" w:rsidP="000E771A">
            <w:pPr>
              <w:spacing w:before="120"/>
              <w:jc w:val="center"/>
              <w:rPr>
                <w:rFonts w:ascii="Times New Roman" w:hAnsi="Times New Roman" w:cs="Times New Roman"/>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6C77B5">
        <w:tc>
          <w:tcPr>
            <w:tcW w:w="3348" w:type="dxa"/>
            <w:shd w:val="clear" w:color="auto" w:fill="auto"/>
          </w:tcPr>
          <w:p w:rsidR="006404E0" w:rsidRPr="003F1A88" w:rsidRDefault="006404E0" w:rsidP="000E771A">
            <w:pPr>
              <w:spacing w:before="120"/>
              <w:jc w:val="center"/>
              <w:rPr>
                <w:rFonts w:ascii="Times New Roman" w:hAnsi="Times New Roman" w:cs="Times New Roman"/>
                <w:szCs w:val="20"/>
              </w:rPr>
            </w:pPr>
            <w:r w:rsidRPr="003F1A88">
              <w:rPr>
                <w:rFonts w:ascii="Times New Roman" w:hAnsi="Times New Roman" w:cs="Times New Roman"/>
                <w:szCs w:val="20"/>
              </w:rPr>
              <w:t>Số: …/…</w:t>
            </w:r>
          </w:p>
        </w:tc>
        <w:tc>
          <w:tcPr>
            <w:tcW w:w="6750" w:type="dxa"/>
            <w:shd w:val="clear" w:color="auto" w:fill="auto"/>
          </w:tcPr>
          <w:p w:rsidR="006404E0" w:rsidRPr="003F1A88" w:rsidRDefault="006404E0" w:rsidP="000E771A">
            <w:pPr>
              <w:spacing w:before="120"/>
              <w:jc w:val="right"/>
              <w:rPr>
                <w:rFonts w:ascii="Times New Roman" w:hAnsi="Times New Roman" w:cs="Times New Roman"/>
                <w:i/>
                <w:iCs/>
                <w:szCs w:val="20"/>
              </w:rPr>
            </w:pPr>
            <w:r w:rsidRPr="003F1A88">
              <w:rPr>
                <w:rFonts w:ascii="Times New Roman" w:eastAsia="Tahoma" w:hAnsi="Times New Roman" w:cs="Times New Roman"/>
                <w:i/>
                <w:iCs/>
                <w:szCs w:val="20"/>
              </w:rPr>
              <w:t>…, ngày … tháng … năm …</w:t>
            </w:r>
          </w:p>
        </w:tc>
      </w:tr>
    </w:tbl>
    <w:p w:rsidR="006404E0" w:rsidRPr="003F1A88" w:rsidRDefault="00384423" w:rsidP="006404E0">
      <w:pPr>
        <w:spacing w:before="120"/>
        <w:jc w:val="center"/>
        <w:rPr>
          <w:rFonts w:ascii="Times New Roman" w:hAnsi="Times New Roman" w:cs="Times New Roman"/>
          <w:b/>
          <w:bCs/>
          <w:szCs w:val="20"/>
          <w:lang w:val="en-US"/>
        </w:rPr>
      </w:pPr>
      <w:r>
        <w:rPr>
          <w:rFonts w:ascii="Times New Roman" w:hAnsi="Times New Roman" w:cs="Times New Roman"/>
          <w:b/>
          <w:bCs/>
          <w:szCs w:val="20"/>
        </w:rPr>
        <w:t>VĂN BẢN ĐỀ NGHỊ</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b/>
          <w:bCs/>
          <w:szCs w:val="20"/>
        </w:rPr>
        <w:t xml:space="preserve">Công bố </w:t>
      </w:r>
      <w:r w:rsidRPr="003F1A88">
        <w:rPr>
          <w:rFonts w:ascii="Times New Roman" w:hAnsi="Times New Roman" w:cs="Times New Roman"/>
          <w:b/>
          <w:bCs/>
          <w:szCs w:val="20"/>
          <w:lang w:val="en-US"/>
        </w:rPr>
        <w:t>đóng</w:t>
      </w:r>
      <w:r w:rsidR="00F2416F" w:rsidRPr="003F1A88">
        <w:rPr>
          <w:rFonts w:ascii="Times New Roman" w:hAnsi="Times New Roman" w:cs="Times New Roman"/>
          <w:b/>
          <w:bCs/>
          <w:szCs w:val="20"/>
          <w:lang w:val="en-US"/>
        </w:rPr>
        <w:t>/thông báo</w:t>
      </w:r>
      <w:r w:rsidRPr="003F1A88">
        <w:rPr>
          <w:rFonts w:ascii="Times New Roman" w:hAnsi="Times New Roman" w:cs="Times New Roman"/>
          <w:b/>
          <w:bCs/>
          <w:szCs w:val="20"/>
          <w:lang w:val="en-US"/>
        </w:rPr>
        <w:t xml:space="preserve"> luồng</w:t>
      </w:r>
      <w:r w:rsidR="00DA09CB" w:rsidRPr="003F1A88">
        <w:rPr>
          <w:rFonts w:ascii="Times New Roman" w:hAnsi="Times New Roman" w:cs="Times New Roman"/>
          <w:b/>
          <w:bCs/>
          <w:szCs w:val="20"/>
          <w:lang w:val="en-US"/>
        </w:rPr>
        <w:t xml:space="preserve"> đường thủy nội địa ...</w:t>
      </w:r>
      <w:r w:rsidR="00D91E32" w:rsidRPr="003F1A88">
        <w:rPr>
          <w:rFonts w:ascii="Times New Roman" w:hAnsi="Times New Roman" w:cs="Times New Roman"/>
          <w:b/>
          <w:bCs/>
          <w:szCs w:val="20"/>
          <w:lang w:val="en-US"/>
        </w:rPr>
        <w:t>/</w:t>
      </w:r>
      <w:r w:rsidR="005312F6" w:rsidRPr="003F1A88">
        <w:rPr>
          <w:rFonts w:ascii="Times New Roman" w:hAnsi="Times New Roman" w:cs="Times New Roman"/>
          <w:b/>
          <w:bCs/>
          <w:szCs w:val="20"/>
          <w:lang w:val="en-US"/>
        </w:rPr>
        <w:t>đóng</w:t>
      </w:r>
      <w:r w:rsidR="006569BA" w:rsidRPr="003F1A88">
        <w:rPr>
          <w:rFonts w:ascii="Times New Roman" w:hAnsi="Times New Roman" w:cs="Times New Roman"/>
          <w:b/>
          <w:bCs/>
          <w:szCs w:val="20"/>
          <w:lang w:val="en-US"/>
        </w:rPr>
        <w:t xml:space="preserve"> cảng (bến) thủy nội địa</w:t>
      </w:r>
      <w:r w:rsidR="005312F6" w:rsidRPr="003F1A88">
        <w:rPr>
          <w:rFonts w:ascii="Times New Roman" w:hAnsi="Times New Roman" w:cs="Times New Roman"/>
          <w:b/>
          <w:bCs/>
          <w:szCs w:val="20"/>
          <w:lang w:val="en-US"/>
        </w:rPr>
        <w:t>/tạm dừng</w:t>
      </w:r>
      <w:r w:rsidR="00F90C19" w:rsidRPr="003F1A88">
        <w:rPr>
          <w:rFonts w:ascii="Times New Roman" w:hAnsi="Times New Roman" w:cs="Times New Roman"/>
          <w:b/>
          <w:bCs/>
          <w:szCs w:val="20"/>
          <w:lang w:val="en-US"/>
        </w:rPr>
        <w:t xml:space="preserve"> hoạt động</w:t>
      </w:r>
      <w:r w:rsidRPr="003F1A88">
        <w:rPr>
          <w:rFonts w:ascii="Times New Roman" w:hAnsi="Times New Roman" w:cs="Times New Roman"/>
          <w:b/>
          <w:bCs/>
          <w:szCs w:val="20"/>
          <w:lang w:val="en-US"/>
        </w:rPr>
        <w:t xml:space="preserve"> </w:t>
      </w:r>
      <w:r w:rsidR="00D77CF2" w:rsidRPr="003F1A88">
        <w:rPr>
          <w:rFonts w:ascii="Times New Roman" w:hAnsi="Times New Roman" w:cs="Times New Roman"/>
          <w:b/>
          <w:bCs/>
          <w:szCs w:val="20"/>
          <w:highlight w:val="yellow"/>
          <w:lang w:val="en-US"/>
        </w:rPr>
        <w:t xml:space="preserve">cảng </w:t>
      </w:r>
      <w:r w:rsidR="00086353" w:rsidRPr="003F1A88">
        <w:rPr>
          <w:rFonts w:ascii="Times New Roman" w:hAnsi="Times New Roman" w:cs="Times New Roman"/>
          <w:b/>
          <w:bCs/>
          <w:szCs w:val="20"/>
          <w:highlight w:val="yellow"/>
          <w:lang w:val="en-US"/>
        </w:rPr>
        <w:t>(</w:t>
      </w:r>
      <w:r w:rsidR="00D77CF2" w:rsidRPr="003F1A88">
        <w:rPr>
          <w:rFonts w:ascii="Times New Roman" w:hAnsi="Times New Roman" w:cs="Times New Roman"/>
          <w:b/>
          <w:bCs/>
          <w:szCs w:val="20"/>
          <w:highlight w:val="yellow"/>
          <w:lang w:val="en-US"/>
        </w:rPr>
        <w:t>bến</w:t>
      </w:r>
      <w:r w:rsidR="00086353" w:rsidRPr="003F1A88">
        <w:rPr>
          <w:rFonts w:ascii="Times New Roman" w:hAnsi="Times New Roman" w:cs="Times New Roman"/>
          <w:b/>
          <w:bCs/>
          <w:szCs w:val="20"/>
          <w:highlight w:val="yellow"/>
          <w:lang w:val="en-US"/>
        </w:rPr>
        <w:t>)</w:t>
      </w:r>
      <w:r w:rsidR="00D77CF2" w:rsidRPr="003F1A88">
        <w:rPr>
          <w:rFonts w:ascii="Times New Roman" w:hAnsi="Times New Roman" w:cs="Times New Roman"/>
          <w:b/>
          <w:bCs/>
          <w:szCs w:val="20"/>
          <w:highlight w:val="yellow"/>
          <w:lang w:val="en-US"/>
        </w:rPr>
        <w:t xml:space="preserve"> thủy nội địa</w:t>
      </w:r>
      <w:r w:rsidR="00DA09CB" w:rsidRPr="003F1A88">
        <w:rPr>
          <w:rFonts w:ascii="Times New Roman" w:hAnsi="Times New Roman" w:cs="Times New Roman"/>
          <w:b/>
          <w:bCs/>
          <w:szCs w:val="20"/>
          <w:lang w:val="en-US"/>
        </w:rPr>
        <w:t>…</w:t>
      </w:r>
      <w:r w:rsidR="00D77CF2" w:rsidRPr="003F1A88">
        <w:rPr>
          <w:rFonts w:ascii="Times New Roman" w:hAnsi="Times New Roman" w:cs="Times New Roman"/>
          <w:b/>
          <w:bCs/>
          <w:szCs w:val="20"/>
          <w:lang w:val="en-US"/>
        </w:rPr>
        <w:t xml:space="preserve"> </w:t>
      </w:r>
      <w:r w:rsidRPr="003F1A88">
        <w:rPr>
          <w:rFonts w:ascii="Times New Roman" w:hAnsi="Times New Roman" w:cs="Times New Roman"/>
          <w:szCs w:val="20"/>
        </w:rPr>
        <w:t xml:space="preserve"> (1)</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Kính gửi: …………(2)</w:t>
      </w:r>
    </w:p>
    <w:p w:rsidR="006404E0" w:rsidRPr="003F1A88" w:rsidRDefault="006404E0" w:rsidP="006C77B5">
      <w:pPr>
        <w:spacing w:before="120"/>
        <w:jc w:val="both"/>
        <w:rPr>
          <w:rFonts w:ascii="Times New Roman" w:hAnsi="Times New Roman" w:cs="Times New Roman"/>
          <w:szCs w:val="20"/>
        </w:rPr>
      </w:pPr>
      <w:r w:rsidRPr="003F1A88">
        <w:rPr>
          <w:rFonts w:ascii="Times New Roman" w:hAnsi="Times New Roman" w:cs="Times New Roman"/>
          <w:szCs w:val="20"/>
        </w:rPr>
        <w:t xml:space="preserve">Căn cứ Nghị định số </w:t>
      </w:r>
      <w:r w:rsidRPr="003F1A88">
        <w:rPr>
          <w:rFonts w:ascii="Times New Roman" w:hAnsi="Times New Roman" w:cs="Times New Roman"/>
          <w:szCs w:val="20"/>
          <w:highlight w:val="yellow"/>
        </w:rPr>
        <w:t>.../</w:t>
      </w:r>
      <w:r w:rsidR="00552550" w:rsidRPr="003F1A88">
        <w:rPr>
          <w:rFonts w:ascii="Times New Roman" w:hAnsi="Times New Roman" w:cs="Times New Roman"/>
          <w:b/>
          <w:szCs w:val="20"/>
          <w:highlight w:val="yellow"/>
        </w:rPr>
        <w:t>2025</w:t>
      </w:r>
      <w:r w:rsidRPr="003F1A88">
        <w:rPr>
          <w:rFonts w:ascii="Times New Roman" w:hAnsi="Times New Roman" w:cs="Times New Roman"/>
          <w:szCs w:val="20"/>
        </w:rPr>
        <w:t xml:space="preserve">/NĐ-CP ngày ...tháng...năm </w:t>
      </w:r>
      <w:r w:rsidR="00552550" w:rsidRPr="003F1A88">
        <w:rPr>
          <w:rFonts w:ascii="Times New Roman" w:hAnsi="Times New Roman" w:cs="Times New Roman"/>
          <w:b/>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Căn cứ.</w:t>
      </w:r>
      <w:r w:rsidRPr="003F1A88">
        <w:rPr>
          <w:rFonts w:ascii="Times New Roman" w:hAnsi="Times New Roman" w:cs="Times New Roman"/>
          <w:szCs w:val="20"/>
        </w:rPr>
        <w:tab/>
        <w:t>;</w:t>
      </w:r>
    </w:p>
    <w:p w:rsidR="00286E6C" w:rsidRPr="003F1A88" w:rsidRDefault="00286E6C"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Tên tổ chức, cá nhân: </w:t>
      </w:r>
      <w:r w:rsidRPr="003F1A88">
        <w:rPr>
          <w:rFonts w:ascii="Times New Roman" w:hAnsi="Times New Roman" w:cs="Times New Roman"/>
          <w:szCs w:val="20"/>
        </w:rPr>
        <w:tab/>
      </w:r>
    </w:p>
    <w:p w:rsidR="00286E6C" w:rsidRPr="003F1A88" w:rsidRDefault="00286E6C"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(Nếu là cá nhân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w:t>
      </w:r>
    </w:p>
    <w:p w:rsidR="00286E6C" w:rsidRPr="003F1A88" w:rsidRDefault="00286E6C"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Người đại diện theo pháp luật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EB1BB5" w:rsidRPr="003F1A88" w:rsidRDefault="00181A5E"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Địa chỉ trụ sở</w:t>
      </w:r>
      <w:r w:rsidR="00286E6C" w:rsidRPr="003F1A88">
        <w:rPr>
          <w:rFonts w:ascii="Times New Roman" w:hAnsi="Times New Roman" w:cs="Times New Roman"/>
          <w:szCs w:val="20"/>
        </w:rPr>
        <w:t xml:space="preserve">: …………………………………. số điện thoại liên hệ: </w:t>
      </w:r>
      <w:r w:rsidR="00286E6C"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Đề nghị... (2) xem xét công bố đóng</w:t>
      </w:r>
      <w:r w:rsidR="00F2416F" w:rsidRPr="003F1A88">
        <w:rPr>
          <w:rFonts w:ascii="Times New Roman" w:hAnsi="Times New Roman" w:cs="Times New Roman"/>
          <w:szCs w:val="20"/>
          <w:lang w:val="en-US"/>
        </w:rPr>
        <w:t>/thông báo</w:t>
      </w:r>
      <w:r w:rsidRPr="003F1A88">
        <w:rPr>
          <w:rFonts w:ascii="Times New Roman" w:hAnsi="Times New Roman" w:cs="Times New Roman"/>
          <w:szCs w:val="20"/>
        </w:rPr>
        <w:t xml:space="preserve"> luồng...</w:t>
      </w:r>
      <w:r w:rsidR="00D91E32" w:rsidRPr="003F1A88">
        <w:rPr>
          <w:rFonts w:ascii="Times New Roman" w:hAnsi="Times New Roman" w:cs="Times New Roman"/>
          <w:szCs w:val="20"/>
          <w:lang w:val="en-US"/>
        </w:rPr>
        <w:t>/</w:t>
      </w:r>
      <w:r w:rsidR="005C7EFD" w:rsidRPr="003F1A88">
        <w:rPr>
          <w:rFonts w:ascii="Times New Roman" w:hAnsi="Times New Roman" w:cs="Times New Roman"/>
          <w:szCs w:val="20"/>
        </w:rPr>
        <w:t>đóng cảng (bến) thủy nội địa/tạm dừng hoạt động cảng (bến) thủy nội địa…  (1)</w:t>
      </w:r>
      <w:r w:rsidRPr="003F1A88">
        <w:rPr>
          <w:rFonts w:ascii="Times New Roman" w:hAnsi="Times New Roman" w:cs="Times New Roman"/>
          <w:szCs w:val="20"/>
        </w:rPr>
        <w:t>, với nội dung sau:</w:t>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1. Lý do của việc đóng</w:t>
      </w:r>
      <w:r w:rsidR="00F2416F" w:rsidRPr="003F1A88">
        <w:rPr>
          <w:rFonts w:ascii="Times New Roman" w:hAnsi="Times New Roman" w:cs="Times New Roman"/>
          <w:szCs w:val="20"/>
          <w:lang w:val="en-US"/>
        </w:rPr>
        <w:t>/thông báo</w:t>
      </w:r>
      <w:r w:rsidR="005C7EFD" w:rsidRPr="003F1A88">
        <w:rPr>
          <w:rFonts w:ascii="Times New Roman" w:hAnsi="Times New Roman" w:cs="Times New Roman"/>
          <w:szCs w:val="20"/>
          <w:lang w:val="en-US"/>
        </w:rPr>
        <w:t>/tạm dừng</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2. Chiều dài luồng đường thủy nội địa</w:t>
      </w:r>
      <w:r w:rsidR="00AE73EC" w:rsidRPr="003F1A88">
        <w:rPr>
          <w:rFonts w:ascii="Times New Roman" w:hAnsi="Times New Roman" w:cs="Times New Roman"/>
          <w:szCs w:val="20"/>
          <w:lang w:val="en-US"/>
        </w:rPr>
        <w:t xml:space="preserve">/vị trí </w:t>
      </w:r>
      <w:r w:rsidR="00AE73EC" w:rsidRPr="003F1A88">
        <w:rPr>
          <w:rFonts w:ascii="Times New Roman" w:hAnsi="Times New Roman" w:cs="Times New Roman"/>
          <w:szCs w:val="20"/>
          <w:highlight w:val="yellow"/>
          <w:lang w:val="en-US"/>
        </w:rPr>
        <w:t>cảng (bến) thủy nội địa</w:t>
      </w:r>
      <w:r w:rsidR="00D77CF2" w:rsidRPr="003F1A88">
        <w:rPr>
          <w:rFonts w:ascii="Times New Roman" w:hAnsi="Times New Roman" w:cs="Times New Roman"/>
          <w:szCs w:val="20"/>
          <w:lang w:val="en-US"/>
        </w:rPr>
        <w:t xml:space="preserve"> (lý trình, tuyến sông kênh,phía bờ)</w:t>
      </w:r>
      <w:r w:rsidRPr="003F1A88">
        <w:rPr>
          <w:rFonts w:ascii="Times New Roman" w:hAnsi="Times New Roman" w:cs="Times New Roman"/>
          <w:szCs w:val="20"/>
        </w:rPr>
        <w:t xml:space="preserve">:... km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3. Tọa độ khởi đầu; kết thúc luồng</w:t>
      </w:r>
      <w:r w:rsidR="00D77CF2" w:rsidRPr="003F1A88">
        <w:rPr>
          <w:rFonts w:ascii="Times New Roman" w:hAnsi="Times New Roman" w:cs="Times New Roman"/>
          <w:szCs w:val="20"/>
          <w:lang w:val="en-US"/>
        </w:rPr>
        <w:t xml:space="preserve"> </w:t>
      </w:r>
      <w:r w:rsidR="00D77CF2" w:rsidRPr="003F1A88">
        <w:rPr>
          <w:rFonts w:ascii="Times New Roman" w:hAnsi="Times New Roman" w:cs="Times New Roman"/>
          <w:szCs w:val="20"/>
          <w:highlight w:val="yellow"/>
          <w:lang w:val="en-US"/>
        </w:rPr>
        <w:t>(tọa độ vị trí cảng, bến)</w:t>
      </w:r>
      <w:r w:rsidRPr="003F1A88">
        <w:rPr>
          <w:rFonts w:ascii="Times New Roman" w:hAnsi="Times New Roman" w:cs="Times New Roman"/>
          <w:szCs w:val="20"/>
        </w:rPr>
        <w:t xml:space="preserve">... (3)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4. Địa danh điểm khởi đầu; điểm kết thúc </w:t>
      </w:r>
      <w:r w:rsidR="00D77CF2" w:rsidRPr="003F1A88">
        <w:rPr>
          <w:rFonts w:ascii="Times New Roman" w:hAnsi="Times New Roman" w:cs="Times New Roman"/>
          <w:szCs w:val="20"/>
          <w:lang w:val="en-US"/>
        </w:rPr>
        <w:t>(xã, tỉnh</w:t>
      </w:r>
      <w:r w:rsidR="002D47E5" w:rsidRPr="003F1A88">
        <w:rPr>
          <w:rFonts w:ascii="Times New Roman" w:hAnsi="Times New Roman" w:cs="Times New Roman"/>
          <w:szCs w:val="20"/>
          <w:lang w:val="en-US"/>
        </w:rPr>
        <w:t xml:space="preserve"> - nội dung này áp dụng với luồng</w:t>
      </w:r>
      <w:r w:rsidR="00D77CF2" w:rsidRPr="003F1A88">
        <w:rPr>
          <w:rFonts w:ascii="Times New Roman" w:hAnsi="Times New Roman" w:cs="Times New Roman"/>
          <w:szCs w:val="20"/>
          <w:lang w:val="en-US"/>
        </w:rPr>
        <w:t>)</w:t>
      </w:r>
      <w:r w:rsidRPr="003F1A88">
        <w:rPr>
          <w:rFonts w:ascii="Times New Roman" w:hAnsi="Times New Roman" w:cs="Times New Roman"/>
          <w:szCs w:val="20"/>
        </w:rPr>
        <w:t xml:space="preserve">: </w:t>
      </w:r>
      <w:r w:rsidR="002D47E5" w:rsidRPr="003F1A88">
        <w:rPr>
          <w:rFonts w:ascii="Times New Roman" w:hAnsi="Times New Roman" w:cs="Times New Roman"/>
          <w:szCs w:val="20"/>
          <w:lang w:val="en-US"/>
        </w:rPr>
        <w:t>…</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5. Thời gian bắt đầu đóng</w:t>
      </w:r>
      <w:r w:rsidR="00184D60" w:rsidRPr="003F1A88">
        <w:rPr>
          <w:rFonts w:ascii="Times New Roman" w:hAnsi="Times New Roman" w:cs="Times New Roman"/>
          <w:szCs w:val="20"/>
          <w:lang w:val="en-US"/>
        </w:rPr>
        <w:t>/thông báo</w:t>
      </w:r>
      <w:r w:rsidR="005C7EFD" w:rsidRPr="003F1A88">
        <w:rPr>
          <w:rFonts w:ascii="Times New Roman" w:hAnsi="Times New Roman" w:cs="Times New Roman"/>
          <w:szCs w:val="20"/>
          <w:lang w:val="en-US"/>
        </w:rPr>
        <w:t>/tạm dừng</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6. Các nội dung khác</w:t>
      </w:r>
      <w:r w:rsidR="0034269D" w:rsidRPr="003F1A88">
        <w:rPr>
          <w:rFonts w:ascii="Times New Roman" w:hAnsi="Times New Roman" w:cs="Times New Roman"/>
          <w:szCs w:val="20"/>
          <w:lang w:val="en-US"/>
        </w:rPr>
        <w:t xml:space="preserve"> (nếu có)</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Đề nghị... (2) xem xét, đóng</w:t>
      </w:r>
      <w:r w:rsidR="00F2416F" w:rsidRPr="003F1A88">
        <w:rPr>
          <w:rFonts w:ascii="Times New Roman" w:hAnsi="Times New Roman" w:cs="Times New Roman"/>
          <w:szCs w:val="20"/>
          <w:lang w:val="en-US"/>
        </w:rPr>
        <w:t>/thông báo</w:t>
      </w:r>
      <w:r w:rsidR="005C7EFD" w:rsidRPr="003F1A88">
        <w:rPr>
          <w:rFonts w:ascii="Times New Roman" w:hAnsi="Times New Roman" w:cs="Times New Roman"/>
          <w:szCs w:val="20"/>
          <w:lang w:val="en-US"/>
        </w:rPr>
        <w:t>/tạm dừng</w:t>
      </w:r>
      <w:r w:rsidRPr="003F1A88">
        <w:rPr>
          <w:rFonts w:ascii="Times New Roman" w:hAnsi="Times New Roman" w:cs="Times New Roman"/>
          <w:szCs w:val="20"/>
        </w:rPr>
        <w:tab/>
        <w:t xml:space="preserve"> (1).</w:t>
      </w:r>
    </w:p>
    <w:p w:rsidR="006404E0" w:rsidRPr="003F1A88" w:rsidRDefault="006404E0" w:rsidP="006C77B5">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7. Hồ sơ gửi kèm: </w:t>
      </w:r>
      <w:r w:rsidRPr="003F1A88">
        <w:rPr>
          <w:rFonts w:ascii="Times New Roman" w:hAnsi="Times New Roman" w:cs="Times New Roman"/>
          <w:szCs w:val="20"/>
        </w:rPr>
        <w:tab/>
      </w:r>
    </w:p>
    <w:p w:rsidR="006404E0" w:rsidRPr="003F1A88" w:rsidRDefault="006404E0" w:rsidP="006C77B5">
      <w:pPr>
        <w:spacing w:before="120"/>
        <w:jc w:val="both"/>
        <w:rPr>
          <w:rFonts w:ascii="Times New Roman" w:hAnsi="Times New Roman" w:cs="Times New Roman"/>
          <w:szCs w:val="20"/>
        </w:rPr>
      </w:pPr>
      <w:r w:rsidRPr="003F1A88">
        <w:rPr>
          <w:rFonts w:ascii="Times New Roman" w:hAnsi="Times New Roman" w:cs="Times New Roman"/>
          <w:szCs w:val="20"/>
        </w:rPr>
        <w:t>Đề nghị ....(2)….. xem xét, giải quyết./.</w:t>
      </w:r>
    </w:p>
    <w:p w:rsidR="006404E0" w:rsidRPr="003F1A88" w:rsidRDefault="006404E0" w:rsidP="006404E0">
      <w:pPr>
        <w:spacing w:before="120"/>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w:t>
            </w:r>
            <w:r w:rsidR="00EB1BB5" w:rsidRPr="003F1A88">
              <w:rPr>
                <w:rFonts w:ascii="Times New Roman" w:eastAsia="Tahoma" w:hAnsi="Times New Roman" w:cs="Times New Roman"/>
                <w:b/>
                <w:bCs/>
                <w:szCs w:val="20"/>
                <w:lang w:val="en-US"/>
              </w:rPr>
              <w:t xml:space="preserve"> (4)</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đóng dấu, họ và tên)</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Tên đường thủy nội đị</w:t>
      </w:r>
      <w:r w:rsidR="00D77CF2" w:rsidRPr="003F1A88">
        <w:rPr>
          <w:rFonts w:ascii="Times New Roman" w:hAnsi="Times New Roman" w:cs="Times New Roman"/>
          <w:szCs w:val="20"/>
        </w:rPr>
        <w:t xml:space="preserve">a, </w:t>
      </w:r>
      <w:r w:rsidR="00D77CF2" w:rsidRPr="003F1A88">
        <w:rPr>
          <w:rFonts w:ascii="Times New Roman" w:hAnsi="Times New Roman" w:cs="Times New Roman"/>
          <w:szCs w:val="20"/>
          <w:highlight w:val="yellow"/>
        </w:rPr>
        <w:t>cảng</w:t>
      </w:r>
      <w:r w:rsidR="009D4736" w:rsidRPr="003F1A88">
        <w:rPr>
          <w:rFonts w:ascii="Times New Roman" w:hAnsi="Times New Roman" w:cs="Times New Roman"/>
          <w:szCs w:val="20"/>
          <w:highlight w:val="yellow"/>
          <w:lang w:val="en-US"/>
        </w:rPr>
        <w:t>,</w:t>
      </w:r>
      <w:r w:rsidR="00D77CF2" w:rsidRPr="003F1A88">
        <w:rPr>
          <w:rFonts w:ascii="Times New Roman" w:hAnsi="Times New Roman" w:cs="Times New Roman"/>
          <w:szCs w:val="20"/>
          <w:highlight w:val="yellow"/>
        </w:rPr>
        <w:t xml:space="preserve"> bến</w:t>
      </w:r>
      <w:r w:rsidR="00D77CF2" w:rsidRPr="003F1A88">
        <w:rPr>
          <w:rFonts w:ascii="Times New Roman" w:hAnsi="Times New Roman" w:cs="Times New Roman"/>
          <w:szCs w:val="20"/>
        </w:rPr>
        <w:t xml:space="preserve"> </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Cơ quan công bố đóng luồ</w:t>
      </w:r>
      <w:r w:rsidR="00D77CF2" w:rsidRPr="003F1A88">
        <w:rPr>
          <w:rFonts w:ascii="Times New Roman" w:hAnsi="Times New Roman" w:cs="Times New Roman"/>
          <w:szCs w:val="20"/>
        </w:rPr>
        <w:t xml:space="preserve">ng, </w:t>
      </w:r>
      <w:r w:rsidR="00D77CF2" w:rsidRPr="003F1A88">
        <w:rPr>
          <w:rFonts w:ascii="Times New Roman" w:hAnsi="Times New Roman" w:cs="Times New Roman"/>
          <w:szCs w:val="20"/>
          <w:highlight w:val="yellow"/>
        </w:rPr>
        <w:t>cảng bến</w:t>
      </w:r>
    </w:p>
    <w:p w:rsidR="0056316C" w:rsidRPr="003F1A88" w:rsidRDefault="006404E0" w:rsidP="006404E0">
      <w:pPr>
        <w:spacing w:before="120"/>
        <w:rPr>
          <w:rFonts w:ascii="Times New Roman" w:hAnsi="Times New Roman" w:cs="Times New Roman"/>
          <w:szCs w:val="20"/>
          <w:lang w:val="en-US"/>
        </w:rPr>
      </w:pPr>
      <w:r w:rsidRPr="003F1A88">
        <w:rPr>
          <w:rFonts w:ascii="Times New Roman" w:hAnsi="Times New Roman" w:cs="Times New Roman"/>
          <w:szCs w:val="20"/>
        </w:rPr>
        <w:t>(3) Hệ tọa độ VN 2000.</w:t>
      </w:r>
      <w:r w:rsidR="00361719" w:rsidRPr="003F1A88">
        <w:rPr>
          <w:rFonts w:ascii="Times New Roman" w:hAnsi="Times New Roman" w:cs="Times New Roman"/>
          <w:szCs w:val="20"/>
          <w:lang w:val="en-US"/>
        </w:rPr>
        <w:t xml:space="preserve"> Trường hợp</w:t>
      </w:r>
      <w:r w:rsidR="0056316C" w:rsidRPr="003F1A88">
        <w:rPr>
          <w:rFonts w:ascii="Times New Roman" w:hAnsi="Times New Roman" w:cs="Times New Roman"/>
          <w:szCs w:val="20"/>
          <w:lang w:val="en-US"/>
        </w:rPr>
        <w:t xml:space="preserve"> </w:t>
      </w:r>
      <w:r w:rsidR="00361719" w:rsidRPr="003F1A88">
        <w:rPr>
          <w:rFonts w:ascii="Times New Roman" w:hAnsi="Times New Roman" w:cs="Times New Roman"/>
          <w:szCs w:val="20"/>
          <w:lang w:val="en-US"/>
        </w:rPr>
        <w:t>t</w:t>
      </w:r>
      <w:r w:rsidR="0056316C" w:rsidRPr="003F1A88">
        <w:rPr>
          <w:rFonts w:ascii="Times New Roman" w:hAnsi="Times New Roman" w:cs="Times New Roman"/>
          <w:szCs w:val="20"/>
        </w:rPr>
        <w:t xml:space="preserve">hông báo luồng </w:t>
      </w:r>
      <w:r w:rsidR="0056316C" w:rsidRPr="003F1A88">
        <w:rPr>
          <w:rFonts w:ascii="Times New Roman" w:hAnsi="Times New Roman" w:cs="Times New Roman"/>
          <w:szCs w:val="20"/>
          <w:lang w:val="en-US"/>
        </w:rPr>
        <w:t>luồng chuyên dùng: tổ chức, cá nhân liên quan gử</w:t>
      </w:r>
      <w:r w:rsidR="00602C41">
        <w:rPr>
          <w:rFonts w:ascii="Times New Roman" w:hAnsi="Times New Roman" w:cs="Times New Roman"/>
          <w:szCs w:val="20"/>
          <w:lang w:val="en-US"/>
        </w:rPr>
        <w:t>i kèm thông tin theo M</w:t>
      </w:r>
      <w:r w:rsidR="0056316C" w:rsidRPr="003F1A88">
        <w:rPr>
          <w:rFonts w:ascii="Times New Roman" w:hAnsi="Times New Roman" w:cs="Times New Roman"/>
          <w:szCs w:val="20"/>
          <w:lang w:val="en-US"/>
        </w:rPr>
        <w:t>ẫu số 07 hoặc 08</w:t>
      </w:r>
      <w:r w:rsidR="00462106" w:rsidRPr="003F1A88">
        <w:rPr>
          <w:rFonts w:ascii="Times New Roman" w:hAnsi="Times New Roman" w:cs="Times New Roman"/>
          <w:szCs w:val="20"/>
          <w:lang w:val="en-US"/>
        </w:rPr>
        <w:t xml:space="preserve"> (tùy vào loại hình thông báo)</w:t>
      </w:r>
      <w:r w:rsidR="0056316C" w:rsidRPr="003F1A88">
        <w:rPr>
          <w:rFonts w:ascii="Times New Roman" w:hAnsi="Times New Roman" w:cs="Times New Roman"/>
          <w:szCs w:val="20"/>
          <w:lang w:val="en-US"/>
        </w:rPr>
        <w:t>.</w:t>
      </w:r>
    </w:p>
    <w:p w:rsidR="00552550" w:rsidRPr="003F1A88" w:rsidRDefault="00286E6C" w:rsidP="006404E0">
      <w:pPr>
        <w:spacing w:before="120"/>
        <w:rPr>
          <w:rFonts w:ascii="Times New Roman" w:hAnsi="Times New Roman" w:cs="Times New Roman"/>
          <w:szCs w:val="20"/>
        </w:rPr>
      </w:pPr>
      <w:r w:rsidRPr="003F1A88">
        <w:rPr>
          <w:rFonts w:ascii="Times New Roman" w:hAnsi="Times New Roman" w:cs="Times New Roman"/>
          <w:szCs w:val="20"/>
          <w:lang w:val="en-US"/>
        </w:rPr>
        <w:t>(</w:t>
      </w:r>
      <w:r w:rsidR="00F07210" w:rsidRPr="003F1A88">
        <w:rPr>
          <w:rFonts w:ascii="Times New Roman" w:hAnsi="Times New Roman" w:cs="Times New Roman"/>
          <w:szCs w:val="20"/>
          <w:lang w:val="en-US"/>
        </w:rPr>
        <w:t>4) Thẩm quyền ký là Thủ trưởng cơ quan, tổ chức, cá nhân</w:t>
      </w:r>
    </w:p>
    <w:p w:rsidR="00602C41" w:rsidRDefault="00602C41">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602C41" w:rsidRDefault="006404E0" w:rsidP="00602C41">
      <w:pPr>
        <w:widowControl/>
        <w:jc w:val="right"/>
        <w:rPr>
          <w:rFonts w:ascii="Times New Roman" w:hAnsi="Times New Roman" w:cs="Times New Roman"/>
          <w:b/>
          <w:bCs/>
          <w:sz w:val="20"/>
          <w:szCs w:val="20"/>
          <w:highlight w:val="yellow"/>
        </w:rPr>
      </w:pPr>
      <w:r w:rsidRPr="004A7FD5">
        <w:rPr>
          <w:rFonts w:ascii="Times New Roman" w:hAnsi="Times New Roman" w:cs="Times New Roman"/>
          <w:b/>
          <w:bCs/>
          <w:sz w:val="20"/>
          <w:szCs w:val="20"/>
          <w:highlight w:val="yellow"/>
        </w:rPr>
        <w:lastRenderedPageBreak/>
        <w:t xml:space="preserve">Mẫu số </w:t>
      </w:r>
      <w:r w:rsidR="00F040D4" w:rsidRPr="004A7FD5">
        <w:rPr>
          <w:rFonts w:ascii="Times New Roman" w:hAnsi="Times New Roman" w:cs="Times New Roman"/>
          <w:b/>
          <w:bCs/>
          <w:sz w:val="20"/>
          <w:szCs w:val="20"/>
          <w:highlight w:val="yellow"/>
          <w:lang w:val="en-US"/>
        </w:rPr>
        <w:t>06</w:t>
      </w:r>
      <w:r w:rsidRPr="004A7FD5">
        <w:rPr>
          <w:rFonts w:ascii="Times New Roman" w:hAnsi="Times New Roman" w:cs="Times New Roman"/>
          <w:b/>
          <w:bCs/>
          <w:sz w:val="20"/>
          <w:szCs w:val="20"/>
        </w:rPr>
        <w:t xml:space="preserve"> </w:t>
      </w:r>
    </w:p>
    <w:tbl>
      <w:tblPr>
        <w:tblW w:w="10031" w:type="dxa"/>
        <w:tblLook w:val="01E0" w:firstRow="1" w:lastRow="1" w:firstColumn="1" w:lastColumn="1" w:noHBand="0" w:noVBand="0"/>
      </w:tblPr>
      <w:tblGrid>
        <w:gridCol w:w="3652"/>
        <w:gridCol w:w="6379"/>
      </w:tblGrid>
      <w:tr w:rsidR="006404E0" w:rsidRPr="003F1A88" w:rsidTr="003F1A88">
        <w:tc>
          <w:tcPr>
            <w:tcW w:w="3652"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CƠ QUAN CÓ THẨM QUYỀN</w:t>
            </w:r>
            <w:r w:rsidRPr="003F1A88">
              <w:rPr>
                <w:rFonts w:ascii="Times New Roman" w:eastAsia="Tahoma" w:hAnsi="Times New Roman" w:cs="Times New Roman"/>
                <w:b/>
                <w:bCs/>
                <w:szCs w:val="20"/>
              </w:rPr>
              <w:br/>
              <w:t>CÔNG BỐ</w:t>
            </w:r>
            <w:r w:rsidRPr="003F1A88">
              <w:rPr>
                <w:rFonts w:ascii="Times New Roman" w:eastAsia="Tahoma" w:hAnsi="Times New Roman" w:cs="Times New Roman"/>
                <w:b/>
                <w:bCs/>
                <w:szCs w:val="20"/>
              </w:rPr>
              <w:br/>
              <w:t>-------</w:t>
            </w:r>
          </w:p>
        </w:tc>
        <w:tc>
          <w:tcPr>
            <w:tcW w:w="6379"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3F1A88">
        <w:tc>
          <w:tcPr>
            <w:tcW w:w="3652" w:type="dxa"/>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r w:rsidRPr="003F1A88">
              <w:rPr>
                <w:rFonts w:ascii="Times New Roman" w:eastAsia="Tahoma" w:hAnsi="Times New Roman" w:cs="Times New Roman"/>
                <w:szCs w:val="20"/>
              </w:rPr>
              <w:t>/QĐ-...</w:t>
            </w:r>
          </w:p>
        </w:tc>
        <w:tc>
          <w:tcPr>
            <w:tcW w:w="6379" w:type="dxa"/>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6404E0" w:rsidP="006404E0">
      <w:pPr>
        <w:spacing w:before="120"/>
        <w:rPr>
          <w:rFonts w:ascii="Times New Roman" w:hAnsi="Times New Roman" w:cs="Times New Roman"/>
          <w:szCs w:val="20"/>
          <w:lang w:val="en-US"/>
        </w:rPr>
      </w:pP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QUYẾT ĐỊNH</w:t>
      </w: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Về việc công bố đóng luồng đường thủy nội địa</w:t>
      </w: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THỦ TRƯỞNG (1)</w:t>
      </w:r>
    </w:p>
    <w:p w:rsidR="006404E0" w:rsidRPr="003F1A88" w:rsidRDefault="006404E0" w:rsidP="00255DAC">
      <w:pPr>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Căn cứ Nghị định số </w:t>
      </w:r>
      <w:r w:rsidRPr="003F1A88">
        <w:rPr>
          <w:rFonts w:ascii="Times New Roman" w:hAnsi="Times New Roman" w:cs="Times New Roman"/>
          <w:i/>
          <w:iCs/>
          <w:szCs w:val="20"/>
          <w:highlight w:val="yellow"/>
        </w:rPr>
        <w:t>.../</w:t>
      </w:r>
      <w:r w:rsidR="00552550" w:rsidRPr="003F1A88">
        <w:rPr>
          <w:rFonts w:ascii="Times New Roman" w:hAnsi="Times New Roman" w:cs="Times New Roman"/>
          <w:i/>
          <w:iCs/>
          <w:szCs w:val="20"/>
          <w:highlight w:val="yellow"/>
        </w:rPr>
        <w:t>2025</w:t>
      </w:r>
      <w:r w:rsidRPr="003F1A88">
        <w:rPr>
          <w:rFonts w:ascii="Times New Roman" w:hAnsi="Times New Roman" w:cs="Times New Roman"/>
          <w:i/>
          <w:iCs/>
          <w:szCs w:val="20"/>
        </w:rPr>
        <w:t xml:space="preserve">/NĐ-CP ngày ...tháng...năm </w:t>
      </w:r>
      <w:r w:rsidR="00552550" w:rsidRPr="003F1A88">
        <w:rPr>
          <w:rFonts w:ascii="Times New Roman" w:hAnsi="Times New Roman" w:cs="Times New Roman"/>
          <w:i/>
          <w:iCs/>
          <w:szCs w:val="20"/>
          <w:highlight w:val="yellow"/>
        </w:rPr>
        <w:t>2025</w:t>
      </w:r>
      <w:r w:rsidRPr="003F1A88">
        <w:rPr>
          <w:rFonts w:ascii="Times New Roman" w:hAnsi="Times New Roman" w:cs="Times New Roman"/>
          <w:i/>
          <w:iCs/>
          <w:szCs w:val="20"/>
        </w:rPr>
        <w:t xml:space="preserve"> của Chính phủ </w:t>
      </w:r>
      <w:r w:rsidR="00097DF6" w:rsidRPr="003F1A88">
        <w:rPr>
          <w:rFonts w:ascii="Times New Roman" w:hAnsi="Times New Roman" w:cs="Times New Roman"/>
          <w:i/>
          <w:iCs/>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i/>
          <w:iCs/>
          <w:szCs w:val="20"/>
        </w:rPr>
        <w:t>;</w:t>
      </w:r>
    </w:p>
    <w:p w:rsidR="006404E0" w:rsidRPr="003F1A88" w:rsidRDefault="006404E0" w:rsidP="00255DAC">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Căn cứ </w:t>
      </w:r>
      <w:r w:rsidRPr="003F1A88">
        <w:rPr>
          <w:rFonts w:ascii="Times New Roman" w:hAnsi="Times New Roman" w:cs="Times New Roman"/>
          <w:i/>
          <w:iCs/>
          <w:szCs w:val="20"/>
        </w:rPr>
        <w:tab/>
        <w:t>;</w:t>
      </w:r>
    </w:p>
    <w:p w:rsidR="006404E0" w:rsidRPr="003F1A88" w:rsidRDefault="006404E0" w:rsidP="00255DAC">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Xét đơn và hồ sơ đề nghị công bố đóng luồng</w:t>
      </w:r>
      <w:r w:rsidR="00026226" w:rsidRPr="003F1A88">
        <w:rPr>
          <w:rFonts w:ascii="Times New Roman" w:hAnsi="Times New Roman" w:cs="Times New Roman"/>
          <w:i/>
          <w:iCs/>
          <w:szCs w:val="20"/>
          <w:lang w:val="en-US"/>
        </w:rPr>
        <w:t xml:space="preserve"> </w:t>
      </w:r>
      <w:r w:rsidRPr="003F1A88">
        <w:rPr>
          <w:rFonts w:ascii="Times New Roman" w:hAnsi="Times New Roman" w:cs="Times New Roman"/>
          <w:i/>
          <w:iCs/>
          <w:szCs w:val="20"/>
        </w:rPr>
        <w:t xml:space="preserve">đường thủy nội địa của </w:t>
      </w:r>
      <w:r w:rsidRPr="003F1A88">
        <w:rPr>
          <w:rFonts w:ascii="Times New Roman" w:hAnsi="Times New Roman" w:cs="Times New Roman"/>
          <w:i/>
          <w:iCs/>
          <w:szCs w:val="20"/>
        </w:rPr>
        <w:tab/>
        <w:t>;</w:t>
      </w:r>
    </w:p>
    <w:p w:rsidR="006404E0" w:rsidRPr="003F1A88" w:rsidRDefault="006404E0" w:rsidP="00255DAC">
      <w:pPr>
        <w:tabs>
          <w:tab w:val="left" w:leader="dot" w:pos="8280"/>
        </w:tabs>
        <w:spacing w:before="120"/>
        <w:jc w:val="both"/>
        <w:rPr>
          <w:rFonts w:ascii="Times New Roman" w:hAnsi="Times New Roman" w:cs="Times New Roman"/>
          <w:i/>
          <w:iCs/>
          <w:szCs w:val="20"/>
        </w:rPr>
      </w:pPr>
      <w:r w:rsidRPr="003F1A88">
        <w:rPr>
          <w:rFonts w:ascii="Times New Roman" w:hAnsi="Times New Roman" w:cs="Times New Roman"/>
          <w:i/>
          <w:iCs/>
          <w:szCs w:val="20"/>
        </w:rPr>
        <w:t xml:space="preserve">Theo đề nghị của </w:t>
      </w:r>
      <w:r w:rsidRPr="003F1A88">
        <w:rPr>
          <w:rFonts w:ascii="Times New Roman" w:hAnsi="Times New Roman" w:cs="Times New Roman"/>
          <w:i/>
          <w:iCs/>
          <w:szCs w:val="20"/>
        </w:rPr>
        <w:tab/>
      </w:r>
    </w:p>
    <w:p w:rsidR="006404E0" w:rsidRPr="003F1A88" w:rsidRDefault="006404E0" w:rsidP="00255DAC">
      <w:pPr>
        <w:spacing w:before="120"/>
        <w:jc w:val="both"/>
        <w:rPr>
          <w:rFonts w:ascii="Times New Roman" w:hAnsi="Times New Roman" w:cs="Times New Roman"/>
          <w:b/>
          <w:bCs/>
          <w:szCs w:val="20"/>
        </w:rPr>
      </w:pPr>
      <w:r w:rsidRPr="003F1A88">
        <w:rPr>
          <w:rFonts w:ascii="Times New Roman" w:hAnsi="Times New Roman" w:cs="Times New Roman"/>
          <w:b/>
          <w:bCs/>
          <w:szCs w:val="20"/>
        </w:rPr>
        <w:t>QUYẾT ĐỊNH:</w:t>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b/>
          <w:bCs/>
          <w:szCs w:val="20"/>
        </w:rPr>
        <w:t>Điều 1.</w:t>
      </w:r>
      <w:r w:rsidRPr="003F1A88">
        <w:rPr>
          <w:rFonts w:ascii="Times New Roman" w:hAnsi="Times New Roman" w:cs="Times New Roman"/>
          <w:szCs w:val="20"/>
        </w:rPr>
        <w:t xml:space="preserve"> Nay công bố đóng luồng đường thủy nội địa (2) </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Chiều dài luồng đường thủy nội địa …km </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Từ km thứ …………………………………. đến km thứ </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Tọa độ điểm khởi đầu; điểm kết thúc luồng</w:t>
      </w:r>
      <w:r w:rsidR="00026226" w:rsidRPr="003F1A88">
        <w:rPr>
          <w:rFonts w:ascii="Times New Roman" w:hAnsi="Times New Roman" w:cs="Times New Roman"/>
          <w:szCs w:val="20"/>
          <w:lang w:val="en-US"/>
        </w:rPr>
        <w:t xml:space="preserve"> </w:t>
      </w:r>
      <w:r w:rsidRPr="003F1A88">
        <w:rPr>
          <w:rFonts w:ascii="Times New Roman" w:hAnsi="Times New Roman" w:cs="Times New Roman"/>
          <w:szCs w:val="20"/>
        </w:rPr>
        <w:t xml:space="preserve">... (3) </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Điểm đầu thuộc địa phận; xã (phường) ………., </w:t>
      </w:r>
      <w:r w:rsidR="003F1A88" w:rsidRPr="003F1A88">
        <w:rPr>
          <w:rFonts w:ascii="Times New Roman" w:hAnsi="Times New Roman" w:cs="Times New Roman"/>
          <w:szCs w:val="20"/>
        </w:rPr>
        <w:t>tỉnh / thành phố</w:t>
      </w:r>
      <w:r w:rsidRPr="003F1A88">
        <w:rPr>
          <w:rFonts w:ascii="Times New Roman" w:hAnsi="Times New Roman" w:cs="Times New Roman"/>
          <w:szCs w:val="20"/>
        </w:rPr>
        <w:t>.</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Điểm cuối thuộc địa phận: xã (phường) …………, </w:t>
      </w:r>
      <w:r w:rsidR="003F1A88" w:rsidRPr="003F1A88">
        <w:rPr>
          <w:rFonts w:ascii="Times New Roman" w:hAnsi="Times New Roman" w:cs="Times New Roman"/>
          <w:szCs w:val="20"/>
        </w:rPr>
        <w:t>tỉnh / thành phố</w:t>
      </w:r>
      <w:r w:rsidRPr="003F1A88">
        <w:rPr>
          <w:rFonts w:ascii="Times New Roman" w:hAnsi="Times New Roman" w:cs="Times New Roman"/>
          <w:szCs w:val="20"/>
        </w:rPr>
        <w:t>.</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Cấp kỹ thuật luồng</w:t>
      </w:r>
      <w:r w:rsidR="00026226" w:rsidRPr="003F1A88">
        <w:rPr>
          <w:rFonts w:ascii="Times New Roman" w:hAnsi="Times New Roman" w:cs="Times New Roman"/>
          <w:szCs w:val="20"/>
          <w:lang w:val="en-US"/>
        </w:rPr>
        <w:t xml:space="preserve"> </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255DAC">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Lý do đóng luồng</w:t>
      </w:r>
      <w:r w:rsidR="00026226" w:rsidRPr="003F1A88">
        <w:rPr>
          <w:rFonts w:ascii="Times New Roman" w:hAnsi="Times New Roman" w:cs="Times New Roman"/>
          <w:szCs w:val="20"/>
          <w:lang w:val="en-US"/>
        </w:rPr>
        <w:t xml:space="preserve"> </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255DAC">
      <w:pPr>
        <w:spacing w:before="120"/>
        <w:jc w:val="both"/>
        <w:rPr>
          <w:rFonts w:ascii="Times New Roman" w:hAnsi="Times New Roman" w:cs="Times New Roman"/>
          <w:szCs w:val="20"/>
        </w:rPr>
      </w:pPr>
      <w:r w:rsidRPr="003F1A88">
        <w:rPr>
          <w:rFonts w:ascii="Times New Roman" w:hAnsi="Times New Roman" w:cs="Times New Roman"/>
          <w:b/>
          <w:bCs/>
          <w:szCs w:val="20"/>
        </w:rPr>
        <w:t>Điều 2.</w:t>
      </w:r>
      <w:r w:rsidRPr="003F1A88">
        <w:rPr>
          <w:rFonts w:ascii="Times New Roman" w:hAnsi="Times New Roman" w:cs="Times New Roman"/>
          <w:szCs w:val="20"/>
        </w:rPr>
        <w:t xml:space="preserve"> Quyết định này có hiệu lực từ ngày...tháng...năm...</w:t>
      </w:r>
    </w:p>
    <w:p w:rsidR="006404E0" w:rsidRPr="003F1A88" w:rsidRDefault="006404E0" w:rsidP="00255DAC">
      <w:pPr>
        <w:spacing w:before="120"/>
        <w:jc w:val="both"/>
        <w:rPr>
          <w:rFonts w:ascii="Times New Roman" w:hAnsi="Times New Roman" w:cs="Times New Roman"/>
          <w:szCs w:val="20"/>
        </w:rPr>
      </w:pPr>
      <w:r w:rsidRPr="003F1A88">
        <w:rPr>
          <w:rFonts w:ascii="Times New Roman" w:hAnsi="Times New Roman" w:cs="Times New Roman"/>
          <w:b/>
          <w:bCs/>
          <w:szCs w:val="20"/>
        </w:rPr>
        <w:t>Điều 3.</w:t>
      </w:r>
      <w:r w:rsidRPr="003F1A88">
        <w:rPr>
          <w:rFonts w:ascii="Times New Roman" w:hAnsi="Times New Roman" w:cs="Times New Roman"/>
          <w:szCs w:val="20"/>
        </w:rPr>
        <w:t xml:space="preserve"> …, Thủ trưởng các cơ quan, đơn vị liên quan chịu trách nhiệm thi hành Quyết định này./.</w:t>
      </w:r>
    </w:p>
    <w:p w:rsidR="006404E0" w:rsidRPr="003F1A88" w:rsidRDefault="006404E0" w:rsidP="006404E0">
      <w:pPr>
        <w:spacing w:before="120"/>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Điều 3;</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 (1)</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và đóng dấu)</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Cơ quan có thẩm quyền công bố.</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Tên luồng</w:t>
      </w:r>
      <w:r w:rsidR="00026226" w:rsidRPr="003F1A88">
        <w:rPr>
          <w:rFonts w:ascii="Times New Roman" w:hAnsi="Times New Roman" w:cs="Times New Roman"/>
          <w:szCs w:val="20"/>
          <w:lang w:val="en-US"/>
        </w:rPr>
        <w:t xml:space="preserve"> </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(3) Hộ tọa độ VN 2000.</w:t>
      </w:r>
    </w:p>
    <w:p w:rsidR="003F1A88" w:rsidRDefault="003F1A8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highlight w:val="yellow"/>
        </w:rPr>
        <w:lastRenderedPageBreak/>
        <w:t xml:space="preserve">Mẫu số </w:t>
      </w:r>
      <w:r w:rsidR="000936D4" w:rsidRPr="004A7FD5">
        <w:rPr>
          <w:rFonts w:ascii="Times New Roman" w:hAnsi="Times New Roman" w:cs="Times New Roman"/>
          <w:b/>
          <w:bCs/>
          <w:sz w:val="20"/>
          <w:szCs w:val="20"/>
          <w:highlight w:val="yellow"/>
          <w:lang w:val="en-US"/>
        </w:rPr>
        <w:t>0</w:t>
      </w:r>
      <w:r w:rsidR="004B3C05" w:rsidRPr="004A7FD5">
        <w:rPr>
          <w:rFonts w:ascii="Times New Roman" w:hAnsi="Times New Roman" w:cs="Times New Roman"/>
          <w:b/>
          <w:bCs/>
          <w:sz w:val="20"/>
          <w:szCs w:val="20"/>
          <w:highlight w:val="yellow"/>
          <w:lang w:val="en-US"/>
        </w:rPr>
        <w:t>7</w:t>
      </w:r>
    </w:p>
    <w:tbl>
      <w:tblPr>
        <w:tblW w:w="0" w:type="auto"/>
        <w:tblLook w:val="01E0" w:firstRow="1" w:lastRow="1" w:firstColumn="1" w:lastColumn="1" w:noHBand="0" w:noVBand="0"/>
      </w:tblPr>
      <w:tblGrid>
        <w:gridCol w:w="3360"/>
        <w:gridCol w:w="6648"/>
      </w:tblGrid>
      <w:tr w:rsidR="006404E0" w:rsidRPr="003F1A88" w:rsidTr="00671A34">
        <w:tc>
          <w:tcPr>
            <w:tcW w:w="3360"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CƠ QUAN THÔNG BÁO LUỒNG</w:t>
            </w:r>
            <w:r w:rsidRPr="003F1A88">
              <w:rPr>
                <w:rFonts w:ascii="Times New Roman" w:eastAsia="Tahoma" w:hAnsi="Times New Roman" w:cs="Times New Roman"/>
                <w:b/>
                <w:bCs/>
                <w:szCs w:val="20"/>
              </w:rPr>
              <w:br/>
              <w:t>-------</w:t>
            </w:r>
          </w:p>
        </w:tc>
        <w:tc>
          <w:tcPr>
            <w:tcW w:w="6648"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671A34">
        <w:tc>
          <w:tcPr>
            <w:tcW w:w="3360" w:type="dxa"/>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p>
        </w:tc>
        <w:tc>
          <w:tcPr>
            <w:tcW w:w="6648" w:type="dxa"/>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THÔNG BÁO</w:t>
      </w: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 xml:space="preserve">Luồng </w:t>
      </w:r>
      <w:r w:rsidRPr="003F1A88">
        <w:rPr>
          <w:rFonts w:ascii="Times New Roman" w:hAnsi="Times New Roman" w:cs="Times New Roman"/>
          <w:b/>
          <w:bCs/>
          <w:szCs w:val="20"/>
          <w:lang w:val="en-US"/>
        </w:rPr>
        <w:t>đường thủy</w:t>
      </w:r>
      <w:r w:rsidRPr="003F1A88">
        <w:rPr>
          <w:rFonts w:ascii="Times New Roman" w:hAnsi="Times New Roman" w:cs="Times New Roman"/>
          <w:b/>
          <w:bCs/>
          <w:szCs w:val="20"/>
        </w:rPr>
        <w:t xml:space="preserve"> nội địa (định kỳ)</w:t>
      </w:r>
    </w:p>
    <w:p w:rsidR="006404E0" w:rsidRPr="003F1A88" w:rsidRDefault="006404E0" w:rsidP="00671A34">
      <w:pPr>
        <w:spacing w:before="120"/>
        <w:jc w:val="both"/>
        <w:rPr>
          <w:rFonts w:ascii="Times New Roman" w:hAnsi="Times New Roman" w:cs="Times New Roman"/>
          <w:szCs w:val="20"/>
        </w:rPr>
      </w:pPr>
      <w:r w:rsidRPr="003F1A88">
        <w:rPr>
          <w:rFonts w:ascii="Times New Roman" w:hAnsi="Times New Roman" w:cs="Times New Roman"/>
          <w:szCs w:val="20"/>
        </w:rPr>
        <w:t>Căn cứ Nghị định số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/NĐ-CP ngày ...tháng... năm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6404E0" w:rsidRPr="003F1A88" w:rsidRDefault="006404E0" w:rsidP="00671A34">
      <w:pPr>
        <w:spacing w:before="120"/>
        <w:jc w:val="both"/>
        <w:rPr>
          <w:rFonts w:ascii="Times New Roman" w:hAnsi="Times New Roman" w:cs="Times New Roman"/>
          <w:szCs w:val="20"/>
        </w:rPr>
      </w:pPr>
      <w:r w:rsidRPr="003F1A88">
        <w:rPr>
          <w:rFonts w:ascii="Times New Roman" w:hAnsi="Times New Roman" w:cs="Times New Roman"/>
          <w:szCs w:val="20"/>
        </w:rPr>
        <w:t>(1) …Thông báo luồng đường thủy nội địa như sau:</w:t>
      </w:r>
    </w:p>
    <w:p w:rsidR="006404E0" w:rsidRPr="003F1A88" w:rsidRDefault="006404E0" w:rsidP="00671A3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1. Tên luồng: </w:t>
      </w:r>
      <w:r w:rsidRPr="003F1A88">
        <w:rPr>
          <w:rFonts w:ascii="Times New Roman" w:hAnsi="Times New Roman" w:cs="Times New Roman"/>
          <w:szCs w:val="20"/>
        </w:rPr>
        <w:tab/>
      </w:r>
    </w:p>
    <w:p w:rsidR="006404E0" w:rsidRPr="003F1A88" w:rsidRDefault="006404E0" w:rsidP="00671A3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2. Chiều dài, chiều rộng, chiều sâu, bán kính cong của luồng: </w:t>
      </w:r>
      <w:r w:rsidRPr="003F1A88">
        <w:rPr>
          <w:rFonts w:ascii="Times New Roman" w:hAnsi="Times New Roman" w:cs="Times New Roman"/>
          <w:szCs w:val="20"/>
        </w:rPr>
        <w:tab/>
      </w:r>
    </w:p>
    <w:p w:rsidR="006404E0" w:rsidRPr="003F1A88" w:rsidRDefault="006404E0" w:rsidP="00671A34">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3. Cấp kỹ thuật luồng: </w:t>
      </w:r>
      <w:r w:rsidRPr="003F1A88">
        <w:rPr>
          <w:rFonts w:ascii="Times New Roman" w:hAnsi="Times New Roman" w:cs="Times New Roman"/>
          <w:szCs w:val="20"/>
        </w:rPr>
        <w:tab/>
      </w:r>
    </w:p>
    <w:p w:rsidR="006404E0" w:rsidRPr="003F1A88" w:rsidRDefault="006404E0" w:rsidP="006404E0">
      <w:pPr>
        <w:tabs>
          <w:tab w:val="left" w:leader="dot" w:pos="8280"/>
        </w:tabs>
        <w:spacing w:before="120"/>
        <w:rPr>
          <w:rFonts w:ascii="Times New Roman" w:hAnsi="Times New Roman" w:cs="Times New Roman"/>
          <w:szCs w:val="20"/>
        </w:rPr>
      </w:pPr>
      <w:r w:rsidRPr="003F1A88">
        <w:rPr>
          <w:rFonts w:ascii="Times New Roman" w:hAnsi="Times New Roman" w:cs="Times New Roman"/>
          <w:szCs w:val="20"/>
        </w:rPr>
        <w:t xml:space="preserve">4. Trong phạm vi luồng, hành lang luồng: </w:t>
      </w:r>
      <w:r w:rsidRPr="003F1A88">
        <w:rPr>
          <w:rFonts w:ascii="Times New Roman" w:hAnsi="Times New Roman" w:cs="Times New Roman"/>
          <w:szCs w:val="20"/>
        </w:rPr>
        <w:tab/>
      </w:r>
    </w:p>
    <w:tbl>
      <w:tblPr>
        <w:tblW w:w="5000" w:type="pct"/>
        <w:tblCellMar>
          <w:left w:w="0" w:type="dxa"/>
          <w:right w:w="0" w:type="dxa"/>
        </w:tblCellMar>
        <w:tblLook w:val="0000" w:firstRow="0" w:lastRow="0" w:firstColumn="0" w:lastColumn="0" w:noHBand="0" w:noVBand="0"/>
      </w:tblPr>
      <w:tblGrid>
        <w:gridCol w:w="713"/>
        <w:gridCol w:w="1928"/>
        <w:gridCol w:w="1099"/>
        <w:gridCol w:w="1581"/>
        <w:gridCol w:w="1265"/>
        <w:gridCol w:w="978"/>
        <w:gridCol w:w="1236"/>
        <w:gridCol w:w="1117"/>
      </w:tblGrid>
      <w:tr w:rsidR="006404E0" w:rsidRPr="003F1A88">
        <w:tc>
          <w:tcPr>
            <w:tcW w:w="360" w:type="pct"/>
            <w:vMerge w:val="restar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TT</w:t>
            </w:r>
          </w:p>
        </w:tc>
        <w:tc>
          <w:tcPr>
            <w:tcW w:w="972" w:type="pct"/>
            <w:vMerge w:val="restar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Tên điểm</w:t>
            </w:r>
          </w:p>
        </w:tc>
        <w:tc>
          <w:tcPr>
            <w:tcW w:w="554" w:type="pct"/>
            <w:vMerge w:val="restar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Lý trình (</w:t>
            </w:r>
            <w:r w:rsidRPr="003F1A88">
              <w:rPr>
                <w:rFonts w:ascii="Times New Roman" w:hAnsi="Times New Roman" w:cs="Times New Roman"/>
                <w:b/>
                <w:bCs/>
                <w:szCs w:val="20"/>
                <w:lang w:val="en-US"/>
              </w:rPr>
              <w:t>km</w:t>
            </w:r>
            <w:r w:rsidRPr="003F1A88">
              <w:rPr>
                <w:rFonts w:ascii="Times New Roman" w:hAnsi="Times New Roman" w:cs="Times New Roman"/>
                <w:b/>
                <w:bCs/>
                <w:szCs w:val="20"/>
              </w:rPr>
              <w:t>...)</w:t>
            </w:r>
          </w:p>
        </w:tc>
        <w:tc>
          <w:tcPr>
            <w:tcW w:w="797" w:type="pct"/>
            <w:vMerge w:val="restart"/>
            <w:tcBorders>
              <w:top w:val="single" w:sz="4" w:space="0" w:color="auto"/>
              <w:left w:val="single" w:sz="4" w:space="0" w:color="auto"/>
              <w:bottom w:val="nil"/>
              <w:right w:val="nil"/>
            </w:tcBorders>
            <w:shd w:val="clear" w:color="auto" w:fill="FFFFFF"/>
            <w:vAlign w:val="center"/>
          </w:tcPr>
          <w:p w:rsidR="006404E0" w:rsidRPr="003F1A88" w:rsidRDefault="006404E0" w:rsidP="005632D6">
            <w:pPr>
              <w:spacing w:before="120"/>
              <w:jc w:val="center"/>
              <w:rPr>
                <w:rFonts w:ascii="Times New Roman" w:hAnsi="Times New Roman" w:cs="Times New Roman"/>
                <w:b/>
                <w:bCs/>
                <w:szCs w:val="20"/>
              </w:rPr>
            </w:pPr>
            <w:r w:rsidRPr="003F1A88">
              <w:rPr>
                <w:rFonts w:ascii="Times New Roman" w:hAnsi="Times New Roman" w:cs="Times New Roman"/>
                <w:b/>
                <w:bCs/>
                <w:szCs w:val="20"/>
              </w:rPr>
              <w:t>Đị</w:t>
            </w:r>
            <w:r w:rsidR="005632D6">
              <w:rPr>
                <w:rFonts w:ascii="Times New Roman" w:hAnsi="Times New Roman" w:cs="Times New Roman"/>
                <w:b/>
                <w:bCs/>
                <w:szCs w:val="20"/>
              </w:rPr>
              <w:t xml:space="preserve">a danh (xã, </w:t>
            </w:r>
            <w:r w:rsidRPr="003F1A88">
              <w:rPr>
                <w:rFonts w:ascii="Times New Roman" w:hAnsi="Times New Roman" w:cs="Times New Roman"/>
                <w:b/>
                <w:bCs/>
                <w:szCs w:val="20"/>
              </w:rPr>
              <w:t>tỉnh)</w:t>
            </w:r>
          </w:p>
        </w:tc>
        <w:tc>
          <w:tcPr>
            <w:tcW w:w="1131" w:type="pct"/>
            <w:gridSpan w:val="2"/>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Hệ tọa độ VN-2000</w:t>
            </w:r>
          </w:p>
        </w:tc>
        <w:tc>
          <w:tcPr>
            <w:tcW w:w="1187" w:type="pct"/>
            <w:gridSpan w:val="2"/>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Hệ tọa đ</w:t>
            </w:r>
            <w:r w:rsidRPr="003F1A88">
              <w:rPr>
                <w:rFonts w:ascii="Times New Roman" w:hAnsi="Times New Roman" w:cs="Times New Roman"/>
                <w:b/>
                <w:bCs/>
                <w:szCs w:val="20"/>
                <w:lang w:val="en-US"/>
              </w:rPr>
              <w:t>ộ</w:t>
            </w:r>
            <w:r w:rsidRPr="003F1A88">
              <w:rPr>
                <w:rFonts w:ascii="Times New Roman" w:hAnsi="Times New Roman" w:cs="Times New Roman"/>
                <w:b/>
                <w:bCs/>
                <w:szCs w:val="20"/>
              </w:rPr>
              <w:t xml:space="preserve"> WGS-84</w:t>
            </w:r>
          </w:p>
        </w:tc>
      </w:tr>
      <w:tr w:rsidR="006404E0" w:rsidRPr="003F1A88">
        <w:tc>
          <w:tcPr>
            <w:tcW w:w="360"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972"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554"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97"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638"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Vĩ độ</w:t>
            </w:r>
          </w:p>
        </w:tc>
        <w:tc>
          <w:tcPr>
            <w:tcW w:w="493"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Kinh độ</w:t>
            </w:r>
          </w:p>
        </w:tc>
        <w:tc>
          <w:tcPr>
            <w:tcW w:w="623"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Vĩ độ</w:t>
            </w:r>
          </w:p>
        </w:tc>
        <w:tc>
          <w:tcPr>
            <w:tcW w:w="564" w:type="pct"/>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Kinh độ</w:t>
            </w:r>
          </w:p>
        </w:tc>
      </w:tr>
      <w:tr w:rsidR="006404E0" w:rsidRPr="003F1A88">
        <w:tc>
          <w:tcPr>
            <w:tcW w:w="360"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1</w:t>
            </w:r>
          </w:p>
        </w:tc>
        <w:tc>
          <w:tcPr>
            <w:tcW w:w="972"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Điểm đ</w:t>
            </w:r>
            <w:r w:rsidRPr="003F1A88">
              <w:rPr>
                <w:rFonts w:ascii="Times New Roman" w:hAnsi="Times New Roman" w:cs="Times New Roman"/>
                <w:szCs w:val="20"/>
                <w:lang w:val="en-US"/>
              </w:rPr>
              <w:t>ầ</w:t>
            </w:r>
            <w:r w:rsidRPr="003F1A88">
              <w:rPr>
                <w:rFonts w:ascii="Times New Roman" w:hAnsi="Times New Roman" w:cs="Times New Roman"/>
                <w:szCs w:val="20"/>
              </w:rPr>
              <w:t>u</w:t>
            </w:r>
          </w:p>
        </w:tc>
        <w:tc>
          <w:tcPr>
            <w:tcW w:w="55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97"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38"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93"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23"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64" w:type="pct"/>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r w:rsidR="006404E0" w:rsidRPr="003F1A88">
        <w:tc>
          <w:tcPr>
            <w:tcW w:w="360"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2</w:t>
            </w:r>
          </w:p>
        </w:tc>
        <w:tc>
          <w:tcPr>
            <w:tcW w:w="972"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Điểm tim luồng, điểm giao cắt với các tuyến khác</w:t>
            </w:r>
          </w:p>
        </w:tc>
        <w:tc>
          <w:tcPr>
            <w:tcW w:w="55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97"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38"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93"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23"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64" w:type="pct"/>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r w:rsidR="006404E0" w:rsidRPr="003F1A88">
        <w:tc>
          <w:tcPr>
            <w:tcW w:w="360"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3</w:t>
            </w:r>
          </w:p>
        </w:tc>
        <w:tc>
          <w:tcPr>
            <w:tcW w:w="972"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Điểm kết thúc</w:t>
            </w:r>
          </w:p>
        </w:tc>
        <w:tc>
          <w:tcPr>
            <w:tcW w:w="554"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97"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93"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23"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bl>
    <w:p w:rsidR="006404E0" w:rsidRPr="003F1A88" w:rsidRDefault="006404E0" w:rsidP="006404E0">
      <w:pPr>
        <w:spacing w:before="120"/>
        <w:rPr>
          <w:rFonts w:ascii="Times New Roman" w:hAnsi="Times New Roman" w:cs="Times New Roman"/>
          <w:szCs w:val="20"/>
          <w:lang w:val="en-US"/>
        </w:rPr>
      </w:pPr>
      <w:r w:rsidRPr="003F1A88">
        <w:rPr>
          <w:rFonts w:ascii="Times New Roman" w:hAnsi="Times New Roman" w:cs="Times New Roman"/>
          <w:szCs w:val="20"/>
        </w:rPr>
        <w:t>5. Tình hình luồng:</w:t>
      </w:r>
    </w:p>
    <w:tbl>
      <w:tblPr>
        <w:tblW w:w="5000" w:type="pct"/>
        <w:tblCellMar>
          <w:left w:w="0" w:type="dxa"/>
          <w:right w:w="0" w:type="dxa"/>
        </w:tblCellMar>
        <w:tblLook w:val="0000" w:firstRow="0" w:lastRow="0" w:firstColumn="0" w:lastColumn="0" w:noHBand="0" w:noVBand="0"/>
      </w:tblPr>
      <w:tblGrid>
        <w:gridCol w:w="573"/>
        <w:gridCol w:w="1730"/>
        <w:gridCol w:w="1313"/>
        <w:gridCol w:w="1456"/>
        <w:gridCol w:w="1277"/>
        <w:gridCol w:w="1299"/>
        <w:gridCol w:w="1075"/>
        <w:gridCol w:w="1194"/>
      </w:tblGrid>
      <w:tr w:rsidR="006404E0" w:rsidRPr="003F1A88">
        <w:tc>
          <w:tcPr>
            <w:tcW w:w="289" w:type="pct"/>
            <w:vMerge w:val="restart"/>
            <w:tcBorders>
              <w:top w:val="single" w:sz="4" w:space="0" w:color="auto"/>
              <w:left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TT</w:t>
            </w:r>
          </w:p>
        </w:tc>
        <w:tc>
          <w:tcPr>
            <w:tcW w:w="872" w:type="pct"/>
            <w:vMerge w:val="restart"/>
            <w:tcBorders>
              <w:top w:val="single" w:sz="4" w:space="0" w:color="auto"/>
              <w:left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Tên vật chướng ngại, công trình trên đường thủy nội địa</w:t>
            </w:r>
          </w:p>
        </w:tc>
        <w:tc>
          <w:tcPr>
            <w:tcW w:w="662" w:type="pct"/>
            <w:vMerge w:val="restar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Lý trình (</w:t>
            </w:r>
            <w:r w:rsidRPr="003F1A88">
              <w:rPr>
                <w:rFonts w:ascii="Times New Roman" w:hAnsi="Times New Roman" w:cs="Times New Roman"/>
                <w:b/>
                <w:bCs/>
                <w:szCs w:val="20"/>
                <w:lang w:val="en-US"/>
              </w:rPr>
              <w:t>km</w:t>
            </w:r>
            <w:r w:rsidRPr="003F1A88">
              <w:rPr>
                <w:rFonts w:ascii="Times New Roman" w:hAnsi="Times New Roman" w:cs="Times New Roman"/>
                <w:b/>
                <w:bCs/>
                <w:szCs w:val="20"/>
              </w:rPr>
              <w:t>...)</w:t>
            </w:r>
          </w:p>
        </w:tc>
        <w:tc>
          <w:tcPr>
            <w:tcW w:w="734" w:type="pct"/>
            <w:vMerge w:val="restart"/>
            <w:tcBorders>
              <w:top w:val="single" w:sz="4" w:space="0" w:color="auto"/>
              <w:left w:val="single" w:sz="4" w:space="0" w:color="auto"/>
              <w:bottom w:val="nil"/>
              <w:right w:val="nil"/>
            </w:tcBorders>
            <w:shd w:val="clear" w:color="auto" w:fill="FFFFFF"/>
            <w:vAlign w:val="center"/>
          </w:tcPr>
          <w:p w:rsidR="005632D6" w:rsidRDefault="006404E0" w:rsidP="005632D6">
            <w:pPr>
              <w:spacing w:before="120"/>
              <w:jc w:val="center"/>
              <w:rPr>
                <w:rFonts w:ascii="Times New Roman" w:hAnsi="Times New Roman" w:cs="Times New Roman"/>
                <w:b/>
                <w:bCs/>
                <w:szCs w:val="20"/>
              </w:rPr>
            </w:pPr>
            <w:r w:rsidRPr="003F1A88">
              <w:rPr>
                <w:rFonts w:ascii="Times New Roman" w:hAnsi="Times New Roman" w:cs="Times New Roman"/>
                <w:b/>
                <w:bCs/>
                <w:szCs w:val="20"/>
              </w:rPr>
              <w:t xml:space="preserve">Địa danh </w:t>
            </w:r>
          </w:p>
          <w:p w:rsidR="006404E0" w:rsidRPr="003F1A88" w:rsidRDefault="006404E0" w:rsidP="005632D6">
            <w:pPr>
              <w:spacing w:before="120"/>
              <w:jc w:val="center"/>
              <w:rPr>
                <w:rFonts w:ascii="Times New Roman" w:hAnsi="Times New Roman" w:cs="Times New Roman"/>
                <w:b/>
                <w:bCs/>
                <w:szCs w:val="20"/>
              </w:rPr>
            </w:pPr>
            <w:r w:rsidRPr="003F1A88">
              <w:rPr>
                <w:rFonts w:ascii="Times New Roman" w:hAnsi="Times New Roman" w:cs="Times New Roman"/>
                <w:b/>
                <w:bCs/>
                <w:szCs w:val="20"/>
              </w:rPr>
              <w:t>(xã, tỉnh)</w:t>
            </w:r>
          </w:p>
        </w:tc>
        <w:tc>
          <w:tcPr>
            <w:tcW w:w="2443" w:type="pct"/>
            <w:gridSpan w:val="4"/>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Các đặc trưng luồng</w:t>
            </w:r>
          </w:p>
        </w:tc>
      </w:tr>
      <w:tr w:rsidR="006404E0" w:rsidRPr="003F1A88">
        <w:tc>
          <w:tcPr>
            <w:tcW w:w="289" w:type="pct"/>
            <w:vMerge/>
            <w:tcBorders>
              <w:left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872" w:type="pct"/>
            <w:vMerge/>
            <w:tcBorders>
              <w:left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62"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34"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1841" w:type="pct"/>
            <w:gridSpan w:val="3"/>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Độ sâu hoặc tĩnh không</w:t>
            </w:r>
          </w:p>
        </w:tc>
        <w:tc>
          <w:tcPr>
            <w:tcW w:w="602" w:type="pct"/>
            <w:vMerge w:val="restart"/>
            <w:tcBorders>
              <w:top w:val="single" w:sz="4" w:space="0" w:color="auto"/>
              <w:left w:val="single" w:sz="4" w:space="0" w:color="auto"/>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Chiều rộng đáy luồng (B)</w:t>
            </w:r>
          </w:p>
        </w:tc>
      </w:tr>
      <w:tr w:rsidR="006404E0" w:rsidRPr="003F1A88">
        <w:tc>
          <w:tcPr>
            <w:tcW w:w="289" w:type="pct"/>
            <w:vMerge/>
            <w:tcBorders>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872" w:type="pct"/>
            <w:vMerge/>
            <w:tcBorders>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62"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34" w:type="pct"/>
            <w:vMerge/>
            <w:tcBorders>
              <w:top w:val="nil"/>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4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Nhỏ nhất (h</w:t>
            </w:r>
            <w:r w:rsidRPr="003F1A88">
              <w:rPr>
                <w:rFonts w:ascii="Times New Roman" w:hAnsi="Times New Roman" w:cs="Times New Roman"/>
                <w:b/>
                <w:bCs/>
                <w:szCs w:val="20"/>
                <w:vertAlign w:val="subscript"/>
              </w:rPr>
              <w:t>min</w:t>
            </w:r>
            <w:r w:rsidRPr="003F1A88">
              <w:rPr>
                <w:rFonts w:ascii="Times New Roman" w:hAnsi="Times New Roman" w:cs="Times New Roman"/>
                <w:b/>
                <w:bCs/>
                <w:szCs w:val="20"/>
              </w:rPr>
              <w:t>)</w:t>
            </w:r>
          </w:p>
        </w:tc>
        <w:tc>
          <w:tcPr>
            <w:tcW w:w="655"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Lớn nhất</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(h</w:t>
            </w:r>
            <w:r w:rsidRPr="003F1A88">
              <w:rPr>
                <w:rFonts w:ascii="Times New Roman" w:hAnsi="Times New Roman" w:cs="Times New Roman"/>
                <w:b/>
                <w:bCs/>
                <w:szCs w:val="20"/>
                <w:vertAlign w:val="subscript"/>
                <w:lang w:val="en-US"/>
              </w:rPr>
              <w:t>max</w:t>
            </w:r>
            <w:r w:rsidRPr="003F1A88">
              <w:rPr>
                <w:rFonts w:ascii="Times New Roman" w:hAnsi="Times New Roman" w:cs="Times New Roman"/>
                <w:b/>
                <w:bCs/>
                <w:szCs w:val="20"/>
              </w:rPr>
              <w:t>)</w:t>
            </w:r>
          </w:p>
        </w:tc>
        <w:tc>
          <w:tcPr>
            <w:tcW w:w="542"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 xml:space="preserve">Thực đo </w:t>
            </w:r>
            <w:r w:rsidRPr="003F1A88">
              <w:rPr>
                <w:rFonts w:ascii="Times New Roman" w:hAnsi="Times New Roman" w:cs="Times New Roman"/>
                <w:b/>
                <w:bCs/>
                <w:szCs w:val="20"/>
                <w:lang w:val="en-US"/>
              </w:rPr>
              <w:t>(h</w:t>
            </w:r>
            <w:r w:rsidRPr="003F1A88">
              <w:rPr>
                <w:rFonts w:ascii="Times New Roman" w:hAnsi="Times New Roman" w:cs="Times New Roman"/>
                <w:b/>
                <w:bCs/>
                <w:szCs w:val="20"/>
              </w:rPr>
              <w:t>)</w:t>
            </w:r>
          </w:p>
        </w:tc>
        <w:tc>
          <w:tcPr>
            <w:tcW w:w="602" w:type="pct"/>
            <w:vMerge/>
            <w:tcBorders>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r w:rsidR="006404E0" w:rsidRPr="003F1A88">
        <w:tc>
          <w:tcPr>
            <w:tcW w:w="289"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1</w:t>
            </w:r>
          </w:p>
        </w:tc>
        <w:tc>
          <w:tcPr>
            <w:tcW w:w="872"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62"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3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4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55"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42"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02" w:type="pct"/>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r w:rsidR="006404E0" w:rsidRPr="003F1A88">
        <w:tc>
          <w:tcPr>
            <w:tcW w:w="289"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2</w:t>
            </w:r>
          </w:p>
        </w:tc>
        <w:tc>
          <w:tcPr>
            <w:tcW w:w="872"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62"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734"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44"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42"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bl>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6. B</w:t>
      </w:r>
      <w:r w:rsidRPr="003F1A88">
        <w:rPr>
          <w:rFonts w:ascii="Times New Roman" w:hAnsi="Times New Roman" w:cs="Times New Roman"/>
          <w:szCs w:val="20"/>
          <w:lang w:val="en-US"/>
        </w:rPr>
        <w:t>ã</w:t>
      </w:r>
      <w:r w:rsidRPr="003F1A88">
        <w:rPr>
          <w:rFonts w:ascii="Times New Roman" w:hAnsi="Times New Roman" w:cs="Times New Roman"/>
          <w:szCs w:val="20"/>
        </w:rPr>
        <w:t>i cạn, đoạn cạn</w:t>
      </w:r>
    </w:p>
    <w:tbl>
      <w:tblPr>
        <w:tblW w:w="5000" w:type="pct"/>
        <w:tblCellMar>
          <w:left w:w="0" w:type="dxa"/>
          <w:right w:w="0" w:type="dxa"/>
        </w:tblCellMar>
        <w:tblLook w:val="0000" w:firstRow="0" w:lastRow="0" w:firstColumn="0" w:lastColumn="0" w:noHBand="0" w:noVBand="0"/>
      </w:tblPr>
      <w:tblGrid>
        <w:gridCol w:w="763"/>
        <w:gridCol w:w="1388"/>
        <w:gridCol w:w="1079"/>
        <w:gridCol w:w="1331"/>
        <w:gridCol w:w="783"/>
        <w:gridCol w:w="1045"/>
        <w:gridCol w:w="789"/>
        <w:gridCol w:w="924"/>
        <w:gridCol w:w="891"/>
        <w:gridCol w:w="924"/>
      </w:tblGrid>
      <w:tr w:rsidR="006404E0" w:rsidRPr="003F1A88">
        <w:tc>
          <w:tcPr>
            <w:tcW w:w="38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TT</w:t>
            </w:r>
          </w:p>
        </w:tc>
        <w:tc>
          <w:tcPr>
            <w:tcW w:w="700"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Tên bãi cạn, đoạn cạn</w:t>
            </w:r>
          </w:p>
        </w:tc>
        <w:tc>
          <w:tcPr>
            <w:tcW w:w="54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Lý trình (</w:t>
            </w:r>
            <w:r w:rsidRPr="003F1A88">
              <w:rPr>
                <w:rFonts w:ascii="Times New Roman" w:hAnsi="Times New Roman" w:cs="Times New Roman"/>
                <w:b/>
                <w:bCs/>
                <w:szCs w:val="20"/>
                <w:lang w:val="en-US"/>
              </w:rPr>
              <w:t>km</w:t>
            </w:r>
            <w:r w:rsidRPr="003F1A88">
              <w:rPr>
                <w:rFonts w:ascii="Times New Roman" w:hAnsi="Times New Roman" w:cs="Times New Roman"/>
                <w:b/>
                <w:bCs/>
                <w:szCs w:val="20"/>
              </w:rPr>
              <w:t>...)</w:t>
            </w:r>
          </w:p>
        </w:tc>
        <w:tc>
          <w:tcPr>
            <w:tcW w:w="671" w:type="pct"/>
            <w:tcBorders>
              <w:top w:val="single" w:sz="4" w:space="0" w:color="auto"/>
              <w:left w:val="single" w:sz="4" w:space="0" w:color="auto"/>
              <w:bottom w:val="nil"/>
              <w:right w:val="nil"/>
            </w:tcBorders>
            <w:shd w:val="clear" w:color="auto" w:fill="FFFFFF"/>
            <w:vAlign w:val="center"/>
          </w:tcPr>
          <w:p w:rsidR="006404E0" w:rsidRPr="003F1A88" w:rsidRDefault="006404E0" w:rsidP="005632D6">
            <w:pPr>
              <w:spacing w:before="120"/>
              <w:jc w:val="center"/>
              <w:rPr>
                <w:rFonts w:ascii="Times New Roman" w:hAnsi="Times New Roman" w:cs="Times New Roman"/>
                <w:b/>
                <w:bCs/>
                <w:szCs w:val="20"/>
              </w:rPr>
            </w:pPr>
            <w:r w:rsidRPr="003F1A88">
              <w:rPr>
                <w:rFonts w:ascii="Times New Roman" w:hAnsi="Times New Roman" w:cs="Times New Roman"/>
                <w:b/>
                <w:bCs/>
                <w:szCs w:val="20"/>
              </w:rPr>
              <w:t>Địa danh (xã, tỉnh)</w:t>
            </w:r>
          </w:p>
        </w:tc>
        <w:tc>
          <w:tcPr>
            <w:tcW w:w="395"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Độ</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sâu</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(h)</w:t>
            </w:r>
          </w:p>
        </w:tc>
        <w:tc>
          <w:tcPr>
            <w:tcW w:w="527"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M</w:t>
            </w:r>
            <w:r w:rsidRPr="003F1A88">
              <w:rPr>
                <w:rFonts w:ascii="Times New Roman" w:hAnsi="Times New Roman" w:cs="Times New Roman"/>
                <w:b/>
                <w:bCs/>
                <w:szCs w:val="20"/>
                <w:lang w:val="en-US"/>
              </w:rPr>
              <w:t>ự</w:t>
            </w:r>
            <w:r w:rsidRPr="003F1A88">
              <w:rPr>
                <w:rFonts w:ascii="Times New Roman" w:hAnsi="Times New Roman" w:cs="Times New Roman"/>
                <w:b/>
                <w:bCs/>
                <w:szCs w:val="20"/>
              </w:rPr>
              <w:t>c</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nước</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(H)</w:t>
            </w:r>
          </w:p>
        </w:tc>
        <w:tc>
          <w:tcPr>
            <w:tcW w:w="398"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Cao</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độ</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(Z)</w:t>
            </w:r>
          </w:p>
        </w:tc>
        <w:tc>
          <w:tcPr>
            <w:tcW w:w="466"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Chiều</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rộng</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(B)</w:t>
            </w:r>
          </w:p>
        </w:tc>
        <w:tc>
          <w:tcPr>
            <w:tcW w:w="449"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Chiều</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dài</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(L)</w:t>
            </w:r>
          </w:p>
        </w:tc>
        <w:tc>
          <w:tcPr>
            <w:tcW w:w="466" w:type="pct"/>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Ngày</w:t>
            </w:r>
            <w:r w:rsidRPr="003F1A88">
              <w:rPr>
                <w:rFonts w:ascii="Times New Roman" w:hAnsi="Times New Roman" w:cs="Times New Roman"/>
                <w:b/>
                <w:bCs/>
                <w:szCs w:val="20"/>
                <w:lang w:val="en-US"/>
              </w:rPr>
              <w:t xml:space="preserve"> </w:t>
            </w:r>
            <w:r w:rsidRPr="003F1A88">
              <w:rPr>
                <w:rFonts w:ascii="Times New Roman" w:hAnsi="Times New Roman" w:cs="Times New Roman"/>
                <w:b/>
                <w:bCs/>
                <w:szCs w:val="20"/>
              </w:rPr>
              <w:t>đo</w:t>
            </w:r>
          </w:p>
        </w:tc>
      </w:tr>
      <w:tr w:rsidR="006404E0" w:rsidRPr="003F1A88">
        <w:tc>
          <w:tcPr>
            <w:tcW w:w="38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1</w:t>
            </w:r>
          </w:p>
        </w:tc>
        <w:tc>
          <w:tcPr>
            <w:tcW w:w="700"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44"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71"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395"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27"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398"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66"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49" w:type="pct"/>
            <w:tcBorders>
              <w:top w:val="single" w:sz="4" w:space="0" w:color="auto"/>
              <w:left w:val="single" w:sz="4" w:space="0" w:color="auto"/>
              <w:bottom w:val="nil"/>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66" w:type="pct"/>
            <w:tcBorders>
              <w:top w:val="single" w:sz="4" w:space="0" w:color="auto"/>
              <w:left w:val="single" w:sz="4" w:space="0" w:color="auto"/>
              <w:bottom w:val="nil"/>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r w:rsidR="006404E0" w:rsidRPr="003F1A88">
        <w:tc>
          <w:tcPr>
            <w:tcW w:w="384"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2</w:t>
            </w:r>
          </w:p>
        </w:tc>
        <w:tc>
          <w:tcPr>
            <w:tcW w:w="700"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44"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671"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395"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527"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398"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66"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49" w:type="pct"/>
            <w:tcBorders>
              <w:top w:val="single" w:sz="4" w:space="0" w:color="auto"/>
              <w:left w:val="single" w:sz="4" w:space="0" w:color="auto"/>
              <w:bottom w:val="single" w:sz="4" w:space="0" w:color="auto"/>
              <w:right w:val="nil"/>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szCs w:val="20"/>
              </w:rPr>
            </w:pPr>
          </w:p>
        </w:tc>
      </w:tr>
    </w:tbl>
    <w:p w:rsidR="006404E0" w:rsidRPr="003F1A88" w:rsidRDefault="006404E0" w:rsidP="006404E0">
      <w:pPr>
        <w:tabs>
          <w:tab w:val="left" w:leader="dot" w:pos="8280"/>
        </w:tabs>
        <w:spacing w:before="120"/>
        <w:rPr>
          <w:rFonts w:ascii="Times New Roman" w:hAnsi="Times New Roman" w:cs="Times New Roman"/>
          <w:szCs w:val="20"/>
        </w:rPr>
      </w:pPr>
      <w:r w:rsidRPr="003F1A88">
        <w:rPr>
          <w:rFonts w:ascii="Times New Roman" w:hAnsi="Times New Roman" w:cs="Times New Roman"/>
          <w:szCs w:val="20"/>
        </w:rPr>
        <w:t xml:space="preserve">7. Một số vấn đề khác: </w:t>
      </w:r>
      <w:r w:rsidRPr="003F1A88">
        <w:rPr>
          <w:rFonts w:ascii="Times New Roman" w:hAnsi="Times New Roman" w:cs="Times New Roman"/>
          <w:szCs w:val="20"/>
        </w:rPr>
        <w:tab/>
      </w: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3F1A88">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w:t>
            </w:r>
            <w:r w:rsidRPr="003F1A88">
              <w:rPr>
                <w:rFonts w:ascii="Times New Roman" w:hAnsi="Times New Roman" w:cs="Times New Roman"/>
                <w:sz w:val="20"/>
                <w:szCs w:val="16"/>
                <w:lang w:val="en-US"/>
              </w:rPr>
              <w:t>………</w:t>
            </w:r>
            <w:r w:rsidRPr="003F1A88">
              <w:rPr>
                <w:rFonts w:ascii="Times New Roman" w:hAnsi="Times New Roman" w:cs="Times New Roman"/>
                <w:sz w:val="20"/>
                <w:szCs w:val="16"/>
              </w:rPr>
              <w:t>;</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 (1)</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đóng dấu, họ và tên)</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Cơ quan thông báo luồng.</w:t>
      </w:r>
    </w:p>
    <w:p w:rsidR="006404E0" w:rsidRPr="004A7FD5" w:rsidRDefault="006404E0" w:rsidP="006404E0">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highlight w:val="yellow"/>
        </w:rPr>
        <w:lastRenderedPageBreak/>
        <w:t>Mẫu số 0</w:t>
      </w:r>
      <w:r w:rsidRPr="004A7FD5">
        <w:rPr>
          <w:rFonts w:ascii="Times New Roman" w:hAnsi="Times New Roman" w:cs="Times New Roman"/>
          <w:b/>
          <w:bCs/>
          <w:sz w:val="20"/>
          <w:szCs w:val="20"/>
          <w:highlight w:val="yellow"/>
          <w:lang w:val="en-US"/>
        </w:rPr>
        <w:t>8</w:t>
      </w:r>
    </w:p>
    <w:tbl>
      <w:tblPr>
        <w:tblW w:w="5000" w:type="pct"/>
        <w:tblLook w:val="01E0" w:firstRow="1" w:lastRow="1" w:firstColumn="1" w:lastColumn="1" w:noHBand="0" w:noVBand="0"/>
      </w:tblPr>
      <w:tblGrid>
        <w:gridCol w:w="4144"/>
        <w:gridCol w:w="5979"/>
      </w:tblGrid>
      <w:tr w:rsidR="006404E0" w:rsidRPr="003F1A88" w:rsidTr="000E771A">
        <w:tc>
          <w:tcPr>
            <w:tcW w:w="2047" w:type="pct"/>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CƠ QUAN THÔNG BÁO LUỒNG</w:t>
            </w:r>
            <w:r w:rsidRPr="003F1A88">
              <w:rPr>
                <w:rFonts w:ascii="Times New Roman" w:eastAsia="Tahoma" w:hAnsi="Times New Roman" w:cs="Times New Roman"/>
                <w:b/>
                <w:bCs/>
                <w:szCs w:val="20"/>
              </w:rPr>
              <w:br/>
              <w:t>-------</w:t>
            </w:r>
          </w:p>
        </w:tc>
        <w:tc>
          <w:tcPr>
            <w:tcW w:w="2953" w:type="pct"/>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0E771A">
        <w:tc>
          <w:tcPr>
            <w:tcW w:w="2047" w:type="pct"/>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p>
        </w:tc>
        <w:tc>
          <w:tcPr>
            <w:tcW w:w="2953" w:type="pct"/>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6404E0" w:rsidP="006404E0">
      <w:pPr>
        <w:spacing w:before="120"/>
        <w:rPr>
          <w:rFonts w:ascii="Times New Roman" w:hAnsi="Times New Roman" w:cs="Times New Roman"/>
          <w:szCs w:val="20"/>
          <w:lang w:val="en-US"/>
        </w:rPr>
      </w:pP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THÔNG BÁO</w:t>
      </w:r>
    </w:p>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Luồng đường thủy nội địa (Thường xuyên hoặc đột xuất)</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(……….(1)……..)</w:t>
      </w:r>
    </w:p>
    <w:p w:rsidR="006404E0" w:rsidRPr="003F1A88" w:rsidRDefault="006404E0" w:rsidP="00C76FB7">
      <w:pPr>
        <w:spacing w:before="120"/>
        <w:jc w:val="both"/>
        <w:rPr>
          <w:rFonts w:ascii="Times New Roman" w:hAnsi="Times New Roman" w:cs="Times New Roman"/>
          <w:szCs w:val="20"/>
        </w:rPr>
      </w:pPr>
      <w:r w:rsidRPr="003F1A88">
        <w:rPr>
          <w:rFonts w:ascii="Times New Roman" w:hAnsi="Times New Roman" w:cs="Times New Roman"/>
          <w:szCs w:val="20"/>
        </w:rPr>
        <w:t>Căn cứ Nghị định số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highlight w:val="yellow"/>
        </w:rPr>
        <w:t>/</w:t>
      </w:r>
      <w:r w:rsidRPr="003F1A88">
        <w:rPr>
          <w:rFonts w:ascii="Times New Roman" w:hAnsi="Times New Roman" w:cs="Times New Roman"/>
          <w:szCs w:val="20"/>
        </w:rPr>
        <w:t xml:space="preserve">NĐ-CP ngày ...tháng...năm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6404E0" w:rsidRPr="003F1A88" w:rsidRDefault="006404E0" w:rsidP="00C76FB7">
      <w:pPr>
        <w:spacing w:before="120"/>
        <w:jc w:val="both"/>
        <w:rPr>
          <w:rFonts w:ascii="Times New Roman" w:hAnsi="Times New Roman" w:cs="Times New Roman"/>
          <w:szCs w:val="20"/>
        </w:rPr>
      </w:pPr>
      <w:r w:rsidRPr="003F1A88">
        <w:rPr>
          <w:rFonts w:ascii="Times New Roman" w:hAnsi="Times New Roman" w:cs="Times New Roman"/>
          <w:szCs w:val="20"/>
        </w:rPr>
        <w:t>(2)... Thông báo luồng đường thủy nội địa (thường xuyên hoặc đột xuất) như sau:</w:t>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1. Tên luồng: </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2. Khu vực có bãi cạn/tình huống đột xuất: </w:t>
      </w:r>
      <w:r w:rsidRPr="003F1A88">
        <w:rPr>
          <w:rFonts w:ascii="Times New Roman" w:hAnsi="Times New Roman" w:cs="Times New Roman"/>
          <w:szCs w:val="20"/>
        </w:rPr>
        <w:tab/>
      </w:r>
    </w:p>
    <w:p w:rsidR="006404E0" w:rsidRPr="003F1A88" w:rsidRDefault="006404E0" w:rsidP="006404E0">
      <w:pPr>
        <w:tabs>
          <w:tab w:val="left" w:leader="dot" w:pos="8280"/>
        </w:tabs>
        <w:spacing w:before="120"/>
        <w:rPr>
          <w:rFonts w:ascii="Times New Roman" w:hAnsi="Times New Roman" w:cs="Times New Roman"/>
          <w:szCs w:val="20"/>
          <w:lang w:val="en-US"/>
        </w:rPr>
      </w:pPr>
      <w:r w:rsidRPr="003F1A88">
        <w:rPr>
          <w:rFonts w:ascii="Times New Roman" w:hAnsi="Times New Roman" w:cs="Times New Roman"/>
          <w:szCs w:val="20"/>
          <w:lang w:val="en-US"/>
        </w:rPr>
        <w:t>3. Tình hình mực nước</w:t>
      </w:r>
      <w:r w:rsidRPr="003F1A88">
        <w:rPr>
          <w:rFonts w:ascii="Times New Roman" w:hAnsi="Times New Roman" w:cs="Times New Roman"/>
          <w:szCs w:val="20"/>
          <w:lang w:val="en-US"/>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35"/>
        <w:gridCol w:w="1566"/>
        <w:gridCol w:w="1636"/>
        <w:gridCol w:w="1582"/>
        <w:gridCol w:w="1356"/>
        <w:gridCol w:w="1582"/>
        <w:gridCol w:w="1356"/>
      </w:tblGrid>
      <w:tr w:rsidR="006404E0" w:rsidRPr="003F1A88">
        <w:tc>
          <w:tcPr>
            <w:tcW w:w="421"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TT</w:t>
            </w:r>
          </w:p>
        </w:tc>
        <w:tc>
          <w:tcPr>
            <w:tcW w:w="790"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Sông</w:t>
            </w:r>
          </w:p>
        </w:tc>
        <w:tc>
          <w:tcPr>
            <w:tcW w:w="825"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lang w:val="en-US"/>
              </w:rPr>
              <w:t>Trạm chính</w:t>
            </w:r>
          </w:p>
        </w:tc>
        <w:tc>
          <w:tcPr>
            <w:tcW w:w="1482"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 xml:space="preserve">Mực nước </w:t>
            </w:r>
            <w:r w:rsidRPr="003F1A88">
              <w:rPr>
                <w:rFonts w:ascii="Times New Roman" w:hAnsi="Times New Roman" w:cs="Times New Roman"/>
                <w:b/>
                <w:bCs/>
                <w:szCs w:val="20"/>
                <w:lang w:val="en-US"/>
              </w:rPr>
              <w:t>lớn nhất (Hmax)</w:t>
            </w:r>
          </w:p>
        </w:tc>
        <w:tc>
          <w:tcPr>
            <w:tcW w:w="1482"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 xml:space="preserve">Mực nước </w:t>
            </w:r>
            <w:r w:rsidRPr="003F1A88">
              <w:rPr>
                <w:rFonts w:ascii="Times New Roman" w:hAnsi="Times New Roman" w:cs="Times New Roman"/>
                <w:b/>
                <w:bCs/>
                <w:szCs w:val="20"/>
                <w:lang w:val="en-US"/>
              </w:rPr>
              <w:t>nhỏ nhất (Hmin)</w:t>
            </w:r>
          </w:p>
        </w:tc>
      </w:tr>
      <w:tr w:rsidR="006404E0" w:rsidRPr="003F1A88">
        <w:tc>
          <w:tcPr>
            <w:tcW w:w="421"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90"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825" w:type="pct"/>
            <w:vMerge/>
            <w:tcBorders>
              <w:top w:val="single" w:sz="2" w:space="0" w:color="auto"/>
              <w:left w:val="single" w:sz="2" w:space="0" w:color="auto"/>
              <w:bottom w:val="single" w:sz="2" w:space="0" w:color="auto"/>
              <w:right w:val="single" w:sz="2" w:space="0" w:color="auto"/>
            </w:tcBorders>
            <w:shd w:val="clear" w:color="auto" w:fill="FFFFFF"/>
            <w:textDirection w:val="btLr"/>
            <w:vAlign w:val="center"/>
          </w:tcPr>
          <w:p w:rsidR="006404E0" w:rsidRPr="003F1A88" w:rsidRDefault="006404E0" w:rsidP="006404E0">
            <w:pPr>
              <w:spacing w:before="120"/>
              <w:jc w:val="center"/>
              <w:rPr>
                <w:rFonts w:ascii="Times New Roman" w:hAnsi="Times New Roman" w:cs="Times New Roman"/>
                <w:b/>
                <w:bCs/>
                <w:szCs w:val="20"/>
              </w:rPr>
            </w:pPr>
          </w:p>
        </w:tc>
        <w:tc>
          <w:tcPr>
            <w:tcW w:w="798"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Mực n</w:t>
            </w:r>
            <w:r w:rsidRPr="003F1A88">
              <w:rPr>
                <w:rFonts w:ascii="Times New Roman" w:hAnsi="Times New Roman" w:cs="Times New Roman"/>
                <w:b/>
                <w:bCs/>
                <w:szCs w:val="20"/>
                <w:lang w:val="en-US"/>
              </w:rPr>
              <w:t>ướ</w:t>
            </w:r>
            <w:r w:rsidRPr="003F1A88">
              <w:rPr>
                <w:rFonts w:ascii="Times New Roman" w:hAnsi="Times New Roman" w:cs="Times New Roman"/>
                <w:b/>
                <w:bCs/>
                <w:szCs w:val="20"/>
              </w:rPr>
              <w:t>c</w:t>
            </w:r>
          </w:p>
        </w:tc>
        <w:tc>
          <w:tcPr>
            <w:tcW w:w="684"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Thời gian</w:t>
            </w:r>
          </w:p>
        </w:tc>
        <w:tc>
          <w:tcPr>
            <w:tcW w:w="798"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Mực n</w:t>
            </w:r>
            <w:r w:rsidRPr="003F1A88">
              <w:rPr>
                <w:rFonts w:ascii="Times New Roman" w:hAnsi="Times New Roman" w:cs="Times New Roman"/>
                <w:b/>
                <w:bCs/>
                <w:szCs w:val="20"/>
                <w:lang w:val="en-US"/>
              </w:rPr>
              <w:t>ướ</w:t>
            </w:r>
            <w:r w:rsidRPr="003F1A88">
              <w:rPr>
                <w:rFonts w:ascii="Times New Roman" w:hAnsi="Times New Roman" w:cs="Times New Roman"/>
                <w:b/>
                <w:bCs/>
                <w:szCs w:val="20"/>
              </w:rPr>
              <w:t>c</w:t>
            </w:r>
          </w:p>
        </w:tc>
        <w:tc>
          <w:tcPr>
            <w:tcW w:w="684"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Thời gian</w:t>
            </w:r>
          </w:p>
        </w:tc>
      </w:tr>
      <w:tr w:rsidR="006404E0" w:rsidRPr="003F1A88">
        <w:tc>
          <w:tcPr>
            <w:tcW w:w="421"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90"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825"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98"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684"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98"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684"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r>
    </w:tbl>
    <w:p w:rsidR="006404E0" w:rsidRPr="003F1A88" w:rsidRDefault="006404E0" w:rsidP="006404E0">
      <w:pPr>
        <w:spacing w:before="120"/>
        <w:rPr>
          <w:rFonts w:ascii="Times New Roman" w:hAnsi="Times New Roman" w:cs="Times New Roman"/>
          <w:szCs w:val="20"/>
          <w:lang w:val="en-US"/>
        </w:rPr>
      </w:pPr>
      <w:r w:rsidRPr="003F1A88">
        <w:rPr>
          <w:rFonts w:ascii="Times New Roman" w:hAnsi="Times New Roman" w:cs="Times New Roman"/>
          <w:szCs w:val="20"/>
        </w:rPr>
        <w:t>4. Tình hình lu</w:t>
      </w:r>
      <w:r w:rsidRPr="003F1A88">
        <w:rPr>
          <w:rFonts w:ascii="Times New Roman" w:hAnsi="Times New Roman" w:cs="Times New Roman"/>
          <w:szCs w:val="20"/>
          <w:lang w:val="en-US"/>
        </w:rPr>
        <w:t>ồ</w:t>
      </w:r>
      <w:r w:rsidRPr="003F1A88">
        <w:rPr>
          <w:rFonts w:ascii="Times New Roman" w:hAnsi="Times New Roman" w:cs="Times New Roman"/>
          <w:szCs w:val="20"/>
        </w:rPr>
        <w:t>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62"/>
        <w:gridCol w:w="1425"/>
        <w:gridCol w:w="2106"/>
        <w:gridCol w:w="1616"/>
        <w:gridCol w:w="1582"/>
        <w:gridCol w:w="1425"/>
        <w:gridCol w:w="997"/>
      </w:tblGrid>
      <w:tr w:rsidR="006404E0" w:rsidRPr="003F1A88">
        <w:tc>
          <w:tcPr>
            <w:tcW w:w="384"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TT</w:t>
            </w:r>
          </w:p>
        </w:tc>
        <w:tc>
          <w:tcPr>
            <w:tcW w:w="71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Sông</w:t>
            </w:r>
          </w:p>
        </w:tc>
        <w:tc>
          <w:tcPr>
            <w:tcW w:w="1062"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Bãi cạn, vật chướng ngại, cầu, đường dây điện...</w:t>
            </w:r>
          </w:p>
        </w:tc>
        <w:tc>
          <w:tcPr>
            <w:tcW w:w="2332"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Tình</w:t>
            </w:r>
            <w:r w:rsidRPr="003F1A88">
              <w:rPr>
                <w:rFonts w:ascii="Times New Roman" w:hAnsi="Times New Roman" w:cs="Times New Roman"/>
                <w:b/>
                <w:bCs/>
                <w:szCs w:val="20"/>
                <w:lang w:val="en-US"/>
              </w:rPr>
              <w:t xml:space="preserve"> hình luồng</w:t>
            </w:r>
          </w:p>
        </w:tc>
        <w:tc>
          <w:tcPr>
            <w:tcW w:w="503"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Ghi chú</w:t>
            </w:r>
          </w:p>
        </w:tc>
      </w:tr>
      <w:tr w:rsidR="006404E0" w:rsidRPr="003F1A88">
        <w:tc>
          <w:tcPr>
            <w:tcW w:w="384"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1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1062"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815"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Độ sâu (h) hoặc chiều cao tĩnh không (Hk)</w:t>
            </w:r>
          </w:p>
        </w:tc>
        <w:tc>
          <w:tcPr>
            <w:tcW w:w="798"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Chiều r</w:t>
            </w:r>
            <w:r w:rsidRPr="003F1A88">
              <w:rPr>
                <w:rFonts w:ascii="Times New Roman" w:hAnsi="Times New Roman" w:cs="Times New Roman"/>
                <w:b/>
                <w:bCs/>
                <w:szCs w:val="20"/>
                <w:lang w:val="en-US"/>
              </w:rPr>
              <w:t>ộ</w:t>
            </w:r>
            <w:r w:rsidRPr="003F1A88">
              <w:rPr>
                <w:rFonts w:ascii="Times New Roman" w:hAnsi="Times New Roman" w:cs="Times New Roman"/>
                <w:b/>
                <w:bCs/>
                <w:szCs w:val="20"/>
              </w:rPr>
              <w:t>ng (B)</w:t>
            </w:r>
          </w:p>
        </w:tc>
        <w:tc>
          <w:tcPr>
            <w:tcW w:w="719"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r w:rsidRPr="003F1A88">
              <w:rPr>
                <w:rFonts w:ascii="Times New Roman" w:hAnsi="Times New Roman" w:cs="Times New Roman"/>
                <w:b/>
                <w:bCs/>
                <w:szCs w:val="20"/>
              </w:rPr>
              <w:t>Ngày đo</w:t>
            </w:r>
          </w:p>
        </w:tc>
        <w:tc>
          <w:tcPr>
            <w:tcW w:w="503"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r>
      <w:tr w:rsidR="006404E0" w:rsidRPr="003F1A88">
        <w:tc>
          <w:tcPr>
            <w:tcW w:w="384"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19"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1062"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815"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98"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719"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c>
          <w:tcPr>
            <w:tcW w:w="503" w:type="pct"/>
            <w:tcBorders>
              <w:top w:val="single" w:sz="2" w:space="0" w:color="auto"/>
              <w:left w:val="single" w:sz="2" w:space="0" w:color="auto"/>
              <w:bottom w:val="single" w:sz="2" w:space="0" w:color="auto"/>
              <w:right w:val="single" w:sz="2" w:space="0" w:color="auto"/>
            </w:tcBorders>
            <w:shd w:val="clear" w:color="auto" w:fill="FFFFFF"/>
            <w:vAlign w:val="center"/>
          </w:tcPr>
          <w:p w:rsidR="006404E0" w:rsidRPr="003F1A88" w:rsidRDefault="006404E0" w:rsidP="006404E0">
            <w:pPr>
              <w:spacing w:before="120"/>
              <w:jc w:val="center"/>
              <w:rPr>
                <w:rFonts w:ascii="Times New Roman" w:hAnsi="Times New Roman" w:cs="Times New Roman"/>
                <w:b/>
                <w:bCs/>
                <w:szCs w:val="20"/>
              </w:rPr>
            </w:pPr>
          </w:p>
        </w:tc>
      </w:tr>
    </w:tbl>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5. Những điều cần l</w:t>
      </w:r>
      <w:r w:rsidRPr="003F1A88">
        <w:rPr>
          <w:rFonts w:ascii="Times New Roman" w:hAnsi="Times New Roman" w:cs="Times New Roman"/>
          <w:szCs w:val="20"/>
          <w:lang w:val="en-US"/>
        </w:rPr>
        <w:t>ư</w:t>
      </w:r>
      <w:r w:rsidRPr="003F1A88">
        <w:rPr>
          <w:rFonts w:ascii="Times New Roman" w:hAnsi="Times New Roman" w:cs="Times New Roman"/>
          <w:szCs w:val="20"/>
        </w:rPr>
        <w:t>u ý</w:t>
      </w:r>
    </w:p>
    <w:p w:rsidR="006404E0" w:rsidRPr="003F1A88" w:rsidRDefault="006404E0" w:rsidP="006404E0">
      <w:pPr>
        <w:spacing w:before="120"/>
        <w:rPr>
          <w:rFonts w:ascii="Times New Roman" w:hAnsi="Times New Roman" w:cs="Times New Roman"/>
          <w:szCs w:val="20"/>
          <w:lang w:val="en-US"/>
        </w:rPr>
      </w:pP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xml:space="preserve">- </w:t>
            </w:r>
            <w:r w:rsidRPr="003F1A88">
              <w:rPr>
                <w:rFonts w:ascii="Times New Roman" w:hAnsi="Times New Roman" w:cs="Times New Roman"/>
                <w:sz w:val="20"/>
                <w:szCs w:val="16"/>
                <w:lang w:val="en-US"/>
              </w:rPr>
              <w:t>………</w:t>
            </w:r>
            <w:r w:rsidRPr="003F1A88">
              <w:rPr>
                <w:rFonts w:ascii="Times New Roman" w:hAnsi="Times New Roman" w:cs="Times New Roman"/>
                <w:sz w:val="20"/>
                <w:szCs w:val="16"/>
              </w:rPr>
              <w:t>;</w:t>
            </w:r>
            <w:r w:rsidRPr="003F1A88">
              <w:rPr>
                <w:rFonts w:ascii="Times New Roman" w:hAnsi="Times New Roman" w:cs="Times New Roman"/>
                <w:sz w:val="20"/>
                <w:szCs w:val="16"/>
              </w:rPr>
              <w:br/>
              <w:t xml:space="preserve">- </w:t>
            </w:r>
            <w:r w:rsidRPr="003F1A88">
              <w:rPr>
                <w:rFonts w:ascii="Times New Roman" w:hAnsi="Times New Roman" w:cs="Times New Roman"/>
                <w:sz w:val="20"/>
                <w:szCs w:val="16"/>
                <w:lang w:val="en-US"/>
              </w:rPr>
              <w:t>.</w:t>
            </w:r>
            <w:r w:rsidRPr="003F1A88">
              <w:rPr>
                <w:rFonts w:ascii="Times New Roman" w:hAnsi="Times New Roman" w:cs="Times New Roman"/>
                <w:sz w:val="20"/>
                <w:szCs w:val="16"/>
              </w:rPr>
              <w:t>…</w:t>
            </w:r>
            <w:r w:rsidRPr="003F1A88">
              <w:rPr>
                <w:rFonts w:ascii="Times New Roman" w:hAnsi="Times New Roman" w:cs="Times New Roman"/>
                <w:sz w:val="20"/>
                <w:szCs w:val="16"/>
                <w:lang w:val="en-US"/>
              </w:rPr>
              <w:t>……</w:t>
            </w:r>
            <w:r w:rsidRPr="003F1A88">
              <w:rPr>
                <w:rFonts w:ascii="Times New Roman" w:hAnsi="Times New Roman" w:cs="Times New Roman"/>
                <w:sz w:val="20"/>
                <w:szCs w:val="16"/>
              </w:rPr>
              <w:t>;</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 (2)</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đóng dấu, họ và tên)</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Khu vực hoặc vị trí (lý trình) thông báo đột xuất/sông, kênh.</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Cơ quan thông báo luồng.</w:t>
      </w:r>
    </w:p>
    <w:p w:rsidR="003F1A88" w:rsidRDefault="003F1A8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highlight w:val="yellow"/>
        </w:rPr>
        <w:lastRenderedPageBreak/>
        <w:t xml:space="preserve">Mẫu số </w:t>
      </w:r>
      <w:r w:rsidR="00D53966" w:rsidRPr="004A7FD5">
        <w:rPr>
          <w:rFonts w:ascii="Times New Roman" w:hAnsi="Times New Roman" w:cs="Times New Roman"/>
          <w:b/>
          <w:bCs/>
          <w:sz w:val="20"/>
          <w:szCs w:val="20"/>
          <w:highlight w:val="yellow"/>
          <w:lang w:val="en-US"/>
        </w:rPr>
        <w:t>0</w:t>
      </w:r>
      <w:r w:rsidR="004B3C05" w:rsidRPr="004A7FD5">
        <w:rPr>
          <w:rFonts w:ascii="Times New Roman" w:hAnsi="Times New Roman" w:cs="Times New Roman"/>
          <w:b/>
          <w:bCs/>
          <w:sz w:val="20"/>
          <w:szCs w:val="20"/>
          <w:highlight w:val="yellow"/>
          <w:lang w:val="en-US"/>
        </w:rPr>
        <w:t>9</w:t>
      </w:r>
    </w:p>
    <w:tbl>
      <w:tblPr>
        <w:tblW w:w="0" w:type="auto"/>
        <w:tblLook w:val="01E0" w:firstRow="1" w:lastRow="1" w:firstColumn="1" w:lastColumn="1" w:noHBand="0" w:noVBand="0"/>
      </w:tblPr>
      <w:tblGrid>
        <w:gridCol w:w="3348"/>
        <w:gridCol w:w="6660"/>
      </w:tblGrid>
      <w:tr w:rsidR="006404E0" w:rsidRPr="003F1A88" w:rsidTr="00C76FB7">
        <w:tc>
          <w:tcPr>
            <w:tcW w:w="3348"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hAnsi="Times New Roman" w:cs="Times New Roman"/>
                <w:b/>
                <w:bCs/>
                <w:szCs w:val="20"/>
              </w:rPr>
              <w:t>TÊN TỔ CHỨC, CÁ NHÂN</w:t>
            </w:r>
            <w:r w:rsidRPr="003F1A88">
              <w:rPr>
                <w:rFonts w:ascii="Times New Roman" w:eastAsia="Tahoma" w:hAnsi="Times New Roman" w:cs="Times New Roman"/>
                <w:b/>
                <w:bCs/>
                <w:szCs w:val="20"/>
              </w:rPr>
              <w:br/>
              <w:t>-------</w:t>
            </w:r>
          </w:p>
        </w:tc>
        <w:tc>
          <w:tcPr>
            <w:tcW w:w="6660"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C76FB7">
        <w:tc>
          <w:tcPr>
            <w:tcW w:w="3348" w:type="dxa"/>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p>
        </w:tc>
        <w:tc>
          <w:tcPr>
            <w:tcW w:w="6660" w:type="dxa"/>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384423" w:rsidP="006404E0">
      <w:pPr>
        <w:spacing w:before="120"/>
        <w:jc w:val="center"/>
        <w:rPr>
          <w:rFonts w:ascii="Times New Roman" w:hAnsi="Times New Roman" w:cs="Times New Roman"/>
          <w:b/>
          <w:bCs/>
          <w:szCs w:val="20"/>
          <w:lang w:val="en-US"/>
        </w:rPr>
      </w:pPr>
      <w:r>
        <w:rPr>
          <w:rFonts w:ascii="Times New Roman" w:hAnsi="Times New Roman" w:cs="Times New Roman"/>
          <w:b/>
          <w:bCs/>
          <w:szCs w:val="20"/>
        </w:rPr>
        <w:t>VĂN BẢN ĐỀ NGHỊ</w:t>
      </w:r>
    </w:p>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Thỏa thuận th</w:t>
      </w:r>
      <w:r w:rsidRPr="003F1A88">
        <w:rPr>
          <w:rFonts w:ascii="Times New Roman" w:hAnsi="Times New Roman" w:cs="Times New Roman"/>
          <w:b/>
          <w:bCs/>
          <w:szCs w:val="20"/>
          <w:lang w:val="en-US"/>
        </w:rPr>
        <w:t>ô</w:t>
      </w:r>
      <w:r w:rsidRPr="003F1A88">
        <w:rPr>
          <w:rFonts w:ascii="Times New Roman" w:hAnsi="Times New Roman" w:cs="Times New Roman"/>
          <w:b/>
          <w:bCs/>
          <w:szCs w:val="20"/>
        </w:rPr>
        <w:t xml:space="preserve">ng số kỹ thuật </w:t>
      </w:r>
      <w:r w:rsidRPr="003F1A88">
        <w:rPr>
          <w:rFonts w:ascii="Times New Roman" w:hAnsi="Times New Roman" w:cs="Times New Roman"/>
          <w:b/>
          <w:bCs/>
          <w:szCs w:val="20"/>
          <w:lang w:val="en-US"/>
        </w:rPr>
        <w:t>xâ</w:t>
      </w:r>
      <w:r w:rsidRPr="003F1A88">
        <w:rPr>
          <w:rFonts w:ascii="Times New Roman" w:hAnsi="Times New Roman" w:cs="Times New Roman"/>
          <w:b/>
          <w:bCs/>
          <w:szCs w:val="20"/>
        </w:rPr>
        <w:t>y dựng cảng, b</w:t>
      </w:r>
      <w:r w:rsidRPr="003F1A88">
        <w:rPr>
          <w:rFonts w:ascii="Times New Roman" w:hAnsi="Times New Roman" w:cs="Times New Roman"/>
          <w:b/>
          <w:bCs/>
          <w:szCs w:val="20"/>
          <w:lang w:val="en-US"/>
        </w:rPr>
        <w:t>ế</w:t>
      </w:r>
      <w:r w:rsidRPr="003F1A88">
        <w:rPr>
          <w:rFonts w:ascii="Times New Roman" w:hAnsi="Times New Roman" w:cs="Times New Roman"/>
          <w:b/>
          <w:bCs/>
          <w:szCs w:val="20"/>
        </w:rPr>
        <w:t>n thủy nội địa</w:t>
      </w:r>
      <w:r w:rsidR="00BA0FF3">
        <w:rPr>
          <w:rFonts w:ascii="Times New Roman" w:hAnsi="Times New Roman" w:cs="Times New Roman"/>
          <w:b/>
          <w:bCs/>
          <w:szCs w:val="20"/>
          <w:lang w:val="en-US"/>
        </w:rPr>
        <w:t xml:space="preserve"> </w:t>
      </w:r>
      <w:r w:rsidR="00B54F4E" w:rsidRPr="003F1A88">
        <w:rPr>
          <w:rFonts w:ascii="Times New Roman" w:hAnsi="Times New Roman" w:cs="Times New Roman"/>
          <w:b/>
          <w:bCs/>
          <w:szCs w:val="20"/>
          <w:lang w:val="en-US"/>
        </w:rPr>
        <w:t>/</w:t>
      </w:r>
      <w:r w:rsidR="00BA0FF3">
        <w:rPr>
          <w:rFonts w:ascii="Times New Roman" w:hAnsi="Times New Roman" w:cs="Times New Roman"/>
          <w:b/>
          <w:bCs/>
          <w:szCs w:val="20"/>
          <w:lang w:val="en-US"/>
        </w:rPr>
        <w:t xml:space="preserve"> </w:t>
      </w:r>
      <w:r w:rsidR="00B54F4E" w:rsidRPr="003F1A88">
        <w:rPr>
          <w:rFonts w:ascii="Times New Roman" w:hAnsi="Times New Roman" w:cs="Times New Roman"/>
          <w:b/>
          <w:bCs/>
          <w:szCs w:val="20"/>
          <w:lang w:val="en-US"/>
        </w:rPr>
        <w:t>bến khách ngang sô</w:t>
      </w:r>
      <w:r w:rsidR="008939E6" w:rsidRPr="003F1A88">
        <w:rPr>
          <w:rFonts w:ascii="Times New Roman" w:hAnsi="Times New Roman" w:cs="Times New Roman"/>
          <w:b/>
          <w:bCs/>
          <w:szCs w:val="20"/>
          <w:lang w:val="en-US"/>
        </w:rPr>
        <w:t>ng</w:t>
      </w:r>
      <w:r w:rsidR="00BA0FF3">
        <w:rPr>
          <w:rFonts w:ascii="Times New Roman" w:hAnsi="Times New Roman" w:cs="Times New Roman"/>
          <w:b/>
          <w:bCs/>
          <w:szCs w:val="20"/>
          <w:lang w:val="en-US"/>
        </w:rPr>
        <w:t xml:space="preserve"> </w:t>
      </w:r>
      <w:r w:rsidR="008939E6" w:rsidRPr="003F1A88">
        <w:rPr>
          <w:rFonts w:ascii="Times New Roman" w:hAnsi="Times New Roman" w:cs="Times New Roman"/>
          <w:b/>
          <w:bCs/>
          <w:szCs w:val="20"/>
          <w:lang w:val="en-US"/>
        </w:rPr>
        <w:t>/</w:t>
      </w:r>
      <w:r w:rsidR="00BA0FF3">
        <w:rPr>
          <w:rFonts w:ascii="Times New Roman" w:hAnsi="Times New Roman" w:cs="Times New Roman"/>
          <w:b/>
          <w:bCs/>
          <w:szCs w:val="20"/>
          <w:lang w:val="en-US"/>
        </w:rPr>
        <w:t xml:space="preserve"> công trình</w:t>
      </w:r>
      <w:r w:rsidR="00AB691E" w:rsidRPr="003F1A88">
        <w:rPr>
          <w:rFonts w:ascii="Times New Roman" w:hAnsi="Times New Roman" w:cs="Times New Roman"/>
          <w:b/>
          <w:bCs/>
          <w:szCs w:val="20"/>
          <w:lang w:val="en-US"/>
        </w:rPr>
        <w:t xml:space="preserve"> tạ</w:t>
      </w:r>
      <w:r w:rsidR="00BA0FF3">
        <w:rPr>
          <w:rFonts w:ascii="Times New Roman" w:hAnsi="Times New Roman" w:cs="Times New Roman"/>
          <w:b/>
          <w:bCs/>
          <w:szCs w:val="20"/>
          <w:lang w:val="en-US"/>
        </w:rPr>
        <w:t>m</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Kính gửi: ……….(1)</w:t>
      </w:r>
    </w:p>
    <w:p w:rsidR="006404E0" w:rsidRPr="003F1A88" w:rsidRDefault="006404E0" w:rsidP="00C76FB7">
      <w:pPr>
        <w:spacing w:before="120"/>
        <w:jc w:val="both"/>
        <w:rPr>
          <w:rFonts w:ascii="Times New Roman" w:hAnsi="Times New Roman" w:cs="Times New Roman"/>
          <w:szCs w:val="20"/>
        </w:rPr>
      </w:pPr>
      <w:r w:rsidRPr="003F1A88">
        <w:rPr>
          <w:rFonts w:ascii="Times New Roman" w:hAnsi="Times New Roman" w:cs="Times New Roman"/>
          <w:szCs w:val="20"/>
        </w:rPr>
        <w:t>Căn cứ Nghị định số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/NĐ-CP ngày ...tháng...năm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286E6C" w:rsidRPr="003F1A88" w:rsidRDefault="00286E6C"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Tên tổ chức, cá nhân: </w:t>
      </w:r>
      <w:r w:rsidRPr="003F1A88">
        <w:rPr>
          <w:rFonts w:ascii="Times New Roman" w:hAnsi="Times New Roman" w:cs="Times New Roman"/>
          <w:szCs w:val="20"/>
        </w:rPr>
        <w:tab/>
      </w:r>
    </w:p>
    <w:p w:rsidR="00286E6C" w:rsidRPr="003F1A88" w:rsidRDefault="00286E6C"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(Nếu là cá nhân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w:t>
      </w:r>
    </w:p>
    <w:p w:rsidR="00286E6C" w:rsidRPr="003F1A88" w:rsidRDefault="00286E6C"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Người đại diện theo pháp luật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286E6C" w:rsidRPr="003F1A88" w:rsidRDefault="00181A5E"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Địa chỉ trụ sở</w:t>
      </w:r>
      <w:r w:rsidR="00286E6C" w:rsidRPr="003F1A88">
        <w:rPr>
          <w:rFonts w:ascii="Times New Roman" w:hAnsi="Times New Roman" w:cs="Times New Roman"/>
          <w:szCs w:val="20"/>
        </w:rPr>
        <w:t xml:space="preserve">: …………………………………. số điện thoại liên hệ: </w:t>
      </w:r>
      <w:r w:rsidR="00286E6C"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Đề nghị xây dựng (</w:t>
      </w:r>
      <w:r w:rsidR="00606CDE" w:rsidRPr="003F1A88">
        <w:rPr>
          <w:rFonts w:ascii="Times New Roman" w:hAnsi="Times New Roman" w:cs="Times New Roman"/>
          <w:szCs w:val="20"/>
        </w:rPr>
        <w:t>cảng, bến thủy nội địa/bến khách ngang sông/ kết cấu hạ tầng đường thủy nội địa tạm thời</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1. Vị trí dự kiến xây dựng có tọa độ (</w:t>
      </w:r>
      <w:r w:rsidR="00F70E08" w:rsidRPr="003F1A88">
        <w:rPr>
          <w:rFonts w:ascii="Times New Roman" w:hAnsi="Times New Roman" w:cs="Times New Roman"/>
          <w:szCs w:val="20"/>
          <w:lang w:val="en-US"/>
        </w:rPr>
        <w:t>2</w:t>
      </w:r>
      <w:r w:rsidRPr="003F1A88">
        <w:rPr>
          <w:rFonts w:ascii="Times New Roman" w:hAnsi="Times New Roman" w:cs="Times New Roman"/>
          <w:szCs w:val="20"/>
        </w:rPr>
        <w:t>)</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Từ km thứ ……………………. đến km thứ </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Trên bờ (phải hay trái</w:t>
      </w:r>
      <w:r w:rsidR="00475A55" w:rsidRPr="003F1A88">
        <w:rPr>
          <w:rFonts w:ascii="Times New Roman" w:hAnsi="Times New Roman" w:cs="Times New Roman"/>
          <w:szCs w:val="20"/>
          <w:lang w:val="en-US"/>
        </w:rPr>
        <w:t xml:space="preserve"> (nếu luồng không ghi nội dung này)</w:t>
      </w:r>
      <w:r w:rsidRPr="003F1A88">
        <w:rPr>
          <w:rFonts w:ascii="Times New Roman" w:hAnsi="Times New Roman" w:cs="Times New Roman"/>
          <w:szCs w:val="20"/>
        </w:rPr>
        <w:t xml:space="preserve">) ………. sông, kênh) </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Thuộc địa phận: xã (phường, thị trấn) …………………. </w:t>
      </w:r>
      <w:r w:rsidR="003F1A88" w:rsidRPr="003F1A88">
        <w:rPr>
          <w:rFonts w:ascii="Times New Roman" w:hAnsi="Times New Roman" w:cs="Times New Roman"/>
          <w:szCs w:val="20"/>
        </w:rPr>
        <w:t>tỉnh / thành phố</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Tỉnh (thành phố): </w:t>
      </w:r>
      <w:r w:rsidRPr="003F1A88">
        <w:rPr>
          <w:rFonts w:ascii="Times New Roman" w:hAnsi="Times New Roman" w:cs="Times New Roman"/>
          <w:szCs w:val="20"/>
        </w:rPr>
        <w:tab/>
      </w:r>
    </w:p>
    <w:p w:rsidR="008C263F" w:rsidRPr="003F1A88" w:rsidRDefault="006404E0" w:rsidP="00C76FB7">
      <w:pPr>
        <w:tabs>
          <w:tab w:val="left" w:leader="dot" w:pos="8280"/>
        </w:tabs>
        <w:spacing w:before="120"/>
        <w:jc w:val="both"/>
        <w:rPr>
          <w:rFonts w:ascii="Times New Roman" w:hAnsi="Times New Roman" w:cs="Times New Roman"/>
          <w:szCs w:val="20"/>
          <w:highlight w:val="yellow"/>
          <w:lang w:val="en-US"/>
        </w:rPr>
      </w:pPr>
      <w:r w:rsidRPr="003F1A88">
        <w:rPr>
          <w:rFonts w:ascii="Times New Roman" w:hAnsi="Times New Roman" w:cs="Times New Roman"/>
          <w:szCs w:val="20"/>
        </w:rPr>
        <w:t>2. Quy mô dự kiế</w:t>
      </w:r>
      <w:r w:rsidR="00606CDE" w:rsidRPr="003F1A88">
        <w:rPr>
          <w:rFonts w:ascii="Times New Roman" w:hAnsi="Times New Roman" w:cs="Times New Roman"/>
          <w:szCs w:val="20"/>
        </w:rPr>
        <w:t>n</w:t>
      </w:r>
      <w:r w:rsidR="00825E93" w:rsidRPr="003F1A88">
        <w:rPr>
          <w:rFonts w:ascii="Times New Roman" w:hAnsi="Times New Roman" w:cs="Times New Roman"/>
          <w:szCs w:val="20"/>
          <w:lang w:val="en-US"/>
        </w:rPr>
        <w:t>……………………………………………………………………………………….</w:t>
      </w:r>
      <w:r w:rsidR="0030300A" w:rsidRPr="003F1A88">
        <w:rPr>
          <w:rFonts w:ascii="Times New Roman" w:hAnsi="Times New Roman" w:cs="Times New Roman"/>
          <w:szCs w:val="20"/>
          <w:highlight w:val="yellow"/>
        </w:rPr>
        <w:t xml:space="preserve"> </w:t>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3. Mục đích sử dụng </w:t>
      </w:r>
      <w:r w:rsidRPr="003F1A88">
        <w:rPr>
          <w:rFonts w:ascii="Times New Roman" w:hAnsi="Times New Roman" w:cs="Times New Roman"/>
          <w:szCs w:val="20"/>
        </w:rPr>
        <w:tab/>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4. Phạm vi sử dụng </w:t>
      </w:r>
      <w:r w:rsidRPr="003F1A88">
        <w:rPr>
          <w:rFonts w:ascii="Times New Roman" w:hAnsi="Times New Roman" w:cs="Times New Roman"/>
          <w:szCs w:val="20"/>
        </w:rPr>
        <w:tab/>
      </w:r>
    </w:p>
    <w:p w:rsidR="00E36ABC" w:rsidRPr="003F1A88" w:rsidRDefault="00E36ABC" w:rsidP="00C76FB7">
      <w:pPr>
        <w:tabs>
          <w:tab w:val="left" w:leader="dot" w:pos="8280"/>
        </w:tabs>
        <w:spacing w:before="120"/>
        <w:jc w:val="both"/>
        <w:rPr>
          <w:rFonts w:ascii="Times New Roman" w:hAnsi="Times New Roman" w:cs="Times New Roman"/>
          <w:szCs w:val="20"/>
          <w:lang w:val="en-US"/>
        </w:rPr>
      </w:pPr>
      <w:r w:rsidRPr="003F1A88">
        <w:rPr>
          <w:rFonts w:ascii="Times New Roman" w:hAnsi="Times New Roman" w:cs="Times New Roman"/>
          <w:szCs w:val="20"/>
          <w:lang w:val="en-US"/>
        </w:rPr>
        <w:t>- Khu đất:</w:t>
      </w:r>
    </w:p>
    <w:p w:rsidR="00E36ABC" w:rsidRPr="003F1A88" w:rsidRDefault="00E36ABC" w:rsidP="00C76FB7">
      <w:pPr>
        <w:tabs>
          <w:tab w:val="left" w:leader="dot" w:pos="8280"/>
        </w:tabs>
        <w:spacing w:before="120"/>
        <w:jc w:val="both"/>
        <w:rPr>
          <w:rFonts w:ascii="Times New Roman" w:hAnsi="Times New Roman" w:cs="Times New Roman"/>
          <w:szCs w:val="20"/>
          <w:lang w:val="en-US"/>
        </w:rPr>
      </w:pPr>
      <w:r w:rsidRPr="003F1A88">
        <w:rPr>
          <w:rFonts w:ascii="Times New Roman" w:hAnsi="Times New Roman" w:cs="Times New Roman"/>
          <w:szCs w:val="20"/>
          <w:lang w:val="en-US"/>
        </w:rPr>
        <w:t>- Vùng nước (khu nước):</w:t>
      </w:r>
    </w:p>
    <w:p w:rsidR="006404E0" w:rsidRPr="003F1A88" w:rsidRDefault="006404E0"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5. Dự kiến tiếp nhận phương tiện </w:t>
      </w:r>
      <w:r w:rsidR="00AA7829" w:rsidRPr="003F1A88">
        <w:rPr>
          <w:rFonts w:ascii="Times New Roman" w:hAnsi="Times New Roman" w:cs="Times New Roman"/>
          <w:szCs w:val="20"/>
          <w:lang w:val="en-US"/>
        </w:rPr>
        <w:t>với</w:t>
      </w:r>
      <w:r w:rsidRPr="003F1A88">
        <w:rPr>
          <w:rFonts w:ascii="Times New Roman" w:hAnsi="Times New Roman" w:cs="Times New Roman"/>
          <w:szCs w:val="20"/>
        </w:rPr>
        <w:t xml:space="preserve"> mớn nướ</w:t>
      </w:r>
      <w:r w:rsidR="008A4C07" w:rsidRPr="003F1A88">
        <w:rPr>
          <w:rFonts w:ascii="Times New Roman" w:hAnsi="Times New Roman" w:cs="Times New Roman"/>
          <w:szCs w:val="20"/>
        </w:rPr>
        <w:t>c ...m</w:t>
      </w:r>
      <w:r w:rsidRPr="003F1A88">
        <w:rPr>
          <w:rFonts w:ascii="Times New Roman" w:hAnsi="Times New Roman" w:cs="Times New Roman"/>
          <w:szCs w:val="20"/>
        </w:rPr>
        <w:t>.</w:t>
      </w:r>
    </w:p>
    <w:p w:rsidR="006404E0" w:rsidRPr="003F1A88" w:rsidRDefault="00E36ABC"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lang w:val="en-US"/>
        </w:rPr>
        <w:t>6</w:t>
      </w:r>
      <w:r w:rsidR="006404E0" w:rsidRPr="003F1A88">
        <w:rPr>
          <w:rFonts w:ascii="Times New Roman" w:hAnsi="Times New Roman" w:cs="Times New Roman"/>
          <w:szCs w:val="20"/>
        </w:rPr>
        <w:t xml:space="preserve">. Thời gian thực hiện: </w:t>
      </w:r>
      <w:r w:rsidR="006404E0" w:rsidRPr="003F1A88">
        <w:rPr>
          <w:rFonts w:ascii="Times New Roman" w:hAnsi="Times New Roman" w:cs="Times New Roman"/>
          <w:szCs w:val="20"/>
        </w:rPr>
        <w:tab/>
      </w:r>
    </w:p>
    <w:p w:rsidR="006404E0" w:rsidRPr="003F1A88" w:rsidRDefault="00E36ABC" w:rsidP="00C76FB7">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lang w:val="en-US"/>
        </w:rPr>
        <w:t>7</w:t>
      </w:r>
      <w:r w:rsidR="006404E0" w:rsidRPr="003F1A88">
        <w:rPr>
          <w:rFonts w:ascii="Times New Roman" w:hAnsi="Times New Roman" w:cs="Times New Roman"/>
          <w:szCs w:val="20"/>
        </w:rPr>
        <w:t xml:space="preserve">. Hồ sơ gửi kèm: </w:t>
      </w:r>
      <w:r w:rsidR="006404E0" w:rsidRPr="003F1A88">
        <w:rPr>
          <w:rFonts w:ascii="Times New Roman" w:hAnsi="Times New Roman" w:cs="Times New Roman"/>
          <w:szCs w:val="20"/>
        </w:rPr>
        <w:tab/>
      </w:r>
    </w:p>
    <w:p w:rsidR="006404E0" w:rsidRPr="003F1A88" w:rsidRDefault="006404E0" w:rsidP="00C76FB7">
      <w:pPr>
        <w:spacing w:before="120"/>
        <w:jc w:val="both"/>
        <w:rPr>
          <w:rFonts w:ascii="Times New Roman" w:hAnsi="Times New Roman" w:cs="Times New Roman"/>
          <w:szCs w:val="20"/>
        </w:rPr>
      </w:pPr>
      <w:r w:rsidRPr="003F1A88">
        <w:rPr>
          <w:rFonts w:ascii="Times New Roman" w:hAnsi="Times New Roman" w:cs="Times New Roman"/>
          <w:szCs w:val="20"/>
        </w:rPr>
        <w:t xml:space="preserve">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w:t>
      </w:r>
      <w:r w:rsidR="0087060E" w:rsidRPr="003F1A88">
        <w:rPr>
          <w:rFonts w:ascii="Times New Roman" w:hAnsi="Times New Roman" w:cs="Times New Roman"/>
          <w:szCs w:val="20"/>
          <w:lang w:val="en-US"/>
        </w:rPr>
        <w:t>này</w:t>
      </w:r>
      <w:r w:rsidRPr="003F1A88">
        <w:rPr>
          <w:rFonts w:ascii="Times New Roman" w:hAnsi="Times New Roman" w:cs="Times New Roman"/>
          <w:szCs w:val="20"/>
        </w:rPr>
        <w:t>.</w:t>
      </w: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THỦ TRƯỞNG</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và đóng dấu)</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8E58F6">
      <w:pPr>
        <w:rPr>
          <w:rFonts w:ascii="Times New Roman" w:hAnsi="Times New Roman" w:cs="Times New Roman"/>
          <w:szCs w:val="20"/>
        </w:rPr>
      </w:pPr>
      <w:r w:rsidRPr="003F1A88">
        <w:rPr>
          <w:rFonts w:ascii="Times New Roman" w:hAnsi="Times New Roman" w:cs="Times New Roman"/>
          <w:szCs w:val="20"/>
        </w:rPr>
        <w:t>(1) Cơ quan có thẩm quyền thỏa thuận.</w:t>
      </w:r>
    </w:p>
    <w:p w:rsidR="006404E0" w:rsidRPr="003F1A88" w:rsidRDefault="006404E0" w:rsidP="008E58F6">
      <w:pPr>
        <w:rPr>
          <w:rFonts w:ascii="Times New Roman" w:hAnsi="Times New Roman" w:cs="Times New Roman"/>
          <w:szCs w:val="20"/>
        </w:rPr>
      </w:pPr>
      <w:r w:rsidRPr="003F1A88">
        <w:rPr>
          <w:rFonts w:ascii="Times New Roman" w:hAnsi="Times New Roman" w:cs="Times New Roman"/>
          <w:szCs w:val="20"/>
        </w:rPr>
        <w:t>(</w:t>
      </w:r>
      <w:r w:rsidR="00F70E08" w:rsidRPr="003F1A88">
        <w:rPr>
          <w:rFonts w:ascii="Times New Roman" w:hAnsi="Times New Roman" w:cs="Times New Roman"/>
          <w:szCs w:val="20"/>
          <w:lang w:val="en-US"/>
        </w:rPr>
        <w:t>2</w:t>
      </w:r>
      <w:r w:rsidRPr="003F1A88">
        <w:rPr>
          <w:rFonts w:ascii="Times New Roman" w:hAnsi="Times New Roman" w:cs="Times New Roman"/>
          <w:szCs w:val="20"/>
        </w:rPr>
        <w:t>) Hệ tọa độ VN 2000.</w:t>
      </w:r>
    </w:p>
    <w:p w:rsidR="003F1A88" w:rsidRDefault="003F1A8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Mẫu số 1</w:t>
      </w:r>
      <w:r w:rsidR="004B3C05" w:rsidRPr="004A7FD5">
        <w:rPr>
          <w:rFonts w:ascii="Times New Roman" w:hAnsi="Times New Roman" w:cs="Times New Roman"/>
          <w:b/>
          <w:bCs/>
          <w:sz w:val="20"/>
          <w:szCs w:val="20"/>
          <w:highlight w:val="yellow"/>
          <w:lang w:val="en-US"/>
        </w:rPr>
        <w:t>0</w:t>
      </w:r>
    </w:p>
    <w:tbl>
      <w:tblPr>
        <w:tblW w:w="5000" w:type="pct"/>
        <w:tblLook w:val="01E0" w:firstRow="1" w:lastRow="1" w:firstColumn="1" w:lastColumn="1" w:noHBand="0" w:noVBand="0"/>
      </w:tblPr>
      <w:tblGrid>
        <w:gridCol w:w="4144"/>
        <w:gridCol w:w="5979"/>
      </w:tblGrid>
      <w:tr w:rsidR="006404E0" w:rsidRPr="003F1A88" w:rsidTr="000E771A">
        <w:tc>
          <w:tcPr>
            <w:tcW w:w="2047" w:type="pct"/>
            <w:shd w:val="clear" w:color="auto" w:fill="auto"/>
          </w:tcPr>
          <w:p w:rsidR="006404E0" w:rsidRPr="003F1A88" w:rsidRDefault="006404E0" w:rsidP="00FE0FDF">
            <w:pPr>
              <w:spacing w:before="120"/>
              <w:jc w:val="center"/>
              <w:rPr>
                <w:rFonts w:ascii="Times New Roman" w:eastAsia="Tahoma" w:hAnsi="Times New Roman" w:cs="Times New Roman"/>
                <w:b/>
                <w:bCs/>
                <w:szCs w:val="20"/>
              </w:rPr>
            </w:pPr>
            <w:r w:rsidRPr="003F1A88">
              <w:rPr>
                <w:rFonts w:ascii="Times New Roman" w:hAnsi="Times New Roman" w:cs="Times New Roman"/>
                <w:b/>
                <w:bCs/>
                <w:szCs w:val="20"/>
              </w:rPr>
              <w:t xml:space="preserve">CHỦ </w:t>
            </w:r>
            <w:r w:rsidR="00FE0FDF" w:rsidRPr="003F1A88">
              <w:rPr>
                <w:rFonts w:ascii="Times New Roman" w:hAnsi="Times New Roman" w:cs="Times New Roman"/>
                <w:b/>
                <w:bCs/>
                <w:szCs w:val="20"/>
                <w:lang w:val="en-US"/>
              </w:rPr>
              <w:t>CÔNG TRÌNH</w:t>
            </w:r>
            <w:r w:rsidRPr="003F1A88">
              <w:rPr>
                <w:rFonts w:ascii="Times New Roman" w:eastAsia="Tahoma" w:hAnsi="Times New Roman" w:cs="Times New Roman"/>
                <w:b/>
                <w:bCs/>
                <w:szCs w:val="20"/>
              </w:rPr>
              <w:br/>
              <w:t>-------</w:t>
            </w:r>
          </w:p>
        </w:tc>
        <w:tc>
          <w:tcPr>
            <w:tcW w:w="2953" w:type="pct"/>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0E771A">
        <w:tc>
          <w:tcPr>
            <w:tcW w:w="2047" w:type="pct"/>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p>
        </w:tc>
        <w:tc>
          <w:tcPr>
            <w:tcW w:w="2953" w:type="pct"/>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6404E0" w:rsidP="006404E0">
      <w:pPr>
        <w:spacing w:before="120"/>
        <w:rPr>
          <w:rFonts w:ascii="Times New Roman" w:hAnsi="Times New Roman" w:cs="Times New Roman"/>
          <w:szCs w:val="20"/>
          <w:lang w:val="en-US"/>
        </w:rPr>
      </w:pPr>
    </w:p>
    <w:p w:rsidR="006404E0" w:rsidRPr="003F1A88" w:rsidRDefault="00384423" w:rsidP="006404E0">
      <w:pPr>
        <w:spacing w:before="120"/>
        <w:jc w:val="center"/>
        <w:rPr>
          <w:rFonts w:ascii="Times New Roman" w:hAnsi="Times New Roman" w:cs="Times New Roman"/>
          <w:b/>
          <w:bCs/>
          <w:szCs w:val="20"/>
          <w:lang w:val="en-US"/>
        </w:rPr>
      </w:pPr>
      <w:r>
        <w:rPr>
          <w:rFonts w:ascii="Times New Roman" w:hAnsi="Times New Roman" w:cs="Times New Roman"/>
          <w:b/>
          <w:bCs/>
          <w:szCs w:val="20"/>
        </w:rPr>
        <w:t>VĂN BẢN ĐỀ NGHỊ</w:t>
      </w:r>
    </w:p>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 xml:space="preserve">Về việc </w:t>
      </w:r>
      <w:r w:rsidR="00860022" w:rsidRPr="003F1A88">
        <w:rPr>
          <w:rFonts w:ascii="Times New Roman" w:hAnsi="Times New Roman" w:cs="Times New Roman"/>
          <w:b/>
          <w:bCs/>
          <w:szCs w:val="20"/>
        </w:rPr>
        <w:t>đổi tên luồng đường thủy nội địa, cảng, bến thủy nội địa, khu neo đậu</w: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Kính gửi: …………(1)</w:t>
      </w:r>
    </w:p>
    <w:p w:rsidR="006404E0" w:rsidRPr="003F1A88" w:rsidRDefault="006404E0" w:rsidP="0011593F">
      <w:pPr>
        <w:spacing w:before="120"/>
        <w:jc w:val="both"/>
        <w:rPr>
          <w:rFonts w:ascii="Times New Roman" w:hAnsi="Times New Roman" w:cs="Times New Roman"/>
          <w:szCs w:val="20"/>
        </w:rPr>
      </w:pPr>
      <w:r w:rsidRPr="003F1A88">
        <w:rPr>
          <w:rFonts w:ascii="Times New Roman" w:hAnsi="Times New Roman" w:cs="Times New Roman"/>
          <w:szCs w:val="20"/>
        </w:rPr>
        <w:t>Căn cứ Nghị định số.../</w:t>
      </w:r>
      <w:r w:rsidR="00552550" w:rsidRPr="003F1A88">
        <w:rPr>
          <w:rFonts w:ascii="Times New Roman" w:hAnsi="Times New Roman" w:cs="Times New Roman"/>
          <w:szCs w:val="20"/>
        </w:rPr>
        <w:t>2025</w:t>
      </w:r>
      <w:r w:rsidRPr="003F1A88">
        <w:rPr>
          <w:rFonts w:ascii="Times New Roman" w:hAnsi="Times New Roman" w:cs="Times New Roman"/>
          <w:szCs w:val="20"/>
        </w:rPr>
        <w:t xml:space="preserve">/NĐ-CP ngày...tháng...năm </w:t>
      </w:r>
      <w:r w:rsidR="00552550" w:rsidRPr="003F1A88">
        <w:rPr>
          <w:rFonts w:ascii="Times New Roman" w:hAnsi="Times New Roman" w:cs="Times New Roman"/>
          <w:szCs w:val="20"/>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E6443E" w:rsidRPr="003F1A88" w:rsidRDefault="00E6443E" w:rsidP="0011593F">
      <w:pPr>
        <w:spacing w:before="120"/>
        <w:jc w:val="both"/>
        <w:rPr>
          <w:rFonts w:ascii="Times New Roman" w:hAnsi="Times New Roman" w:cs="Times New Roman"/>
          <w:szCs w:val="20"/>
        </w:rPr>
      </w:pPr>
      <w:r w:rsidRPr="003F1A88">
        <w:rPr>
          <w:rFonts w:ascii="Times New Roman" w:hAnsi="Times New Roman" w:cs="Times New Roman"/>
          <w:szCs w:val="20"/>
        </w:rPr>
        <w:t xml:space="preserve">Tên tổ chức, cá nhân: </w:t>
      </w:r>
      <w:r w:rsidRPr="003F1A88">
        <w:rPr>
          <w:rFonts w:ascii="Times New Roman" w:hAnsi="Times New Roman" w:cs="Times New Roman"/>
          <w:szCs w:val="20"/>
        </w:rPr>
        <w:tab/>
      </w:r>
    </w:p>
    <w:p w:rsidR="00E6443E" w:rsidRPr="003F1A88" w:rsidRDefault="00E6443E" w:rsidP="0011593F">
      <w:pPr>
        <w:spacing w:before="120"/>
        <w:jc w:val="both"/>
        <w:rPr>
          <w:rFonts w:ascii="Times New Roman" w:hAnsi="Times New Roman" w:cs="Times New Roman"/>
          <w:szCs w:val="20"/>
        </w:rPr>
      </w:pPr>
      <w:r w:rsidRPr="003F1A88">
        <w:rPr>
          <w:rFonts w:ascii="Times New Roman" w:hAnsi="Times New Roman" w:cs="Times New Roman"/>
          <w:szCs w:val="20"/>
        </w:rPr>
        <w:t xml:space="preserve">(Nếu là cá nhân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w:t>
      </w:r>
    </w:p>
    <w:p w:rsidR="00E6443E" w:rsidRPr="003F1A88" w:rsidRDefault="00E6443E" w:rsidP="0011593F">
      <w:pPr>
        <w:spacing w:before="120"/>
        <w:jc w:val="both"/>
        <w:rPr>
          <w:rFonts w:ascii="Times New Roman" w:hAnsi="Times New Roman" w:cs="Times New Roman"/>
          <w:szCs w:val="20"/>
        </w:rPr>
      </w:pPr>
      <w:r w:rsidRPr="003F1A88">
        <w:rPr>
          <w:rFonts w:ascii="Times New Roman" w:hAnsi="Times New Roman" w:cs="Times New Roman"/>
          <w:szCs w:val="20"/>
        </w:rPr>
        <w:t xml:space="preserve">Người đại diện theo pháp luật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E6443E" w:rsidRPr="003F1A88" w:rsidRDefault="00181A5E" w:rsidP="0011593F">
      <w:pPr>
        <w:spacing w:before="120"/>
        <w:jc w:val="both"/>
        <w:rPr>
          <w:rFonts w:ascii="Times New Roman" w:hAnsi="Times New Roman" w:cs="Times New Roman"/>
          <w:szCs w:val="20"/>
          <w:lang w:val="en-US"/>
        </w:rPr>
      </w:pPr>
      <w:r w:rsidRPr="003F1A88">
        <w:rPr>
          <w:rFonts w:ascii="Times New Roman" w:hAnsi="Times New Roman" w:cs="Times New Roman"/>
          <w:szCs w:val="20"/>
        </w:rPr>
        <w:t>Địa chỉ trụ sở</w:t>
      </w:r>
      <w:r w:rsidR="00E6443E" w:rsidRPr="003F1A88">
        <w:rPr>
          <w:rFonts w:ascii="Times New Roman" w:hAnsi="Times New Roman" w:cs="Times New Roman"/>
          <w:szCs w:val="20"/>
        </w:rPr>
        <w:t xml:space="preserve">: …………………………………. số điện thoại liên hệ: </w:t>
      </w:r>
      <w:r w:rsidR="00D51BF3" w:rsidRPr="003F1A88">
        <w:rPr>
          <w:rFonts w:ascii="Times New Roman" w:hAnsi="Times New Roman" w:cs="Times New Roman"/>
          <w:szCs w:val="20"/>
          <w:lang w:val="en-US"/>
        </w:rPr>
        <w:t>..………………………………</w:t>
      </w:r>
    </w:p>
    <w:p w:rsidR="006404E0" w:rsidRPr="003F1A88" w:rsidRDefault="006404E0" w:rsidP="0011593F">
      <w:pPr>
        <w:spacing w:before="120"/>
        <w:jc w:val="both"/>
        <w:rPr>
          <w:rFonts w:ascii="Times New Roman" w:hAnsi="Times New Roman" w:cs="Times New Roman"/>
          <w:szCs w:val="20"/>
        </w:rPr>
      </w:pPr>
      <w:r w:rsidRPr="003F1A88">
        <w:rPr>
          <w:rFonts w:ascii="Times New Roman" w:hAnsi="Times New Roman" w:cs="Times New Roman"/>
          <w:szCs w:val="20"/>
        </w:rPr>
        <w:t>(Tên chủ</w:t>
      </w:r>
      <w:r w:rsidR="0006024C"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thủy nội địa, khu neo đậu) quyết định đổi tên</w:t>
      </w:r>
      <w:r w:rsidR="0006024C"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thủy nội địa, khu neo đậu</w:t>
      </w:r>
      <w:r w:rsidR="00E526D1" w:rsidRPr="003F1A88">
        <w:rPr>
          <w:rFonts w:ascii="Times New Roman" w:hAnsi="Times New Roman" w:cs="Times New Roman"/>
          <w:szCs w:val="20"/>
        </w:rPr>
        <w:t>,</w:t>
      </w:r>
      <w:r w:rsidRPr="003F1A88">
        <w:rPr>
          <w:rFonts w:ascii="Times New Roman" w:hAnsi="Times New Roman" w:cs="Times New Roman"/>
          <w:szCs w:val="20"/>
        </w:rPr>
        <w:t>... (2) được công bố tại Quyết định số.../QĐ- ... ngày...tháng...năm... của ... (1) thành</w:t>
      </w:r>
      <w:r w:rsidR="0006024C"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khu neo đậu) thủy nội địa... (3) kể từ ngày...tháng...năm...</w:t>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Lý do đổi tên</w:t>
      </w:r>
      <w:r w:rsidR="0006024C"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khu neo đậu) </w:t>
      </w:r>
      <w:r w:rsidRPr="003F1A88">
        <w:rPr>
          <w:rFonts w:ascii="Times New Roman" w:hAnsi="Times New Roman" w:cs="Times New Roman"/>
          <w:szCs w:val="20"/>
        </w:rPr>
        <w:tab/>
      </w:r>
    </w:p>
    <w:p w:rsidR="006404E0" w:rsidRPr="003F1A88" w:rsidRDefault="006404E0" w:rsidP="0011593F">
      <w:pPr>
        <w:spacing w:before="120"/>
        <w:jc w:val="both"/>
        <w:rPr>
          <w:rFonts w:ascii="Times New Roman" w:hAnsi="Times New Roman" w:cs="Times New Roman"/>
          <w:szCs w:val="20"/>
        </w:rPr>
      </w:pPr>
      <w:r w:rsidRPr="003F1A88">
        <w:rPr>
          <w:rFonts w:ascii="Times New Roman" w:hAnsi="Times New Roman" w:cs="Times New Roman"/>
          <w:szCs w:val="20"/>
        </w:rPr>
        <w:t>Đề nghị... (1) công bố lại đối với</w:t>
      </w:r>
      <w:r w:rsidR="00200EC3"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khu neo đậu) (3) về nội dung thay đổi tên</w:t>
      </w:r>
      <w:r w:rsidR="00200EC3"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khu neo đậu).</w:t>
      </w:r>
    </w:p>
    <w:p w:rsidR="006404E0" w:rsidRPr="003F1A88" w:rsidRDefault="006404E0" w:rsidP="006404E0">
      <w:pPr>
        <w:spacing w:before="120"/>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15159C">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CHỦ C</w:t>
            </w:r>
            <w:r w:rsidR="0015159C" w:rsidRPr="003F1A88">
              <w:rPr>
                <w:rFonts w:ascii="Times New Roman" w:eastAsia="Tahoma" w:hAnsi="Times New Roman" w:cs="Times New Roman"/>
                <w:b/>
                <w:bCs/>
                <w:szCs w:val="20"/>
              </w:rPr>
              <w:t>Ô</w:t>
            </w:r>
            <w:r w:rsidR="0015159C" w:rsidRPr="003F1A88">
              <w:rPr>
                <w:rFonts w:ascii="Times New Roman" w:eastAsia="Tahoma" w:hAnsi="Times New Roman" w:cs="Times New Roman"/>
                <w:b/>
                <w:bCs/>
                <w:szCs w:val="20"/>
                <w:lang w:val="en-US"/>
              </w:rPr>
              <w:t>NG TRÌNH</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đóng dấu)</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Cơ quan công bố</w:t>
      </w:r>
      <w:r w:rsidR="007A3B21" w:rsidRPr="003F1A88">
        <w:rPr>
          <w:rFonts w:ascii="Times New Roman" w:hAnsi="Times New Roman" w:cs="Times New Roman"/>
          <w:szCs w:val="20"/>
          <w:lang w:val="en-US"/>
        </w:rPr>
        <w:t xml:space="preserve"> mở</w:t>
      </w:r>
      <w:r w:rsidRPr="003F1A88">
        <w:rPr>
          <w:rFonts w:ascii="Times New Roman" w:hAnsi="Times New Roman" w:cs="Times New Roman"/>
          <w:szCs w:val="20"/>
        </w:rPr>
        <w:t xml:space="preserve"> </w:t>
      </w:r>
      <w:r w:rsidR="00DB02DA" w:rsidRPr="003F1A88">
        <w:rPr>
          <w:rFonts w:ascii="Times New Roman" w:hAnsi="Times New Roman" w:cs="Times New Roman"/>
          <w:szCs w:val="20"/>
          <w:lang w:val="en-US"/>
        </w:rPr>
        <w:t>luồng,</w:t>
      </w:r>
      <w:r w:rsidRPr="003F1A88">
        <w:rPr>
          <w:rFonts w:ascii="Times New Roman" w:hAnsi="Times New Roman" w:cs="Times New Roman"/>
          <w:szCs w:val="20"/>
        </w:rPr>
        <w:t xml:space="preserve"> cảng, bến, khu neo đậu (hoặc cấp giấy phép hoạt độ</w:t>
      </w:r>
      <w:r w:rsidR="007A3B21" w:rsidRPr="003F1A88">
        <w:rPr>
          <w:rFonts w:ascii="Times New Roman" w:hAnsi="Times New Roman" w:cs="Times New Roman"/>
          <w:szCs w:val="20"/>
        </w:rPr>
        <w:t>ng</w:t>
      </w:r>
      <w:r w:rsidRPr="003F1A88">
        <w:rPr>
          <w:rFonts w:ascii="Times New Roman" w:hAnsi="Times New Roman" w:cs="Times New Roman"/>
          <w:szCs w:val="20"/>
        </w:rPr>
        <w:t>).</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Tên</w:t>
      </w:r>
      <w:r w:rsidR="00DB02DA"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khu neo đậu) đã được công bố</w:t>
      </w:r>
      <w:r w:rsidR="007A3B21" w:rsidRPr="003F1A88">
        <w:rPr>
          <w:rFonts w:ascii="Times New Roman" w:hAnsi="Times New Roman" w:cs="Times New Roman"/>
          <w:szCs w:val="20"/>
          <w:lang w:val="en-US"/>
        </w:rPr>
        <w:t xml:space="preserve"> mở</w:t>
      </w:r>
      <w:r w:rsidRPr="003F1A88">
        <w:rPr>
          <w:rFonts w:ascii="Times New Roman" w:hAnsi="Times New Roman" w:cs="Times New Roman"/>
          <w:szCs w:val="20"/>
        </w:rPr>
        <w:t>.</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(3) Tên</w:t>
      </w:r>
      <w:r w:rsidR="00DB02DA" w:rsidRPr="003F1A88">
        <w:rPr>
          <w:rFonts w:ascii="Times New Roman" w:hAnsi="Times New Roman" w:cs="Times New Roman"/>
          <w:szCs w:val="20"/>
          <w:lang w:val="en-US"/>
        </w:rPr>
        <w:t xml:space="preserve"> luồng,</w:t>
      </w:r>
      <w:r w:rsidRPr="003F1A88">
        <w:rPr>
          <w:rFonts w:ascii="Times New Roman" w:hAnsi="Times New Roman" w:cs="Times New Roman"/>
          <w:szCs w:val="20"/>
        </w:rPr>
        <w:t xml:space="preserve"> cảng (bến, khu neo đậu) mới.</w:t>
      </w: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3F1A88" w:rsidRDefault="003F1A8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11</w:t>
      </w:r>
    </w:p>
    <w:p w:rsidR="006644D2" w:rsidRPr="004A7FD5" w:rsidRDefault="006644D2" w:rsidP="006404E0">
      <w:pPr>
        <w:spacing w:before="120"/>
        <w:jc w:val="right"/>
        <w:rPr>
          <w:rFonts w:ascii="Times New Roman" w:hAnsi="Times New Roman" w:cs="Times New Roman"/>
          <w:b/>
          <w:bCs/>
          <w:sz w:val="20"/>
          <w:szCs w:val="20"/>
          <w:lang w:val="en-US"/>
        </w:rPr>
      </w:pPr>
    </w:p>
    <w:tbl>
      <w:tblPr>
        <w:tblW w:w="0" w:type="auto"/>
        <w:tblLook w:val="01E0" w:firstRow="1" w:lastRow="1" w:firstColumn="1" w:lastColumn="1" w:noHBand="0" w:noVBand="0"/>
      </w:tblPr>
      <w:tblGrid>
        <w:gridCol w:w="3348"/>
        <w:gridCol w:w="6660"/>
      </w:tblGrid>
      <w:tr w:rsidR="006404E0" w:rsidRPr="003F1A88" w:rsidTr="0011593F">
        <w:tc>
          <w:tcPr>
            <w:tcW w:w="3348"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hAnsi="Times New Roman" w:cs="Times New Roman"/>
                <w:b/>
                <w:bCs/>
                <w:szCs w:val="20"/>
              </w:rPr>
              <w:t>TÊN TỔ CHỨC, CÁ NHÂN</w:t>
            </w:r>
            <w:r w:rsidRPr="003F1A88">
              <w:rPr>
                <w:rFonts w:ascii="Times New Roman" w:eastAsia="Tahoma" w:hAnsi="Times New Roman" w:cs="Times New Roman"/>
                <w:b/>
                <w:bCs/>
                <w:szCs w:val="20"/>
              </w:rPr>
              <w:br/>
              <w:t>-------</w:t>
            </w:r>
          </w:p>
        </w:tc>
        <w:tc>
          <w:tcPr>
            <w:tcW w:w="6660" w:type="dxa"/>
            <w:shd w:val="clear" w:color="auto" w:fill="auto"/>
          </w:tcPr>
          <w:p w:rsidR="006404E0" w:rsidRPr="003F1A88" w:rsidRDefault="006404E0" w:rsidP="000E771A">
            <w:pPr>
              <w:spacing w:before="120"/>
              <w:jc w:val="center"/>
              <w:rPr>
                <w:rFonts w:ascii="Times New Roman" w:eastAsia="Tahoma" w:hAnsi="Times New Roman" w:cs="Times New Roman"/>
                <w:b/>
                <w:bCs/>
                <w:szCs w:val="20"/>
              </w:rPr>
            </w:pPr>
            <w:r w:rsidRPr="003F1A88">
              <w:rPr>
                <w:rFonts w:ascii="Times New Roman" w:eastAsia="Tahoma" w:hAnsi="Times New Roman" w:cs="Times New Roman"/>
                <w:b/>
                <w:bCs/>
                <w:szCs w:val="20"/>
              </w:rPr>
              <w:t>CỘNG HÒA XÃ HỘI CHỦ NGHĨA VIỆT NAM</w:t>
            </w:r>
            <w:r w:rsidRPr="003F1A88">
              <w:rPr>
                <w:rFonts w:ascii="Times New Roman" w:eastAsia="Tahoma" w:hAnsi="Times New Roman" w:cs="Times New Roman"/>
                <w:b/>
                <w:bCs/>
                <w:szCs w:val="20"/>
              </w:rPr>
              <w:br/>
              <w:t xml:space="preserve">Độc lập - Tự do - Hạnh phúc </w:t>
            </w:r>
            <w:r w:rsidRPr="003F1A88">
              <w:rPr>
                <w:rFonts w:ascii="Times New Roman" w:eastAsia="Tahoma" w:hAnsi="Times New Roman" w:cs="Times New Roman"/>
                <w:b/>
                <w:bCs/>
                <w:szCs w:val="20"/>
              </w:rPr>
              <w:br/>
              <w:t>---------------</w:t>
            </w:r>
          </w:p>
        </w:tc>
      </w:tr>
      <w:tr w:rsidR="006404E0" w:rsidRPr="003F1A88" w:rsidTr="0011593F">
        <w:tc>
          <w:tcPr>
            <w:tcW w:w="3348" w:type="dxa"/>
            <w:shd w:val="clear" w:color="auto" w:fill="auto"/>
          </w:tcPr>
          <w:p w:rsidR="006404E0" w:rsidRPr="003F1A88" w:rsidRDefault="006404E0" w:rsidP="000E771A">
            <w:pPr>
              <w:spacing w:before="120"/>
              <w:jc w:val="center"/>
              <w:rPr>
                <w:rFonts w:ascii="Times New Roman" w:eastAsia="Tahoma" w:hAnsi="Times New Roman" w:cs="Times New Roman"/>
                <w:szCs w:val="20"/>
                <w:lang w:val="en-US"/>
              </w:rPr>
            </w:pPr>
            <w:r w:rsidRPr="003F1A88">
              <w:rPr>
                <w:rFonts w:ascii="Times New Roman" w:eastAsia="Tahoma" w:hAnsi="Times New Roman" w:cs="Times New Roman"/>
                <w:szCs w:val="20"/>
              </w:rPr>
              <w:t>Số:</w:t>
            </w:r>
            <w:r w:rsidRPr="003F1A88">
              <w:rPr>
                <w:rFonts w:ascii="Times New Roman" w:eastAsia="Tahoma" w:hAnsi="Times New Roman" w:cs="Times New Roman"/>
                <w:szCs w:val="20"/>
                <w:lang w:val="en-US"/>
              </w:rPr>
              <w:t xml:space="preserve"> …/…</w:t>
            </w:r>
          </w:p>
        </w:tc>
        <w:tc>
          <w:tcPr>
            <w:tcW w:w="6660" w:type="dxa"/>
            <w:shd w:val="clear" w:color="auto" w:fill="auto"/>
          </w:tcPr>
          <w:p w:rsidR="006404E0" w:rsidRPr="003F1A88" w:rsidRDefault="006404E0" w:rsidP="000E771A">
            <w:pPr>
              <w:spacing w:before="120"/>
              <w:jc w:val="right"/>
              <w:rPr>
                <w:rFonts w:ascii="Times New Roman" w:eastAsia="Tahoma" w:hAnsi="Times New Roman" w:cs="Times New Roman"/>
                <w:i/>
                <w:iCs/>
                <w:szCs w:val="20"/>
                <w:lang w:val="en-US"/>
              </w:rPr>
            </w:pP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ngày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tháng </w:t>
            </w:r>
            <w:r w:rsidRPr="003F1A88">
              <w:rPr>
                <w:rFonts w:ascii="Times New Roman" w:eastAsia="Tahoma" w:hAnsi="Times New Roman" w:cs="Times New Roman"/>
                <w:i/>
                <w:iCs/>
                <w:szCs w:val="20"/>
                <w:lang w:val="en-US"/>
              </w:rPr>
              <w:t>…</w:t>
            </w:r>
            <w:r w:rsidRPr="003F1A88">
              <w:rPr>
                <w:rFonts w:ascii="Times New Roman" w:eastAsia="Tahoma" w:hAnsi="Times New Roman" w:cs="Times New Roman"/>
                <w:i/>
                <w:iCs/>
                <w:szCs w:val="20"/>
              </w:rPr>
              <w:t xml:space="preserve"> năm </w:t>
            </w:r>
            <w:r w:rsidRPr="003F1A88">
              <w:rPr>
                <w:rFonts w:ascii="Times New Roman" w:eastAsia="Tahoma" w:hAnsi="Times New Roman" w:cs="Times New Roman"/>
                <w:i/>
                <w:iCs/>
                <w:szCs w:val="20"/>
                <w:lang w:val="en-US"/>
              </w:rPr>
              <w:t>…</w:t>
            </w:r>
          </w:p>
        </w:tc>
      </w:tr>
    </w:tbl>
    <w:p w:rsidR="006404E0" w:rsidRPr="003F1A88" w:rsidRDefault="006404E0" w:rsidP="006404E0">
      <w:pPr>
        <w:spacing w:before="120"/>
        <w:rPr>
          <w:rFonts w:ascii="Times New Roman" w:hAnsi="Times New Roman" w:cs="Times New Roman"/>
          <w:szCs w:val="20"/>
          <w:lang w:val="en-US"/>
        </w:rPr>
      </w:pPr>
    </w:p>
    <w:p w:rsidR="006404E0" w:rsidRPr="003F1A88" w:rsidRDefault="00384423" w:rsidP="006404E0">
      <w:pPr>
        <w:spacing w:before="120"/>
        <w:jc w:val="center"/>
        <w:rPr>
          <w:rFonts w:ascii="Times New Roman" w:hAnsi="Times New Roman" w:cs="Times New Roman"/>
          <w:b/>
          <w:bCs/>
          <w:szCs w:val="20"/>
        </w:rPr>
      </w:pPr>
      <w:r>
        <w:rPr>
          <w:rFonts w:ascii="Times New Roman" w:hAnsi="Times New Roman" w:cs="Times New Roman"/>
          <w:b/>
          <w:bCs/>
          <w:szCs w:val="20"/>
        </w:rPr>
        <w:t>VĂN BẢN ĐỀ NGHỊ</w:t>
      </w:r>
    </w:p>
    <w:p w:rsidR="006404E0" w:rsidRPr="003F1A88" w:rsidRDefault="006404E0" w:rsidP="006404E0">
      <w:pPr>
        <w:spacing w:before="120"/>
        <w:jc w:val="center"/>
        <w:rPr>
          <w:rFonts w:ascii="Times New Roman" w:hAnsi="Times New Roman" w:cs="Times New Roman"/>
          <w:b/>
          <w:bCs/>
          <w:szCs w:val="20"/>
          <w:lang w:val="en-US"/>
        </w:rPr>
      </w:pPr>
      <w:r w:rsidRPr="003F1A88">
        <w:rPr>
          <w:rFonts w:ascii="Times New Roman" w:hAnsi="Times New Roman" w:cs="Times New Roman"/>
          <w:b/>
          <w:bCs/>
          <w:szCs w:val="20"/>
        </w:rPr>
        <w:t xml:space="preserve">Công bố </w:t>
      </w:r>
      <w:r w:rsidR="00177E0E" w:rsidRPr="003F1A88">
        <w:rPr>
          <w:rFonts w:ascii="Times New Roman" w:hAnsi="Times New Roman" w:cs="Times New Roman"/>
          <w:b/>
          <w:bCs/>
          <w:szCs w:val="20"/>
          <w:lang w:val="en-US"/>
        </w:rPr>
        <w:t>mở</w:t>
      </w:r>
      <w:r w:rsidRPr="003F1A88">
        <w:rPr>
          <w:rFonts w:ascii="Times New Roman" w:hAnsi="Times New Roman" w:cs="Times New Roman"/>
          <w:b/>
          <w:bCs/>
          <w:szCs w:val="20"/>
        </w:rPr>
        <w:t xml:space="preserve"> cảng (bến) </w:t>
      </w:r>
      <w:r w:rsidR="00773301" w:rsidRPr="003F1A88">
        <w:rPr>
          <w:rFonts w:ascii="Times New Roman" w:hAnsi="Times New Roman" w:cs="Times New Roman"/>
          <w:b/>
          <w:bCs/>
          <w:szCs w:val="20"/>
          <w:lang w:val="en-US"/>
        </w:rPr>
        <w:t>……………..</w:t>
      </w:r>
    </w:p>
    <w:p w:rsidR="00645E7E" w:rsidRPr="003F1A88" w:rsidRDefault="00C0432E" w:rsidP="006404E0">
      <w:pPr>
        <w:spacing w:before="120"/>
        <w:jc w:val="center"/>
        <w:rPr>
          <w:rFonts w:ascii="Times New Roman" w:hAnsi="Times New Roman" w:cs="Times New Roman"/>
          <w:szCs w:val="20"/>
        </w:rPr>
      </w:pPr>
      <w:r>
        <w:rPr>
          <w:rFonts w:ascii="Times New Roman" w:hAnsi="Times New Roman" w:cs="Times New Roman"/>
          <w:noProof/>
          <w:szCs w:val="20"/>
          <w:lang w:val="en-US" w:eastAsia="en-US"/>
        </w:rPr>
        <mc:AlternateContent>
          <mc:Choice Requires="wps">
            <w:drawing>
              <wp:anchor distT="0" distB="0" distL="114300" distR="114300" simplePos="0" relativeHeight="251659264" behindDoc="0" locked="0" layoutInCell="1" allowOverlap="1" wp14:anchorId="6AEABDC7" wp14:editId="4A7F7580">
                <wp:simplePos x="0" y="0"/>
                <wp:positionH relativeFrom="column">
                  <wp:posOffset>2687320</wp:posOffset>
                </wp:positionH>
                <wp:positionV relativeFrom="paragraph">
                  <wp:posOffset>149225</wp:posOffset>
                </wp:positionV>
                <wp:extent cx="990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2A3F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6pt,11.75pt" to="289.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" strokecolor="black [3213]"/>
            </w:pict>
          </mc:Fallback>
        </mc:AlternateContent>
      </w:r>
    </w:p>
    <w:p w:rsidR="006404E0" w:rsidRPr="003F1A88" w:rsidRDefault="006404E0" w:rsidP="006404E0">
      <w:pPr>
        <w:spacing w:before="120"/>
        <w:jc w:val="center"/>
        <w:rPr>
          <w:rFonts w:ascii="Times New Roman" w:hAnsi="Times New Roman" w:cs="Times New Roman"/>
          <w:szCs w:val="20"/>
        </w:rPr>
      </w:pPr>
      <w:r w:rsidRPr="003F1A88">
        <w:rPr>
          <w:rFonts w:ascii="Times New Roman" w:hAnsi="Times New Roman" w:cs="Times New Roman"/>
          <w:szCs w:val="20"/>
        </w:rPr>
        <w:t>Kính gửi: ………….(1)</w:t>
      </w:r>
    </w:p>
    <w:p w:rsidR="00645E7E" w:rsidRPr="003F1A88" w:rsidRDefault="00645E7E" w:rsidP="006404E0">
      <w:pPr>
        <w:spacing w:before="120"/>
        <w:jc w:val="center"/>
        <w:rPr>
          <w:rFonts w:ascii="Times New Roman" w:hAnsi="Times New Roman" w:cs="Times New Roman"/>
          <w:szCs w:val="20"/>
        </w:rPr>
      </w:pPr>
    </w:p>
    <w:p w:rsidR="006404E0" w:rsidRPr="003F1A88" w:rsidRDefault="006404E0" w:rsidP="0011593F">
      <w:pPr>
        <w:spacing w:before="120"/>
        <w:jc w:val="both"/>
        <w:rPr>
          <w:rFonts w:ascii="Times New Roman" w:hAnsi="Times New Roman" w:cs="Times New Roman"/>
          <w:szCs w:val="20"/>
        </w:rPr>
      </w:pPr>
      <w:r w:rsidRPr="003F1A88">
        <w:rPr>
          <w:rFonts w:ascii="Times New Roman" w:hAnsi="Times New Roman" w:cs="Times New Roman"/>
          <w:szCs w:val="20"/>
        </w:rPr>
        <w:t xml:space="preserve">Căn cứ Nghị định số </w:t>
      </w:r>
      <w:r w:rsidRPr="003F1A88">
        <w:rPr>
          <w:rFonts w:ascii="Times New Roman" w:hAnsi="Times New Roman" w:cs="Times New Roman"/>
          <w:szCs w:val="20"/>
          <w:highlight w:val="yellow"/>
        </w:rPr>
        <w:t>.../</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/NĐ-CP ngày…tháng...năm </w:t>
      </w:r>
      <w:r w:rsidR="00552550" w:rsidRPr="003F1A88">
        <w:rPr>
          <w:rFonts w:ascii="Times New Roman" w:hAnsi="Times New Roman" w:cs="Times New Roman"/>
          <w:szCs w:val="20"/>
          <w:highlight w:val="yellow"/>
        </w:rPr>
        <w:t>2025</w:t>
      </w:r>
      <w:r w:rsidRPr="003F1A88">
        <w:rPr>
          <w:rFonts w:ascii="Times New Roman" w:hAnsi="Times New Roman" w:cs="Times New Roman"/>
          <w:szCs w:val="20"/>
        </w:rPr>
        <w:t xml:space="preserve"> của Chính phủ </w:t>
      </w:r>
      <w:r w:rsidR="00097DF6" w:rsidRPr="003F1A88">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3F1A88">
        <w:rPr>
          <w:rFonts w:ascii="Times New Roman" w:hAnsi="Times New Roman" w:cs="Times New Roman"/>
          <w:szCs w:val="20"/>
        </w:rPr>
        <w:t>;</w:t>
      </w:r>
    </w:p>
    <w:p w:rsidR="00CE52FB" w:rsidRPr="003F1A88" w:rsidRDefault="00CE52FB"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Tên tổ chức, cá nhân: </w:t>
      </w:r>
      <w:r w:rsidRPr="003F1A88">
        <w:rPr>
          <w:rFonts w:ascii="Times New Roman" w:hAnsi="Times New Roman" w:cs="Times New Roman"/>
          <w:szCs w:val="20"/>
        </w:rPr>
        <w:tab/>
      </w:r>
    </w:p>
    <w:p w:rsidR="00CE52FB" w:rsidRPr="003F1A88" w:rsidRDefault="00CE52FB"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(Nếu là cá nhân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w:t>
      </w:r>
    </w:p>
    <w:p w:rsidR="00CE52FB" w:rsidRPr="003F1A88" w:rsidRDefault="00CE52FB"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Người đại diện theo pháp luật (ghi rõ họ và tên, ngày tháng năm sinh, </w:t>
      </w:r>
      <w:r w:rsidR="008C4E3C">
        <w:rPr>
          <w:rFonts w:ascii="Times New Roman" w:hAnsi="Times New Roman" w:cs="Times New Roman"/>
          <w:szCs w:val="20"/>
        </w:rPr>
        <w:t>số căn cước</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181A5E"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Địa chỉ trụ sở</w:t>
      </w:r>
      <w:r w:rsidR="00CE52FB" w:rsidRPr="003F1A88">
        <w:rPr>
          <w:rFonts w:ascii="Times New Roman" w:hAnsi="Times New Roman" w:cs="Times New Roman"/>
          <w:szCs w:val="20"/>
        </w:rPr>
        <w:t>: …………………………………. số điện thoại liên hệ: .………………………………</w:t>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Đề nghị công bố</w:t>
      </w:r>
      <w:r w:rsidR="003C0EE9" w:rsidRPr="003F1A88">
        <w:rPr>
          <w:rFonts w:ascii="Times New Roman" w:hAnsi="Times New Roman" w:cs="Times New Roman"/>
          <w:szCs w:val="20"/>
          <w:lang w:val="en-US"/>
        </w:rPr>
        <w:t xml:space="preserve"> mở</w:t>
      </w:r>
      <w:r w:rsidRPr="003F1A88">
        <w:rPr>
          <w:rFonts w:ascii="Times New Roman" w:hAnsi="Times New Roman" w:cs="Times New Roman"/>
          <w:szCs w:val="20"/>
        </w:rPr>
        <w:t xml:space="preserve"> cảng (bến) (2)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1. Vị trí cảng (bến) có tọa độ (3)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Từ km thứ ………….. đến km thứ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Trên bờ (phải hay trái) ……………. sông, kênh</w:t>
      </w:r>
      <w:r w:rsidR="00687B42" w:rsidRPr="003F1A88">
        <w:rPr>
          <w:rFonts w:ascii="Times New Roman" w:hAnsi="Times New Roman" w:cs="Times New Roman"/>
          <w:szCs w:val="20"/>
          <w:lang w:val="en-US"/>
        </w:rPr>
        <w:t xml:space="preserve">, …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Thuộc địa phận: xã (phường, thị trấn) ……………. </w:t>
      </w:r>
      <w:r w:rsidR="003F1A88" w:rsidRPr="003F1A88">
        <w:rPr>
          <w:rFonts w:ascii="Times New Roman" w:hAnsi="Times New Roman" w:cs="Times New Roman"/>
          <w:szCs w:val="20"/>
        </w:rPr>
        <w:t>tỉnh / thành phố</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Tỉnh (thành phố)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2. Cảng (bến) thuộc loại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3. Phạm vi sử dụng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4. Quy mô về cơ sở hạ tầng (kết cấu công trình cầu cảng (công trình bến), số lượng cầu cảng, bến, kích thước cơ bản, công trình cầu cảng, bến; kho bãi, kết nối các phương thức vận tải khác</w:t>
      </w:r>
      <w:r w:rsidR="00773301" w:rsidRPr="003F1A88">
        <w:rPr>
          <w:rFonts w:ascii="Times New Roman" w:hAnsi="Times New Roman" w:cs="Times New Roman"/>
          <w:szCs w:val="20"/>
          <w:lang w:val="en-US"/>
        </w:rPr>
        <w:t>,…</w:t>
      </w:r>
      <w:r w:rsidRPr="003F1A88">
        <w:rPr>
          <w:rFonts w:ascii="Times New Roman" w:hAnsi="Times New Roman" w:cs="Times New Roman"/>
          <w:szCs w:val="20"/>
        </w:rPr>
        <w:t>).</w:t>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5. Thiết bị xếp dỡ hàng hóa: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6. Phạm vi vùng nước sử dụng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7. Phạm vi vùng nước </w:t>
      </w:r>
      <w:r w:rsidR="006C469C" w:rsidRPr="003F1A88">
        <w:rPr>
          <w:rFonts w:ascii="Times New Roman" w:hAnsi="Times New Roman" w:cs="Times New Roman"/>
          <w:szCs w:val="20"/>
        </w:rPr>
        <w:t>vùng neo chờ</w:t>
      </w:r>
      <w:r w:rsidRPr="003F1A88">
        <w:rPr>
          <w:rFonts w:ascii="Times New Roman" w:hAnsi="Times New Roman" w:cs="Times New Roman"/>
          <w:szCs w:val="20"/>
        </w:rPr>
        <w:t>…….tại vị trí có tọa độ</w:t>
      </w:r>
      <w:r w:rsidR="00687B42" w:rsidRPr="003F1A88">
        <w:rPr>
          <w:rFonts w:ascii="Times New Roman" w:hAnsi="Times New Roman" w:cs="Times New Roman"/>
          <w:szCs w:val="20"/>
          <w:lang w:val="en-US"/>
        </w:rPr>
        <w:t xml:space="preserve"> (3)</w:t>
      </w:r>
      <w:r w:rsidRPr="003F1A88">
        <w:rPr>
          <w:rFonts w:ascii="Times New Roman" w:hAnsi="Times New Roman" w:cs="Times New Roman"/>
          <w:szCs w:val="20"/>
        </w:rPr>
        <w:t xml:space="preserve">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8. Phương án khai thác cảng (bến) </w:t>
      </w:r>
      <w:r w:rsidRPr="003F1A88">
        <w:rPr>
          <w:rFonts w:ascii="Times New Roman" w:hAnsi="Times New Roman" w:cs="Times New Roman"/>
          <w:szCs w:val="20"/>
        </w:rPr>
        <w:tab/>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9. Dự kiến tiếp nhận phương tiện </w:t>
      </w:r>
      <w:r w:rsidR="00AA7829" w:rsidRPr="003F1A88">
        <w:rPr>
          <w:rFonts w:ascii="Times New Roman" w:hAnsi="Times New Roman" w:cs="Times New Roman"/>
          <w:szCs w:val="20"/>
          <w:lang w:val="en-US"/>
        </w:rPr>
        <w:t>với</w:t>
      </w:r>
      <w:r w:rsidRPr="003F1A88">
        <w:rPr>
          <w:rFonts w:ascii="Times New Roman" w:hAnsi="Times New Roman" w:cs="Times New Roman"/>
          <w:szCs w:val="20"/>
        </w:rPr>
        <w:t xml:space="preserve"> mớn nước ... m.</w:t>
      </w:r>
    </w:p>
    <w:p w:rsidR="006404E0" w:rsidRPr="003F1A88" w:rsidRDefault="006404E0" w:rsidP="0011593F">
      <w:pPr>
        <w:tabs>
          <w:tab w:val="left" w:leader="dot" w:pos="8280"/>
        </w:tabs>
        <w:spacing w:before="120"/>
        <w:jc w:val="both"/>
        <w:rPr>
          <w:rFonts w:ascii="Times New Roman" w:hAnsi="Times New Roman" w:cs="Times New Roman"/>
          <w:szCs w:val="20"/>
          <w:lang w:val="en-US"/>
        </w:rPr>
      </w:pPr>
      <w:r w:rsidRPr="003F1A88">
        <w:rPr>
          <w:rFonts w:ascii="Times New Roman" w:hAnsi="Times New Roman" w:cs="Times New Roman"/>
          <w:szCs w:val="20"/>
        </w:rPr>
        <w:t>10. Thời gian hoạt động: từ ngày....tháng.…năm... đến ngày ...tháng...năm...</w:t>
      </w:r>
      <w:r w:rsidR="00D60B48" w:rsidRPr="003F1A88">
        <w:rPr>
          <w:rFonts w:ascii="Times New Roman" w:hAnsi="Times New Roman" w:cs="Times New Roman"/>
          <w:szCs w:val="20"/>
          <w:lang w:val="en-US"/>
        </w:rPr>
        <w:t xml:space="preserve">(theo </w:t>
      </w:r>
      <w:r w:rsidR="00D60B48" w:rsidRPr="003F1A88">
        <w:rPr>
          <w:rFonts w:ascii="Times New Roman" w:hAnsi="Times New Roman" w:cs="Times New Roman"/>
          <w:szCs w:val="20"/>
        </w:rPr>
        <w:t>thời hạn sử dụng đất hoặc không quá thời hạn hoạt động của dự án được ghi trong giấy chứng nhận đầu tư của cơ quan có thẩm quyền</w:t>
      </w:r>
      <w:r w:rsidR="00773301" w:rsidRPr="003F1A88">
        <w:rPr>
          <w:rFonts w:ascii="Times New Roman" w:hAnsi="Times New Roman" w:cs="Times New Roman"/>
          <w:szCs w:val="20"/>
          <w:lang w:val="en-US"/>
        </w:rPr>
        <w:t xml:space="preserve"> hoặc không quá 03 năm đối với kết cấu hạ tầng đường thủy nội địa tạm thời</w:t>
      </w:r>
      <w:r w:rsidR="00D60B48" w:rsidRPr="003F1A88">
        <w:rPr>
          <w:rFonts w:ascii="Times New Roman" w:hAnsi="Times New Roman" w:cs="Times New Roman"/>
          <w:szCs w:val="20"/>
          <w:lang w:val="en-US"/>
        </w:rPr>
        <w:t>)</w:t>
      </w:r>
    </w:p>
    <w:p w:rsidR="006404E0" w:rsidRPr="003F1A88" w:rsidRDefault="006404E0"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rPr>
        <w:t xml:space="preserve">11. Hồ sơ gửi kèm: </w:t>
      </w:r>
      <w:r w:rsidRPr="003F1A88">
        <w:rPr>
          <w:rFonts w:ascii="Times New Roman" w:hAnsi="Times New Roman" w:cs="Times New Roman"/>
          <w:szCs w:val="20"/>
        </w:rPr>
        <w:tab/>
      </w:r>
    </w:p>
    <w:p w:rsidR="006404E0" w:rsidRPr="003F1A88" w:rsidRDefault="00687B42" w:rsidP="0011593F">
      <w:pPr>
        <w:tabs>
          <w:tab w:val="left" w:leader="dot" w:pos="8280"/>
        </w:tabs>
        <w:spacing w:before="120"/>
        <w:jc w:val="both"/>
        <w:rPr>
          <w:rFonts w:ascii="Times New Roman" w:hAnsi="Times New Roman" w:cs="Times New Roman"/>
          <w:szCs w:val="20"/>
        </w:rPr>
      </w:pPr>
      <w:r w:rsidRPr="003F1A88">
        <w:rPr>
          <w:rFonts w:ascii="Times New Roman" w:hAnsi="Times New Roman" w:cs="Times New Roman"/>
          <w:szCs w:val="20"/>
          <w:lang w:val="en-US"/>
        </w:rPr>
        <w:t xml:space="preserve">12. Cam kết: </w:t>
      </w:r>
      <w:r w:rsidR="006404E0" w:rsidRPr="003F1A88">
        <w:rPr>
          <w:rFonts w:ascii="Times New Roman" w:hAnsi="Times New Roman" w:cs="Times New Roman"/>
          <w:szCs w:val="20"/>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w:t>
      </w:r>
      <w:r w:rsidR="006404E0" w:rsidRPr="003F1A88">
        <w:rPr>
          <w:rFonts w:ascii="Times New Roman" w:hAnsi="Times New Roman" w:cs="Times New Roman"/>
          <w:szCs w:val="20"/>
        </w:rPr>
        <w:lastRenderedPageBreak/>
        <w:t xml:space="preserve">nội dung quy định trong quyết định </w:t>
      </w:r>
      <w:r w:rsidR="0087060E" w:rsidRPr="003F1A88">
        <w:rPr>
          <w:rFonts w:ascii="Times New Roman" w:hAnsi="Times New Roman" w:cs="Times New Roman"/>
          <w:szCs w:val="20"/>
          <w:lang w:val="en-US"/>
        </w:rPr>
        <w:t>của cơ quan có thẩm quyền</w:t>
      </w:r>
      <w:r w:rsidR="006404E0" w:rsidRPr="003F1A88">
        <w:rPr>
          <w:rFonts w:ascii="Times New Roman" w:hAnsi="Times New Roman" w:cs="Times New Roman"/>
          <w:szCs w:val="20"/>
        </w:rPr>
        <w:t>.</w:t>
      </w:r>
    </w:p>
    <w:tbl>
      <w:tblPr>
        <w:tblW w:w="0" w:type="auto"/>
        <w:tblLook w:val="01E0" w:firstRow="1" w:lastRow="1" w:firstColumn="1" w:lastColumn="1" w:noHBand="0" w:noVBand="0"/>
      </w:tblPr>
      <w:tblGrid>
        <w:gridCol w:w="4428"/>
        <w:gridCol w:w="4428"/>
      </w:tblGrid>
      <w:tr w:rsidR="006404E0" w:rsidRPr="003F1A88" w:rsidTr="000E771A">
        <w:tc>
          <w:tcPr>
            <w:tcW w:w="4428" w:type="dxa"/>
            <w:shd w:val="clear" w:color="auto" w:fill="auto"/>
          </w:tcPr>
          <w:p w:rsidR="006404E0" w:rsidRPr="003F1A88" w:rsidRDefault="006404E0" w:rsidP="000E771A">
            <w:pPr>
              <w:spacing w:before="120"/>
              <w:rPr>
                <w:rFonts w:ascii="Times New Roman" w:hAnsi="Times New Roman" w:cs="Times New Roman"/>
                <w:szCs w:val="20"/>
              </w:rPr>
            </w:pPr>
            <w:r w:rsidRPr="003F1A88">
              <w:rPr>
                <w:rFonts w:ascii="Times New Roman" w:hAnsi="Times New Roman" w:cs="Times New Roman"/>
                <w:b/>
                <w:bCs/>
                <w:i/>
                <w:iCs/>
                <w:szCs w:val="20"/>
              </w:rPr>
              <w:t>Nơi nhận:</w:t>
            </w:r>
            <w:r w:rsidRPr="003F1A88">
              <w:rPr>
                <w:rFonts w:ascii="Times New Roman" w:hAnsi="Times New Roman" w:cs="Times New Roman"/>
                <w:b/>
                <w:bCs/>
                <w:i/>
                <w:iCs/>
                <w:szCs w:val="20"/>
              </w:rPr>
              <w:br/>
            </w:r>
            <w:r w:rsidRPr="003F1A88">
              <w:rPr>
                <w:rFonts w:ascii="Times New Roman" w:hAnsi="Times New Roman" w:cs="Times New Roman"/>
                <w:sz w:val="20"/>
                <w:szCs w:val="16"/>
              </w:rPr>
              <w:t>- Như trên;</w:t>
            </w:r>
            <w:r w:rsidRPr="003F1A88">
              <w:rPr>
                <w:rFonts w:ascii="Times New Roman" w:hAnsi="Times New Roman" w:cs="Times New Roman"/>
                <w:sz w:val="20"/>
                <w:szCs w:val="16"/>
              </w:rPr>
              <w:br/>
              <w:t>- …;</w:t>
            </w:r>
            <w:r w:rsidRPr="003F1A88">
              <w:rPr>
                <w:rFonts w:ascii="Times New Roman" w:hAnsi="Times New Roman" w:cs="Times New Roman"/>
                <w:sz w:val="20"/>
                <w:szCs w:val="16"/>
              </w:rPr>
              <w:br/>
              <w:t>- Lưu: VT,…</w:t>
            </w:r>
          </w:p>
        </w:tc>
        <w:tc>
          <w:tcPr>
            <w:tcW w:w="4428" w:type="dxa"/>
            <w:shd w:val="clear" w:color="auto" w:fill="auto"/>
          </w:tcPr>
          <w:p w:rsidR="006404E0" w:rsidRPr="003F1A88" w:rsidRDefault="006404E0" w:rsidP="000E771A">
            <w:pPr>
              <w:spacing w:before="120"/>
              <w:jc w:val="center"/>
              <w:rPr>
                <w:rFonts w:ascii="Times New Roman" w:hAnsi="Times New Roman" w:cs="Times New Roman"/>
                <w:b/>
                <w:bCs/>
                <w:szCs w:val="20"/>
              </w:rPr>
            </w:pPr>
            <w:r w:rsidRPr="003F1A88">
              <w:rPr>
                <w:rFonts w:ascii="Times New Roman" w:eastAsia="Tahoma" w:hAnsi="Times New Roman" w:cs="Times New Roman"/>
                <w:b/>
                <w:bCs/>
                <w:szCs w:val="20"/>
              </w:rPr>
              <w:t>TỔ CHỨC (CÁ NHÂN)</w:t>
            </w:r>
            <w:r w:rsidRPr="003F1A88">
              <w:rPr>
                <w:rFonts w:ascii="Times New Roman" w:eastAsia="Tahoma" w:hAnsi="Times New Roman" w:cs="Times New Roman"/>
                <w:b/>
                <w:bCs/>
                <w:szCs w:val="20"/>
              </w:rPr>
              <w:br/>
            </w:r>
            <w:r w:rsidRPr="003F1A88">
              <w:rPr>
                <w:rFonts w:ascii="Times New Roman" w:eastAsia="Tahoma" w:hAnsi="Times New Roman" w:cs="Times New Roman"/>
                <w:i/>
                <w:iCs/>
                <w:szCs w:val="20"/>
              </w:rPr>
              <w:t>(Ký tên và đóng dấu)</w:t>
            </w:r>
          </w:p>
        </w:tc>
      </w:tr>
    </w:tbl>
    <w:p w:rsidR="006404E0" w:rsidRPr="003F1A88" w:rsidRDefault="006404E0" w:rsidP="006404E0">
      <w:pPr>
        <w:spacing w:before="120"/>
        <w:rPr>
          <w:rFonts w:ascii="Times New Roman" w:hAnsi="Times New Roman" w:cs="Times New Roman"/>
          <w:b/>
          <w:bCs/>
          <w:i/>
          <w:iCs/>
          <w:szCs w:val="20"/>
        </w:rPr>
      </w:pPr>
      <w:r w:rsidRPr="003F1A88">
        <w:rPr>
          <w:rFonts w:ascii="Times New Roman" w:hAnsi="Times New Roman" w:cs="Times New Roman"/>
          <w:b/>
          <w:bCs/>
          <w:i/>
          <w:iCs/>
          <w:szCs w:val="20"/>
        </w:rPr>
        <w:t>Ghi chú:</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(1) Cơ quan có thẩm quyền công bố.</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(2) Tên cảng (bến)</w:t>
      </w:r>
      <w:r w:rsidR="00773301" w:rsidRPr="003F1A88">
        <w:rPr>
          <w:rFonts w:ascii="Times New Roman" w:hAnsi="Times New Roman" w:cs="Times New Roman"/>
          <w:szCs w:val="20"/>
          <w:lang w:val="en-US"/>
        </w:rPr>
        <w:t>,…</w:t>
      </w:r>
    </w:p>
    <w:p w:rsidR="006404E0" w:rsidRPr="003F1A88" w:rsidRDefault="006404E0" w:rsidP="006404E0">
      <w:pPr>
        <w:spacing w:before="120"/>
        <w:rPr>
          <w:rFonts w:ascii="Times New Roman" w:hAnsi="Times New Roman" w:cs="Times New Roman"/>
          <w:szCs w:val="20"/>
        </w:rPr>
      </w:pPr>
      <w:r w:rsidRPr="003F1A88">
        <w:rPr>
          <w:rFonts w:ascii="Times New Roman" w:hAnsi="Times New Roman" w:cs="Times New Roman"/>
          <w:szCs w:val="20"/>
        </w:rPr>
        <w:t>(3 ) Hệ tọa độ VN 2000.</w:t>
      </w:r>
    </w:p>
    <w:p w:rsidR="006404E0" w:rsidRPr="003F1A88" w:rsidRDefault="006404E0" w:rsidP="00551A49">
      <w:pPr>
        <w:spacing w:before="120"/>
        <w:jc w:val="both"/>
        <w:rPr>
          <w:rFonts w:ascii="Times New Roman" w:hAnsi="Times New Roman" w:cs="Times New Roman"/>
          <w:szCs w:val="20"/>
        </w:rPr>
      </w:pPr>
      <w:r w:rsidRPr="003F1A88">
        <w:rPr>
          <w:rFonts w:ascii="Times New Roman" w:hAnsi="Times New Roman" w:cs="Times New Roman"/>
          <w:szCs w:val="20"/>
        </w:rPr>
        <w:t>- Trường hợp bến khách ngang trên cùng địa bàn cấp xã, cùng chủ bến thì chỉ ban hành 01 quyết định công bố.</w:t>
      </w:r>
    </w:p>
    <w:p w:rsidR="006404E0" w:rsidRPr="004A7FD5" w:rsidRDefault="006404E0"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45E7E" w:rsidRPr="004A7FD5" w:rsidRDefault="00645E7E"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C0432E" w:rsidRDefault="00C0432E">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12</w:t>
      </w:r>
    </w:p>
    <w:tbl>
      <w:tblPr>
        <w:tblW w:w="0" w:type="auto"/>
        <w:tblLook w:val="01E0" w:firstRow="1" w:lastRow="1" w:firstColumn="1" w:lastColumn="1" w:noHBand="0" w:noVBand="0"/>
      </w:tblPr>
      <w:tblGrid>
        <w:gridCol w:w="3348"/>
        <w:gridCol w:w="6660"/>
      </w:tblGrid>
      <w:tr w:rsidR="006404E0" w:rsidRPr="00C0432E" w:rsidTr="00551A49">
        <w:tc>
          <w:tcPr>
            <w:tcW w:w="3348" w:type="dxa"/>
            <w:shd w:val="clear" w:color="auto" w:fill="auto"/>
          </w:tcPr>
          <w:p w:rsidR="006404E0" w:rsidRPr="00C0432E" w:rsidRDefault="006404E0" w:rsidP="000E771A">
            <w:pPr>
              <w:spacing w:before="120"/>
              <w:jc w:val="center"/>
              <w:rPr>
                <w:rFonts w:ascii="Times New Roman" w:eastAsia="Tahoma" w:hAnsi="Times New Roman" w:cs="Times New Roman"/>
                <w:b/>
                <w:bCs/>
                <w:szCs w:val="20"/>
              </w:rPr>
            </w:pPr>
            <w:r w:rsidRPr="00C0432E">
              <w:rPr>
                <w:rFonts w:ascii="Times New Roman" w:hAnsi="Times New Roman" w:cs="Times New Roman"/>
                <w:b/>
                <w:bCs/>
                <w:szCs w:val="20"/>
              </w:rPr>
              <w:t>CƠ QUAN CÓ THẨM QUYỀN</w:t>
            </w:r>
            <w:r w:rsidRPr="00C0432E">
              <w:rPr>
                <w:rFonts w:ascii="Times New Roman" w:hAnsi="Times New Roman" w:cs="Times New Roman"/>
                <w:b/>
                <w:bCs/>
                <w:szCs w:val="20"/>
                <w:lang w:val="en-US"/>
              </w:rPr>
              <w:br/>
            </w:r>
            <w:r w:rsidRPr="00C0432E">
              <w:rPr>
                <w:rFonts w:ascii="Times New Roman" w:hAnsi="Times New Roman" w:cs="Times New Roman"/>
                <w:b/>
                <w:bCs/>
                <w:szCs w:val="20"/>
              </w:rPr>
              <w:t>CÔNG BỐ</w:t>
            </w:r>
            <w:r w:rsidRPr="00C0432E">
              <w:rPr>
                <w:rFonts w:ascii="Times New Roman" w:eastAsia="Tahoma" w:hAnsi="Times New Roman" w:cs="Times New Roman"/>
                <w:b/>
                <w:bCs/>
                <w:szCs w:val="20"/>
              </w:rPr>
              <w:br/>
              <w:t>-------</w:t>
            </w:r>
          </w:p>
        </w:tc>
        <w:tc>
          <w:tcPr>
            <w:tcW w:w="6660" w:type="dxa"/>
            <w:shd w:val="clear" w:color="auto" w:fill="auto"/>
          </w:tcPr>
          <w:p w:rsidR="006404E0" w:rsidRPr="00C0432E" w:rsidRDefault="006404E0" w:rsidP="000E771A">
            <w:pPr>
              <w:spacing w:before="120"/>
              <w:jc w:val="center"/>
              <w:rPr>
                <w:rFonts w:ascii="Times New Roman" w:eastAsia="Tahoma" w:hAnsi="Times New Roman" w:cs="Times New Roman"/>
                <w:b/>
                <w:bCs/>
                <w:szCs w:val="20"/>
              </w:rPr>
            </w:pPr>
            <w:r w:rsidRPr="00C0432E">
              <w:rPr>
                <w:rFonts w:ascii="Times New Roman" w:eastAsia="Tahoma" w:hAnsi="Times New Roman" w:cs="Times New Roman"/>
                <w:b/>
                <w:bCs/>
                <w:szCs w:val="20"/>
              </w:rPr>
              <w:t>CỘNG HÒA XÃ HỘI CHỦ NGHĨA VIỆT NAM</w:t>
            </w:r>
            <w:r w:rsidRPr="00C0432E">
              <w:rPr>
                <w:rFonts w:ascii="Times New Roman" w:eastAsia="Tahoma" w:hAnsi="Times New Roman" w:cs="Times New Roman"/>
                <w:b/>
                <w:bCs/>
                <w:szCs w:val="20"/>
              </w:rPr>
              <w:br/>
              <w:t xml:space="preserve">Độc lập - Tự do - Hạnh phúc </w:t>
            </w:r>
            <w:r w:rsidRPr="00C0432E">
              <w:rPr>
                <w:rFonts w:ascii="Times New Roman" w:eastAsia="Tahoma" w:hAnsi="Times New Roman" w:cs="Times New Roman"/>
                <w:b/>
                <w:bCs/>
                <w:szCs w:val="20"/>
              </w:rPr>
              <w:br/>
              <w:t>---------------</w:t>
            </w:r>
          </w:p>
        </w:tc>
      </w:tr>
      <w:tr w:rsidR="006404E0" w:rsidRPr="00C0432E" w:rsidTr="00551A49">
        <w:tc>
          <w:tcPr>
            <w:tcW w:w="3348" w:type="dxa"/>
            <w:shd w:val="clear" w:color="auto" w:fill="auto"/>
          </w:tcPr>
          <w:p w:rsidR="006404E0" w:rsidRPr="00C0432E" w:rsidRDefault="006404E0" w:rsidP="000E771A">
            <w:pPr>
              <w:spacing w:before="120"/>
              <w:jc w:val="center"/>
              <w:rPr>
                <w:rFonts w:ascii="Times New Roman" w:eastAsia="Tahoma" w:hAnsi="Times New Roman" w:cs="Times New Roman"/>
                <w:szCs w:val="20"/>
                <w:lang w:val="en-US"/>
              </w:rPr>
            </w:pPr>
            <w:r w:rsidRPr="00C0432E">
              <w:rPr>
                <w:rFonts w:ascii="Times New Roman" w:eastAsia="Tahoma" w:hAnsi="Times New Roman" w:cs="Times New Roman"/>
                <w:szCs w:val="20"/>
              </w:rPr>
              <w:t>Số:</w:t>
            </w:r>
            <w:r w:rsidRPr="00C0432E">
              <w:rPr>
                <w:rFonts w:ascii="Times New Roman" w:eastAsia="Tahoma" w:hAnsi="Times New Roman" w:cs="Times New Roman"/>
                <w:szCs w:val="20"/>
                <w:lang w:val="en-US"/>
              </w:rPr>
              <w:t xml:space="preserve"> …/QĐ…</w:t>
            </w:r>
          </w:p>
        </w:tc>
        <w:tc>
          <w:tcPr>
            <w:tcW w:w="6660" w:type="dxa"/>
            <w:shd w:val="clear" w:color="auto" w:fill="auto"/>
          </w:tcPr>
          <w:p w:rsidR="006404E0" w:rsidRPr="00C0432E" w:rsidRDefault="006404E0" w:rsidP="000E771A">
            <w:pPr>
              <w:spacing w:before="120"/>
              <w:jc w:val="right"/>
              <w:rPr>
                <w:rFonts w:ascii="Times New Roman" w:eastAsia="Tahoma" w:hAnsi="Times New Roman" w:cs="Times New Roman"/>
                <w:i/>
                <w:iCs/>
                <w:szCs w:val="20"/>
                <w:lang w:val="en-US"/>
              </w:rPr>
            </w:pPr>
            <w:r w:rsidRPr="00C0432E">
              <w:rPr>
                <w:rFonts w:ascii="Times New Roman" w:eastAsia="Tahoma" w:hAnsi="Times New Roman" w:cs="Times New Roman"/>
                <w:i/>
                <w:iCs/>
                <w:szCs w:val="20"/>
                <w:lang w:val="en-US"/>
              </w:rPr>
              <w:t>…</w:t>
            </w:r>
            <w:r w:rsidRPr="00C0432E">
              <w:rPr>
                <w:rFonts w:ascii="Times New Roman" w:eastAsia="Tahoma" w:hAnsi="Times New Roman" w:cs="Times New Roman"/>
                <w:i/>
                <w:iCs/>
                <w:szCs w:val="20"/>
              </w:rPr>
              <w:t xml:space="preserve">, ngày </w:t>
            </w:r>
            <w:r w:rsidRPr="00C0432E">
              <w:rPr>
                <w:rFonts w:ascii="Times New Roman" w:eastAsia="Tahoma" w:hAnsi="Times New Roman" w:cs="Times New Roman"/>
                <w:i/>
                <w:iCs/>
                <w:szCs w:val="20"/>
                <w:lang w:val="en-US"/>
              </w:rPr>
              <w:t>…</w:t>
            </w:r>
            <w:r w:rsidRPr="00C0432E">
              <w:rPr>
                <w:rFonts w:ascii="Times New Roman" w:eastAsia="Tahoma" w:hAnsi="Times New Roman" w:cs="Times New Roman"/>
                <w:i/>
                <w:iCs/>
                <w:szCs w:val="20"/>
              </w:rPr>
              <w:t xml:space="preserve"> tháng </w:t>
            </w:r>
            <w:r w:rsidRPr="00C0432E">
              <w:rPr>
                <w:rFonts w:ascii="Times New Roman" w:eastAsia="Tahoma" w:hAnsi="Times New Roman" w:cs="Times New Roman"/>
                <w:i/>
                <w:iCs/>
                <w:szCs w:val="20"/>
                <w:lang w:val="en-US"/>
              </w:rPr>
              <w:t>…</w:t>
            </w:r>
            <w:r w:rsidRPr="00C0432E">
              <w:rPr>
                <w:rFonts w:ascii="Times New Roman" w:eastAsia="Tahoma" w:hAnsi="Times New Roman" w:cs="Times New Roman"/>
                <w:i/>
                <w:iCs/>
                <w:szCs w:val="20"/>
              </w:rPr>
              <w:t xml:space="preserve"> năm </w:t>
            </w:r>
            <w:r w:rsidRPr="00C0432E">
              <w:rPr>
                <w:rFonts w:ascii="Times New Roman" w:eastAsia="Tahoma" w:hAnsi="Times New Roman" w:cs="Times New Roman"/>
                <w:i/>
                <w:iCs/>
                <w:szCs w:val="20"/>
                <w:lang w:val="en-US"/>
              </w:rPr>
              <w:t>…</w:t>
            </w:r>
          </w:p>
        </w:tc>
      </w:tr>
    </w:tbl>
    <w:p w:rsidR="006404E0" w:rsidRPr="00C0432E" w:rsidRDefault="006404E0" w:rsidP="006404E0">
      <w:pPr>
        <w:spacing w:before="120"/>
        <w:jc w:val="center"/>
        <w:rPr>
          <w:rFonts w:ascii="Times New Roman" w:hAnsi="Times New Roman" w:cs="Times New Roman"/>
          <w:b/>
          <w:bCs/>
          <w:szCs w:val="20"/>
        </w:rPr>
      </w:pPr>
      <w:r w:rsidRPr="00C0432E">
        <w:rPr>
          <w:rFonts w:ascii="Times New Roman" w:hAnsi="Times New Roman" w:cs="Times New Roman"/>
          <w:b/>
          <w:bCs/>
          <w:szCs w:val="20"/>
        </w:rPr>
        <w:t>QUYẾT ĐỊNH</w:t>
      </w:r>
    </w:p>
    <w:p w:rsidR="006404E0" w:rsidRPr="00C0432E" w:rsidRDefault="006404E0" w:rsidP="006404E0">
      <w:pPr>
        <w:spacing w:before="120"/>
        <w:jc w:val="center"/>
        <w:rPr>
          <w:rFonts w:ascii="Times New Roman" w:hAnsi="Times New Roman" w:cs="Times New Roman"/>
          <w:b/>
          <w:bCs/>
          <w:szCs w:val="20"/>
        </w:rPr>
      </w:pPr>
      <w:r w:rsidRPr="00C0432E">
        <w:rPr>
          <w:rFonts w:ascii="Times New Roman" w:hAnsi="Times New Roman" w:cs="Times New Roman"/>
          <w:b/>
          <w:bCs/>
          <w:szCs w:val="20"/>
        </w:rPr>
        <w:t xml:space="preserve">Về việc </w:t>
      </w:r>
      <w:r w:rsidR="003C0C57" w:rsidRPr="00C0432E">
        <w:rPr>
          <w:rFonts w:ascii="Times New Roman" w:hAnsi="Times New Roman" w:cs="Times New Roman"/>
          <w:b/>
          <w:bCs/>
          <w:szCs w:val="20"/>
          <w:lang w:val="en-US"/>
        </w:rPr>
        <w:t>công bố mở/</w:t>
      </w:r>
      <w:r w:rsidRPr="00C0432E">
        <w:rPr>
          <w:rFonts w:ascii="Times New Roman" w:hAnsi="Times New Roman" w:cs="Times New Roman"/>
          <w:b/>
          <w:bCs/>
          <w:szCs w:val="20"/>
        </w:rPr>
        <w:t>công bố lại</w:t>
      </w:r>
      <w:r w:rsidR="001532ED" w:rsidRPr="00C0432E">
        <w:rPr>
          <w:rFonts w:ascii="Times New Roman" w:hAnsi="Times New Roman" w:cs="Times New Roman"/>
          <w:b/>
          <w:bCs/>
          <w:szCs w:val="20"/>
          <w:lang w:val="en-US"/>
        </w:rPr>
        <w:t>/gia hạn</w:t>
      </w:r>
      <w:r w:rsidRPr="00C0432E">
        <w:rPr>
          <w:rFonts w:ascii="Times New Roman" w:hAnsi="Times New Roman" w:cs="Times New Roman"/>
          <w:b/>
          <w:bCs/>
          <w:szCs w:val="20"/>
        </w:rPr>
        <w:t xml:space="preserve"> hoạt động cảng (bến) thủy nội địa</w:t>
      </w:r>
    </w:p>
    <w:p w:rsidR="00232988" w:rsidRPr="00C0432E" w:rsidRDefault="00C0432E" w:rsidP="006404E0">
      <w:pPr>
        <w:spacing w:before="120"/>
        <w:jc w:val="center"/>
        <w:rPr>
          <w:rFonts w:ascii="Times New Roman" w:hAnsi="Times New Roman" w:cs="Times New Roman"/>
          <w:b/>
          <w:bCs/>
          <w:szCs w:val="20"/>
        </w:rPr>
      </w:pPr>
      <w:r>
        <w:rPr>
          <w:rFonts w:ascii="Times New Roman" w:hAnsi="Times New Roman" w:cs="Times New Roman"/>
          <w:b/>
          <w:bCs/>
          <w:noProof/>
          <w:szCs w:val="20"/>
          <w:lang w:val="en-US" w:eastAsia="en-US"/>
        </w:rPr>
        <mc:AlternateContent>
          <mc:Choice Requires="wps">
            <w:drawing>
              <wp:anchor distT="0" distB="0" distL="114300" distR="114300" simplePos="0" relativeHeight="251660288" behindDoc="0" locked="0" layoutInCell="1" allowOverlap="1" wp14:anchorId="0C6CFE8B" wp14:editId="4C6DC2CF">
                <wp:simplePos x="0" y="0"/>
                <wp:positionH relativeFrom="column">
                  <wp:posOffset>2715895</wp:posOffset>
                </wp:positionH>
                <wp:positionV relativeFrom="paragraph">
                  <wp:posOffset>114300</wp:posOffset>
                </wp:positionV>
                <wp:extent cx="895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B049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3.85pt,9pt" to="28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" strokecolor="black [3213]"/>
            </w:pict>
          </mc:Fallback>
        </mc:AlternateContent>
      </w:r>
    </w:p>
    <w:p w:rsidR="006404E0" w:rsidRPr="00C0432E" w:rsidRDefault="006404E0" w:rsidP="006404E0">
      <w:pPr>
        <w:spacing w:before="120"/>
        <w:jc w:val="center"/>
        <w:rPr>
          <w:rFonts w:ascii="Times New Roman" w:hAnsi="Times New Roman" w:cs="Times New Roman"/>
          <w:b/>
          <w:bCs/>
          <w:szCs w:val="20"/>
        </w:rPr>
      </w:pPr>
      <w:r w:rsidRPr="00C0432E">
        <w:rPr>
          <w:rFonts w:ascii="Times New Roman" w:hAnsi="Times New Roman" w:cs="Times New Roman"/>
          <w:b/>
          <w:bCs/>
          <w:szCs w:val="20"/>
        </w:rPr>
        <w:t xml:space="preserve">BỘ TRƯỞNG BỘ </w:t>
      </w:r>
      <w:r w:rsidR="00E90AC3" w:rsidRPr="00C0432E">
        <w:rPr>
          <w:rFonts w:ascii="Times New Roman" w:hAnsi="Times New Roman" w:cs="Times New Roman"/>
          <w:b/>
          <w:bCs/>
          <w:szCs w:val="20"/>
          <w:lang w:val="en-US"/>
        </w:rPr>
        <w:t>XÂY DỰNG</w:t>
      </w:r>
      <w:r w:rsidRPr="00C0432E">
        <w:rPr>
          <w:rFonts w:ascii="Times New Roman" w:hAnsi="Times New Roman" w:cs="Times New Roman"/>
          <w:b/>
          <w:bCs/>
          <w:szCs w:val="20"/>
        </w:rPr>
        <w:t xml:space="preserve"> </w:t>
      </w:r>
      <w:r w:rsidRPr="00C0432E">
        <w:rPr>
          <w:rFonts w:ascii="Times New Roman" w:hAnsi="Times New Roman" w:cs="Times New Roman"/>
          <w:b/>
          <w:bCs/>
          <w:szCs w:val="20"/>
          <w:vertAlign w:val="superscript"/>
        </w:rPr>
        <w:t>(</w:t>
      </w:r>
      <w:r w:rsidR="00716F9E" w:rsidRPr="00C0432E">
        <w:rPr>
          <w:rFonts w:ascii="Times New Roman" w:hAnsi="Times New Roman" w:cs="Times New Roman"/>
          <w:b/>
          <w:bCs/>
          <w:szCs w:val="20"/>
          <w:vertAlign w:val="superscript"/>
          <w:lang w:val="en-US"/>
        </w:rPr>
        <w:t>1</w:t>
      </w:r>
      <w:r w:rsidRPr="00C0432E">
        <w:rPr>
          <w:rFonts w:ascii="Times New Roman" w:hAnsi="Times New Roman" w:cs="Times New Roman"/>
          <w:b/>
          <w:bCs/>
          <w:szCs w:val="20"/>
          <w:vertAlign w:val="superscript"/>
        </w:rPr>
        <w:t>)</w:t>
      </w:r>
    </w:p>
    <w:p w:rsidR="00232988" w:rsidRPr="00C0432E" w:rsidRDefault="00232988" w:rsidP="006404E0">
      <w:pPr>
        <w:spacing w:before="120"/>
        <w:rPr>
          <w:rFonts w:ascii="Times New Roman" w:hAnsi="Times New Roman" w:cs="Times New Roman"/>
          <w:i/>
          <w:iCs/>
          <w:szCs w:val="20"/>
        </w:rPr>
      </w:pPr>
    </w:p>
    <w:p w:rsidR="006404E0" w:rsidRPr="00C0432E" w:rsidRDefault="006404E0" w:rsidP="00551A49">
      <w:pPr>
        <w:spacing w:before="120"/>
        <w:jc w:val="both"/>
        <w:rPr>
          <w:rFonts w:ascii="Times New Roman" w:hAnsi="Times New Roman" w:cs="Times New Roman"/>
          <w:i/>
          <w:iCs/>
          <w:szCs w:val="20"/>
        </w:rPr>
      </w:pPr>
      <w:r w:rsidRPr="00C0432E">
        <w:rPr>
          <w:rFonts w:ascii="Times New Roman" w:hAnsi="Times New Roman" w:cs="Times New Roman"/>
          <w:i/>
          <w:iCs/>
          <w:szCs w:val="20"/>
        </w:rPr>
        <w:t>Căn cứ Nghị định số .../</w:t>
      </w:r>
      <w:r w:rsidR="00552550" w:rsidRPr="00C0432E">
        <w:rPr>
          <w:rFonts w:ascii="Times New Roman" w:hAnsi="Times New Roman" w:cs="Times New Roman"/>
          <w:i/>
          <w:iCs/>
          <w:szCs w:val="20"/>
          <w:highlight w:val="yellow"/>
        </w:rPr>
        <w:t>2025</w:t>
      </w:r>
      <w:r w:rsidRPr="00C0432E">
        <w:rPr>
          <w:rFonts w:ascii="Times New Roman" w:hAnsi="Times New Roman" w:cs="Times New Roman"/>
          <w:i/>
          <w:iCs/>
          <w:szCs w:val="20"/>
        </w:rPr>
        <w:t>/NĐ-CP ngày ...tháng...</w:t>
      </w:r>
      <w:r w:rsidRPr="00C0432E">
        <w:rPr>
          <w:rFonts w:ascii="Times New Roman" w:hAnsi="Times New Roman" w:cs="Times New Roman"/>
          <w:i/>
          <w:iCs/>
          <w:szCs w:val="20"/>
          <w:highlight w:val="yellow"/>
        </w:rPr>
        <w:t xml:space="preserve">năm </w:t>
      </w:r>
      <w:r w:rsidR="00552550" w:rsidRPr="00C0432E">
        <w:rPr>
          <w:rFonts w:ascii="Times New Roman" w:hAnsi="Times New Roman" w:cs="Times New Roman"/>
          <w:i/>
          <w:iCs/>
          <w:szCs w:val="20"/>
          <w:highlight w:val="yellow"/>
        </w:rPr>
        <w:t>2025</w:t>
      </w:r>
      <w:r w:rsidRPr="00C0432E">
        <w:rPr>
          <w:rFonts w:ascii="Times New Roman" w:hAnsi="Times New Roman" w:cs="Times New Roman"/>
          <w:i/>
          <w:iCs/>
          <w:szCs w:val="20"/>
        </w:rPr>
        <w:t xml:space="preserve"> của Chính phủ </w:t>
      </w:r>
      <w:r w:rsidR="00097DF6" w:rsidRPr="00C0432E">
        <w:rPr>
          <w:rFonts w:ascii="Times New Roman" w:hAnsi="Times New Roman" w:cs="Times New Roman"/>
          <w:i/>
          <w:iCs/>
          <w:szCs w:val="20"/>
        </w:rPr>
        <w:t>quy định chi tiết và hướng dẫn thi hành Luật Giao thông đường thủy nội địa, Luật sửa đổi, bổ sung một số điều của Luật Giao thông đường thủy nội địa</w:t>
      </w:r>
      <w:r w:rsidRPr="00C0432E">
        <w:rPr>
          <w:rFonts w:ascii="Times New Roman" w:hAnsi="Times New Roman" w:cs="Times New Roman"/>
          <w:i/>
          <w:iCs/>
          <w:szCs w:val="20"/>
        </w:rPr>
        <w:t>;</w:t>
      </w:r>
    </w:p>
    <w:p w:rsidR="006404E0" w:rsidRPr="00C0432E" w:rsidRDefault="006404E0" w:rsidP="00551A49">
      <w:pPr>
        <w:tabs>
          <w:tab w:val="left" w:leader="dot" w:pos="8280"/>
        </w:tabs>
        <w:spacing w:before="120"/>
        <w:jc w:val="both"/>
        <w:rPr>
          <w:rFonts w:ascii="Times New Roman" w:hAnsi="Times New Roman" w:cs="Times New Roman"/>
          <w:i/>
          <w:iCs/>
          <w:szCs w:val="20"/>
        </w:rPr>
      </w:pPr>
      <w:r w:rsidRPr="00C0432E">
        <w:rPr>
          <w:rFonts w:ascii="Times New Roman" w:hAnsi="Times New Roman" w:cs="Times New Roman"/>
          <w:i/>
          <w:iCs/>
          <w:szCs w:val="20"/>
        </w:rPr>
        <w:t xml:space="preserve">Căn cứ </w:t>
      </w:r>
      <w:r w:rsidRPr="00C0432E">
        <w:rPr>
          <w:rFonts w:ascii="Times New Roman" w:hAnsi="Times New Roman" w:cs="Times New Roman"/>
          <w:i/>
          <w:iCs/>
          <w:szCs w:val="20"/>
        </w:rPr>
        <w:tab/>
        <w:t>;</w:t>
      </w:r>
    </w:p>
    <w:p w:rsidR="006404E0" w:rsidRPr="00C0432E" w:rsidRDefault="006404E0" w:rsidP="00551A49">
      <w:pPr>
        <w:tabs>
          <w:tab w:val="left" w:leader="dot" w:pos="8280"/>
        </w:tabs>
        <w:spacing w:before="120"/>
        <w:jc w:val="both"/>
        <w:rPr>
          <w:rFonts w:ascii="Times New Roman" w:hAnsi="Times New Roman" w:cs="Times New Roman"/>
          <w:i/>
          <w:iCs/>
          <w:szCs w:val="20"/>
        </w:rPr>
      </w:pPr>
      <w:r w:rsidRPr="00C0432E">
        <w:rPr>
          <w:rFonts w:ascii="Times New Roman" w:hAnsi="Times New Roman" w:cs="Times New Roman"/>
          <w:i/>
          <w:iCs/>
          <w:szCs w:val="20"/>
        </w:rPr>
        <w:t>Xét đơn và hồ sơ đề nghị công bố</w:t>
      </w:r>
      <w:r w:rsidR="00810A21" w:rsidRPr="00C0432E">
        <w:rPr>
          <w:rFonts w:ascii="Times New Roman" w:hAnsi="Times New Roman" w:cs="Times New Roman"/>
          <w:i/>
          <w:iCs/>
          <w:szCs w:val="20"/>
          <w:lang w:val="en-US"/>
        </w:rPr>
        <w:t xml:space="preserve"> mở</w:t>
      </w:r>
      <w:r w:rsidRPr="00C0432E">
        <w:rPr>
          <w:rFonts w:ascii="Times New Roman" w:hAnsi="Times New Roman" w:cs="Times New Roman"/>
          <w:i/>
          <w:iCs/>
          <w:szCs w:val="20"/>
        </w:rPr>
        <w:t xml:space="preserve"> (công bố lại</w:t>
      </w:r>
      <w:r w:rsidR="00EA2572" w:rsidRPr="00C0432E">
        <w:rPr>
          <w:rFonts w:ascii="Times New Roman" w:hAnsi="Times New Roman" w:cs="Times New Roman"/>
          <w:i/>
          <w:iCs/>
          <w:szCs w:val="20"/>
          <w:lang w:val="en-US"/>
        </w:rPr>
        <w:t>/gia hạn</w:t>
      </w:r>
      <w:r w:rsidRPr="00C0432E">
        <w:rPr>
          <w:rFonts w:ascii="Times New Roman" w:hAnsi="Times New Roman" w:cs="Times New Roman"/>
          <w:i/>
          <w:iCs/>
          <w:szCs w:val="20"/>
        </w:rPr>
        <w:t xml:space="preserve">) cảng (bến) thủy nội địa của </w:t>
      </w:r>
      <w:r w:rsidRPr="00C0432E">
        <w:rPr>
          <w:rFonts w:ascii="Times New Roman" w:hAnsi="Times New Roman" w:cs="Times New Roman"/>
          <w:i/>
          <w:iCs/>
          <w:szCs w:val="20"/>
        </w:rPr>
        <w:tab/>
        <w:t>;</w:t>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i/>
          <w:iCs/>
          <w:szCs w:val="20"/>
        </w:rPr>
        <w:t xml:space="preserve">Theo đề nghị của </w:t>
      </w:r>
      <w:r w:rsidRPr="00C0432E">
        <w:rPr>
          <w:rFonts w:ascii="Times New Roman" w:hAnsi="Times New Roman" w:cs="Times New Roman"/>
          <w:i/>
          <w:iCs/>
          <w:szCs w:val="20"/>
        </w:rPr>
        <w:tab/>
      </w:r>
    </w:p>
    <w:p w:rsidR="00232988" w:rsidRPr="00C0432E" w:rsidRDefault="00232988" w:rsidP="006404E0">
      <w:pPr>
        <w:spacing w:before="120"/>
        <w:jc w:val="center"/>
        <w:rPr>
          <w:rFonts w:ascii="Times New Roman" w:hAnsi="Times New Roman" w:cs="Times New Roman"/>
          <w:b/>
          <w:bCs/>
          <w:szCs w:val="20"/>
        </w:rPr>
      </w:pPr>
    </w:p>
    <w:p w:rsidR="006404E0" w:rsidRPr="00C0432E" w:rsidRDefault="006404E0" w:rsidP="006404E0">
      <w:pPr>
        <w:spacing w:before="120"/>
        <w:jc w:val="center"/>
        <w:rPr>
          <w:rFonts w:ascii="Times New Roman" w:hAnsi="Times New Roman" w:cs="Times New Roman"/>
          <w:b/>
          <w:bCs/>
          <w:szCs w:val="20"/>
        </w:rPr>
      </w:pPr>
      <w:r w:rsidRPr="00C0432E">
        <w:rPr>
          <w:rFonts w:ascii="Times New Roman" w:hAnsi="Times New Roman" w:cs="Times New Roman"/>
          <w:b/>
          <w:bCs/>
          <w:szCs w:val="20"/>
        </w:rPr>
        <w:t>QUYẾT ĐỊNH:</w:t>
      </w:r>
    </w:p>
    <w:p w:rsidR="00232988" w:rsidRPr="00C0432E" w:rsidRDefault="00232988" w:rsidP="006404E0">
      <w:pPr>
        <w:spacing w:before="120"/>
        <w:jc w:val="center"/>
        <w:rPr>
          <w:rFonts w:ascii="Times New Roman" w:hAnsi="Times New Roman" w:cs="Times New Roman"/>
          <w:b/>
          <w:bCs/>
          <w:szCs w:val="20"/>
        </w:rPr>
      </w:pP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b/>
          <w:bCs/>
          <w:szCs w:val="20"/>
        </w:rPr>
        <w:t>Điều 1.</w:t>
      </w:r>
      <w:r w:rsidRPr="00C0432E">
        <w:rPr>
          <w:rFonts w:ascii="Times New Roman" w:hAnsi="Times New Roman" w:cs="Times New Roman"/>
          <w:szCs w:val="20"/>
        </w:rPr>
        <w:t xml:space="preserve"> Công bố</w:t>
      </w:r>
      <w:r w:rsidR="0076012A" w:rsidRPr="00C0432E">
        <w:rPr>
          <w:rFonts w:ascii="Times New Roman" w:hAnsi="Times New Roman" w:cs="Times New Roman"/>
          <w:szCs w:val="20"/>
          <w:lang w:val="en-US"/>
        </w:rPr>
        <w:t xml:space="preserve"> mở (Công bố</w:t>
      </w:r>
      <w:r w:rsidRPr="00C0432E">
        <w:rPr>
          <w:rFonts w:ascii="Times New Roman" w:hAnsi="Times New Roman" w:cs="Times New Roman"/>
          <w:szCs w:val="20"/>
        </w:rPr>
        <w:t xml:space="preserve"> lại</w:t>
      </w:r>
      <w:r w:rsidR="00EA2572" w:rsidRPr="00C0432E">
        <w:rPr>
          <w:rFonts w:ascii="Times New Roman" w:hAnsi="Times New Roman" w:cs="Times New Roman"/>
          <w:szCs w:val="20"/>
          <w:lang w:val="en-US"/>
        </w:rPr>
        <w:t>/gia hạn</w:t>
      </w:r>
      <w:r w:rsidRPr="00C0432E">
        <w:rPr>
          <w:rFonts w:ascii="Times New Roman" w:hAnsi="Times New Roman" w:cs="Times New Roman"/>
          <w:szCs w:val="20"/>
        </w:rPr>
        <w:t xml:space="preserve"> hoạt động cảng (bến) thủy nội địa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Tại vị trí có tọa độ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Từ km thứ ………….. đến km thứ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Trên bờ (phải hay trái) ……………. sông, kênh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Thuộc địa phận: xã (phường, thị trấn) ……………. </w:t>
      </w:r>
      <w:r w:rsidR="003F1A88" w:rsidRPr="00C0432E">
        <w:rPr>
          <w:rFonts w:ascii="Times New Roman" w:hAnsi="Times New Roman" w:cs="Times New Roman"/>
          <w:szCs w:val="20"/>
        </w:rPr>
        <w:t>tỉnh / thành phố</w:t>
      </w:r>
      <w:r w:rsidRPr="00C0432E">
        <w:rPr>
          <w:rFonts w:ascii="Times New Roman" w:hAnsi="Times New Roman" w:cs="Times New Roman"/>
          <w:szCs w:val="20"/>
        </w:rPr>
        <w:t xml:space="preserve">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Tỉnh (thành phố)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Của (tổ chức, cá nhân) </w:t>
      </w:r>
      <w:r w:rsidRPr="00C0432E">
        <w:rPr>
          <w:rFonts w:ascii="Times New Roman" w:hAnsi="Times New Roman" w:cs="Times New Roman"/>
          <w:szCs w:val="20"/>
        </w:rPr>
        <w:tab/>
      </w:r>
    </w:p>
    <w:p w:rsidR="006404E0" w:rsidRPr="00C0432E" w:rsidRDefault="00181A5E"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Địa chỉ trụ sở</w:t>
      </w:r>
      <w:r w:rsidR="006404E0" w:rsidRPr="00C0432E">
        <w:rPr>
          <w:rFonts w:ascii="Times New Roman" w:hAnsi="Times New Roman" w:cs="Times New Roman"/>
          <w:szCs w:val="20"/>
        </w:rPr>
        <w:t xml:space="preserve"> </w:t>
      </w:r>
      <w:r w:rsidR="006404E0"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Số điệu thoại …………….. số Fax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Loại cảng (bến)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Cấp kỹ thuật của cảng</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Vùng đất của cảng (bến)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lang w:val="en-US"/>
        </w:rPr>
      </w:pPr>
      <w:r w:rsidRPr="00C0432E">
        <w:rPr>
          <w:rFonts w:ascii="Times New Roman" w:hAnsi="Times New Roman" w:cs="Times New Roman"/>
          <w:szCs w:val="20"/>
        </w:rPr>
        <w:t xml:space="preserve">Kết cấu công trình cảng (bến) </w:t>
      </w:r>
      <w:r w:rsidRPr="00C0432E">
        <w:rPr>
          <w:rFonts w:ascii="Times New Roman" w:hAnsi="Times New Roman" w:cs="Times New Roman"/>
          <w:szCs w:val="20"/>
        </w:rPr>
        <w:tab/>
      </w:r>
      <w:r w:rsidR="00222498" w:rsidRPr="00C0432E">
        <w:rPr>
          <w:rFonts w:ascii="Times New Roman" w:hAnsi="Times New Roman" w:cs="Times New Roman"/>
          <w:szCs w:val="20"/>
          <w:vertAlign w:val="superscript"/>
          <w:lang w:val="en-US"/>
        </w:rPr>
        <w:t>(</w:t>
      </w:r>
      <w:r w:rsidR="00250CEA" w:rsidRPr="00C0432E">
        <w:rPr>
          <w:rFonts w:ascii="Times New Roman" w:hAnsi="Times New Roman" w:cs="Times New Roman"/>
          <w:szCs w:val="20"/>
          <w:vertAlign w:val="superscript"/>
          <w:lang w:val="en-US"/>
        </w:rPr>
        <w:t>2</w:t>
      </w:r>
      <w:r w:rsidR="00222498" w:rsidRPr="00C0432E">
        <w:rPr>
          <w:rFonts w:ascii="Times New Roman" w:hAnsi="Times New Roman" w:cs="Times New Roman"/>
          <w:szCs w:val="20"/>
          <w:vertAlign w:val="superscript"/>
          <w:lang w:val="en-US"/>
        </w:rPr>
        <w:t>)</w:t>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Được phép tiếp nhận phương tiện </w:t>
      </w:r>
      <w:r w:rsidR="00AA7829" w:rsidRPr="00C0432E">
        <w:rPr>
          <w:rFonts w:ascii="Times New Roman" w:hAnsi="Times New Roman" w:cs="Times New Roman"/>
          <w:szCs w:val="20"/>
          <w:lang w:val="en-US"/>
        </w:rPr>
        <w:t>với</w:t>
      </w:r>
      <w:r w:rsidRPr="00C0432E">
        <w:rPr>
          <w:rFonts w:ascii="Times New Roman" w:hAnsi="Times New Roman" w:cs="Times New Roman"/>
          <w:szCs w:val="20"/>
        </w:rPr>
        <w:t xml:space="preserve"> mớn nước ...m</w:t>
      </w:r>
      <w:r w:rsidR="00DF1482" w:rsidRPr="00C0432E">
        <w:rPr>
          <w:rFonts w:ascii="Times New Roman" w:hAnsi="Times New Roman" w:cs="Times New Roman"/>
          <w:szCs w:val="20"/>
        </w:rPr>
        <w:t>.</w:t>
      </w:r>
    </w:p>
    <w:p w:rsidR="009928DD" w:rsidRPr="00C0432E" w:rsidRDefault="009928DD" w:rsidP="00551A49">
      <w:pPr>
        <w:tabs>
          <w:tab w:val="left" w:leader="dot" w:pos="8280"/>
        </w:tabs>
        <w:spacing w:before="120"/>
        <w:jc w:val="both"/>
        <w:rPr>
          <w:rFonts w:ascii="Times New Roman" w:hAnsi="Times New Roman" w:cs="Times New Roman"/>
          <w:szCs w:val="20"/>
          <w:lang w:val="en-US"/>
        </w:rPr>
      </w:pPr>
      <w:r w:rsidRPr="00C0432E">
        <w:rPr>
          <w:rFonts w:ascii="Times New Roman" w:hAnsi="Times New Roman" w:cs="Times New Roman"/>
          <w:szCs w:val="20"/>
          <w:lang w:val="en-US"/>
        </w:rPr>
        <w:t xml:space="preserve">Mục đích sử dụng: </w:t>
      </w:r>
      <w:r w:rsidRPr="00C0432E">
        <w:rPr>
          <w:rFonts w:ascii="Times New Roman" w:hAnsi="Times New Roman" w:cs="Times New Roman"/>
          <w:szCs w:val="20"/>
          <w:lang w:val="en-US"/>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Vùng nước của cảng (bến) theo bình đồ (sơ đồ) vùng nước cảng (bến) do cơ quan, đơn vị thực hiện …..ngày ….tháng …năm …</w:t>
      </w:r>
      <w:r w:rsidR="00EF569B" w:rsidRPr="00C0432E">
        <w:rPr>
          <w:rFonts w:ascii="Times New Roman" w:hAnsi="Times New Roman" w:cs="Times New Roman"/>
          <w:szCs w:val="20"/>
          <w:lang w:val="en-US"/>
        </w:rPr>
        <w:t xml:space="preserve">; </w:t>
      </w:r>
      <w:r w:rsidR="00EF569B" w:rsidRPr="00C0432E">
        <w:rPr>
          <w:rFonts w:ascii="Times New Roman" w:hAnsi="Times New Roman" w:cs="Times New Roman"/>
          <w:szCs w:val="20"/>
        </w:rPr>
        <w:t>Chiều dài……, chiều rộng……</w:t>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Thiết bị xếp, dỡ </w:t>
      </w:r>
      <w:r w:rsidRPr="00C0432E">
        <w:rPr>
          <w:rFonts w:ascii="Times New Roman" w:hAnsi="Times New Roman" w:cs="Times New Roman"/>
          <w:szCs w:val="20"/>
        </w:rPr>
        <w:tab/>
      </w:r>
    </w:p>
    <w:p w:rsidR="006404E0" w:rsidRPr="00C0432E" w:rsidRDefault="006404E0" w:rsidP="00551A49">
      <w:pPr>
        <w:spacing w:before="120"/>
        <w:jc w:val="both"/>
        <w:rPr>
          <w:rFonts w:ascii="Times New Roman" w:hAnsi="Times New Roman" w:cs="Times New Roman"/>
          <w:szCs w:val="20"/>
        </w:rPr>
      </w:pPr>
      <w:r w:rsidRPr="00C0432E">
        <w:rPr>
          <w:rFonts w:ascii="Times New Roman" w:hAnsi="Times New Roman" w:cs="Times New Roman"/>
          <w:b/>
          <w:bCs/>
          <w:szCs w:val="20"/>
        </w:rPr>
        <w:t>Điều 2.</w:t>
      </w:r>
      <w:r w:rsidRPr="00C0432E">
        <w:rPr>
          <w:rFonts w:ascii="Times New Roman" w:hAnsi="Times New Roman" w:cs="Times New Roman"/>
          <w:szCs w:val="20"/>
        </w:rPr>
        <w:t xml:space="preserve"> Trách nhiệm tổ chức thực hiện</w:t>
      </w:r>
    </w:p>
    <w:p w:rsidR="006404E0" w:rsidRPr="00C0432E" w:rsidRDefault="006404E0" w:rsidP="00551A49">
      <w:pPr>
        <w:spacing w:before="120"/>
        <w:jc w:val="both"/>
        <w:rPr>
          <w:rFonts w:ascii="Times New Roman" w:hAnsi="Times New Roman" w:cs="Times New Roman"/>
          <w:szCs w:val="20"/>
        </w:rPr>
      </w:pPr>
      <w:r w:rsidRPr="00C0432E">
        <w:rPr>
          <w:rFonts w:ascii="Times New Roman" w:hAnsi="Times New Roman" w:cs="Times New Roman"/>
          <w:b/>
          <w:bCs/>
          <w:szCs w:val="20"/>
        </w:rPr>
        <w:lastRenderedPageBreak/>
        <w:t>Điều 3.</w:t>
      </w:r>
      <w:r w:rsidRPr="00C0432E">
        <w:rPr>
          <w:rFonts w:ascii="Times New Roman" w:hAnsi="Times New Roman" w:cs="Times New Roman"/>
          <w:szCs w:val="20"/>
        </w:rPr>
        <w:t xml:space="preserve"> Quyết định này có hiệu lực từ ngày…tháng...năm...đến ngày...tháng...năm...</w:t>
      </w:r>
    </w:p>
    <w:p w:rsidR="006404E0" w:rsidRPr="00C0432E" w:rsidRDefault="006404E0" w:rsidP="00551A49">
      <w:pPr>
        <w:spacing w:before="120"/>
        <w:jc w:val="both"/>
        <w:rPr>
          <w:rFonts w:ascii="Times New Roman" w:hAnsi="Times New Roman" w:cs="Times New Roman"/>
          <w:szCs w:val="20"/>
        </w:rPr>
      </w:pPr>
      <w:r w:rsidRPr="00C0432E">
        <w:rPr>
          <w:rFonts w:ascii="Times New Roman" w:hAnsi="Times New Roman" w:cs="Times New Roman"/>
          <w:b/>
          <w:bCs/>
          <w:szCs w:val="20"/>
        </w:rPr>
        <w:t>Điều 4.</w:t>
      </w:r>
      <w:r w:rsidRPr="00C0432E">
        <w:rPr>
          <w:rFonts w:ascii="Times New Roman" w:hAnsi="Times New Roman" w:cs="Times New Roman"/>
          <w:szCs w:val="20"/>
        </w:rPr>
        <w:t xml:space="preserve"> …, Thủ trưởng các cơ quan, đơn vị liên quan chịu trách nhiệm thi hành Quyết định này./.</w:t>
      </w:r>
    </w:p>
    <w:p w:rsidR="006404E0" w:rsidRPr="00C0432E" w:rsidRDefault="006404E0" w:rsidP="006404E0">
      <w:pPr>
        <w:spacing w:before="120"/>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C0432E" w:rsidTr="000E771A">
        <w:tc>
          <w:tcPr>
            <w:tcW w:w="4428" w:type="dxa"/>
            <w:shd w:val="clear" w:color="auto" w:fill="auto"/>
          </w:tcPr>
          <w:p w:rsidR="006404E0" w:rsidRPr="00C0432E" w:rsidRDefault="006404E0" w:rsidP="000E771A">
            <w:pPr>
              <w:spacing w:before="120"/>
              <w:rPr>
                <w:rFonts w:ascii="Times New Roman" w:hAnsi="Times New Roman" w:cs="Times New Roman"/>
                <w:szCs w:val="20"/>
              </w:rPr>
            </w:pPr>
            <w:r w:rsidRPr="00C0432E">
              <w:rPr>
                <w:rFonts w:ascii="Times New Roman" w:hAnsi="Times New Roman" w:cs="Times New Roman"/>
                <w:b/>
                <w:bCs/>
                <w:i/>
                <w:iCs/>
                <w:szCs w:val="20"/>
              </w:rPr>
              <w:br/>
              <w:t>Nơi nhận:</w:t>
            </w:r>
            <w:r w:rsidRPr="00C0432E">
              <w:rPr>
                <w:rFonts w:ascii="Times New Roman" w:hAnsi="Times New Roman" w:cs="Times New Roman"/>
                <w:b/>
                <w:bCs/>
                <w:i/>
                <w:iCs/>
                <w:szCs w:val="20"/>
              </w:rPr>
              <w:br/>
            </w:r>
            <w:r w:rsidRPr="00C0432E">
              <w:rPr>
                <w:rFonts w:ascii="Times New Roman" w:hAnsi="Times New Roman" w:cs="Times New Roman"/>
                <w:sz w:val="20"/>
                <w:szCs w:val="16"/>
              </w:rPr>
              <w:t>- Như trên;</w:t>
            </w:r>
            <w:r w:rsidRPr="00C0432E">
              <w:rPr>
                <w:rFonts w:ascii="Times New Roman" w:hAnsi="Times New Roman" w:cs="Times New Roman"/>
                <w:sz w:val="20"/>
                <w:szCs w:val="16"/>
              </w:rPr>
              <w:br/>
              <w:t>- …;</w:t>
            </w:r>
            <w:r w:rsidRPr="00C0432E">
              <w:rPr>
                <w:rFonts w:ascii="Times New Roman" w:hAnsi="Times New Roman" w:cs="Times New Roman"/>
                <w:sz w:val="20"/>
                <w:szCs w:val="16"/>
              </w:rPr>
              <w:br/>
              <w:t>- Lưu: VT,…</w:t>
            </w:r>
          </w:p>
        </w:tc>
        <w:tc>
          <w:tcPr>
            <w:tcW w:w="4428" w:type="dxa"/>
            <w:shd w:val="clear" w:color="auto" w:fill="auto"/>
          </w:tcPr>
          <w:p w:rsidR="006404E0" w:rsidRPr="00C0432E" w:rsidRDefault="006404E0" w:rsidP="00250CEA">
            <w:pPr>
              <w:spacing w:before="120"/>
              <w:jc w:val="center"/>
              <w:rPr>
                <w:rFonts w:ascii="Times New Roman" w:hAnsi="Times New Roman" w:cs="Times New Roman"/>
                <w:b/>
                <w:bCs/>
                <w:szCs w:val="20"/>
              </w:rPr>
            </w:pPr>
            <w:r w:rsidRPr="00C0432E">
              <w:rPr>
                <w:rFonts w:ascii="Times New Roman" w:eastAsia="Tahoma" w:hAnsi="Times New Roman" w:cs="Times New Roman"/>
                <w:b/>
                <w:bCs/>
                <w:szCs w:val="20"/>
              </w:rPr>
              <w:t xml:space="preserve">BỘ TRƯỞNG </w:t>
            </w:r>
            <w:r w:rsidRPr="00C0432E">
              <w:rPr>
                <w:rFonts w:ascii="Times New Roman" w:eastAsia="Tahoma" w:hAnsi="Times New Roman" w:cs="Times New Roman"/>
                <w:b/>
                <w:bCs/>
                <w:szCs w:val="20"/>
                <w:vertAlign w:val="superscript"/>
              </w:rPr>
              <w:t>(</w:t>
            </w:r>
            <w:r w:rsidR="00250CEA" w:rsidRPr="00C0432E">
              <w:rPr>
                <w:rFonts w:ascii="Times New Roman" w:eastAsia="Tahoma" w:hAnsi="Times New Roman" w:cs="Times New Roman"/>
                <w:b/>
                <w:bCs/>
                <w:szCs w:val="20"/>
                <w:vertAlign w:val="superscript"/>
                <w:lang w:val="en-US"/>
              </w:rPr>
              <w:t>1</w:t>
            </w:r>
            <w:r w:rsidRPr="00C0432E">
              <w:rPr>
                <w:rFonts w:ascii="Times New Roman" w:eastAsia="Tahoma" w:hAnsi="Times New Roman" w:cs="Times New Roman"/>
                <w:b/>
                <w:bCs/>
                <w:szCs w:val="20"/>
                <w:vertAlign w:val="superscript"/>
              </w:rPr>
              <w:t>)</w:t>
            </w:r>
            <w:r w:rsidRPr="00C0432E">
              <w:rPr>
                <w:rFonts w:ascii="Times New Roman" w:eastAsia="Tahoma" w:hAnsi="Times New Roman" w:cs="Times New Roman"/>
                <w:b/>
                <w:bCs/>
                <w:szCs w:val="20"/>
              </w:rPr>
              <w:br/>
            </w:r>
            <w:r w:rsidRPr="00C0432E">
              <w:rPr>
                <w:rFonts w:ascii="Times New Roman" w:eastAsia="Tahoma" w:hAnsi="Times New Roman" w:cs="Times New Roman"/>
                <w:i/>
                <w:iCs/>
                <w:szCs w:val="20"/>
              </w:rPr>
              <w:t>(Ký tên và đóng dấu)</w:t>
            </w:r>
          </w:p>
        </w:tc>
      </w:tr>
    </w:tbl>
    <w:p w:rsidR="006404E0" w:rsidRPr="00C0432E" w:rsidRDefault="006404E0" w:rsidP="006404E0">
      <w:pPr>
        <w:spacing w:before="120"/>
        <w:rPr>
          <w:rFonts w:ascii="Times New Roman" w:hAnsi="Times New Roman" w:cs="Times New Roman"/>
          <w:b/>
          <w:bCs/>
          <w:i/>
          <w:iCs/>
          <w:szCs w:val="20"/>
        </w:rPr>
      </w:pPr>
      <w:r w:rsidRPr="00C0432E">
        <w:rPr>
          <w:rFonts w:ascii="Times New Roman" w:hAnsi="Times New Roman" w:cs="Times New Roman"/>
          <w:b/>
          <w:bCs/>
          <w:i/>
          <w:iCs/>
          <w:szCs w:val="20"/>
        </w:rPr>
        <w:t>Ghi chú:</w:t>
      </w:r>
    </w:p>
    <w:p w:rsidR="006404E0" w:rsidRPr="00C0432E" w:rsidRDefault="006404E0" w:rsidP="00551A49">
      <w:pPr>
        <w:spacing w:before="120"/>
        <w:jc w:val="both"/>
        <w:rPr>
          <w:rFonts w:ascii="Times New Roman" w:hAnsi="Times New Roman" w:cs="Times New Roman"/>
          <w:szCs w:val="20"/>
        </w:rPr>
      </w:pPr>
      <w:r w:rsidRPr="00C0432E">
        <w:rPr>
          <w:rFonts w:ascii="Times New Roman" w:hAnsi="Times New Roman" w:cs="Times New Roman"/>
          <w:szCs w:val="20"/>
        </w:rPr>
        <w:t>(</w:t>
      </w:r>
      <w:r w:rsidR="00250CEA" w:rsidRPr="00C0432E">
        <w:rPr>
          <w:rFonts w:ascii="Times New Roman" w:hAnsi="Times New Roman" w:cs="Times New Roman"/>
          <w:szCs w:val="20"/>
          <w:lang w:val="en-US"/>
        </w:rPr>
        <w:t>1</w:t>
      </w:r>
      <w:r w:rsidRPr="00C0432E">
        <w:rPr>
          <w:rFonts w:ascii="Times New Roman" w:hAnsi="Times New Roman" w:cs="Times New Roman"/>
          <w:szCs w:val="20"/>
        </w:rPr>
        <w:t>) Hoặc là Cục trưởng Cục</w:t>
      </w:r>
      <w:r w:rsidR="009D4736" w:rsidRPr="00C0432E">
        <w:rPr>
          <w:rFonts w:ascii="Times New Roman" w:hAnsi="Times New Roman" w:cs="Times New Roman"/>
          <w:szCs w:val="20"/>
          <w:lang w:val="en-US"/>
        </w:rPr>
        <w:t xml:space="preserve"> Hàng hải và</w:t>
      </w:r>
      <w:r w:rsidRPr="00C0432E">
        <w:rPr>
          <w:rFonts w:ascii="Times New Roman" w:hAnsi="Times New Roman" w:cs="Times New Roman"/>
          <w:szCs w:val="20"/>
        </w:rPr>
        <w:t xml:space="preserve"> Đường thủy Việt Nam, Giám đốc Sở </w:t>
      </w:r>
      <w:r w:rsidR="0024570A" w:rsidRPr="00C0432E">
        <w:rPr>
          <w:rFonts w:ascii="Times New Roman" w:hAnsi="Times New Roman" w:cs="Times New Roman"/>
          <w:szCs w:val="20"/>
          <w:lang w:val="en-US"/>
        </w:rPr>
        <w:t>Xây dựng</w:t>
      </w:r>
      <w:r w:rsidR="00531799" w:rsidRPr="00C0432E">
        <w:rPr>
          <w:rFonts w:ascii="Times New Roman" w:hAnsi="Times New Roman" w:cs="Times New Roman"/>
          <w:szCs w:val="20"/>
        </w:rPr>
        <w:t xml:space="preserve">, </w:t>
      </w:r>
      <w:r w:rsidR="00145E6C" w:rsidRPr="00C0432E">
        <w:rPr>
          <w:rFonts w:ascii="Times New Roman" w:hAnsi="Times New Roman" w:cs="Times New Roman"/>
          <w:szCs w:val="20"/>
        </w:rPr>
        <w:t xml:space="preserve">Cảng vụ </w:t>
      </w:r>
      <w:r w:rsidR="009D4736" w:rsidRPr="00C0432E">
        <w:rPr>
          <w:rFonts w:ascii="Times New Roman" w:hAnsi="Times New Roman" w:cs="Times New Roman"/>
          <w:szCs w:val="20"/>
          <w:lang w:val="en-US"/>
        </w:rPr>
        <w:t>liên quan</w:t>
      </w:r>
      <w:r w:rsidR="00145E6C" w:rsidRPr="00C0432E">
        <w:rPr>
          <w:rFonts w:ascii="Times New Roman" w:hAnsi="Times New Roman" w:cs="Times New Roman"/>
          <w:szCs w:val="20"/>
        </w:rPr>
        <w:t xml:space="preserve">, Chi cục </w:t>
      </w:r>
      <w:r w:rsidR="009D4736" w:rsidRPr="00C0432E">
        <w:rPr>
          <w:rFonts w:ascii="Times New Roman" w:hAnsi="Times New Roman" w:cs="Times New Roman"/>
          <w:szCs w:val="20"/>
          <w:lang w:val="en-US"/>
        </w:rPr>
        <w:t>Hàng hải và</w:t>
      </w:r>
      <w:r w:rsidR="009D4736" w:rsidRPr="00C0432E">
        <w:rPr>
          <w:rFonts w:ascii="Times New Roman" w:hAnsi="Times New Roman" w:cs="Times New Roman"/>
          <w:szCs w:val="20"/>
        </w:rPr>
        <w:t xml:space="preserve"> Đường thủy</w:t>
      </w:r>
      <w:r w:rsidR="009D4736" w:rsidRPr="00C0432E">
        <w:rPr>
          <w:rFonts w:ascii="Times New Roman" w:hAnsi="Times New Roman" w:cs="Times New Roman"/>
          <w:szCs w:val="20"/>
          <w:lang w:val="en-US"/>
        </w:rPr>
        <w:t xml:space="preserve"> liên quan</w:t>
      </w:r>
      <w:r w:rsidR="00145E6C" w:rsidRPr="00C0432E">
        <w:rPr>
          <w:rFonts w:ascii="Times New Roman" w:hAnsi="Times New Roman" w:cs="Times New Roman"/>
          <w:szCs w:val="20"/>
        </w:rPr>
        <w:t xml:space="preserve">, Chủ tịch Ủy ban nhân dân cấp </w:t>
      </w:r>
      <w:r w:rsidR="005632D6">
        <w:rPr>
          <w:rFonts w:ascii="Times New Roman" w:hAnsi="Times New Roman" w:cs="Times New Roman"/>
          <w:szCs w:val="20"/>
          <w:lang w:val="en-US"/>
        </w:rPr>
        <w:t>xã</w:t>
      </w:r>
      <w:r w:rsidR="00145E6C" w:rsidRPr="00C0432E">
        <w:rPr>
          <w:rFonts w:ascii="Times New Roman" w:hAnsi="Times New Roman" w:cs="Times New Roman"/>
          <w:szCs w:val="20"/>
        </w:rPr>
        <w:t>.</w:t>
      </w:r>
    </w:p>
    <w:p w:rsidR="00145E6C" w:rsidRPr="00C0432E" w:rsidRDefault="00145E6C" w:rsidP="00551A49">
      <w:pPr>
        <w:spacing w:before="120"/>
        <w:jc w:val="both"/>
        <w:rPr>
          <w:rFonts w:ascii="Times New Roman" w:hAnsi="Times New Roman" w:cs="Times New Roman"/>
          <w:szCs w:val="20"/>
        </w:rPr>
      </w:pPr>
      <w:r w:rsidRPr="00C0432E">
        <w:rPr>
          <w:rFonts w:ascii="Times New Roman" w:hAnsi="Times New Roman" w:cs="Times New Roman"/>
          <w:szCs w:val="20"/>
        </w:rPr>
        <w:t>(</w:t>
      </w:r>
      <w:r w:rsidR="00250CEA" w:rsidRPr="00C0432E">
        <w:rPr>
          <w:rFonts w:ascii="Times New Roman" w:hAnsi="Times New Roman" w:cs="Times New Roman"/>
          <w:szCs w:val="20"/>
          <w:lang w:val="en-US"/>
        </w:rPr>
        <w:t>2</w:t>
      </w:r>
      <w:r w:rsidRPr="00C0432E">
        <w:rPr>
          <w:rFonts w:ascii="Times New Roman" w:hAnsi="Times New Roman" w:cs="Times New Roman"/>
          <w:szCs w:val="20"/>
        </w:rPr>
        <w:t xml:space="preserve">) </w:t>
      </w:r>
      <w:r w:rsidR="008708BD" w:rsidRPr="00C0432E">
        <w:rPr>
          <w:rFonts w:ascii="Times New Roman" w:hAnsi="Times New Roman" w:cs="Times New Roman"/>
          <w:szCs w:val="20"/>
        </w:rPr>
        <w:t>Liệt kê cụ thể công trình chính và các cầu tàu, công trình phụ trợ, các thiết bị xếp dỡ cố định như băng tải, cần trục điện.</w:t>
      </w:r>
    </w:p>
    <w:p w:rsidR="006404E0" w:rsidRPr="00C0432E" w:rsidRDefault="0022036D" w:rsidP="00551A49">
      <w:pPr>
        <w:spacing w:before="120"/>
        <w:jc w:val="both"/>
        <w:rPr>
          <w:rFonts w:ascii="Times New Roman" w:hAnsi="Times New Roman" w:cs="Times New Roman"/>
          <w:szCs w:val="20"/>
          <w:lang w:val="en-US"/>
        </w:rPr>
      </w:pPr>
      <w:r w:rsidRPr="00C0432E">
        <w:rPr>
          <w:rFonts w:ascii="Times New Roman" w:hAnsi="Times New Roman" w:cs="Times New Roman"/>
          <w:szCs w:val="20"/>
          <w:lang w:val="en-US"/>
        </w:rPr>
        <w:t>(3) Đối với hoạt động công bố</w:t>
      </w:r>
      <w:r w:rsidRPr="00C0432E">
        <w:rPr>
          <w:rFonts w:ascii="Times New Roman" w:hAnsi="Times New Roman" w:cs="Times New Roman"/>
          <w:szCs w:val="20"/>
        </w:rPr>
        <w:t xml:space="preserve"> lại</w:t>
      </w:r>
      <w:r w:rsidRPr="00C0432E">
        <w:rPr>
          <w:rFonts w:ascii="Times New Roman" w:hAnsi="Times New Roman" w:cs="Times New Roman"/>
          <w:szCs w:val="20"/>
          <w:lang w:val="en-US"/>
        </w:rPr>
        <w:t>/gia hạn</w:t>
      </w:r>
      <w:r w:rsidRPr="00C0432E">
        <w:rPr>
          <w:rFonts w:ascii="Times New Roman" w:hAnsi="Times New Roman" w:cs="Times New Roman"/>
          <w:szCs w:val="20"/>
        </w:rPr>
        <w:t xml:space="preserve"> hoạt động</w:t>
      </w:r>
      <w:r w:rsidRPr="00C0432E">
        <w:rPr>
          <w:rFonts w:ascii="Times New Roman" w:hAnsi="Times New Roman" w:cs="Times New Roman"/>
          <w:szCs w:val="20"/>
          <w:lang w:val="en-US"/>
        </w:rPr>
        <w:t xml:space="preserve"> chỉ ghi nội dung thay đổi</w:t>
      </w:r>
      <w:r w:rsidR="00A8790B" w:rsidRPr="00C0432E">
        <w:rPr>
          <w:rFonts w:ascii="Times New Roman" w:hAnsi="Times New Roman" w:cs="Times New Roman"/>
          <w:szCs w:val="20"/>
          <w:lang w:val="en-US"/>
        </w:rPr>
        <w:t xml:space="preserve"> theo quy định</w:t>
      </w:r>
      <w:r w:rsidRPr="00C0432E">
        <w:rPr>
          <w:rFonts w:ascii="Times New Roman" w:hAnsi="Times New Roman" w:cs="Times New Roman"/>
          <w:szCs w:val="20"/>
          <w:lang w:val="en-US"/>
        </w:rPr>
        <w:t>, các nội dung khác giữ nguyên như Quyết định cũ.</w:t>
      </w: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C0432E" w:rsidRDefault="00C0432E">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13</w:t>
      </w:r>
    </w:p>
    <w:tbl>
      <w:tblPr>
        <w:tblW w:w="0" w:type="auto"/>
        <w:tblLook w:val="01E0" w:firstRow="1" w:lastRow="1" w:firstColumn="1" w:lastColumn="1" w:noHBand="0" w:noVBand="0"/>
      </w:tblPr>
      <w:tblGrid>
        <w:gridCol w:w="3348"/>
        <w:gridCol w:w="6750"/>
      </w:tblGrid>
      <w:tr w:rsidR="006404E0" w:rsidRPr="00C0432E" w:rsidTr="00551A49">
        <w:tc>
          <w:tcPr>
            <w:tcW w:w="3348" w:type="dxa"/>
            <w:shd w:val="clear" w:color="auto" w:fill="auto"/>
          </w:tcPr>
          <w:p w:rsidR="006404E0" w:rsidRPr="00C0432E" w:rsidRDefault="006404E0" w:rsidP="000E771A">
            <w:pPr>
              <w:spacing w:before="120"/>
              <w:jc w:val="center"/>
              <w:rPr>
                <w:rFonts w:ascii="Times New Roman" w:eastAsia="Tahoma" w:hAnsi="Times New Roman" w:cs="Times New Roman"/>
                <w:b/>
                <w:bCs/>
                <w:szCs w:val="20"/>
              </w:rPr>
            </w:pPr>
            <w:r w:rsidRPr="00C0432E">
              <w:rPr>
                <w:rFonts w:ascii="Times New Roman" w:hAnsi="Times New Roman" w:cs="Times New Roman"/>
                <w:b/>
                <w:bCs/>
                <w:szCs w:val="20"/>
              </w:rPr>
              <w:t>TÊN TỔ CHỨC, CÁ NHÂN</w:t>
            </w:r>
            <w:r w:rsidRPr="00C0432E">
              <w:rPr>
                <w:rFonts w:ascii="Times New Roman" w:eastAsia="Tahoma" w:hAnsi="Times New Roman" w:cs="Times New Roman"/>
                <w:b/>
                <w:bCs/>
                <w:szCs w:val="20"/>
              </w:rPr>
              <w:br/>
              <w:t>-------</w:t>
            </w:r>
          </w:p>
        </w:tc>
        <w:tc>
          <w:tcPr>
            <w:tcW w:w="6750" w:type="dxa"/>
            <w:shd w:val="clear" w:color="auto" w:fill="auto"/>
          </w:tcPr>
          <w:p w:rsidR="006404E0" w:rsidRPr="00C0432E" w:rsidRDefault="006404E0" w:rsidP="000E771A">
            <w:pPr>
              <w:spacing w:before="120"/>
              <w:jc w:val="center"/>
              <w:rPr>
                <w:rFonts w:ascii="Times New Roman" w:eastAsia="Tahoma" w:hAnsi="Times New Roman" w:cs="Times New Roman"/>
                <w:b/>
                <w:bCs/>
                <w:szCs w:val="20"/>
              </w:rPr>
            </w:pPr>
            <w:r w:rsidRPr="00C0432E">
              <w:rPr>
                <w:rFonts w:ascii="Times New Roman" w:eastAsia="Tahoma" w:hAnsi="Times New Roman" w:cs="Times New Roman"/>
                <w:b/>
                <w:bCs/>
                <w:szCs w:val="20"/>
              </w:rPr>
              <w:t>CỘNG HÒA XÃ HỘI CHỦ NGHĨA VIỆT NAM</w:t>
            </w:r>
            <w:r w:rsidRPr="00C0432E">
              <w:rPr>
                <w:rFonts w:ascii="Times New Roman" w:eastAsia="Tahoma" w:hAnsi="Times New Roman" w:cs="Times New Roman"/>
                <w:b/>
                <w:bCs/>
                <w:szCs w:val="20"/>
              </w:rPr>
              <w:br/>
              <w:t xml:space="preserve">Độc lập - Tự do - Hạnh phúc </w:t>
            </w:r>
            <w:r w:rsidRPr="00C0432E">
              <w:rPr>
                <w:rFonts w:ascii="Times New Roman" w:eastAsia="Tahoma" w:hAnsi="Times New Roman" w:cs="Times New Roman"/>
                <w:b/>
                <w:bCs/>
                <w:szCs w:val="20"/>
              </w:rPr>
              <w:br/>
              <w:t>---------------</w:t>
            </w:r>
          </w:p>
        </w:tc>
      </w:tr>
      <w:tr w:rsidR="006404E0" w:rsidRPr="00C0432E" w:rsidTr="00551A49">
        <w:tc>
          <w:tcPr>
            <w:tcW w:w="3348" w:type="dxa"/>
            <w:shd w:val="clear" w:color="auto" w:fill="auto"/>
          </w:tcPr>
          <w:p w:rsidR="006404E0" w:rsidRPr="00C0432E" w:rsidRDefault="006404E0" w:rsidP="000E771A">
            <w:pPr>
              <w:spacing w:before="120"/>
              <w:jc w:val="center"/>
              <w:rPr>
                <w:rFonts w:ascii="Times New Roman" w:eastAsia="Tahoma" w:hAnsi="Times New Roman" w:cs="Times New Roman"/>
                <w:szCs w:val="20"/>
                <w:lang w:val="en-US"/>
              </w:rPr>
            </w:pPr>
            <w:r w:rsidRPr="00C0432E">
              <w:rPr>
                <w:rFonts w:ascii="Times New Roman" w:eastAsia="Tahoma" w:hAnsi="Times New Roman" w:cs="Times New Roman"/>
                <w:szCs w:val="20"/>
              </w:rPr>
              <w:t>Số:</w:t>
            </w:r>
            <w:r w:rsidRPr="00C0432E">
              <w:rPr>
                <w:rFonts w:ascii="Times New Roman" w:eastAsia="Tahoma" w:hAnsi="Times New Roman" w:cs="Times New Roman"/>
                <w:szCs w:val="20"/>
                <w:lang w:val="en-US"/>
              </w:rPr>
              <w:t xml:space="preserve"> …/…</w:t>
            </w:r>
          </w:p>
        </w:tc>
        <w:tc>
          <w:tcPr>
            <w:tcW w:w="6750" w:type="dxa"/>
            <w:shd w:val="clear" w:color="auto" w:fill="auto"/>
          </w:tcPr>
          <w:p w:rsidR="006404E0" w:rsidRPr="00C0432E" w:rsidRDefault="006404E0" w:rsidP="000E771A">
            <w:pPr>
              <w:spacing w:before="120"/>
              <w:jc w:val="right"/>
              <w:rPr>
                <w:rFonts w:ascii="Times New Roman" w:eastAsia="Tahoma" w:hAnsi="Times New Roman" w:cs="Times New Roman"/>
                <w:i/>
                <w:iCs/>
                <w:szCs w:val="20"/>
                <w:lang w:val="en-US"/>
              </w:rPr>
            </w:pPr>
            <w:r w:rsidRPr="00C0432E">
              <w:rPr>
                <w:rFonts w:ascii="Times New Roman" w:eastAsia="Tahoma" w:hAnsi="Times New Roman" w:cs="Times New Roman"/>
                <w:i/>
                <w:iCs/>
                <w:szCs w:val="20"/>
                <w:lang w:val="en-US"/>
              </w:rPr>
              <w:t>…</w:t>
            </w:r>
            <w:r w:rsidRPr="00C0432E">
              <w:rPr>
                <w:rFonts w:ascii="Times New Roman" w:eastAsia="Tahoma" w:hAnsi="Times New Roman" w:cs="Times New Roman"/>
                <w:i/>
                <w:iCs/>
                <w:szCs w:val="20"/>
              </w:rPr>
              <w:t xml:space="preserve">, ngày </w:t>
            </w:r>
            <w:r w:rsidRPr="00C0432E">
              <w:rPr>
                <w:rFonts w:ascii="Times New Roman" w:eastAsia="Tahoma" w:hAnsi="Times New Roman" w:cs="Times New Roman"/>
                <w:i/>
                <w:iCs/>
                <w:szCs w:val="20"/>
                <w:lang w:val="en-US"/>
              </w:rPr>
              <w:t>…</w:t>
            </w:r>
            <w:r w:rsidRPr="00C0432E">
              <w:rPr>
                <w:rFonts w:ascii="Times New Roman" w:eastAsia="Tahoma" w:hAnsi="Times New Roman" w:cs="Times New Roman"/>
                <w:i/>
                <w:iCs/>
                <w:szCs w:val="20"/>
              </w:rPr>
              <w:t xml:space="preserve"> tháng </w:t>
            </w:r>
            <w:r w:rsidRPr="00C0432E">
              <w:rPr>
                <w:rFonts w:ascii="Times New Roman" w:eastAsia="Tahoma" w:hAnsi="Times New Roman" w:cs="Times New Roman"/>
                <w:i/>
                <w:iCs/>
                <w:szCs w:val="20"/>
                <w:lang w:val="en-US"/>
              </w:rPr>
              <w:t>…</w:t>
            </w:r>
            <w:r w:rsidRPr="00C0432E">
              <w:rPr>
                <w:rFonts w:ascii="Times New Roman" w:eastAsia="Tahoma" w:hAnsi="Times New Roman" w:cs="Times New Roman"/>
                <w:i/>
                <w:iCs/>
                <w:szCs w:val="20"/>
              </w:rPr>
              <w:t xml:space="preserve"> năm </w:t>
            </w:r>
            <w:r w:rsidRPr="00C0432E">
              <w:rPr>
                <w:rFonts w:ascii="Times New Roman" w:eastAsia="Tahoma" w:hAnsi="Times New Roman" w:cs="Times New Roman"/>
                <w:i/>
                <w:iCs/>
                <w:szCs w:val="20"/>
                <w:lang w:val="en-US"/>
              </w:rPr>
              <w:t>…</w:t>
            </w:r>
          </w:p>
        </w:tc>
      </w:tr>
    </w:tbl>
    <w:p w:rsidR="006404E0" w:rsidRPr="00C0432E" w:rsidRDefault="00384423" w:rsidP="006404E0">
      <w:pPr>
        <w:spacing w:before="120"/>
        <w:jc w:val="center"/>
        <w:rPr>
          <w:rFonts w:ascii="Times New Roman" w:hAnsi="Times New Roman" w:cs="Times New Roman"/>
          <w:b/>
          <w:bCs/>
          <w:szCs w:val="20"/>
          <w:lang w:val="en-US"/>
        </w:rPr>
      </w:pPr>
      <w:r>
        <w:rPr>
          <w:rFonts w:ascii="Times New Roman" w:hAnsi="Times New Roman" w:cs="Times New Roman"/>
          <w:b/>
          <w:bCs/>
          <w:szCs w:val="20"/>
          <w:lang w:val="en-US"/>
        </w:rPr>
        <w:t>VĂN BẢN ĐỀ NGHỊ</w:t>
      </w:r>
    </w:p>
    <w:p w:rsidR="006404E0" w:rsidRPr="00C0432E" w:rsidRDefault="006404E0" w:rsidP="006404E0">
      <w:pPr>
        <w:spacing w:before="120"/>
        <w:jc w:val="center"/>
        <w:rPr>
          <w:rFonts w:ascii="Times New Roman" w:hAnsi="Times New Roman" w:cs="Times New Roman"/>
          <w:b/>
          <w:bCs/>
          <w:szCs w:val="20"/>
          <w:lang w:val="en-US"/>
        </w:rPr>
      </w:pPr>
      <w:r w:rsidRPr="00C0432E">
        <w:rPr>
          <w:rFonts w:ascii="Times New Roman" w:hAnsi="Times New Roman" w:cs="Times New Roman"/>
          <w:b/>
          <w:bCs/>
          <w:szCs w:val="20"/>
        </w:rPr>
        <w:t>Công bố lạ</w:t>
      </w:r>
      <w:r w:rsidRPr="00C0432E">
        <w:rPr>
          <w:rFonts w:ascii="Times New Roman" w:hAnsi="Times New Roman" w:cs="Times New Roman"/>
          <w:b/>
          <w:bCs/>
          <w:szCs w:val="20"/>
          <w:lang w:val="en-US"/>
        </w:rPr>
        <w:t>i</w:t>
      </w:r>
      <w:r w:rsidR="00C83373" w:rsidRPr="00C0432E">
        <w:rPr>
          <w:rFonts w:ascii="Times New Roman" w:hAnsi="Times New Roman" w:cs="Times New Roman"/>
          <w:b/>
          <w:bCs/>
          <w:szCs w:val="20"/>
          <w:lang w:val="en-US"/>
        </w:rPr>
        <w:t>/gia hạn</w:t>
      </w:r>
      <w:r w:rsidRPr="00C0432E">
        <w:rPr>
          <w:rFonts w:ascii="Times New Roman" w:hAnsi="Times New Roman" w:cs="Times New Roman"/>
          <w:b/>
          <w:bCs/>
          <w:szCs w:val="20"/>
        </w:rPr>
        <w:t xml:space="preserve"> hoạ</w:t>
      </w:r>
      <w:r w:rsidRPr="00C0432E">
        <w:rPr>
          <w:rFonts w:ascii="Times New Roman" w:hAnsi="Times New Roman" w:cs="Times New Roman"/>
          <w:b/>
          <w:bCs/>
          <w:szCs w:val="20"/>
          <w:lang w:val="en-US"/>
        </w:rPr>
        <w:t>t</w:t>
      </w:r>
      <w:r w:rsidRPr="00C0432E">
        <w:rPr>
          <w:rFonts w:ascii="Times New Roman" w:hAnsi="Times New Roman" w:cs="Times New Roman"/>
          <w:b/>
          <w:bCs/>
          <w:szCs w:val="20"/>
        </w:rPr>
        <w:t xml:space="preserve"> </w:t>
      </w:r>
      <w:r w:rsidRPr="00C0432E">
        <w:rPr>
          <w:rFonts w:ascii="Times New Roman" w:hAnsi="Times New Roman" w:cs="Times New Roman"/>
          <w:b/>
          <w:bCs/>
          <w:szCs w:val="20"/>
          <w:lang w:val="en-US"/>
        </w:rPr>
        <w:t>đ</w:t>
      </w:r>
      <w:r w:rsidRPr="00C0432E">
        <w:rPr>
          <w:rFonts w:ascii="Times New Roman" w:hAnsi="Times New Roman" w:cs="Times New Roman"/>
          <w:b/>
          <w:bCs/>
          <w:szCs w:val="20"/>
        </w:rPr>
        <w:t>ộ</w:t>
      </w:r>
      <w:r w:rsidR="00C83373" w:rsidRPr="00C0432E">
        <w:rPr>
          <w:rFonts w:ascii="Times New Roman" w:hAnsi="Times New Roman" w:cs="Times New Roman"/>
          <w:b/>
          <w:bCs/>
          <w:szCs w:val="20"/>
        </w:rPr>
        <w:t>ng</w:t>
      </w:r>
    </w:p>
    <w:p w:rsidR="006404E0" w:rsidRPr="00C0432E" w:rsidRDefault="006404E0" w:rsidP="006404E0">
      <w:pPr>
        <w:spacing w:before="120"/>
        <w:jc w:val="center"/>
        <w:rPr>
          <w:rFonts w:ascii="Times New Roman" w:hAnsi="Times New Roman" w:cs="Times New Roman"/>
          <w:szCs w:val="20"/>
        </w:rPr>
      </w:pPr>
      <w:r w:rsidRPr="00C0432E">
        <w:rPr>
          <w:rFonts w:ascii="Times New Roman" w:hAnsi="Times New Roman" w:cs="Times New Roman"/>
          <w:szCs w:val="20"/>
        </w:rPr>
        <w:t>Kinh gửi: ………….(1)</w:t>
      </w:r>
    </w:p>
    <w:p w:rsidR="006404E0" w:rsidRPr="00C0432E" w:rsidRDefault="006404E0" w:rsidP="00551A49">
      <w:pPr>
        <w:spacing w:before="120"/>
        <w:jc w:val="both"/>
        <w:rPr>
          <w:rFonts w:ascii="Times New Roman" w:hAnsi="Times New Roman" w:cs="Times New Roman"/>
          <w:szCs w:val="20"/>
        </w:rPr>
      </w:pPr>
      <w:r w:rsidRPr="00C0432E">
        <w:rPr>
          <w:rFonts w:ascii="Times New Roman" w:hAnsi="Times New Roman" w:cs="Times New Roman"/>
          <w:szCs w:val="20"/>
        </w:rPr>
        <w:t xml:space="preserve">Căn cứ Nghị định số </w:t>
      </w:r>
      <w:r w:rsidRPr="00C0432E">
        <w:rPr>
          <w:rFonts w:ascii="Times New Roman" w:hAnsi="Times New Roman" w:cs="Times New Roman"/>
          <w:szCs w:val="20"/>
          <w:highlight w:val="yellow"/>
        </w:rPr>
        <w:t>.../</w:t>
      </w:r>
      <w:r w:rsidR="00552550" w:rsidRPr="00C0432E">
        <w:rPr>
          <w:rFonts w:ascii="Times New Roman" w:hAnsi="Times New Roman" w:cs="Times New Roman"/>
          <w:szCs w:val="20"/>
          <w:highlight w:val="yellow"/>
        </w:rPr>
        <w:t>2025</w:t>
      </w:r>
      <w:r w:rsidRPr="00C0432E">
        <w:rPr>
          <w:rFonts w:ascii="Times New Roman" w:hAnsi="Times New Roman" w:cs="Times New Roman"/>
          <w:szCs w:val="20"/>
        </w:rPr>
        <w:t xml:space="preserve">/NĐ-CP ngày ...tháng...năm </w:t>
      </w:r>
      <w:r w:rsidR="00552550" w:rsidRPr="00C0432E">
        <w:rPr>
          <w:rFonts w:ascii="Times New Roman" w:hAnsi="Times New Roman" w:cs="Times New Roman"/>
          <w:szCs w:val="20"/>
          <w:highlight w:val="yellow"/>
        </w:rPr>
        <w:t>2025</w:t>
      </w:r>
      <w:r w:rsidRPr="00C0432E">
        <w:rPr>
          <w:rFonts w:ascii="Times New Roman" w:hAnsi="Times New Roman" w:cs="Times New Roman"/>
          <w:szCs w:val="20"/>
        </w:rPr>
        <w:t xml:space="preserve"> của Chính phủ </w:t>
      </w:r>
      <w:r w:rsidR="00097DF6" w:rsidRPr="00C0432E">
        <w:rPr>
          <w:rFonts w:ascii="Times New Roman" w:hAnsi="Times New Roman" w:cs="Times New Roman"/>
          <w:szCs w:val="20"/>
        </w:rPr>
        <w:t>quy định chi tiết và hướng dẫn thi hành Luật Giao thông đường thủy nội địa, Luật sửa đổi, bổ sung một số điều của Luật Giao thông đường thủy nội địa</w:t>
      </w:r>
      <w:r w:rsidRPr="00C0432E">
        <w:rPr>
          <w:rFonts w:ascii="Times New Roman" w:hAnsi="Times New Roman" w:cs="Times New Roman"/>
          <w:szCs w:val="20"/>
        </w:rPr>
        <w:t>;</w:t>
      </w:r>
    </w:p>
    <w:p w:rsidR="005B6235" w:rsidRPr="00C0432E" w:rsidRDefault="005B6235"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Tên tổ chức, cá nhân: </w:t>
      </w:r>
      <w:r w:rsidRPr="00C0432E">
        <w:rPr>
          <w:rFonts w:ascii="Times New Roman" w:hAnsi="Times New Roman" w:cs="Times New Roman"/>
          <w:szCs w:val="20"/>
        </w:rPr>
        <w:tab/>
      </w:r>
    </w:p>
    <w:p w:rsidR="005B6235" w:rsidRPr="00C0432E" w:rsidRDefault="005B6235"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(Nếu là cá nhân ghi rõ họ và tên, ngày tháng năm sinh, </w:t>
      </w:r>
      <w:r w:rsidR="008C4E3C">
        <w:rPr>
          <w:rFonts w:ascii="Times New Roman" w:hAnsi="Times New Roman" w:cs="Times New Roman"/>
          <w:szCs w:val="20"/>
        </w:rPr>
        <w:t>số căn cước</w:t>
      </w:r>
      <w:r w:rsidRPr="00C0432E">
        <w:rPr>
          <w:rFonts w:ascii="Times New Roman" w:hAnsi="Times New Roman" w:cs="Times New Roman"/>
          <w:szCs w:val="20"/>
        </w:rPr>
        <w:t>)</w:t>
      </w:r>
    </w:p>
    <w:p w:rsidR="005B6235" w:rsidRPr="00C0432E" w:rsidRDefault="005B6235"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Người đại diện theo pháp luật (ghi rõ họ và tên, ngày tháng năm sinh, </w:t>
      </w:r>
      <w:r w:rsidR="008C4E3C">
        <w:rPr>
          <w:rFonts w:ascii="Times New Roman" w:hAnsi="Times New Roman" w:cs="Times New Roman"/>
          <w:szCs w:val="20"/>
        </w:rPr>
        <w:t>số căn cước</w:t>
      </w:r>
      <w:r w:rsidRPr="00C0432E">
        <w:rPr>
          <w:rFonts w:ascii="Times New Roman" w:hAnsi="Times New Roman" w:cs="Times New Roman"/>
          <w:szCs w:val="20"/>
        </w:rPr>
        <w:t xml:space="preserve">): </w:t>
      </w:r>
      <w:r w:rsidRPr="00C0432E">
        <w:rPr>
          <w:rFonts w:ascii="Times New Roman" w:hAnsi="Times New Roman" w:cs="Times New Roman"/>
          <w:szCs w:val="20"/>
        </w:rPr>
        <w:tab/>
      </w:r>
    </w:p>
    <w:p w:rsidR="006404E0" w:rsidRPr="00C0432E" w:rsidRDefault="00181A5E"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Địa chỉ trụ sở</w:t>
      </w:r>
      <w:r w:rsidR="005B6235" w:rsidRPr="00C0432E">
        <w:rPr>
          <w:rFonts w:ascii="Times New Roman" w:hAnsi="Times New Roman" w:cs="Times New Roman"/>
          <w:szCs w:val="20"/>
        </w:rPr>
        <w:t>: …………………………………. số điện thoại liên hệ: .………………………………</w:t>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Đề nghị công bố lại</w:t>
      </w:r>
      <w:r w:rsidR="005E357B" w:rsidRPr="00C0432E">
        <w:rPr>
          <w:rFonts w:ascii="Times New Roman" w:hAnsi="Times New Roman" w:cs="Times New Roman"/>
          <w:szCs w:val="20"/>
        </w:rPr>
        <w:t>/gia hạn hoạt động</w:t>
      </w:r>
      <w:r w:rsidRPr="00C0432E">
        <w:rPr>
          <w:rFonts w:ascii="Times New Roman" w:hAnsi="Times New Roman" w:cs="Times New Roman"/>
          <w:szCs w:val="20"/>
        </w:rPr>
        <w:t xml:space="preserve"> cảng (bến</w:t>
      </w:r>
      <w:r w:rsidR="00A06127" w:rsidRPr="00C0432E">
        <w:rPr>
          <w:rFonts w:ascii="Times New Roman" w:hAnsi="Times New Roman" w:cs="Times New Roman"/>
          <w:szCs w:val="20"/>
          <w:lang w:val="en-US"/>
        </w:rPr>
        <w:t xml:space="preserve">, </w:t>
      </w:r>
      <w:r w:rsidR="00A06127" w:rsidRPr="00C0432E">
        <w:rPr>
          <w:rFonts w:ascii="Times New Roman" w:hAnsi="Times New Roman" w:cs="Times New Roman"/>
          <w:szCs w:val="20"/>
        </w:rPr>
        <w:t>khu neo đậu</w:t>
      </w:r>
      <w:r w:rsidRPr="00C0432E">
        <w:rPr>
          <w:rFonts w:ascii="Times New Roman" w:hAnsi="Times New Roman" w:cs="Times New Roman"/>
          <w:szCs w:val="20"/>
        </w:rPr>
        <w:t xml:space="preserve">) thủy nội địa (2)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Nội dung đề nghị công bố lại</w:t>
      </w:r>
      <w:r w:rsidR="0056118D" w:rsidRPr="00C0432E">
        <w:rPr>
          <w:rFonts w:ascii="Times New Roman" w:hAnsi="Times New Roman" w:cs="Times New Roman"/>
          <w:szCs w:val="20"/>
          <w:lang w:val="en-US"/>
        </w:rPr>
        <w:t>/gia hạn</w:t>
      </w:r>
      <w:r w:rsidRPr="00C0432E">
        <w:rPr>
          <w:rFonts w:ascii="Times New Roman" w:hAnsi="Times New Roman" w:cs="Times New Roman"/>
          <w:szCs w:val="20"/>
        </w:rPr>
        <w:t xml:space="preserve">: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1. Vị trí cảng (bến</w:t>
      </w:r>
      <w:r w:rsidR="00A06127" w:rsidRPr="00C0432E">
        <w:rPr>
          <w:rFonts w:ascii="Times New Roman" w:hAnsi="Times New Roman" w:cs="Times New Roman"/>
          <w:szCs w:val="20"/>
          <w:lang w:val="en-US"/>
        </w:rPr>
        <w:t xml:space="preserve">, </w:t>
      </w:r>
      <w:r w:rsidR="00A06127" w:rsidRPr="00C0432E">
        <w:rPr>
          <w:rFonts w:ascii="Times New Roman" w:hAnsi="Times New Roman" w:cs="Times New Roman"/>
          <w:szCs w:val="20"/>
        </w:rPr>
        <w:t>khu neo đậu</w:t>
      </w:r>
      <w:r w:rsidRPr="00C0432E">
        <w:rPr>
          <w:rFonts w:ascii="Times New Roman" w:hAnsi="Times New Roman" w:cs="Times New Roman"/>
          <w:szCs w:val="20"/>
        </w:rPr>
        <w:t xml:space="preserve">) có tọa độ (3)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Từ km thứ …………………….. đến km thứ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Trên bờ (phải hay trái) …….sông, kênh).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Thuộc địa phận: xã (phường, thị trấn), </w:t>
      </w:r>
      <w:r w:rsidR="003F1A88" w:rsidRPr="00C0432E">
        <w:rPr>
          <w:rFonts w:ascii="Times New Roman" w:hAnsi="Times New Roman" w:cs="Times New Roman"/>
          <w:szCs w:val="20"/>
        </w:rPr>
        <w:t>tỉnh / thành phố</w:t>
      </w:r>
      <w:r w:rsidRPr="00C0432E">
        <w:rPr>
          <w:rFonts w:ascii="Times New Roman" w:hAnsi="Times New Roman" w:cs="Times New Roman"/>
          <w:szCs w:val="20"/>
        </w:rPr>
        <w:t xml:space="preserve">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Tỉnh (thành phố) </w:t>
      </w:r>
      <w:r w:rsidRPr="00C0432E">
        <w:rPr>
          <w:rFonts w:ascii="Times New Roman" w:hAnsi="Times New Roman" w:cs="Times New Roman"/>
          <w:szCs w:val="20"/>
        </w:rPr>
        <w:tab/>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2. Thời hạn hoạt động: từ ngày...tháng… năm...đến ngày...tháng...năm...</w:t>
      </w:r>
    </w:p>
    <w:p w:rsidR="006404E0" w:rsidRPr="00C0432E" w:rsidRDefault="006404E0" w:rsidP="00551A49">
      <w:pPr>
        <w:tabs>
          <w:tab w:val="left" w:leader="dot" w:pos="8280"/>
        </w:tabs>
        <w:spacing w:before="120"/>
        <w:jc w:val="both"/>
        <w:rPr>
          <w:rFonts w:ascii="Times New Roman" w:hAnsi="Times New Roman" w:cs="Times New Roman"/>
          <w:szCs w:val="20"/>
        </w:rPr>
      </w:pPr>
      <w:r w:rsidRPr="00C0432E">
        <w:rPr>
          <w:rFonts w:ascii="Times New Roman" w:hAnsi="Times New Roman" w:cs="Times New Roman"/>
          <w:szCs w:val="20"/>
        </w:rPr>
        <w:t xml:space="preserve">3. Hồ sơ gửi kèm gồm: </w:t>
      </w:r>
      <w:r w:rsidRPr="00C0432E">
        <w:rPr>
          <w:rFonts w:ascii="Times New Roman" w:hAnsi="Times New Roman" w:cs="Times New Roman"/>
          <w:szCs w:val="20"/>
        </w:rPr>
        <w:tab/>
      </w:r>
    </w:p>
    <w:p w:rsidR="006404E0" w:rsidRPr="00C0432E" w:rsidRDefault="006404E0" w:rsidP="00551A49">
      <w:pPr>
        <w:spacing w:before="120"/>
        <w:jc w:val="both"/>
        <w:rPr>
          <w:rFonts w:ascii="Times New Roman" w:hAnsi="Times New Roman" w:cs="Times New Roman"/>
          <w:szCs w:val="20"/>
        </w:rPr>
      </w:pPr>
      <w:r w:rsidRPr="00C0432E">
        <w:rPr>
          <w:rFonts w:ascii="Times New Roman" w:hAnsi="Times New Roman" w:cs="Times New Roman"/>
          <w:szCs w:val="20"/>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w:t>
      </w:r>
      <w:r w:rsidR="0087060E" w:rsidRPr="00C0432E">
        <w:rPr>
          <w:rFonts w:ascii="Times New Roman" w:hAnsi="Times New Roman" w:cs="Times New Roman"/>
          <w:szCs w:val="20"/>
          <w:lang w:val="en-US"/>
        </w:rPr>
        <w:t>của cơ quan có thẩm quyền</w:t>
      </w:r>
      <w:r w:rsidRPr="00C0432E">
        <w:rPr>
          <w:rFonts w:ascii="Times New Roman" w:hAnsi="Times New Roman" w:cs="Times New Roman"/>
          <w:szCs w:val="20"/>
        </w:rPr>
        <w:t>.</w:t>
      </w:r>
    </w:p>
    <w:p w:rsidR="006404E0" w:rsidRPr="00C0432E" w:rsidRDefault="006404E0" w:rsidP="006404E0">
      <w:pPr>
        <w:spacing w:before="120"/>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C0432E" w:rsidTr="000E771A">
        <w:tc>
          <w:tcPr>
            <w:tcW w:w="4428" w:type="dxa"/>
            <w:shd w:val="clear" w:color="auto" w:fill="auto"/>
          </w:tcPr>
          <w:p w:rsidR="006404E0" w:rsidRPr="00C0432E" w:rsidRDefault="006404E0" w:rsidP="000E771A">
            <w:pPr>
              <w:spacing w:before="120"/>
              <w:rPr>
                <w:rFonts w:ascii="Times New Roman" w:hAnsi="Times New Roman" w:cs="Times New Roman"/>
                <w:szCs w:val="20"/>
              </w:rPr>
            </w:pPr>
            <w:r w:rsidRPr="00C0432E">
              <w:rPr>
                <w:rFonts w:ascii="Times New Roman" w:hAnsi="Times New Roman" w:cs="Times New Roman"/>
                <w:b/>
                <w:bCs/>
                <w:i/>
                <w:iCs/>
                <w:szCs w:val="20"/>
              </w:rPr>
              <w:t>Nơi nhận:</w:t>
            </w:r>
            <w:r w:rsidRPr="00C0432E">
              <w:rPr>
                <w:rFonts w:ascii="Times New Roman" w:hAnsi="Times New Roman" w:cs="Times New Roman"/>
                <w:b/>
                <w:bCs/>
                <w:i/>
                <w:iCs/>
                <w:szCs w:val="20"/>
              </w:rPr>
              <w:br/>
            </w:r>
            <w:r w:rsidRPr="00C0432E">
              <w:rPr>
                <w:rFonts w:ascii="Times New Roman" w:hAnsi="Times New Roman" w:cs="Times New Roman"/>
                <w:sz w:val="20"/>
                <w:szCs w:val="16"/>
              </w:rPr>
              <w:t>- Như trên;</w:t>
            </w:r>
            <w:r w:rsidRPr="00C0432E">
              <w:rPr>
                <w:rFonts w:ascii="Times New Roman" w:hAnsi="Times New Roman" w:cs="Times New Roman"/>
                <w:sz w:val="20"/>
                <w:szCs w:val="16"/>
              </w:rPr>
              <w:br/>
              <w:t>- …;</w:t>
            </w:r>
            <w:r w:rsidRPr="00C0432E">
              <w:rPr>
                <w:rFonts w:ascii="Times New Roman" w:hAnsi="Times New Roman" w:cs="Times New Roman"/>
                <w:sz w:val="20"/>
                <w:szCs w:val="16"/>
              </w:rPr>
              <w:br/>
              <w:t>- Lưu: VT,…</w:t>
            </w:r>
          </w:p>
        </w:tc>
        <w:tc>
          <w:tcPr>
            <w:tcW w:w="4428" w:type="dxa"/>
            <w:shd w:val="clear" w:color="auto" w:fill="auto"/>
          </w:tcPr>
          <w:p w:rsidR="006404E0" w:rsidRPr="00C0432E" w:rsidRDefault="006404E0" w:rsidP="000E771A">
            <w:pPr>
              <w:spacing w:before="120"/>
              <w:jc w:val="center"/>
              <w:rPr>
                <w:rFonts w:ascii="Times New Roman" w:hAnsi="Times New Roman" w:cs="Times New Roman"/>
                <w:b/>
                <w:bCs/>
                <w:szCs w:val="20"/>
              </w:rPr>
            </w:pPr>
            <w:r w:rsidRPr="00C0432E">
              <w:rPr>
                <w:rFonts w:ascii="Times New Roman" w:eastAsia="Tahoma" w:hAnsi="Times New Roman" w:cs="Times New Roman"/>
                <w:b/>
                <w:bCs/>
                <w:szCs w:val="20"/>
              </w:rPr>
              <w:t>TỔ CHỨC (CÁ NHÂN)</w:t>
            </w:r>
            <w:r w:rsidRPr="00C0432E">
              <w:rPr>
                <w:rFonts w:ascii="Times New Roman" w:eastAsia="Tahoma" w:hAnsi="Times New Roman" w:cs="Times New Roman"/>
                <w:b/>
                <w:bCs/>
                <w:szCs w:val="20"/>
              </w:rPr>
              <w:br/>
            </w:r>
            <w:r w:rsidRPr="00C0432E">
              <w:rPr>
                <w:rFonts w:ascii="Times New Roman" w:eastAsia="Tahoma" w:hAnsi="Times New Roman" w:cs="Times New Roman"/>
                <w:i/>
                <w:iCs/>
                <w:szCs w:val="20"/>
              </w:rPr>
              <w:t>(Ký tên và đóng dấu)</w:t>
            </w:r>
          </w:p>
        </w:tc>
      </w:tr>
    </w:tbl>
    <w:p w:rsidR="006404E0" w:rsidRPr="00C0432E" w:rsidRDefault="006404E0" w:rsidP="006404E0">
      <w:pPr>
        <w:spacing w:before="120"/>
        <w:rPr>
          <w:rFonts w:ascii="Times New Roman" w:hAnsi="Times New Roman" w:cs="Times New Roman"/>
          <w:b/>
          <w:bCs/>
          <w:i/>
          <w:iCs/>
          <w:szCs w:val="20"/>
        </w:rPr>
      </w:pPr>
      <w:r w:rsidRPr="00C0432E">
        <w:rPr>
          <w:rFonts w:ascii="Times New Roman" w:hAnsi="Times New Roman" w:cs="Times New Roman"/>
          <w:b/>
          <w:bCs/>
          <w:i/>
          <w:iCs/>
          <w:szCs w:val="20"/>
        </w:rPr>
        <w:t>Ghi chú:</w:t>
      </w:r>
    </w:p>
    <w:p w:rsidR="006404E0" w:rsidRPr="00C0432E" w:rsidRDefault="006404E0" w:rsidP="006404E0">
      <w:pPr>
        <w:spacing w:before="120"/>
        <w:rPr>
          <w:rFonts w:ascii="Times New Roman" w:hAnsi="Times New Roman" w:cs="Times New Roman"/>
          <w:szCs w:val="20"/>
        </w:rPr>
      </w:pPr>
      <w:r w:rsidRPr="00C0432E">
        <w:rPr>
          <w:rFonts w:ascii="Times New Roman" w:hAnsi="Times New Roman" w:cs="Times New Roman"/>
          <w:szCs w:val="20"/>
        </w:rPr>
        <w:t>(1) Cơ quan có thẩm quyền công bố</w:t>
      </w:r>
    </w:p>
    <w:p w:rsidR="006404E0" w:rsidRPr="00C0432E" w:rsidRDefault="006404E0" w:rsidP="006404E0">
      <w:pPr>
        <w:spacing w:before="120"/>
        <w:rPr>
          <w:rFonts w:ascii="Times New Roman" w:hAnsi="Times New Roman" w:cs="Times New Roman"/>
          <w:szCs w:val="20"/>
        </w:rPr>
      </w:pPr>
      <w:r w:rsidRPr="00C0432E">
        <w:rPr>
          <w:rFonts w:ascii="Times New Roman" w:hAnsi="Times New Roman" w:cs="Times New Roman"/>
          <w:szCs w:val="20"/>
        </w:rPr>
        <w:t>(2) Tên cảng (bến</w:t>
      </w:r>
      <w:r w:rsidR="00BF5564" w:rsidRPr="00C0432E">
        <w:rPr>
          <w:rFonts w:ascii="Times New Roman" w:hAnsi="Times New Roman" w:cs="Times New Roman"/>
          <w:szCs w:val="20"/>
          <w:lang w:val="en-US"/>
        </w:rPr>
        <w:t xml:space="preserve">, </w:t>
      </w:r>
      <w:r w:rsidR="00FB4D4D" w:rsidRPr="00C0432E">
        <w:rPr>
          <w:rFonts w:ascii="Times New Roman" w:hAnsi="Times New Roman" w:cs="Times New Roman"/>
          <w:szCs w:val="20"/>
          <w:lang w:val="en-US"/>
        </w:rPr>
        <w:t>khu neo đậu</w:t>
      </w:r>
      <w:r w:rsidRPr="00C0432E">
        <w:rPr>
          <w:rFonts w:ascii="Times New Roman" w:hAnsi="Times New Roman" w:cs="Times New Roman"/>
          <w:szCs w:val="20"/>
        </w:rPr>
        <w:t>).</w:t>
      </w:r>
    </w:p>
    <w:p w:rsidR="006404E0" w:rsidRPr="00C0432E" w:rsidRDefault="006404E0" w:rsidP="006404E0">
      <w:pPr>
        <w:spacing w:before="120"/>
        <w:rPr>
          <w:rFonts w:ascii="Times New Roman" w:hAnsi="Times New Roman" w:cs="Times New Roman"/>
          <w:szCs w:val="20"/>
        </w:rPr>
      </w:pPr>
      <w:r w:rsidRPr="00C0432E">
        <w:rPr>
          <w:rFonts w:ascii="Times New Roman" w:hAnsi="Times New Roman" w:cs="Times New Roman"/>
          <w:szCs w:val="20"/>
        </w:rPr>
        <w:t>(3) Hệ tọa độ VN 2000.</w:t>
      </w:r>
    </w:p>
    <w:p w:rsidR="006404E0" w:rsidRPr="004A7FD5" w:rsidRDefault="006404E0" w:rsidP="006404E0">
      <w:pPr>
        <w:spacing w:before="120"/>
        <w:rPr>
          <w:rFonts w:ascii="Times New Roman" w:hAnsi="Times New Roman" w:cs="Times New Roman"/>
          <w:sz w:val="20"/>
          <w:szCs w:val="20"/>
        </w:rPr>
      </w:pPr>
    </w:p>
    <w:p w:rsidR="00232988" w:rsidRPr="004A7FD5" w:rsidRDefault="00232988" w:rsidP="006404E0">
      <w:pPr>
        <w:spacing w:before="120"/>
        <w:rPr>
          <w:rFonts w:ascii="Times New Roman" w:hAnsi="Times New Roman" w:cs="Times New Roman"/>
          <w:sz w:val="20"/>
          <w:szCs w:val="20"/>
        </w:rPr>
      </w:pPr>
    </w:p>
    <w:p w:rsidR="005327C4" w:rsidRDefault="005327C4">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14</w:t>
      </w:r>
    </w:p>
    <w:tbl>
      <w:tblPr>
        <w:tblW w:w="0" w:type="auto"/>
        <w:tblLook w:val="01E0" w:firstRow="1" w:lastRow="1" w:firstColumn="1" w:lastColumn="1" w:noHBand="0" w:noVBand="0"/>
      </w:tblPr>
      <w:tblGrid>
        <w:gridCol w:w="3348"/>
        <w:gridCol w:w="6750"/>
      </w:tblGrid>
      <w:tr w:rsidR="006404E0" w:rsidRPr="005327C4" w:rsidTr="00132BE5">
        <w:tc>
          <w:tcPr>
            <w:tcW w:w="3348" w:type="dxa"/>
            <w:shd w:val="clear" w:color="auto" w:fill="auto"/>
          </w:tcPr>
          <w:p w:rsidR="006404E0" w:rsidRPr="005327C4" w:rsidRDefault="006404E0" w:rsidP="000E771A">
            <w:pPr>
              <w:spacing w:before="120"/>
              <w:jc w:val="center"/>
              <w:rPr>
                <w:rFonts w:ascii="Times New Roman" w:eastAsia="Tahoma" w:hAnsi="Times New Roman" w:cs="Times New Roman"/>
                <w:b/>
                <w:bCs/>
                <w:szCs w:val="20"/>
              </w:rPr>
            </w:pPr>
            <w:r w:rsidRPr="005327C4">
              <w:rPr>
                <w:rFonts w:ascii="Times New Roman" w:hAnsi="Times New Roman" w:cs="Times New Roman"/>
                <w:b/>
                <w:bCs/>
                <w:szCs w:val="20"/>
              </w:rPr>
              <w:t>TÊN TỔ CHỨC, CÁ NHÂN</w:t>
            </w:r>
            <w:r w:rsidRPr="005327C4">
              <w:rPr>
                <w:rFonts w:ascii="Times New Roman" w:eastAsia="Tahoma" w:hAnsi="Times New Roman" w:cs="Times New Roman"/>
                <w:b/>
                <w:bCs/>
                <w:szCs w:val="20"/>
              </w:rPr>
              <w:br/>
              <w:t>-------</w:t>
            </w:r>
          </w:p>
        </w:tc>
        <w:tc>
          <w:tcPr>
            <w:tcW w:w="6750" w:type="dxa"/>
            <w:shd w:val="clear" w:color="auto" w:fill="auto"/>
          </w:tcPr>
          <w:p w:rsidR="006404E0" w:rsidRPr="005327C4" w:rsidRDefault="006404E0" w:rsidP="000E771A">
            <w:pPr>
              <w:spacing w:before="120"/>
              <w:jc w:val="center"/>
              <w:rPr>
                <w:rFonts w:ascii="Times New Roman" w:eastAsia="Tahoma" w:hAnsi="Times New Roman" w:cs="Times New Roman"/>
                <w:b/>
                <w:bCs/>
                <w:szCs w:val="20"/>
              </w:rPr>
            </w:pPr>
            <w:r w:rsidRPr="005327C4">
              <w:rPr>
                <w:rFonts w:ascii="Times New Roman" w:eastAsia="Tahoma" w:hAnsi="Times New Roman" w:cs="Times New Roman"/>
                <w:b/>
                <w:bCs/>
                <w:szCs w:val="20"/>
              </w:rPr>
              <w:t>CỘNG HÒA XÃ HỘI CHỦ NGHĨA VIỆT NAM</w:t>
            </w:r>
            <w:r w:rsidRPr="005327C4">
              <w:rPr>
                <w:rFonts w:ascii="Times New Roman" w:eastAsia="Tahoma" w:hAnsi="Times New Roman" w:cs="Times New Roman"/>
                <w:b/>
                <w:bCs/>
                <w:szCs w:val="20"/>
              </w:rPr>
              <w:br/>
              <w:t xml:space="preserve">Độc lập - Tự do - Hạnh phúc </w:t>
            </w:r>
            <w:r w:rsidRPr="005327C4">
              <w:rPr>
                <w:rFonts w:ascii="Times New Roman" w:eastAsia="Tahoma" w:hAnsi="Times New Roman" w:cs="Times New Roman"/>
                <w:b/>
                <w:bCs/>
                <w:szCs w:val="20"/>
              </w:rPr>
              <w:br/>
              <w:t>---------------</w:t>
            </w:r>
          </w:p>
        </w:tc>
      </w:tr>
      <w:tr w:rsidR="006404E0" w:rsidRPr="005327C4" w:rsidTr="00132BE5">
        <w:tc>
          <w:tcPr>
            <w:tcW w:w="3348" w:type="dxa"/>
            <w:shd w:val="clear" w:color="auto" w:fill="auto"/>
          </w:tcPr>
          <w:p w:rsidR="006404E0" w:rsidRPr="005327C4" w:rsidRDefault="006404E0" w:rsidP="000E771A">
            <w:pPr>
              <w:spacing w:before="120"/>
              <w:jc w:val="center"/>
              <w:rPr>
                <w:rFonts w:ascii="Times New Roman" w:eastAsia="Tahoma" w:hAnsi="Times New Roman" w:cs="Times New Roman"/>
                <w:szCs w:val="20"/>
                <w:lang w:val="en-US"/>
              </w:rPr>
            </w:pPr>
            <w:r w:rsidRPr="005327C4">
              <w:rPr>
                <w:rFonts w:ascii="Times New Roman" w:eastAsia="Tahoma" w:hAnsi="Times New Roman" w:cs="Times New Roman"/>
                <w:szCs w:val="20"/>
              </w:rPr>
              <w:t>Số:</w:t>
            </w:r>
            <w:r w:rsidRPr="005327C4">
              <w:rPr>
                <w:rFonts w:ascii="Times New Roman" w:eastAsia="Tahoma" w:hAnsi="Times New Roman" w:cs="Times New Roman"/>
                <w:szCs w:val="20"/>
                <w:lang w:val="en-US"/>
              </w:rPr>
              <w:t xml:space="preserve"> …/…</w:t>
            </w:r>
          </w:p>
        </w:tc>
        <w:tc>
          <w:tcPr>
            <w:tcW w:w="6750" w:type="dxa"/>
            <w:shd w:val="clear" w:color="auto" w:fill="auto"/>
          </w:tcPr>
          <w:p w:rsidR="006404E0" w:rsidRPr="005327C4" w:rsidRDefault="006404E0" w:rsidP="000E771A">
            <w:pPr>
              <w:spacing w:before="120"/>
              <w:jc w:val="right"/>
              <w:rPr>
                <w:rFonts w:ascii="Times New Roman" w:eastAsia="Tahoma" w:hAnsi="Times New Roman" w:cs="Times New Roman"/>
                <w:i/>
                <w:iCs/>
                <w:szCs w:val="20"/>
                <w:lang w:val="en-US"/>
              </w:rPr>
            </w:pPr>
            <w:r w:rsidRPr="005327C4">
              <w:rPr>
                <w:rFonts w:ascii="Times New Roman" w:eastAsia="Tahoma" w:hAnsi="Times New Roman" w:cs="Times New Roman"/>
                <w:i/>
                <w:iCs/>
                <w:szCs w:val="20"/>
                <w:lang w:val="en-US"/>
              </w:rPr>
              <w:t>…</w:t>
            </w:r>
            <w:r w:rsidRPr="005327C4">
              <w:rPr>
                <w:rFonts w:ascii="Times New Roman" w:eastAsia="Tahoma" w:hAnsi="Times New Roman" w:cs="Times New Roman"/>
                <w:i/>
                <w:iCs/>
                <w:szCs w:val="20"/>
              </w:rPr>
              <w:t xml:space="preserve">, ngày </w:t>
            </w:r>
            <w:r w:rsidRPr="005327C4">
              <w:rPr>
                <w:rFonts w:ascii="Times New Roman" w:eastAsia="Tahoma" w:hAnsi="Times New Roman" w:cs="Times New Roman"/>
                <w:i/>
                <w:iCs/>
                <w:szCs w:val="20"/>
                <w:lang w:val="en-US"/>
              </w:rPr>
              <w:t>…</w:t>
            </w:r>
            <w:r w:rsidRPr="005327C4">
              <w:rPr>
                <w:rFonts w:ascii="Times New Roman" w:eastAsia="Tahoma" w:hAnsi="Times New Roman" w:cs="Times New Roman"/>
                <w:i/>
                <w:iCs/>
                <w:szCs w:val="20"/>
              </w:rPr>
              <w:t xml:space="preserve"> tháng </w:t>
            </w:r>
            <w:r w:rsidRPr="005327C4">
              <w:rPr>
                <w:rFonts w:ascii="Times New Roman" w:eastAsia="Tahoma" w:hAnsi="Times New Roman" w:cs="Times New Roman"/>
                <w:i/>
                <w:iCs/>
                <w:szCs w:val="20"/>
                <w:lang w:val="en-US"/>
              </w:rPr>
              <w:t>…</w:t>
            </w:r>
            <w:r w:rsidRPr="005327C4">
              <w:rPr>
                <w:rFonts w:ascii="Times New Roman" w:eastAsia="Tahoma" w:hAnsi="Times New Roman" w:cs="Times New Roman"/>
                <w:i/>
                <w:iCs/>
                <w:szCs w:val="20"/>
              </w:rPr>
              <w:t xml:space="preserve"> năm </w:t>
            </w:r>
            <w:r w:rsidRPr="005327C4">
              <w:rPr>
                <w:rFonts w:ascii="Times New Roman" w:eastAsia="Tahoma" w:hAnsi="Times New Roman" w:cs="Times New Roman"/>
                <w:i/>
                <w:iCs/>
                <w:szCs w:val="20"/>
                <w:lang w:val="en-US"/>
              </w:rPr>
              <w:t>…</w:t>
            </w:r>
          </w:p>
        </w:tc>
      </w:tr>
    </w:tbl>
    <w:p w:rsidR="005327C4" w:rsidRDefault="005327C4" w:rsidP="006404E0">
      <w:pPr>
        <w:spacing w:before="120"/>
        <w:jc w:val="center"/>
        <w:rPr>
          <w:rFonts w:ascii="Times New Roman" w:hAnsi="Times New Roman" w:cs="Times New Roman"/>
          <w:b/>
          <w:bCs/>
          <w:szCs w:val="20"/>
          <w:lang w:val="en-US"/>
        </w:rPr>
      </w:pPr>
    </w:p>
    <w:p w:rsidR="006404E0" w:rsidRPr="005327C4" w:rsidRDefault="00384423" w:rsidP="006404E0">
      <w:pPr>
        <w:spacing w:before="120"/>
        <w:jc w:val="center"/>
        <w:rPr>
          <w:rFonts w:ascii="Times New Roman" w:hAnsi="Times New Roman" w:cs="Times New Roman"/>
          <w:b/>
          <w:bCs/>
          <w:szCs w:val="20"/>
          <w:lang w:val="en-US"/>
        </w:rPr>
      </w:pPr>
      <w:r>
        <w:rPr>
          <w:rFonts w:ascii="Times New Roman" w:hAnsi="Times New Roman" w:cs="Times New Roman"/>
          <w:b/>
          <w:bCs/>
          <w:szCs w:val="20"/>
          <w:lang w:val="en-US"/>
        </w:rPr>
        <w:t>VĂN BẢN ĐỀ NGHỊ</w:t>
      </w:r>
    </w:p>
    <w:p w:rsidR="006404E0" w:rsidRPr="005327C4" w:rsidRDefault="006404E0" w:rsidP="006404E0">
      <w:pPr>
        <w:spacing w:before="120"/>
        <w:jc w:val="center"/>
        <w:rPr>
          <w:rFonts w:ascii="Times New Roman" w:hAnsi="Times New Roman" w:cs="Times New Roman"/>
          <w:b/>
          <w:bCs/>
          <w:szCs w:val="20"/>
          <w:lang w:val="en-US"/>
        </w:rPr>
      </w:pPr>
      <w:r w:rsidRPr="005327C4">
        <w:rPr>
          <w:rFonts w:ascii="Times New Roman" w:hAnsi="Times New Roman" w:cs="Times New Roman"/>
          <w:b/>
          <w:bCs/>
          <w:szCs w:val="20"/>
        </w:rPr>
        <w:t>Chuy</w:t>
      </w:r>
      <w:r w:rsidRPr="005327C4">
        <w:rPr>
          <w:rFonts w:ascii="Times New Roman" w:hAnsi="Times New Roman" w:cs="Times New Roman"/>
          <w:b/>
          <w:bCs/>
          <w:szCs w:val="20"/>
          <w:lang w:val="en-US"/>
        </w:rPr>
        <w:t>ể</w:t>
      </w:r>
      <w:r w:rsidRPr="005327C4">
        <w:rPr>
          <w:rFonts w:ascii="Times New Roman" w:hAnsi="Times New Roman" w:cs="Times New Roman"/>
          <w:b/>
          <w:bCs/>
          <w:szCs w:val="20"/>
        </w:rPr>
        <w:t>n</w:t>
      </w:r>
      <w:r w:rsidR="00964F5B" w:rsidRPr="005327C4">
        <w:rPr>
          <w:rFonts w:ascii="Times New Roman" w:hAnsi="Times New Roman" w:cs="Times New Roman"/>
          <w:b/>
          <w:bCs/>
          <w:szCs w:val="20"/>
          <w:lang w:val="en-US"/>
        </w:rPr>
        <w:t xml:space="preserve"> đổi</w:t>
      </w:r>
      <w:r w:rsidR="009262E8" w:rsidRPr="005327C4">
        <w:rPr>
          <w:rFonts w:ascii="Times New Roman" w:hAnsi="Times New Roman" w:cs="Times New Roman"/>
          <w:b/>
          <w:bCs/>
          <w:szCs w:val="20"/>
          <w:lang w:val="en-US"/>
        </w:rPr>
        <w:t>/nâng cấp</w:t>
      </w:r>
      <w:r w:rsidRPr="005327C4">
        <w:rPr>
          <w:rFonts w:ascii="Times New Roman" w:hAnsi="Times New Roman" w:cs="Times New Roman"/>
          <w:b/>
          <w:bCs/>
          <w:szCs w:val="20"/>
        </w:rPr>
        <w:t xml:space="preserve"> </w:t>
      </w:r>
      <w:r w:rsidR="0021094D" w:rsidRPr="005327C4">
        <w:rPr>
          <w:rFonts w:ascii="Times New Roman" w:hAnsi="Times New Roman" w:cs="Times New Roman"/>
          <w:b/>
          <w:bCs/>
          <w:szCs w:val="20"/>
          <w:lang w:val="en-US"/>
        </w:rPr>
        <w:t>……………..</w:t>
      </w:r>
      <w:r w:rsidRPr="005327C4">
        <w:rPr>
          <w:rFonts w:ascii="Times New Roman" w:hAnsi="Times New Roman" w:cs="Times New Roman"/>
          <w:b/>
          <w:bCs/>
          <w:szCs w:val="20"/>
        </w:rPr>
        <w:t xml:space="preserve"> thành </w:t>
      </w:r>
      <w:r w:rsidR="0021094D" w:rsidRPr="005327C4">
        <w:rPr>
          <w:rFonts w:ascii="Times New Roman" w:hAnsi="Times New Roman" w:cs="Times New Roman"/>
          <w:b/>
          <w:bCs/>
          <w:szCs w:val="20"/>
          <w:lang w:val="en-US"/>
        </w:rPr>
        <w:t>……………………..</w:t>
      </w:r>
    </w:p>
    <w:p w:rsidR="008366F5" w:rsidRPr="005327C4" w:rsidRDefault="005327C4" w:rsidP="006404E0">
      <w:pPr>
        <w:spacing w:before="120"/>
        <w:jc w:val="center"/>
        <w:rPr>
          <w:rFonts w:ascii="Times New Roman" w:hAnsi="Times New Roman" w:cs="Times New Roman"/>
          <w:b/>
          <w:bCs/>
          <w:szCs w:val="20"/>
        </w:rPr>
      </w:pPr>
      <w:r>
        <w:rPr>
          <w:rFonts w:ascii="Times New Roman" w:hAnsi="Times New Roman" w:cs="Times New Roman"/>
          <w:b/>
          <w:bCs/>
          <w:noProof/>
          <w:szCs w:val="20"/>
          <w:lang w:val="en-US" w:eastAsia="en-US"/>
        </w:rPr>
        <mc:AlternateContent>
          <mc:Choice Requires="wps">
            <w:drawing>
              <wp:anchor distT="0" distB="0" distL="114300" distR="114300" simplePos="0" relativeHeight="251661312" behindDoc="0" locked="0" layoutInCell="1" allowOverlap="1" wp14:anchorId="659E3C66" wp14:editId="02801124">
                <wp:simplePos x="0" y="0"/>
                <wp:positionH relativeFrom="column">
                  <wp:posOffset>2687320</wp:posOffset>
                </wp:positionH>
                <wp:positionV relativeFrom="paragraph">
                  <wp:posOffset>108585</wp:posOffset>
                </wp:positionV>
                <wp:extent cx="933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2643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6pt,8.55pt" to="285.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" strokecolor="black [3213]"/>
            </w:pict>
          </mc:Fallback>
        </mc:AlternateContent>
      </w:r>
    </w:p>
    <w:p w:rsidR="006404E0" w:rsidRPr="005327C4" w:rsidRDefault="006404E0" w:rsidP="006404E0">
      <w:pPr>
        <w:spacing w:before="120"/>
        <w:jc w:val="center"/>
        <w:rPr>
          <w:rFonts w:ascii="Times New Roman" w:hAnsi="Times New Roman" w:cs="Times New Roman"/>
          <w:szCs w:val="20"/>
        </w:rPr>
      </w:pPr>
      <w:r w:rsidRPr="005327C4">
        <w:rPr>
          <w:rFonts w:ascii="Times New Roman" w:hAnsi="Times New Roman" w:cs="Times New Roman"/>
          <w:szCs w:val="20"/>
        </w:rPr>
        <w:t>Kính gửi: ………..(1)</w:t>
      </w:r>
    </w:p>
    <w:p w:rsidR="005327C4" w:rsidRDefault="005327C4" w:rsidP="00132BE5">
      <w:pPr>
        <w:spacing w:before="120"/>
        <w:jc w:val="both"/>
        <w:rPr>
          <w:rFonts w:ascii="Times New Roman" w:hAnsi="Times New Roman" w:cs="Times New Roman"/>
          <w:szCs w:val="20"/>
          <w:lang w:val="en-US"/>
        </w:rPr>
      </w:pPr>
    </w:p>
    <w:p w:rsidR="006404E0" w:rsidRPr="005327C4" w:rsidRDefault="006404E0" w:rsidP="00132BE5">
      <w:pPr>
        <w:spacing w:before="120"/>
        <w:jc w:val="both"/>
        <w:rPr>
          <w:rFonts w:ascii="Times New Roman" w:hAnsi="Times New Roman" w:cs="Times New Roman"/>
          <w:sz w:val="26"/>
          <w:szCs w:val="20"/>
        </w:rPr>
      </w:pPr>
      <w:r w:rsidRPr="005327C4">
        <w:rPr>
          <w:rFonts w:ascii="Times New Roman" w:hAnsi="Times New Roman" w:cs="Times New Roman"/>
          <w:sz w:val="26"/>
          <w:szCs w:val="20"/>
        </w:rPr>
        <w:t>Căn cứ Nghị định số .../</w:t>
      </w:r>
      <w:r w:rsidR="00552550" w:rsidRPr="005327C4">
        <w:rPr>
          <w:rFonts w:ascii="Times New Roman" w:hAnsi="Times New Roman" w:cs="Times New Roman"/>
          <w:sz w:val="26"/>
          <w:szCs w:val="20"/>
          <w:highlight w:val="yellow"/>
        </w:rPr>
        <w:t>2025</w:t>
      </w:r>
      <w:r w:rsidRPr="005327C4">
        <w:rPr>
          <w:rFonts w:ascii="Times New Roman" w:hAnsi="Times New Roman" w:cs="Times New Roman"/>
          <w:sz w:val="26"/>
          <w:szCs w:val="20"/>
        </w:rPr>
        <w:t xml:space="preserve">/NĐ-CP ngày ...tháng...năm </w:t>
      </w:r>
      <w:r w:rsidR="00552550" w:rsidRPr="005327C4">
        <w:rPr>
          <w:rFonts w:ascii="Times New Roman" w:hAnsi="Times New Roman" w:cs="Times New Roman"/>
          <w:sz w:val="26"/>
          <w:szCs w:val="20"/>
          <w:highlight w:val="yellow"/>
        </w:rPr>
        <w:t>2025</w:t>
      </w:r>
      <w:r w:rsidRPr="005327C4">
        <w:rPr>
          <w:rFonts w:ascii="Times New Roman" w:hAnsi="Times New Roman" w:cs="Times New Roman"/>
          <w:sz w:val="26"/>
          <w:szCs w:val="20"/>
        </w:rPr>
        <w:t xml:space="preserve"> của Chính phủ </w:t>
      </w:r>
      <w:r w:rsidR="00097DF6" w:rsidRPr="005327C4">
        <w:rPr>
          <w:rFonts w:ascii="Times New Roman" w:hAnsi="Times New Roman" w:cs="Times New Roman"/>
          <w:sz w:val="26"/>
          <w:szCs w:val="20"/>
        </w:rPr>
        <w:t>quy định chi tiết và hướng dẫn thi hành Luật Giao thông đường thủy nội địa, Luật sửa đổi, bổ sung một số điều của Luật Giao thông đường thủy nội địa</w:t>
      </w:r>
      <w:r w:rsidRPr="005327C4">
        <w:rPr>
          <w:rFonts w:ascii="Times New Roman" w:hAnsi="Times New Roman" w:cs="Times New Roman"/>
          <w:sz w:val="26"/>
          <w:szCs w:val="20"/>
        </w:rPr>
        <w:t>;</w:t>
      </w:r>
    </w:p>
    <w:p w:rsidR="000A7032" w:rsidRPr="005327C4" w:rsidRDefault="000A7032"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Tên tổ chức, cá nhân: </w:t>
      </w:r>
      <w:r w:rsidRPr="005327C4">
        <w:rPr>
          <w:rFonts w:ascii="Times New Roman" w:hAnsi="Times New Roman" w:cs="Times New Roman"/>
          <w:sz w:val="26"/>
          <w:szCs w:val="20"/>
        </w:rPr>
        <w:tab/>
      </w:r>
    </w:p>
    <w:p w:rsidR="000A7032" w:rsidRPr="005327C4" w:rsidRDefault="000A7032"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(Nếu là cá nhân ghi rõ họ và tên, ngày tháng năm sinh, </w:t>
      </w:r>
      <w:r w:rsidR="008C4E3C">
        <w:rPr>
          <w:rFonts w:ascii="Times New Roman" w:hAnsi="Times New Roman" w:cs="Times New Roman"/>
          <w:sz w:val="26"/>
          <w:szCs w:val="20"/>
        </w:rPr>
        <w:t>số căn cước</w:t>
      </w:r>
      <w:r w:rsidRPr="005327C4">
        <w:rPr>
          <w:rFonts w:ascii="Times New Roman" w:hAnsi="Times New Roman" w:cs="Times New Roman"/>
          <w:sz w:val="26"/>
          <w:szCs w:val="20"/>
        </w:rPr>
        <w:t>)</w:t>
      </w:r>
    </w:p>
    <w:p w:rsidR="000A7032" w:rsidRPr="005327C4" w:rsidRDefault="000A7032"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Người đại diện theo pháp luật (ghi rõ họ và tên, ngày tháng năm sinh, </w:t>
      </w:r>
      <w:r w:rsidR="008C4E3C">
        <w:rPr>
          <w:rFonts w:ascii="Times New Roman" w:hAnsi="Times New Roman" w:cs="Times New Roman"/>
          <w:sz w:val="26"/>
          <w:szCs w:val="20"/>
        </w:rPr>
        <w:t>số căn cước</w:t>
      </w:r>
      <w:r w:rsidRPr="005327C4">
        <w:rPr>
          <w:rFonts w:ascii="Times New Roman" w:hAnsi="Times New Roman" w:cs="Times New Roman"/>
          <w:sz w:val="26"/>
          <w:szCs w:val="20"/>
        </w:rPr>
        <w:t xml:space="preserve">): </w:t>
      </w:r>
      <w:r w:rsidRPr="005327C4">
        <w:rPr>
          <w:rFonts w:ascii="Times New Roman" w:hAnsi="Times New Roman" w:cs="Times New Roman"/>
          <w:sz w:val="26"/>
          <w:szCs w:val="20"/>
        </w:rPr>
        <w:tab/>
      </w:r>
    </w:p>
    <w:p w:rsidR="006404E0" w:rsidRPr="005327C4" w:rsidRDefault="00181A5E" w:rsidP="00132BE5">
      <w:pPr>
        <w:tabs>
          <w:tab w:val="left" w:leader="dot" w:pos="8280"/>
        </w:tabs>
        <w:spacing w:before="120"/>
        <w:jc w:val="both"/>
        <w:rPr>
          <w:rFonts w:ascii="Times New Roman" w:hAnsi="Times New Roman" w:cs="Times New Roman"/>
          <w:sz w:val="26"/>
          <w:szCs w:val="20"/>
          <w:lang w:val="en-US"/>
        </w:rPr>
      </w:pPr>
      <w:r w:rsidRPr="005327C4">
        <w:rPr>
          <w:rFonts w:ascii="Times New Roman" w:hAnsi="Times New Roman" w:cs="Times New Roman"/>
          <w:sz w:val="26"/>
          <w:szCs w:val="20"/>
        </w:rPr>
        <w:t>Địa chỉ trụ sở</w:t>
      </w:r>
      <w:r w:rsidR="000A7032" w:rsidRPr="005327C4">
        <w:rPr>
          <w:rFonts w:ascii="Times New Roman" w:hAnsi="Times New Roman" w:cs="Times New Roman"/>
          <w:sz w:val="26"/>
          <w:szCs w:val="20"/>
        </w:rPr>
        <w:t>: …………………………………. số điện thoại liên hệ</w:t>
      </w:r>
      <w:r w:rsidR="005327C4">
        <w:rPr>
          <w:rFonts w:ascii="Times New Roman" w:hAnsi="Times New Roman" w:cs="Times New Roman"/>
          <w:sz w:val="26"/>
          <w:szCs w:val="20"/>
        </w:rPr>
        <w:t>: .…………………………</w:t>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1. Thông tin bến</w:t>
      </w:r>
      <w:r w:rsidR="001D219A" w:rsidRPr="005327C4">
        <w:rPr>
          <w:rFonts w:ascii="Times New Roman" w:hAnsi="Times New Roman" w:cs="Times New Roman"/>
          <w:sz w:val="26"/>
          <w:szCs w:val="20"/>
          <w:lang w:val="en-US"/>
        </w:rPr>
        <w:t>/cảng</w:t>
      </w:r>
      <w:r w:rsidRPr="005327C4">
        <w:rPr>
          <w:rFonts w:ascii="Times New Roman" w:hAnsi="Times New Roman" w:cs="Times New Roman"/>
          <w:sz w:val="26"/>
          <w:szCs w:val="20"/>
        </w:rPr>
        <w:t xml:space="preserve"> thủy nội địa (2):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a) Vị trí bến có tọa độ (3)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Từ km thứ …………….. đến km thứ</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Trên bờ (phải hay trái) …….sông, kênh).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Thuộc địa phận: xã (phường, thị trấn), </w:t>
      </w:r>
      <w:r w:rsidR="003F1A88" w:rsidRPr="005327C4">
        <w:rPr>
          <w:rFonts w:ascii="Times New Roman" w:hAnsi="Times New Roman" w:cs="Times New Roman"/>
          <w:sz w:val="26"/>
          <w:szCs w:val="20"/>
        </w:rPr>
        <w:t>tỉnh / thành phố</w:t>
      </w:r>
      <w:r w:rsidRPr="005327C4">
        <w:rPr>
          <w:rFonts w:ascii="Times New Roman" w:hAnsi="Times New Roman" w:cs="Times New Roman"/>
          <w:sz w:val="26"/>
          <w:szCs w:val="20"/>
        </w:rPr>
        <w:t xml:space="preserve">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Tỉnh (thành phố)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b) Bến</w:t>
      </w:r>
      <w:r w:rsidR="001D219A" w:rsidRPr="005327C4">
        <w:rPr>
          <w:rFonts w:ascii="Times New Roman" w:hAnsi="Times New Roman" w:cs="Times New Roman"/>
          <w:sz w:val="26"/>
          <w:szCs w:val="20"/>
          <w:lang w:val="en-US"/>
        </w:rPr>
        <w:t>/cảng</w:t>
      </w:r>
      <w:r w:rsidRPr="005327C4">
        <w:rPr>
          <w:rFonts w:ascii="Times New Roman" w:hAnsi="Times New Roman" w:cs="Times New Roman"/>
          <w:sz w:val="26"/>
          <w:szCs w:val="20"/>
        </w:rPr>
        <w:t xml:space="preserve"> đã được công bố theo Quyết định số... ngày.../.../... của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c) Bến</w:t>
      </w:r>
      <w:r w:rsidR="001D219A" w:rsidRPr="005327C4">
        <w:rPr>
          <w:rFonts w:ascii="Times New Roman" w:hAnsi="Times New Roman" w:cs="Times New Roman"/>
          <w:sz w:val="26"/>
          <w:szCs w:val="20"/>
          <w:lang w:val="en-US"/>
        </w:rPr>
        <w:t>/cảng</w:t>
      </w:r>
      <w:r w:rsidRPr="005327C4">
        <w:rPr>
          <w:rFonts w:ascii="Times New Roman" w:hAnsi="Times New Roman" w:cs="Times New Roman"/>
          <w:sz w:val="26"/>
          <w:szCs w:val="20"/>
        </w:rPr>
        <w:t xml:space="preserve"> thuộc loại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d) Phạm vi vùng đất sử dụng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d) Tóm tắt quy mô về cơ sở hạ tầng (công trình cầu bến</w:t>
      </w:r>
      <w:r w:rsidR="001D219A" w:rsidRPr="005327C4">
        <w:rPr>
          <w:rFonts w:ascii="Times New Roman" w:hAnsi="Times New Roman" w:cs="Times New Roman"/>
          <w:sz w:val="26"/>
          <w:szCs w:val="20"/>
          <w:lang w:val="en-US"/>
        </w:rPr>
        <w:t>/cảng</w:t>
      </w:r>
      <w:r w:rsidRPr="005327C4">
        <w:rPr>
          <w:rFonts w:ascii="Times New Roman" w:hAnsi="Times New Roman" w:cs="Times New Roman"/>
          <w:sz w:val="26"/>
          <w:szCs w:val="20"/>
        </w:rPr>
        <w:t xml:space="preserve">, kho bãi, kết nối các phương thức vận tải khác: </w:t>
      </w:r>
      <w:r w:rsidRPr="005327C4">
        <w:rPr>
          <w:rFonts w:ascii="Times New Roman" w:hAnsi="Times New Roman" w:cs="Times New Roman"/>
          <w:sz w:val="26"/>
          <w:szCs w:val="20"/>
        </w:rPr>
        <w:tab/>
        <w:t>)</w:t>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e) Phạm vi vùng nước sử dụng ………………… có tọa độ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2. Nội dung đề nghị chuyển</w:t>
      </w:r>
      <w:r w:rsidR="00B2699D" w:rsidRPr="005327C4">
        <w:rPr>
          <w:rFonts w:ascii="Times New Roman" w:hAnsi="Times New Roman" w:cs="Times New Roman"/>
          <w:sz w:val="26"/>
          <w:szCs w:val="20"/>
          <w:lang w:val="en-US"/>
        </w:rPr>
        <w:t xml:space="preserve"> đổi</w:t>
      </w:r>
      <w:r w:rsidR="009262E8" w:rsidRPr="005327C4">
        <w:rPr>
          <w:rFonts w:ascii="Times New Roman" w:hAnsi="Times New Roman" w:cs="Times New Roman"/>
          <w:sz w:val="26"/>
          <w:szCs w:val="20"/>
          <w:lang w:val="en-US"/>
        </w:rPr>
        <w:t>/nâng cấp</w:t>
      </w:r>
      <w:r w:rsidRPr="005327C4">
        <w:rPr>
          <w:rFonts w:ascii="Times New Roman" w:hAnsi="Times New Roman" w:cs="Times New Roman"/>
          <w:sz w:val="26"/>
          <w:szCs w:val="20"/>
        </w:rPr>
        <w:t xml:space="preserve"> bến</w:t>
      </w:r>
      <w:r w:rsidR="001D219A" w:rsidRPr="005327C4">
        <w:rPr>
          <w:rFonts w:ascii="Times New Roman" w:hAnsi="Times New Roman" w:cs="Times New Roman"/>
          <w:sz w:val="26"/>
          <w:szCs w:val="20"/>
          <w:lang w:val="en-US"/>
        </w:rPr>
        <w:t>/cảng</w:t>
      </w:r>
      <w:r w:rsidRPr="005327C4">
        <w:rPr>
          <w:rFonts w:ascii="Times New Roman" w:hAnsi="Times New Roman" w:cs="Times New Roman"/>
          <w:sz w:val="26"/>
          <w:szCs w:val="20"/>
        </w:rPr>
        <w:t xml:space="preserve"> thủy nội địa thành cảng</w:t>
      </w:r>
      <w:r w:rsidR="001D219A" w:rsidRPr="005327C4">
        <w:rPr>
          <w:rFonts w:ascii="Times New Roman" w:hAnsi="Times New Roman" w:cs="Times New Roman"/>
          <w:sz w:val="26"/>
          <w:szCs w:val="20"/>
          <w:lang w:val="en-US"/>
        </w:rPr>
        <w:t>/bến</w:t>
      </w:r>
      <w:r w:rsidRPr="005327C4">
        <w:rPr>
          <w:rFonts w:ascii="Times New Roman" w:hAnsi="Times New Roman" w:cs="Times New Roman"/>
          <w:sz w:val="26"/>
          <w:szCs w:val="20"/>
        </w:rPr>
        <w:t xml:space="preserve">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a) Phương tiện </w:t>
      </w:r>
      <w:r w:rsidR="00AA7829" w:rsidRPr="005327C4">
        <w:rPr>
          <w:rFonts w:ascii="Times New Roman" w:hAnsi="Times New Roman" w:cs="Times New Roman"/>
          <w:sz w:val="26"/>
          <w:szCs w:val="20"/>
          <w:lang w:val="en-US"/>
        </w:rPr>
        <w:t>với</w:t>
      </w:r>
      <w:r w:rsidRPr="005327C4">
        <w:rPr>
          <w:rFonts w:ascii="Times New Roman" w:hAnsi="Times New Roman" w:cs="Times New Roman"/>
          <w:sz w:val="26"/>
          <w:szCs w:val="20"/>
        </w:rPr>
        <w:t xml:space="preserve"> mớn nước ...m</w:t>
      </w:r>
      <w:r w:rsidR="00BA4464" w:rsidRPr="005327C4">
        <w:rPr>
          <w:rFonts w:ascii="Times New Roman" w:hAnsi="Times New Roman" w:cs="Times New Roman"/>
          <w:sz w:val="26"/>
          <w:szCs w:val="20"/>
          <w:lang w:val="en-US"/>
        </w:rPr>
        <w:t>.</w:t>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b) Thời hạn hoạt động: Từ ngày ………………….. đến ngày </w:t>
      </w:r>
      <w:r w:rsidRPr="005327C4">
        <w:rPr>
          <w:rFonts w:ascii="Times New Roman" w:hAnsi="Times New Roman" w:cs="Times New Roman"/>
          <w:sz w:val="26"/>
          <w:szCs w:val="20"/>
        </w:rPr>
        <w:tab/>
      </w:r>
    </w:p>
    <w:p w:rsidR="006404E0" w:rsidRPr="005327C4" w:rsidRDefault="006404E0" w:rsidP="00132BE5">
      <w:pPr>
        <w:tabs>
          <w:tab w:val="left" w:leader="dot" w:pos="8280"/>
        </w:tabs>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c) Hồ sơ gửi kèm gồm: </w:t>
      </w:r>
      <w:r w:rsidRPr="005327C4">
        <w:rPr>
          <w:rFonts w:ascii="Times New Roman" w:hAnsi="Times New Roman" w:cs="Times New Roman"/>
          <w:sz w:val="26"/>
          <w:szCs w:val="20"/>
        </w:rPr>
        <w:tab/>
      </w:r>
    </w:p>
    <w:p w:rsidR="006404E0" w:rsidRPr="005327C4" w:rsidRDefault="006404E0" w:rsidP="00132BE5">
      <w:pPr>
        <w:spacing w:before="120"/>
        <w:jc w:val="both"/>
        <w:rPr>
          <w:rFonts w:ascii="Times New Roman" w:hAnsi="Times New Roman" w:cs="Times New Roman"/>
          <w:sz w:val="26"/>
          <w:szCs w:val="20"/>
        </w:rPr>
      </w:pPr>
      <w:r w:rsidRPr="005327C4">
        <w:rPr>
          <w:rFonts w:ascii="Times New Roman" w:hAnsi="Times New Roman" w:cs="Times New Roman"/>
          <w:sz w:val="26"/>
          <w:szCs w:val="20"/>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w:t>
      </w:r>
      <w:r w:rsidR="0087060E" w:rsidRPr="005327C4">
        <w:rPr>
          <w:rFonts w:ascii="Times New Roman" w:hAnsi="Times New Roman" w:cs="Times New Roman"/>
          <w:sz w:val="26"/>
          <w:szCs w:val="20"/>
          <w:lang w:val="en-US"/>
        </w:rPr>
        <w:t>của cơ quan có thẩm quyền</w:t>
      </w:r>
      <w:r w:rsidRPr="005327C4">
        <w:rPr>
          <w:rFonts w:ascii="Times New Roman" w:hAnsi="Times New Roman" w:cs="Times New Roman"/>
          <w:sz w:val="26"/>
          <w:szCs w:val="20"/>
        </w:rPr>
        <w:t>.</w:t>
      </w:r>
    </w:p>
    <w:p w:rsidR="006404E0" w:rsidRPr="005327C4" w:rsidRDefault="006404E0" w:rsidP="006404E0">
      <w:pPr>
        <w:spacing w:before="120"/>
        <w:rPr>
          <w:rFonts w:ascii="Times New Roman" w:hAnsi="Times New Roman" w:cs="Times New Roman"/>
          <w:sz w:val="26"/>
          <w:szCs w:val="20"/>
        </w:rPr>
      </w:pPr>
    </w:p>
    <w:tbl>
      <w:tblPr>
        <w:tblW w:w="0" w:type="auto"/>
        <w:tblLook w:val="01E0" w:firstRow="1" w:lastRow="1" w:firstColumn="1" w:lastColumn="1" w:noHBand="0" w:noVBand="0"/>
      </w:tblPr>
      <w:tblGrid>
        <w:gridCol w:w="4428"/>
        <w:gridCol w:w="4428"/>
      </w:tblGrid>
      <w:tr w:rsidR="006404E0" w:rsidRPr="005327C4" w:rsidTr="000E771A">
        <w:tc>
          <w:tcPr>
            <w:tcW w:w="4428" w:type="dxa"/>
            <w:shd w:val="clear" w:color="auto" w:fill="auto"/>
          </w:tcPr>
          <w:p w:rsidR="006404E0" w:rsidRPr="005327C4" w:rsidRDefault="006404E0" w:rsidP="000E771A">
            <w:pPr>
              <w:spacing w:before="120"/>
              <w:rPr>
                <w:rFonts w:ascii="Times New Roman" w:hAnsi="Times New Roman" w:cs="Times New Roman"/>
                <w:szCs w:val="20"/>
              </w:rPr>
            </w:pPr>
            <w:r w:rsidRPr="005327C4">
              <w:rPr>
                <w:rFonts w:ascii="Times New Roman" w:hAnsi="Times New Roman" w:cs="Times New Roman"/>
                <w:b/>
                <w:bCs/>
                <w:i/>
                <w:iCs/>
                <w:szCs w:val="20"/>
              </w:rPr>
              <w:lastRenderedPageBreak/>
              <w:br/>
              <w:t>Nơi nhận:</w:t>
            </w:r>
            <w:r w:rsidRPr="005327C4">
              <w:rPr>
                <w:rFonts w:ascii="Times New Roman" w:hAnsi="Times New Roman" w:cs="Times New Roman"/>
                <w:b/>
                <w:bCs/>
                <w:i/>
                <w:iCs/>
                <w:szCs w:val="20"/>
              </w:rPr>
              <w:br/>
            </w:r>
            <w:r w:rsidRPr="005327C4">
              <w:rPr>
                <w:rFonts w:ascii="Times New Roman" w:hAnsi="Times New Roman" w:cs="Times New Roman"/>
                <w:sz w:val="20"/>
                <w:szCs w:val="16"/>
              </w:rPr>
              <w:t>- Như trên;</w:t>
            </w:r>
            <w:r w:rsidRPr="005327C4">
              <w:rPr>
                <w:rFonts w:ascii="Times New Roman" w:hAnsi="Times New Roman" w:cs="Times New Roman"/>
                <w:sz w:val="20"/>
                <w:szCs w:val="16"/>
              </w:rPr>
              <w:br/>
              <w:t>- …;</w:t>
            </w:r>
            <w:r w:rsidRPr="005327C4">
              <w:rPr>
                <w:rFonts w:ascii="Times New Roman" w:hAnsi="Times New Roman" w:cs="Times New Roman"/>
                <w:sz w:val="20"/>
                <w:szCs w:val="16"/>
              </w:rPr>
              <w:br/>
              <w:t>- Lưu: VT,…</w:t>
            </w:r>
          </w:p>
        </w:tc>
        <w:tc>
          <w:tcPr>
            <w:tcW w:w="4428" w:type="dxa"/>
            <w:shd w:val="clear" w:color="auto" w:fill="auto"/>
          </w:tcPr>
          <w:p w:rsidR="006404E0" w:rsidRPr="005327C4" w:rsidRDefault="006404E0" w:rsidP="000E771A">
            <w:pPr>
              <w:spacing w:before="120"/>
              <w:jc w:val="center"/>
              <w:rPr>
                <w:rFonts w:ascii="Times New Roman" w:hAnsi="Times New Roman" w:cs="Times New Roman"/>
                <w:b/>
                <w:bCs/>
                <w:szCs w:val="20"/>
              </w:rPr>
            </w:pPr>
            <w:r w:rsidRPr="005327C4">
              <w:rPr>
                <w:rFonts w:ascii="Times New Roman" w:eastAsia="Tahoma" w:hAnsi="Times New Roman" w:cs="Times New Roman"/>
                <w:b/>
                <w:bCs/>
                <w:szCs w:val="20"/>
              </w:rPr>
              <w:t>TỔ CHỨC (CÁ NHÂN)</w:t>
            </w:r>
            <w:r w:rsidRPr="005327C4">
              <w:rPr>
                <w:rFonts w:ascii="Times New Roman" w:eastAsia="Tahoma" w:hAnsi="Times New Roman" w:cs="Times New Roman"/>
                <w:b/>
                <w:bCs/>
                <w:szCs w:val="20"/>
              </w:rPr>
              <w:br/>
            </w:r>
            <w:r w:rsidRPr="005327C4">
              <w:rPr>
                <w:rFonts w:ascii="Times New Roman" w:eastAsia="Tahoma" w:hAnsi="Times New Roman" w:cs="Times New Roman"/>
                <w:i/>
                <w:iCs/>
                <w:szCs w:val="20"/>
              </w:rPr>
              <w:t>(Ký tên và đóng dấu)</w:t>
            </w:r>
          </w:p>
        </w:tc>
      </w:tr>
    </w:tbl>
    <w:p w:rsidR="006404E0" w:rsidRPr="005327C4" w:rsidRDefault="006404E0" w:rsidP="006404E0">
      <w:pPr>
        <w:spacing w:before="120"/>
        <w:rPr>
          <w:rFonts w:ascii="Times New Roman" w:hAnsi="Times New Roman" w:cs="Times New Roman"/>
          <w:b/>
          <w:bCs/>
          <w:i/>
          <w:iCs/>
          <w:szCs w:val="20"/>
        </w:rPr>
      </w:pPr>
      <w:r w:rsidRPr="005327C4">
        <w:rPr>
          <w:rFonts w:ascii="Times New Roman" w:hAnsi="Times New Roman" w:cs="Times New Roman"/>
          <w:b/>
          <w:bCs/>
          <w:i/>
          <w:iCs/>
          <w:szCs w:val="20"/>
        </w:rPr>
        <w:t>Ghi chú:</w:t>
      </w:r>
    </w:p>
    <w:p w:rsidR="006404E0" w:rsidRPr="005327C4" w:rsidRDefault="006404E0" w:rsidP="006404E0">
      <w:pPr>
        <w:spacing w:before="120"/>
        <w:rPr>
          <w:rFonts w:ascii="Times New Roman" w:hAnsi="Times New Roman" w:cs="Times New Roman"/>
          <w:szCs w:val="20"/>
        </w:rPr>
      </w:pPr>
      <w:r w:rsidRPr="005327C4">
        <w:rPr>
          <w:rFonts w:ascii="Times New Roman" w:hAnsi="Times New Roman" w:cs="Times New Roman"/>
          <w:szCs w:val="20"/>
        </w:rPr>
        <w:t xml:space="preserve">(1) </w:t>
      </w:r>
      <w:r w:rsidR="00B2699D" w:rsidRPr="005327C4">
        <w:rPr>
          <w:rFonts w:ascii="Times New Roman" w:hAnsi="Times New Roman" w:cs="Times New Roman"/>
          <w:szCs w:val="20"/>
          <w:lang w:val="en-US"/>
        </w:rPr>
        <w:t>Cơ quan có thẩm quyền</w:t>
      </w:r>
      <w:r w:rsidRPr="005327C4">
        <w:rPr>
          <w:rFonts w:ascii="Times New Roman" w:hAnsi="Times New Roman" w:cs="Times New Roman"/>
          <w:szCs w:val="20"/>
        </w:rPr>
        <w:t>.</w:t>
      </w:r>
    </w:p>
    <w:p w:rsidR="006404E0" w:rsidRPr="005327C4" w:rsidRDefault="006404E0" w:rsidP="006404E0">
      <w:pPr>
        <w:spacing w:before="120"/>
        <w:rPr>
          <w:rFonts w:ascii="Times New Roman" w:hAnsi="Times New Roman" w:cs="Times New Roman"/>
          <w:szCs w:val="20"/>
        </w:rPr>
      </w:pPr>
      <w:r w:rsidRPr="005327C4">
        <w:rPr>
          <w:rFonts w:ascii="Times New Roman" w:hAnsi="Times New Roman" w:cs="Times New Roman"/>
          <w:szCs w:val="20"/>
        </w:rPr>
        <w:t>(2) Tên cảng (bến).</w:t>
      </w:r>
    </w:p>
    <w:p w:rsidR="006404E0" w:rsidRPr="005327C4" w:rsidRDefault="006404E0" w:rsidP="006404E0">
      <w:pPr>
        <w:spacing w:before="120"/>
        <w:rPr>
          <w:rFonts w:ascii="Times New Roman" w:hAnsi="Times New Roman" w:cs="Times New Roman"/>
          <w:szCs w:val="20"/>
        </w:rPr>
      </w:pPr>
      <w:r w:rsidRPr="005327C4">
        <w:rPr>
          <w:rFonts w:ascii="Times New Roman" w:hAnsi="Times New Roman" w:cs="Times New Roman"/>
          <w:szCs w:val="20"/>
        </w:rPr>
        <w:t>(3) Hệ tọa độ VN 2000.</w:t>
      </w:r>
    </w:p>
    <w:p w:rsidR="006404E0" w:rsidRPr="004A7FD5" w:rsidRDefault="006404E0"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A07209" w:rsidRDefault="00A07209">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15</w:t>
      </w:r>
    </w:p>
    <w:tbl>
      <w:tblPr>
        <w:tblW w:w="0" w:type="auto"/>
        <w:tblLook w:val="01E0" w:firstRow="1" w:lastRow="1" w:firstColumn="1" w:lastColumn="1" w:noHBand="0" w:noVBand="0"/>
      </w:tblPr>
      <w:tblGrid>
        <w:gridCol w:w="3348"/>
        <w:gridCol w:w="6750"/>
      </w:tblGrid>
      <w:tr w:rsidR="006404E0" w:rsidRPr="00A07209" w:rsidTr="00132BE5">
        <w:tc>
          <w:tcPr>
            <w:tcW w:w="3348" w:type="dxa"/>
            <w:shd w:val="clear" w:color="auto" w:fill="auto"/>
          </w:tcPr>
          <w:p w:rsidR="006404E0" w:rsidRPr="00A07209" w:rsidRDefault="006404E0" w:rsidP="000E771A">
            <w:pPr>
              <w:spacing w:before="120"/>
              <w:jc w:val="center"/>
              <w:rPr>
                <w:rFonts w:ascii="Times New Roman" w:eastAsia="Tahoma" w:hAnsi="Times New Roman" w:cs="Times New Roman"/>
                <w:b/>
                <w:bCs/>
                <w:szCs w:val="20"/>
              </w:rPr>
            </w:pPr>
            <w:r w:rsidRPr="00A07209">
              <w:rPr>
                <w:rFonts w:ascii="Times New Roman" w:hAnsi="Times New Roman" w:cs="Times New Roman"/>
                <w:b/>
                <w:bCs/>
                <w:szCs w:val="20"/>
              </w:rPr>
              <w:t>CƠ QUAN CÓ THẨM QUYỀN</w:t>
            </w:r>
            <w:r w:rsidRPr="00A07209">
              <w:rPr>
                <w:rFonts w:ascii="Times New Roman" w:hAnsi="Times New Roman" w:cs="Times New Roman"/>
                <w:b/>
                <w:bCs/>
                <w:szCs w:val="20"/>
                <w:lang w:val="en-US"/>
              </w:rPr>
              <w:br/>
            </w:r>
            <w:r w:rsidRPr="00A07209">
              <w:rPr>
                <w:rFonts w:ascii="Times New Roman" w:hAnsi="Times New Roman" w:cs="Times New Roman"/>
                <w:b/>
                <w:bCs/>
                <w:szCs w:val="20"/>
              </w:rPr>
              <w:t>CÔNG BỐ</w:t>
            </w:r>
            <w:r w:rsidRPr="00A07209">
              <w:rPr>
                <w:rFonts w:ascii="Times New Roman" w:eastAsia="Tahoma" w:hAnsi="Times New Roman" w:cs="Times New Roman"/>
                <w:b/>
                <w:bCs/>
                <w:szCs w:val="20"/>
              </w:rPr>
              <w:br/>
              <w:t>-------</w:t>
            </w:r>
          </w:p>
        </w:tc>
        <w:tc>
          <w:tcPr>
            <w:tcW w:w="6750" w:type="dxa"/>
            <w:shd w:val="clear" w:color="auto" w:fill="auto"/>
          </w:tcPr>
          <w:p w:rsidR="006404E0" w:rsidRPr="00A07209" w:rsidRDefault="006404E0" w:rsidP="000E771A">
            <w:pPr>
              <w:spacing w:before="120"/>
              <w:jc w:val="center"/>
              <w:rPr>
                <w:rFonts w:ascii="Times New Roman" w:eastAsia="Tahoma" w:hAnsi="Times New Roman" w:cs="Times New Roman"/>
                <w:b/>
                <w:bCs/>
                <w:szCs w:val="20"/>
              </w:rPr>
            </w:pPr>
            <w:r w:rsidRPr="00A07209">
              <w:rPr>
                <w:rFonts w:ascii="Times New Roman" w:eastAsia="Tahoma" w:hAnsi="Times New Roman" w:cs="Times New Roman"/>
                <w:b/>
                <w:bCs/>
                <w:szCs w:val="20"/>
              </w:rPr>
              <w:t>CỘNG HÒA XÃ HỘI CHỦ NGHĨA VIỆT NAM</w:t>
            </w:r>
            <w:r w:rsidRPr="00A07209">
              <w:rPr>
                <w:rFonts w:ascii="Times New Roman" w:eastAsia="Tahoma" w:hAnsi="Times New Roman" w:cs="Times New Roman"/>
                <w:b/>
                <w:bCs/>
                <w:szCs w:val="20"/>
              </w:rPr>
              <w:br/>
              <w:t xml:space="preserve">Độc lập - Tự do - Hạnh phúc </w:t>
            </w:r>
            <w:r w:rsidRPr="00A07209">
              <w:rPr>
                <w:rFonts w:ascii="Times New Roman" w:eastAsia="Tahoma" w:hAnsi="Times New Roman" w:cs="Times New Roman"/>
                <w:b/>
                <w:bCs/>
                <w:szCs w:val="20"/>
              </w:rPr>
              <w:br/>
              <w:t>---------------</w:t>
            </w:r>
          </w:p>
        </w:tc>
      </w:tr>
      <w:tr w:rsidR="006404E0" w:rsidRPr="00A07209" w:rsidTr="00132BE5">
        <w:tc>
          <w:tcPr>
            <w:tcW w:w="3348" w:type="dxa"/>
            <w:shd w:val="clear" w:color="auto" w:fill="auto"/>
          </w:tcPr>
          <w:p w:rsidR="006404E0" w:rsidRPr="00A07209" w:rsidRDefault="006404E0" w:rsidP="000E771A">
            <w:pPr>
              <w:spacing w:before="120"/>
              <w:jc w:val="center"/>
              <w:rPr>
                <w:rFonts w:ascii="Times New Roman" w:eastAsia="Tahoma" w:hAnsi="Times New Roman" w:cs="Times New Roman"/>
                <w:szCs w:val="20"/>
                <w:lang w:val="en-US"/>
              </w:rPr>
            </w:pPr>
            <w:r w:rsidRPr="00A07209">
              <w:rPr>
                <w:rFonts w:ascii="Times New Roman" w:eastAsia="Tahoma" w:hAnsi="Times New Roman" w:cs="Times New Roman"/>
                <w:szCs w:val="20"/>
              </w:rPr>
              <w:t>Số:</w:t>
            </w:r>
            <w:r w:rsidRPr="00A07209">
              <w:rPr>
                <w:rFonts w:ascii="Times New Roman" w:eastAsia="Tahoma" w:hAnsi="Times New Roman" w:cs="Times New Roman"/>
                <w:szCs w:val="20"/>
                <w:lang w:val="en-US"/>
              </w:rPr>
              <w:t xml:space="preserve"> …/QĐ-…</w:t>
            </w:r>
          </w:p>
        </w:tc>
        <w:tc>
          <w:tcPr>
            <w:tcW w:w="6750" w:type="dxa"/>
            <w:shd w:val="clear" w:color="auto" w:fill="auto"/>
          </w:tcPr>
          <w:p w:rsidR="006404E0" w:rsidRPr="00A07209" w:rsidRDefault="006404E0" w:rsidP="000E771A">
            <w:pPr>
              <w:spacing w:before="120"/>
              <w:jc w:val="right"/>
              <w:rPr>
                <w:rFonts w:ascii="Times New Roman" w:eastAsia="Tahoma" w:hAnsi="Times New Roman" w:cs="Times New Roman"/>
                <w:i/>
                <w:iCs/>
                <w:szCs w:val="20"/>
                <w:lang w:val="en-US"/>
              </w:rPr>
            </w:pPr>
            <w:r w:rsidRPr="00A07209">
              <w:rPr>
                <w:rFonts w:ascii="Times New Roman" w:eastAsia="Tahoma" w:hAnsi="Times New Roman" w:cs="Times New Roman"/>
                <w:i/>
                <w:iCs/>
                <w:szCs w:val="20"/>
                <w:lang w:val="en-US"/>
              </w:rPr>
              <w:t>…</w:t>
            </w:r>
            <w:r w:rsidRPr="00A07209">
              <w:rPr>
                <w:rFonts w:ascii="Times New Roman" w:eastAsia="Tahoma" w:hAnsi="Times New Roman" w:cs="Times New Roman"/>
                <w:i/>
                <w:iCs/>
                <w:szCs w:val="20"/>
              </w:rPr>
              <w:t xml:space="preserve">, ngày </w:t>
            </w:r>
            <w:r w:rsidRPr="00A07209">
              <w:rPr>
                <w:rFonts w:ascii="Times New Roman" w:eastAsia="Tahoma" w:hAnsi="Times New Roman" w:cs="Times New Roman"/>
                <w:i/>
                <w:iCs/>
                <w:szCs w:val="20"/>
                <w:lang w:val="en-US"/>
              </w:rPr>
              <w:t>…</w:t>
            </w:r>
            <w:r w:rsidRPr="00A07209">
              <w:rPr>
                <w:rFonts w:ascii="Times New Roman" w:eastAsia="Tahoma" w:hAnsi="Times New Roman" w:cs="Times New Roman"/>
                <w:i/>
                <w:iCs/>
                <w:szCs w:val="20"/>
              </w:rPr>
              <w:t xml:space="preserve"> tháng </w:t>
            </w:r>
            <w:r w:rsidRPr="00A07209">
              <w:rPr>
                <w:rFonts w:ascii="Times New Roman" w:eastAsia="Tahoma" w:hAnsi="Times New Roman" w:cs="Times New Roman"/>
                <w:i/>
                <w:iCs/>
                <w:szCs w:val="20"/>
                <w:lang w:val="en-US"/>
              </w:rPr>
              <w:t>…</w:t>
            </w:r>
            <w:r w:rsidRPr="00A07209">
              <w:rPr>
                <w:rFonts w:ascii="Times New Roman" w:eastAsia="Tahoma" w:hAnsi="Times New Roman" w:cs="Times New Roman"/>
                <w:i/>
                <w:iCs/>
                <w:szCs w:val="20"/>
              </w:rPr>
              <w:t xml:space="preserve"> năm </w:t>
            </w:r>
            <w:r w:rsidRPr="00A07209">
              <w:rPr>
                <w:rFonts w:ascii="Times New Roman" w:eastAsia="Tahoma" w:hAnsi="Times New Roman" w:cs="Times New Roman"/>
                <w:i/>
                <w:iCs/>
                <w:szCs w:val="20"/>
                <w:lang w:val="en-US"/>
              </w:rPr>
              <w:t>…</w:t>
            </w:r>
          </w:p>
        </w:tc>
      </w:tr>
    </w:tbl>
    <w:p w:rsidR="006404E0" w:rsidRPr="00A07209" w:rsidRDefault="006404E0" w:rsidP="006404E0">
      <w:pPr>
        <w:spacing w:before="120"/>
        <w:rPr>
          <w:rFonts w:ascii="Times New Roman" w:hAnsi="Times New Roman" w:cs="Times New Roman"/>
          <w:szCs w:val="20"/>
          <w:lang w:val="en-US"/>
        </w:rPr>
      </w:pPr>
    </w:p>
    <w:p w:rsidR="006404E0" w:rsidRPr="00A07209" w:rsidRDefault="006404E0" w:rsidP="006404E0">
      <w:pPr>
        <w:spacing w:before="120"/>
        <w:jc w:val="center"/>
        <w:rPr>
          <w:rFonts w:ascii="Times New Roman" w:hAnsi="Times New Roman" w:cs="Times New Roman"/>
          <w:b/>
          <w:bCs/>
          <w:szCs w:val="20"/>
        </w:rPr>
      </w:pPr>
      <w:r w:rsidRPr="00A07209">
        <w:rPr>
          <w:rFonts w:ascii="Times New Roman" w:hAnsi="Times New Roman" w:cs="Times New Roman"/>
          <w:b/>
          <w:bCs/>
          <w:szCs w:val="20"/>
        </w:rPr>
        <w:t>QUYẾT ĐỊNH</w:t>
      </w:r>
    </w:p>
    <w:p w:rsidR="006404E0" w:rsidRPr="00A07209" w:rsidRDefault="006404E0" w:rsidP="006404E0">
      <w:pPr>
        <w:spacing w:before="120"/>
        <w:jc w:val="center"/>
        <w:rPr>
          <w:rFonts w:ascii="Times New Roman" w:hAnsi="Times New Roman" w:cs="Times New Roman"/>
          <w:b/>
          <w:bCs/>
          <w:szCs w:val="20"/>
        </w:rPr>
      </w:pPr>
      <w:r w:rsidRPr="00A07209">
        <w:rPr>
          <w:rFonts w:ascii="Times New Roman" w:hAnsi="Times New Roman" w:cs="Times New Roman"/>
          <w:b/>
          <w:bCs/>
          <w:szCs w:val="20"/>
        </w:rPr>
        <w:t>Về việc công bố đóng cảng (bến) thủy nội địa</w:t>
      </w:r>
    </w:p>
    <w:p w:rsidR="006404E0" w:rsidRPr="00A07209" w:rsidRDefault="002F0F48" w:rsidP="006404E0">
      <w:pPr>
        <w:spacing w:before="120"/>
        <w:jc w:val="center"/>
        <w:rPr>
          <w:rFonts w:ascii="Times New Roman" w:hAnsi="Times New Roman" w:cs="Times New Roman"/>
          <w:b/>
          <w:bCs/>
          <w:szCs w:val="20"/>
        </w:rPr>
      </w:pPr>
      <w:r w:rsidRPr="00A07209">
        <w:rPr>
          <w:rFonts w:ascii="Times New Roman" w:hAnsi="Times New Roman" w:cs="Times New Roman"/>
          <w:b/>
          <w:bCs/>
          <w:szCs w:val="20"/>
          <w:lang w:val="en-US"/>
        </w:rPr>
        <w:t>……………………………………..</w:t>
      </w:r>
      <w:r w:rsidR="006404E0" w:rsidRPr="00A07209">
        <w:rPr>
          <w:rFonts w:ascii="Times New Roman" w:hAnsi="Times New Roman" w:cs="Times New Roman"/>
          <w:b/>
          <w:bCs/>
          <w:szCs w:val="20"/>
        </w:rPr>
        <w:t xml:space="preserve"> </w:t>
      </w:r>
      <w:r w:rsidR="006404E0" w:rsidRPr="00A07209">
        <w:rPr>
          <w:rFonts w:ascii="Times New Roman" w:hAnsi="Times New Roman" w:cs="Times New Roman"/>
          <w:b/>
          <w:bCs/>
          <w:szCs w:val="20"/>
          <w:vertAlign w:val="superscript"/>
        </w:rPr>
        <w:t>(1)</w:t>
      </w:r>
    </w:p>
    <w:p w:rsidR="006404E0" w:rsidRPr="00A07209" w:rsidRDefault="006404E0" w:rsidP="00132BE5">
      <w:pPr>
        <w:spacing w:before="120"/>
        <w:jc w:val="both"/>
        <w:rPr>
          <w:rFonts w:ascii="Times New Roman" w:hAnsi="Times New Roman" w:cs="Times New Roman"/>
          <w:i/>
          <w:iCs/>
          <w:szCs w:val="20"/>
        </w:rPr>
      </w:pPr>
      <w:r w:rsidRPr="00A07209">
        <w:rPr>
          <w:rFonts w:ascii="Times New Roman" w:hAnsi="Times New Roman" w:cs="Times New Roman"/>
          <w:i/>
          <w:iCs/>
          <w:szCs w:val="20"/>
        </w:rPr>
        <w:t xml:space="preserve">Căn cứ Nghị định số </w:t>
      </w:r>
      <w:r w:rsidRPr="00A07209">
        <w:rPr>
          <w:rFonts w:ascii="Times New Roman" w:hAnsi="Times New Roman" w:cs="Times New Roman"/>
          <w:i/>
          <w:iCs/>
          <w:szCs w:val="20"/>
          <w:highlight w:val="yellow"/>
        </w:rPr>
        <w:t>.../</w:t>
      </w:r>
      <w:r w:rsidR="00552550" w:rsidRPr="00A07209">
        <w:rPr>
          <w:rFonts w:ascii="Times New Roman" w:hAnsi="Times New Roman" w:cs="Times New Roman"/>
          <w:i/>
          <w:iCs/>
          <w:szCs w:val="20"/>
          <w:highlight w:val="yellow"/>
        </w:rPr>
        <w:t>2025</w:t>
      </w:r>
      <w:r w:rsidRPr="00A07209">
        <w:rPr>
          <w:rFonts w:ascii="Times New Roman" w:hAnsi="Times New Roman" w:cs="Times New Roman"/>
          <w:i/>
          <w:iCs/>
          <w:szCs w:val="20"/>
        </w:rPr>
        <w:t xml:space="preserve">/NĐ-CP ngày ...tháng...năm </w:t>
      </w:r>
      <w:r w:rsidR="00552550" w:rsidRPr="00A07209">
        <w:rPr>
          <w:rFonts w:ascii="Times New Roman" w:hAnsi="Times New Roman" w:cs="Times New Roman"/>
          <w:i/>
          <w:iCs/>
          <w:szCs w:val="20"/>
          <w:highlight w:val="yellow"/>
        </w:rPr>
        <w:t>2025</w:t>
      </w:r>
      <w:r w:rsidRPr="00A07209">
        <w:rPr>
          <w:rFonts w:ascii="Times New Roman" w:hAnsi="Times New Roman" w:cs="Times New Roman"/>
          <w:i/>
          <w:iCs/>
          <w:szCs w:val="20"/>
        </w:rPr>
        <w:t xml:space="preserve"> của Chính phủ </w:t>
      </w:r>
      <w:r w:rsidR="00097DF6" w:rsidRPr="00A07209">
        <w:rPr>
          <w:rFonts w:ascii="Times New Roman" w:hAnsi="Times New Roman" w:cs="Times New Roman"/>
          <w:i/>
          <w:iCs/>
          <w:szCs w:val="20"/>
        </w:rPr>
        <w:t>quy định chi tiết và hướng dẫn thi hành Luật Giao thông đường thủy nội địa, Luật sửa đổi, bổ sung một số điều của Luật Giao thông đường thủy nội địa</w:t>
      </w:r>
      <w:r w:rsidRPr="00A07209">
        <w:rPr>
          <w:rFonts w:ascii="Times New Roman" w:hAnsi="Times New Roman" w:cs="Times New Roman"/>
          <w:i/>
          <w:iCs/>
          <w:szCs w:val="20"/>
        </w:rPr>
        <w:t>;</w:t>
      </w:r>
    </w:p>
    <w:p w:rsidR="006404E0" w:rsidRPr="00A07209" w:rsidRDefault="006404E0" w:rsidP="00132BE5">
      <w:pPr>
        <w:tabs>
          <w:tab w:val="left" w:leader="dot" w:pos="8280"/>
        </w:tabs>
        <w:spacing w:before="120"/>
        <w:jc w:val="both"/>
        <w:rPr>
          <w:rFonts w:ascii="Times New Roman" w:hAnsi="Times New Roman" w:cs="Times New Roman"/>
          <w:i/>
          <w:iCs/>
          <w:szCs w:val="20"/>
        </w:rPr>
      </w:pPr>
      <w:r w:rsidRPr="00A07209">
        <w:rPr>
          <w:rFonts w:ascii="Times New Roman" w:hAnsi="Times New Roman" w:cs="Times New Roman"/>
          <w:i/>
          <w:iCs/>
          <w:szCs w:val="20"/>
        </w:rPr>
        <w:t>Căn cứ … quy định chức năng, nhiệm vụ, quyền hạn và cơ cấu tổ chức của …………….……;</w:t>
      </w:r>
    </w:p>
    <w:p w:rsidR="006404E0" w:rsidRPr="00A07209" w:rsidRDefault="006404E0" w:rsidP="00132BE5">
      <w:pPr>
        <w:tabs>
          <w:tab w:val="left" w:pos="8280"/>
        </w:tabs>
        <w:spacing w:before="120"/>
        <w:jc w:val="both"/>
        <w:rPr>
          <w:rFonts w:ascii="Times New Roman" w:hAnsi="Times New Roman" w:cs="Times New Roman"/>
          <w:i/>
          <w:iCs/>
          <w:szCs w:val="20"/>
        </w:rPr>
      </w:pPr>
      <w:r w:rsidRPr="00A07209">
        <w:rPr>
          <w:rFonts w:ascii="Times New Roman" w:hAnsi="Times New Roman" w:cs="Times New Roman"/>
          <w:i/>
          <w:iCs/>
          <w:szCs w:val="20"/>
        </w:rPr>
        <w:t>Theo đề nghị của ……………………………………………………………………………………….</w:t>
      </w:r>
    </w:p>
    <w:p w:rsidR="006404E0" w:rsidRPr="00A07209" w:rsidRDefault="006404E0" w:rsidP="006404E0">
      <w:pPr>
        <w:spacing w:before="120"/>
        <w:jc w:val="center"/>
        <w:rPr>
          <w:rFonts w:ascii="Times New Roman" w:hAnsi="Times New Roman" w:cs="Times New Roman"/>
          <w:b/>
          <w:bCs/>
          <w:szCs w:val="20"/>
        </w:rPr>
      </w:pPr>
      <w:r w:rsidRPr="00A07209">
        <w:rPr>
          <w:rFonts w:ascii="Times New Roman" w:hAnsi="Times New Roman" w:cs="Times New Roman"/>
          <w:b/>
          <w:bCs/>
          <w:szCs w:val="20"/>
        </w:rPr>
        <w:t>QUYẾT ĐỊNH:</w:t>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b/>
          <w:bCs/>
          <w:szCs w:val="20"/>
        </w:rPr>
        <w:t>Điều 1.</w:t>
      </w:r>
      <w:r w:rsidRPr="00A07209">
        <w:rPr>
          <w:rFonts w:ascii="Times New Roman" w:hAnsi="Times New Roman" w:cs="Times New Roman"/>
          <w:szCs w:val="20"/>
        </w:rPr>
        <w:t xml:space="preserve"> Nay công bố đóng cảng (bến) thủy nội địa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Tại vị trí có tọa độ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Từ km thứ …………………………………đến km thứ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Trên bờ (phải hay trái) ………………………sông, kênh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Thuộc địa phận: xã (phường, thị trấn) ……………………… </w:t>
      </w:r>
      <w:r w:rsidR="003F1A88" w:rsidRPr="00A07209">
        <w:rPr>
          <w:rFonts w:ascii="Times New Roman" w:hAnsi="Times New Roman" w:cs="Times New Roman"/>
          <w:szCs w:val="20"/>
        </w:rPr>
        <w:t>tỉnh / thành phố</w:t>
      </w:r>
      <w:r w:rsidRPr="00A07209">
        <w:rPr>
          <w:rFonts w:ascii="Times New Roman" w:hAnsi="Times New Roman" w:cs="Times New Roman"/>
          <w:szCs w:val="20"/>
        </w:rPr>
        <w:t xml:space="preserve">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Tỉnh (thành phố)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Của (tổ chức, cá nhân) </w:t>
      </w:r>
      <w:r w:rsidRPr="00A07209">
        <w:rPr>
          <w:rFonts w:ascii="Times New Roman" w:hAnsi="Times New Roman" w:cs="Times New Roman"/>
          <w:szCs w:val="20"/>
        </w:rPr>
        <w:tab/>
      </w:r>
    </w:p>
    <w:p w:rsidR="006404E0" w:rsidRPr="00A07209" w:rsidRDefault="00181A5E"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Địa chỉ trụ sở</w:t>
      </w:r>
      <w:r w:rsidR="006404E0" w:rsidRPr="00A07209">
        <w:rPr>
          <w:rFonts w:ascii="Times New Roman" w:hAnsi="Times New Roman" w:cs="Times New Roman"/>
          <w:szCs w:val="20"/>
        </w:rPr>
        <w:t xml:space="preserve"> </w:t>
      </w:r>
      <w:r w:rsidR="006404E0"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Số điện thoại ………………………….. số Fax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szCs w:val="20"/>
        </w:rPr>
        <w:t xml:space="preserve">Lý do: </w:t>
      </w:r>
      <w:r w:rsidRPr="00A07209">
        <w:rPr>
          <w:rFonts w:ascii="Times New Roman" w:hAnsi="Times New Roman" w:cs="Times New Roman"/>
          <w:szCs w:val="20"/>
        </w:rPr>
        <w:tab/>
      </w:r>
    </w:p>
    <w:p w:rsidR="006404E0" w:rsidRPr="00A07209" w:rsidRDefault="006404E0" w:rsidP="00132BE5">
      <w:pPr>
        <w:tabs>
          <w:tab w:val="left" w:leader="dot" w:pos="8280"/>
        </w:tabs>
        <w:spacing w:before="120"/>
        <w:jc w:val="both"/>
        <w:rPr>
          <w:rFonts w:ascii="Times New Roman" w:hAnsi="Times New Roman" w:cs="Times New Roman"/>
          <w:szCs w:val="20"/>
        </w:rPr>
      </w:pPr>
      <w:r w:rsidRPr="00A07209">
        <w:rPr>
          <w:rFonts w:ascii="Times New Roman" w:hAnsi="Times New Roman" w:cs="Times New Roman"/>
          <w:b/>
          <w:bCs/>
          <w:szCs w:val="20"/>
        </w:rPr>
        <w:t>Điều 2.</w:t>
      </w:r>
      <w:r w:rsidRPr="00A07209">
        <w:rPr>
          <w:rFonts w:ascii="Times New Roman" w:hAnsi="Times New Roman" w:cs="Times New Roman"/>
          <w:szCs w:val="20"/>
        </w:rPr>
        <w:t xml:space="preserve"> Quyết định này có hiệu lực từ ngày... tháng...năm …</w:t>
      </w:r>
      <w:r w:rsidRPr="00A07209">
        <w:rPr>
          <w:rFonts w:ascii="Times New Roman" w:hAnsi="Times New Roman" w:cs="Times New Roman"/>
          <w:szCs w:val="20"/>
        </w:rPr>
        <w:tab/>
      </w:r>
    </w:p>
    <w:p w:rsidR="006404E0" w:rsidRPr="00A07209" w:rsidRDefault="006404E0" w:rsidP="00132BE5">
      <w:pPr>
        <w:spacing w:before="120"/>
        <w:jc w:val="both"/>
        <w:rPr>
          <w:rFonts w:ascii="Times New Roman" w:hAnsi="Times New Roman" w:cs="Times New Roman"/>
          <w:szCs w:val="20"/>
        </w:rPr>
      </w:pPr>
      <w:r w:rsidRPr="00A07209">
        <w:rPr>
          <w:rFonts w:ascii="Times New Roman" w:hAnsi="Times New Roman" w:cs="Times New Roman"/>
          <w:b/>
          <w:bCs/>
          <w:szCs w:val="20"/>
        </w:rPr>
        <w:t>Điều 3.</w:t>
      </w:r>
      <w:r w:rsidRPr="00A07209">
        <w:rPr>
          <w:rFonts w:ascii="Times New Roman" w:hAnsi="Times New Roman" w:cs="Times New Roman"/>
          <w:szCs w:val="20"/>
        </w:rPr>
        <w:t xml:space="preserve"> ...., Thủ trưởng các cơ quan, đơn vị liên quan chịu trách nhiệm thi hành Quyết định này./.</w:t>
      </w:r>
    </w:p>
    <w:p w:rsidR="006404E0" w:rsidRPr="00A07209" w:rsidRDefault="006404E0" w:rsidP="006404E0">
      <w:pPr>
        <w:spacing w:before="120"/>
        <w:rPr>
          <w:rFonts w:ascii="Times New Roman" w:hAnsi="Times New Roman" w:cs="Times New Roman"/>
          <w:szCs w:val="20"/>
        </w:rPr>
      </w:pPr>
    </w:p>
    <w:tbl>
      <w:tblPr>
        <w:tblW w:w="0" w:type="auto"/>
        <w:tblLook w:val="01E0" w:firstRow="1" w:lastRow="1" w:firstColumn="1" w:lastColumn="1" w:noHBand="0" w:noVBand="0"/>
      </w:tblPr>
      <w:tblGrid>
        <w:gridCol w:w="4428"/>
        <w:gridCol w:w="4428"/>
      </w:tblGrid>
      <w:tr w:rsidR="006404E0" w:rsidRPr="00A07209" w:rsidTr="000E771A">
        <w:tc>
          <w:tcPr>
            <w:tcW w:w="4428" w:type="dxa"/>
            <w:shd w:val="clear" w:color="auto" w:fill="auto"/>
          </w:tcPr>
          <w:p w:rsidR="006404E0" w:rsidRPr="00A07209" w:rsidRDefault="006404E0" w:rsidP="000E771A">
            <w:pPr>
              <w:spacing w:before="120"/>
              <w:rPr>
                <w:rFonts w:ascii="Times New Roman" w:hAnsi="Times New Roman" w:cs="Times New Roman"/>
                <w:szCs w:val="20"/>
              </w:rPr>
            </w:pPr>
            <w:r w:rsidRPr="00A07209">
              <w:rPr>
                <w:rFonts w:ascii="Times New Roman" w:hAnsi="Times New Roman" w:cs="Times New Roman"/>
                <w:b/>
                <w:bCs/>
                <w:i/>
                <w:iCs/>
                <w:szCs w:val="20"/>
              </w:rPr>
              <w:br/>
              <w:t>Nơi nhận:</w:t>
            </w:r>
            <w:r w:rsidRPr="00A07209">
              <w:rPr>
                <w:rFonts w:ascii="Times New Roman" w:hAnsi="Times New Roman" w:cs="Times New Roman"/>
                <w:b/>
                <w:bCs/>
                <w:i/>
                <w:iCs/>
                <w:szCs w:val="20"/>
              </w:rPr>
              <w:br/>
            </w:r>
            <w:r w:rsidRPr="00A07209">
              <w:rPr>
                <w:rFonts w:ascii="Times New Roman" w:hAnsi="Times New Roman" w:cs="Times New Roman"/>
                <w:sz w:val="20"/>
                <w:szCs w:val="16"/>
              </w:rPr>
              <w:t>- Như trên;</w:t>
            </w:r>
            <w:r w:rsidRPr="00A07209">
              <w:rPr>
                <w:rFonts w:ascii="Times New Roman" w:hAnsi="Times New Roman" w:cs="Times New Roman"/>
                <w:sz w:val="20"/>
                <w:szCs w:val="16"/>
              </w:rPr>
              <w:br/>
              <w:t>- …;</w:t>
            </w:r>
            <w:r w:rsidRPr="00A07209">
              <w:rPr>
                <w:rFonts w:ascii="Times New Roman" w:hAnsi="Times New Roman" w:cs="Times New Roman"/>
                <w:sz w:val="20"/>
                <w:szCs w:val="16"/>
              </w:rPr>
              <w:br/>
              <w:t>- Lưu: VT,…</w:t>
            </w:r>
          </w:p>
        </w:tc>
        <w:tc>
          <w:tcPr>
            <w:tcW w:w="4428" w:type="dxa"/>
            <w:shd w:val="clear" w:color="auto" w:fill="auto"/>
          </w:tcPr>
          <w:p w:rsidR="006404E0" w:rsidRPr="00A07209" w:rsidRDefault="00FB7863" w:rsidP="000E771A">
            <w:pPr>
              <w:spacing w:before="120"/>
              <w:jc w:val="center"/>
              <w:rPr>
                <w:rFonts w:ascii="Times New Roman" w:hAnsi="Times New Roman" w:cs="Times New Roman"/>
                <w:b/>
                <w:bCs/>
                <w:szCs w:val="20"/>
              </w:rPr>
            </w:pPr>
            <w:r w:rsidRPr="00A07209">
              <w:rPr>
                <w:rFonts w:ascii="Times New Roman" w:eastAsia="Tahoma" w:hAnsi="Times New Roman" w:cs="Times New Roman"/>
                <w:b/>
                <w:bCs/>
                <w:szCs w:val="20"/>
                <w:lang w:val="en-US"/>
              </w:rPr>
              <w:t>…………………………</w:t>
            </w:r>
            <w:r w:rsidR="006404E0" w:rsidRPr="00A07209">
              <w:rPr>
                <w:rFonts w:ascii="Times New Roman" w:eastAsia="Tahoma" w:hAnsi="Times New Roman" w:cs="Times New Roman"/>
                <w:b/>
                <w:bCs/>
                <w:szCs w:val="20"/>
              </w:rPr>
              <w:t xml:space="preserve"> </w:t>
            </w:r>
            <w:r w:rsidR="006404E0" w:rsidRPr="00A07209">
              <w:rPr>
                <w:rFonts w:ascii="Times New Roman" w:eastAsia="Tahoma" w:hAnsi="Times New Roman" w:cs="Times New Roman"/>
                <w:b/>
                <w:bCs/>
                <w:szCs w:val="20"/>
                <w:vertAlign w:val="superscript"/>
              </w:rPr>
              <w:t>(1)</w:t>
            </w:r>
            <w:r w:rsidR="006404E0" w:rsidRPr="00A07209">
              <w:rPr>
                <w:rFonts w:ascii="Times New Roman" w:eastAsia="Tahoma" w:hAnsi="Times New Roman" w:cs="Times New Roman"/>
                <w:b/>
                <w:bCs/>
                <w:szCs w:val="20"/>
              </w:rPr>
              <w:br/>
            </w:r>
            <w:r w:rsidR="006404E0" w:rsidRPr="00A07209">
              <w:rPr>
                <w:rFonts w:ascii="Times New Roman" w:eastAsia="Tahoma" w:hAnsi="Times New Roman" w:cs="Times New Roman"/>
                <w:i/>
                <w:iCs/>
                <w:szCs w:val="20"/>
              </w:rPr>
              <w:t>(Ký tên và đóng dấu)</w:t>
            </w:r>
          </w:p>
        </w:tc>
      </w:tr>
    </w:tbl>
    <w:p w:rsidR="006404E0" w:rsidRPr="00A07209" w:rsidRDefault="006404E0" w:rsidP="006404E0">
      <w:pPr>
        <w:spacing w:before="120"/>
        <w:rPr>
          <w:rFonts w:ascii="Times New Roman" w:hAnsi="Times New Roman" w:cs="Times New Roman"/>
          <w:b/>
          <w:bCs/>
          <w:i/>
          <w:iCs/>
          <w:szCs w:val="20"/>
        </w:rPr>
      </w:pPr>
      <w:r w:rsidRPr="00A07209">
        <w:rPr>
          <w:rFonts w:ascii="Times New Roman" w:hAnsi="Times New Roman" w:cs="Times New Roman"/>
          <w:b/>
          <w:bCs/>
          <w:i/>
          <w:iCs/>
          <w:szCs w:val="20"/>
        </w:rPr>
        <w:t>Ghi chú:</w:t>
      </w:r>
    </w:p>
    <w:p w:rsidR="006404E0" w:rsidRPr="00A07209" w:rsidRDefault="006404E0" w:rsidP="00132BE5">
      <w:pPr>
        <w:spacing w:before="120"/>
        <w:jc w:val="both"/>
        <w:rPr>
          <w:rFonts w:ascii="Times New Roman" w:hAnsi="Times New Roman" w:cs="Times New Roman"/>
          <w:szCs w:val="20"/>
        </w:rPr>
      </w:pPr>
      <w:r w:rsidRPr="00A07209">
        <w:rPr>
          <w:rFonts w:ascii="Times New Roman" w:hAnsi="Times New Roman" w:cs="Times New Roman"/>
          <w:szCs w:val="20"/>
        </w:rPr>
        <w:t xml:space="preserve">(1) </w:t>
      </w:r>
      <w:r w:rsidR="004E27FC" w:rsidRPr="00A07209">
        <w:rPr>
          <w:rFonts w:ascii="Times New Roman" w:hAnsi="Times New Roman" w:cs="Times New Roman"/>
          <w:szCs w:val="20"/>
        </w:rPr>
        <w:t>Cục trưởng Cục</w:t>
      </w:r>
      <w:r w:rsidR="009D4736" w:rsidRPr="00A07209">
        <w:rPr>
          <w:rFonts w:ascii="Times New Roman" w:hAnsi="Times New Roman" w:cs="Times New Roman"/>
          <w:szCs w:val="20"/>
          <w:lang w:val="en-US"/>
        </w:rPr>
        <w:t xml:space="preserve"> Hàng hải và</w:t>
      </w:r>
      <w:r w:rsidR="004E27FC" w:rsidRPr="00A07209">
        <w:rPr>
          <w:rFonts w:ascii="Times New Roman" w:hAnsi="Times New Roman" w:cs="Times New Roman"/>
          <w:szCs w:val="20"/>
        </w:rPr>
        <w:t xml:space="preserve"> Đường thủy Việt Nam, Giám đốc Sở </w:t>
      </w:r>
      <w:r w:rsidR="0024570A" w:rsidRPr="00A07209">
        <w:rPr>
          <w:rFonts w:ascii="Times New Roman" w:hAnsi="Times New Roman" w:cs="Times New Roman"/>
          <w:szCs w:val="20"/>
          <w:lang w:val="en-US"/>
        </w:rPr>
        <w:t>Xây dựng</w:t>
      </w:r>
      <w:r w:rsidR="004E27FC" w:rsidRPr="00A07209">
        <w:rPr>
          <w:rFonts w:ascii="Times New Roman" w:hAnsi="Times New Roman" w:cs="Times New Roman"/>
          <w:szCs w:val="20"/>
        </w:rPr>
        <w:t xml:space="preserve">, Cảng vụ </w:t>
      </w:r>
      <w:r w:rsidR="009D4736" w:rsidRPr="00A07209">
        <w:rPr>
          <w:rFonts w:ascii="Times New Roman" w:hAnsi="Times New Roman" w:cs="Times New Roman"/>
          <w:szCs w:val="20"/>
          <w:lang w:val="en-US"/>
        </w:rPr>
        <w:t>liên quan</w:t>
      </w:r>
      <w:r w:rsidR="004E27FC" w:rsidRPr="00A07209">
        <w:rPr>
          <w:rFonts w:ascii="Times New Roman" w:hAnsi="Times New Roman" w:cs="Times New Roman"/>
          <w:szCs w:val="20"/>
        </w:rPr>
        <w:t xml:space="preserve">, Chi cục </w:t>
      </w:r>
      <w:r w:rsidR="009D4736" w:rsidRPr="00A07209">
        <w:rPr>
          <w:rFonts w:ascii="Times New Roman" w:hAnsi="Times New Roman" w:cs="Times New Roman"/>
          <w:szCs w:val="20"/>
          <w:lang w:val="en-US"/>
        </w:rPr>
        <w:t>Hàng hải và</w:t>
      </w:r>
      <w:r w:rsidR="009D4736" w:rsidRPr="00A07209">
        <w:rPr>
          <w:rFonts w:ascii="Times New Roman" w:hAnsi="Times New Roman" w:cs="Times New Roman"/>
          <w:szCs w:val="20"/>
        </w:rPr>
        <w:t xml:space="preserve"> Đường thủy</w:t>
      </w:r>
      <w:r w:rsidR="009D4736" w:rsidRPr="00A07209">
        <w:rPr>
          <w:rFonts w:ascii="Times New Roman" w:hAnsi="Times New Roman" w:cs="Times New Roman"/>
          <w:szCs w:val="20"/>
          <w:lang w:val="en-US"/>
        </w:rPr>
        <w:t xml:space="preserve"> liên quan</w:t>
      </w:r>
      <w:r w:rsidR="004E27FC" w:rsidRPr="00A07209">
        <w:rPr>
          <w:rFonts w:ascii="Times New Roman" w:hAnsi="Times New Roman" w:cs="Times New Roman"/>
          <w:szCs w:val="20"/>
        </w:rPr>
        <w:t xml:space="preserve">, Chủ tịch Ủy ban nhân dân cấp </w:t>
      </w:r>
      <w:r w:rsidR="00A07209">
        <w:rPr>
          <w:rFonts w:ascii="Times New Roman" w:hAnsi="Times New Roman" w:cs="Times New Roman"/>
          <w:szCs w:val="20"/>
          <w:lang w:val="en-US"/>
        </w:rPr>
        <w:t>xã / tỉnh</w:t>
      </w:r>
      <w:r w:rsidR="008D0C2B" w:rsidRPr="00A07209">
        <w:rPr>
          <w:rFonts w:ascii="Times New Roman" w:hAnsi="Times New Roman" w:cs="Times New Roman"/>
          <w:szCs w:val="20"/>
          <w:highlight w:val="yellow"/>
        </w:rPr>
        <w:t>.</w:t>
      </w:r>
    </w:p>
    <w:p w:rsidR="006404E0" w:rsidRPr="004A7FD5" w:rsidRDefault="006404E0"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CB30F7" w:rsidRPr="004A7FD5" w:rsidRDefault="00CB30F7" w:rsidP="006404E0">
      <w:pPr>
        <w:spacing w:before="120"/>
        <w:rPr>
          <w:rFonts w:ascii="Times New Roman" w:hAnsi="Times New Roman" w:cs="Times New Roman"/>
          <w:sz w:val="20"/>
          <w:szCs w:val="20"/>
        </w:rPr>
      </w:pP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t xml:space="preserve">Mẫu số </w:t>
      </w:r>
      <w:r w:rsidR="004B3C05" w:rsidRPr="004A7FD5">
        <w:rPr>
          <w:rFonts w:ascii="Times New Roman" w:hAnsi="Times New Roman" w:cs="Times New Roman"/>
          <w:b/>
          <w:bCs/>
          <w:sz w:val="20"/>
          <w:szCs w:val="20"/>
          <w:highlight w:val="yellow"/>
          <w:lang w:val="en-US"/>
        </w:rPr>
        <w:t>16</w:t>
      </w:r>
    </w:p>
    <w:tbl>
      <w:tblPr>
        <w:tblW w:w="0" w:type="auto"/>
        <w:tblLook w:val="01E0" w:firstRow="1" w:lastRow="1" w:firstColumn="1" w:lastColumn="1" w:noHBand="0" w:noVBand="0"/>
      </w:tblPr>
      <w:tblGrid>
        <w:gridCol w:w="3348"/>
        <w:gridCol w:w="6660"/>
      </w:tblGrid>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66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66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384423" w:rsidP="006404E0">
      <w:pPr>
        <w:spacing w:before="120"/>
        <w:jc w:val="center"/>
        <w:rPr>
          <w:rFonts w:ascii="Times New Roman" w:hAnsi="Times New Roman" w:cs="Times New Roman"/>
          <w:b/>
          <w:bCs/>
          <w:sz w:val="20"/>
          <w:szCs w:val="20"/>
        </w:rPr>
      </w:pPr>
      <w:r>
        <w:rPr>
          <w:rFonts w:ascii="Times New Roman" w:hAnsi="Times New Roman" w:cs="Times New Roman"/>
          <w:b/>
          <w:bCs/>
          <w:sz w:val="20"/>
          <w:szCs w:val="20"/>
        </w:rPr>
        <w:t>VĂN BẢN ĐỀ NGHỊ</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Thỏa thuận thiết lập khu neo đậu</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highlight w:val="yellow"/>
        </w:rPr>
        <w:t>/</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940E95" w:rsidRPr="004A7FD5" w:rsidRDefault="00940E95"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940E95" w:rsidRPr="004A7FD5" w:rsidRDefault="00940E95"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940E95" w:rsidRPr="004A7FD5" w:rsidRDefault="00940E95"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940E95" w:rsidRPr="004A7FD5">
        <w:rPr>
          <w:rFonts w:ascii="Times New Roman" w:hAnsi="Times New Roman" w:cs="Times New Roman"/>
          <w:sz w:val="20"/>
          <w:szCs w:val="20"/>
        </w:rPr>
        <w:t>: …………………………………. số điện thoại liên hệ: .………………………………</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Đề nghị thiết lập khu neo đậu (2)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Vị trí dự kiến xây dựng có tọa độ (3)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Cách bờ (phải hay trái) ....sông, kênh …………; cách luồng chính </w:t>
      </w:r>
      <w:r w:rsidRPr="004A7FD5">
        <w:rPr>
          <w:rFonts w:ascii="Times New Roman" w:hAnsi="Times New Roman" w:cs="Times New Roman"/>
          <w:sz w:val="20"/>
          <w:szCs w:val="20"/>
        </w:rPr>
        <w:tab/>
        <w:t>;</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địa phận: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Tỉnh (thành phố)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Quy mô dự kiến xây dựng (4)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Thiết bị, phao neo đậu phương tiện: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4. Mục đích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5. Phạm vi vùng nước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6. Phương tiện, thiết bị xếp dỡ hàng hóa: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7. Dự kiến tiếp nhận phương tiện </w:t>
      </w:r>
      <w:r w:rsidR="00AA7829" w:rsidRPr="004A7FD5">
        <w:rPr>
          <w:rFonts w:ascii="Times New Roman" w:hAnsi="Times New Roman" w:cs="Times New Roman"/>
          <w:sz w:val="20"/>
          <w:szCs w:val="20"/>
        </w:rPr>
        <w:t>với</w:t>
      </w:r>
      <w:r w:rsidRPr="004A7FD5">
        <w:rPr>
          <w:rFonts w:ascii="Times New Roman" w:hAnsi="Times New Roman" w:cs="Times New Roman"/>
          <w:sz w:val="20"/>
          <w:szCs w:val="20"/>
        </w:rPr>
        <w:t xml:space="preserve"> mớn nước ... m.</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8. Hồ sơ gửi kèm gồm: </w:t>
      </w:r>
      <w:r w:rsidRPr="004A7FD5">
        <w:rPr>
          <w:rFonts w:ascii="Times New Roman" w:hAnsi="Times New Roman" w:cs="Times New Roman"/>
          <w:sz w:val="20"/>
          <w:szCs w:val="20"/>
        </w:rPr>
        <w:tab/>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văn bản </w:t>
      </w:r>
      <w:r w:rsidR="0087060E" w:rsidRPr="004A7FD5">
        <w:rPr>
          <w:rFonts w:ascii="Times New Roman" w:hAnsi="Times New Roman" w:cs="Times New Roman"/>
          <w:sz w:val="20"/>
          <w:szCs w:val="20"/>
          <w:lang w:val="en-US"/>
        </w:rPr>
        <w:t>này</w:t>
      </w:r>
      <w:r w:rsidRPr="004A7FD5">
        <w:rPr>
          <w:rFonts w:ascii="Times New Roman" w:hAnsi="Times New Roman" w:cs="Times New Roman"/>
          <w:sz w:val="20"/>
          <w:szCs w:val="20"/>
        </w:rPr>
        <w:t>./.</w:t>
      </w: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thỏa thuận.</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(2) Tên khu neo đậu.</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(3) Hệ tọa độ VN 2000.</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(4) Số lượng phao neo và khoảng cách.</w:t>
      </w:r>
    </w:p>
    <w:p w:rsidR="00EF3B2C" w:rsidRPr="004A7FD5" w:rsidRDefault="00EF3B2C" w:rsidP="006404E0">
      <w:pPr>
        <w:spacing w:before="120"/>
        <w:jc w:val="right"/>
        <w:rPr>
          <w:rFonts w:ascii="Times New Roman" w:hAnsi="Times New Roman" w:cs="Times New Roman"/>
          <w:b/>
          <w:bCs/>
          <w:sz w:val="20"/>
          <w:szCs w:val="20"/>
          <w:highlight w:val="yellow"/>
        </w:rPr>
      </w:pPr>
    </w:p>
    <w:p w:rsidR="006644D2" w:rsidRPr="004A7FD5" w:rsidRDefault="006644D2" w:rsidP="006404E0">
      <w:pPr>
        <w:spacing w:before="120"/>
        <w:jc w:val="right"/>
        <w:rPr>
          <w:rFonts w:ascii="Times New Roman" w:hAnsi="Times New Roman" w:cs="Times New Roman"/>
          <w:b/>
          <w:bCs/>
          <w:sz w:val="20"/>
          <w:szCs w:val="20"/>
          <w:highlight w:val="yellow"/>
        </w:rPr>
      </w:pPr>
    </w:p>
    <w:p w:rsidR="006644D2" w:rsidRPr="004A7FD5" w:rsidRDefault="006644D2" w:rsidP="006404E0">
      <w:pPr>
        <w:spacing w:before="120"/>
        <w:jc w:val="right"/>
        <w:rPr>
          <w:rFonts w:ascii="Times New Roman" w:hAnsi="Times New Roman" w:cs="Times New Roman"/>
          <w:b/>
          <w:bCs/>
          <w:sz w:val="20"/>
          <w:szCs w:val="20"/>
          <w:highlight w:val="yellow"/>
        </w:rPr>
      </w:pPr>
    </w:p>
    <w:p w:rsidR="006644D2" w:rsidRPr="004A7FD5" w:rsidRDefault="006644D2" w:rsidP="006404E0">
      <w:pPr>
        <w:spacing w:before="120"/>
        <w:jc w:val="right"/>
        <w:rPr>
          <w:rFonts w:ascii="Times New Roman" w:hAnsi="Times New Roman" w:cs="Times New Roman"/>
          <w:b/>
          <w:bCs/>
          <w:sz w:val="20"/>
          <w:szCs w:val="20"/>
          <w:highlight w:val="yellow"/>
        </w:rPr>
      </w:pPr>
    </w:p>
    <w:p w:rsidR="006644D2" w:rsidRPr="004A7FD5" w:rsidRDefault="006644D2" w:rsidP="006404E0">
      <w:pPr>
        <w:spacing w:before="120"/>
        <w:jc w:val="right"/>
        <w:rPr>
          <w:rFonts w:ascii="Times New Roman" w:hAnsi="Times New Roman" w:cs="Times New Roman"/>
          <w:b/>
          <w:bCs/>
          <w:sz w:val="20"/>
          <w:szCs w:val="20"/>
          <w:highlight w:val="yellow"/>
        </w:rPr>
      </w:pPr>
    </w:p>
    <w:p w:rsidR="006644D2" w:rsidRPr="004A7FD5" w:rsidRDefault="006644D2" w:rsidP="006404E0">
      <w:pPr>
        <w:spacing w:before="120"/>
        <w:jc w:val="right"/>
        <w:rPr>
          <w:rFonts w:ascii="Times New Roman" w:hAnsi="Times New Roman" w:cs="Times New Roman"/>
          <w:b/>
          <w:bCs/>
          <w:sz w:val="20"/>
          <w:szCs w:val="20"/>
          <w:highlight w:val="yellow"/>
        </w:rPr>
      </w:pPr>
    </w:p>
    <w:p w:rsidR="006644D2" w:rsidRPr="004A7FD5" w:rsidRDefault="006644D2" w:rsidP="006404E0">
      <w:pPr>
        <w:spacing w:before="120"/>
        <w:jc w:val="right"/>
        <w:rPr>
          <w:rFonts w:ascii="Times New Roman" w:hAnsi="Times New Roman" w:cs="Times New Roman"/>
          <w:b/>
          <w:bCs/>
          <w:sz w:val="20"/>
          <w:szCs w:val="20"/>
          <w:highlight w:val="yellow"/>
        </w:rPr>
      </w:pP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t xml:space="preserve">Mẫu số </w:t>
      </w:r>
      <w:r w:rsidR="004B3C05" w:rsidRPr="004A7FD5">
        <w:rPr>
          <w:rFonts w:ascii="Times New Roman" w:hAnsi="Times New Roman" w:cs="Times New Roman"/>
          <w:b/>
          <w:bCs/>
          <w:sz w:val="20"/>
          <w:szCs w:val="20"/>
          <w:highlight w:val="yellow"/>
          <w:lang w:val="en-US"/>
        </w:rPr>
        <w:t>17</w:t>
      </w:r>
    </w:p>
    <w:tbl>
      <w:tblPr>
        <w:tblW w:w="0" w:type="auto"/>
        <w:tblLook w:val="01E0" w:firstRow="1" w:lastRow="1" w:firstColumn="1" w:lastColumn="1" w:noHBand="0" w:noVBand="0"/>
      </w:tblPr>
      <w:tblGrid>
        <w:gridCol w:w="3348"/>
        <w:gridCol w:w="6750"/>
      </w:tblGrid>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75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75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384423" w:rsidP="006404E0">
      <w:pPr>
        <w:spacing w:before="120"/>
        <w:jc w:val="center"/>
        <w:rPr>
          <w:rFonts w:ascii="Times New Roman" w:hAnsi="Times New Roman" w:cs="Times New Roman"/>
          <w:b/>
          <w:bCs/>
          <w:sz w:val="20"/>
          <w:szCs w:val="20"/>
        </w:rPr>
      </w:pPr>
      <w:r>
        <w:rPr>
          <w:rFonts w:ascii="Times New Roman" w:hAnsi="Times New Roman" w:cs="Times New Roman"/>
          <w:b/>
          <w:bCs/>
          <w:sz w:val="20"/>
          <w:szCs w:val="20"/>
        </w:rPr>
        <w:t>VĂN BẢN ĐỀ NGHỊ</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 xml:space="preserve">Công bố </w:t>
      </w:r>
      <w:r w:rsidR="007573A1" w:rsidRPr="004A7FD5">
        <w:rPr>
          <w:rFonts w:ascii="Times New Roman" w:hAnsi="Times New Roman" w:cs="Times New Roman"/>
          <w:b/>
          <w:bCs/>
          <w:sz w:val="20"/>
          <w:szCs w:val="20"/>
          <w:lang w:val="en-US"/>
        </w:rPr>
        <w:t>mở</w:t>
      </w:r>
      <w:r w:rsidRPr="004A7FD5">
        <w:rPr>
          <w:rFonts w:ascii="Times New Roman" w:hAnsi="Times New Roman" w:cs="Times New Roman"/>
          <w:b/>
          <w:bCs/>
          <w:sz w:val="20"/>
          <w:szCs w:val="20"/>
        </w:rPr>
        <w:t xml:space="preserve"> kh</w:t>
      </w:r>
      <w:r w:rsidR="00D07780" w:rsidRPr="004A7FD5">
        <w:rPr>
          <w:rFonts w:ascii="Times New Roman" w:hAnsi="Times New Roman" w:cs="Times New Roman"/>
          <w:b/>
          <w:bCs/>
          <w:sz w:val="20"/>
          <w:szCs w:val="20"/>
          <w:lang w:val="en-US"/>
        </w:rPr>
        <w:t>u</w:t>
      </w:r>
      <w:r w:rsidRPr="004A7FD5">
        <w:rPr>
          <w:rFonts w:ascii="Times New Roman" w:hAnsi="Times New Roman" w:cs="Times New Roman"/>
          <w:b/>
          <w:bCs/>
          <w:sz w:val="20"/>
          <w:szCs w:val="20"/>
        </w:rPr>
        <w:t xml:space="preserve"> neo đậu</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B96EC1" w:rsidRPr="004A7FD5" w:rsidRDefault="00B96EC1"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B96EC1" w:rsidRPr="004A7FD5" w:rsidRDefault="00B96EC1"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B96EC1" w:rsidRPr="004A7FD5" w:rsidRDefault="00B96EC1"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B96EC1" w:rsidRPr="004A7FD5">
        <w:rPr>
          <w:rFonts w:ascii="Times New Roman" w:hAnsi="Times New Roman" w:cs="Times New Roman"/>
          <w:sz w:val="20"/>
          <w:szCs w:val="20"/>
        </w:rPr>
        <w:t>: …………………………………. số điện thoại liên hệ: .………………………………</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Đề nghị công bố </w:t>
      </w:r>
      <w:r w:rsidR="007573A1" w:rsidRPr="004A7FD5">
        <w:rPr>
          <w:rFonts w:ascii="Times New Roman" w:hAnsi="Times New Roman" w:cs="Times New Roman"/>
          <w:sz w:val="20"/>
          <w:szCs w:val="20"/>
          <w:lang w:val="en-US"/>
        </w:rPr>
        <w:t>mở</w:t>
      </w:r>
      <w:r w:rsidRPr="004A7FD5">
        <w:rPr>
          <w:rFonts w:ascii="Times New Roman" w:hAnsi="Times New Roman" w:cs="Times New Roman"/>
          <w:sz w:val="20"/>
          <w:szCs w:val="20"/>
        </w:rPr>
        <w:t xml:space="preserve"> khu neo đậu (2)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1. Vị</w:t>
      </w:r>
      <w:r w:rsidR="00EA66D5" w:rsidRPr="004A7FD5">
        <w:rPr>
          <w:rFonts w:ascii="Times New Roman" w:hAnsi="Times New Roman" w:cs="Times New Roman"/>
          <w:sz w:val="20"/>
          <w:szCs w:val="20"/>
        </w:rPr>
        <w:t xml:space="preserve"> trí</w:t>
      </w:r>
      <w:r w:rsidR="0087060E" w:rsidRPr="004A7FD5">
        <w:rPr>
          <w:rFonts w:ascii="Times New Roman" w:hAnsi="Times New Roman" w:cs="Times New Roman"/>
          <w:sz w:val="20"/>
          <w:szCs w:val="20"/>
          <w:lang w:val="en-US"/>
        </w:rPr>
        <w:t xml:space="preserve"> có tọa độ</w:t>
      </w:r>
      <w:r w:rsidRPr="004A7FD5">
        <w:rPr>
          <w:rFonts w:ascii="Times New Roman" w:hAnsi="Times New Roman" w:cs="Times New Roman"/>
          <w:sz w:val="20"/>
          <w:szCs w:val="20"/>
        </w:rPr>
        <w:t xml:space="preserve"> (3)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Cách bờ (phải hay trái) ....sông, kênh …………; cách luồng chính </w:t>
      </w:r>
      <w:r w:rsidRPr="004A7FD5">
        <w:rPr>
          <w:rFonts w:ascii="Times New Roman" w:hAnsi="Times New Roman" w:cs="Times New Roman"/>
          <w:sz w:val="20"/>
          <w:szCs w:val="20"/>
        </w:rPr>
        <w:tab/>
        <w:t>;</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địa phận: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Tỉnh (thành phố)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Mục đích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Phạm vi </w:t>
      </w:r>
      <w:r w:rsidR="007573A1" w:rsidRPr="004A7FD5">
        <w:rPr>
          <w:rFonts w:ascii="Times New Roman" w:hAnsi="Times New Roman" w:cs="Times New Roman"/>
          <w:sz w:val="20"/>
          <w:szCs w:val="20"/>
          <w:lang w:val="en-US"/>
        </w:rPr>
        <w:t xml:space="preserve">khu </w:t>
      </w:r>
      <w:r w:rsidRPr="004A7FD5">
        <w:rPr>
          <w:rFonts w:ascii="Times New Roman" w:hAnsi="Times New Roman" w:cs="Times New Roman"/>
          <w:sz w:val="20"/>
          <w:szCs w:val="20"/>
        </w:rPr>
        <w:t xml:space="preserve">nước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4. Thiết bị, phao neo đậu phương tiện: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5. Phương tiện, thiết bị xếp dỡ hàng hóa: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trike/>
          <w:color w:val="C00000"/>
          <w:sz w:val="20"/>
          <w:szCs w:val="20"/>
          <w:lang w:val="en-US"/>
        </w:rPr>
      </w:pPr>
      <w:r w:rsidRPr="004A7FD5">
        <w:rPr>
          <w:rFonts w:ascii="Times New Roman" w:hAnsi="Times New Roman" w:cs="Times New Roman"/>
          <w:sz w:val="20"/>
          <w:szCs w:val="20"/>
        </w:rPr>
        <w:t xml:space="preserve">6. Dự kiến tiếp nhận phương tiện </w:t>
      </w:r>
      <w:r w:rsidR="00AA7829" w:rsidRPr="004A7FD5">
        <w:rPr>
          <w:rFonts w:ascii="Times New Roman" w:hAnsi="Times New Roman" w:cs="Times New Roman"/>
          <w:sz w:val="20"/>
          <w:szCs w:val="20"/>
        </w:rPr>
        <w:t>với</w:t>
      </w:r>
      <w:r w:rsidRPr="004A7FD5">
        <w:rPr>
          <w:rFonts w:ascii="Times New Roman" w:hAnsi="Times New Roman" w:cs="Times New Roman"/>
          <w:sz w:val="20"/>
          <w:szCs w:val="20"/>
        </w:rPr>
        <w:t xml:space="preserve"> mớn nước ... m</w:t>
      </w:r>
      <w:r w:rsidR="00D96B91" w:rsidRPr="004A7FD5">
        <w:rPr>
          <w:rFonts w:ascii="Times New Roman" w:hAnsi="Times New Roman" w:cs="Times New Roman"/>
          <w:sz w:val="20"/>
          <w:szCs w:val="20"/>
          <w:lang w:val="en-US"/>
        </w:rPr>
        <w:t>.</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7. Hồ sơ gửi kèm gồm: </w:t>
      </w:r>
      <w:r w:rsidRPr="004A7FD5">
        <w:rPr>
          <w:rFonts w:ascii="Times New Roman" w:hAnsi="Times New Roman" w:cs="Times New Roman"/>
          <w:sz w:val="20"/>
          <w:szCs w:val="20"/>
        </w:rPr>
        <w:tab/>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văn bản </w:t>
      </w:r>
      <w:r w:rsidR="0087060E" w:rsidRPr="004A7FD5">
        <w:rPr>
          <w:rFonts w:ascii="Times New Roman" w:hAnsi="Times New Roman" w:cs="Times New Roman"/>
          <w:sz w:val="20"/>
          <w:szCs w:val="20"/>
          <w:lang w:val="en-US"/>
        </w:rPr>
        <w:t>này</w:t>
      </w:r>
      <w:r w:rsidRPr="004A7FD5">
        <w:rPr>
          <w:rFonts w:ascii="Times New Roman" w:hAnsi="Times New Roman" w:cs="Times New Roman"/>
          <w:sz w:val="20"/>
          <w:szCs w:val="20"/>
        </w:rPr>
        <w:t>./.</w:t>
      </w:r>
    </w:p>
    <w:p w:rsidR="006404E0" w:rsidRPr="004A7FD5" w:rsidRDefault="006404E0" w:rsidP="006404E0">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thỏa thuận.</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(2) Tên khu neo đậu.</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(3) Hệ tọa độ VN 2000.</w:t>
      </w:r>
    </w:p>
    <w:p w:rsidR="00685474" w:rsidRPr="004A7FD5" w:rsidRDefault="00685474" w:rsidP="006404E0">
      <w:pPr>
        <w:spacing w:before="120"/>
        <w:jc w:val="right"/>
        <w:rPr>
          <w:rFonts w:ascii="Times New Roman" w:hAnsi="Times New Roman" w:cs="Times New Roman"/>
          <w:b/>
          <w:bCs/>
          <w:sz w:val="20"/>
          <w:szCs w:val="20"/>
          <w:highlight w:val="yellow"/>
        </w:rPr>
      </w:pP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18</w:t>
      </w:r>
    </w:p>
    <w:tbl>
      <w:tblPr>
        <w:tblW w:w="0" w:type="auto"/>
        <w:tblLook w:val="01E0" w:firstRow="1" w:lastRow="1" w:firstColumn="1" w:lastColumn="1" w:noHBand="0" w:noVBand="0"/>
      </w:tblPr>
      <w:tblGrid>
        <w:gridCol w:w="3348"/>
        <w:gridCol w:w="6750"/>
      </w:tblGrid>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CƠ QUAN CÓ THẨM QUYỀN</w:t>
            </w:r>
            <w:r w:rsidRPr="004A7FD5">
              <w:rPr>
                <w:rFonts w:ascii="Times New Roman" w:hAnsi="Times New Roman" w:cs="Times New Roman"/>
                <w:b/>
                <w:bCs/>
                <w:sz w:val="20"/>
                <w:szCs w:val="20"/>
                <w:lang w:val="en-US"/>
              </w:rPr>
              <w:br/>
            </w:r>
            <w:r w:rsidRPr="004A7FD5">
              <w:rPr>
                <w:rFonts w:ascii="Times New Roman" w:hAnsi="Times New Roman" w:cs="Times New Roman"/>
                <w:b/>
                <w:bCs/>
                <w:sz w:val="20"/>
                <w:szCs w:val="20"/>
              </w:rPr>
              <w:t>CÔNG BỐ</w:t>
            </w:r>
            <w:r w:rsidRPr="004A7FD5">
              <w:rPr>
                <w:rFonts w:ascii="Times New Roman" w:eastAsia="Tahoma" w:hAnsi="Times New Roman" w:cs="Times New Roman"/>
                <w:b/>
                <w:bCs/>
                <w:sz w:val="20"/>
                <w:szCs w:val="20"/>
              </w:rPr>
              <w:br/>
              <w:t>-------</w:t>
            </w:r>
          </w:p>
        </w:tc>
        <w:tc>
          <w:tcPr>
            <w:tcW w:w="675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/QĐ-…</w:t>
            </w:r>
          </w:p>
        </w:tc>
        <w:tc>
          <w:tcPr>
            <w:tcW w:w="675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QUYẾT ĐỊNH</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Về việc công bố</w:t>
      </w:r>
      <w:r w:rsidR="00054CDB" w:rsidRPr="004A7FD5">
        <w:rPr>
          <w:rFonts w:ascii="Times New Roman" w:hAnsi="Times New Roman" w:cs="Times New Roman"/>
          <w:b/>
          <w:bCs/>
          <w:sz w:val="20"/>
          <w:szCs w:val="20"/>
          <w:lang w:val="en-US"/>
        </w:rPr>
        <w:t xml:space="preserve"> mở</w:t>
      </w:r>
      <w:r w:rsidR="002C3D9B" w:rsidRPr="004A7FD5">
        <w:rPr>
          <w:rFonts w:ascii="Times New Roman" w:hAnsi="Times New Roman" w:cs="Times New Roman"/>
          <w:b/>
          <w:bCs/>
          <w:sz w:val="20"/>
          <w:szCs w:val="20"/>
          <w:lang w:val="en-US"/>
        </w:rPr>
        <w:t>/công bố lại/gia hạn</w:t>
      </w:r>
      <w:r w:rsidRPr="004A7FD5">
        <w:rPr>
          <w:rFonts w:ascii="Times New Roman" w:hAnsi="Times New Roman" w:cs="Times New Roman"/>
          <w:b/>
          <w:bCs/>
          <w:sz w:val="20"/>
          <w:szCs w:val="20"/>
        </w:rPr>
        <w:t xml:space="preserve"> hoạt động khu neo đậu</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CỤC TRƯỞNG CỤC</w:t>
      </w:r>
      <w:r w:rsidR="009D4736" w:rsidRPr="004A7FD5">
        <w:rPr>
          <w:rFonts w:ascii="Times New Roman" w:hAnsi="Times New Roman" w:cs="Times New Roman"/>
          <w:b/>
          <w:bCs/>
          <w:sz w:val="20"/>
          <w:szCs w:val="20"/>
          <w:lang w:val="en-US"/>
        </w:rPr>
        <w:t xml:space="preserve"> HÀNG HẢI VÀ</w:t>
      </w:r>
      <w:r w:rsidRPr="004A7FD5">
        <w:rPr>
          <w:rFonts w:ascii="Times New Roman" w:hAnsi="Times New Roman" w:cs="Times New Roman"/>
          <w:b/>
          <w:bCs/>
          <w:sz w:val="20"/>
          <w:szCs w:val="20"/>
        </w:rPr>
        <w:t xml:space="preserve"> ĐƯỜNG THỦY VIỆT NAM </w:t>
      </w:r>
      <w:r w:rsidRPr="004A7FD5">
        <w:rPr>
          <w:rFonts w:ascii="Times New Roman" w:hAnsi="Times New Roman" w:cs="Times New Roman"/>
          <w:b/>
          <w:bCs/>
          <w:sz w:val="20"/>
          <w:szCs w:val="20"/>
          <w:vertAlign w:val="superscript"/>
        </w:rPr>
        <w:t>(1)</w:t>
      </w:r>
    </w:p>
    <w:p w:rsidR="006404E0" w:rsidRPr="004A7FD5" w:rsidRDefault="006404E0" w:rsidP="00E968E8">
      <w:pPr>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Căn cứ Nghị định số .../</w:t>
      </w:r>
      <w:r w:rsidR="00552550" w:rsidRPr="004A7FD5">
        <w:rPr>
          <w:rFonts w:ascii="Times New Roman" w:hAnsi="Times New Roman" w:cs="Times New Roman"/>
          <w:i/>
          <w:iCs/>
          <w:sz w:val="20"/>
          <w:szCs w:val="20"/>
          <w:highlight w:val="yellow"/>
        </w:rPr>
        <w:t>2025</w:t>
      </w:r>
      <w:r w:rsidRPr="004A7FD5">
        <w:rPr>
          <w:rFonts w:ascii="Times New Roman" w:hAnsi="Times New Roman" w:cs="Times New Roman"/>
          <w:i/>
          <w:iCs/>
          <w:sz w:val="20"/>
          <w:szCs w:val="20"/>
        </w:rPr>
        <w:t xml:space="preserve">/NĐ-CP ngày ...tháng...năm </w:t>
      </w:r>
      <w:r w:rsidR="00552550" w:rsidRPr="004A7FD5">
        <w:rPr>
          <w:rFonts w:ascii="Times New Roman" w:hAnsi="Times New Roman" w:cs="Times New Roman"/>
          <w:i/>
          <w:iCs/>
          <w:sz w:val="20"/>
          <w:szCs w:val="20"/>
          <w:highlight w:val="yellow"/>
        </w:rPr>
        <w:t>2025</w:t>
      </w:r>
      <w:r w:rsidRPr="004A7FD5">
        <w:rPr>
          <w:rFonts w:ascii="Times New Roman" w:hAnsi="Times New Roman" w:cs="Times New Roman"/>
          <w:i/>
          <w:iCs/>
          <w:sz w:val="20"/>
          <w:szCs w:val="20"/>
        </w:rPr>
        <w:t xml:space="preserve"> của Chính phủ </w:t>
      </w:r>
      <w:r w:rsidR="00097DF6" w:rsidRPr="004A7FD5">
        <w:rPr>
          <w:rFonts w:ascii="Times New Roman" w:hAnsi="Times New Roman" w:cs="Times New Roman"/>
          <w:i/>
          <w:iCs/>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i/>
          <w:iCs/>
          <w:sz w:val="20"/>
          <w:szCs w:val="20"/>
        </w:rPr>
        <w:t>;</w:t>
      </w:r>
    </w:p>
    <w:p w:rsidR="006404E0" w:rsidRPr="004A7FD5" w:rsidRDefault="006404E0" w:rsidP="00E968E8">
      <w:pPr>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Căn cứ (quy định chức năng, nhiệm vụ quyền hạn và cơ cấu tổ chức)</w:t>
      </w:r>
    </w:p>
    <w:p w:rsidR="006404E0" w:rsidRPr="004A7FD5" w:rsidRDefault="006404E0" w:rsidP="00E968E8">
      <w:pPr>
        <w:tabs>
          <w:tab w:val="left" w:leader="dot" w:pos="8280"/>
        </w:tabs>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Xét đơn và hồ sơ đề nghị công bố</w:t>
      </w:r>
      <w:r w:rsidR="00054CDB" w:rsidRPr="004A7FD5">
        <w:rPr>
          <w:rFonts w:ascii="Times New Roman" w:hAnsi="Times New Roman" w:cs="Times New Roman"/>
          <w:i/>
          <w:iCs/>
          <w:sz w:val="20"/>
          <w:szCs w:val="20"/>
          <w:lang w:val="en-US"/>
        </w:rPr>
        <w:t xml:space="preserve"> mở</w:t>
      </w:r>
      <w:r w:rsidR="00EA2572" w:rsidRPr="004A7FD5">
        <w:rPr>
          <w:rFonts w:ascii="Times New Roman" w:hAnsi="Times New Roman" w:cs="Times New Roman"/>
          <w:i/>
          <w:iCs/>
          <w:sz w:val="20"/>
          <w:szCs w:val="20"/>
        </w:rPr>
        <w:t>/công bố lại/gia hạn</w:t>
      </w:r>
      <w:r w:rsidR="00EA2572" w:rsidRPr="004A7FD5">
        <w:rPr>
          <w:rFonts w:ascii="Times New Roman" w:hAnsi="Times New Roman" w:cs="Times New Roman"/>
          <w:i/>
          <w:iCs/>
          <w:sz w:val="20"/>
          <w:szCs w:val="20"/>
          <w:lang w:val="en-US"/>
        </w:rPr>
        <w:t xml:space="preserve"> </w:t>
      </w:r>
      <w:r w:rsidRPr="004A7FD5">
        <w:rPr>
          <w:rFonts w:ascii="Times New Roman" w:hAnsi="Times New Roman" w:cs="Times New Roman"/>
          <w:i/>
          <w:iCs/>
          <w:sz w:val="20"/>
          <w:szCs w:val="20"/>
        </w:rPr>
        <w:t xml:space="preserve">khu neo đậu </w:t>
      </w:r>
      <w:r w:rsidRPr="004A7FD5">
        <w:rPr>
          <w:rFonts w:ascii="Times New Roman" w:hAnsi="Times New Roman" w:cs="Times New Roman"/>
          <w:i/>
          <w:iCs/>
          <w:sz w:val="20"/>
          <w:szCs w:val="20"/>
        </w:rPr>
        <w:tab/>
      </w:r>
    </w:p>
    <w:p w:rsidR="006404E0" w:rsidRPr="004A7FD5" w:rsidRDefault="006404E0" w:rsidP="00E968E8">
      <w:pPr>
        <w:tabs>
          <w:tab w:val="left" w:leader="dot" w:pos="8280"/>
        </w:tabs>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 xml:space="preserve">Theo đề nghị của </w:t>
      </w:r>
      <w:r w:rsidRPr="004A7FD5">
        <w:rPr>
          <w:rFonts w:ascii="Times New Roman" w:hAnsi="Times New Roman" w:cs="Times New Roman"/>
          <w:i/>
          <w:iCs/>
          <w:sz w:val="20"/>
          <w:szCs w:val="20"/>
        </w:rPr>
        <w:tab/>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QUYẾT ĐỊNH:</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1.</w:t>
      </w:r>
      <w:r w:rsidRPr="004A7FD5">
        <w:rPr>
          <w:rFonts w:ascii="Times New Roman" w:hAnsi="Times New Roman" w:cs="Times New Roman"/>
          <w:sz w:val="20"/>
          <w:szCs w:val="20"/>
        </w:rPr>
        <w:t xml:space="preserve"> Nay công bố</w:t>
      </w:r>
      <w:r w:rsidR="00054CDB" w:rsidRPr="004A7FD5">
        <w:rPr>
          <w:rFonts w:ascii="Times New Roman" w:hAnsi="Times New Roman" w:cs="Times New Roman"/>
          <w:sz w:val="20"/>
          <w:szCs w:val="20"/>
          <w:lang w:val="en-US"/>
        </w:rPr>
        <w:t xml:space="preserve"> mở</w:t>
      </w:r>
      <w:r w:rsidR="00EA2572" w:rsidRPr="004A7FD5">
        <w:rPr>
          <w:rFonts w:ascii="Times New Roman" w:hAnsi="Times New Roman" w:cs="Times New Roman"/>
          <w:sz w:val="20"/>
          <w:szCs w:val="20"/>
        </w:rPr>
        <w:t xml:space="preserve">/công bố lại/gia hạn </w:t>
      </w:r>
      <w:r w:rsidRPr="004A7FD5">
        <w:rPr>
          <w:rFonts w:ascii="Times New Roman" w:hAnsi="Times New Roman" w:cs="Times New Roman"/>
          <w:sz w:val="20"/>
          <w:szCs w:val="20"/>
        </w:rPr>
        <w:t xml:space="preserve">hoạt động khu neo đậu: (2)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tổ chức, cá nhân </w:t>
      </w:r>
      <w:r w:rsidRPr="004A7FD5">
        <w:rPr>
          <w:rFonts w:ascii="Times New Roman" w:hAnsi="Times New Roman" w:cs="Times New Roman"/>
          <w:sz w:val="20"/>
          <w:szCs w:val="20"/>
        </w:rPr>
        <w:tab/>
      </w:r>
    </w:p>
    <w:p w:rsidR="006404E0" w:rsidRPr="004A7FD5" w:rsidRDefault="00181A5E"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Địa chỉ </w:t>
      </w:r>
      <w:r w:rsidR="006404E0" w:rsidRPr="004A7FD5">
        <w:rPr>
          <w:rFonts w:ascii="Times New Roman" w:hAnsi="Times New Roman" w:cs="Times New Roman"/>
          <w:sz w:val="20"/>
          <w:szCs w:val="20"/>
        </w:rPr>
        <w:t xml:space="preserve">trụ sở </w:t>
      </w:r>
      <w:r w:rsidR="006404E0"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Số điện thoại …………………………. số Fax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Ngày ………………………do (cơ quan)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Vị trí </w:t>
      </w:r>
      <w:r w:rsidR="0087060E" w:rsidRPr="004A7FD5">
        <w:rPr>
          <w:rFonts w:ascii="Times New Roman" w:hAnsi="Times New Roman" w:cs="Times New Roman"/>
          <w:sz w:val="20"/>
          <w:szCs w:val="20"/>
        </w:rPr>
        <w:t>có tọa độ</w:t>
      </w:r>
      <w:r w:rsidR="0087060E" w:rsidRPr="004A7FD5">
        <w:rPr>
          <w:rFonts w:ascii="Times New Roman" w:hAnsi="Times New Roman" w:cs="Times New Roman"/>
          <w:sz w:val="20"/>
          <w:szCs w:val="20"/>
          <w:lang w:val="en-US"/>
        </w:rPr>
        <w:t xml:space="preserve"> </w:t>
      </w:r>
      <w:r w:rsidRPr="004A7FD5">
        <w:rPr>
          <w:rFonts w:ascii="Times New Roman" w:hAnsi="Times New Roman" w:cs="Times New Roman"/>
          <w:sz w:val="20"/>
          <w:szCs w:val="20"/>
        </w:rPr>
        <w:t>(3) ...cách bờ (phải hay trái) ...sông, kênh...cách luồng chính...m;</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 tỉnh (thành phố)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Mục đích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Phạm vi vùng nước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Có khả năng tiếp nhận phương tiện </w:t>
      </w:r>
      <w:r w:rsidR="00AA7829" w:rsidRPr="004A7FD5">
        <w:rPr>
          <w:rFonts w:ascii="Times New Roman" w:hAnsi="Times New Roman" w:cs="Times New Roman"/>
          <w:sz w:val="20"/>
          <w:szCs w:val="20"/>
          <w:lang w:val="en-US"/>
        </w:rPr>
        <w:t>với</w:t>
      </w:r>
      <w:r w:rsidRPr="004A7FD5">
        <w:rPr>
          <w:rFonts w:ascii="Times New Roman" w:hAnsi="Times New Roman" w:cs="Times New Roman"/>
          <w:sz w:val="20"/>
          <w:szCs w:val="20"/>
        </w:rPr>
        <w:t xml:space="preserve"> mớn nước...m</w:t>
      </w:r>
      <w:r w:rsidR="00E0334F" w:rsidRPr="004A7FD5">
        <w:rPr>
          <w:rFonts w:ascii="Times New Roman" w:hAnsi="Times New Roman" w:cs="Times New Roman"/>
          <w:sz w:val="20"/>
          <w:szCs w:val="20"/>
          <w:lang w:val="en-US"/>
        </w:rPr>
        <w:t>.</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2.</w:t>
      </w:r>
      <w:r w:rsidRPr="004A7FD5">
        <w:rPr>
          <w:rFonts w:ascii="Times New Roman" w:hAnsi="Times New Roman" w:cs="Times New Roman"/>
          <w:sz w:val="20"/>
          <w:szCs w:val="20"/>
        </w:rPr>
        <w:t xml:space="preserve"> Trách nhiệm tổ chức thực hiện</w:t>
      </w:r>
    </w:p>
    <w:p w:rsidR="007D311A"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3.</w:t>
      </w:r>
      <w:r w:rsidRPr="004A7FD5">
        <w:rPr>
          <w:rFonts w:ascii="Times New Roman" w:hAnsi="Times New Roman" w:cs="Times New Roman"/>
          <w:sz w:val="20"/>
          <w:szCs w:val="20"/>
        </w:rPr>
        <w:t xml:space="preserve"> Quyết định này có hiệu lực từ</w:t>
      </w:r>
      <w:r w:rsidR="00BD2010" w:rsidRPr="004A7FD5">
        <w:rPr>
          <w:rFonts w:ascii="Times New Roman" w:hAnsi="Times New Roman" w:cs="Times New Roman"/>
          <w:sz w:val="20"/>
          <w:szCs w:val="20"/>
          <w:lang w:val="en-US"/>
        </w:rPr>
        <w:t xml:space="preserve"> ngày ký </w:t>
      </w:r>
      <w:r w:rsidR="007E6264" w:rsidRPr="004A7FD5">
        <w:rPr>
          <w:rFonts w:ascii="Times New Roman" w:hAnsi="Times New Roman" w:cs="Times New Roman"/>
          <w:sz w:val="20"/>
          <w:szCs w:val="20"/>
          <w:lang w:val="en-US"/>
        </w:rPr>
        <w:t>đến</w:t>
      </w:r>
      <w:r w:rsidRPr="004A7FD5">
        <w:rPr>
          <w:rFonts w:ascii="Times New Roman" w:hAnsi="Times New Roman" w:cs="Times New Roman"/>
          <w:sz w:val="20"/>
          <w:szCs w:val="20"/>
        </w:rPr>
        <w:t xml:space="preserve"> ngày ...tháng...năm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4.</w:t>
      </w:r>
      <w:r w:rsidRPr="004A7FD5">
        <w:rPr>
          <w:rFonts w:ascii="Times New Roman" w:hAnsi="Times New Roman" w:cs="Times New Roman"/>
          <w:sz w:val="20"/>
          <w:szCs w:val="20"/>
        </w:rPr>
        <w:t xml:space="preserve"> ..., Thủ trưởng các cơ quan, đơn vị liên quan chịu trách nhiệm thi hành Quyết định này./.</w:t>
      </w: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Điều 4;</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CỤC TRƯỞNG (1)</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E968E8">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(1) Hoặc </w:t>
      </w:r>
      <w:r w:rsidR="004E27FC" w:rsidRPr="004A7FD5">
        <w:rPr>
          <w:rFonts w:ascii="Times New Roman" w:hAnsi="Times New Roman" w:cs="Times New Roman"/>
          <w:sz w:val="20"/>
          <w:szCs w:val="20"/>
          <w:lang w:val="en-US"/>
        </w:rPr>
        <w:t xml:space="preserve">Giám đốc Sở </w:t>
      </w:r>
      <w:r w:rsidR="0024570A" w:rsidRPr="004A7FD5">
        <w:rPr>
          <w:rFonts w:ascii="Times New Roman" w:hAnsi="Times New Roman" w:cs="Times New Roman"/>
          <w:sz w:val="20"/>
          <w:szCs w:val="20"/>
          <w:lang w:val="en-US"/>
        </w:rPr>
        <w:t>Xây dựng</w:t>
      </w:r>
      <w:r w:rsidR="004E27FC" w:rsidRPr="004A7FD5">
        <w:rPr>
          <w:rFonts w:ascii="Times New Roman" w:hAnsi="Times New Roman" w:cs="Times New Roman"/>
          <w:sz w:val="20"/>
          <w:szCs w:val="20"/>
          <w:lang w:val="en-US"/>
        </w:rPr>
        <w:t xml:space="preserve">, Cảng vụ </w:t>
      </w:r>
      <w:r w:rsidR="009D4736" w:rsidRPr="004A7FD5">
        <w:rPr>
          <w:rFonts w:ascii="Times New Roman" w:hAnsi="Times New Roman" w:cs="Times New Roman"/>
          <w:sz w:val="20"/>
          <w:szCs w:val="20"/>
          <w:lang w:val="en-US"/>
        </w:rPr>
        <w:t>liên quan</w:t>
      </w:r>
      <w:r w:rsidR="004E27FC" w:rsidRPr="004A7FD5">
        <w:rPr>
          <w:rFonts w:ascii="Times New Roman" w:hAnsi="Times New Roman" w:cs="Times New Roman"/>
          <w:sz w:val="20"/>
          <w:szCs w:val="20"/>
          <w:lang w:val="en-US"/>
        </w:rPr>
        <w:t>, Chi cục</w:t>
      </w:r>
      <w:r w:rsidR="009D4736" w:rsidRPr="004A7FD5">
        <w:rPr>
          <w:rFonts w:ascii="Times New Roman" w:hAnsi="Times New Roman" w:cs="Times New Roman"/>
          <w:sz w:val="20"/>
          <w:szCs w:val="20"/>
          <w:lang w:val="en-US"/>
        </w:rPr>
        <w:t xml:space="preserve"> Hàng hải và</w:t>
      </w:r>
      <w:r w:rsidR="004E27FC" w:rsidRPr="004A7FD5">
        <w:rPr>
          <w:rFonts w:ascii="Times New Roman" w:hAnsi="Times New Roman" w:cs="Times New Roman"/>
          <w:sz w:val="20"/>
          <w:szCs w:val="20"/>
          <w:lang w:val="en-US"/>
        </w:rPr>
        <w:t xml:space="preserve"> Đường thủy</w:t>
      </w:r>
      <w:r w:rsidR="009D4736" w:rsidRPr="004A7FD5">
        <w:rPr>
          <w:rFonts w:ascii="Times New Roman" w:hAnsi="Times New Roman" w:cs="Times New Roman"/>
          <w:sz w:val="20"/>
          <w:szCs w:val="20"/>
          <w:lang w:val="en-US"/>
        </w:rPr>
        <w:t xml:space="preserve"> liên quan</w:t>
      </w:r>
      <w:r w:rsidR="004E27FC" w:rsidRPr="004A7FD5">
        <w:rPr>
          <w:rFonts w:ascii="Times New Roman" w:hAnsi="Times New Roman" w:cs="Times New Roman"/>
          <w:sz w:val="20"/>
          <w:szCs w:val="20"/>
          <w:lang w:val="en-US"/>
        </w:rPr>
        <w:t xml:space="preserve">, Chủ tịch Ủy ban nhân dân cấp </w:t>
      </w:r>
      <w:r w:rsidR="005632D6">
        <w:rPr>
          <w:rFonts w:ascii="Times New Roman" w:hAnsi="Times New Roman" w:cs="Times New Roman"/>
          <w:sz w:val="20"/>
          <w:szCs w:val="20"/>
          <w:lang w:val="en-US"/>
        </w:rPr>
        <w:t>xã</w:t>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(2) Tên khu neo đậu.</w:t>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(3) Hệ tọa độ VN 2000.</w:t>
      </w:r>
    </w:p>
    <w:p w:rsidR="00A8790B" w:rsidRPr="004A7FD5" w:rsidRDefault="00A8790B"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lang w:val="en-US"/>
        </w:rPr>
        <w:t>(4) Đối với hoạt động công bố</w:t>
      </w:r>
      <w:r w:rsidRPr="004A7FD5">
        <w:rPr>
          <w:rFonts w:ascii="Times New Roman" w:hAnsi="Times New Roman" w:cs="Times New Roman"/>
          <w:sz w:val="20"/>
          <w:szCs w:val="20"/>
        </w:rPr>
        <w:t xml:space="preserve"> lại</w:t>
      </w:r>
      <w:r w:rsidRPr="004A7FD5">
        <w:rPr>
          <w:rFonts w:ascii="Times New Roman" w:hAnsi="Times New Roman" w:cs="Times New Roman"/>
          <w:sz w:val="20"/>
          <w:szCs w:val="20"/>
          <w:lang w:val="en-US"/>
        </w:rPr>
        <w:t>/gia hạn</w:t>
      </w:r>
      <w:r w:rsidRPr="004A7FD5">
        <w:rPr>
          <w:rFonts w:ascii="Times New Roman" w:hAnsi="Times New Roman" w:cs="Times New Roman"/>
          <w:sz w:val="20"/>
          <w:szCs w:val="20"/>
        </w:rPr>
        <w:t xml:space="preserve"> hoạt động</w:t>
      </w:r>
      <w:r w:rsidRPr="004A7FD5">
        <w:rPr>
          <w:rFonts w:ascii="Times New Roman" w:hAnsi="Times New Roman" w:cs="Times New Roman"/>
          <w:sz w:val="20"/>
          <w:szCs w:val="20"/>
          <w:lang w:val="en-US"/>
        </w:rPr>
        <w:t xml:space="preserve"> chỉ ghi nội dung thay đổi theo quy định, các nội dung khác giữ nguyên như Quyết định cũ.</w:t>
      </w:r>
    </w:p>
    <w:p w:rsidR="00461E57" w:rsidRPr="004A7FD5" w:rsidRDefault="00461E57" w:rsidP="00E968E8">
      <w:pPr>
        <w:spacing w:before="120"/>
        <w:jc w:val="both"/>
        <w:rPr>
          <w:rFonts w:ascii="Times New Roman" w:hAnsi="Times New Roman" w:cs="Times New Roman"/>
          <w:sz w:val="20"/>
          <w:szCs w:val="20"/>
        </w:rPr>
      </w:pPr>
    </w:p>
    <w:p w:rsidR="00054CDB" w:rsidRPr="004A7FD5" w:rsidRDefault="00054CDB"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AF29CC" w:rsidRDefault="00AF29CC">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19</w:t>
      </w:r>
    </w:p>
    <w:tbl>
      <w:tblPr>
        <w:tblW w:w="0" w:type="auto"/>
        <w:tblLook w:val="01E0" w:firstRow="1" w:lastRow="1" w:firstColumn="1" w:lastColumn="1" w:noHBand="0" w:noVBand="0"/>
      </w:tblPr>
      <w:tblGrid>
        <w:gridCol w:w="3348"/>
        <w:gridCol w:w="6750"/>
      </w:tblGrid>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75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E968E8">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75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384423" w:rsidP="006404E0">
      <w:pPr>
        <w:spacing w:before="1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VĂN BẢN ĐỀ NGHỊ</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Công b</w:t>
      </w:r>
      <w:r w:rsidRPr="004A7FD5">
        <w:rPr>
          <w:rFonts w:ascii="Times New Roman" w:hAnsi="Times New Roman" w:cs="Times New Roman"/>
          <w:b/>
          <w:bCs/>
          <w:sz w:val="20"/>
          <w:szCs w:val="20"/>
          <w:lang w:val="en-US"/>
        </w:rPr>
        <w:t>ố</w:t>
      </w:r>
      <w:r w:rsidRPr="004A7FD5">
        <w:rPr>
          <w:rFonts w:ascii="Times New Roman" w:hAnsi="Times New Roman" w:cs="Times New Roman"/>
          <w:b/>
          <w:bCs/>
          <w:sz w:val="20"/>
          <w:szCs w:val="20"/>
        </w:rPr>
        <w:t xml:space="preserve"> đóng khu neo đậu</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highlight w:val="yellow"/>
        </w:rPr>
        <w:t>/</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685474" w:rsidRPr="004A7FD5" w:rsidRDefault="00685474"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685474" w:rsidRPr="004A7FD5" w:rsidRDefault="00685474"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685474" w:rsidRPr="004A7FD5" w:rsidRDefault="00685474"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685474" w:rsidRPr="004A7FD5">
        <w:rPr>
          <w:rFonts w:ascii="Times New Roman" w:hAnsi="Times New Roman" w:cs="Times New Roman"/>
          <w:sz w:val="20"/>
          <w:szCs w:val="20"/>
        </w:rPr>
        <w:t>: …………………………………. số điện thoại liên hệ</w:t>
      </w:r>
      <w:r w:rsidRPr="004A7FD5">
        <w:rPr>
          <w:rFonts w:ascii="Times New Roman" w:hAnsi="Times New Roman" w:cs="Times New Roman"/>
          <w:sz w:val="20"/>
          <w:szCs w:val="20"/>
        </w:rPr>
        <w:t>: ………..……………………</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Đề nghị công bố đóng khu neo đậu (2)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Vị trí </w:t>
      </w:r>
      <w:r w:rsidR="0087060E" w:rsidRPr="004A7FD5">
        <w:rPr>
          <w:rFonts w:ascii="Times New Roman" w:hAnsi="Times New Roman" w:cs="Times New Roman"/>
          <w:sz w:val="20"/>
          <w:szCs w:val="20"/>
        </w:rPr>
        <w:t>có tọa độ</w:t>
      </w:r>
      <w:r w:rsidR="0087060E" w:rsidRPr="004A7FD5">
        <w:rPr>
          <w:rFonts w:ascii="Times New Roman" w:hAnsi="Times New Roman" w:cs="Times New Roman"/>
          <w:sz w:val="20"/>
          <w:szCs w:val="20"/>
          <w:lang w:val="en-US"/>
        </w:rPr>
        <w:t xml:space="preserve"> </w:t>
      </w:r>
      <w:r w:rsidRPr="004A7FD5">
        <w:rPr>
          <w:rFonts w:ascii="Times New Roman" w:hAnsi="Times New Roman" w:cs="Times New Roman"/>
          <w:sz w:val="20"/>
          <w:szCs w:val="20"/>
        </w:rPr>
        <w:t xml:space="preserve">(3)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Cách bờ (phải hay trái) ....sông, kênh …………; cách luồng chính </w:t>
      </w:r>
      <w:r w:rsidRPr="004A7FD5">
        <w:rPr>
          <w:rFonts w:ascii="Times New Roman" w:hAnsi="Times New Roman" w:cs="Times New Roman"/>
          <w:sz w:val="20"/>
          <w:szCs w:val="20"/>
        </w:rPr>
        <w:tab/>
        <w:t>;</w:t>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địa phận: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tỉnh (thành phố)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Phạm vi vùng nước sử dụng </w:t>
      </w:r>
      <w:r w:rsidRPr="004A7FD5">
        <w:rPr>
          <w:rFonts w:ascii="Times New Roman" w:hAnsi="Times New Roman" w:cs="Times New Roman"/>
          <w:sz w:val="20"/>
          <w:szCs w:val="20"/>
        </w:rPr>
        <w:tab/>
      </w:r>
    </w:p>
    <w:p w:rsidR="006404E0" w:rsidRPr="004A7FD5" w:rsidRDefault="006404E0" w:rsidP="00E968E8">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3. Lý do đ</w:t>
      </w:r>
      <w:r w:rsidRPr="004A7FD5">
        <w:rPr>
          <w:rFonts w:ascii="Times New Roman" w:hAnsi="Times New Roman" w:cs="Times New Roman"/>
          <w:sz w:val="20"/>
          <w:szCs w:val="20"/>
          <w:lang w:val="en-US"/>
        </w:rPr>
        <w:t>ó</w:t>
      </w:r>
      <w:r w:rsidRPr="004A7FD5">
        <w:rPr>
          <w:rFonts w:ascii="Times New Roman" w:hAnsi="Times New Roman" w:cs="Times New Roman"/>
          <w:sz w:val="20"/>
          <w:szCs w:val="20"/>
        </w:rPr>
        <w:t xml:space="preserve">ng khu neo </w:t>
      </w:r>
      <w:r w:rsidRPr="004A7FD5">
        <w:rPr>
          <w:rFonts w:ascii="Times New Roman" w:hAnsi="Times New Roman" w:cs="Times New Roman"/>
          <w:sz w:val="20"/>
          <w:szCs w:val="20"/>
          <w:lang w:val="en-US"/>
        </w:rPr>
        <w:t>đ</w:t>
      </w:r>
      <w:r w:rsidRPr="004A7FD5">
        <w:rPr>
          <w:rFonts w:ascii="Times New Roman" w:hAnsi="Times New Roman" w:cs="Times New Roman"/>
          <w:sz w:val="20"/>
          <w:szCs w:val="20"/>
        </w:rPr>
        <w:t xml:space="preserve">ậu </w:t>
      </w:r>
      <w:r w:rsidRPr="004A7FD5">
        <w:rPr>
          <w:rFonts w:ascii="Times New Roman" w:hAnsi="Times New Roman" w:cs="Times New Roman"/>
          <w:sz w:val="20"/>
          <w:szCs w:val="20"/>
          <w:lang w:val="en-US"/>
        </w:rPr>
        <w:tab/>
      </w:r>
    </w:p>
    <w:p w:rsidR="006404E0" w:rsidRPr="004A7FD5" w:rsidRDefault="006404E0" w:rsidP="00E968E8">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4. Hồ sơ gửi kèm gồm: </w:t>
      </w:r>
      <w:r w:rsidRPr="004A7FD5">
        <w:rPr>
          <w:rFonts w:ascii="Times New Roman" w:hAnsi="Times New Roman" w:cs="Times New Roman"/>
          <w:sz w:val="20"/>
          <w:szCs w:val="20"/>
          <w:lang w:val="en-US"/>
        </w:rPr>
        <w:tab/>
      </w:r>
    </w:p>
    <w:p w:rsidR="006404E0" w:rsidRPr="004A7FD5" w:rsidRDefault="006404E0" w:rsidP="00E968E8">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văn bản </w:t>
      </w:r>
      <w:r w:rsidR="0087060E" w:rsidRPr="004A7FD5">
        <w:rPr>
          <w:rFonts w:ascii="Times New Roman" w:hAnsi="Times New Roman" w:cs="Times New Roman"/>
          <w:sz w:val="20"/>
          <w:szCs w:val="20"/>
          <w:lang w:val="en-US"/>
        </w:rPr>
        <w:t>này</w:t>
      </w:r>
      <w:r w:rsidRPr="004A7FD5">
        <w:rPr>
          <w:rFonts w:ascii="Times New Roman" w:hAnsi="Times New Roman" w:cs="Times New Roman"/>
          <w:sz w:val="20"/>
          <w:szCs w:val="20"/>
        </w:rPr>
        <w:t>./.</w:t>
      </w:r>
    </w:p>
    <w:p w:rsidR="006404E0" w:rsidRPr="004A7FD5" w:rsidRDefault="006404E0" w:rsidP="006404E0">
      <w:pPr>
        <w:spacing w:before="120"/>
        <w:rPr>
          <w:rFonts w:ascii="Times New Roman" w:hAnsi="Times New Roman" w:cs="Times New Roman"/>
          <w:sz w:val="20"/>
          <w:szCs w:val="20"/>
          <w:lang w:val="en-US"/>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thỏa thuận.</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(2) Tên khu neo đậu.</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(3) Hệ tọa độ VN 2000.</w:t>
      </w:r>
    </w:p>
    <w:p w:rsidR="006404E0" w:rsidRPr="004A7FD5" w:rsidRDefault="006404E0" w:rsidP="006404E0">
      <w:pPr>
        <w:spacing w:before="120"/>
        <w:rPr>
          <w:rFonts w:ascii="Times New Roman" w:hAnsi="Times New Roman" w:cs="Times New Roman"/>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AF29CC" w:rsidRDefault="00AF29CC">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20</w:t>
      </w:r>
    </w:p>
    <w:tbl>
      <w:tblPr>
        <w:tblW w:w="0" w:type="auto"/>
        <w:tblLook w:val="01E0" w:firstRow="1" w:lastRow="1" w:firstColumn="1" w:lastColumn="1" w:noHBand="0" w:noVBand="0"/>
      </w:tblPr>
      <w:tblGrid>
        <w:gridCol w:w="3348"/>
        <w:gridCol w:w="6660"/>
      </w:tblGrid>
      <w:tr w:rsidR="006404E0" w:rsidRPr="004A7FD5" w:rsidTr="00D208F1">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CƠ QUAN CÓ THẨM QUYỀN CÔNG BỐ</w:t>
            </w:r>
            <w:r w:rsidRPr="004A7FD5">
              <w:rPr>
                <w:rFonts w:ascii="Times New Roman" w:eastAsia="Tahoma" w:hAnsi="Times New Roman" w:cs="Times New Roman"/>
                <w:b/>
                <w:bCs/>
                <w:sz w:val="20"/>
                <w:szCs w:val="20"/>
              </w:rPr>
              <w:br/>
              <w:t>-------</w:t>
            </w:r>
          </w:p>
        </w:tc>
        <w:tc>
          <w:tcPr>
            <w:tcW w:w="666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D208F1">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…/QĐ-…</w:t>
            </w:r>
          </w:p>
        </w:tc>
        <w:tc>
          <w:tcPr>
            <w:tcW w:w="666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QUYẾT ĐỊNH</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Về việc công bố đóng khu neo đậu</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CỤC TRƯỞNG CỤC</w:t>
      </w:r>
      <w:r w:rsidR="009D4736" w:rsidRPr="004A7FD5">
        <w:rPr>
          <w:rFonts w:ascii="Times New Roman" w:hAnsi="Times New Roman" w:cs="Times New Roman"/>
          <w:b/>
          <w:bCs/>
          <w:sz w:val="20"/>
          <w:szCs w:val="20"/>
          <w:lang w:val="en-US"/>
        </w:rPr>
        <w:t xml:space="preserve"> HÀNG HẢI VÀ</w:t>
      </w:r>
      <w:r w:rsidRPr="004A7FD5">
        <w:rPr>
          <w:rFonts w:ascii="Times New Roman" w:hAnsi="Times New Roman" w:cs="Times New Roman"/>
          <w:b/>
          <w:bCs/>
          <w:sz w:val="20"/>
          <w:szCs w:val="20"/>
        </w:rPr>
        <w:t xml:space="preserve"> ĐƯỜNG THỦY VIỆT NAM </w:t>
      </w:r>
      <w:r w:rsidRPr="004A7FD5">
        <w:rPr>
          <w:rFonts w:ascii="Times New Roman" w:hAnsi="Times New Roman" w:cs="Times New Roman"/>
          <w:b/>
          <w:bCs/>
          <w:sz w:val="20"/>
          <w:szCs w:val="20"/>
          <w:vertAlign w:val="superscript"/>
        </w:rPr>
        <w:t>(1)</w:t>
      </w:r>
    </w:p>
    <w:p w:rsidR="006404E0" w:rsidRPr="004A7FD5" w:rsidRDefault="006404E0" w:rsidP="00D208F1">
      <w:pPr>
        <w:tabs>
          <w:tab w:val="left" w:leader="dot" w:pos="8280"/>
        </w:tabs>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Căn cứ Nghị định số .../</w:t>
      </w:r>
      <w:r w:rsidR="00552550" w:rsidRPr="004A7FD5">
        <w:rPr>
          <w:rFonts w:ascii="Times New Roman" w:hAnsi="Times New Roman" w:cs="Times New Roman"/>
          <w:i/>
          <w:iCs/>
          <w:sz w:val="20"/>
          <w:szCs w:val="20"/>
          <w:highlight w:val="yellow"/>
        </w:rPr>
        <w:t>2025</w:t>
      </w:r>
      <w:r w:rsidRPr="004A7FD5">
        <w:rPr>
          <w:rFonts w:ascii="Times New Roman" w:hAnsi="Times New Roman" w:cs="Times New Roman"/>
          <w:i/>
          <w:iCs/>
          <w:sz w:val="20"/>
          <w:szCs w:val="20"/>
        </w:rPr>
        <w:t xml:space="preserve">/NĐ-CP ngày ...tháng...năm </w:t>
      </w:r>
      <w:r w:rsidR="00552550" w:rsidRPr="004A7FD5">
        <w:rPr>
          <w:rFonts w:ascii="Times New Roman" w:hAnsi="Times New Roman" w:cs="Times New Roman"/>
          <w:i/>
          <w:iCs/>
          <w:sz w:val="20"/>
          <w:szCs w:val="20"/>
          <w:highlight w:val="yellow"/>
        </w:rPr>
        <w:t>2025</w:t>
      </w:r>
      <w:r w:rsidRPr="004A7FD5">
        <w:rPr>
          <w:rFonts w:ascii="Times New Roman" w:hAnsi="Times New Roman" w:cs="Times New Roman"/>
          <w:i/>
          <w:iCs/>
          <w:sz w:val="20"/>
          <w:szCs w:val="20"/>
        </w:rPr>
        <w:t xml:space="preserve"> của Chính phủ </w:t>
      </w:r>
      <w:r w:rsidR="00097DF6" w:rsidRPr="004A7FD5">
        <w:rPr>
          <w:rFonts w:ascii="Times New Roman" w:hAnsi="Times New Roman" w:cs="Times New Roman"/>
          <w:i/>
          <w:iCs/>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i/>
          <w:iCs/>
          <w:sz w:val="20"/>
          <w:szCs w:val="20"/>
        </w:rPr>
        <w:t>;</w:t>
      </w:r>
    </w:p>
    <w:p w:rsidR="006404E0" w:rsidRPr="004A7FD5" w:rsidRDefault="006404E0" w:rsidP="00D208F1">
      <w:pPr>
        <w:tabs>
          <w:tab w:val="left" w:leader="dot" w:pos="8280"/>
        </w:tabs>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 xml:space="preserve">Căn cứ (quy định chức năng, nhiệm vụ, quyền hạn và cơ cấu tổ chức) </w:t>
      </w:r>
      <w:r w:rsidRPr="004A7FD5">
        <w:rPr>
          <w:rFonts w:ascii="Times New Roman" w:hAnsi="Times New Roman" w:cs="Times New Roman"/>
          <w:i/>
          <w:iCs/>
          <w:sz w:val="20"/>
          <w:szCs w:val="20"/>
        </w:rPr>
        <w:tab/>
      </w:r>
    </w:p>
    <w:p w:rsidR="006404E0" w:rsidRPr="004A7FD5" w:rsidRDefault="006404E0" w:rsidP="00D208F1">
      <w:pPr>
        <w:tabs>
          <w:tab w:val="left" w:leader="dot" w:pos="8280"/>
        </w:tabs>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Xét đơn và hồ sơ đề nghị công bố đóng khu neo đậu</w:t>
      </w:r>
      <w:r w:rsidR="0087060E" w:rsidRPr="004A7FD5">
        <w:rPr>
          <w:rFonts w:ascii="Times New Roman" w:hAnsi="Times New Roman" w:cs="Times New Roman"/>
          <w:i/>
          <w:iCs/>
          <w:sz w:val="20"/>
          <w:szCs w:val="20"/>
        </w:rPr>
        <w:t xml:space="preserve"> </w:t>
      </w:r>
      <w:r w:rsidRPr="004A7FD5">
        <w:rPr>
          <w:rFonts w:ascii="Times New Roman" w:hAnsi="Times New Roman" w:cs="Times New Roman"/>
          <w:i/>
          <w:iCs/>
          <w:sz w:val="20"/>
          <w:szCs w:val="20"/>
        </w:rPr>
        <w:t xml:space="preserve">của </w:t>
      </w:r>
      <w:r w:rsidRPr="004A7FD5">
        <w:rPr>
          <w:rFonts w:ascii="Times New Roman" w:hAnsi="Times New Roman" w:cs="Times New Roman"/>
          <w:i/>
          <w:iCs/>
          <w:sz w:val="20"/>
          <w:szCs w:val="20"/>
        </w:rPr>
        <w:tab/>
      </w:r>
    </w:p>
    <w:p w:rsidR="006404E0" w:rsidRPr="004A7FD5" w:rsidRDefault="006404E0" w:rsidP="00D208F1">
      <w:pPr>
        <w:tabs>
          <w:tab w:val="left" w:leader="dot" w:pos="8280"/>
        </w:tabs>
        <w:spacing w:before="120"/>
        <w:jc w:val="both"/>
        <w:rPr>
          <w:rFonts w:ascii="Times New Roman" w:hAnsi="Times New Roman" w:cs="Times New Roman"/>
          <w:i/>
          <w:iCs/>
          <w:sz w:val="20"/>
          <w:szCs w:val="20"/>
        </w:rPr>
      </w:pPr>
      <w:r w:rsidRPr="004A7FD5">
        <w:rPr>
          <w:rFonts w:ascii="Times New Roman" w:hAnsi="Times New Roman" w:cs="Times New Roman"/>
          <w:i/>
          <w:iCs/>
          <w:sz w:val="20"/>
          <w:szCs w:val="20"/>
        </w:rPr>
        <w:t xml:space="preserve">Theo đề nghị của </w:t>
      </w:r>
      <w:r w:rsidRPr="004A7FD5">
        <w:rPr>
          <w:rFonts w:ascii="Times New Roman" w:hAnsi="Times New Roman" w:cs="Times New Roman"/>
          <w:i/>
          <w:iCs/>
          <w:sz w:val="20"/>
          <w:szCs w:val="20"/>
        </w:rPr>
        <w:tab/>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QUYẾT ĐỊNH:</w:t>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1.</w:t>
      </w:r>
      <w:r w:rsidRPr="004A7FD5">
        <w:rPr>
          <w:rFonts w:ascii="Times New Roman" w:hAnsi="Times New Roman" w:cs="Times New Roman"/>
          <w:sz w:val="20"/>
          <w:szCs w:val="20"/>
        </w:rPr>
        <w:t xml:space="preserve"> Nay công bố đóng khu neo đậu: (2)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tổ chức, cá nhân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Địa chỉ trụ sở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Số điện thoại ………………………………. số Fax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Ngày ……….. do (cơ quan)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Vị trí </w:t>
      </w:r>
      <w:r w:rsidR="0087060E" w:rsidRPr="004A7FD5">
        <w:rPr>
          <w:rFonts w:ascii="Times New Roman" w:hAnsi="Times New Roman" w:cs="Times New Roman"/>
          <w:sz w:val="20"/>
          <w:szCs w:val="20"/>
        </w:rPr>
        <w:t>có tọa độ</w:t>
      </w:r>
      <w:r w:rsidR="0087060E" w:rsidRPr="004A7FD5">
        <w:rPr>
          <w:rFonts w:ascii="Times New Roman" w:hAnsi="Times New Roman" w:cs="Times New Roman"/>
          <w:sz w:val="20"/>
          <w:szCs w:val="20"/>
          <w:lang w:val="en-US"/>
        </w:rPr>
        <w:t xml:space="preserve"> </w:t>
      </w:r>
      <w:r w:rsidRPr="004A7FD5">
        <w:rPr>
          <w:rFonts w:ascii="Times New Roman" w:hAnsi="Times New Roman" w:cs="Times New Roman"/>
          <w:sz w:val="20"/>
          <w:szCs w:val="20"/>
        </w:rPr>
        <w:t>(3)... cách bờ (phải hay trái)...sông, kênh)...; cách luồng chính...</w:t>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 tỉnh (thành phố)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Mục đích sử dụng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Phạm vi vùng nước sử dụng </w:t>
      </w:r>
      <w:r w:rsidRPr="004A7FD5">
        <w:rPr>
          <w:rFonts w:ascii="Times New Roman" w:hAnsi="Times New Roman" w:cs="Times New Roman"/>
          <w:sz w:val="20"/>
          <w:szCs w:val="20"/>
        </w:rPr>
        <w:tab/>
      </w:r>
    </w:p>
    <w:p w:rsidR="006404E0" w:rsidRPr="004A7FD5" w:rsidRDefault="006404E0" w:rsidP="00D208F1">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Lý </w:t>
      </w:r>
      <w:r w:rsidRPr="004A7FD5">
        <w:rPr>
          <w:rFonts w:ascii="Times New Roman" w:hAnsi="Times New Roman" w:cs="Times New Roman"/>
          <w:sz w:val="20"/>
          <w:szCs w:val="20"/>
          <w:lang w:val="en-US"/>
        </w:rPr>
        <w:t>d</w:t>
      </w:r>
      <w:r w:rsidRPr="004A7FD5">
        <w:rPr>
          <w:rFonts w:ascii="Times New Roman" w:hAnsi="Times New Roman" w:cs="Times New Roman"/>
          <w:sz w:val="20"/>
          <w:szCs w:val="20"/>
        </w:rPr>
        <w:t xml:space="preserve">o </w:t>
      </w:r>
      <w:r w:rsidRPr="004A7FD5">
        <w:rPr>
          <w:rFonts w:ascii="Times New Roman" w:hAnsi="Times New Roman" w:cs="Times New Roman"/>
          <w:sz w:val="20"/>
          <w:szCs w:val="20"/>
          <w:lang w:val="en-US"/>
        </w:rPr>
        <w:t>đ</w:t>
      </w:r>
      <w:r w:rsidRPr="004A7FD5">
        <w:rPr>
          <w:rFonts w:ascii="Times New Roman" w:hAnsi="Times New Roman" w:cs="Times New Roman"/>
          <w:sz w:val="20"/>
          <w:szCs w:val="20"/>
        </w:rPr>
        <w:t>óng khu neo đậu</w:t>
      </w:r>
      <w:r w:rsidR="0087060E" w:rsidRPr="004A7FD5">
        <w:rPr>
          <w:rFonts w:ascii="Times New Roman" w:hAnsi="Times New Roman" w:cs="Times New Roman"/>
          <w:sz w:val="20"/>
          <w:szCs w:val="20"/>
        </w:rPr>
        <w:t xml:space="preserve"> </w:t>
      </w:r>
      <w:r w:rsidRPr="004A7FD5">
        <w:rPr>
          <w:rFonts w:ascii="Times New Roman" w:hAnsi="Times New Roman" w:cs="Times New Roman"/>
          <w:sz w:val="20"/>
          <w:szCs w:val="20"/>
        </w:rPr>
        <w:t xml:space="preserve"> </w:t>
      </w:r>
      <w:r w:rsidRPr="004A7FD5">
        <w:rPr>
          <w:rFonts w:ascii="Times New Roman" w:hAnsi="Times New Roman" w:cs="Times New Roman"/>
          <w:sz w:val="20"/>
          <w:szCs w:val="20"/>
          <w:lang w:val="en-US"/>
        </w:rPr>
        <w:tab/>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2.</w:t>
      </w:r>
      <w:r w:rsidRPr="004A7FD5">
        <w:rPr>
          <w:rFonts w:ascii="Times New Roman" w:hAnsi="Times New Roman" w:cs="Times New Roman"/>
          <w:sz w:val="20"/>
          <w:szCs w:val="20"/>
        </w:rPr>
        <w:t xml:space="preserve"> Trách nhiệm tổ chức thực hiện</w:t>
      </w:r>
    </w:p>
    <w:p w:rsidR="006404E0" w:rsidRPr="004A7FD5" w:rsidRDefault="006404E0" w:rsidP="00D208F1">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3.</w:t>
      </w:r>
      <w:r w:rsidRPr="004A7FD5">
        <w:rPr>
          <w:rFonts w:ascii="Times New Roman" w:hAnsi="Times New Roman" w:cs="Times New Roman"/>
          <w:sz w:val="20"/>
          <w:szCs w:val="20"/>
        </w:rPr>
        <w:t xml:space="preserve"> Quyết định này có hiệu lực từ ngày….tháng...năm </w:t>
      </w:r>
      <w:r w:rsidRPr="004A7FD5">
        <w:rPr>
          <w:rFonts w:ascii="Times New Roman" w:hAnsi="Times New Roman" w:cs="Times New Roman"/>
          <w:sz w:val="20"/>
          <w:szCs w:val="20"/>
        </w:rPr>
        <w:tab/>
      </w:r>
    </w:p>
    <w:p w:rsidR="006404E0" w:rsidRPr="004A7FD5" w:rsidRDefault="006404E0" w:rsidP="00D208F1">
      <w:pPr>
        <w:spacing w:before="120"/>
        <w:jc w:val="both"/>
        <w:rPr>
          <w:rFonts w:ascii="Times New Roman" w:hAnsi="Times New Roman" w:cs="Times New Roman"/>
          <w:sz w:val="20"/>
          <w:szCs w:val="20"/>
        </w:rPr>
      </w:pPr>
      <w:r w:rsidRPr="004A7FD5">
        <w:rPr>
          <w:rFonts w:ascii="Times New Roman" w:hAnsi="Times New Roman" w:cs="Times New Roman"/>
          <w:b/>
          <w:bCs/>
          <w:sz w:val="20"/>
          <w:szCs w:val="20"/>
        </w:rPr>
        <w:t>Điều 4.</w:t>
      </w:r>
      <w:r w:rsidRPr="004A7FD5">
        <w:rPr>
          <w:rFonts w:ascii="Times New Roman" w:hAnsi="Times New Roman" w:cs="Times New Roman"/>
          <w:sz w:val="20"/>
          <w:szCs w:val="20"/>
        </w:rPr>
        <w:t xml:space="preserve"> .... Thủ trưởng các cơ quan, đơn vị liên quan chịu trách nhiệm thi hành Quyết định này./.</w:t>
      </w:r>
    </w:p>
    <w:p w:rsidR="006404E0" w:rsidRPr="004A7FD5" w:rsidRDefault="006404E0" w:rsidP="006404E0">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Điều 4;</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 xml:space="preserve">CỤC TRƯỞNG </w:t>
            </w:r>
            <w:r w:rsidRPr="004A7FD5">
              <w:rPr>
                <w:rFonts w:ascii="Times New Roman" w:eastAsia="Tahoma" w:hAnsi="Times New Roman" w:cs="Times New Roman"/>
                <w:b/>
                <w:bCs/>
                <w:sz w:val="20"/>
                <w:szCs w:val="20"/>
                <w:vertAlign w:val="superscript"/>
              </w:rPr>
              <w:t>(1)</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D208F1">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(1) Hoặc </w:t>
      </w:r>
      <w:r w:rsidR="004E27FC" w:rsidRPr="004A7FD5">
        <w:rPr>
          <w:rFonts w:ascii="Times New Roman" w:hAnsi="Times New Roman" w:cs="Times New Roman"/>
          <w:sz w:val="20"/>
          <w:szCs w:val="20"/>
        </w:rPr>
        <w:t xml:space="preserve">Giám đốc Sở </w:t>
      </w:r>
      <w:r w:rsidR="0024570A" w:rsidRPr="004A7FD5">
        <w:rPr>
          <w:rFonts w:ascii="Times New Roman" w:hAnsi="Times New Roman" w:cs="Times New Roman"/>
          <w:sz w:val="20"/>
          <w:szCs w:val="20"/>
          <w:lang w:val="en-US"/>
        </w:rPr>
        <w:t>Xây dựng</w:t>
      </w:r>
      <w:r w:rsidR="004E27FC" w:rsidRPr="004A7FD5">
        <w:rPr>
          <w:rFonts w:ascii="Times New Roman" w:hAnsi="Times New Roman" w:cs="Times New Roman"/>
          <w:sz w:val="20"/>
          <w:szCs w:val="20"/>
        </w:rPr>
        <w:t xml:space="preserve">, Cảng vụ </w:t>
      </w:r>
      <w:r w:rsidR="009D4736" w:rsidRPr="004A7FD5">
        <w:rPr>
          <w:rFonts w:ascii="Times New Roman" w:hAnsi="Times New Roman" w:cs="Times New Roman"/>
          <w:sz w:val="20"/>
          <w:szCs w:val="20"/>
          <w:lang w:val="en-US"/>
        </w:rPr>
        <w:t>liên quan</w:t>
      </w:r>
      <w:r w:rsidR="004E27FC" w:rsidRPr="004A7FD5">
        <w:rPr>
          <w:rFonts w:ascii="Times New Roman" w:hAnsi="Times New Roman" w:cs="Times New Roman"/>
          <w:sz w:val="20"/>
          <w:szCs w:val="20"/>
        </w:rPr>
        <w:t>, Chi cục</w:t>
      </w:r>
      <w:r w:rsidR="009D4736" w:rsidRPr="004A7FD5">
        <w:rPr>
          <w:rFonts w:ascii="Times New Roman" w:hAnsi="Times New Roman" w:cs="Times New Roman"/>
          <w:sz w:val="20"/>
          <w:szCs w:val="20"/>
          <w:lang w:val="en-US"/>
        </w:rPr>
        <w:t xml:space="preserve"> Hàng hải và</w:t>
      </w:r>
      <w:r w:rsidR="004E27FC" w:rsidRPr="004A7FD5">
        <w:rPr>
          <w:rFonts w:ascii="Times New Roman" w:hAnsi="Times New Roman" w:cs="Times New Roman"/>
          <w:sz w:val="20"/>
          <w:szCs w:val="20"/>
        </w:rPr>
        <w:t xml:space="preserve"> Đường thủy </w:t>
      </w:r>
      <w:r w:rsidR="009D4736" w:rsidRPr="004A7FD5">
        <w:rPr>
          <w:rFonts w:ascii="Times New Roman" w:hAnsi="Times New Roman" w:cs="Times New Roman"/>
          <w:sz w:val="20"/>
          <w:szCs w:val="20"/>
          <w:lang w:val="en-US"/>
        </w:rPr>
        <w:t>liên quan</w:t>
      </w:r>
      <w:r w:rsidR="004E27FC" w:rsidRPr="004A7FD5">
        <w:rPr>
          <w:rFonts w:ascii="Times New Roman" w:hAnsi="Times New Roman" w:cs="Times New Roman"/>
          <w:sz w:val="20"/>
          <w:szCs w:val="20"/>
        </w:rPr>
        <w:t>, Chủ tịch Ủy ban nhân dân cấ</w:t>
      </w:r>
      <w:r w:rsidR="00CF04C2">
        <w:rPr>
          <w:rFonts w:ascii="Times New Roman" w:hAnsi="Times New Roman" w:cs="Times New Roman"/>
          <w:sz w:val="20"/>
          <w:szCs w:val="20"/>
        </w:rPr>
        <w:t>p xã</w:t>
      </w:r>
      <w:bookmarkStart w:id="0" w:name="_GoBack"/>
      <w:bookmarkEnd w:id="0"/>
    </w:p>
    <w:p w:rsidR="006404E0" w:rsidRPr="004A7FD5" w:rsidRDefault="006404E0" w:rsidP="00D208F1">
      <w:pPr>
        <w:spacing w:before="120"/>
        <w:jc w:val="both"/>
        <w:rPr>
          <w:rFonts w:ascii="Times New Roman" w:hAnsi="Times New Roman" w:cs="Times New Roman"/>
          <w:sz w:val="20"/>
          <w:szCs w:val="20"/>
        </w:rPr>
      </w:pPr>
      <w:r w:rsidRPr="004A7FD5">
        <w:rPr>
          <w:rFonts w:ascii="Times New Roman" w:hAnsi="Times New Roman" w:cs="Times New Roman"/>
          <w:sz w:val="20"/>
          <w:szCs w:val="20"/>
        </w:rPr>
        <w:t>(2) Tên khu neo đậu.</w:t>
      </w:r>
    </w:p>
    <w:p w:rsidR="006404E0" w:rsidRPr="004A7FD5" w:rsidRDefault="006404E0" w:rsidP="00D208F1">
      <w:pPr>
        <w:spacing w:before="120"/>
        <w:jc w:val="both"/>
        <w:rPr>
          <w:rFonts w:ascii="Times New Roman" w:hAnsi="Times New Roman" w:cs="Times New Roman"/>
          <w:sz w:val="20"/>
          <w:szCs w:val="20"/>
        </w:rPr>
      </w:pPr>
      <w:r w:rsidRPr="004A7FD5">
        <w:rPr>
          <w:rFonts w:ascii="Times New Roman" w:hAnsi="Times New Roman" w:cs="Times New Roman"/>
          <w:sz w:val="20"/>
          <w:szCs w:val="20"/>
        </w:rPr>
        <w:t>(3) Hệ tọa độ VN 2000.</w:t>
      </w:r>
    </w:p>
    <w:p w:rsidR="006404E0" w:rsidRPr="004A7FD5" w:rsidRDefault="006404E0"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EE3EC2" w:rsidRDefault="00EE3EC2">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21</w:t>
      </w:r>
    </w:p>
    <w:tbl>
      <w:tblPr>
        <w:tblW w:w="0" w:type="auto"/>
        <w:tblLook w:val="01E0" w:firstRow="1" w:lastRow="1" w:firstColumn="1" w:lastColumn="1" w:noHBand="0" w:noVBand="0"/>
      </w:tblPr>
      <w:tblGrid>
        <w:gridCol w:w="3348"/>
        <w:gridCol w:w="6660"/>
      </w:tblGrid>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66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66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384423" w:rsidP="006404E0">
      <w:pPr>
        <w:spacing w:before="120"/>
        <w:jc w:val="center"/>
        <w:rPr>
          <w:rFonts w:ascii="Times New Roman" w:hAnsi="Times New Roman" w:cs="Times New Roman"/>
          <w:b/>
          <w:bCs/>
          <w:sz w:val="20"/>
          <w:szCs w:val="20"/>
        </w:rPr>
      </w:pPr>
      <w:r>
        <w:rPr>
          <w:rFonts w:ascii="Times New Roman" w:hAnsi="Times New Roman" w:cs="Times New Roman"/>
          <w:b/>
          <w:bCs/>
          <w:sz w:val="20"/>
          <w:szCs w:val="20"/>
        </w:rPr>
        <w:t>VĂN BẢN ĐỀ NGHỊ</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Thỏa thuận thiết lập báo hiệu đường thủy nội địa</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highlight w:val="yellow"/>
        </w:rPr>
        <w:t>/</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565892" w:rsidRPr="004A7FD5" w:rsidRDefault="00565892"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565892" w:rsidRPr="004A7FD5" w:rsidRDefault="00565892"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565892" w:rsidRPr="004A7FD5" w:rsidRDefault="00565892"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565892" w:rsidRPr="004A7FD5">
        <w:rPr>
          <w:rFonts w:ascii="Times New Roman" w:hAnsi="Times New Roman" w:cs="Times New Roman"/>
          <w:sz w:val="20"/>
          <w:szCs w:val="20"/>
        </w:rPr>
        <w:t>: …………………………………. số điện thoại liên hệ</w:t>
      </w:r>
      <w:r w:rsidRPr="004A7FD5">
        <w:rPr>
          <w:rFonts w:ascii="Times New Roman" w:hAnsi="Times New Roman" w:cs="Times New Roman"/>
          <w:sz w:val="20"/>
          <w:szCs w:val="20"/>
        </w:rPr>
        <w:t>: ………..………………………</w:t>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Đề nghị chấp thuận thiết lập báo với nội dung như sau:</w:t>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1. Vị trí</w:t>
      </w:r>
      <w:r w:rsidR="0087060E" w:rsidRPr="004A7FD5">
        <w:rPr>
          <w:rFonts w:ascii="Times New Roman" w:hAnsi="Times New Roman" w:cs="Times New Roman"/>
          <w:sz w:val="20"/>
          <w:szCs w:val="20"/>
          <w:lang w:val="en-US"/>
        </w:rPr>
        <w:t xml:space="preserve"> </w:t>
      </w:r>
      <w:r w:rsidR="0087060E" w:rsidRPr="004A7FD5">
        <w:rPr>
          <w:rFonts w:ascii="Times New Roman" w:hAnsi="Times New Roman" w:cs="Times New Roman"/>
          <w:sz w:val="20"/>
          <w:szCs w:val="20"/>
        </w:rPr>
        <w:t>có tọa độ</w:t>
      </w:r>
      <w:r w:rsidRPr="004A7FD5">
        <w:rPr>
          <w:rFonts w:ascii="Times New Roman" w:hAnsi="Times New Roman" w:cs="Times New Roman"/>
          <w:sz w:val="20"/>
          <w:szCs w:val="20"/>
        </w:rPr>
        <w:t xml:space="preserve"> (2)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2. Số lượng báo hiệu:</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Loại báo hiệu: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4. Hệ thống khác (nếu có):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5. Hồ sơ gửi kèm gồm: </w:t>
      </w:r>
      <w:r w:rsidRPr="004A7FD5">
        <w:rPr>
          <w:rFonts w:ascii="Times New Roman" w:hAnsi="Times New Roman" w:cs="Times New Roman"/>
          <w:sz w:val="20"/>
          <w:szCs w:val="20"/>
        </w:rPr>
        <w:tab/>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6404E0" w:rsidRPr="004A7FD5" w:rsidRDefault="006404E0" w:rsidP="006404E0">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thỏa thuận.</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(2) Hệ tọa độ VN 2000 hoặc địa danh hành chính, lý trình sông, kênh.</w:t>
      </w:r>
    </w:p>
    <w:p w:rsidR="006404E0" w:rsidRPr="004A7FD5" w:rsidRDefault="006404E0" w:rsidP="006404E0">
      <w:pPr>
        <w:spacing w:before="120"/>
        <w:rPr>
          <w:rFonts w:ascii="Times New Roman" w:hAnsi="Times New Roman" w:cs="Times New Roman"/>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EE3EC2" w:rsidRDefault="00EE3EC2">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22</w:t>
      </w:r>
    </w:p>
    <w:tbl>
      <w:tblPr>
        <w:tblW w:w="0" w:type="auto"/>
        <w:tblLook w:val="01E0" w:firstRow="1" w:lastRow="1" w:firstColumn="1" w:lastColumn="1" w:noHBand="0" w:noVBand="0"/>
      </w:tblPr>
      <w:tblGrid>
        <w:gridCol w:w="3348"/>
        <w:gridCol w:w="6750"/>
      </w:tblGrid>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75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75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384423" w:rsidP="006404E0">
      <w:pPr>
        <w:spacing w:before="120"/>
        <w:jc w:val="center"/>
        <w:rPr>
          <w:rFonts w:ascii="Times New Roman" w:hAnsi="Times New Roman" w:cs="Times New Roman"/>
          <w:b/>
          <w:bCs/>
          <w:sz w:val="20"/>
          <w:szCs w:val="20"/>
        </w:rPr>
      </w:pPr>
      <w:r>
        <w:rPr>
          <w:rFonts w:ascii="Times New Roman" w:hAnsi="Times New Roman" w:cs="Times New Roman"/>
          <w:b/>
          <w:bCs/>
          <w:sz w:val="20"/>
          <w:szCs w:val="20"/>
        </w:rPr>
        <w:t>VĂN BẢN ĐỀ NGHỊ</w:t>
      </w:r>
    </w:p>
    <w:p w:rsidR="006404E0" w:rsidRPr="004A7FD5" w:rsidRDefault="000239D2"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lang w:val="en-US"/>
        </w:rPr>
        <w:t>Có ý kiến</w:t>
      </w:r>
      <w:r w:rsidR="00ED6E06" w:rsidRPr="004A7FD5">
        <w:rPr>
          <w:rFonts w:ascii="Times New Roman" w:hAnsi="Times New Roman" w:cs="Times New Roman"/>
          <w:b/>
          <w:bCs/>
          <w:sz w:val="20"/>
          <w:szCs w:val="20"/>
        </w:rPr>
        <w:t xml:space="preserve"> về nội dung liên quan đến đường thủy nội địa đối với công trình không thuộc kết cấu hạ tầng đường thủy nội địa và các hoạt động trên đường thủy nội địa</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00552550" w:rsidRPr="004A7FD5">
        <w:rPr>
          <w:rFonts w:ascii="Times New Roman" w:hAnsi="Times New Roman" w:cs="Times New Roman"/>
          <w:sz w:val="20"/>
          <w:szCs w:val="20"/>
        </w:rPr>
        <w:t>2025</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CC7457" w:rsidRPr="004A7FD5" w:rsidRDefault="00CC7457"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CC7457" w:rsidRPr="004A7FD5" w:rsidRDefault="00CC7457"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CC7457" w:rsidRPr="004A7FD5" w:rsidRDefault="00CC7457"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CC7457" w:rsidRPr="004A7FD5">
        <w:rPr>
          <w:rFonts w:ascii="Times New Roman" w:hAnsi="Times New Roman" w:cs="Times New Roman"/>
          <w:sz w:val="20"/>
          <w:szCs w:val="20"/>
        </w:rPr>
        <w:t>: …………………………………. số điện thoại liên hệ: .………………………………</w:t>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Đề nghị xây dựng công trình (tổ chức hoạt động</w:t>
      </w:r>
      <w:r w:rsidR="001164CB" w:rsidRPr="004A7FD5">
        <w:rPr>
          <w:rFonts w:ascii="Times New Roman" w:hAnsi="Times New Roman" w:cs="Times New Roman"/>
          <w:sz w:val="20"/>
          <w:szCs w:val="20"/>
          <w:lang w:val="en-US"/>
        </w:rPr>
        <w:t>,…</w:t>
      </w:r>
      <w:r w:rsidRPr="004A7FD5">
        <w:rPr>
          <w:rFonts w:ascii="Times New Roman" w:hAnsi="Times New Roman" w:cs="Times New Roman"/>
          <w:sz w:val="20"/>
          <w:szCs w:val="20"/>
        </w:rPr>
        <w:t xml:space="preserve">) (2)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Vị trí dự kiến xây dựng có tọa độ (3)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Từ km thứ………………………………… đến km thứ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Trên bờ (phải hay trái) …………. sông, kênh)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địa phận: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Tỉnh (thành phố)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2. Quy mô dự kiến xây dựng (hoạt động</w:t>
      </w:r>
      <w:r w:rsidR="001164CB" w:rsidRPr="004A7FD5">
        <w:rPr>
          <w:rFonts w:ascii="Times New Roman" w:hAnsi="Times New Roman" w:cs="Times New Roman"/>
          <w:sz w:val="20"/>
          <w:szCs w:val="20"/>
          <w:lang w:val="en-US"/>
        </w:rPr>
        <w:t>,…</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Mục đích sử dụng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4. Phạm vi vùng đất, vùng nước sử dụng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5. Mức độ ảnh hưởng đến an toàn giao thông: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6. Hồ sơ gửi kèm gồm: </w:t>
      </w:r>
      <w:r w:rsidRPr="004A7FD5">
        <w:rPr>
          <w:rFonts w:ascii="Times New Roman" w:hAnsi="Times New Roman" w:cs="Times New Roman"/>
          <w:sz w:val="20"/>
          <w:szCs w:val="20"/>
        </w:rPr>
        <w:tab/>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6404E0" w:rsidRPr="004A7FD5" w:rsidRDefault="006404E0" w:rsidP="006404E0">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thỏa thuận</w:t>
      </w:r>
      <w:r w:rsidR="00520681" w:rsidRPr="004A7FD5">
        <w:rPr>
          <w:rFonts w:ascii="Times New Roman" w:hAnsi="Times New Roman" w:cs="Times New Roman"/>
          <w:sz w:val="20"/>
          <w:szCs w:val="20"/>
          <w:lang w:val="en-US"/>
        </w:rPr>
        <w:t>/có ý kiến</w:t>
      </w:r>
      <w:r w:rsidRPr="004A7FD5">
        <w:rPr>
          <w:rFonts w:ascii="Times New Roman" w:hAnsi="Times New Roman" w:cs="Times New Roman"/>
          <w:sz w:val="20"/>
          <w:szCs w:val="20"/>
        </w:rPr>
        <w:t>.</w:t>
      </w:r>
    </w:p>
    <w:p w:rsidR="006404E0" w:rsidRPr="004A7FD5" w:rsidRDefault="006404E0" w:rsidP="006404E0">
      <w:pPr>
        <w:spacing w:before="120"/>
        <w:rPr>
          <w:rFonts w:ascii="Times New Roman" w:hAnsi="Times New Roman" w:cs="Times New Roman"/>
          <w:sz w:val="20"/>
          <w:szCs w:val="20"/>
          <w:lang w:val="en-US"/>
        </w:rPr>
      </w:pPr>
      <w:r w:rsidRPr="004A7FD5">
        <w:rPr>
          <w:rFonts w:ascii="Times New Roman" w:hAnsi="Times New Roman" w:cs="Times New Roman"/>
          <w:sz w:val="20"/>
          <w:szCs w:val="20"/>
        </w:rPr>
        <w:t>(2) Tên công trình, hoạt động,</w:t>
      </w:r>
      <w:r w:rsidR="001164CB" w:rsidRPr="004A7FD5">
        <w:rPr>
          <w:rFonts w:ascii="Times New Roman" w:hAnsi="Times New Roman" w:cs="Times New Roman"/>
          <w:sz w:val="20"/>
          <w:szCs w:val="20"/>
          <w:lang w:val="en-US"/>
        </w:rPr>
        <w:t>…</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(3) Trên bờ hay trên đường thủy và sử dụng hệ tọa độ VN 2000.</w:t>
      </w:r>
    </w:p>
    <w:p w:rsidR="004C5B99" w:rsidRPr="004A7FD5" w:rsidRDefault="004C5B99"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6644D2" w:rsidRPr="004A7FD5" w:rsidRDefault="006644D2" w:rsidP="006404E0">
      <w:pPr>
        <w:spacing w:before="120"/>
        <w:jc w:val="right"/>
        <w:rPr>
          <w:rFonts w:ascii="Times New Roman" w:hAnsi="Times New Roman" w:cs="Times New Roman"/>
          <w:b/>
          <w:bCs/>
          <w:sz w:val="20"/>
          <w:szCs w:val="20"/>
        </w:rPr>
      </w:pPr>
    </w:p>
    <w:p w:rsidR="00EE3EC2" w:rsidRDefault="00EE3EC2">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004B3C05" w:rsidRPr="004A7FD5">
        <w:rPr>
          <w:rFonts w:ascii="Times New Roman" w:hAnsi="Times New Roman" w:cs="Times New Roman"/>
          <w:b/>
          <w:bCs/>
          <w:sz w:val="20"/>
          <w:szCs w:val="20"/>
          <w:highlight w:val="yellow"/>
          <w:lang w:val="en-US"/>
        </w:rPr>
        <w:t>2</w:t>
      </w:r>
      <w:r w:rsidR="00760F0C" w:rsidRPr="004A7FD5">
        <w:rPr>
          <w:rFonts w:ascii="Times New Roman" w:hAnsi="Times New Roman" w:cs="Times New Roman"/>
          <w:b/>
          <w:bCs/>
          <w:sz w:val="20"/>
          <w:szCs w:val="20"/>
          <w:lang w:val="en-US"/>
        </w:rPr>
        <w:t>3</w:t>
      </w:r>
    </w:p>
    <w:tbl>
      <w:tblPr>
        <w:tblW w:w="0" w:type="auto"/>
        <w:tblLook w:val="01E0" w:firstRow="1" w:lastRow="1" w:firstColumn="1" w:lastColumn="1" w:noHBand="0" w:noVBand="0"/>
      </w:tblPr>
      <w:tblGrid>
        <w:gridCol w:w="3348"/>
        <w:gridCol w:w="6750"/>
      </w:tblGrid>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75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75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6404E0" w:rsidP="006404E0">
      <w:pPr>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rPr>
        <w:t>THÔNG BÁO</w:t>
      </w:r>
    </w:p>
    <w:p w:rsidR="006404E0" w:rsidRPr="004A7FD5" w:rsidRDefault="00760F0C"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 xml:space="preserve">Đưa công trình không thuộc kết cấu hạ tầng đường thủy nội địa </w:t>
      </w:r>
      <w:r w:rsidR="006404E0" w:rsidRPr="004A7FD5">
        <w:rPr>
          <w:rFonts w:ascii="Times New Roman" w:hAnsi="Times New Roman" w:cs="Times New Roman"/>
          <w:b/>
          <w:bCs/>
          <w:sz w:val="20"/>
          <w:szCs w:val="20"/>
        </w:rPr>
        <w:t>... (1) vào sử dụng</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…………………(2)</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Căn cứ Nghị định số </w:t>
      </w:r>
      <w:r w:rsidRPr="004A7FD5">
        <w:rPr>
          <w:rFonts w:ascii="Times New Roman" w:hAnsi="Times New Roman" w:cs="Times New Roman"/>
          <w:sz w:val="20"/>
          <w:szCs w:val="20"/>
          <w:highlight w:val="yellow"/>
        </w:rPr>
        <w:t>.../</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136EF7" w:rsidRPr="004A7FD5" w:rsidRDefault="00136EF7"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136EF7" w:rsidRPr="004A7FD5" w:rsidRDefault="00136EF7"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136EF7" w:rsidRPr="004A7FD5" w:rsidRDefault="00136EF7"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136EF7" w:rsidRPr="004A7FD5">
        <w:rPr>
          <w:rFonts w:ascii="Times New Roman" w:hAnsi="Times New Roman" w:cs="Times New Roman"/>
          <w:sz w:val="20"/>
          <w:szCs w:val="20"/>
        </w:rPr>
        <w:t>: …………………………………. số điện thoại liên hệ: .………………………………</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Thông báo đưa công trình (1) vào sử dụng với một số nội dung có liên quan như sau:</w:t>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Tên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Vị trí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Từ km thứ …………đến km thứ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Trên bờ (phải hay trái) ……….sông, kênh)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Thuộc địa phận: xã (phường) ………….., </w:t>
      </w:r>
      <w:r w:rsidR="003F1A88">
        <w:rPr>
          <w:rFonts w:ascii="Times New Roman" w:hAnsi="Times New Roman" w:cs="Times New Roman"/>
          <w:sz w:val="20"/>
          <w:szCs w:val="20"/>
        </w:rPr>
        <w:t>tỉnh / thành phố</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Tỉnh (thành phố)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Đặc điểm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4. Thời gian bắt đầu hoạt động của công trình, thời gian kết thúc (nếu có):</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5. Giới hạn vùng nước của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6. Các thông số kỹ thuật của công trình có liên quan: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7. Hồ sơ gửi kèm gồm: </w:t>
      </w:r>
      <w:r w:rsidRPr="004A7FD5">
        <w:rPr>
          <w:rFonts w:ascii="Times New Roman" w:hAnsi="Times New Roman" w:cs="Times New Roman"/>
          <w:sz w:val="20"/>
          <w:szCs w:val="20"/>
        </w:rPr>
        <w:tab/>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6404E0" w:rsidRPr="004A7FD5" w:rsidRDefault="006404E0" w:rsidP="006404E0">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công trình.</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(2) Chi cục</w:t>
      </w:r>
      <w:r w:rsidR="009D4736" w:rsidRPr="004A7FD5">
        <w:rPr>
          <w:rFonts w:ascii="Times New Roman" w:hAnsi="Times New Roman" w:cs="Times New Roman"/>
          <w:sz w:val="20"/>
          <w:szCs w:val="20"/>
          <w:lang w:val="en-US"/>
        </w:rPr>
        <w:t xml:space="preserve"> Hàng hải và</w:t>
      </w:r>
      <w:r w:rsidRPr="004A7FD5">
        <w:rPr>
          <w:rFonts w:ascii="Times New Roman" w:hAnsi="Times New Roman" w:cs="Times New Roman"/>
          <w:sz w:val="20"/>
          <w:szCs w:val="20"/>
        </w:rPr>
        <w:t xml:space="preserve"> Đường thủy </w:t>
      </w:r>
      <w:r w:rsidR="009D4736" w:rsidRPr="004A7FD5">
        <w:rPr>
          <w:rFonts w:ascii="Times New Roman" w:hAnsi="Times New Roman" w:cs="Times New Roman"/>
          <w:sz w:val="20"/>
          <w:szCs w:val="20"/>
          <w:lang w:val="en-US"/>
        </w:rPr>
        <w:t>liên quan</w:t>
      </w:r>
      <w:r w:rsidRPr="004A7FD5">
        <w:rPr>
          <w:rFonts w:ascii="Times New Roman" w:hAnsi="Times New Roman" w:cs="Times New Roman"/>
          <w:sz w:val="20"/>
          <w:szCs w:val="20"/>
        </w:rPr>
        <w:t xml:space="preserve"> hoặc Sở </w:t>
      </w:r>
      <w:r w:rsidR="0024570A" w:rsidRPr="004A7FD5">
        <w:rPr>
          <w:rFonts w:ascii="Times New Roman" w:hAnsi="Times New Roman" w:cs="Times New Roman"/>
          <w:sz w:val="20"/>
          <w:szCs w:val="20"/>
          <w:lang w:val="en-US"/>
        </w:rPr>
        <w:t>Xây dựng</w:t>
      </w:r>
      <w:r w:rsidRPr="004A7FD5">
        <w:rPr>
          <w:rFonts w:ascii="Times New Roman" w:hAnsi="Times New Roman" w:cs="Times New Roman"/>
          <w:sz w:val="20"/>
          <w:szCs w:val="20"/>
        </w:rPr>
        <w:t>.</w:t>
      </w:r>
    </w:p>
    <w:p w:rsidR="002A05E6" w:rsidRPr="004A7FD5" w:rsidRDefault="002A05E6"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Mẫu số</w:t>
      </w:r>
      <w:r w:rsidR="004B3C05" w:rsidRPr="004A7FD5">
        <w:rPr>
          <w:rFonts w:ascii="Times New Roman" w:hAnsi="Times New Roman" w:cs="Times New Roman"/>
          <w:b/>
          <w:bCs/>
          <w:sz w:val="20"/>
          <w:szCs w:val="20"/>
          <w:highlight w:val="yellow"/>
          <w:lang w:val="en-US"/>
        </w:rPr>
        <w:t xml:space="preserve"> 2</w:t>
      </w:r>
      <w:r w:rsidR="00D15072" w:rsidRPr="004A7FD5">
        <w:rPr>
          <w:rFonts w:ascii="Times New Roman" w:hAnsi="Times New Roman" w:cs="Times New Roman"/>
          <w:b/>
          <w:bCs/>
          <w:sz w:val="20"/>
          <w:szCs w:val="20"/>
          <w:lang w:val="en-US"/>
        </w:rPr>
        <w:t>4</w:t>
      </w:r>
    </w:p>
    <w:tbl>
      <w:tblPr>
        <w:tblW w:w="0" w:type="auto"/>
        <w:tblLook w:val="01E0" w:firstRow="1" w:lastRow="1" w:firstColumn="1" w:lastColumn="1" w:noHBand="0" w:noVBand="0"/>
      </w:tblPr>
      <w:tblGrid>
        <w:gridCol w:w="3348"/>
        <w:gridCol w:w="6750"/>
      </w:tblGrid>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750" w:type="dxa"/>
            <w:shd w:val="clear" w:color="auto" w:fill="auto"/>
          </w:tcPr>
          <w:p w:rsidR="006404E0" w:rsidRPr="004A7FD5" w:rsidRDefault="006404E0" w:rsidP="000E771A">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6404E0" w:rsidRPr="004A7FD5" w:rsidTr="00A646E3">
        <w:tc>
          <w:tcPr>
            <w:tcW w:w="3348" w:type="dxa"/>
            <w:shd w:val="clear" w:color="auto" w:fill="auto"/>
          </w:tcPr>
          <w:p w:rsidR="006404E0" w:rsidRPr="004A7FD5" w:rsidRDefault="006404E0" w:rsidP="000E771A">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750" w:type="dxa"/>
            <w:shd w:val="clear" w:color="auto" w:fill="auto"/>
          </w:tcPr>
          <w:p w:rsidR="006404E0" w:rsidRPr="004A7FD5" w:rsidRDefault="006404E0" w:rsidP="000E771A">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6404E0" w:rsidRPr="004A7FD5" w:rsidRDefault="006404E0" w:rsidP="006404E0">
      <w:pPr>
        <w:spacing w:before="120"/>
        <w:rPr>
          <w:rFonts w:ascii="Times New Roman" w:hAnsi="Times New Roman" w:cs="Times New Roman"/>
          <w:sz w:val="20"/>
          <w:szCs w:val="20"/>
          <w:lang w:val="en-US"/>
        </w:rPr>
      </w:pPr>
    </w:p>
    <w:p w:rsidR="006404E0" w:rsidRPr="004A7FD5" w:rsidRDefault="00384423" w:rsidP="006404E0">
      <w:pPr>
        <w:spacing w:before="120"/>
        <w:jc w:val="center"/>
        <w:rPr>
          <w:rFonts w:ascii="Times New Roman" w:hAnsi="Times New Roman" w:cs="Times New Roman"/>
          <w:b/>
          <w:bCs/>
          <w:sz w:val="20"/>
          <w:szCs w:val="20"/>
        </w:rPr>
      </w:pPr>
      <w:r>
        <w:rPr>
          <w:rFonts w:ascii="Times New Roman" w:hAnsi="Times New Roman" w:cs="Times New Roman"/>
          <w:b/>
          <w:bCs/>
          <w:sz w:val="20"/>
          <w:szCs w:val="20"/>
        </w:rPr>
        <w:t>VĂN BẢN ĐỀ NGHỊ</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Chấp thuận phương án đảm bảo an toàn giao thông</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highlight w:val="yellow"/>
        </w:rPr>
        <w:t>/</w:t>
      </w:r>
      <w:r w:rsidRPr="004A7FD5">
        <w:rPr>
          <w:rFonts w:ascii="Times New Roman" w:hAnsi="Times New Roman" w:cs="Times New Roman"/>
          <w:sz w:val="20"/>
          <w:szCs w:val="20"/>
        </w:rPr>
        <w:t xml:space="preserve">NĐ-CP ngày ...tháng...năm </w:t>
      </w:r>
      <w:r w:rsidR="00552550"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2E084D" w:rsidRPr="004A7FD5" w:rsidRDefault="002E084D"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2E084D" w:rsidRPr="004A7FD5" w:rsidRDefault="002E084D"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2E084D" w:rsidRPr="004A7FD5" w:rsidRDefault="002E084D"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6404E0" w:rsidRPr="004A7FD5" w:rsidRDefault="00181A5E"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2E084D" w:rsidRPr="004A7FD5">
        <w:rPr>
          <w:rFonts w:ascii="Times New Roman" w:hAnsi="Times New Roman" w:cs="Times New Roman"/>
          <w:sz w:val="20"/>
          <w:szCs w:val="20"/>
        </w:rPr>
        <w:t>: …………………………………. số điện thoại liên hệ: ..………………………………</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Đề nghị... (1) ... xem xét chấp thuận phương án bảo đảm an toàn giao trong quá trình</w:t>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(2) …………….tại……… (1)……………. với các thông tin như sau:</w:t>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Tên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Vị trí xây dựng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Thời gian xây dựng công trình: </w:t>
      </w:r>
      <w:r w:rsidRPr="004A7FD5">
        <w:rPr>
          <w:rFonts w:ascii="Times New Roman" w:hAnsi="Times New Roman" w:cs="Times New Roman"/>
          <w:sz w:val="20"/>
          <w:szCs w:val="20"/>
        </w:rPr>
        <w:tab/>
      </w:r>
    </w:p>
    <w:p w:rsidR="006404E0" w:rsidRPr="004A7FD5" w:rsidRDefault="006404E0" w:rsidP="00A646E3">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4. Ph</w:t>
      </w:r>
      <w:r w:rsidRPr="004A7FD5">
        <w:rPr>
          <w:rFonts w:ascii="Times New Roman" w:hAnsi="Times New Roman" w:cs="Times New Roman"/>
          <w:sz w:val="20"/>
          <w:szCs w:val="20"/>
          <w:lang w:val="en-US"/>
        </w:rPr>
        <w:t>ươn</w:t>
      </w:r>
      <w:r w:rsidRPr="004A7FD5">
        <w:rPr>
          <w:rFonts w:ascii="Times New Roman" w:hAnsi="Times New Roman" w:cs="Times New Roman"/>
          <w:sz w:val="20"/>
          <w:szCs w:val="20"/>
        </w:rPr>
        <w:t>g án b</w:t>
      </w:r>
      <w:r w:rsidRPr="004A7FD5">
        <w:rPr>
          <w:rFonts w:ascii="Times New Roman" w:hAnsi="Times New Roman" w:cs="Times New Roman"/>
          <w:sz w:val="20"/>
          <w:szCs w:val="20"/>
          <w:lang w:val="en-US"/>
        </w:rPr>
        <w:t>ảo</w:t>
      </w:r>
      <w:r w:rsidRPr="004A7FD5">
        <w:rPr>
          <w:rFonts w:ascii="Times New Roman" w:hAnsi="Times New Roman" w:cs="Times New Roman"/>
          <w:sz w:val="20"/>
          <w:szCs w:val="20"/>
        </w:rPr>
        <w:t xml:space="preserve"> </w:t>
      </w:r>
      <w:r w:rsidRPr="004A7FD5">
        <w:rPr>
          <w:rFonts w:ascii="Times New Roman" w:hAnsi="Times New Roman" w:cs="Times New Roman"/>
          <w:sz w:val="20"/>
          <w:szCs w:val="20"/>
          <w:lang w:val="en-US"/>
        </w:rPr>
        <w:t>đả</w:t>
      </w:r>
      <w:r w:rsidRPr="004A7FD5">
        <w:rPr>
          <w:rFonts w:ascii="Times New Roman" w:hAnsi="Times New Roman" w:cs="Times New Roman"/>
          <w:sz w:val="20"/>
          <w:szCs w:val="20"/>
        </w:rPr>
        <w:t>m an toàn giao th</w:t>
      </w:r>
      <w:r w:rsidRPr="004A7FD5">
        <w:rPr>
          <w:rFonts w:ascii="Times New Roman" w:hAnsi="Times New Roman" w:cs="Times New Roman"/>
          <w:sz w:val="20"/>
          <w:szCs w:val="20"/>
          <w:lang w:val="en-US"/>
        </w:rPr>
        <w:t>ô</w:t>
      </w:r>
      <w:r w:rsidRPr="004A7FD5">
        <w:rPr>
          <w:rFonts w:ascii="Times New Roman" w:hAnsi="Times New Roman" w:cs="Times New Roman"/>
          <w:sz w:val="20"/>
          <w:szCs w:val="20"/>
        </w:rPr>
        <w:t xml:space="preserve">ng </w:t>
      </w:r>
      <w:r w:rsidRPr="004A7FD5">
        <w:rPr>
          <w:rFonts w:ascii="Times New Roman" w:hAnsi="Times New Roman" w:cs="Times New Roman"/>
          <w:sz w:val="20"/>
          <w:szCs w:val="20"/>
          <w:lang w:val="en-US"/>
        </w:rPr>
        <w:tab/>
      </w:r>
    </w:p>
    <w:p w:rsidR="006404E0" w:rsidRPr="004A7FD5" w:rsidRDefault="006404E0" w:rsidP="00A646E3">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5. Bản sao văn bản ý kiến của tổ chức, cá nhân liên quan (nếu có).</w:t>
      </w:r>
      <w:r w:rsidRPr="004A7FD5">
        <w:rPr>
          <w:rFonts w:ascii="Times New Roman" w:hAnsi="Times New Roman" w:cs="Times New Roman"/>
          <w:sz w:val="20"/>
          <w:szCs w:val="20"/>
          <w:lang w:val="en-US"/>
        </w:rPr>
        <w:tab/>
      </w:r>
    </w:p>
    <w:p w:rsidR="006404E0" w:rsidRPr="004A7FD5" w:rsidRDefault="006404E0" w:rsidP="00A646E3">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6. Hồ sơ gửi kèm gồm: </w:t>
      </w:r>
      <w:r w:rsidRPr="004A7FD5">
        <w:rPr>
          <w:rFonts w:ascii="Times New Roman" w:hAnsi="Times New Roman" w:cs="Times New Roman"/>
          <w:sz w:val="20"/>
          <w:szCs w:val="20"/>
          <w:lang w:val="en-US"/>
        </w:rPr>
        <w:tab/>
      </w:r>
    </w:p>
    <w:p w:rsidR="006404E0" w:rsidRPr="004A7FD5" w:rsidRDefault="006404E0"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chấp thuận.</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(2) Đầu tư, xây dựng, thi công, khai thác... tên công trình.</w:t>
      </w:r>
    </w:p>
    <w:p w:rsidR="006404E0" w:rsidRPr="004A7FD5" w:rsidRDefault="006404E0" w:rsidP="006404E0">
      <w:pPr>
        <w:spacing w:before="120"/>
        <w:rPr>
          <w:rFonts w:ascii="Times New Roman" w:hAnsi="Times New Roman" w:cs="Times New Roman"/>
          <w:sz w:val="20"/>
          <w:szCs w:val="20"/>
        </w:rPr>
      </w:pPr>
      <w:r w:rsidRPr="004A7FD5">
        <w:rPr>
          <w:rFonts w:ascii="Times New Roman" w:hAnsi="Times New Roman" w:cs="Times New Roman"/>
          <w:sz w:val="20"/>
          <w:szCs w:val="20"/>
        </w:rPr>
        <w:t>(3) Tên khu vực, tuyến, luồng, vùng nước...</w:t>
      </w:r>
    </w:p>
    <w:p w:rsidR="00C43481" w:rsidRPr="004A7FD5" w:rsidRDefault="00C43481" w:rsidP="006404E0">
      <w:pPr>
        <w:spacing w:before="120"/>
        <w:rPr>
          <w:rFonts w:ascii="Times New Roman" w:hAnsi="Times New Roman" w:cs="Times New Roman"/>
          <w:sz w:val="20"/>
          <w:szCs w:val="20"/>
        </w:rPr>
      </w:pPr>
    </w:p>
    <w:p w:rsidR="00C43481" w:rsidRPr="004A7FD5" w:rsidRDefault="00C43481" w:rsidP="006404E0">
      <w:pPr>
        <w:spacing w:before="120"/>
        <w:rPr>
          <w:rFonts w:ascii="Times New Roman" w:hAnsi="Times New Roman" w:cs="Times New Roman"/>
          <w:sz w:val="20"/>
          <w:szCs w:val="20"/>
        </w:rPr>
      </w:pPr>
    </w:p>
    <w:p w:rsidR="00C43481" w:rsidRPr="004A7FD5" w:rsidRDefault="00C43481" w:rsidP="006404E0">
      <w:pPr>
        <w:spacing w:before="120"/>
        <w:rPr>
          <w:rFonts w:ascii="Times New Roman" w:hAnsi="Times New Roman" w:cs="Times New Roman"/>
          <w:sz w:val="20"/>
          <w:szCs w:val="20"/>
        </w:rPr>
      </w:pPr>
    </w:p>
    <w:p w:rsidR="00C43481" w:rsidRPr="004A7FD5" w:rsidRDefault="00C43481"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2E084D" w:rsidRPr="004A7FD5" w:rsidRDefault="002E084D" w:rsidP="00C43481">
      <w:pPr>
        <w:spacing w:before="120"/>
        <w:jc w:val="right"/>
        <w:rPr>
          <w:rFonts w:ascii="Times New Roman" w:hAnsi="Times New Roman" w:cs="Times New Roman"/>
          <w:b/>
          <w:bCs/>
          <w:sz w:val="20"/>
          <w:szCs w:val="20"/>
          <w:highlight w:val="yellow"/>
          <w:lang w:val="en-US"/>
        </w:rPr>
      </w:pPr>
    </w:p>
    <w:p w:rsidR="00533A02" w:rsidRDefault="00533A02">
      <w:pPr>
        <w:widowControl/>
        <w:rPr>
          <w:rFonts w:ascii="Times New Roman" w:hAnsi="Times New Roman" w:cs="Times New Roman"/>
          <w:b/>
          <w:bCs/>
          <w:sz w:val="20"/>
          <w:szCs w:val="20"/>
          <w:highlight w:val="yellow"/>
          <w:lang w:val="en-US"/>
        </w:rPr>
      </w:pPr>
      <w:r>
        <w:rPr>
          <w:rFonts w:ascii="Times New Roman" w:hAnsi="Times New Roman" w:cs="Times New Roman"/>
          <w:b/>
          <w:bCs/>
          <w:sz w:val="20"/>
          <w:szCs w:val="20"/>
          <w:highlight w:val="yellow"/>
          <w:lang w:val="en-US"/>
        </w:rPr>
        <w:br w:type="page"/>
      </w:r>
    </w:p>
    <w:p w:rsidR="00C43481" w:rsidRPr="004A7FD5" w:rsidRDefault="002E084D" w:rsidP="00C43481">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lang w:val="en-US"/>
        </w:rPr>
        <w:lastRenderedPageBreak/>
        <w:t>M</w:t>
      </w:r>
      <w:r w:rsidR="00C43481" w:rsidRPr="004A7FD5">
        <w:rPr>
          <w:rFonts w:ascii="Times New Roman" w:hAnsi="Times New Roman" w:cs="Times New Roman"/>
          <w:b/>
          <w:bCs/>
          <w:sz w:val="20"/>
          <w:szCs w:val="20"/>
          <w:highlight w:val="yellow"/>
        </w:rPr>
        <w:t xml:space="preserve">ẫu số </w:t>
      </w:r>
      <w:r w:rsidR="004B3C05" w:rsidRPr="004A7FD5">
        <w:rPr>
          <w:rFonts w:ascii="Times New Roman" w:hAnsi="Times New Roman" w:cs="Times New Roman"/>
          <w:b/>
          <w:bCs/>
          <w:sz w:val="20"/>
          <w:szCs w:val="20"/>
          <w:highlight w:val="yellow"/>
          <w:lang w:val="en-US"/>
        </w:rPr>
        <w:t>2</w:t>
      </w:r>
      <w:r w:rsidR="001F3099" w:rsidRPr="004A7FD5">
        <w:rPr>
          <w:rFonts w:ascii="Times New Roman" w:hAnsi="Times New Roman" w:cs="Times New Roman"/>
          <w:b/>
          <w:bCs/>
          <w:sz w:val="20"/>
          <w:szCs w:val="20"/>
          <w:lang w:val="en-US"/>
        </w:rPr>
        <w:t>5</w:t>
      </w:r>
    </w:p>
    <w:tbl>
      <w:tblPr>
        <w:tblW w:w="0" w:type="auto"/>
        <w:tblLook w:val="01E0" w:firstRow="1" w:lastRow="1" w:firstColumn="1" w:lastColumn="1" w:noHBand="0" w:noVBand="0"/>
      </w:tblPr>
      <w:tblGrid>
        <w:gridCol w:w="3348"/>
        <w:gridCol w:w="6750"/>
      </w:tblGrid>
      <w:tr w:rsidR="00C43481" w:rsidRPr="004A7FD5" w:rsidTr="00A646E3">
        <w:tc>
          <w:tcPr>
            <w:tcW w:w="3348" w:type="dxa"/>
            <w:shd w:val="clear" w:color="auto" w:fill="auto"/>
          </w:tcPr>
          <w:p w:rsidR="00C43481" w:rsidRPr="004A7FD5" w:rsidRDefault="00C43481" w:rsidP="00EB41DD">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6750" w:type="dxa"/>
            <w:shd w:val="clear" w:color="auto" w:fill="auto"/>
          </w:tcPr>
          <w:p w:rsidR="00C43481" w:rsidRPr="004A7FD5" w:rsidRDefault="00C43481" w:rsidP="00EB41DD">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C43481" w:rsidRPr="004A7FD5" w:rsidTr="00A646E3">
        <w:tc>
          <w:tcPr>
            <w:tcW w:w="3348" w:type="dxa"/>
            <w:shd w:val="clear" w:color="auto" w:fill="auto"/>
          </w:tcPr>
          <w:p w:rsidR="00C43481" w:rsidRPr="004A7FD5" w:rsidRDefault="00C43481" w:rsidP="00EB41DD">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6750" w:type="dxa"/>
            <w:shd w:val="clear" w:color="auto" w:fill="auto"/>
          </w:tcPr>
          <w:p w:rsidR="00C43481" w:rsidRPr="004A7FD5" w:rsidRDefault="00C43481" w:rsidP="00EB41DD">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C43481" w:rsidRPr="004A7FD5" w:rsidRDefault="00C43481" w:rsidP="00C43481">
      <w:pPr>
        <w:spacing w:before="120"/>
        <w:rPr>
          <w:rFonts w:ascii="Times New Roman" w:hAnsi="Times New Roman" w:cs="Times New Roman"/>
          <w:sz w:val="20"/>
          <w:szCs w:val="20"/>
          <w:lang w:val="en-US"/>
        </w:rPr>
      </w:pPr>
    </w:p>
    <w:p w:rsidR="00C43481" w:rsidRPr="004A7FD5" w:rsidRDefault="00384423" w:rsidP="00C43481">
      <w:pPr>
        <w:spacing w:before="120"/>
        <w:jc w:val="center"/>
        <w:rPr>
          <w:rFonts w:ascii="Times New Roman" w:hAnsi="Times New Roman" w:cs="Times New Roman"/>
          <w:b/>
          <w:bCs/>
          <w:sz w:val="20"/>
          <w:szCs w:val="20"/>
        </w:rPr>
      </w:pPr>
      <w:r>
        <w:rPr>
          <w:rFonts w:ascii="Times New Roman" w:hAnsi="Times New Roman" w:cs="Times New Roman"/>
          <w:b/>
          <w:bCs/>
          <w:sz w:val="20"/>
          <w:szCs w:val="20"/>
        </w:rPr>
        <w:t>VĂN BẢN ĐỀ NGHỊ</w:t>
      </w:r>
    </w:p>
    <w:p w:rsidR="00C43481" w:rsidRPr="004A7FD5" w:rsidRDefault="00C43481" w:rsidP="00C43481">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 xml:space="preserve">Công bố hạn chế </w:t>
      </w:r>
      <w:r w:rsidRPr="004A7FD5">
        <w:rPr>
          <w:rFonts w:ascii="Times New Roman" w:hAnsi="Times New Roman" w:cs="Times New Roman"/>
          <w:b/>
          <w:bCs/>
          <w:sz w:val="20"/>
          <w:szCs w:val="20"/>
          <w:lang w:val="en-US"/>
        </w:rPr>
        <w:t xml:space="preserve">giao thông </w:t>
      </w:r>
      <w:r w:rsidR="001F3099" w:rsidRPr="004A7FD5">
        <w:rPr>
          <w:rFonts w:ascii="Times New Roman" w:hAnsi="Times New Roman" w:cs="Times New Roman"/>
          <w:b/>
          <w:bCs/>
          <w:sz w:val="20"/>
          <w:szCs w:val="20"/>
          <w:lang w:val="en-US"/>
        </w:rPr>
        <w:t>đường thủy nội địa</w:t>
      </w:r>
    </w:p>
    <w:p w:rsidR="00C43481" w:rsidRPr="004A7FD5" w:rsidRDefault="00C43481" w:rsidP="00C43481">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C43481" w:rsidRPr="004A7FD5" w:rsidRDefault="00C43481"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NĐ-CP ngày ...tháng...năm </w:t>
      </w:r>
      <w:r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143420" w:rsidRPr="004A7FD5" w:rsidRDefault="0014342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cá nhân: </w:t>
      </w:r>
      <w:r w:rsidRPr="004A7FD5">
        <w:rPr>
          <w:rFonts w:ascii="Times New Roman" w:hAnsi="Times New Roman" w:cs="Times New Roman"/>
          <w:sz w:val="20"/>
          <w:szCs w:val="20"/>
        </w:rPr>
        <w:tab/>
      </w:r>
    </w:p>
    <w:p w:rsidR="00143420" w:rsidRPr="004A7FD5" w:rsidRDefault="0014342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143420" w:rsidRPr="004A7FD5" w:rsidRDefault="00143420"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C43481" w:rsidRPr="004A7FD5" w:rsidRDefault="00181A5E"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143420" w:rsidRPr="004A7FD5">
        <w:rPr>
          <w:rFonts w:ascii="Times New Roman" w:hAnsi="Times New Roman" w:cs="Times New Roman"/>
          <w:sz w:val="20"/>
          <w:szCs w:val="20"/>
        </w:rPr>
        <w:t>: …………………………………. số điện thoại liên hệ: ..………………………………</w:t>
      </w:r>
    </w:p>
    <w:p w:rsidR="00C43481" w:rsidRPr="004A7FD5" w:rsidRDefault="00C43481"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Đề nghị... (1) ... xem xét c</w:t>
      </w:r>
      <w:r w:rsidRPr="004A7FD5">
        <w:rPr>
          <w:rFonts w:ascii="Times New Roman" w:hAnsi="Times New Roman" w:cs="Times New Roman"/>
          <w:sz w:val="20"/>
          <w:szCs w:val="20"/>
          <w:lang w:val="en-US"/>
        </w:rPr>
        <w:t xml:space="preserve">ông bố hạn chế giao thông </w:t>
      </w:r>
      <w:r w:rsidR="00205CC6" w:rsidRPr="004A7FD5">
        <w:rPr>
          <w:rFonts w:ascii="Times New Roman" w:hAnsi="Times New Roman" w:cs="Times New Roman"/>
          <w:sz w:val="20"/>
          <w:szCs w:val="20"/>
          <w:lang w:val="en-US"/>
        </w:rPr>
        <w:t xml:space="preserve">để </w:t>
      </w:r>
      <w:r w:rsidRPr="004A7FD5">
        <w:rPr>
          <w:rFonts w:ascii="Times New Roman" w:hAnsi="Times New Roman" w:cs="Times New Roman"/>
          <w:sz w:val="20"/>
          <w:szCs w:val="20"/>
        </w:rPr>
        <w:t>bảo đảm an toàn giao trong quá trình</w:t>
      </w:r>
      <w:r w:rsidR="00205CC6" w:rsidRPr="004A7FD5">
        <w:rPr>
          <w:rFonts w:ascii="Times New Roman" w:hAnsi="Times New Roman" w:cs="Times New Roman"/>
          <w:sz w:val="20"/>
          <w:szCs w:val="20"/>
          <w:lang w:val="en-US"/>
        </w:rPr>
        <w:t xml:space="preserve"> thi công </w:t>
      </w:r>
      <w:r w:rsidRPr="004A7FD5">
        <w:rPr>
          <w:rFonts w:ascii="Times New Roman" w:hAnsi="Times New Roman" w:cs="Times New Roman"/>
          <w:sz w:val="20"/>
          <w:szCs w:val="20"/>
        </w:rPr>
        <w:t>(2) …………….tại……… (1)……………. với các thông tin như sau:</w:t>
      </w:r>
    </w:p>
    <w:p w:rsidR="00C43481" w:rsidRPr="004A7FD5" w:rsidRDefault="00C43481"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Tên công trình: </w:t>
      </w:r>
      <w:r w:rsidRPr="004A7FD5">
        <w:rPr>
          <w:rFonts w:ascii="Times New Roman" w:hAnsi="Times New Roman" w:cs="Times New Roman"/>
          <w:sz w:val="20"/>
          <w:szCs w:val="20"/>
        </w:rPr>
        <w:tab/>
      </w:r>
    </w:p>
    <w:p w:rsidR="00C43481" w:rsidRPr="004A7FD5" w:rsidRDefault="00C43481"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Vị trí xây dựng công trình: </w:t>
      </w:r>
      <w:r w:rsidRPr="004A7FD5">
        <w:rPr>
          <w:rFonts w:ascii="Times New Roman" w:hAnsi="Times New Roman" w:cs="Times New Roman"/>
          <w:sz w:val="20"/>
          <w:szCs w:val="20"/>
        </w:rPr>
        <w:tab/>
      </w:r>
    </w:p>
    <w:p w:rsidR="00C43481" w:rsidRPr="004A7FD5" w:rsidRDefault="00C43481" w:rsidP="00A646E3">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Thời gian xây dựng công trình: </w:t>
      </w:r>
      <w:r w:rsidRPr="004A7FD5">
        <w:rPr>
          <w:rFonts w:ascii="Times New Roman" w:hAnsi="Times New Roman" w:cs="Times New Roman"/>
          <w:sz w:val="20"/>
          <w:szCs w:val="20"/>
        </w:rPr>
        <w:tab/>
      </w:r>
    </w:p>
    <w:p w:rsidR="00C43481" w:rsidRPr="004A7FD5" w:rsidRDefault="00C43481" w:rsidP="00A646E3">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4. Ph</w:t>
      </w:r>
      <w:r w:rsidRPr="004A7FD5">
        <w:rPr>
          <w:rFonts w:ascii="Times New Roman" w:hAnsi="Times New Roman" w:cs="Times New Roman"/>
          <w:sz w:val="20"/>
          <w:szCs w:val="20"/>
          <w:lang w:val="en-US"/>
        </w:rPr>
        <w:t>ươn</w:t>
      </w:r>
      <w:r w:rsidRPr="004A7FD5">
        <w:rPr>
          <w:rFonts w:ascii="Times New Roman" w:hAnsi="Times New Roman" w:cs="Times New Roman"/>
          <w:sz w:val="20"/>
          <w:szCs w:val="20"/>
        </w:rPr>
        <w:t>g án b</w:t>
      </w:r>
      <w:r w:rsidRPr="004A7FD5">
        <w:rPr>
          <w:rFonts w:ascii="Times New Roman" w:hAnsi="Times New Roman" w:cs="Times New Roman"/>
          <w:sz w:val="20"/>
          <w:szCs w:val="20"/>
          <w:lang w:val="en-US"/>
        </w:rPr>
        <w:t>ảo</w:t>
      </w:r>
      <w:r w:rsidRPr="004A7FD5">
        <w:rPr>
          <w:rFonts w:ascii="Times New Roman" w:hAnsi="Times New Roman" w:cs="Times New Roman"/>
          <w:sz w:val="20"/>
          <w:szCs w:val="20"/>
        </w:rPr>
        <w:t xml:space="preserve"> </w:t>
      </w:r>
      <w:r w:rsidRPr="004A7FD5">
        <w:rPr>
          <w:rFonts w:ascii="Times New Roman" w:hAnsi="Times New Roman" w:cs="Times New Roman"/>
          <w:sz w:val="20"/>
          <w:szCs w:val="20"/>
          <w:lang w:val="en-US"/>
        </w:rPr>
        <w:t>đả</w:t>
      </w:r>
      <w:r w:rsidRPr="004A7FD5">
        <w:rPr>
          <w:rFonts w:ascii="Times New Roman" w:hAnsi="Times New Roman" w:cs="Times New Roman"/>
          <w:sz w:val="20"/>
          <w:szCs w:val="20"/>
        </w:rPr>
        <w:t>m an toàn giao th</w:t>
      </w:r>
      <w:r w:rsidRPr="004A7FD5">
        <w:rPr>
          <w:rFonts w:ascii="Times New Roman" w:hAnsi="Times New Roman" w:cs="Times New Roman"/>
          <w:sz w:val="20"/>
          <w:szCs w:val="20"/>
          <w:lang w:val="en-US"/>
        </w:rPr>
        <w:t>ô</w:t>
      </w:r>
      <w:r w:rsidRPr="004A7FD5">
        <w:rPr>
          <w:rFonts w:ascii="Times New Roman" w:hAnsi="Times New Roman" w:cs="Times New Roman"/>
          <w:sz w:val="20"/>
          <w:szCs w:val="20"/>
        </w:rPr>
        <w:t xml:space="preserve">ng </w:t>
      </w:r>
      <w:r w:rsidR="00205CC6" w:rsidRPr="004A7FD5">
        <w:rPr>
          <w:rFonts w:ascii="Times New Roman" w:hAnsi="Times New Roman" w:cs="Times New Roman"/>
          <w:sz w:val="20"/>
          <w:szCs w:val="20"/>
          <w:lang w:val="en-US"/>
        </w:rPr>
        <w:t>(cơ quan chấp thuận)</w:t>
      </w:r>
      <w:r w:rsidRPr="004A7FD5">
        <w:rPr>
          <w:rFonts w:ascii="Times New Roman" w:hAnsi="Times New Roman" w:cs="Times New Roman"/>
          <w:sz w:val="20"/>
          <w:szCs w:val="20"/>
          <w:lang w:val="en-US"/>
        </w:rPr>
        <w:tab/>
      </w:r>
    </w:p>
    <w:p w:rsidR="00C43481" w:rsidRPr="004A7FD5" w:rsidRDefault="00C43481" w:rsidP="00A646E3">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5. Bản sao văn bản ý kiến của tổ chức, cá nhân liên quan (nếu có).</w:t>
      </w:r>
      <w:r w:rsidRPr="004A7FD5">
        <w:rPr>
          <w:rFonts w:ascii="Times New Roman" w:hAnsi="Times New Roman" w:cs="Times New Roman"/>
          <w:sz w:val="20"/>
          <w:szCs w:val="20"/>
          <w:lang w:val="en-US"/>
        </w:rPr>
        <w:tab/>
      </w:r>
    </w:p>
    <w:p w:rsidR="00C43481" w:rsidRPr="004A7FD5" w:rsidRDefault="00C43481" w:rsidP="00A646E3">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6. Hồ sơ gửi kèm gồm: </w:t>
      </w:r>
      <w:r w:rsidRPr="004A7FD5">
        <w:rPr>
          <w:rFonts w:ascii="Times New Roman" w:hAnsi="Times New Roman" w:cs="Times New Roman"/>
          <w:sz w:val="20"/>
          <w:szCs w:val="20"/>
          <w:lang w:val="en-US"/>
        </w:rPr>
        <w:tab/>
      </w:r>
    </w:p>
    <w:p w:rsidR="00C43481" w:rsidRPr="004A7FD5" w:rsidRDefault="00C43481" w:rsidP="00A646E3">
      <w:pPr>
        <w:spacing w:before="120"/>
        <w:jc w:val="both"/>
        <w:rPr>
          <w:rFonts w:ascii="Times New Roman" w:hAnsi="Times New Roman" w:cs="Times New Roman"/>
          <w:sz w:val="20"/>
          <w:szCs w:val="20"/>
        </w:rPr>
      </w:pPr>
      <w:r w:rsidRPr="004A7FD5">
        <w:rPr>
          <w:rFonts w:ascii="Times New Roman" w:hAnsi="Times New Roman" w:cs="Times New Roman"/>
          <w:sz w:val="20"/>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tbl>
      <w:tblPr>
        <w:tblW w:w="0" w:type="auto"/>
        <w:tblLook w:val="01E0" w:firstRow="1" w:lastRow="1" w:firstColumn="1" w:lastColumn="1" w:noHBand="0" w:noVBand="0"/>
      </w:tblPr>
      <w:tblGrid>
        <w:gridCol w:w="4428"/>
        <w:gridCol w:w="4428"/>
      </w:tblGrid>
      <w:tr w:rsidR="00C43481" w:rsidRPr="004A7FD5" w:rsidTr="00EB41DD">
        <w:tc>
          <w:tcPr>
            <w:tcW w:w="4428" w:type="dxa"/>
            <w:shd w:val="clear" w:color="auto" w:fill="auto"/>
          </w:tcPr>
          <w:p w:rsidR="00C43481" w:rsidRPr="004A7FD5" w:rsidRDefault="00C43481" w:rsidP="00EB41DD">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C43481" w:rsidRPr="004A7FD5" w:rsidRDefault="00C43481" w:rsidP="00EB41DD">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TỔ CHỨC (CÁ NHÂN)</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C43481" w:rsidRPr="004A7FD5" w:rsidRDefault="00C43481" w:rsidP="00C43481">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C43481" w:rsidRPr="004A7FD5" w:rsidRDefault="00C43481" w:rsidP="00C43481">
      <w:pPr>
        <w:spacing w:before="120"/>
        <w:rPr>
          <w:rFonts w:ascii="Times New Roman" w:hAnsi="Times New Roman" w:cs="Times New Roman"/>
          <w:sz w:val="20"/>
          <w:szCs w:val="20"/>
        </w:rPr>
      </w:pPr>
      <w:r w:rsidRPr="004A7FD5">
        <w:rPr>
          <w:rFonts w:ascii="Times New Roman" w:hAnsi="Times New Roman" w:cs="Times New Roman"/>
          <w:sz w:val="20"/>
          <w:szCs w:val="20"/>
        </w:rPr>
        <w:t>(1) Tên cơ quan có thẩm quyền chấp thuận.</w:t>
      </w:r>
    </w:p>
    <w:p w:rsidR="00C43481" w:rsidRPr="004A7FD5" w:rsidRDefault="00C43481" w:rsidP="00C43481">
      <w:pPr>
        <w:spacing w:before="120"/>
        <w:rPr>
          <w:rFonts w:ascii="Times New Roman" w:hAnsi="Times New Roman" w:cs="Times New Roman"/>
          <w:sz w:val="20"/>
          <w:szCs w:val="20"/>
        </w:rPr>
      </w:pPr>
      <w:r w:rsidRPr="004A7FD5">
        <w:rPr>
          <w:rFonts w:ascii="Times New Roman" w:hAnsi="Times New Roman" w:cs="Times New Roman"/>
          <w:sz w:val="20"/>
          <w:szCs w:val="20"/>
        </w:rPr>
        <w:t>(2) Đầu tư, xây dựng, thi công, khai thác</w:t>
      </w:r>
      <w:r w:rsidR="001F3099" w:rsidRPr="004A7FD5">
        <w:rPr>
          <w:rFonts w:ascii="Times New Roman" w:hAnsi="Times New Roman" w:cs="Times New Roman"/>
          <w:sz w:val="20"/>
          <w:szCs w:val="20"/>
          <w:lang w:val="en-US"/>
        </w:rPr>
        <w:t>, hoạt động</w:t>
      </w:r>
      <w:r w:rsidRPr="004A7FD5">
        <w:rPr>
          <w:rFonts w:ascii="Times New Roman" w:hAnsi="Times New Roman" w:cs="Times New Roman"/>
          <w:sz w:val="20"/>
          <w:szCs w:val="20"/>
        </w:rPr>
        <w:t>... tên công trình.</w:t>
      </w:r>
    </w:p>
    <w:p w:rsidR="00C43481" w:rsidRPr="004A7FD5" w:rsidRDefault="00C43481" w:rsidP="00C43481">
      <w:pPr>
        <w:spacing w:before="120"/>
        <w:rPr>
          <w:rFonts w:ascii="Times New Roman" w:hAnsi="Times New Roman" w:cs="Times New Roman"/>
          <w:sz w:val="20"/>
          <w:szCs w:val="20"/>
        </w:rPr>
      </w:pPr>
      <w:r w:rsidRPr="004A7FD5">
        <w:rPr>
          <w:rFonts w:ascii="Times New Roman" w:hAnsi="Times New Roman" w:cs="Times New Roman"/>
          <w:sz w:val="20"/>
          <w:szCs w:val="20"/>
        </w:rPr>
        <w:t>(3) Tên khu vực, tuyến, luồng, vùng nước...</w:t>
      </w:r>
    </w:p>
    <w:p w:rsidR="00C43481" w:rsidRPr="004A7FD5" w:rsidRDefault="00C43481" w:rsidP="00C43481">
      <w:pPr>
        <w:spacing w:before="120"/>
        <w:rPr>
          <w:rFonts w:ascii="Times New Roman" w:hAnsi="Times New Roman" w:cs="Times New Roman"/>
          <w:sz w:val="20"/>
          <w:szCs w:val="20"/>
        </w:rPr>
      </w:pPr>
    </w:p>
    <w:p w:rsidR="00C43481" w:rsidRPr="004A7FD5" w:rsidRDefault="00C43481" w:rsidP="006404E0">
      <w:pPr>
        <w:spacing w:before="120"/>
        <w:rPr>
          <w:rFonts w:ascii="Times New Roman" w:hAnsi="Times New Roman" w:cs="Times New Roman"/>
          <w:sz w:val="20"/>
          <w:szCs w:val="20"/>
        </w:rPr>
      </w:pPr>
    </w:p>
    <w:p w:rsidR="00C43481" w:rsidRPr="004A7FD5" w:rsidRDefault="00C43481" w:rsidP="006404E0">
      <w:pPr>
        <w:spacing w:before="120"/>
        <w:rPr>
          <w:rFonts w:ascii="Times New Roman" w:hAnsi="Times New Roman" w:cs="Times New Roman"/>
          <w:sz w:val="20"/>
          <w:szCs w:val="20"/>
        </w:rPr>
      </w:pPr>
    </w:p>
    <w:p w:rsidR="006404E0" w:rsidRPr="004A7FD5" w:rsidRDefault="006404E0"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6644D2" w:rsidRPr="004A7FD5" w:rsidRDefault="006644D2" w:rsidP="006404E0">
      <w:pPr>
        <w:spacing w:before="120"/>
        <w:rPr>
          <w:rFonts w:ascii="Times New Roman" w:hAnsi="Times New Roman" w:cs="Times New Roman"/>
          <w:sz w:val="20"/>
          <w:szCs w:val="20"/>
        </w:rPr>
      </w:pPr>
    </w:p>
    <w:p w:rsidR="00DC3F57" w:rsidRPr="004A7FD5" w:rsidRDefault="00DC3F57" w:rsidP="006404E0">
      <w:pPr>
        <w:spacing w:before="120"/>
        <w:rPr>
          <w:rFonts w:ascii="Times New Roman" w:hAnsi="Times New Roman" w:cs="Times New Roman"/>
          <w:sz w:val="20"/>
          <w:szCs w:val="20"/>
        </w:rPr>
      </w:pPr>
    </w:p>
    <w:p w:rsidR="004C5B99" w:rsidRPr="004A7FD5" w:rsidRDefault="004C5B99" w:rsidP="006404E0">
      <w:pPr>
        <w:spacing w:before="120"/>
        <w:jc w:val="right"/>
        <w:rPr>
          <w:rFonts w:ascii="Times New Roman" w:hAnsi="Times New Roman" w:cs="Times New Roman"/>
          <w:b/>
          <w:bCs/>
          <w:sz w:val="20"/>
          <w:szCs w:val="20"/>
        </w:rPr>
      </w:pPr>
    </w:p>
    <w:p w:rsidR="00533A02" w:rsidRDefault="00533A02">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6404E0" w:rsidRPr="004A7FD5" w:rsidRDefault="006404E0" w:rsidP="006404E0">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Mẫu số 2</w:t>
      </w:r>
      <w:r w:rsidR="00F80EC5" w:rsidRPr="004A7FD5">
        <w:rPr>
          <w:rFonts w:ascii="Times New Roman" w:hAnsi="Times New Roman" w:cs="Times New Roman"/>
          <w:b/>
          <w:bCs/>
          <w:sz w:val="20"/>
          <w:szCs w:val="20"/>
          <w:lang w:val="en-US"/>
        </w:rPr>
        <w:t>6</w:t>
      </w:r>
    </w:p>
    <w:p w:rsidR="006404E0" w:rsidRPr="004A7FD5" w:rsidRDefault="006404E0" w:rsidP="006404E0">
      <w:pPr>
        <w:spacing w:before="120"/>
        <w:jc w:val="center"/>
        <w:rPr>
          <w:rFonts w:ascii="Times New Roman" w:hAnsi="Times New Roman" w:cs="Times New Roman"/>
          <w:sz w:val="20"/>
          <w:szCs w:val="20"/>
        </w:rPr>
      </w:pPr>
      <w:r w:rsidRPr="004A7FD5">
        <w:rPr>
          <w:rFonts w:ascii="Times New Roman" w:hAnsi="Times New Roman" w:cs="Times New Roman"/>
          <w:sz w:val="20"/>
          <w:szCs w:val="20"/>
        </w:rPr>
        <w:t>TÊN CƠ QUAN, ĐƠN VỊ CHỦ QUẢN</w:t>
      </w:r>
      <w:r w:rsidRPr="004A7FD5">
        <w:rPr>
          <w:rFonts w:ascii="Times New Roman" w:hAnsi="Times New Roman" w:cs="Times New Roman"/>
          <w:sz w:val="20"/>
          <w:szCs w:val="20"/>
        </w:rPr>
        <w:br/>
      </w:r>
      <w:r w:rsidRPr="004A7FD5">
        <w:rPr>
          <w:rFonts w:ascii="Times New Roman" w:hAnsi="Times New Roman" w:cs="Times New Roman"/>
          <w:b/>
          <w:bCs/>
          <w:sz w:val="20"/>
          <w:szCs w:val="20"/>
        </w:rPr>
        <w:t>TÊN CẢNG THỦY NỘI ĐỊA</w:t>
      </w: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ĐÁNH GIÁ AN NINH CẢNG THỦY NỘI ĐỊA TIẾP NHẬN PHƯƠNG TIỆN THỦY NƯỚC NGOÀI</w:t>
      </w:r>
      <w:r w:rsidRPr="004A7FD5">
        <w:rPr>
          <w:rFonts w:ascii="Times New Roman" w:hAnsi="Times New Roman" w:cs="Times New Roman"/>
          <w:b/>
          <w:bCs/>
          <w:sz w:val="20"/>
          <w:szCs w:val="20"/>
        </w:rPr>
        <w:br/>
      </w:r>
      <w:r w:rsidRPr="004A7FD5">
        <w:rPr>
          <w:rFonts w:ascii="Times New Roman" w:hAnsi="Times New Roman" w:cs="Times New Roman"/>
          <w:sz w:val="20"/>
          <w:szCs w:val="20"/>
        </w:rPr>
        <w:t>(Lần đầu)</w:t>
      </w:r>
    </w:p>
    <w:p w:rsidR="006404E0" w:rsidRPr="004A7FD5" w:rsidRDefault="006404E0" w:rsidP="00D33992">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cơ quan, bộ phận thực hiện: </w:t>
      </w:r>
      <w:r w:rsidRPr="004A7FD5">
        <w:rPr>
          <w:rFonts w:ascii="Times New Roman" w:hAnsi="Times New Roman" w:cs="Times New Roman"/>
          <w:sz w:val="20"/>
          <w:szCs w:val="20"/>
        </w:rPr>
        <w:tab/>
      </w:r>
    </w:p>
    <w:p w:rsidR="006404E0" w:rsidRPr="004A7FD5" w:rsidRDefault="006404E0" w:rsidP="00D33992">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Thời gian tổ chức đánh giá: </w:t>
      </w:r>
      <w:r w:rsidRPr="004A7FD5">
        <w:rPr>
          <w:rFonts w:ascii="Times New Roman" w:hAnsi="Times New Roman" w:cs="Times New Roman"/>
          <w:sz w:val="20"/>
          <w:szCs w:val="20"/>
        </w:rPr>
        <w:tab/>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(Lưu ý: Đánh giá an ninh cảng thủy nội địa là tài liệu mật, nghiêm cấm việc sao chép, sử dụng, tiếp cận trái phép tài liệu này, trừ những người có trách nhiệm đối với công tác an ninh cảng thủy nội địa. Khi không sử dụng phải lưu giữ trong két bảo mật)</w:t>
      </w:r>
    </w:p>
    <w:p w:rsidR="006404E0" w:rsidRPr="004A7FD5" w:rsidRDefault="006404E0" w:rsidP="006404E0">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6404E0" w:rsidRPr="004A7FD5" w:rsidTr="000E771A">
        <w:tc>
          <w:tcPr>
            <w:tcW w:w="4428" w:type="dxa"/>
            <w:shd w:val="clear" w:color="auto" w:fill="auto"/>
          </w:tcPr>
          <w:p w:rsidR="006404E0" w:rsidRPr="004A7FD5" w:rsidRDefault="006404E0" w:rsidP="000E771A">
            <w:pPr>
              <w:spacing w:before="120"/>
              <w:rPr>
                <w:rFonts w:ascii="Times New Roman" w:hAnsi="Times New Roman" w:cs="Times New Roman"/>
                <w:sz w:val="20"/>
                <w:szCs w:val="20"/>
              </w:rPr>
            </w:pPr>
          </w:p>
        </w:tc>
        <w:tc>
          <w:tcPr>
            <w:tcW w:w="4428" w:type="dxa"/>
            <w:shd w:val="clear" w:color="auto" w:fill="auto"/>
          </w:tcPr>
          <w:p w:rsidR="006404E0" w:rsidRPr="004A7FD5" w:rsidRDefault="006404E0" w:rsidP="000E771A">
            <w:pPr>
              <w:spacing w:before="120"/>
              <w:jc w:val="center"/>
              <w:rPr>
                <w:rFonts w:ascii="Times New Roman" w:hAnsi="Times New Roman" w:cs="Times New Roman"/>
                <w:b/>
                <w:bCs/>
                <w:sz w:val="20"/>
                <w:szCs w:val="20"/>
              </w:rPr>
            </w:pPr>
            <w:r w:rsidRPr="004A7FD5">
              <w:rPr>
                <w:rFonts w:ascii="Times New Roman" w:eastAsia="Tahoma" w:hAnsi="Times New Roman" w:cs="Times New Roman"/>
                <w:i/>
                <w:iCs/>
                <w:sz w:val="20"/>
                <w:szCs w:val="20"/>
              </w:rPr>
              <w:t>…, ngày … tháng ... năm...</w:t>
            </w:r>
            <w:r w:rsidRPr="004A7FD5">
              <w:rPr>
                <w:rFonts w:ascii="Times New Roman" w:eastAsia="Tahoma" w:hAnsi="Times New Roman" w:cs="Times New Roman"/>
                <w:i/>
                <w:iCs/>
                <w:sz w:val="20"/>
                <w:szCs w:val="20"/>
              </w:rPr>
              <w:br/>
            </w:r>
            <w:r w:rsidRPr="004A7FD5">
              <w:rPr>
                <w:rFonts w:ascii="Times New Roman" w:eastAsia="Tahoma" w:hAnsi="Times New Roman" w:cs="Times New Roman"/>
                <w:b/>
                <w:bCs/>
                <w:sz w:val="20"/>
                <w:szCs w:val="20"/>
              </w:rPr>
              <w:t>GIÁM ĐỐC</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6404E0" w:rsidRPr="004A7FD5" w:rsidRDefault="006404E0" w:rsidP="006404E0">
      <w:pPr>
        <w:spacing w:before="120"/>
        <w:rPr>
          <w:rFonts w:ascii="Times New Roman" w:hAnsi="Times New Roman" w:cs="Times New Roman"/>
          <w:i/>
          <w:iCs/>
          <w:sz w:val="20"/>
          <w:szCs w:val="20"/>
        </w:rPr>
      </w:pPr>
    </w:p>
    <w:p w:rsidR="006404E0" w:rsidRPr="004A7FD5" w:rsidRDefault="006404E0" w:rsidP="006404E0">
      <w:pPr>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MỤC LỤC</w:t>
      </w:r>
    </w:p>
    <w:p w:rsidR="006404E0" w:rsidRPr="004A7FD5" w:rsidRDefault="006404E0" w:rsidP="00D33992">
      <w:pPr>
        <w:spacing w:before="120"/>
        <w:jc w:val="both"/>
        <w:rPr>
          <w:rFonts w:ascii="Times New Roman" w:hAnsi="Times New Roman" w:cs="Times New Roman"/>
          <w:b/>
          <w:bCs/>
          <w:sz w:val="20"/>
          <w:szCs w:val="20"/>
        </w:rPr>
      </w:pPr>
      <w:r w:rsidRPr="004A7FD5">
        <w:rPr>
          <w:rFonts w:ascii="Times New Roman" w:hAnsi="Times New Roman" w:cs="Times New Roman"/>
          <w:b/>
          <w:bCs/>
          <w:sz w:val="20"/>
          <w:szCs w:val="20"/>
        </w:rPr>
        <w:t>Lời nói đầu</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I. Khái quát về cảng (1)</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II. Cơ sở pháp lý đối với việc đánh giá an ninh cảng thủy nội địa (2)</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III. Phương án thực hiện đánh giá an ninh cảng thủy nội địa (3)</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IV. Các tài sản, kết cấu hạ tầng quan trọng cần bảo vệ (4)</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V. Các mối đe dọa đối với cảng (5)</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VI. Hậu quả của các sự cố an ninh (6)</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VII. Các khuyến nghị</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VIII. Các Phụ lục</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Phụ lục 1: Sơ đồ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Phụ lục 2: Danh mục các cầu, bến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Phụ lục 3: Phân tích rủi ro đối với mối đe dọa, tình huống giả định áp vào một tài sản, kết cấu hạ tầng cụ thể, bao gồm các nội dung: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Quan sát, khảo sát ngay tại vị trí tài sản, kết cấu hạ tầng được thiết lập để mô tả các đặc điểm, yếu tố của chúng dưới góc độ bảo đảm an ninh nếu tình huống giả định xảy ra. Cụ thể cần mô tả về:</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Vị trí;</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Vai trò, công dụng của tài sản, kết cấu hạ tầng và ảnh hưởng của nó đối với hoạt động chung của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Loại, cấp cấu trúc của tài sản, kết cấu hạ tầng;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Các kết cấu liền kề hoặc tiếp giáp với của tài sản, kết cấu hạ tầng;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Hàng rào vòng ngoài;</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Các lối, vị trí, nơi ra vào hoặc có thể tiếp cận tài sản, kết cấu hạ tầng;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Các hệ thống, biện pháp an ninh, bảo vệ hiện đang được vận hành; quy định ra vào, báo động, giám sát xâm nhập, chiếu sáng, camera kiểm soát tiếp cận, xâm nhập v.v…</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Nhận xét về các khiếm khuyết, điểm yếu đối với các vấn đề nêu trong các nội dung đã được mô tả, nhất là về: hàng rào; lối ra vào, tiếp cận; việc lưu thông, qua lại khu vực tài sản, kết cấu hạ tầng; quy định, cách thức kiểm tra, kiểm soát; báo động; ý thức cảnh giác của cán bộ, nhân viên và việc phổ biến, huấn luyện về an ninh v.v...</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Các biện pháp an ninh cần thiết lập, áp dụng khi các cấp độ an ninh cao hơn được thiết lập cho cảng thủy nội địa:</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Cấp độ an ninh 2;</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Cấp độ an ninh 3.</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 Tính toán, lập Bảng kết quả phân tích rủi ro đối với các mối đe dọa tiềm ẩn, phù hợp với tình hình an ninh thực tế của cảng mình.</w:t>
      </w:r>
    </w:p>
    <w:p w:rsidR="006404E0" w:rsidRPr="004A7FD5" w:rsidRDefault="006404E0" w:rsidP="00D33992">
      <w:pPr>
        <w:spacing w:before="120"/>
        <w:jc w:val="both"/>
        <w:rPr>
          <w:rFonts w:ascii="Times New Roman" w:hAnsi="Times New Roman" w:cs="Times New Roman"/>
          <w:b/>
          <w:bCs/>
          <w:i/>
          <w:iCs/>
          <w:sz w:val="20"/>
          <w:szCs w:val="20"/>
        </w:rPr>
      </w:pPr>
      <w:r w:rsidRPr="004A7FD5">
        <w:rPr>
          <w:rFonts w:ascii="Times New Roman" w:hAnsi="Times New Roman" w:cs="Times New Roman"/>
          <w:b/>
          <w:bCs/>
          <w:i/>
          <w:iCs/>
          <w:sz w:val="20"/>
          <w:szCs w:val="20"/>
        </w:rPr>
        <w:lastRenderedPageBreak/>
        <w:t>Ghi chú:</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(1) Doanh nghiệp cảng tập hợp, thu thập thông tin về cảng thủy nội địa như sau:</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a) Vị trí địa lý, diện tích và ranh giới tiếp giáp (vùng đất cảng, vùng nước trước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b) Vai trò của cảng đối với sự phát triển kinh tế của tỉnh, khu vực hoặc quốc gia;</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c) Số lượng và chủng loại hàng thông qua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d) Số lượt tàu đến cảng trong năm, loại tàu và quốc tịch tàu;</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đ) Loại công trình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e) Các kết cấu hạ tầng của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g) Sơ đồ tổ chức, điều hành sản xuất, kinh doanh;</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h) Các nội quy, quy định, quy trình hiện hành liên quan đến trật tự, trị an cảng;</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(2) Nêu rõ việc thực hiện các quy định của Nghị định này.</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(3) Nêu các nội dung: thành phần tham gia đánh giá an ninh cảng thủy nội địa gồm những ai? Nội dung tập hợp thông tin về kết cấu hạ tầng quan trọng cần bảo vệ và các vấn đề liên quan thực hiện trong bao lâu?</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(4) tham khảo mục 15.7 phần B của Bộ luật An ninh tàu và bến cảng (Bộ luật ISPS) để xác định những tài sản, kết cấu hạ tầng cụ thể nào là quan trọng, cần bảo vệ.</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(5) Xác định các mối đe dọa đối với cảng như trộm cắp, buôn lậu ma túy, di cư, vượt biên trái phép và lậu vé; trộm cắp có vũ trang đối với tàu biển; phá hoại; khủng bố và tham khảo mục 15.11 Phần B của Bộ luật ISPS để xác định các mối đe dọa, sự cố an ninh cụ thể có thể xảy ra đối với cảng của mình.</w:t>
      </w:r>
    </w:p>
    <w:p w:rsidR="006404E0" w:rsidRPr="004A7FD5" w:rsidRDefault="006404E0" w:rsidP="00D33992">
      <w:pPr>
        <w:spacing w:before="120"/>
        <w:jc w:val="both"/>
        <w:rPr>
          <w:rFonts w:ascii="Times New Roman" w:hAnsi="Times New Roman" w:cs="Times New Roman"/>
          <w:sz w:val="20"/>
          <w:szCs w:val="20"/>
        </w:rPr>
      </w:pPr>
      <w:r w:rsidRPr="004A7FD5">
        <w:rPr>
          <w:rFonts w:ascii="Times New Roman" w:hAnsi="Times New Roman" w:cs="Times New Roman"/>
          <w:sz w:val="20"/>
          <w:szCs w:val="20"/>
        </w:rPr>
        <w:t>(6) nêu những hậu quả chung và hậu quả, ảnh hưởng hậu quả của các tình huống giả định.</w:t>
      </w:r>
    </w:p>
    <w:p w:rsidR="006404E0" w:rsidRPr="004A7FD5" w:rsidRDefault="006404E0" w:rsidP="006404E0">
      <w:pPr>
        <w:spacing w:before="120"/>
        <w:rPr>
          <w:rFonts w:ascii="Times New Roman" w:hAnsi="Times New Roman" w:cs="Times New Roman"/>
          <w:sz w:val="20"/>
          <w:szCs w:val="20"/>
        </w:rPr>
      </w:pPr>
    </w:p>
    <w:p w:rsidR="004D19B9" w:rsidRPr="004A7FD5" w:rsidRDefault="004D19B9"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b/>
          <w:sz w:val="20"/>
          <w:szCs w:val="20"/>
          <w:lang w:val="en-US"/>
        </w:rPr>
        <w:t>ĐÁNH GIÁ AN NINH CẢNG THỦY NỘI ĐỊA</w:t>
      </w:r>
    </w:p>
    <w:tbl>
      <w:tblPr>
        <w:tblW w:w="5052" w:type="pct"/>
        <w:tblInd w:w="-103" w:type="dxa"/>
        <w:tblCellMar>
          <w:left w:w="0" w:type="dxa"/>
          <w:right w:w="0" w:type="dxa"/>
        </w:tblCellMar>
        <w:tblLook w:val="0000" w:firstRow="0" w:lastRow="0" w:firstColumn="0" w:lastColumn="0" w:noHBand="0" w:noVBand="0"/>
      </w:tblPr>
      <w:tblGrid>
        <w:gridCol w:w="103"/>
        <w:gridCol w:w="890"/>
        <w:gridCol w:w="3437"/>
        <w:gridCol w:w="1565"/>
        <w:gridCol w:w="1617"/>
        <w:gridCol w:w="1246"/>
        <w:gridCol w:w="1162"/>
      </w:tblGrid>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STT</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6404E0">
            <w:pPr>
              <w:tabs>
                <w:tab w:val="center" w:pos="2176"/>
                <w:tab w:val="right" w:pos="4353"/>
              </w:tabs>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NỘI DUNG</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jc w:val="center"/>
              <w:rPr>
                <w:rFonts w:ascii="Times New Roman" w:hAnsi="Times New Roman" w:cs="Times New Roman"/>
                <w:b/>
                <w:sz w:val="20"/>
              </w:rPr>
            </w:pPr>
            <w:r w:rsidRPr="004A7FD5">
              <w:rPr>
                <w:rFonts w:ascii="Times New Roman" w:hAnsi="Times New Roman" w:cs="Times New Roman"/>
                <w:b/>
                <w:sz w:val="20"/>
                <w:lang w:val="en-US"/>
              </w:rPr>
              <w:t>ĐÁNH GIÁ</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I</w:t>
            </w:r>
          </w:p>
        </w:tc>
        <w:tc>
          <w:tcPr>
            <w:tcW w:w="4505" w:type="pct"/>
            <w:gridSpan w:val="5"/>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b/>
                <w:sz w:val="20"/>
                <w:lang w:val="en-US"/>
              </w:rPr>
            </w:pPr>
            <w:r w:rsidRPr="004A7FD5">
              <w:rPr>
                <w:rFonts w:ascii="Times New Roman" w:hAnsi="Times New Roman" w:cs="Times New Roman"/>
                <w:b/>
                <w:sz w:val="20"/>
                <w:lang w:val="en-US"/>
              </w:rPr>
              <w:t>Tổng quát</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1</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Tên cảng thủy nội địa</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2</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Doanh nghiệp cảng thủy nội địa</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3</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Tên của cán bộ an ninh cảng thủy nội địa</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4</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Số lượt tàu thuộc diện áp dụng quy định bảo đảm an ninh ghé vào cảng trong năm qua</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5</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Loại tàu thuộc diện áp dụng quy định bảo đảm an ninh ghé vào cảng trong năm qua</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6</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Thời gian kế hoạch an ninh cảng thủy nội địa đã được phê duyệt</w:t>
            </w:r>
          </w:p>
        </w:tc>
        <w:tc>
          <w:tcPr>
            <w:tcW w:w="2009" w:type="pct"/>
            <w:gridSpan w:val="3"/>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7</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Từ ngày được phê duyệt đến nay cảng có thay đổi lớn gì về kết cấu, trang thiết bị hay khai thác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Chuyển đến Mục VI</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8</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Từ ngày được phê duyệt đến nay tại cảng có xảy ra sự cố an ninh nào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Chuyển đến Mục VI</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II</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b/>
                <w:sz w:val="20"/>
                <w:lang w:val="en-US"/>
              </w:rPr>
            </w:pPr>
            <w:r w:rsidRPr="004A7FD5">
              <w:rPr>
                <w:rFonts w:ascii="Times New Roman" w:hAnsi="Times New Roman" w:cs="Times New Roman"/>
                <w:b/>
                <w:sz w:val="20"/>
                <w:lang w:val="en-US"/>
              </w:rPr>
              <w:t>Tổ chức an ninh cảng và trách nhiệm</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1</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Ban (bộ phận) an ninh cảng có được thành lập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2</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Ban (bộ phận) an ninh cảng thủy nội địa có họp định kỳ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r w:rsidR="001A3A85" w:rsidRPr="004A7FD5">
              <w:rPr>
                <w:rFonts w:ascii="Times New Roman" w:hAnsi="Times New Roman" w:cs="Times New Roman"/>
                <w:sz w:val="20"/>
                <w:lang w:val="en-US"/>
              </w:rPr>
              <w:t xml:space="preserve"> Chu kỳ: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3</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Cán bộ an ninh có được chỉ định bằng văn bản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4</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thành viên trong ban (bộ phận) an ninh cảng thủy nội địa có hiểu rõ trách nhiệm của mình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5</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nhân viên bảo vệ có hiểu rõ trách nhiệm của mình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lastRenderedPageBreak/>
              <w:t>6</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nhân viên khác trong cảng có hiểu rõ trách nhiệm của mình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7</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Cảng có thiết lập các quy trình nhằm bảo vệ các thông tin nhạy cảm về an ninh đường thủy nội địa, kể cả Kế hoạch an ninh cảng thủy nội địa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8</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Cảng có thiết lập mối quan hệ với các cơ quan có liên quan đến an ninh đường thủy nội địa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9</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Cảng có ký bản cam kết an ninh với tàu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II</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b/>
                <w:sz w:val="20"/>
              </w:rPr>
            </w:pPr>
            <w:r w:rsidRPr="004A7FD5">
              <w:rPr>
                <w:rFonts w:ascii="Times New Roman" w:hAnsi="Times New Roman" w:cs="Times New Roman"/>
                <w:b/>
                <w:sz w:val="20"/>
              </w:rPr>
              <w:t xml:space="preserve">Các biện pháp </w:t>
            </w:r>
            <w:r w:rsidRPr="004A7FD5">
              <w:rPr>
                <w:rFonts w:ascii="Times New Roman" w:hAnsi="Times New Roman" w:cs="Times New Roman"/>
                <w:b/>
                <w:sz w:val="20"/>
                <w:lang w:val="en-US"/>
              </w:rPr>
              <w:t>a</w:t>
            </w:r>
            <w:r w:rsidRPr="004A7FD5">
              <w:rPr>
                <w:rFonts w:ascii="Times New Roman" w:hAnsi="Times New Roman" w:cs="Times New Roman"/>
                <w:b/>
                <w:sz w:val="20"/>
              </w:rPr>
              <w:t>n ninh</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1</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b/>
                <w:sz w:val="20"/>
              </w:rPr>
            </w:pPr>
            <w:r w:rsidRPr="004A7FD5">
              <w:rPr>
                <w:rFonts w:ascii="Times New Roman" w:hAnsi="Times New Roman" w:cs="Times New Roman"/>
                <w:b/>
                <w:sz w:val="20"/>
              </w:rPr>
              <w:t>Các biện pháp an ninh đối v</w:t>
            </w:r>
            <w:r w:rsidRPr="004A7FD5">
              <w:rPr>
                <w:rFonts w:ascii="Times New Roman" w:hAnsi="Times New Roman" w:cs="Times New Roman"/>
                <w:b/>
                <w:sz w:val="20"/>
                <w:lang w:val="en-US"/>
              </w:rPr>
              <w:t>ớ</w:t>
            </w:r>
            <w:r w:rsidRPr="004A7FD5">
              <w:rPr>
                <w:rFonts w:ascii="Times New Roman" w:hAnsi="Times New Roman" w:cs="Times New Roman"/>
                <w:b/>
                <w:sz w:val="20"/>
              </w:rPr>
              <w:t>i kiểm soát tiếp</w:t>
            </w:r>
            <w:r w:rsidRPr="004A7FD5">
              <w:rPr>
                <w:rFonts w:ascii="Times New Roman" w:hAnsi="Times New Roman" w:cs="Times New Roman"/>
                <w:b/>
                <w:sz w:val="20"/>
                <w:lang w:val="en-US"/>
              </w:rPr>
              <w:t xml:space="preserve"> c</w:t>
            </w:r>
            <w:r w:rsidRPr="004A7FD5">
              <w:rPr>
                <w:rFonts w:ascii="Times New Roman" w:hAnsi="Times New Roman" w:cs="Times New Roman"/>
                <w:b/>
                <w:sz w:val="20"/>
              </w:rPr>
              <w:t>ận cảng thủy nội địa</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1.1</w:t>
            </w: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rPr>
            </w:pPr>
            <w:r w:rsidRPr="004A7FD5">
              <w:rPr>
                <w:rFonts w:ascii="Times New Roman" w:hAnsi="Times New Roman" w:cs="Times New Roman"/>
                <w:sz w:val="20"/>
              </w:rPr>
              <w:t xml:space="preserve">Các biện pháp an ninh thủy nội địa đang áp dụng </w:t>
            </w:r>
            <w:r w:rsidRPr="004A7FD5">
              <w:rPr>
                <w:rFonts w:ascii="Times New Roman" w:hAnsi="Times New Roman" w:cs="Times New Roman"/>
                <w:sz w:val="20"/>
                <w:lang w:val="en-US"/>
              </w:rPr>
              <w:t>c</w:t>
            </w:r>
            <w:r w:rsidRPr="004A7FD5">
              <w:rPr>
                <w:rFonts w:ascii="Times New Roman" w:hAnsi="Times New Roman" w:cs="Times New Roman"/>
                <w:sz w:val="20"/>
              </w:rPr>
              <w:t>ó kiểm soát đ</w:t>
            </w:r>
            <w:r w:rsidRPr="004A7FD5">
              <w:rPr>
                <w:rFonts w:ascii="Times New Roman" w:hAnsi="Times New Roman" w:cs="Times New Roman"/>
                <w:sz w:val="20"/>
                <w:lang w:val="en-US"/>
              </w:rPr>
              <w:t>ư</w:t>
            </w:r>
            <w:r w:rsidRPr="004A7FD5">
              <w:rPr>
                <w:rFonts w:ascii="Times New Roman" w:hAnsi="Times New Roman" w:cs="Times New Roman"/>
                <w:sz w:val="20"/>
              </w:rPr>
              <w:t>ợc</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rPr>
            </w:pPr>
            <w:r w:rsidRPr="004A7FD5">
              <w:rPr>
                <w:rFonts w:ascii="Times New Roman" w:hAnsi="Times New Roman" w:cs="Times New Roman"/>
                <w:sz w:val="20"/>
              </w:rPr>
              <w:t>- Cán bộ, nhân viên tiếp cận cảng thủy nội địa không?</w:t>
            </w:r>
          </w:p>
        </w:tc>
        <w:tc>
          <w:tcPr>
            <w:tcW w:w="807" w:type="pct"/>
            <w:tcBorders>
              <w:top w:val="single" w:sz="4" w:space="0" w:color="auto"/>
              <w:left w:val="single" w:sz="4" w:space="0" w:color="auto"/>
              <w:bottom w:val="nil"/>
              <w:right w:val="nil"/>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4D19B9" w:rsidRPr="004A7FD5" w:rsidRDefault="004D19B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Công nhân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Khách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Thuyền viên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Những người khác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Xe máy, xe đạp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Xe ô tô chở (người, khách)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Xe ô tô tải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Phương tiện thủy tiếp cận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1.2</w:t>
            </w: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Cảng có xây dựng một hệ thống nhận dạng người và phương tiện ra vào cảng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1.3</w:t>
            </w: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2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1.4</w:t>
            </w: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3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b/>
                <w:sz w:val="20"/>
              </w:rPr>
            </w:pPr>
            <w:r w:rsidRPr="004A7FD5">
              <w:rPr>
                <w:rFonts w:ascii="Times New Roman" w:hAnsi="Times New Roman" w:cs="Times New Roman"/>
                <w:b/>
                <w:sz w:val="20"/>
              </w:rPr>
              <w:t>2</w:t>
            </w: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b/>
                <w:sz w:val="20"/>
              </w:rPr>
            </w:pPr>
            <w:r w:rsidRPr="004A7FD5">
              <w:rPr>
                <w:rFonts w:ascii="Times New Roman" w:hAnsi="Times New Roman" w:cs="Times New Roman"/>
                <w:b/>
                <w:sz w:val="20"/>
              </w:rPr>
              <w:t>Các biện pháp an ninh đối với kiểm soát các khu vực hạn chế trong cảng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2.1</w:t>
            </w: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Các khu vực hạn chế trong cảng có được chỉ báo rõ ràng hay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2.2</w:t>
            </w: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Các biện pháp an ninh hiện đang áp dụng có kiểm soát được:</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Cán bộ, nhân viên tiếp cận các khu vực hạn chế trong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Công nhân tiếp cận các khu vực hạn chế trong cảng thủy nội địa không?</w:t>
            </w:r>
          </w:p>
        </w:tc>
        <w:tc>
          <w:tcPr>
            <w:tcW w:w="807" w:type="pct"/>
            <w:tcBorders>
              <w:top w:val="single" w:sz="4" w:space="0" w:color="auto"/>
              <w:left w:val="single" w:sz="4" w:space="0" w:color="auto"/>
              <w:bottom w:val="nil"/>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nil"/>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Khách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Thuyền viên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Những người khác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Xe máy, xe đạp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Xe ô tô con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Xe ô tô tải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Tàu có tiếp cận các khu vực hạn chế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2.3</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2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2.4</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3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b/>
                <w:sz w:val="20"/>
              </w:rPr>
            </w:pPr>
            <w:r w:rsidRPr="004A7FD5">
              <w:rPr>
                <w:rFonts w:ascii="Times New Roman" w:hAnsi="Times New Roman" w:cs="Times New Roman"/>
                <w:b/>
                <w:sz w:val="20"/>
              </w:rPr>
              <w:t>3</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b/>
                <w:sz w:val="20"/>
              </w:rPr>
            </w:pPr>
            <w:r w:rsidRPr="004A7FD5">
              <w:rPr>
                <w:rFonts w:ascii="Times New Roman" w:hAnsi="Times New Roman" w:cs="Times New Roman"/>
                <w:b/>
                <w:sz w:val="20"/>
              </w:rPr>
              <w:t>Các biện pháp an ninh đối với hàng hóa</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3.1</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giấy tờ hàng hóa để bảo đảm chỉ những hàng hóa đúng chủng loại mới được cho vào cảng và kho hay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3.2</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người vận chuyển hàng hóa để bảo đảm những người này được phép chở hàng hóa vào cảng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3.3</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các thành phần của hàng hóa, kể cả việc kiểm tra niêm phong khi hàng hóa được đưa vào cảng, khi hàng hóa xếp trong cảng?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3.4</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các phương tiện chở hàng vào cảng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3.5</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Thực hiện kiểm tra hàng hóa nhằm tránh xáo trộn hàng hóa bằng: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A. Mắt</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B. Bằng tay</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 Các thiết bị dò, quét</w:t>
            </w:r>
          </w:p>
        </w:tc>
        <w:tc>
          <w:tcPr>
            <w:tcW w:w="807" w:type="pct"/>
            <w:tcBorders>
              <w:top w:val="single" w:sz="4" w:space="0" w:color="auto"/>
              <w:left w:val="single" w:sz="4" w:space="0" w:color="auto"/>
              <w:bottom w:val="single" w:sz="4" w:space="0" w:color="auto"/>
              <w:right w:val="nil"/>
            </w:tcBorders>
            <w:shd w:val="clear" w:color="auto" w:fill="FFFFFF"/>
            <w:vAlign w:val="bottom"/>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3.6</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2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3.7</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3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b/>
                <w:sz w:val="20"/>
              </w:rPr>
            </w:pPr>
            <w:r w:rsidRPr="004A7FD5">
              <w:rPr>
                <w:rFonts w:ascii="Times New Roman" w:hAnsi="Times New Roman" w:cs="Times New Roman"/>
                <w:b/>
                <w:sz w:val="20"/>
              </w:rPr>
              <w:t>4</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b/>
                <w:sz w:val="20"/>
              </w:rPr>
            </w:pPr>
            <w:r w:rsidRPr="004A7FD5">
              <w:rPr>
                <w:rFonts w:ascii="Times New Roman" w:hAnsi="Times New Roman" w:cs="Times New Roman"/>
                <w:b/>
                <w:sz w:val="20"/>
              </w:rPr>
              <w:t>Các biện pháp an ninh đối với giao, nhận hàng cung ứng cho tàu</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4.1</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giấy tờ hàng cung ứng để bảo đảm chỉ những mặt hàng đúng chủng loại mới được cho vào cảng để đưa lên tàu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 chu kỳ;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4.2</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người vận chuyển để bảo đảm những người này được phép chở hàng cung ứng vào cảng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 chu kỳ;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4.3</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các thành phần của hàng cung ứng, kể cả việc kiểm tra chi tiết hàng cung ứng trước khi cho phép đưa vào cảng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 chu kỳ;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4.4</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các phương tiện chở hàng cung ứng vào cảng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 chu kỳ;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4.5</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Thực hiện kiểm tra hàng cung ứng bằng: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A. Mắt</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B. Bằng tay</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 Các thiết bị dò, quét</w:t>
            </w:r>
          </w:p>
        </w:tc>
        <w:tc>
          <w:tcPr>
            <w:tcW w:w="807" w:type="pct"/>
            <w:tcBorders>
              <w:top w:val="single" w:sz="4" w:space="0" w:color="auto"/>
              <w:left w:val="single" w:sz="4" w:space="0" w:color="auto"/>
              <w:bottom w:val="single" w:sz="4" w:space="0" w:color="auto"/>
              <w:right w:val="nil"/>
            </w:tcBorders>
            <w:shd w:val="clear" w:color="auto" w:fill="FFFFFF"/>
            <w:vAlign w:val="bottom"/>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4.6</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2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4.7</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3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b/>
                <w:sz w:val="20"/>
              </w:rPr>
            </w:pPr>
            <w:r w:rsidRPr="004A7FD5">
              <w:rPr>
                <w:rFonts w:ascii="Times New Roman" w:hAnsi="Times New Roman" w:cs="Times New Roman"/>
                <w:b/>
                <w:sz w:val="20"/>
              </w:rPr>
              <w:lastRenderedPageBreak/>
              <w:t>5</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b/>
                <w:sz w:val="20"/>
              </w:rPr>
            </w:pPr>
            <w:r w:rsidRPr="004A7FD5">
              <w:rPr>
                <w:rFonts w:ascii="Times New Roman" w:hAnsi="Times New Roman" w:cs="Times New Roman"/>
                <w:b/>
                <w:sz w:val="20"/>
              </w:rPr>
              <w:t>Các biện pháp an ninh đối với hành lý gửi</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5.1</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Hành lý gửi có được đánh số, đeo thẻ và để ở những vị trí được bảo vệ thích hợp hay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5.2</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thường xuyên kiểm tra hành lý gửi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 chu kỳ;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5.3</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Thực hiện kiểm tra hành lý gửi bằng: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A. Mắt</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B. Bằng tay</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 Các thiết bị dò, quét</w:t>
            </w:r>
          </w:p>
        </w:tc>
        <w:tc>
          <w:tcPr>
            <w:tcW w:w="807" w:type="pct"/>
            <w:tcBorders>
              <w:top w:val="single" w:sz="4" w:space="0" w:color="auto"/>
              <w:left w:val="single" w:sz="4" w:space="0" w:color="auto"/>
              <w:bottom w:val="single" w:sz="4" w:space="0" w:color="auto"/>
              <w:right w:val="nil"/>
            </w:tcBorders>
            <w:shd w:val="clear" w:color="auto" w:fill="FFFFFF"/>
            <w:vAlign w:val="bottom"/>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5.4</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2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5.5</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3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b/>
                <w:sz w:val="20"/>
              </w:rPr>
            </w:pPr>
            <w:r w:rsidRPr="004A7FD5">
              <w:rPr>
                <w:rFonts w:ascii="Times New Roman" w:hAnsi="Times New Roman" w:cs="Times New Roman"/>
                <w:b/>
                <w:sz w:val="20"/>
              </w:rPr>
              <w:t>6</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b/>
                <w:sz w:val="20"/>
              </w:rPr>
            </w:pPr>
            <w:r w:rsidRPr="004A7FD5">
              <w:rPr>
                <w:rFonts w:ascii="Times New Roman" w:hAnsi="Times New Roman" w:cs="Times New Roman"/>
                <w:b/>
                <w:sz w:val="20"/>
              </w:rPr>
              <w:t>Các biện pháp an ninh đối với Kế hoạch an ninh cảng thủy nội địa</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rPr>
            </w:pP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6.1</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Lực lượng bảo vệ được bố trí tại các vị trí đã nêu trong Kế hoạch an ninh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DA0B9B" w:rsidRPr="004A7FD5" w:rsidRDefault="00DA0B9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lang w:val="en-US"/>
              </w:rPr>
              <w:t xml:space="preserve"> Không</w:t>
            </w:r>
          </w:p>
        </w:tc>
      </w:tr>
      <w:tr w:rsidR="00DA0B9B"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jc w:val="center"/>
              <w:rPr>
                <w:rFonts w:ascii="Times New Roman" w:hAnsi="Times New Roman" w:cs="Times New Roman"/>
                <w:sz w:val="20"/>
              </w:rPr>
            </w:pPr>
            <w:r w:rsidRPr="004A7FD5">
              <w:rPr>
                <w:rFonts w:ascii="Times New Roman" w:hAnsi="Times New Roman" w:cs="Times New Roman"/>
                <w:sz w:val="20"/>
              </w:rPr>
              <w:t>6.2</w:t>
            </w:r>
          </w:p>
        </w:tc>
        <w:tc>
          <w:tcPr>
            <w:tcW w:w="2496" w:type="pct"/>
            <w:gridSpan w:val="2"/>
            <w:tcBorders>
              <w:top w:val="single" w:sz="4" w:space="0" w:color="auto"/>
              <w:left w:val="single" w:sz="4" w:space="0" w:color="auto"/>
              <w:bottom w:val="single" w:sz="4" w:space="0" w:color="auto"/>
              <w:right w:val="nil"/>
            </w:tcBorders>
            <w:shd w:val="clear" w:color="auto" w:fill="FFFFFF"/>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Lực lượng tuần tra các khu vực trong cảng thủy nội địa thực hiện việc tuần tra bằng: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A. Đi bộ</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 xml:space="preserve">B. Xe đạp, xe máy </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rPr>
              <w:t>C. Ca nô</w:t>
            </w:r>
          </w:p>
        </w:tc>
        <w:tc>
          <w:tcPr>
            <w:tcW w:w="807" w:type="pct"/>
            <w:tcBorders>
              <w:top w:val="single" w:sz="4" w:space="0" w:color="auto"/>
              <w:left w:val="single" w:sz="4" w:space="0" w:color="auto"/>
              <w:bottom w:val="single" w:sz="4" w:space="0" w:color="auto"/>
              <w:right w:val="nil"/>
            </w:tcBorders>
            <w:shd w:val="clear" w:color="auto" w:fill="FFFFFF"/>
            <w:vAlign w:val="bottom"/>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p w:rsidR="00DA0B9B" w:rsidRPr="004A7FD5" w:rsidRDefault="00DA0B9B"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6.3</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sử dụng camera để giám sát các khu vực nhạy cảm trong cảng thủy nội địa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6.4</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các biện pháp để bảo đảm hệ thống chiếu sáng, hệ thống an ninh khác được cung cấp điện liên tục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6.5</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Hệ thống chiếu sáng của cảng có bảo đảm đủ sáng để nhận dạng được người, phương tiện tới gần các điểm tiếp cận, hàng rào, các khu vực hạn chế và tàu, khi trời tối hay khi tầm nhìn xa bị hạn chế hay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6.6</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xem xét lại tính khả thi và hiệu quả của các quy trình, biện pháp an ninh dự kiến áp dụng ở cấp độ an ninh 2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6.7</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t xml:space="preserve">Có </w:t>
            </w:r>
            <w:r w:rsidRPr="004A7FD5">
              <w:rPr>
                <w:rFonts w:ascii="Times New Roman" w:hAnsi="Times New Roman" w:cs="Times New Roman"/>
                <w:sz w:val="20"/>
              </w:rPr>
              <w:t>xem xét lại tính khả thi và hiệu quả c</w:t>
            </w:r>
            <w:r w:rsidRPr="004A7FD5">
              <w:rPr>
                <w:rFonts w:ascii="Times New Roman" w:hAnsi="Times New Roman" w:cs="Times New Roman"/>
                <w:sz w:val="20"/>
                <w:lang w:val="en-US"/>
              </w:rPr>
              <w:t>ủ</w:t>
            </w:r>
            <w:r w:rsidRPr="004A7FD5">
              <w:rPr>
                <w:rFonts w:ascii="Times New Roman" w:hAnsi="Times New Roman" w:cs="Times New Roman"/>
                <w:sz w:val="20"/>
              </w:rPr>
              <w:t xml:space="preserve">a các </w:t>
            </w:r>
            <w:r w:rsidRPr="004A7FD5">
              <w:rPr>
                <w:rFonts w:ascii="Times New Roman" w:hAnsi="Times New Roman" w:cs="Times New Roman"/>
                <w:sz w:val="20"/>
                <w:lang w:val="en-US"/>
              </w:rPr>
              <w:t>q</w:t>
            </w:r>
            <w:r w:rsidRPr="004A7FD5">
              <w:rPr>
                <w:rFonts w:ascii="Times New Roman" w:hAnsi="Times New Roman" w:cs="Times New Roman"/>
                <w:sz w:val="20"/>
              </w:rPr>
              <w:t xml:space="preserve">uy trình, biện pháp an ninh dự kiến áp dụng ở </w:t>
            </w:r>
            <w:r w:rsidRPr="004A7FD5">
              <w:rPr>
                <w:rFonts w:ascii="Times New Roman" w:hAnsi="Times New Roman" w:cs="Times New Roman"/>
                <w:sz w:val="20"/>
                <w:lang w:val="en-US"/>
              </w:rPr>
              <w:t>c</w:t>
            </w:r>
            <w:r w:rsidRPr="004A7FD5">
              <w:rPr>
                <w:rFonts w:ascii="Times New Roman" w:hAnsi="Times New Roman" w:cs="Times New Roman"/>
                <w:sz w:val="20"/>
              </w:rPr>
              <w:t>ấp độ an ninh 3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IV</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b/>
                <w:sz w:val="20"/>
              </w:rPr>
            </w:pPr>
            <w:r w:rsidRPr="004A7FD5">
              <w:rPr>
                <w:rFonts w:ascii="Times New Roman" w:hAnsi="Times New Roman" w:cs="Times New Roman"/>
                <w:b/>
                <w:sz w:val="20"/>
              </w:rPr>
              <w:t>Quy trình báo cáo và các kế hoạch khẩn cấp</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thường xuyên liên hệ với các cơ quan có liên quan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cần cập nhật, bổ sung kế hoạch sơ tán sau các đợt thực tập, diễn tập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cần cập nhật, bổ sung kế hoạch ứng phó khi phát hiện vũ khí/thuốc nổ/vật khả nghi trong cảng sau các đợt thực tập, diễn tập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cần cập nhật, bổ sung kế hoạch ứng phó khi hệ thống chiếu sáng bị mất sau các đợt thực tập, diễn tập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cần cập nhật, bổ sung Kế hoạch phòng cháy chữa cháy sau các đợt thực tập, diễn tập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6</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cần cập nhật, bổ sung kế hoạch ứng phó sự cố tràn dầu sau các đợt thực tập, diễn tập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V</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b/>
                <w:sz w:val="20"/>
              </w:rPr>
            </w:pPr>
            <w:r w:rsidRPr="004A7FD5">
              <w:rPr>
                <w:rFonts w:ascii="Times New Roman" w:hAnsi="Times New Roman" w:cs="Times New Roman"/>
                <w:b/>
                <w:sz w:val="20"/>
              </w:rPr>
              <w:t>Huấn luyện, thực tập và diễn tập</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 xml:space="preserve">Có tổ chức huấn luyện cho ban (bộ phận) an ninh cảng biển </w:t>
            </w:r>
            <w:r w:rsidRPr="004A7FD5">
              <w:rPr>
                <w:rFonts w:ascii="Times New Roman" w:hAnsi="Times New Roman" w:cs="Times New Roman"/>
                <w:sz w:val="20"/>
              </w:rPr>
              <w:lastRenderedPageBreak/>
              <w:t>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lastRenderedPageBreak/>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lang w:val="en-US"/>
              </w:rPr>
              <w:t xml:space="preserve"> Biên bản;</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lastRenderedPageBreak/>
              <w:t>2</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tổ chức huấn luyện cho lực lượng bảo vệ cảng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lang w:val="en-US"/>
              </w:rPr>
              <w:t xml:space="preserve"> Biên bản;</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tổ chức huấn luyện cho các cán bộ, công nhân viên trong cảng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lang w:val="en-US"/>
              </w:rPr>
              <w:t xml:space="preserve"> Biên bản;</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tổ chức các đợt thực tập theo kế hoạch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lang w:val="en-US"/>
              </w:rPr>
              <w:t xml:space="preserve"> Biên bản;</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tổ chức đợt diễn tập theo kế hoạch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lang w:val="en-US"/>
              </w:rPr>
              <w:t xml:space="preserve"> Biên bản;</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VI</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b/>
                <w:sz w:val="20"/>
              </w:rPr>
            </w:pPr>
            <w:r w:rsidRPr="004A7FD5">
              <w:rPr>
                <w:rFonts w:ascii="Times New Roman" w:hAnsi="Times New Roman" w:cs="Times New Roman"/>
                <w:b/>
                <w:sz w:val="20"/>
              </w:rPr>
              <w:t>Đánh giá an ninh cảng thủy nội địa và kế hoạch an ninh cảng thủy nội địa bổ sung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tiến hành đánh giá an ninh cảng thủy nội địa theo quy định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 cần tiến hành ngay</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Có tiến hành lập Kế hoạch an ninh cảng thủy nộ</w:t>
            </w:r>
            <w:r w:rsidR="005374CC" w:rsidRPr="004A7FD5">
              <w:rPr>
                <w:rFonts w:ascii="Times New Roman" w:hAnsi="Times New Roman" w:cs="Times New Roman"/>
                <w:sz w:val="20"/>
              </w:rPr>
              <w:t>i</w:t>
            </w:r>
            <w:r w:rsidRPr="004A7FD5">
              <w:rPr>
                <w:rFonts w:ascii="Times New Roman" w:hAnsi="Times New Roman" w:cs="Times New Roman"/>
                <w:sz w:val="20"/>
              </w:rPr>
              <w:t xml:space="preserve"> địa theo quy định không?</w:t>
            </w:r>
          </w:p>
        </w:tc>
        <w:tc>
          <w:tcPr>
            <w:tcW w:w="807"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Có</w:t>
            </w:r>
          </w:p>
        </w:tc>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lang w:val="en-US"/>
              </w:rPr>
              <w:sym w:font="Wingdings 2" w:char="F0A3"/>
            </w:r>
            <w:r w:rsidRPr="004A7FD5">
              <w:rPr>
                <w:rFonts w:ascii="Times New Roman" w:hAnsi="Times New Roman" w:cs="Times New Roman"/>
                <w:sz w:val="20"/>
              </w:rPr>
              <w:t xml:space="preserve"> Không cần tiến hành ngay</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VII</w:t>
            </w:r>
          </w:p>
        </w:tc>
        <w:tc>
          <w:tcPr>
            <w:tcW w:w="4505" w:type="pct"/>
            <w:gridSpan w:val="5"/>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b/>
                <w:sz w:val="20"/>
              </w:rPr>
            </w:pPr>
            <w:r w:rsidRPr="004A7FD5">
              <w:rPr>
                <w:rFonts w:ascii="Times New Roman" w:hAnsi="Times New Roman" w:cs="Times New Roman"/>
                <w:b/>
                <w:sz w:val="20"/>
              </w:rPr>
              <w:t xml:space="preserve">Các khuyến nghị bổ sung, sửa đổi kế hoạch an ninh cảng thủy </w:t>
            </w:r>
            <w:r w:rsidR="008A1895" w:rsidRPr="004A7FD5">
              <w:rPr>
                <w:rFonts w:ascii="Times New Roman" w:hAnsi="Times New Roman" w:cs="Times New Roman"/>
                <w:b/>
                <w:sz w:val="20"/>
              </w:rPr>
              <w:t>n</w:t>
            </w:r>
            <w:r w:rsidRPr="004A7FD5">
              <w:rPr>
                <w:rFonts w:ascii="Times New Roman" w:hAnsi="Times New Roman" w:cs="Times New Roman"/>
                <w:b/>
                <w:sz w:val="20"/>
              </w:rPr>
              <w:t>ội địa</w:t>
            </w: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Tổ chức an ninh cảng và trách nhiệm</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Các biện pháp an ninh</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2.1</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Các biện pháp an ninh đối với kiểm soát tiếp cận cảng thủy nội địa</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rPr>
            </w:pPr>
            <w:r w:rsidRPr="004A7FD5">
              <w:rPr>
                <w:rFonts w:ascii="Times New Roman" w:hAnsi="Times New Roman" w:cs="Times New Roman"/>
                <w:sz w:val="20"/>
              </w:rPr>
              <w:t>2.2</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rPr>
            </w:pPr>
            <w:r w:rsidRPr="004A7FD5">
              <w:rPr>
                <w:rFonts w:ascii="Times New Roman" w:hAnsi="Times New Roman" w:cs="Times New Roman"/>
                <w:sz w:val="20"/>
              </w:rPr>
              <w:t>Các biện pháp an ninh đối với các khu vực hạn chế trong cảng thủy nội địa</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2.3</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biện pháp an ninh đối với hàng hóa</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lang w:val="en-US"/>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2.4</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biện pháp an ninh đối với giao nhận hàng cung ứng cho tàu</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lang w:val="en-US"/>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2.5</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biện pháp an ninh đối với hành lý gửi</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lang w:val="en-US"/>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2.6</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Các biện pháp an ninh đối với kiểm soát an ninh cảng thủy nội địa</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lang w:val="en-US"/>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3</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Quy trình báo cáo và các kế hoạch khẩn cấp</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lang w:val="en-US"/>
              </w:rPr>
            </w:pPr>
          </w:p>
        </w:tc>
      </w:tr>
      <w:tr w:rsidR="00515CC7" w:rsidRPr="004A7FD5" w:rsidTr="006644D2">
        <w:trPr>
          <w:gridBefore w:val="1"/>
          <w:wBefore w:w="51" w:type="pct"/>
        </w:trPr>
        <w:tc>
          <w:tcPr>
            <w:tcW w:w="444" w:type="pct"/>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4</w:t>
            </w:r>
          </w:p>
        </w:tc>
        <w:tc>
          <w:tcPr>
            <w:tcW w:w="2496" w:type="pct"/>
            <w:gridSpan w:val="2"/>
            <w:tcBorders>
              <w:top w:val="single" w:sz="4" w:space="0" w:color="auto"/>
              <w:left w:val="single" w:sz="4" w:space="0" w:color="auto"/>
              <w:bottom w:val="single" w:sz="4" w:space="0" w:color="auto"/>
              <w:right w:val="nil"/>
            </w:tcBorders>
            <w:shd w:val="clear" w:color="auto" w:fill="FFFFFF"/>
          </w:tcPr>
          <w:p w:rsidR="00515CC7" w:rsidRPr="004A7FD5" w:rsidRDefault="00515CC7"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Huấn luyện, thực tập và diễn tập</w:t>
            </w:r>
          </w:p>
        </w:tc>
        <w:tc>
          <w:tcPr>
            <w:tcW w:w="2009" w:type="pct"/>
            <w:gridSpan w:val="3"/>
            <w:tcBorders>
              <w:top w:val="single" w:sz="4" w:space="0" w:color="auto"/>
              <w:left w:val="single" w:sz="4" w:space="0" w:color="auto"/>
              <w:bottom w:val="single" w:sz="4" w:space="0" w:color="auto"/>
              <w:right w:val="single" w:sz="4" w:space="0" w:color="auto"/>
            </w:tcBorders>
            <w:shd w:val="clear" w:color="auto" w:fill="FFFFFF"/>
          </w:tcPr>
          <w:p w:rsidR="00515CC7" w:rsidRPr="004A7FD5" w:rsidRDefault="00515CC7" w:rsidP="00E56AB1">
            <w:pPr>
              <w:spacing w:before="120"/>
              <w:rPr>
                <w:rFonts w:ascii="Times New Roman" w:hAnsi="Times New Roman" w:cs="Times New Roman"/>
                <w:sz w:val="20"/>
                <w:lang w:val="en-US"/>
              </w:rPr>
            </w:pPr>
          </w:p>
        </w:tc>
      </w:tr>
      <w:tr w:rsidR="00515CC7" w:rsidRPr="004A7FD5" w:rsidTr="006644D2">
        <w:tblPrEx>
          <w:tblCellMar>
            <w:left w:w="108" w:type="dxa"/>
            <w:right w:w="108" w:type="dxa"/>
          </w:tblCellMar>
          <w:tblLook w:val="01E0" w:firstRow="1" w:lastRow="1" w:firstColumn="1" w:lastColumn="1" w:noHBand="0" w:noVBand="0"/>
        </w:tblPrEx>
        <w:trPr>
          <w:gridAfter w:val="1"/>
          <w:wAfter w:w="581" w:type="pct"/>
        </w:trPr>
        <w:tc>
          <w:tcPr>
            <w:tcW w:w="2210" w:type="pct"/>
            <w:gridSpan w:val="3"/>
            <w:shd w:val="clear" w:color="auto" w:fill="auto"/>
          </w:tcPr>
          <w:p w:rsidR="00515CC7" w:rsidRPr="004A7FD5" w:rsidRDefault="00E15CAB"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br/>
            </w:r>
            <w:r w:rsidR="00515CC7" w:rsidRPr="004A7FD5">
              <w:rPr>
                <w:rFonts w:ascii="Times New Roman" w:hAnsi="Times New Roman" w:cs="Times New Roman"/>
                <w:b/>
                <w:bCs/>
                <w:sz w:val="20"/>
                <w:szCs w:val="20"/>
              </w:rPr>
              <w:t>TRƯỞNG BAN (BỘ PHẬN) AN NINH</w:t>
            </w:r>
            <w:r w:rsidR="00515CC7" w:rsidRPr="004A7FD5">
              <w:rPr>
                <w:rFonts w:ascii="Times New Roman" w:hAnsi="Times New Roman" w:cs="Times New Roman"/>
                <w:b/>
                <w:bCs/>
                <w:sz w:val="20"/>
                <w:szCs w:val="20"/>
              </w:rPr>
              <w:br/>
              <w:t>CẢNG THỦY NỘI ĐỊA</w:t>
            </w:r>
            <w:r w:rsidR="00515CC7" w:rsidRPr="004A7FD5">
              <w:rPr>
                <w:rFonts w:ascii="Times New Roman" w:hAnsi="Times New Roman" w:cs="Times New Roman"/>
                <w:b/>
                <w:bCs/>
                <w:sz w:val="20"/>
                <w:szCs w:val="20"/>
              </w:rPr>
              <w:br/>
            </w:r>
            <w:r w:rsidR="00515CC7" w:rsidRPr="004A7FD5">
              <w:rPr>
                <w:rFonts w:ascii="Times New Roman" w:hAnsi="Times New Roman" w:cs="Times New Roman"/>
                <w:bCs/>
                <w:i/>
                <w:sz w:val="20"/>
                <w:szCs w:val="20"/>
              </w:rPr>
              <w:t>(Ký tên)</w:t>
            </w:r>
          </w:p>
        </w:tc>
        <w:tc>
          <w:tcPr>
            <w:tcW w:w="2210" w:type="pct"/>
            <w:gridSpan w:val="3"/>
            <w:shd w:val="clear" w:color="auto" w:fill="auto"/>
          </w:tcPr>
          <w:p w:rsidR="00515CC7" w:rsidRPr="004A7FD5" w:rsidRDefault="00515CC7"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Cs/>
                <w:i/>
                <w:sz w:val="20"/>
                <w:szCs w:val="20"/>
              </w:rPr>
              <w:t>....., ngày...tháng...năm...</w:t>
            </w:r>
            <w:r w:rsidRPr="004A7FD5">
              <w:rPr>
                <w:rFonts w:ascii="Times New Roman" w:hAnsi="Times New Roman" w:cs="Times New Roman"/>
                <w:b/>
                <w:bCs/>
                <w:sz w:val="20"/>
                <w:szCs w:val="20"/>
              </w:rPr>
              <w:br/>
              <w:t>GIÁM ĐỐC</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ghi rõ họ tên và đóng dấu)</w:t>
            </w:r>
          </w:p>
        </w:tc>
      </w:tr>
    </w:tbl>
    <w:p w:rsidR="00200CBB"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BẢNG KẾT QUẢ PHÂN TÍCH RỦI RO</w:t>
      </w:r>
    </w:p>
    <w:tbl>
      <w:tblPr>
        <w:tblW w:w="5000" w:type="pct"/>
        <w:tblCellMar>
          <w:left w:w="0" w:type="dxa"/>
          <w:right w:w="0" w:type="dxa"/>
        </w:tblCellMar>
        <w:tblLook w:val="0000" w:firstRow="0" w:lastRow="0" w:firstColumn="0" w:lastColumn="0" w:noHBand="0" w:noVBand="0"/>
      </w:tblPr>
      <w:tblGrid>
        <w:gridCol w:w="1315"/>
        <w:gridCol w:w="627"/>
        <w:gridCol w:w="706"/>
        <w:gridCol w:w="623"/>
        <w:gridCol w:w="805"/>
        <w:gridCol w:w="758"/>
        <w:gridCol w:w="597"/>
        <w:gridCol w:w="551"/>
        <w:gridCol w:w="573"/>
        <w:gridCol w:w="639"/>
        <w:gridCol w:w="793"/>
        <w:gridCol w:w="764"/>
        <w:gridCol w:w="593"/>
        <w:gridCol w:w="573"/>
      </w:tblGrid>
      <w:tr w:rsidR="00515CC7" w:rsidRPr="004A7FD5">
        <w:tc>
          <w:tcPr>
            <w:tcW w:w="1335" w:type="pct"/>
            <w:gridSpan w:val="3"/>
            <w:tcBorders>
              <w:top w:val="single" w:sz="4" w:space="0" w:color="auto"/>
              <w:left w:val="single" w:sz="4" w:space="0" w:color="auto"/>
              <w:bottom w:val="nil"/>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p>
        </w:tc>
        <w:tc>
          <w:tcPr>
            <w:tcW w:w="1681" w:type="pct"/>
            <w:gridSpan w:val="5"/>
            <w:tcBorders>
              <w:top w:val="single" w:sz="4" w:space="0" w:color="auto"/>
              <w:left w:val="single" w:sz="4" w:space="0" w:color="auto"/>
              <w:bottom w:val="nil"/>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ĐỐI VỚI TÌNH HÌNH HIỆN TẠI</w:t>
            </w:r>
          </w:p>
        </w:tc>
        <w:tc>
          <w:tcPr>
            <w:tcW w:w="289" w:type="pct"/>
            <w:tcBorders>
              <w:top w:val="single" w:sz="4" w:space="0" w:color="auto"/>
              <w:left w:val="single" w:sz="4" w:space="0" w:color="auto"/>
              <w:bottom w:val="nil"/>
              <w:right w:val="nil"/>
            </w:tcBorders>
            <w:shd w:val="clear" w:color="auto" w:fill="FFFFFF"/>
          </w:tcPr>
          <w:p w:rsidR="00515CC7" w:rsidRPr="004A7FD5" w:rsidRDefault="00515CC7" w:rsidP="00E56AB1">
            <w:pPr>
              <w:spacing w:before="120"/>
              <w:jc w:val="center"/>
              <w:rPr>
                <w:rFonts w:ascii="Times New Roman" w:hAnsi="Times New Roman" w:cs="Times New Roman"/>
                <w:b/>
                <w:sz w:val="20"/>
              </w:rPr>
            </w:pPr>
          </w:p>
        </w:tc>
        <w:tc>
          <w:tcPr>
            <w:tcW w:w="1695" w:type="pct"/>
            <w:gridSpan w:val="5"/>
            <w:tcBorders>
              <w:top w:val="single" w:sz="4" w:space="0" w:color="auto"/>
              <w:left w:val="single" w:sz="4" w:space="0" w:color="auto"/>
              <w:bottom w:val="nil"/>
              <w:right w:val="single" w:sz="4" w:space="0" w:color="auto"/>
            </w:tcBorders>
            <w:shd w:val="clear" w:color="auto" w:fill="FFFFFF"/>
          </w:tcPr>
          <w:p w:rsidR="00515CC7" w:rsidRPr="004A7FD5" w:rsidRDefault="00515CC7" w:rsidP="00E56AB1">
            <w:pPr>
              <w:spacing w:before="120"/>
              <w:jc w:val="center"/>
              <w:rPr>
                <w:rFonts w:ascii="Times New Roman" w:hAnsi="Times New Roman" w:cs="Times New Roman"/>
                <w:b/>
                <w:sz w:val="20"/>
              </w:rPr>
            </w:pPr>
            <w:r w:rsidRPr="004A7FD5">
              <w:rPr>
                <w:rFonts w:ascii="Times New Roman" w:hAnsi="Times New Roman" w:cs="Times New Roman"/>
                <w:b/>
                <w:sz w:val="20"/>
              </w:rPr>
              <w:t>SAU KHI ĐÃ ÁP DỤNG CÁC BIỆN PHÁP AN NINH</w:t>
            </w:r>
          </w:p>
        </w:tc>
      </w:tr>
      <w:tr w:rsidR="00515CC7" w:rsidRPr="004A7FD5">
        <w:tc>
          <w:tcPr>
            <w:tcW w:w="663"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Cơ sở hạ tầng và hoạt động quan trọng</w:t>
            </w:r>
          </w:p>
        </w:tc>
        <w:tc>
          <w:tcPr>
            <w:tcW w:w="672" w:type="pct"/>
            <w:gridSpan w:val="2"/>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Xác định các mối đe d</w:t>
            </w:r>
            <w:r w:rsidR="00311022" w:rsidRPr="004A7FD5">
              <w:rPr>
                <w:rFonts w:ascii="Times New Roman" w:hAnsi="Times New Roman" w:cs="Times New Roman"/>
                <w:sz w:val="20"/>
              </w:rPr>
              <w:t>ọa</w:t>
            </w:r>
          </w:p>
        </w:tc>
        <w:tc>
          <w:tcPr>
            <w:tcW w:w="314"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Điểm</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hậu</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quả</w:t>
            </w:r>
          </w:p>
        </w:tc>
        <w:tc>
          <w:tcPr>
            <w:tcW w:w="1089" w:type="pct"/>
            <w:gridSpan w:val="3"/>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Điểm khả năng tồn tại</w:t>
            </w:r>
          </w:p>
        </w:tc>
        <w:tc>
          <w:tcPr>
            <w:tcW w:w="278"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Cấp, biện pháp xử</w:t>
            </w:r>
            <w:r w:rsidR="00311022" w:rsidRPr="004A7FD5">
              <w:rPr>
                <w:rFonts w:ascii="Times New Roman" w:hAnsi="Times New Roman" w:cs="Times New Roman"/>
                <w:sz w:val="20"/>
              </w:rPr>
              <w:t xml:space="preserve"> lý</w:t>
            </w:r>
          </w:p>
        </w:tc>
        <w:tc>
          <w:tcPr>
            <w:tcW w:w="289"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Biện</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pháp</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an</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ninh</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cần</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áp</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dụng</w:t>
            </w:r>
          </w:p>
        </w:tc>
        <w:tc>
          <w:tcPr>
            <w:tcW w:w="322"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Điểm</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hậu</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quả</w:t>
            </w:r>
          </w:p>
        </w:tc>
        <w:tc>
          <w:tcPr>
            <w:tcW w:w="1084" w:type="pct"/>
            <w:gridSpan w:val="3"/>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Điểm khả năng tồn tại</w:t>
            </w: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Cấp, biện pháp xử lý</w:t>
            </w:r>
          </w:p>
        </w:tc>
      </w:tr>
      <w:tr w:rsidR="00515CC7" w:rsidRPr="004A7FD5">
        <w:tc>
          <w:tcPr>
            <w:tcW w:w="663"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672" w:type="pct"/>
            <w:gridSpan w:val="2"/>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4"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Đối với khả năng xâm nhập</w:t>
            </w:r>
          </w:p>
        </w:tc>
        <w:tc>
          <w:tcPr>
            <w:tcW w:w="38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Đối với an ninh tiếp cận</w:t>
            </w:r>
          </w:p>
        </w:tc>
        <w:tc>
          <w:tcPr>
            <w:tcW w:w="3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Tổng</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điểm</w:t>
            </w:r>
          </w:p>
        </w:tc>
        <w:tc>
          <w:tcPr>
            <w:tcW w:w="278"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289"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22"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4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Đối</w:t>
            </w:r>
            <w:r w:rsidR="00515CC7" w:rsidRPr="004A7FD5">
              <w:rPr>
                <w:rFonts w:ascii="Times New Roman" w:hAnsi="Times New Roman" w:cs="Times New Roman"/>
                <w:sz w:val="20"/>
              </w:rPr>
              <w:t xml:space="preserve"> </w:t>
            </w:r>
            <w:r w:rsidRPr="004A7FD5">
              <w:rPr>
                <w:rFonts w:ascii="Times New Roman" w:hAnsi="Times New Roman" w:cs="Times New Roman"/>
                <w:sz w:val="20"/>
              </w:rPr>
              <w:t>với</w:t>
            </w:r>
            <w:r w:rsidR="00515CC7" w:rsidRPr="004A7FD5">
              <w:rPr>
                <w:rFonts w:ascii="Times New Roman" w:hAnsi="Times New Roman" w:cs="Times New Roman"/>
                <w:sz w:val="20"/>
              </w:rPr>
              <w:t xml:space="preserve"> </w:t>
            </w:r>
            <w:r w:rsidRPr="004A7FD5">
              <w:rPr>
                <w:rFonts w:ascii="Times New Roman" w:hAnsi="Times New Roman" w:cs="Times New Roman"/>
                <w:sz w:val="20"/>
              </w:rPr>
              <w:t>khả</w:t>
            </w:r>
            <w:r w:rsidR="00515CC7" w:rsidRPr="004A7FD5">
              <w:rPr>
                <w:rFonts w:ascii="Times New Roman" w:hAnsi="Times New Roman" w:cs="Times New Roman"/>
                <w:sz w:val="20"/>
              </w:rPr>
              <w:t xml:space="preserve"> </w:t>
            </w:r>
            <w:r w:rsidRPr="004A7FD5">
              <w:rPr>
                <w:rFonts w:ascii="Times New Roman" w:hAnsi="Times New Roman" w:cs="Times New Roman"/>
                <w:sz w:val="20"/>
              </w:rPr>
              <w:t>năng</w:t>
            </w:r>
            <w:r w:rsidR="00515CC7" w:rsidRPr="004A7FD5">
              <w:rPr>
                <w:rFonts w:ascii="Times New Roman" w:hAnsi="Times New Roman" w:cs="Times New Roman"/>
                <w:sz w:val="20"/>
              </w:rPr>
              <w:t xml:space="preserve"> </w:t>
            </w:r>
            <w:r w:rsidRPr="004A7FD5">
              <w:rPr>
                <w:rFonts w:ascii="Times New Roman" w:hAnsi="Times New Roman" w:cs="Times New Roman"/>
                <w:sz w:val="20"/>
              </w:rPr>
              <w:t>xâm</w:t>
            </w:r>
            <w:r w:rsidR="00515CC7" w:rsidRPr="004A7FD5">
              <w:rPr>
                <w:rFonts w:ascii="Times New Roman" w:hAnsi="Times New Roman" w:cs="Times New Roman"/>
                <w:sz w:val="20"/>
              </w:rPr>
              <w:t xml:space="preserve"> </w:t>
            </w:r>
            <w:r w:rsidRPr="004A7FD5">
              <w:rPr>
                <w:rFonts w:ascii="Times New Roman" w:hAnsi="Times New Roman" w:cs="Times New Roman"/>
                <w:sz w:val="20"/>
              </w:rPr>
              <w:t>nhập</w:t>
            </w:r>
          </w:p>
        </w:tc>
        <w:tc>
          <w:tcPr>
            <w:tcW w:w="38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Đối với an ninh tiếp cận</w:t>
            </w:r>
          </w:p>
        </w:tc>
        <w:tc>
          <w:tcPr>
            <w:tcW w:w="29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T</w:t>
            </w:r>
            <w:r w:rsidR="00515CC7" w:rsidRPr="004A7FD5">
              <w:rPr>
                <w:rFonts w:ascii="Times New Roman" w:hAnsi="Times New Roman" w:cs="Times New Roman"/>
                <w:sz w:val="20"/>
              </w:rPr>
              <w:t>ổ</w:t>
            </w:r>
            <w:r w:rsidRPr="004A7FD5">
              <w:rPr>
                <w:rFonts w:ascii="Times New Roman" w:hAnsi="Times New Roman" w:cs="Times New Roman"/>
                <w:sz w:val="20"/>
              </w:rPr>
              <w:t>ng</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điểm</w:t>
            </w: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p>
        </w:tc>
      </w:tr>
      <w:tr w:rsidR="00515CC7" w:rsidRPr="004A7FD5">
        <w:tc>
          <w:tcPr>
            <w:tcW w:w="66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6"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Mối</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đe</w:t>
            </w:r>
            <w:r w:rsidR="00515CC7" w:rsidRPr="004A7FD5">
              <w:rPr>
                <w:rFonts w:ascii="Times New Roman" w:hAnsi="Times New Roman" w:cs="Times New Roman"/>
                <w:sz w:val="20"/>
                <w:lang w:val="en-US"/>
              </w:rPr>
              <w:t xml:space="preserve"> </w:t>
            </w:r>
            <w:r w:rsidR="00515CC7" w:rsidRPr="004A7FD5">
              <w:rPr>
                <w:rFonts w:ascii="Times New Roman" w:hAnsi="Times New Roman" w:cs="Times New Roman"/>
                <w:sz w:val="20"/>
              </w:rPr>
              <w:t>dọa</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chính</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1</w:t>
            </w:r>
          </w:p>
        </w:tc>
        <w:tc>
          <w:tcPr>
            <w:tcW w:w="3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Tình huống cụ thể</w:t>
            </w:r>
            <w:r w:rsidR="00515CC7" w:rsidRPr="004A7FD5">
              <w:rPr>
                <w:rFonts w:ascii="Times New Roman" w:hAnsi="Times New Roman" w:cs="Times New Roman"/>
                <w:sz w:val="20"/>
              </w:rPr>
              <w:t xml:space="preserve"> 1</w:t>
            </w:r>
          </w:p>
        </w:tc>
        <w:tc>
          <w:tcPr>
            <w:tcW w:w="31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9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515CC7" w:rsidRPr="004A7FD5">
        <w:tc>
          <w:tcPr>
            <w:tcW w:w="66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6"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w:t>
            </w:r>
            <w:r w:rsidR="00515CC7" w:rsidRPr="004A7FD5">
              <w:rPr>
                <w:rFonts w:ascii="Times New Roman" w:hAnsi="Times New Roman" w:cs="Times New Roman"/>
                <w:sz w:val="20"/>
                <w:lang w:val="en-US"/>
              </w:rPr>
              <w:t xml:space="preserve"> Tì</w:t>
            </w:r>
            <w:r w:rsidRPr="004A7FD5">
              <w:rPr>
                <w:rFonts w:ascii="Times New Roman" w:hAnsi="Times New Roman" w:cs="Times New Roman"/>
                <w:sz w:val="20"/>
              </w:rPr>
              <w:t>nh huống cụ thể</w:t>
            </w:r>
            <w:r w:rsidR="00515CC7" w:rsidRPr="004A7FD5">
              <w:rPr>
                <w:rFonts w:ascii="Times New Roman" w:hAnsi="Times New Roman" w:cs="Times New Roman"/>
                <w:sz w:val="20"/>
                <w:lang w:val="en-US"/>
              </w:rPr>
              <w:t xml:space="preserve"> 2</w:t>
            </w:r>
          </w:p>
        </w:tc>
        <w:tc>
          <w:tcPr>
            <w:tcW w:w="31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9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515CC7" w:rsidRPr="004A7FD5">
        <w:tc>
          <w:tcPr>
            <w:tcW w:w="66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6"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w:t>
            </w:r>
            <w:r w:rsidR="00515CC7" w:rsidRPr="004A7FD5">
              <w:rPr>
                <w:rFonts w:ascii="Times New Roman" w:hAnsi="Times New Roman" w:cs="Times New Roman"/>
                <w:sz w:val="20"/>
                <w:lang w:val="en-US"/>
              </w:rPr>
              <w:t xml:space="preserve"> ...</w:t>
            </w:r>
          </w:p>
        </w:tc>
        <w:tc>
          <w:tcPr>
            <w:tcW w:w="31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9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515CC7" w:rsidRPr="004A7FD5">
        <w:tc>
          <w:tcPr>
            <w:tcW w:w="66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6" w:type="pct"/>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M</w:t>
            </w:r>
            <w:r w:rsidR="00515CC7" w:rsidRPr="004A7FD5">
              <w:rPr>
                <w:rFonts w:ascii="Times New Roman" w:hAnsi="Times New Roman" w:cs="Times New Roman"/>
                <w:sz w:val="20"/>
                <w:lang w:val="en-US"/>
              </w:rPr>
              <w:t>ố</w:t>
            </w:r>
            <w:r w:rsidRPr="004A7FD5">
              <w:rPr>
                <w:rFonts w:ascii="Times New Roman" w:hAnsi="Times New Roman" w:cs="Times New Roman"/>
                <w:sz w:val="20"/>
              </w:rPr>
              <w:t>i</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đe</w:t>
            </w:r>
            <w:r w:rsidR="00515CC7" w:rsidRPr="004A7FD5">
              <w:rPr>
                <w:rFonts w:ascii="Times New Roman" w:hAnsi="Times New Roman" w:cs="Times New Roman"/>
                <w:sz w:val="20"/>
                <w:lang w:val="en-US"/>
              </w:rPr>
              <w:t xml:space="preserve"> </w:t>
            </w:r>
            <w:r w:rsidR="00515CC7" w:rsidRPr="004A7FD5">
              <w:rPr>
                <w:rFonts w:ascii="Times New Roman" w:hAnsi="Times New Roman" w:cs="Times New Roman"/>
                <w:sz w:val="20"/>
              </w:rPr>
              <w:t>dọa</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lastRenderedPageBreak/>
              <w:t>chính</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2</w:t>
            </w:r>
          </w:p>
        </w:tc>
        <w:tc>
          <w:tcPr>
            <w:tcW w:w="3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lastRenderedPageBreak/>
              <w:t>-</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 xml:space="preserve">Tình huống </w:t>
            </w:r>
            <w:r w:rsidRPr="004A7FD5">
              <w:rPr>
                <w:rFonts w:ascii="Times New Roman" w:hAnsi="Times New Roman" w:cs="Times New Roman"/>
                <w:sz w:val="20"/>
              </w:rPr>
              <w:lastRenderedPageBreak/>
              <w:t>cụ thể</w:t>
            </w:r>
            <w:r w:rsidR="00515CC7" w:rsidRPr="004A7FD5">
              <w:rPr>
                <w:rFonts w:ascii="Times New Roman" w:hAnsi="Times New Roman" w:cs="Times New Roman"/>
                <w:sz w:val="20"/>
                <w:lang w:val="en-US"/>
              </w:rPr>
              <w:t xml:space="preserve"> 1</w:t>
            </w:r>
          </w:p>
        </w:tc>
        <w:tc>
          <w:tcPr>
            <w:tcW w:w="31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9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515CC7" w:rsidRPr="004A7FD5">
        <w:tc>
          <w:tcPr>
            <w:tcW w:w="66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6" w:type="pct"/>
            <w:vMerge/>
            <w:tcBorders>
              <w:top w:val="nil"/>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w:t>
            </w:r>
            <w:r w:rsidR="00515CC7" w:rsidRPr="004A7FD5">
              <w:rPr>
                <w:rFonts w:ascii="Times New Roman" w:hAnsi="Times New Roman" w:cs="Times New Roman"/>
                <w:sz w:val="20"/>
                <w:lang w:val="en-US"/>
              </w:rPr>
              <w:t xml:space="preserve"> </w:t>
            </w:r>
            <w:r w:rsidRPr="004A7FD5">
              <w:rPr>
                <w:rFonts w:ascii="Times New Roman" w:hAnsi="Times New Roman" w:cs="Times New Roman"/>
                <w:sz w:val="20"/>
              </w:rPr>
              <w:t>Tình huống cụ thể</w:t>
            </w:r>
            <w:r w:rsidR="00515CC7" w:rsidRPr="004A7FD5">
              <w:rPr>
                <w:rFonts w:ascii="Times New Roman" w:hAnsi="Times New Roman" w:cs="Times New Roman"/>
                <w:sz w:val="20"/>
              </w:rPr>
              <w:t xml:space="preserve"> 2</w:t>
            </w:r>
          </w:p>
        </w:tc>
        <w:tc>
          <w:tcPr>
            <w:tcW w:w="31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8"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2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9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515CC7" w:rsidRPr="004A7FD5">
        <w:tc>
          <w:tcPr>
            <w:tcW w:w="663"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6" w:type="pct"/>
            <w:vMerge/>
            <w:tcBorders>
              <w:top w:val="nil"/>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56"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314"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6"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2"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01"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8"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22"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00"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85"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99"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bl>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Các mối đe dọa, tình huống giả định thường l</w:t>
      </w:r>
      <w:r w:rsidR="000E00DB" w:rsidRPr="004A7FD5">
        <w:rPr>
          <w:rFonts w:ascii="Times New Roman" w:hAnsi="Times New Roman" w:cs="Times New Roman"/>
          <w:sz w:val="20"/>
        </w:rPr>
        <w:t>à</w:t>
      </w:r>
      <w:r w:rsidRPr="004A7FD5">
        <w:rPr>
          <w:rFonts w:ascii="Times New Roman" w:hAnsi="Times New Roman" w:cs="Times New Roman"/>
          <w:sz w:val="20"/>
        </w:rPr>
        <w:t xml:space="preserve">: tấn công từ xa, đánh bom từ bên ngoài; xâm nhập trái phép; đưa </w:t>
      </w:r>
      <w:r w:rsidR="00515CC7" w:rsidRPr="004A7FD5">
        <w:rPr>
          <w:rFonts w:ascii="Times New Roman" w:hAnsi="Times New Roman" w:cs="Times New Roman"/>
          <w:sz w:val="20"/>
        </w:rPr>
        <w:t>v</w:t>
      </w:r>
      <w:r w:rsidRPr="004A7FD5">
        <w:rPr>
          <w:rFonts w:ascii="Times New Roman" w:hAnsi="Times New Roman" w:cs="Times New Roman"/>
          <w:sz w:val="20"/>
        </w:rPr>
        <w:t>ũ khí vào cảng, lên tàu; chiếm quyền kiểm soát; bắt, kh</w:t>
      </w:r>
      <w:r w:rsidR="000464CD" w:rsidRPr="004A7FD5">
        <w:rPr>
          <w:rFonts w:ascii="Times New Roman" w:hAnsi="Times New Roman" w:cs="Times New Roman"/>
          <w:sz w:val="20"/>
        </w:rPr>
        <w:t>ố</w:t>
      </w:r>
      <w:r w:rsidRPr="004A7FD5">
        <w:rPr>
          <w:rFonts w:ascii="Times New Roman" w:hAnsi="Times New Roman" w:cs="Times New Roman"/>
          <w:sz w:val="20"/>
        </w:rPr>
        <w:t>ng ch</w:t>
      </w:r>
      <w:r w:rsidR="00844AC3" w:rsidRPr="004A7FD5">
        <w:rPr>
          <w:rFonts w:ascii="Times New Roman" w:hAnsi="Times New Roman" w:cs="Times New Roman"/>
          <w:sz w:val="20"/>
        </w:rPr>
        <w:t>ế</w:t>
      </w:r>
      <w:r w:rsidRPr="004A7FD5">
        <w:rPr>
          <w:rFonts w:ascii="Times New Roman" w:hAnsi="Times New Roman" w:cs="Times New Roman"/>
          <w:sz w:val="20"/>
        </w:rPr>
        <w:t xml:space="preserve"> nhân viên; phá hoại; tấn công nhân viên, trộm, cắp tài sản.</w:t>
      </w:r>
    </w:p>
    <w:p w:rsidR="00200CBB" w:rsidRPr="004A7FD5" w:rsidRDefault="00200CBB" w:rsidP="00D33992">
      <w:pPr>
        <w:spacing w:before="120"/>
        <w:jc w:val="both"/>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6644D2" w:rsidRPr="004A7FD5" w:rsidRDefault="006644D2" w:rsidP="00E56AB1">
      <w:pPr>
        <w:spacing w:before="120"/>
        <w:rPr>
          <w:rFonts w:ascii="Times New Roman" w:hAnsi="Times New Roman" w:cs="Times New Roman"/>
          <w:sz w:val="20"/>
        </w:rPr>
      </w:pPr>
    </w:p>
    <w:p w:rsidR="006644D2" w:rsidRPr="004A7FD5" w:rsidRDefault="006644D2" w:rsidP="00E56AB1">
      <w:pPr>
        <w:spacing w:before="120"/>
        <w:rPr>
          <w:rFonts w:ascii="Times New Roman" w:hAnsi="Times New Roman" w:cs="Times New Roman"/>
          <w:sz w:val="20"/>
        </w:rPr>
      </w:pPr>
    </w:p>
    <w:p w:rsidR="006644D2" w:rsidRPr="004A7FD5" w:rsidRDefault="006644D2" w:rsidP="00E56AB1">
      <w:pPr>
        <w:spacing w:before="120"/>
        <w:rPr>
          <w:rFonts w:ascii="Times New Roman" w:hAnsi="Times New Roman" w:cs="Times New Roman"/>
          <w:sz w:val="20"/>
        </w:rPr>
      </w:pPr>
    </w:p>
    <w:p w:rsidR="006644D2" w:rsidRPr="004A7FD5" w:rsidRDefault="006644D2" w:rsidP="00E56AB1">
      <w:pPr>
        <w:spacing w:before="120"/>
        <w:rPr>
          <w:rFonts w:ascii="Times New Roman" w:hAnsi="Times New Roman" w:cs="Times New Roman"/>
          <w:sz w:val="20"/>
        </w:rPr>
      </w:pPr>
    </w:p>
    <w:p w:rsidR="006644D2" w:rsidRPr="004A7FD5" w:rsidRDefault="006644D2" w:rsidP="00E56AB1">
      <w:pPr>
        <w:spacing w:before="120"/>
        <w:rPr>
          <w:rFonts w:ascii="Times New Roman" w:hAnsi="Times New Roman" w:cs="Times New Roman"/>
          <w:sz w:val="20"/>
        </w:rPr>
      </w:pPr>
    </w:p>
    <w:p w:rsidR="00D36704" w:rsidRPr="004A7FD5" w:rsidRDefault="00D36704" w:rsidP="00E56AB1">
      <w:pPr>
        <w:spacing w:before="120"/>
        <w:rPr>
          <w:rFonts w:ascii="Times New Roman" w:hAnsi="Times New Roman" w:cs="Times New Roman"/>
          <w:sz w:val="20"/>
        </w:rPr>
      </w:pPr>
    </w:p>
    <w:p w:rsidR="00D36704" w:rsidRPr="004A7FD5" w:rsidRDefault="00D36704" w:rsidP="00E56AB1">
      <w:pPr>
        <w:spacing w:before="120"/>
        <w:rPr>
          <w:rFonts w:ascii="Times New Roman" w:hAnsi="Times New Roman" w:cs="Times New Roman"/>
          <w:sz w:val="20"/>
        </w:rPr>
      </w:pPr>
    </w:p>
    <w:p w:rsidR="00533A02" w:rsidRDefault="00533A02">
      <w:pPr>
        <w:widowControl/>
        <w:rPr>
          <w:rFonts w:ascii="Times New Roman" w:hAnsi="Times New Roman" w:cs="Times New Roman"/>
          <w:b/>
          <w:sz w:val="20"/>
          <w:highlight w:val="yellow"/>
        </w:rPr>
      </w:pPr>
      <w:r>
        <w:rPr>
          <w:rFonts w:ascii="Times New Roman" w:hAnsi="Times New Roman" w:cs="Times New Roman"/>
          <w:b/>
          <w:sz w:val="20"/>
          <w:highlight w:val="yellow"/>
        </w:rPr>
        <w:br w:type="page"/>
      </w:r>
    </w:p>
    <w:p w:rsidR="002D4399" w:rsidRPr="004A7FD5" w:rsidRDefault="002D4399"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rPr>
        <w:lastRenderedPageBreak/>
        <w:t>Mẫu số 2</w:t>
      </w:r>
      <w:r w:rsidR="00957E47" w:rsidRPr="004A7FD5">
        <w:rPr>
          <w:rFonts w:ascii="Times New Roman" w:hAnsi="Times New Roman" w:cs="Times New Roman"/>
          <w:b/>
          <w:sz w:val="20"/>
          <w:lang w:val="en-US"/>
        </w:rPr>
        <w:t>7</w:t>
      </w:r>
    </w:p>
    <w:p w:rsidR="002D4399" w:rsidRPr="004A7FD5" w:rsidRDefault="002D4399" w:rsidP="00E56AB1">
      <w:pPr>
        <w:spacing w:before="120"/>
        <w:jc w:val="center"/>
        <w:rPr>
          <w:rFonts w:ascii="Times New Roman" w:hAnsi="Times New Roman" w:cs="Times New Roman"/>
          <w:b/>
          <w:sz w:val="20"/>
        </w:rPr>
      </w:pPr>
      <w:bookmarkStart w:id="1" w:name="bookmark3"/>
      <w:r w:rsidRPr="004A7FD5">
        <w:rPr>
          <w:rFonts w:ascii="Times New Roman" w:hAnsi="Times New Roman" w:cs="Times New Roman"/>
          <w:sz w:val="20"/>
        </w:rPr>
        <w:t>...TÊN CƠ QUAN, ĐƠN VỊ CHỦ QUẢN...</w:t>
      </w:r>
      <w:r w:rsidRPr="004A7FD5">
        <w:rPr>
          <w:rFonts w:ascii="Times New Roman" w:hAnsi="Times New Roman" w:cs="Times New Roman"/>
          <w:sz w:val="20"/>
        </w:rPr>
        <w:br/>
      </w:r>
      <w:r w:rsidRPr="004A7FD5">
        <w:rPr>
          <w:rFonts w:ascii="Times New Roman" w:hAnsi="Times New Roman" w:cs="Times New Roman"/>
          <w:b/>
          <w:sz w:val="20"/>
        </w:rPr>
        <w:t>...TÊN CẢNG THỦY NỘI ĐỊA...</w:t>
      </w:r>
    </w:p>
    <w:p w:rsidR="002D4399" w:rsidRPr="004A7FD5" w:rsidRDefault="002D4399" w:rsidP="00E56AB1">
      <w:pPr>
        <w:spacing w:before="120"/>
        <w:rPr>
          <w:rFonts w:ascii="Times New Roman" w:hAnsi="Times New Roman" w:cs="Times New Roman"/>
          <w:sz w:val="20"/>
        </w:rPr>
      </w:pPr>
    </w:p>
    <w:bookmarkEnd w:id="1"/>
    <w:p w:rsidR="00200CBB" w:rsidRPr="004A7FD5" w:rsidRDefault="002D4399" w:rsidP="00E56AB1">
      <w:pPr>
        <w:spacing w:before="120"/>
        <w:jc w:val="center"/>
        <w:rPr>
          <w:rFonts w:ascii="Times New Roman" w:hAnsi="Times New Roman" w:cs="Times New Roman"/>
          <w:b/>
          <w:sz w:val="20"/>
        </w:rPr>
      </w:pPr>
      <w:r w:rsidRPr="004A7FD5">
        <w:rPr>
          <w:rFonts w:ascii="Times New Roman" w:hAnsi="Times New Roman" w:cs="Times New Roman"/>
          <w:b/>
          <w:sz w:val="20"/>
        </w:rPr>
        <w:t>KẾ HOẠCH AN NINH CẢNG THỦY NỘI ĐỊA TIẾP NHẬN PHƯƠNG TIỆN THỦY NƯỚC NGOÀI</w:t>
      </w:r>
    </w:p>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(Lần...)</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Tên cơ quan, bộ phận thực hiện:</w:t>
      </w:r>
      <w:r w:rsidR="0073067A" w:rsidRPr="004A7FD5">
        <w:rPr>
          <w:rFonts w:ascii="Times New Roman" w:hAnsi="Times New Roman" w:cs="Times New Roman"/>
          <w:sz w:val="20"/>
        </w:rPr>
        <w:t xml:space="preserve"> </w:t>
      </w:r>
      <w:r w:rsidR="002D4399" w:rsidRPr="004A7FD5">
        <w:rPr>
          <w:rFonts w:ascii="Times New Roman" w:hAnsi="Times New Roman" w:cs="Times New Roman"/>
          <w:sz w:val="20"/>
        </w:rPr>
        <w:t>..................................................................................................</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(Lưu ý: Kế hoạch an ninh cảng thủy nội địa là tài liệu mật, nghiêm cấm việc sao chép, sử dụng, tiếp cận trái phép tài liệu này, trừ những người có trách nhiệm đối với công tác an ninh cảng thủy nội địa. Khi không sử dụng phải lưu giữ trong két bảo mật)</w:t>
      </w:r>
    </w:p>
    <w:p w:rsidR="00200CBB" w:rsidRPr="004A7FD5" w:rsidRDefault="00200CBB" w:rsidP="00E56AB1">
      <w:pPr>
        <w:spacing w:before="120"/>
        <w:rPr>
          <w:rFonts w:ascii="Times New Roman" w:hAnsi="Times New Roman" w:cs="Times New Roman"/>
          <w:sz w:val="20"/>
        </w:rPr>
      </w:pPr>
    </w:p>
    <w:tbl>
      <w:tblPr>
        <w:tblW w:w="0" w:type="auto"/>
        <w:tblLook w:val="01E0" w:firstRow="1" w:lastRow="1" w:firstColumn="1" w:lastColumn="1" w:noHBand="0" w:noVBand="0"/>
      </w:tblPr>
      <w:tblGrid>
        <w:gridCol w:w="4428"/>
        <w:gridCol w:w="4428"/>
      </w:tblGrid>
      <w:tr w:rsidR="002D4399" w:rsidRPr="004A7FD5">
        <w:tc>
          <w:tcPr>
            <w:tcW w:w="4428" w:type="dxa"/>
            <w:shd w:val="clear" w:color="auto" w:fill="auto"/>
          </w:tcPr>
          <w:p w:rsidR="002D4399" w:rsidRPr="004A7FD5" w:rsidRDefault="002D4399" w:rsidP="00E56AB1">
            <w:pPr>
              <w:shd w:val="clear" w:color="auto" w:fill="FFFFFF"/>
              <w:spacing w:before="120"/>
              <w:rPr>
                <w:rFonts w:ascii="Times New Roman" w:hAnsi="Times New Roman" w:cs="Times New Roman"/>
                <w:b/>
                <w:bCs/>
                <w:sz w:val="20"/>
                <w:szCs w:val="20"/>
              </w:rPr>
            </w:pPr>
          </w:p>
        </w:tc>
        <w:tc>
          <w:tcPr>
            <w:tcW w:w="4428" w:type="dxa"/>
            <w:shd w:val="clear" w:color="auto" w:fill="auto"/>
          </w:tcPr>
          <w:p w:rsidR="002D4399" w:rsidRPr="004A7FD5" w:rsidRDefault="002D439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Cs/>
                <w:i/>
                <w:sz w:val="20"/>
                <w:szCs w:val="20"/>
              </w:rPr>
              <w:t>....., ngày....tháng....năm....</w:t>
            </w:r>
            <w:r w:rsidRPr="004A7FD5">
              <w:rPr>
                <w:rFonts w:ascii="Times New Roman" w:hAnsi="Times New Roman" w:cs="Times New Roman"/>
                <w:b/>
                <w:bCs/>
                <w:sz w:val="20"/>
                <w:szCs w:val="20"/>
              </w:rPr>
              <w:br/>
              <w:t>GIÁM ĐỐC</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tên và đóng dấu)</w:t>
            </w:r>
          </w:p>
        </w:tc>
      </w:tr>
    </w:tbl>
    <w:p w:rsidR="00200CBB" w:rsidRPr="004A7FD5" w:rsidRDefault="00200CBB"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200CBB" w:rsidRPr="004A7FD5" w:rsidRDefault="002D4399" w:rsidP="00E56AB1">
      <w:pPr>
        <w:spacing w:before="120"/>
        <w:jc w:val="center"/>
        <w:rPr>
          <w:rFonts w:ascii="Times New Roman" w:hAnsi="Times New Roman" w:cs="Times New Roman"/>
          <w:b/>
          <w:sz w:val="20"/>
        </w:rPr>
      </w:pPr>
      <w:r w:rsidRPr="004A7FD5">
        <w:rPr>
          <w:rFonts w:ascii="Times New Roman" w:hAnsi="Times New Roman" w:cs="Times New Roman"/>
          <w:b/>
          <w:sz w:val="20"/>
        </w:rPr>
        <w:t>MỤC LỤC</w:t>
      </w:r>
    </w:p>
    <w:p w:rsidR="002D4399"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Bảng theo dõi sửa đổi, bổ sung K</w:t>
      </w:r>
      <w:r w:rsidR="002D4399" w:rsidRPr="004A7FD5">
        <w:rPr>
          <w:rFonts w:ascii="Times New Roman" w:hAnsi="Times New Roman" w:cs="Times New Roman"/>
          <w:sz w:val="20"/>
        </w:rPr>
        <w:t>ế</w:t>
      </w:r>
      <w:r w:rsidRPr="004A7FD5">
        <w:rPr>
          <w:rFonts w:ascii="Times New Roman" w:hAnsi="Times New Roman" w:cs="Times New Roman"/>
          <w:sz w:val="20"/>
        </w:rPr>
        <w:t xml:space="preserve"> hoạch an ninh cảng thủy nội địa </w:t>
      </w:r>
    </w:p>
    <w:p w:rsidR="00200CBB" w:rsidRPr="004A7FD5" w:rsidRDefault="00200CBB" w:rsidP="00D33992">
      <w:pPr>
        <w:spacing w:before="120"/>
        <w:jc w:val="both"/>
        <w:rPr>
          <w:rFonts w:ascii="Times New Roman" w:hAnsi="Times New Roman" w:cs="Times New Roman"/>
          <w:b/>
          <w:sz w:val="20"/>
        </w:rPr>
      </w:pPr>
      <w:r w:rsidRPr="004A7FD5">
        <w:rPr>
          <w:rFonts w:ascii="Times New Roman" w:hAnsi="Times New Roman" w:cs="Times New Roman"/>
          <w:b/>
          <w:sz w:val="20"/>
        </w:rPr>
        <w:t>L</w:t>
      </w:r>
      <w:r w:rsidR="002D4399" w:rsidRPr="004A7FD5">
        <w:rPr>
          <w:rFonts w:ascii="Times New Roman" w:hAnsi="Times New Roman" w:cs="Times New Roman"/>
          <w:b/>
          <w:sz w:val="20"/>
        </w:rPr>
        <w:t>ờ</w:t>
      </w:r>
      <w:r w:rsidRPr="004A7FD5">
        <w:rPr>
          <w:rFonts w:ascii="Times New Roman" w:hAnsi="Times New Roman" w:cs="Times New Roman"/>
          <w:b/>
          <w:sz w:val="20"/>
        </w:rPr>
        <w:t>i nói đầu</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I. </w:t>
      </w:r>
      <w:r w:rsidR="00200CBB" w:rsidRPr="004A7FD5">
        <w:rPr>
          <w:rFonts w:ascii="Times New Roman" w:hAnsi="Times New Roman" w:cs="Times New Roman"/>
          <w:sz w:val="20"/>
        </w:rPr>
        <w:t>Cơ sở pháp lý đối với việc lập K</w:t>
      </w:r>
      <w:r w:rsidRPr="004A7FD5">
        <w:rPr>
          <w:rFonts w:ascii="Times New Roman" w:hAnsi="Times New Roman" w:cs="Times New Roman"/>
          <w:sz w:val="20"/>
        </w:rPr>
        <w:t>ế</w:t>
      </w:r>
      <w:r w:rsidR="00200CBB" w:rsidRPr="004A7FD5">
        <w:rPr>
          <w:rFonts w:ascii="Times New Roman" w:hAnsi="Times New Roman" w:cs="Times New Roman"/>
          <w:sz w:val="20"/>
        </w:rPr>
        <w:t xml:space="preserve"> hoạch an ninh cảng thủy nội địa (1)</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II. </w:t>
      </w:r>
      <w:r w:rsidR="00200CBB" w:rsidRPr="004A7FD5">
        <w:rPr>
          <w:rFonts w:ascii="Times New Roman" w:hAnsi="Times New Roman" w:cs="Times New Roman"/>
          <w:sz w:val="20"/>
        </w:rPr>
        <w:t>Trách nhiệm của các cơ quan, đơn vị về an ninh (2)</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lang w:val="en-US"/>
        </w:rPr>
        <w:t xml:space="preserve">III. </w:t>
      </w:r>
      <w:r w:rsidR="00200CBB" w:rsidRPr="004A7FD5">
        <w:rPr>
          <w:rFonts w:ascii="Times New Roman" w:hAnsi="Times New Roman" w:cs="Times New Roman"/>
          <w:sz w:val="20"/>
        </w:rPr>
        <w:t>Các biện pháp an ninh (3)</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IV. </w:t>
      </w:r>
      <w:r w:rsidR="00200CBB" w:rsidRPr="004A7FD5">
        <w:rPr>
          <w:rFonts w:ascii="Times New Roman" w:hAnsi="Times New Roman" w:cs="Times New Roman"/>
          <w:sz w:val="20"/>
        </w:rPr>
        <w:t>Quy trình báo cáo và các kế hoạch khẩn cấp (4)</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V. </w:t>
      </w:r>
      <w:r w:rsidR="00200CBB" w:rsidRPr="004A7FD5">
        <w:rPr>
          <w:rFonts w:ascii="Times New Roman" w:hAnsi="Times New Roman" w:cs="Times New Roman"/>
          <w:sz w:val="20"/>
        </w:rPr>
        <w:t>Huấn luyện, thực tập và diễn tập (5)</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VI. </w:t>
      </w:r>
      <w:r w:rsidR="00200CBB" w:rsidRPr="004A7FD5">
        <w:rPr>
          <w:rFonts w:ascii="Times New Roman" w:hAnsi="Times New Roman" w:cs="Times New Roman"/>
          <w:sz w:val="20"/>
        </w:rPr>
        <w:t>Xem xét lại K</w:t>
      </w:r>
      <w:r w:rsidRPr="004A7FD5">
        <w:rPr>
          <w:rFonts w:ascii="Times New Roman" w:hAnsi="Times New Roman" w:cs="Times New Roman"/>
          <w:sz w:val="20"/>
        </w:rPr>
        <w:t>ế</w:t>
      </w:r>
      <w:r w:rsidR="00200CBB" w:rsidRPr="004A7FD5">
        <w:rPr>
          <w:rFonts w:ascii="Times New Roman" w:hAnsi="Times New Roman" w:cs="Times New Roman"/>
          <w:sz w:val="20"/>
        </w:rPr>
        <w:t xml:space="preserve"> hoạch an ninh cảng thủy nội địa (6)</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VII. </w:t>
      </w:r>
      <w:r w:rsidR="00200CBB" w:rsidRPr="004A7FD5">
        <w:rPr>
          <w:rFonts w:ascii="Times New Roman" w:hAnsi="Times New Roman" w:cs="Times New Roman"/>
          <w:sz w:val="20"/>
        </w:rPr>
        <w:t>Các Phụ lục</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Phụ lục I: Địa chỉ liên lạc (7)</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Phụ lục </w:t>
      </w:r>
      <w:r w:rsidR="002D4399" w:rsidRPr="004A7FD5">
        <w:rPr>
          <w:rFonts w:ascii="Times New Roman" w:hAnsi="Times New Roman" w:cs="Times New Roman"/>
          <w:sz w:val="20"/>
        </w:rPr>
        <w:t>II</w:t>
      </w:r>
      <w:r w:rsidRPr="004A7FD5">
        <w:rPr>
          <w:rFonts w:ascii="Times New Roman" w:hAnsi="Times New Roman" w:cs="Times New Roman"/>
          <w:sz w:val="20"/>
        </w:rPr>
        <w:t>: Đánh giá an ninh cảng thủy nội địa (8)</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Phụ lục III: Sơ đồ và các khu vực hạn chế</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Phụ lục IV. Báo cáo các mối đe dọa, sự cố an ninh</w:t>
      </w:r>
    </w:p>
    <w:p w:rsidR="002D4399" w:rsidRPr="004A7FD5" w:rsidRDefault="002D4399" w:rsidP="00E56AB1">
      <w:pPr>
        <w:spacing w:before="120"/>
        <w:rPr>
          <w:rFonts w:ascii="Times New Roman" w:hAnsi="Times New Roman" w:cs="Times New Roman"/>
          <w:sz w:val="20"/>
        </w:rPr>
      </w:pPr>
    </w:p>
    <w:p w:rsidR="00200CBB" w:rsidRPr="004A7FD5" w:rsidRDefault="002D4399" w:rsidP="00E56AB1">
      <w:pPr>
        <w:spacing w:before="120"/>
        <w:jc w:val="center"/>
        <w:rPr>
          <w:rFonts w:ascii="Times New Roman" w:hAnsi="Times New Roman" w:cs="Times New Roman"/>
          <w:b/>
          <w:sz w:val="20"/>
        </w:rPr>
      </w:pPr>
      <w:r w:rsidRPr="004A7FD5">
        <w:rPr>
          <w:rFonts w:ascii="Times New Roman" w:hAnsi="Times New Roman" w:cs="Times New Roman"/>
          <w:b/>
          <w:sz w:val="20"/>
        </w:rPr>
        <w:t>BẢNG THEO DÕI SỬA ĐỔI, BỔ SUNG KẾ HOẠCH AN NINH CẢNG THỦY NỘI ĐỊA</w:t>
      </w:r>
    </w:p>
    <w:tbl>
      <w:tblPr>
        <w:tblW w:w="5000" w:type="pct"/>
        <w:tblCellMar>
          <w:left w:w="0" w:type="dxa"/>
          <w:right w:w="0" w:type="dxa"/>
        </w:tblCellMar>
        <w:tblLook w:val="0000" w:firstRow="0" w:lastRow="0" w:firstColumn="0" w:lastColumn="0" w:noHBand="0" w:noVBand="0"/>
      </w:tblPr>
      <w:tblGrid>
        <w:gridCol w:w="1139"/>
        <w:gridCol w:w="2828"/>
        <w:gridCol w:w="1997"/>
        <w:gridCol w:w="1997"/>
        <w:gridCol w:w="1956"/>
      </w:tblGrid>
      <w:tr w:rsidR="00200CBB" w:rsidRPr="004A7FD5">
        <w:tc>
          <w:tcPr>
            <w:tcW w:w="574"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STT</w:t>
            </w:r>
          </w:p>
        </w:tc>
        <w:tc>
          <w:tcPr>
            <w:tcW w:w="1426"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Ngày sửa đổi</w:t>
            </w:r>
          </w:p>
        </w:tc>
        <w:tc>
          <w:tcPr>
            <w:tcW w:w="1007"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Vị trí sửa đổi (Trang số)</w:t>
            </w:r>
          </w:p>
        </w:tc>
        <w:tc>
          <w:tcPr>
            <w:tcW w:w="1007"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Nội dung sửa đổi</w:t>
            </w:r>
          </w:p>
        </w:tc>
        <w:tc>
          <w:tcPr>
            <w:tcW w:w="987" w:type="pct"/>
            <w:tcBorders>
              <w:top w:val="single" w:sz="4" w:space="0" w:color="auto"/>
              <w:left w:val="single" w:sz="4" w:space="0" w:color="auto"/>
              <w:bottom w:val="nil"/>
              <w:right w:val="single" w:sz="4" w:space="0" w:color="auto"/>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Ghi chú</w:t>
            </w:r>
          </w:p>
        </w:tc>
      </w:tr>
      <w:tr w:rsidR="00200CBB" w:rsidRPr="004A7FD5">
        <w:tc>
          <w:tcPr>
            <w:tcW w:w="57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42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00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00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987"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p>
        </w:tc>
      </w:tr>
      <w:tr w:rsidR="00200CBB" w:rsidRPr="004A7FD5">
        <w:tc>
          <w:tcPr>
            <w:tcW w:w="574"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426"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007"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007"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987"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p>
        </w:tc>
      </w:tr>
    </w:tbl>
    <w:p w:rsidR="00200CBB" w:rsidRPr="004A7FD5" w:rsidRDefault="00200CBB" w:rsidP="00E56AB1">
      <w:pPr>
        <w:spacing w:before="120"/>
        <w:rPr>
          <w:rFonts w:ascii="Times New Roman" w:hAnsi="Times New Roman" w:cs="Times New Roman"/>
          <w:b/>
          <w:i/>
          <w:sz w:val="20"/>
        </w:rPr>
      </w:pPr>
      <w:r w:rsidRPr="004A7FD5">
        <w:rPr>
          <w:rFonts w:ascii="Times New Roman" w:hAnsi="Times New Roman" w:cs="Times New Roman"/>
          <w:b/>
          <w:i/>
          <w:sz w:val="20"/>
        </w:rPr>
        <w:t>Ghi chú:</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(1) </w:t>
      </w:r>
      <w:r w:rsidR="00200CBB" w:rsidRPr="004A7FD5">
        <w:rPr>
          <w:rFonts w:ascii="Times New Roman" w:hAnsi="Times New Roman" w:cs="Times New Roman"/>
          <w:sz w:val="20"/>
        </w:rPr>
        <w:t>Nêu rõ các căn cứ pháp lý.</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(2) </w:t>
      </w:r>
      <w:r w:rsidR="00200CBB" w:rsidRPr="004A7FD5">
        <w:rPr>
          <w:rFonts w:ascii="Times New Roman" w:hAnsi="Times New Roman" w:cs="Times New Roman"/>
          <w:sz w:val="20"/>
        </w:rPr>
        <w:t>Nêu rõ trách nhiệm về an ninh của các tổ chức, cơ quan, đơn vị, doanh nghiệp có liên quan.</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(3) </w:t>
      </w:r>
      <w:r w:rsidR="00200CBB" w:rsidRPr="004A7FD5">
        <w:rPr>
          <w:rFonts w:ascii="Times New Roman" w:hAnsi="Times New Roman" w:cs="Times New Roman"/>
          <w:sz w:val="20"/>
        </w:rPr>
        <w:t xml:space="preserve">Nêu tất cả các biện pháp an ninh sẽ được thiết lập, áp dụng tại cảng thủy nội địa ở cả ba cấp độ an ninh và tập hợp theo nhóm các lĩnh vực, cụ thể hóa các khuyến nghị </w:t>
      </w:r>
      <w:r w:rsidRPr="004A7FD5">
        <w:rPr>
          <w:rFonts w:ascii="Times New Roman" w:hAnsi="Times New Roman" w:cs="Times New Roman"/>
          <w:sz w:val="20"/>
        </w:rPr>
        <w:t>tr</w:t>
      </w:r>
      <w:r w:rsidR="00200CBB" w:rsidRPr="004A7FD5">
        <w:rPr>
          <w:rFonts w:ascii="Times New Roman" w:hAnsi="Times New Roman" w:cs="Times New Roman"/>
          <w:sz w:val="20"/>
        </w:rPr>
        <w:t>ong bản đánh giá an ninh cảng thủy nội địa thành các biện pháp an ninh.</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(4) </w:t>
      </w:r>
      <w:r w:rsidR="00200CBB" w:rsidRPr="004A7FD5">
        <w:rPr>
          <w:rFonts w:ascii="Times New Roman" w:hAnsi="Times New Roman" w:cs="Times New Roman"/>
          <w:sz w:val="20"/>
        </w:rPr>
        <w:t xml:space="preserve">Nêu rõ </w:t>
      </w:r>
      <w:r w:rsidRPr="004A7FD5">
        <w:rPr>
          <w:rFonts w:ascii="Times New Roman" w:hAnsi="Times New Roman" w:cs="Times New Roman"/>
          <w:sz w:val="20"/>
        </w:rPr>
        <w:t>tr</w:t>
      </w:r>
      <w:r w:rsidR="00200CBB" w:rsidRPr="004A7FD5">
        <w:rPr>
          <w:rFonts w:ascii="Times New Roman" w:hAnsi="Times New Roman" w:cs="Times New Roman"/>
          <w:sz w:val="20"/>
        </w:rPr>
        <w:t>ách nhiệm, quy trình thông báo, báo cáo các sự cố hoặc mối đ</w:t>
      </w:r>
      <w:r w:rsidRPr="004A7FD5">
        <w:rPr>
          <w:rFonts w:ascii="Times New Roman" w:hAnsi="Times New Roman" w:cs="Times New Roman"/>
          <w:sz w:val="20"/>
        </w:rPr>
        <w:t>e</w:t>
      </w:r>
      <w:r w:rsidR="00200CBB" w:rsidRPr="004A7FD5">
        <w:rPr>
          <w:rFonts w:ascii="Times New Roman" w:hAnsi="Times New Roman" w:cs="Times New Roman"/>
          <w:sz w:val="20"/>
        </w:rPr>
        <w:t xml:space="preserve"> d</w:t>
      </w:r>
      <w:r w:rsidRPr="004A7FD5">
        <w:rPr>
          <w:rFonts w:ascii="Times New Roman" w:hAnsi="Times New Roman" w:cs="Times New Roman"/>
          <w:sz w:val="20"/>
        </w:rPr>
        <w:t>ọa</w:t>
      </w:r>
      <w:r w:rsidR="00200CBB" w:rsidRPr="004A7FD5">
        <w:rPr>
          <w:rFonts w:ascii="Times New Roman" w:hAnsi="Times New Roman" w:cs="Times New Roman"/>
          <w:sz w:val="20"/>
        </w:rPr>
        <w:t xml:space="preserve"> an ninh giữa các cơ quan liên </w:t>
      </w:r>
      <w:r w:rsidRPr="004A7FD5">
        <w:rPr>
          <w:rFonts w:ascii="Times New Roman" w:hAnsi="Times New Roman" w:cs="Times New Roman"/>
          <w:sz w:val="20"/>
        </w:rPr>
        <w:t>q</w:t>
      </w:r>
      <w:r w:rsidR="00200CBB" w:rsidRPr="004A7FD5">
        <w:rPr>
          <w:rFonts w:ascii="Times New Roman" w:hAnsi="Times New Roman" w:cs="Times New Roman"/>
          <w:sz w:val="20"/>
        </w:rPr>
        <w:t>uan. Đồng th</w:t>
      </w:r>
      <w:r w:rsidRPr="004A7FD5">
        <w:rPr>
          <w:rFonts w:ascii="Times New Roman" w:hAnsi="Times New Roman" w:cs="Times New Roman"/>
          <w:sz w:val="20"/>
        </w:rPr>
        <w:t>ờ</w:t>
      </w:r>
      <w:r w:rsidR="00200CBB" w:rsidRPr="004A7FD5">
        <w:rPr>
          <w:rFonts w:ascii="Times New Roman" w:hAnsi="Times New Roman" w:cs="Times New Roman"/>
          <w:sz w:val="20"/>
        </w:rPr>
        <w:t>i nêu tất cả các quy trình ứng phó đối với các tình huống kh</w:t>
      </w:r>
      <w:r w:rsidRPr="004A7FD5">
        <w:rPr>
          <w:rFonts w:ascii="Times New Roman" w:hAnsi="Times New Roman" w:cs="Times New Roman"/>
          <w:sz w:val="20"/>
        </w:rPr>
        <w:t>ẩ</w:t>
      </w:r>
      <w:r w:rsidR="00200CBB" w:rsidRPr="004A7FD5">
        <w:rPr>
          <w:rFonts w:ascii="Times New Roman" w:hAnsi="Times New Roman" w:cs="Times New Roman"/>
          <w:sz w:val="20"/>
        </w:rPr>
        <w:t>n nguy có thể xảy ra đối với c</w:t>
      </w:r>
      <w:r w:rsidRPr="004A7FD5">
        <w:rPr>
          <w:rFonts w:ascii="Times New Roman" w:hAnsi="Times New Roman" w:cs="Times New Roman"/>
          <w:sz w:val="20"/>
        </w:rPr>
        <w:t>ả</w:t>
      </w:r>
      <w:r w:rsidR="00200CBB" w:rsidRPr="004A7FD5">
        <w:rPr>
          <w:rFonts w:ascii="Times New Roman" w:hAnsi="Times New Roman" w:cs="Times New Roman"/>
          <w:sz w:val="20"/>
        </w:rPr>
        <w:t xml:space="preserve">ng (như sơ tán khỏi cảng, phát hiện vũ khí hoặc chất nổ </w:t>
      </w:r>
      <w:r w:rsidRPr="004A7FD5">
        <w:rPr>
          <w:rFonts w:ascii="Times New Roman" w:hAnsi="Times New Roman" w:cs="Times New Roman"/>
          <w:sz w:val="20"/>
        </w:rPr>
        <w:t>tr</w:t>
      </w:r>
      <w:r w:rsidR="00200CBB" w:rsidRPr="004A7FD5">
        <w:rPr>
          <w:rFonts w:ascii="Times New Roman" w:hAnsi="Times New Roman" w:cs="Times New Roman"/>
          <w:sz w:val="20"/>
        </w:rPr>
        <w:t>ong cảng, các thiết bị an ninh bị hỏng.v.v...)</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(5) </w:t>
      </w:r>
      <w:r w:rsidR="00200CBB" w:rsidRPr="004A7FD5">
        <w:rPr>
          <w:rFonts w:ascii="Times New Roman" w:hAnsi="Times New Roman" w:cs="Times New Roman"/>
          <w:sz w:val="20"/>
        </w:rPr>
        <w:t>Nêu cụ thể chương trình huấn luyện, thực tập và diễn tập an ninh sẽ được triển khai tại đ</w:t>
      </w:r>
      <w:r w:rsidRPr="004A7FD5">
        <w:rPr>
          <w:rFonts w:ascii="Times New Roman" w:hAnsi="Times New Roman" w:cs="Times New Roman"/>
          <w:sz w:val="20"/>
        </w:rPr>
        <w:t>ơn</w:t>
      </w:r>
      <w:r w:rsidR="00200CBB" w:rsidRPr="004A7FD5">
        <w:rPr>
          <w:rFonts w:ascii="Times New Roman" w:hAnsi="Times New Roman" w:cs="Times New Roman"/>
          <w:sz w:val="20"/>
        </w:rPr>
        <w:t xml:space="preserve"> vị mình.</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(6) </w:t>
      </w:r>
      <w:r w:rsidR="00200CBB" w:rsidRPr="004A7FD5">
        <w:rPr>
          <w:rFonts w:ascii="Times New Roman" w:hAnsi="Times New Roman" w:cs="Times New Roman"/>
          <w:sz w:val="20"/>
        </w:rPr>
        <w:t xml:space="preserve">Nêu các quy </w:t>
      </w:r>
      <w:r w:rsidRPr="004A7FD5">
        <w:rPr>
          <w:rFonts w:ascii="Times New Roman" w:hAnsi="Times New Roman" w:cs="Times New Roman"/>
          <w:sz w:val="20"/>
        </w:rPr>
        <w:t>tr</w:t>
      </w:r>
      <w:r w:rsidR="00200CBB" w:rsidRPr="004A7FD5">
        <w:rPr>
          <w:rFonts w:ascii="Times New Roman" w:hAnsi="Times New Roman" w:cs="Times New Roman"/>
          <w:sz w:val="20"/>
        </w:rPr>
        <w:t xml:space="preserve">ình liên quan đến việc xem xét tính hiệu quả của các biện pháp và quy trình an ninh hiện được thiết lập </w:t>
      </w:r>
      <w:r w:rsidRPr="004A7FD5">
        <w:rPr>
          <w:rFonts w:ascii="Times New Roman" w:hAnsi="Times New Roman" w:cs="Times New Roman"/>
          <w:sz w:val="20"/>
        </w:rPr>
        <w:t>tr</w:t>
      </w:r>
      <w:r w:rsidR="00200CBB" w:rsidRPr="004A7FD5">
        <w:rPr>
          <w:rFonts w:ascii="Times New Roman" w:hAnsi="Times New Roman" w:cs="Times New Roman"/>
          <w:sz w:val="20"/>
        </w:rPr>
        <w:t xml:space="preserve">ong </w:t>
      </w:r>
      <w:r w:rsidR="00200CBB" w:rsidRPr="004A7FD5">
        <w:rPr>
          <w:rFonts w:ascii="Times New Roman" w:hAnsi="Times New Roman" w:cs="Times New Roman"/>
          <w:sz w:val="20"/>
        </w:rPr>
        <w:lastRenderedPageBreak/>
        <w:t>kế hoạch an ninh cảng thủy nội địa.</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(7) </w:t>
      </w:r>
      <w:r w:rsidR="00200CBB" w:rsidRPr="004A7FD5">
        <w:rPr>
          <w:rFonts w:ascii="Times New Roman" w:hAnsi="Times New Roman" w:cs="Times New Roman"/>
          <w:sz w:val="20"/>
        </w:rPr>
        <w:t>Nêu rõ các thông tin về địa chỉ liên lạc của cảng thủy nội địa, doanh nghiệp cảng thủy nội địa, cán bộ an ninh cảng thủy nộ</w:t>
      </w:r>
      <w:r w:rsidRPr="004A7FD5">
        <w:rPr>
          <w:rFonts w:ascii="Times New Roman" w:hAnsi="Times New Roman" w:cs="Times New Roman"/>
          <w:sz w:val="20"/>
        </w:rPr>
        <w:t>i</w:t>
      </w:r>
      <w:r w:rsidR="00200CBB" w:rsidRPr="004A7FD5">
        <w:rPr>
          <w:rFonts w:ascii="Times New Roman" w:hAnsi="Times New Roman" w:cs="Times New Roman"/>
          <w:sz w:val="20"/>
        </w:rPr>
        <w:t xml:space="preserve"> địa, trực ban an ninh cảng thủy nội địa v.v...</w:t>
      </w:r>
    </w:p>
    <w:p w:rsidR="00200CBB" w:rsidRPr="004A7FD5" w:rsidRDefault="002D4399"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(8) </w:t>
      </w:r>
      <w:r w:rsidR="00200CBB" w:rsidRPr="004A7FD5">
        <w:rPr>
          <w:rFonts w:ascii="Times New Roman" w:hAnsi="Times New Roman" w:cs="Times New Roman"/>
          <w:sz w:val="20"/>
        </w:rPr>
        <w:t>Bản</w:t>
      </w:r>
      <w:r w:rsidRPr="004A7FD5">
        <w:rPr>
          <w:rFonts w:ascii="Times New Roman" w:hAnsi="Times New Roman" w:cs="Times New Roman"/>
          <w:sz w:val="20"/>
        </w:rPr>
        <w:t xml:space="preserve"> </w:t>
      </w:r>
      <w:r w:rsidR="00200CBB" w:rsidRPr="004A7FD5">
        <w:rPr>
          <w:rFonts w:ascii="Times New Roman" w:hAnsi="Times New Roman" w:cs="Times New Roman"/>
          <w:sz w:val="20"/>
        </w:rPr>
        <w:t>đánh giá an ninh cảng thủy nội địa đã được phê duyệt.</w:t>
      </w:r>
    </w:p>
    <w:p w:rsidR="002D4399"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Lưu ý: Từ ngữ sử dụng </w:t>
      </w:r>
      <w:r w:rsidR="002D4399" w:rsidRPr="004A7FD5">
        <w:rPr>
          <w:rFonts w:ascii="Times New Roman" w:hAnsi="Times New Roman" w:cs="Times New Roman"/>
          <w:sz w:val="20"/>
        </w:rPr>
        <w:t>tr</w:t>
      </w:r>
      <w:r w:rsidRPr="004A7FD5">
        <w:rPr>
          <w:rFonts w:ascii="Times New Roman" w:hAnsi="Times New Roman" w:cs="Times New Roman"/>
          <w:sz w:val="20"/>
        </w:rPr>
        <w:t>ong kế hoạch an ninh cảng thủy nội địa phải nhất quán với đánh giá an ninh cảng thủy nội địa tiếp nhận phương tiện thủy nước ngoài.</w:t>
      </w:r>
      <w:bookmarkStart w:id="2" w:name="bookmark6"/>
    </w:p>
    <w:p w:rsidR="002D4399" w:rsidRPr="004A7FD5" w:rsidRDefault="002D43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4C5B99" w:rsidRPr="004A7FD5" w:rsidRDefault="004C5B99" w:rsidP="00E56AB1">
      <w:pPr>
        <w:spacing w:before="120"/>
        <w:rPr>
          <w:rFonts w:ascii="Times New Roman" w:hAnsi="Times New Roman" w:cs="Times New Roman"/>
          <w:sz w:val="20"/>
        </w:rPr>
      </w:pPr>
    </w:p>
    <w:p w:rsidR="00533A02" w:rsidRDefault="00533A02">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2D4399" w:rsidRPr="004A7FD5" w:rsidRDefault="002D4399"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2</w:t>
      </w:r>
      <w:r w:rsidR="004040D5" w:rsidRPr="004A7FD5">
        <w:rPr>
          <w:rFonts w:ascii="Times New Roman" w:hAnsi="Times New Roman" w:cs="Times New Roman"/>
          <w:b/>
          <w:sz w:val="20"/>
          <w:lang w:val="en-US"/>
        </w:rPr>
        <w:t>8</w:t>
      </w:r>
    </w:p>
    <w:bookmarkEnd w:id="2"/>
    <w:p w:rsidR="00200CBB" w:rsidRPr="004A7FD5" w:rsidRDefault="002D4399" w:rsidP="00E56AB1">
      <w:pPr>
        <w:spacing w:before="120"/>
        <w:jc w:val="center"/>
        <w:rPr>
          <w:rFonts w:ascii="Times New Roman" w:hAnsi="Times New Roman" w:cs="Times New Roman"/>
          <w:sz w:val="20"/>
        </w:rPr>
      </w:pPr>
      <w:r w:rsidRPr="004A7FD5">
        <w:rPr>
          <w:rFonts w:ascii="Times New Roman" w:hAnsi="Times New Roman" w:cs="Times New Roman"/>
          <w:b/>
          <w:sz w:val="20"/>
        </w:rPr>
        <w:t>BẢN CAM KẾT AN NINH</w:t>
      </w:r>
      <w:bookmarkStart w:id="3" w:name="bookmark7"/>
      <w:r w:rsidRPr="004A7FD5">
        <w:rPr>
          <w:rFonts w:ascii="Times New Roman" w:hAnsi="Times New Roman" w:cs="Times New Roman"/>
          <w:b/>
          <w:sz w:val="20"/>
        </w:rPr>
        <w:br/>
      </w:r>
      <w:r w:rsidR="00200CBB" w:rsidRPr="004A7FD5">
        <w:rPr>
          <w:rFonts w:ascii="Times New Roman" w:hAnsi="Times New Roman" w:cs="Times New Roman"/>
          <w:sz w:val="20"/>
        </w:rPr>
        <w:t>DECLARATION OF SECURITY</w:t>
      </w:r>
      <w:bookmarkEnd w:id="3"/>
    </w:p>
    <w:tbl>
      <w:tblPr>
        <w:tblW w:w="5000" w:type="pct"/>
        <w:tblCellMar>
          <w:left w:w="0" w:type="dxa"/>
          <w:right w:w="0" w:type="dxa"/>
        </w:tblCellMar>
        <w:tblLook w:val="0000" w:firstRow="0" w:lastRow="0" w:firstColumn="0" w:lastColumn="0" w:noHBand="0" w:noVBand="0"/>
      </w:tblPr>
      <w:tblGrid>
        <w:gridCol w:w="4350"/>
        <w:gridCol w:w="1553"/>
        <w:gridCol w:w="1733"/>
        <w:gridCol w:w="2281"/>
      </w:tblGrid>
      <w:tr w:rsidR="00200CBB" w:rsidRPr="004A7FD5">
        <w:tc>
          <w:tcPr>
            <w:tcW w:w="2193" w:type="pct"/>
            <w:tcBorders>
              <w:top w:val="single" w:sz="4" w:space="0" w:color="auto"/>
              <w:left w:val="single" w:sz="4" w:space="0" w:color="auto"/>
              <w:bottom w:val="nil"/>
              <w:right w:val="nil"/>
            </w:tcBorders>
            <w:shd w:val="clear" w:color="auto" w:fill="FFFFFF"/>
            <w:vAlign w:val="bottom"/>
          </w:tcPr>
          <w:p w:rsidR="00200CBB" w:rsidRPr="004A7FD5" w:rsidRDefault="00200CBB" w:rsidP="00E56AB1">
            <w:pPr>
              <w:spacing w:before="120"/>
              <w:rPr>
                <w:rFonts w:ascii="Times New Roman" w:hAnsi="Times New Roman" w:cs="Times New Roman"/>
                <w:b/>
                <w:sz w:val="20"/>
              </w:rPr>
            </w:pPr>
            <w:r w:rsidRPr="004A7FD5">
              <w:rPr>
                <w:rFonts w:ascii="Times New Roman" w:hAnsi="Times New Roman" w:cs="Times New Roman"/>
                <w:b/>
                <w:sz w:val="20"/>
              </w:rPr>
              <w:t xml:space="preserve">Bản </w:t>
            </w:r>
            <w:r w:rsidR="002D4399" w:rsidRPr="004A7FD5">
              <w:rPr>
                <w:rFonts w:ascii="Times New Roman" w:hAnsi="Times New Roman" w:cs="Times New Roman"/>
                <w:b/>
                <w:sz w:val="20"/>
                <w:lang w:val="en-US"/>
              </w:rPr>
              <w:t>ca</w:t>
            </w:r>
            <w:r w:rsidRPr="004A7FD5">
              <w:rPr>
                <w:rFonts w:ascii="Times New Roman" w:hAnsi="Times New Roman" w:cs="Times New Roman"/>
                <w:b/>
                <w:sz w:val="20"/>
              </w:rPr>
              <w:t>m kết an ninh có giá trị</w:t>
            </w:r>
          </w:p>
        </w:tc>
        <w:tc>
          <w:tcPr>
            <w:tcW w:w="783" w:type="pct"/>
            <w:tcBorders>
              <w:top w:val="single" w:sz="4" w:space="0" w:color="auto"/>
              <w:left w:val="single" w:sz="4" w:space="0" w:color="auto"/>
              <w:bottom w:val="nil"/>
              <w:right w:val="nil"/>
            </w:tcBorders>
            <w:shd w:val="clear" w:color="auto" w:fill="FFFFFF"/>
            <w:vAlign w:val="bottom"/>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Từ</w:t>
            </w:r>
          </w:p>
        </w:tc>
        <w:tc>
          <w:tcPr>
            <w:tcW w:w="874" w:type="pct"/>
            <w:tcBorders>
              <w:top w:val="single" w:sz="4" w:space="0" w:color="auto"/>
              <w:left w:val="single" w:sz="4" w:space="0" w:color="auto"/>
              <w:bottom w:val="nil"/>
              <w:right w:val="nil"/>
            </w:tcBorders>
            <w:shd w:val="clear" w:color="auto" w:fill="FFFFFF"/>
            <w:vAlign w:val="bottom"/>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Đến</w:t>
            </w:r>
          </w:p>
        </w:tc>
        <w:tc>
          <w:tcPr>
            <w:tcW w:w="1150" w:type="pct"/>
            <w:tcBorders>
              <w:top w:val="single" w:sz="4" w:space="0" w:color="auto"/>
              <w:left w:val="single" w:sz="4" w:space="0" w:color="auto"/>
              <w:bottom w:val="nil"/>
              <w:right w:val="single" w:sz="4" w:space="0" w:color="auto"/>
            </w:tcBorders>
            <w:shd w:val="clear" w:color="auto" w:fill="FFFFFF"/>
            <w:vAlign w:val="bottom"/>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Lý do</w:t>
            </w:r>
          </w:p>
        </w:tc>
      </w:tr>
      <w:tr w:rsidR="00200CBB" w:rsidRPr="004A7FD5">
        <w:tc>
          <w:tcPr>
            <w:tcW w:w="2193" w:type="pct"/>
            <w:tcBorders>
              <w:top w:val="nil"/>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b/>
                <w:sz w:val="20"/>
              </w:rPr>
            </w:pPr>
            <w:r w:rsidRPr="004A7FD5">
              <w:rPr>
                <w:rFonts w:ascii="Times New Roman" w:hAnsi="Times New Roman" w:cs="Times New Roman"/>
                <w:b/>
                <w:sz w:val="20"/>
              </w:rPr>
              <w:t>Declaration of Security is valid</w:t>
            </w:r>
          </w:p>
        </w:tc>
        <w:tc>
          <w:tcPr>
            <w:tcW w:w="783" w:type="pct"/>
            <w:tcBorders>
              <w:top w:val="nil"/>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From</w:t>
            </w:r>
          </w:p>
        </w:tc>
        <w:tc>
          <w:tcPr>
            <w:tcW w:w="874" w:type="pct"/>
            <w:tcBorders>
              <w:top w:val="nil"/>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To</w:t>
            </w:r>
          </w:p>
        </w:tc>
        <w:tc>
          <w:tcPr>
            <w:tcW w:w="1150" w:type="pct"/>
            <w:tcBorders>
              <w:top w:val="nil"/>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Reasons</w:t>
            </w:r>
          </w:p>
        </w:tc>
      </w:tr>
    </w:tbl>
    <w:p w:rsidR="00200CBB" w:rsidRPr="004A7FD5" w:rsidRDefault="00200CBB" w:rsidP="00E56AB1">
      <w:pPr>
        <w:spacing w:before="120"/>
        <w:rPr>
          <w:rFonts w:ascii="Times New Roman" w:hAnsi="Times New Roman" w:cs="Times New Roman"/>
          <w:sz w:val="20"/>
        </w:rPr>
      </w:pPr>
    </w:p>
    <w:tbl>
      <w:tblPr>
        <w:tblW w:w="5000" w:type="pct"/>
        <w:tblCellMar>
          <w:left w:w="0" w:type="dxa"/>
          <w:right w:w="0" w:type="dxa"/>
        </w:tblCellMar>
        <w:tblLook w:val="0000" w:firstRow="0" w:lastRow="0" w:firstColumn="0" w:lastColumn="0" w:noHBand="0" w:noVBand="0"/>
      </w:tblPr>
      <w:tblGrid>
        <w:gridCol w:w="3358"/>
        <w:gridCol w:w="2787"/>
        <w:gridCol w:w="3772"/>
      </w:tblGrid>
      <w:tr w:rsidR="00200CBB" w:rsidRPr="004A7FD5">
        <w:tc>
          <w:tcPr>
            <w:tcW w:w="1693"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Tên tàu</w:t>
            </w:r>
            <w:r w:rsidR="002D4399" w:rsidRPr="004A7FD5">
              <w:rPr>
                <w:rFonts w:ascii="Times New Roman" w:hAnsi="Times New Roman" w:cs="Times New Roman"/>
                <w:b/>
                <w:sz w:val="20"/>
              </w:rPr>
              <w:br/>
            </w:r>
            <w:r w:rsidRPr="004A7FD5">
              <w:rPr>
                <w:rFonts w:ascii="Times New Roman" w:hAnsi="Times New Roman" w:cs="Times New Roman"/>
                <w:b/>
                <w:sz w:val="20"/>
              </w:rPr>
              <w:t>Name of ship</w:t>
            </w:r>
          </w:p>
        </w:tc>
        <w:tc>
          <w:tcPr>
            <w:tcW w:w="1405"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Tên cả</w:t>
            </w:r>
            <w:r w:rsidR="002D4399" w:rsidRPr="004A7FD5">
              <w:rPr>
                <w:rFonts w:ascii="Times New Roman" w:hAnsi="Times New Roman" w:cs="Times New Roman"/>
                <w:b/>
                <w:sz w:val="20"/>
              </w:rPr>
              <w:t>ng</w:t>
            </w:r>
            <w:r w:rsidR="002D4399" w:rsidRPr="004A7FD5">
              <w:rPr>
                <w:rFonts w:ascii="Times New Roman" w:hAnsi="Times New Roman" w:cs="Times New Roman"/>
                <w:b/>
                <w:sz w:val="20"/>
              </w:rPr>
              <w:br/>
            </w:r>
            <w:r w:rsidRPr="004A7FD5">
              <w:rPr>
                <w:rFonts w:ascii="Times New Roman" w:hAnsi="Times New Roman" w:cs="Times New Roman"/>
                <w:b/>
                <w:sz w:val="20"/>
              </w:rPr>
              <w:t>Name of Port</w:t>
            </w:r>
          </w:p>
        </w:tc>
        <w:tc>
          <w:tcPr>
            <w:tcW w:w="1902" w:type="pct"/>
            <w:tcBorders>
              <w:top w:val="single" w:sz="4" w:space="0" w:color="auto"/>
              <w:left w:val="single" w:sz="4" w:space="0" w:color="auto"/>
              <w:bottom w:val="nil"/>
              <w:right w:val="single" w:sz="4" w:space="0" w:color="auto"/>
            </w:tcBorders>
            <w:shd w:val="clear" w:color="auto" w:fill="FFFFFF"/>
            <w:vAlign w:val="center"/>
          </w:tcPr>
          <w:p w:rsidR="00200CBB" w:rsidRPr="004A7FD5" w:rsidRDefault="002D4399" w:rsidP="00E56AB1">
            <w:pPr>
              <w:spacing w:before="120"/>
              <w:jc w:val="center"/>
              <w:rPr>
                <w:rFonts w:ascii="Times New Roman" w:hAnsi="Times New Roman" w:cs="Times New Roman"/>
                <w:b/>
                <w:sz w:val="20"/>
              </w:rPr>
            </w:pPr>
            <w:r w:rsidRPr="004A7FD5">
              <w:rPr>
                <w:rFonts w:ascii="Times New Roman" w:hAnsi="Times New Roman" w:cs="Times New Roman"/>
                <w:b/>
                <w:sz w:val="20"/>
              </w:rPr>
              <w:t>Tên tàu kia</w:t>
            </w:r>
            <w:r w:rsidRPr="004A7FD5">
              <w:rPr>
                <w:rFonts w:ascii="Times New Roman" w:hAnsi="Times New Roman" w:cs="Times New Roman"/>
                <w:b/>
                <w:sz w:val="20"/>
              </w:rPr>
              <w:br/>
            </w:r>
            <w:r w:rsidR="00200CBB" w:rsidRPr="004A7FD5">
              <w:rPr>
                <w:rFonts w:ascii="Times New Roman" w:hAnsi="Times New Roman" w:cs="Times New Roman"/>
                <w:b/>
                <w:sz w:val="20"/>
              </w:rPr>
              <w:t>Other Ship(s)</w:t>
            </w:r>
          </w:p>
        </w:tc>
      </w:tr>
      <w:tr w:rsidR="00200CBB" w:rsidRPr="004A7FD5">
        <w:tc>
          <w:tcPr>
            <w:tcW w:w="1693" w:type="pct"/>
            <w:tcBorders>
              <w:top w:val="single" w:sz="4" w:space="0" w:color="auto"/>
              <w:left w:val="single" w:sz="4" w:space="0" w:color="auto"/>
              <w:bottom w:val="nil"/>
              <w:right w:val="nil"/>
            </w:tcBorders>
            <w:shd w:val="clear" w:color="auto" w:fill="FFFFFF"/>
          </w:tcPr>
          <w:p w:rsidR="00200CBB"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 xml:space="preserve">Số </w:t>
            </w:r>
            <w:r w:rsidR="00200CBB" w:rsidRPr="004A7FD5">
              <w:rPr>
                <w:rFonts w:ascii="Times New Roman" w:hAnsi="Times New Roman" w:cs="Times New Roman"/>
                <w:sz w:val="20"/>
              </w:rPr>
              <w:t>IMO</w:t>
            </w:r>
          </w:p>
        </w:tc>
        <w:tc>
          <w:tcPr>
            <w:tcW w:w="140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Chủ sở hữu</w:t>
            </w:r>
          </w:p>
        </w:tc>
        <w:tc>
          <w:tcPr>
            <w:tcW w:w="1902" w:type="pct"/>
            <w:tcBorders>
              <w:top w:val="single" w:sz="4" w:space="0" w:color="auto"/>
              <w:left w:val="single" w:sz="4" w:space="0" w:color="auto"/>
              <w:bottom w:val="nil"/>
              <w:right w:val="single" w:sz="4" w:space="0" w:color="auto"/>
            </w:tcBorders>
            <w:shd w:val="clear" w:color="auto" w:fill="FFFFFF"/>
          </w:tcPr>
          <w:p w:rsidR="00200CBB" w:rsidRPr="004A7FD5" w:rsidRDefault="00DD33AB" w:rsidP="00E56AB1">
            <w:pPr>
              <w:spacing w:before="120"/>
              <w:rPr>
                <w:rFonts w:ascii="Times New Roman" w:hAnsi="Times New Roman" w:cs="Times New Roman"/>
                <w:sz w:val="20"/>
              </w:rPr>
            </w:pPr>
            <w:r w:rsidRPr="004A7FD5">
              <w:rPr>
                <w:rFonts w:ascii="Times New Roman" w:hAnsi="Times New Roman" w:cs="Times New Roman"/>
                <w:sz w:val="20"/>
                <w:lang w:val="en-US"/>
              </w:rPr>
              <w:t>S</w:t>
            </w:r>
            <w:r w:rsidR="00200CBB" w:rsidRPr="004A7FD5">
              <w:rPr>
                <w:rFonts w:ascii="Times New Roman" w:hAnsi="Times New Roman" w:cs="Times New Roman"/>
                <w:sz w:val="20"/>
              </w:rPr>
              <w:t>ố IMO</w:t>
            </w:r>
          </w:p>
        </w:tc>
      </w:tr>
      <w:tr w:rsidR="00200CBB" w:rsidRPr="004A7FD5">
        <w:tc>
          <w:tcPr>
            <w:tcW w:w="1693"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IMO</w:t>
            </w:r>
            <w:r w:rsidR="002D4399" w:rsidRPr="004A7FD5">
              <w:rPr>
                <w:rFonts w:ascii="Times New Roman" w:hAnsi="Times New Roman" w:cs="Times New Roman"/>
                <w:sz w:val="20"/>
                <w:lang w:val="en-US"/>
              </w:rPr>
              <w:t xml:space="preserve"> </w:t>
            </w:r>
            <w:r w:rsidRPr="004A7FD5">
              <w:rPr>
                <w:rFonts w:ascii="Times New Roman" w:hAnsi="Times New Roman" w:cs="Times New Roman"/>
                <w:sz w:val="20"/>
              </w:rPr>
              <w:t>N</w:t>
            </w:r>
            <w:r w:rsidRPr="004A7FD5">
              <w:rPr>
                <w:rFonts w:ascii="Times New Roman" w:hAnsi="Times New Roman" w:cs="Times New Roman"/>
                <w:sz w:val="20"/>
                <w:vertAlign w:val="superscript"/>
              </w:rPr>
              <w:t>0</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Owners</w:t>
            </w:r>
          </w:p>
        </w:tc>
        <w:tc>
          <w:tcPr>
            <w:tcW w:w="1902" w:type="pct"/>
            <w:tcBorders>
              <w:top w:val="nil"/>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IMO N</w:t>
            </w:r>
            <w:r w:rsidR="002D4399" w:rsidRPr="004A7FD5">
              <w:rPr>
                <w:rFonts w:ascii="Times New Roman" w:hAnsi="Times New Roman" w:cs="Times New Roman"/>
                <w:sz w:val="20"/>
                <w:vertAlign w:val="superscript"/>
                <w:lang w:val="en-US"/>
              </w:rPr>
              <w:t>0</w:t>
            </w:r>
          </w:p>
        </w:tc>
      </w:tr>
      <w:tr w:rsidR="00200CBB" w:rsidRPr="004A7FD5">
        <w:tc>
          <w:tcPr>
            <w:tcW w:w="169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Cảng đăng ký</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Địa chỉ</w:t>
            </w:r>
          </w:p>
        </w:tc>
        <w:tc>
          <w:tcPr>
            <w:tcW w:w="1902"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Cảng đăng ký</w:t>
            </w:r>
          </w:p>
        </w:tc>
      </w:tr>
      <w:tr w:rsidR="00200CBB" w:rsidRPr="004A7FD5">
        <w:tc>
          <w:tcPr>
            <w:tcW w:w="1693"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Port of Registry</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Address</w:t>
            </w:r>
          </w:p>
        </w:tc>
        <w:tc>
          <w:tcPr>
            <w:tcW w:w="1902" w:type="pct"/>
            <w:tcBorders>
              <w:top w:val="nil"/>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Port of Registry</w:t>
            </w:r>
          </w:p>
        </w:tc>
      </w:tr>
      <w:tr w:rsidR="00200CBB" w:rsidRPr="004A7FD5">
        <w:tc>
          <w:tcPr>
            <w:tcW w:w="169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Công</w:t>
            </w:r>
            <w:r w:rsidR="002D4399" w:rsidRPr="004A7FD5">
              <w:rPr>
                <w:rFonts w:ascii="Times New Roman" w:hAnsi="Times New Roman" w:cs="Times New Roman"/>
                <w:sz w:val="20"/>
                <w:lang w:val="en-US"/>
              </w:rPr>
              <w:t xml:space="preserve"> </w:t>
            </w:r>
            <w:r w:rsidRPr="004A7FD5">
              <w:rPr>
                <w:rFonts w:ascii="Times New Roman" w:hAnsi="Times New Roman" w:cs="Times New Roman"/>
                <w:sz w:val="20"/>
              </w:rPr>
              <w:t>ty</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S</w:t>
            </w:r>
            <w:r w:rsidR="002D4399" w:rsidRPr="004A7FD5">
              <w:rPr>
                <w:rFonts w:ascii="Times New Roman" w:hAnsi="Times New Roman" w:cs="Times New Roman"/>
                <w:sz w:val="20"/>
                <w:lang w:val="en-US"/>
              </w:rPr>
              <w:t>ố</w:t>
            </w:r>
            <w:r w:rsidRPr="004A7FD5">
              <w:rPr>
                <w:rFonts w:ascii="Times New Roman" w:hAnsi="Times New Roman" w:cs="Times New Roman"/>
                <w:sz w:val="20"/>
              </w:rPr>
              <w:t xml:space="preserve"> điện thoại</w:t>
            </w:r>
          </w:p>
        </w:tc>
        <w:tc>
          <w:tcPr>
            <w:tcW w:w="1902"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Công ty</w:t>
            </w:r>
          </w:p>
        </w:tc>
      </w:tr>
      <w:tr w:rsidR="00200CBB" w:rsidRPr="004A7FD5">
        <w:tc>
          <w:tcPr>
            <w:tcW w:w="1693"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Responsible Company</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Tel N</w:t>
            </w:r>
            <w:r w:rsidR="002D4399" w:rsidRPr="004A7FD5">
              <w:rPr>
                <w:rFonts w:ascii="Times New Roman" w:hAnsi="Times New Roman" w:cs="Times New Roman"/>
                <w:sz w:val="20"/>
                <w:vertAlign w:val="superscript"/>
              </w:rPr>
              <w:t>0</w:t>
            </w:r>
          </w:p>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 xml:space="preserve">Số </w:t>
            </w:r>
            <w:r w:rsidR="00200CBB" w:rsidRPr="004A7FD5">
              <w:rPr>
                <w:rFonts w:ascii="Times New Roman" w:hAnsi="Times New Roman" w:cs="Times New Roman"/>
                <w:sz w:val="20"/>
              </w:rPr>
              <w:t>điện thoại di động</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Mobile N</w:t>
            </w:r>
            <w:r w:rsidR="002D4399" w:rsidRPr="004A7FD5">
              <w:rPr>
                <w:rFonts w:ascii="Times New Roman" w:hAnsi="Times New Roman" w:cs="Times New Roman"/>
                <w:sz w:val="20"/>
                <w:vertAlign w:val="superscript"/>
                <w:lang w:val="en-US"/>
              </w:rPr>
              <w:t>0</w:t>
            </w:r>
          </w:p>
        </w:tc>
        <w:tc>
          <w:tcPr>
            <w:tcW w:w="1902" w:type="pct"/>
            <w:tcBorders>
              <w:top w:val="nil"/>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Responsible Company</w:t>
            </w:r>
          </w:p>
        </w:tc>
      </w:tr>
      <w:tr w:rsidR="00200CBB" w:rsidRPr="004A7FD5">
        <w:tc>
          <w:tcPr>
            <w:tcW w:w="1693" w:type="pct"/>
            <w:tcBorders>
              <w:top w:val="single" w:sz="4" w:space="0" w:color="auto"/>
              <w:left w:val="single" w:sz="4" w:space="0" w:color="auto"/>
              <w:bottom w:val="nil"/>
              <w:right w:val="nil"/>
            </w:tcBorders>
            <w:shd w:val="clear" w:color="auto" w:fill="FFFFFF"/>
          </w:tcPr>
          <w:p w:rsidR="00200CBB"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 xml:space="preserve">Số </w:t>
            </w:r>
            <w:r w:rsidR="00200CBB" w:rsidRPr="004A7FD5">
              <w:rPr>
                <w:rFonts w:ascii="Times New Roman" w:hAnsi="Times New Roman" w:cs="Times New Roman"/>
                <w:sz w:val="20"/>
              </w:rPr>
              <w:t>đi</w:t>
            </w:r>
            <w:r w:rsidRPr="004A7FD5">
              <w:rPr>
                <w:rFonts w:ascii="Times New Roman" w:hAnsi="Times New Roman" w:cs="Times New Roman"/>
                <w:sz w:val="20"/>
              </w:rPr>
              <w:t>ệ</w:t>
            </w:r>
            <w:r w:rsidR="00200CBB" w:rsidRPr="004A7FD5">
              <w:rPr>
                <w:rFonts w:ascii="Times New Roman" w:hAnsi="Times New Roman" w:cs="Times New Roman"/>
                <w:sz w:val="20"/>
              </w:rPr>
              <w:t>n tho</w:t>
            </w:r>
            <w:r w:rsidRPr="004A7FD5">
              <w:rPr>
                <w:rFonts w:ascii="Times New Roman" w:hAnsi="Times New Roman" w:cs="Times New Roman"/>
                <w:sz w:val="20"/>
              </w:rPr>
              <w:t>ạ</w:t>
            </w:r>
            <w:r w:rsidR="00200CBB" w:rsidRPr="004A7FD5">
              <w:rPr>
                <w:rFonts w:ascii="Times New Roman" w:hAnsi="Times New Roman" w:cs="Times New Roman"/>
                <w:sz w:val="20"/>
              </w:rPr>
              <w:t xml:space="preserve">i </w:t>
            </w:r>
            <w:r w:rsidRPr="004A7FD5">
              <w:rPr>
                <w:rFonts w:ascii="Times New Roman" w:hAnsi="Times New Roman" w:cs="Times New Roman"/>
                <w:sz w:val="20"/>
              </w:rPr>
              <w:t>l</w:t>
            </w:r>
            <w:r w:rsidR="00200CBB" w:rsidRPr="004A7FD5">
              <w:rPr>
                <w:rFonts w:ascii="Times New Roman" w:hAnsi="Times New Roman" w:cs="Times New Roman"/>
                <w:sz w:val="20"/>
              </w:rPr>
              <w:t xml:space="preserve">iên </w:t>
            </w:r>
            <w:r w:rsidRPr="004A7FD5">
              <w:rPr>
                <w:rFonts w:ascii="Times New Roman" w:hAnsi="Times New Roman" w:cs="Times New Roman"/>
                <w:sz w:val="20"/>
              </w:rPr>
              <w:t>lạ</w:t>
            </w:r>
            <w:r w:rsidR="00200CBB" w:rsidRPr="004A7FD5">
              <w:rPr>
                <w:rFonts w:ascii="Times New Roman" w:hAnsi="Times New Roman" w:cs="Times New Roman"/>
                <w:sz w:val="20"/>
              </w:rPr>
              <w:t>c 24/24.</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Số Fax</w:t>
            </w:r>
          </w:p>
        </w:tc>
        <w:tc>
          <w:tcPr>
            <w:tcW w:w="1902"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Số điện thoại liên lạc 24/24</w:t>
            </w:r>
          </w:p>
        </w:tc>
      </w:tr>
      <w:tr w:rsidR="00200CBB" w:rsidRPr="004A7FD5">
        <w:tc>
          <w:tcPr>
            <w:tcW w:w="1693" w:type="pct"/>
            <w:tcBorders>
              <w:top w:val="nil"/>
              <w:left w:val="single" w:sz="4" w:space="0" w:color="auto"/>
              <w:bottom w:val="nil"/>
              <w:right w:val="nil"/>
            </w:tcBorders>
            <w:shd w:val="clear" w:color="auto" w:fill="FFFFFF"/>
          </w:tcPr>
          <w:p w:rsidR="00200CBB" w:rsidRPr="004A7FD5" w:rsidRDefault="002D4399" w:rsidP="00E56AB1">
            <w:pPr>
              <w:spacing w:before="120"/>
              <w:rPr>
                <w:rFonts w:ascii="Times New Roman" w:hAnsi="Times New Roman" w:cs="Times New Roman"/>
                <w:sz w:val="20"/>
                <w:vertAlign w:val="superscript"/>
                <w:lang w:val="en-US"/>
              </w:rPr>
            </w:pPr>
            <w:r w:rsidRPr="004A7FD5">
              <w:rPr>
                <w:rFonts w:ascii="Times New Roman" w:hAnsi="Times New Roman" w:cs="Times New Roman"/>
                <w:sz w:val="20"/>
              </w:rPr>
              <w:t>24 hr Contact N</w:t>
            </w:r>
            <w:r w:rsidRPr="004A7FD5">
              <w:rPr>
                <w:rFonts w:ascii="Times New Roman" w:hAnsi="Times New Roman" w:cs="Times New Roman"/>
                <w:sz w:val="20"/>
                <w:vertAlign w:val="superscript"/>
                <w:lang w:val="en-US"/>
              </w:rPr>
              <w:t>0</w:t>
            </w:r>
          </w:p>
        </w:tc>
        <w:tc>
          <w:tcPr>
            <w:tcW w:w="1405" w:type="pct"/>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vertAlign w:val="superscript"/>
                <w:lang w:val="fr-FR"/>
              </w:rPr>
            </w:pPr>
            <w:r w:rsidRPr="004A7FD5">
              <w:rPr>
                <w:rFonts w:ascii="Times New Roman" w:hAnsi="Times New Roman" w:cs="Times New Roman"/>
                <w:sz w:val="20"/>
              </w:rPr>
              <w:t>Fax</w:t>
            </w:r>
            <w:r w:rsidR="002D4399" w:rsidRPr="004A7FD5">
              <w:rPr>
                <w:rFonts w:ascii="Times New Roman" w:hAnsi="Times New Roman" w:cs="Times New Roman"/>
                <w:sz w:val="20"/>
                <w:lang w:val="fr-FR"/>
              </w:rPr>
              <w:t xml:space="preserve"> </w:t>
            </w:r>
            <w:r w:rsidR="002D4399" w:rsidRPr="004A7FD5">
              <w:rPr>
                <w:rFonts w:ascii="Times New Roman" w:hAnsi="Times New Roman" w:cs="Times New Roman"/>
                <w:sz w:val="20"/>
              </w:rPr>
              <w:t>N</w:t>
            </w:r>
            <w:r w:rsidR="002D4399" w:rsidRPr="004A7FD5">
              <w:rPr>
                <w:rFonts w:ascii="Times New Roman" w:hAnsi="Times New Roman" w:cs="Times New Roman"/>
                <w:sz w:val="20"/>
                <w:vertAlign w:val="superscript"/>
                <w:lang w:val="fr-FR"/>
              </w:rPr>
              <w:t>0</w:t>
            </w:r>
          </w:p>
          <w:p w:rsidR="002D4399"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Địa chỉ</w:t>
            </w:r>
            <w:r w:rsidR="002D4399" w:rsidRPr="004A7FD5">
              <w:rPr>
                <w:rFonts w:ascii="Times New Roman" w:hAnsi="Times New Roman" w:cs="Times New Roman"/>
                <w:sz w:val="20"/>
              </w:rPr>
              <w:t xml:space="preserve"> email</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E-mail</w:t>
            </w:r>
          </w:p>
        </w:tc>
        <w:tc>
          <w:tcPr>
            <w:tcW w:w="1902" w:type="pct"/>
            <w:tcBorders>
              <w:top w:val="nil"/>
              <w:left w:val="single" w:sz="4" w:space="0" w:color="auto"/>
              <w:bottom w:val="nil"/>
              <w:right w:val="single" w:sz="4" w:space="0" w:color="auto"/>
            </w:tcBorders>
            <w:shd w:val="clear" w:color="auto" w:fill="FFFFFF"/>
          </w:tcPr>
          <w:p w:rsidR="00200CBB"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24 hr Contact N</w:t>
            </w:r>
            <w:r w:rsidRPr="004A7FD5">
              <w:rPr>
                <w:rFonts w:ascii="Times New Roman" w:hAnsi="Times New Roman" w:cs="Times New Roman"/>
                <w:sz w:val="20"/>
                <w:vertAlign w:val="superscript"/>
              </w:rPr>
              <w:t>0</w:t>
            </w:r>
          </w:p>
        </w:tc>
      </w:tr>
      <w:tr w:rsidR="00200CBB" w:rsidRPr="004A7FD5">
        <w:tc>
          <w:tcPr>
            <w:tcW w:w="169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Cấp độ An ninh</w:t>
            </w:r>
          </w:p>
        </w:tc>
        <w:tc>
          <w:tcPr>
            <w:tcW w:w="1405"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902"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Cấp độ An ninh</w:t>
            </w:r>
          </w:p>
        </w:tc>
      </w:tr>
      <w:tr w:rsidR="00200CBB" w:rsidRPr="004A7FD5">
        <w:tc>
          <w:tcPr>
            <w:tcW w:w="1693" w:type="pct"/>
            <w:tcBorders>
              <w:top w:val="nil"/>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Security Level</w:t>
            </w:r>
          </w:p>
        </w:tc>
        <w:tc>
          <w:tcPr>
            <w:tcW w:w="1405" w:type="pct"/>
            <w:tcBorders>
              <w:top w:val="nil"/>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902" w:type="pct"/>
            <w:tcBorders>
              <w:top w:val="nil"/>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Security Level</w:t>
            </w:r>
          </w:p>
        </w:tc>
      </w:tr>
    </w:tbl>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Bên cảng (hoặc bên tàu) và bên tàu cùng nhau thỏa thuận về các trách nhiệm và những biện pháp an ninh d</w:t>
      </w:r>
      <w:r w:rsidR="00311022" w:rsidRPr="004A7FD5">
        <w:rPr>
          <w:rFonts w:ascii="Times New Roman" w:hAnsi="Times New Roman" w:cs="Times New Roman"/>
          <w:sz w:val="20"/>
        </w:rPr>
        <w:t>ư</w:t>
      </w:r>
      <w:r w:rsidRPr="004A7FD5">
        <w:rPr>
          <w:rFonts w:ascii="Times New Roman" w:hAnsi="Times New Roman" w:cs="Times New Roman"/>
          <w:sz w:val="20"/>
        </w:rPr>
        <w:t>ới đây nhằm tuân thủ các quy định về bảo đảm an ninh cảng thủy nội địa tiếp nhận phương tiện thủy nội địa nước ngoài.</w:t>
      </w:r>
    </w:p>
    <w:tbl>
      <w:tblPr>
        <w:tblW w:w="5000" w:type="pct"/>
        <w:tblCellMar>
          <w:left w:w="0" w:type="dxa"/>
          <w:right w:w="0" w:type="dxa"/>
        </w:tblCellMar>
        <w:tblLook w:val="0000" w:firstRow="0" w:lastRow="0" w:firstColumn="0" w:lastColumn="0" w:noHBand="0" w:noVBand="0"/>
      </w:tblPr>
      <w:tblGrid>
        <w:gridCol w:w="4530"/>
        <w:gridCol w:w="1303"/>
        <w:gridCol w:w="2293"/>
        <w:gridCol w:w="1791"/>
      </w:tblGrid>
      <w:tr w:rsidR="00200CBB" w:rsidRPr="004A7FD5">
        <w:tc>
          <w:tcPr>
            <w:tcW w:w="2284"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Ho</w:t>
            </w:r>
            <w:r w:rsidR="002D4399" w:rsidRPr="004A7FD5">
              <w:rPr>
                <w:rFonts w:ascii="Times New Roman" w:hAnsi="Times New Roman" w:cs="Times New Roman"/>
                <w:b/>
                <w:sz w:val="20"/>
                <w:lang w:val="en-US"/>
              </w:rPr>
              <w:t>ạ</w:t>
            </w:r>
            <w:r w:rsidRPr="004A7FD5">
              <w:rPr>
                <w:rFonts w:ascii="Times New Roman" w:hAnsi="Times New Roman" w:cs="Times New Roman"/>
                <w:b/>
                <w:sz w:val="20"/>
              </w:rPr>
              <w:t>t đ</w:t>
            </w:r>
            <w:r w:rsidR="002D4399" w:rsidRPr="004A7FD5">
              <w:rPr>
                <w:rFonts w:ascii="Times New Roman" w:hAnsi="Times New Roman" w:cs="Times New Roman"/>
                <w:b/>
                <w:sz w:val="20"/>
                <w:lang w:val="en-US"/>
              </w:rPr>
              <w:t>ộ</w:t>
            </w:r>
            <w:r w:rsidRPr="004A7FD5">
              <w:rPr>
                <w:rFonts w:ascii="Times New Roman" w:hAnsi="Times New Roman" w:cs="Times New Roman"/>
                <w:b/>
                <w:sz w:val="20"/>
              </w:rPr>
              <w:t>ng</w:t>
            </w:r>
            <w:r w:rsidR="002D4399" w:rsidRPr="004A7FD5">
              <w:rPr>
                <w:rFonts w:ascii="Times New Roman" w:hAnsi="Times New Roman" w:cs="Times New Roman"/>
                <w:b/>
                <w:sz w:val="20"/>
              </w:rPr>
              <w:br/>
            </w:r>
            <w:r w:rsidRPr="004A7FD5">
              <w:rPr>
                <w:rFonts w:ascii="Times New Roman" w:hAnsi="Times New Roman" w:cs="Times New Roman"/>
                <w:b/>
                <w:sz w:val="20"/>
              </w:rPr>
              <w:t>Activity</w:t>
            </w:r>
          </w:p>
        </w:tc>
        <w:tc>
          <w:tcPr>
            <w:tcW w:w="657"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Tàu</w:t>
            </w:r>
            <w:r w:rsidR="002D4399" w:rsidRPr="004A7FD5">
              <w:rPr>
                <w:rFonts w:ascii="Times New Roman" w:hAnsi="Times New Roman" w:cs="Times New Roman"/>
                <w:b/>
                <w:sz w:val="20"/>
              </w:rPr>
              <w:br/>
            </w:r>
            <w:r w:rsidRPr="004A7FD5">
              <w:rPr>
                <w:rFonts w:ascii="Times New Roman" w:hAnsi="Times New Roman" w:cs="Times New Roman"/>
                <w:b/>
                <w:sz w:val="20"/>
              </w:rPr>
              <w:t>The Ship</w:t>
            </w:r>
          </w:p>
        </w:tc>
        <w:tc>
          <w:tcPr>
            <w:tcW w:w="1156"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 xml:space="preserve">Cảng thủy nội địa </w:t>
            </w:r>
            <w:r w:rsidR="00DD33AB" w:rsidRPr="004A7FD5">
              <w:rPr>
                <w:rFonts w:ascii="Times New Roman" w:hAnsi="Times New Roman" w:cs="Times New Roman"/>
                <w:b/>
                <w:sz w:val="20"/>
              </w:rPr>
              <w:br/>
            </w:r>
            <w:r w:rsidRPr="004A7FD5">
              <w:rPr>
                <w:rFonts w:ascii="Times New Roman" w:hAnsi="Times New Roman" w:cs="Times New Roman"/>
                <w:b/>
                <w:sz w:val="20"/>
              </w:rPr>
              <w:t>Inland water way Port</w:t>
            </w:r>
          </w:p>
        </w:tc>
        <w:tc>
          <w:tcPr>
            <w:tcW w:w="903" w:type="pct"/>
            <w:tcBorders>
              <w:top w:val="single" w:sz="4" w:space="0" w:color="auto"/>
              <w:left w:val="single" w:sz="4" w:space="0" w:color="auto"/>
              <w:bottom w:val="nil"/>
              <w:right w:val="single" w:sz="4" w:space="0" w:color="auto"/>
            </w:tcBorders>
            <w:shd w:val="clear" w:color="auto" w:fill="FFFFFF"/>
            <w:vAlign w:val="center"/>
          </w:tcPr>
          <w:p w:rsidR="00200CBB" w:rsidRPr="004A7FD5" w:rsidRDefault="002D4399" w:rsidP="00E56AB1">
            <w:pPr>
              <w:spacing w:before="120"/>
              <w:jc w:val="center"/>
              <w:rPr>
                <w:rFonts w:ascii="Times New Roman" w:hAnsi="Times New Roman" w:cs="Times New Roman"/>
                <w:b/>
                <w:sz w:val="20"/>
              </w:rPr>
            </w:pPr>
            <w:r w:rsidRPr="004A7FD5">
              <w:rPr>
                <w:rFonts w:ascii="Times New Roman" w:hAnsi="Times New Roman" w:cs="Times New Roman"/>
                <w:b/>
                <w:sz w:val="20"/>
              </w:rPr>
              <w:t>Tàu kia</w:t>
            </w:r>
            <w:r w:rsidRPr="004A7FD5">
              <w:rPr>
                <w:rFonts w:ascii="Times New Roman" w:hAnsi="Times New Roman" w:cs="Times New Roman"/>
                <w:b/>
                <w:sz w:val="20"/>
              </w:rPr>
              <w:br/>
            </w:r>
            <w:r w:rsidR="00200CBB" w:rsidRPr="004A7FD5">
              <w:rPr>
                <w:rFonts w:ascii="Times New Roman" w:hAnsi="Times New Roman" w:cs="Times New Roman"/>
                <w:b/>
                <w:sz w:val="20"/>
              </w:rPr>
              <w:t>Others Ships</w:t>
            </w:r>
          </w:p>
        </w:tc>
      </w:tr>
      <w:tr w:rsidR="00200CBB" w:rsidRPr="004A7FD5">
        <w:tc>
          <w:tcPr>
            <w:tcW w:w="228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 xml:space="preserve">Xác nhận An ninh và các </w:t>
            </w:r>
            <w:r w:rsidR="002D4399" w:rsidRPr="004A7FD5">
              <w:rPr>
                <w:rFonts w:ascii="Times New Roman" w:hAnsi="Times New Roman" w:cs="Times New Roman"/>
                <w:sz w:val="20"/>
              </w:rPr>
              <w:t>tr</w:t>
            </w:r>
            <w:r w:rsidRPr="004A7FD5">
              <w:rPr>
                <w:rFonts w:ascii="Times New Roman" w:hAnsi="Times New Roman" w:cs="Times New Roman"/>
                <w:sz w:val="20"/>
              </w:rPr>
              <w:t>ách nhiệ</w:t>
            </w:r>
            <w:r w:rsidR="002D4399" w:rsidRPr="004A7FD5">
              <w:rPr>
                <w:rFonts w:ascii="Times New Roman" w:hAnsi="Times New Roman" w:cs="Times New Roman"/>
                <w:sz w:val="20"/>
              </w:rPr>
              <w:t>m</w:t>
            </w:r>
            <w:r w:rsidR="002D4399" w:rsidRPr="004A7FD5">
              <w:rPr>
                <w:rFonts w:ascii="Times New Roman" w:hAnsi="Times New Roman" w:cs="Times New Roman"/>
                <w:sz w:val="20"/>
              </w:rPr>
              <w:br/>
            </w:r>
            <w:r w:rsidRPr="004A7FD5">
              <w:rPr>
                <w:rFonts w:ascii="Times New Roman" w:hAnsi="Times New Roman" w:cs="Times New Roman"/>
                <w:sz w:val="20"/>
              </w:rPr>
              <w:t>Confirm Security and Responsibilities</w:t>
            </w:r>
          </w:p>
        </w:tc>
        <w:tc>
          <w:tcPr>
            <w:tcW w:w="65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903"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228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Các khu vực hạn chế: được thiết lập và kiểm soát</w:t>
            </w:r>
            <w:r w:rsidR="002D4399" w:rsidRPr="004A7FD5">
              <w:rPr>
                <w:rFonts w:ascii="Times New Roman" w:hAnsi="Times New Roman" w:cs="Times New Roman"/>
                <w:sz w:val="20"/>
              </w:rPr>
              <w:br/>
            </w:r>
            <w:r w:rsidRPr="004A7FD5">
              <w:rPr>
                <w:rFonts w:ascii="Times New Roman" w:hAnsi="Times New Roman" w:cs="Times New Roman"/>
                <w:sz w:val="20"/>
              </w:rPr>
              <w:t>Restricted areas: Established and Controlled</w:t>
            </w:r>
          </w:p>
        </w:tc>
        <w:tc>
          <w:tcPr>
            <w:tcW w:w="65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903"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228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Các điểm tiếp cận: được giám sát và kiểm soát</w:t>
            </w:r>
            <w:r w:rsidR="002D4399" w:rsidRPr="004A7FD5">
              <w:rPr>
                <w:rFonts w:ascii="Times New Roman" w:hAnsi="Times New Roman" w:cs="Times New Roman"/>
                <w:sz w:val="20"/>
              </w:rPr>
              <w:br/>
            </w:r>
            <w:r w:rsidRPr="004A7FD5">
              <w:rPr>
                <w:rFonts w:ascii="Times New Roman" w:hAnsi="Times New Roman" w:cs="Times New Roman"/>
                <w:sz w:val="20"/>
              </w:rPr>
              <w:t>Seaward perimeter monitored</w:t>
            </w:r>
          </w:p>
        </w:tc>
        <w:tc>
          <w:tcPr>
            <w:tcW w:w="65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903"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228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Vành đai phía sông được giám sát</w:t>
            </w:r>
            <w:r w:rsidR="002D4399" w:rsidRPr="004A7FD5">
              <w:rPr>
                <w:rFonts w:ascii="Times New Roman" w:hAnsi="Times New Roman" w:cs="Times New Roman"/>
                <w:sz w:val="20"/>
              </w:rPr>
              <w:br/>
            </w:r>
            <w:r w:rsidRPr="004A7FD5">
              <w:rPr>
                <w:rFonts w:ascii="Times New Roman" w:hAnsi="Times New Roman" w:cs="Times New Roman"/>
                <w:sz w:val="20"/>
              </w:rPr>
              <w:t>Landside perimeter monitored</w:t>
            </w:r>
          </w:p>
        </w:tc>
        <w:tc>
          <w:tcPr>
            <w:tcW w:w="65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903"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2284"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Chiếu sáng thích hợp ban đêm cho vành đai phía sông, phía bờ và tàu</w:t>
            </w:r>
            <w:r w:rsidR="002D4399" w:rsidRPr="004A7FD5">
              <w:rPr>
                <w:rFonts w:ascii="Times New Roman" w:hAnsi="Times New Roman" w:cs="Times New Roman"/>
                <w:sz w:val="20"/>
              </w:rPr>
              <w:br/>
            </w:r>
            <w:r w:rsidRPr="004A7FD5">
              <w:rPr>
                <w:rFonts w:ascii="Times New Roman" w:hAnsi="Times New Roman" w:cs="Times New Roman"/>
                <w:sz w:val="20"/>
              </w:rPr>
              <w:t>Adequate lighting during the night for the ship, land &amp; seward perimeters</w:t>
            </w:r>
          </w:p>
        </w:tc>
        <w:tc>
          <w:tcPr>
            <w:tcW w:w="657"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Quá trình bốc xếp hàng hóa đã thống nhất</w:t>
            </w:r>
            <w:r w:rsidRPr="004A7FD5">
              <w:rPr>
                <w:rFonts w:ascii="Times New Roman" w:hAnsi="Times New Roman" w:cs="Times New Roman"/>
                <w:sz w:val="20"/>
              </w:rPr>
              <w:br/>
              <w:t>Procerdures for handing cargo agreed</w:t>
            </w:r>
          </w:p>
        </w:tc>
        <w:tc>
          <w:tcPr>
            <w:tcW w:w="657" w:type="pct"/>
            <w:tcBorders>
              <w:top w:val="single" w:sz="4" w:space="0" w:color="auto"/>
              <w:left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Quá trình bốc xếp đồ dự trữ của tàu đã thống nhất</w:t>
            </w:r>
            <w:r w:rsidRPr="004A7FD5">
              <w:rPr>
                <w:rFonts w:ascii="Times New Roman" w:hAnsi="Times New Roman" w:cs="Times New Roman"/>
                <w:sz w:val="20"/>
              </w:rPr>
              <w:br/>
              <w:t xml:space="preserve">Procerdures for handing ship </w:t>
            </w:r>
            <w:r w:rsidR="00DD33AB" w:rsidRPr="004A7FD5">
              <w:rPr>
                <w:rFonts w:ascii="Times New Roman" w:hAnsi="Times New Roman" w:cs="Times New Roman"/>
                <w:sz w:val="20"/>
                <w:lang w:val="en-US"/>
              </w:rPr>
              <w:t>s</w:t>
            </w:r>
            <w:r w:rsidRPr="004A7FD5">
              <w:rPr>
                <w:rFonts w:ascii="Times New Roman" w:hAnsi="Times New Roman" w:cs="Times New Roman"/>
                <w:sz w:val="20"/>
              </w:rPr>
              <w:t>tores agreed</w:t>
            </w:r>
          </w:p>
        </w:tc>
        <w:tc>
          <w:tcPr>
            <w:tcW w:w="657"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4C5B99">
            <w:pPr>
              <w:spacing w:before="120"/>
              <w:rPr>
                <w:rFonts w:ascii="Times New Roman" w:hAnsi="Times New Roman" w:cs="Times New Roman"/>
                <w:sz w:val="20"/>
              </w:rPr>
            </w:pPr>
            <w:r w:rsidRPr="004A7FD5">
              <w:rPr>
                <w:rFonts w:ascii="Times New Roman" w:hAnsi="Times New Roman" w:cs="Times New Roman"/>
                <w:sz w:val="20"/>
              </w:rPr>
              <w:t>Kế hoạch ứng phó với:</w:t>
            </w:r>
            <w:r w:rsidRPr="004A7FD5">
              <w:rPr>
                <w:rFonts w:ascii="Times New Roman" w:hAnsi="Times New Roman" w:cs="Times New Roman"/>
                <w:sz w:val="20"/>
              </w:rPr>
              <w:br/>
              <w:t>Response Pland for:</w:t>
            </w:r>
          </w:p>
          <w:p w:rsidR="002D4399" w:rsidRPr="004A7FD5" w:rsidRDefault="002D4399" w:rsidP="004C5B99">
            <w:pPr>
              <w:spacing w:before="120"/>
              <w:rPr>
                <w:rFonts w:ascii="Times New Roman" w:hAnsi="Times New Roman" w:cs="Times New Roman"/>
                <w:sz w:val="20"/>
              </w:rPr>
            </w:pPr>
            <w:r w:rsidRPr="004A7FD5">
              <w:rPr>
                <w:rFonts w:ascii="Times New Roman" w:hAnsi="Times New Roman" w:cs="Times New Roman"/>
                <w:sz w:val="20"/>
              </w:rPr>
              <w:t>Cháy</w:t>
            </w:r>
            <w:r w:rsidRPr="004A7FD5">
              <w:rPr>
                <w:rFonts w:ascii="Times New Roman" w:hAnsi="Times New Roman" w:cs="Times New Roman"/>
                <w:sz w:val="20"/>
              </w:rPr>
              <w:br/>
              <w:t>F</w:t>
            </w:r>
            <w:r w:rsidRPr="004A7FD5">
              <w:rPr>
                <w:rFonts w:ascii="Times New Roman" w:hAnsi="Times New Roman" w:cs="Times New Roman"/>
                <w:sz w:val="20"/>
                <w:lang w:val="en-US"/>
              </w:rPr>
              <w:t>ir</w:t>
            </w:r>
            <w:r w:rsidRPr="004A7FD5">
              <w:rPr>
                <w:rFonts w:ascii="Times New Roman" w:hAnsi="Times New Roman" w:cs="Times New Roman"/>
                <w:sz w:val="20"/>
              </w:rPr>
              <w:t>e</w:t>
            </w:r>
          </w:p>
          <w:p w:rsidR="002D4399" w:rsidRPr="004A7FD5" w:rsidRDefault="002D4399" w:rsidP="004C5B99">
            <w:pPr>
              <w:spacing w:before="120"/>
              <w:rPr>
                <w:rFonts w:ascii="Times New Roman" w:hAnsi="Times New Roman" w:cs="Times New Roman"/>
                <w:sz w:val="20"/>
              </w:rPr>
            </w:pPr>
            <w:r w:rsidRPr="004A7FD5">
              <w:rPr>
                <w:rFonts w:ascii="Times New Roman" w:hAnsi="Times New Roman" w:cs="Times New Roman"/>
                <w:sz w:val="20"/>
              </w:rPr>
              <w:t>Tiếp cận với những người không được phép</w:t>
            </w:r>
            <w:r w:rsidRPr="004A7FD5">
              <w:rPr>
                <w:rFonts w:ascii="Times New Roman" w:hAnsi="Times New Roman" w:cs="Times New Roman"/>
                <w:sz w:val="20"/>
              </w:rPr>
              <w:br/>
            </w:r>
            <w:r w:rsidRPr="004A7FD5">
              <w:rPr>
                <w:rFonts w:ascii="Times New Roman" w:hAnsi="Times New Roman" w:cs="Times New Roman"/>
                <w:sz w:val="20"/>
              </w:rPr>
              <w:lastRenderedPageBreak/>
              <w:t>Access by unauthorised personel</w:t>
            </w:r>
          </w:p>
          <w:p w:rsidR="002D4399" w:rsidRPr="004A7FD5" w:rsidRDefault="002D4399" w:rsidP="004C5B99">
            <w:pPr>
              <w:spacing w:before="120"/>
              <w:rPr>
                <w:rFonts w:ascii="Times New Roman" w:hAnsi="Times New Roman" w:cs="Times New Roman"/>
                <w:sz w:val="20"/>
              </w:rPr>
            </w:pPr>
            <w:r w:rsidRPr="004A7FD5">
              <w:rPr>
                <w:rFonts w:ascii="Times New Roman" w:hAnsi="Times New Roman" w:cs="Times New Roman"/>
                <w:sz w:val="20"/>
              </w:rPr>
              <w:t>Phát hiện những đồ vật khả nghi</w:t>
            </w:r>
            <w:r w:rsidRPr="004A7FD5">
              <w:rPr>
                <w:rFonts w:ascii="Times New Roman" w:hAnsi="Times New Roman" w:cs="Times New Roman"/>
                <w:sz w:val="20"/>
              </w:rPr>
              <w:br/>
              <w:t>Suspicious article discovered</w:t>
            </w:r>
          </w:p>
        </w:tc>
        <w:tc>
          <w:tcPr>
            <w:tcW w:w="657"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lastRenderedPageBreak/>
              <w:t>Thông tin kiểm tra</w:t>
            </w:r>
            <w:r w:rsidRPr="004A7FD5">
              <w:rPr>
                <w:rFonts w:ascii="Times New Roman" w:hAnsi="Times New Roman" w:cs="Times New Roman"/>
                <w:sz w:val="20"/>
              </w:rPr>
              <w:br/>
              <w:t>Communications Check</w:t>
            </w:r>
          </w:p>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Các tín hiệu ngầm được thỏa thuận</w:t>
            </w:r>
            <w:r w:rsidRPr="004A7FD5">
              <w:rPr>
                <w:rFonts w:ascii="Times New Roman" w:hAnsi="Times New Roman" w:cs="Times New Roman"/>
                <w:sz w:val="20"/>
              </w:rPr>
              <w:br/>
              <w:t>Covert signal agreed</w:t>
            </w:r>
          </w:p>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Các báo động</w:t>
            </w:r>
            <w:r w:rsidRPr="004A7FD5">
              <w:rPr>
                <w:rFonts w:ascii="Times New Roman" w:hAnsi="Times New Roman" w:cs="Times New Roman"/>
                <w:sz w:val="20"/>
              </w:rPr>
              <w:br/>
              <w:t>Alarms</w:t>
            </w:r>
          </w:p>
        </w:tc>
        <w:tc>
          <w:tcPr>
            <w:tcW w:w="657"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Nhận dạng và soi người</w:t>
            </w:r>
            <w:r w:rsidRPr="004A7FD5">
              <w:rPr>
                <w:rFonts w:ascii="Times New Roman" w:hAnsi="Times New Roman" w:cs="Times New Roman"/>
                <w:sz w:val="20"/>
              </w:rPr>
              <w:br/>
              <w:t>Personel identification and screening</w:t>
            </w:r>
          </w:p>
        </w:tc>
        <w:tc>
          <w:tcPr>
            <w:tcW w:w="657"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Danh sách khách được phê duyệt</w:t>
            </w:r>
            <w:r w:rsidRPr="004A7FD5">
              <w:rPr>
                <w:rFonts w:ascii="Times New Roman" w:hAnsi="Times New Roman" w:cs="Times New Roman"/>
                <w:sz w:val="20"/>
              </w:rPr>
              <w:br/>
              <w:t>Visitors list approved</w:t>
            </w:r>
          </w:p>
        </w:tc>
        <w:tc>
          <w:tcPr>
            <w:tcW w:w="657"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2284"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r w:rsidRPr="004A7FD5">
              <w:rPr>
                <w:rFonts w:ascii="Times New Roman" w:hAnsi="Times New Roman" w:cs="Times New Roman"/>
                <w:sz w:val="20"/>
              </w:rPr>
              <w:t>Các quy trình áp dụng đối với các vị khách không mời</w:t>
            </w:r>
            <w:r w:rsidRPr="004A7FD5">
              <w:rPr>
                <w:rFonts w:ascii="Times New Roman" w:hAnsi="Times New Roman" w:cs="Times New Roman"/>
                <w:sz w:val="20"/>
              </w:rPr>
              <w:br/>
              <w:t>Procedures in place for unexpected visitors</w:t>
            </w:r>
          </w:p>
        </w:tc>
        <w:tc>
          <w:tcPr>
            <w:tcW w:w="657"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1156" w:type="pct"/>
            <w:tcBorders>
              <w:top w:val="single" w:sz="4" w:space="0" w:color="auto"/>
              <w:left w:val="single" w:sz="4" w:space="0" w:color="auto"/>
              <w:bottom w:val="single" w:sz="4" w:space="0" w:color="auto"/>
              <w:right w:val="nil"/>
            </w:tcBorders>
            <w:shd w:val="clear" w:color="auto" w:fill="FFFFFF"/>
          </w:tcPr>
          <w:p w:rsidR="002D4399" w:rsidRPr="004A7FD5" w:rsidRDefault="002D4399" w:rsidP="00E56AB1">
            <w:pPr>
              <w:spacing w:before="120"/>
              <w:rPr>
                <w:rFonts w:ascii="Times New Roman" w:hAnsi="Times New Roman" w:cs="Times New Roman"/>
                <w:sz w:val="20"/>
              </w:rPr>
            </w:pP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E56AB1">
            <w:pPr>
              <w:spacing w:before="120"/>
              <w:rPr>
                <w:rFonts w:ascii="Times New Roman" w:hAnsi="Times New Roman" w:cs="Times New Roman"/>
                <w:sz w:val="20"/>
              </w:rPr>
            </w:pPr>
          </w:p>
        </w:tc>
      </w:tr>
      <w:tr w:rsidR="002D4399" w:rsidRPr="004A7FD5">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D4399" w:rsidRPr="004A7FD5" w:rsidRDefault="002D4399" w:rsidP="004C5B99">
            <w:pPr>
              <w:spacing w:before="120"/>
              <w:jc w:val="center"/>
              <w:rPr>
                <w:rFonts w:ascii="Times New Roman" w:hAnsi="Times New Roman" w:cs="Times New Roman"/>
                <w:b/>
                <w:sz w:val="20"/>
                <w:lang w:val="en-US"/>
              </w:rPr>
            </w:pPr>
            <w:r w:rsidRPr="004A7FD5">
              <w:rPr>
                <w:rFonts w:ascii="Times New Roman" w:hAnsi="Times New Roman" w:cs="Times New Roman"/>
                <w:b/>
                <w:sz w:val="20"/>
              </w:rPr>
              <w:t>Chữ ký và địa chỉ liên lạc chi tiết</w:t>
            </w:r>
            <w:r w:rsidR="004C5B99" w:rsidRPr="004A7FD5">
              <w:rPr>
                <w:rFonts w:ascii="Times New Roman" w:hAnsi="Times New Roman" w:cs="Times New Roman"/>
                <w:b/>
                <w:sz w:val="20"/>
                <w:lang w:val="en-US"/>
              </w:rPr>
              <w:t xml:space="preserve"> (</w:t>
            </w:r>
            <w:r w:rsidRPr="004A7FD5">
              <w:rPr>
                <w:rFonts w:ascii="Times New Roman" w:hAnsi="Times New Roman" w:cs="Times New Roman"/>
                <w:b/>
                <w:sz w:val="20"/>
              </w:rPr>
              <w:t>Signatures and Contact Details</w:t>
            </w:r>
            <w:r w:rsidR="004C5B99" w:rsidRPr="004A7FD5">
              <w:rPr>
                <w:rFonts w:ascii="Times New Roman" w:hAnsi="Times New Roman" w:cs="Times New Roman"/>
                <w:b/>
                <w:sz w:val="20"/>
                <w:lang w:val="en-US"/>
              </w:rPr>
              <w:t>)</w:t>
            </w:r>
          </w:p>
        </w:tc>
      </w:tr>
      <w:tr w:rsidR="00560C29" w:rsidRPr="004A7FD5">
        <w:tc>
          <w:tcPr>
            <w:tcW w:w="2284" w:type="pct"/>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jc w:val="center"/>
              <w:rPr>
                <w:rFonts w:ascii="Times New Roman" w:hAnsi="Times New Roman" w:cs="Times New Roman"/>
                <w:b/>
                <w:sz w:val="20"/>
              </w:rPr>
            </w:pPr>
            <w:r w:rsidRPr="004A7FD5">
              <w:rPr>
                <w:rFonts w:ascii="Times New Roman" w:hAnsi="Times New Roman" w:cs="Times New Roman"/>
                <w:b/>
                <w:sz w:val="20"/>
              </w:rPr>
              <w:t>Tàu</w:t>
            </w:r>
          </w:p>
        </w:tc>
        <w:tc>
          <w:tcPr>
            <w:tcW w:w="1813" w:type="pct"/>
            <w:gridSpan w:val="2"/>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jc w:val="center"/>
              <w:rPr>
                <w:rFonts w:ascii="Times New Roman" w:hAnsi="Times New Roman" w:cs="Times New Roman"/>
                <w:b/>
                <w:sz w:val="20"/>
              </w:rPr>
            </w:pPr>
            <w:r w:rsidRPr="004A7FD5">
              <w:rPr>
                <w:rFonts w:ascii="Times New Roman" w:hAnsi="Times New Roman" w:cs="Times New Roman"/>
                <w:b/>
                <w:sz w:val="20"/>
              </w:rPr>
              <w:t>Cảng thủy nội địa</w:t>
            </w: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560C29" w:rsidRPr="004A7FD5" w:rsidRDefault="00560C29" w:rsidP="00E56AB1">
            <w:pPr>
              <w:spacing w:before="120"/>
              <w:jc w:val="center"/>
              <w:rPr>
                <w:rFonts w:ascii="Times New Roman" w:hAnsi="Times New Roman" w:cs="Times New Roman"/>
                <w:b/>
                <w:sz w:val="20"/>
              </w:rPr>
            </w:pPr>
            <w:r w:rsidRPr="004A7FD5">
              <w:rPr>
                <w:rFonts w:ascii="Times New Roman" w:hAnsi="Times New Roman" w:cs="Times New Roman"/>
                <w:b/>
                <w:sz w:val="20"/>
              </w:rPr>
              <w:t>Tàu</w:t>
            </w:r>
          </w:p>
        </w:tc>
      </w:tr>
      <w:tr w:rsidR="00560C29" w:rsidRPr="004A7FD5">
        <w:tc>
          <w:tcPr>
            <w:tcW w:w="2284" w:type="pct"/>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jc w:val="center"/>
              <w:rPr>
                <w:rFonts w:ascii="Times New Roman" w:hAnsi="Times New Roman" w:cs="Times New Roman"/>
                <w:sz w:val="20"/>
              </w:rPr>
            </w:pPr>
            <w:r w:rsidRPr="004A7FD5">
              <w:rPr>
                <w:rFonts w:ascii="Times New Roman" w:hAnsi="Times New Roman" w:cs="Times New Roman"/>
                <w:sz w:val="20"/>
              </w:rPr>
              <w:t>The ship</w:t>
            </w:r>
          </w:p>
        </w:tc>
        <w:tc>
          <w:tcPr>
            <w:tcW w:w="1813" w:type="pct"/>
            <w:gridSpan w:val="2"/>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jc w:val="center"/>
              <w:rPr>
                <w:rFonts w:ascii="Times New Roman" w:hAnsi="Times New Roman" w:cs="Times New Roman"/>
                <w:sz w:val="20"/>
              </w:rPr>
            </w:pPr>
            <w:r w:rsidRPr="004A7FD5">
              <w:rPr>
                <w:rFonts w:ascii="Times New Roman" w:hAnsi="Times New Roman" w:cs="Times New Roman"/>
                <w:sz w:val="20"/>
              </w:rPr>
              <w:t>Inland water way Port</w:t>
            </w: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560C29" w:rsidRPr="004A7FD5" w:rsidRDefault="00560C29" w:rsidP="00E56AB1">
            <w:pPr>
              <w:spacing w:before="120"/>
              <w:jc w:val="center"/>
              <w:rPr>
                <w:rFonts w:ascii="Times New Roman" w:hAnsi="Times New Roman" w:cs="Times New Roman"/>
                <w:sz w:val="20"/>
              </w:rPr>
            </w:pPr>
            <w:r w:rsidRPr="004A7FD5">
              <w:rPr>
                <w:rFonts w:ascii="Times New Roman" w:hAnsi="Times New Roman" w:cs="Times New Roman"/>
                <w:sz w:val="20"/>
              </w:rPr>
              <w:t>The ship</w:t>
            </w:r>
          </w:p>
        </w:tc>
      </w:tr>
      <w:tr w:rsidR="00560C29" w:rsidRPr="004A7FD5">
        <w:tc>
          <w:tcPr>
            <w:tcW w:w="2284" w:type="pct"/>
            <w:tcBorders>
              <w:top w:val="single" w:sz="4" w:space="0" w:color="auto"/>
              <w:left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Họ và tên</w:t>
            </w:r>
            <w:r w:rsidRPr="004A7FD5">
              <w:rPr>
                <w:rFonts w:ascii="Times New Roman" w:hAnsi="Times New Roman" w:cs="Times New Roman"/>
                <w:sz w:val="20"/>
              </w:rPr>
              <w:br/>
              <w:t>Full Name</w:t>
            </w:r>
          </w:p>
        </w:tc>
        <w:tc>
          <w:tcPr>
            <w:tcW w:w="1813" w:type="pct"/>
            <w:gridSpan w:val="2"/>
            <w:tcBorders>
              <w:top w:val="single" w:sz="4" w:space="0" w:color="auto"/>
              <w:left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Họ và tên</w:t>
            </w:r>
            <w:r w:rsidRPr="004A7FD5">
              <w:rPr>
                <w:rFonts w:ascii="Times New Roman" w:hAnsi="Times New Roman" w:cs="Times New Roman"/>
                <w:sz w:val="20"/>
              </w:rPr>
              <w:br/>
              <w:t>Full Name</w:t>
            </w:r>
          </w:p>
        </w:tc>
        <w:tc>
          <w:tcPr>
            <w:tcW w:w="903" w:type="pct"/>
            <w:tcBorders>
              <w:top w:val="single" w:sz="4" w:space="0" w:color="auto"/>
              <w:left w:val="single" w:sz="4" w:space="0" w:color="auto"/>
              <w:right w:val="single" w:sz="4" w:space="0" w:color="auto"/>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Họ và tên</w:t>
            </w:r>
            <w:r w:rsidRPr="004A7FD5">
              <w:rPr>
                <w:rFonts w:ascii="Times New Roman" w:hAnsi="Times New Roman" w:cs="Times New Roman"/>
                <w:sz w:val="20"/>
              </w:rPr>
              <w:br/>
              <w:t>Full Name</w:t>
            </w:r>
          </w:p>
        </w:tc>
      </w:tr>
      <w:tr w:rsidR="00560C29" w:rsidRPr="004A7FD5">
        <w:tc>
          <w:tcPr>
            <w:tcW w:w="2284" w:type="pct"/>
            <w:tcBorders>
              <w:top w:val="single" w:sz="4" w:space="0" w:color="auto"/>
              <w:left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Chức danh</w:t>
            </w:r>
            <w:r w:rsidRPr="004A7FD5">
              <w:rPr>
                <w:rFonts w:ascii="Times New Roman" w:hAnsi="Times New Roman" w:cs="Times New Roman"/>
                <w:sz w:val="20"/>
              </w:rPr>
              <w:br/>
              <w:t>Title</w:t>
            </w:r>
          </w:p>
        </w:tc>
        <w:tc>
          <w:tcPr>
            <w:tcW w:w="1813" w:type="pct"/>
            <w:gridSpan w:val="2"/>
            <w:tcBorders>
              <w:top w:val="single" w:sz="4" w:space="0" w:color="auto"/>
              <w:left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 xml:space="preserve">Chức </w:t>
            </w:r>
            <w:r w:rsidRPr="004A7FD5">
              <w:rPr>
                <w:rFonts w:ascii="Times New Roman" w:hAnsi="Times New Roman" w:cs="Times New Roman"/>
                <w:sz w:val="20"/>
                <w:lang w:val="en-US"/>
              </w:rPr>
              <w:t>d</w:t>
            </w:r>
            <w:r w:rsidRPr="004A7FD5">
              <w:rPr>
                <w:rFonts w:ascii="Times New Roman" w:hAnsi="Times New Roman" w:cs="Times New Roman"/>
                <w:sz w:val="20"/>
              </w:rPr>
              <w:t>anh</w:t>
            </w:r>
            <w:r w:rsidRPr="004A7FD5">
              <w:rPr>
                <w:rFonts w:ascii="Times New Roman" w:hAnsi="Times New Roman" w:cs="Times New Roman"/>
                <w:sz w:val="20"/>
              </w:rPr>
              <w:br/>
              <w:t>Title</w:t>
            </w:r>
          </w:p>
        </w:tc>
        <w:tc>
          <w:tcPr>
            <w:tcW w:w="903" w:type="pct"/>
            <w:tcBorders>
              <w:top w:val="single" w:sz="4" w:space="0" w:color="auto"/>
              <w:left w:val="single" w:sz="4" w:space="0" w:color="auto"/>
              <w:right w:val="single" w:sz="4" w:space="0" w:color="auto"/>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 xml:space="preserve">Chức </w:t>
            </w:r>
            <w:r w:rsidRPr="004A7FD5">
              <w:rPr>
                <w:rFonts w:ascii="Times New Roman" w:hAnsi="Times New Roman" w:cs="Times New Roman"/>
                <w:sz w:val="20"/>
                <w:lang w:val="en-US"/>
              </w:rPr>
              <w:t>d</w:t>
            </w:r>
            <w:r w:rsidRPr="004A7FD5">
              <w:rPr>
                <w:rFonts w:ascii="Times New Roman" w:hAnsi="Times New Roman" w:cs="Times New Roman"/>
                <w:sz w:val="20"/>
              </w:rPr>
              <w:t>anh</w:t>
            </w:r>
            <w:r w:rsidRPr="004A7FD5">
              <w:rPr>
                <w:rFonts w:ascii="Times New Roman" w:hAnsi="Times New Roman" w:cs="Times New Roman"/>
                <w:sz w:val="20"/>
              </w:rPr>
              <w:br/>
              <w:t>Title</w:t>
            </w:r>
          </w:p>
        </w:tc>
      </w:tr>
      <w:tr w:rsidR="00560C29" w:rsidRPr="004A7FD5">
        <w:tc>
          <w:tcPr>
            <w:tcW w:w="2284" w:type="pct"/>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Chữ ký</w:t>
            </w:r>
            <w:r w:rsidRPr="004A7FD5">
              <w:rPr>
                <w:rFonts w:ascii="Times New Roman" w:hAnsi="Times New Roman" w:cs="Times New Roman"/>
                <w:sz w:val="20"/>
              </w:rPr>
              <w:br/>
              <w:t>Signature</w:t>
            </w:r>
          </w:p>
        </w:tc>
        <w:tc>
          <w:tcPr>
            <w:tcW w:w="1813" w:type="pct"/>
            <w:gridSpan w:val="2"/>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Chữ ký</w:t>
            </w:r>
            <w:r w:rsidRPr="004A7FD5">
              <w:rPr>
                <w:rFonts w:ascii="Times New Roman" w:hAnsi="Times New Roman" w:cs="Times New Roman"/>
                <w:sz w:val="20"/>
              </w:rPr>
              <w:br/>
              <w:t>Signature</w:t>
            </w: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Chữ ký</w:t>
            </w:r>
            <w:r w:rsidRPr="004A7FD5">
              <w:rPr>
                <w:rFonts w:ascii="Times New Roman" w:hAnsi="Times New Roman" w:cs="Times New Roman"/>
                <w:sz w:val="20"/>
              </w:rPr>
              <w:br/>
              <w:t>Signature</w:t>
            </w:r>
          </w:p>
        </w:tc>
      </w:tr>
      <w:tr w:rsidR="00560C29" w:rsidRPr="004A7FD5">
        <w:tc>
          <w:tcPr>
            <w:tcW w:w="2284" w:type="pct"/>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Ngày</w:t>
            </w:r>
            <w:r w:rsidRPr="004A7FD5">
              <w:rPr>
                <w:rFonts w:ascii="Times New Roman" w:hAnsi="Times New Roman" w:cs="Times New Roman"/>
                <w:sz w:val="20"/>
              </w:rPr>
              <w:br/>
              <w:t>Date</w:t>
            </w:r>
          </w:p>
        </w:tc>
        <w:tc>
          <w:tcPr>
            <w:tcW w:w="1813" w:type="pct"/>
            <w:gridSpan w:val="2"/>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Ngày</w:t>
            </w:r>
            <w:r w:rsidRPr="004A7FD5">
              <w:rPr>
                <w:rFonts w:ascii="Times New Roman" w:hAnsi="Times New Roman" w:cs="Times New Roman"/>
                <w:sz w:val="20"/>
              </w:rPr>
              <w:br/>
              <w:t>Date</w:t>
            </w: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Ngày</w:t>
            </w:r>
            <w:r w:rsidRPr="004A7FD5">
              <w:rPr>
                <w:rFonts w:ascii="Times New Roman" w:hAnsi="Times New Roman" w:cs="Times New Roman"/>
                <w:sz w:val="20"/>
              </w:rPr>
              <w:br/>
              <w:t>Date</w:t>
            </w:r>
          </w:p>
        </w:tc>
      </w:tr>
      <w:tr w:rsidR="00560C29" w:rsidRPr="004A7FD5">
        <w:tc>
          <w:tcPr>
            <w:tcW w:w="2284" w:type="pct"/>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Số điện thoại</w:t>
            </w:r>
            <w:r w:rsidRPr="004A7FD5">
              <w:rPr>
                <w:rFonts w:ascii="Times New Roman" w:hAnsi="Times New Roman" w:cs="Times New Roman"/>
                <w:sz w:val="20"/>
              </w:rPr>
              <w:br/>
              <w:t>Tel No</w:t>
            </w:r>
          </w:p>
        </w:tc>
        <w:tc>
          <w:tcPr>
            <w:tcW w:w="1813" w:type="pct"/>
            <w:gridSpan w:val="2"/>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Số điện thoại</w:t>
            </w:r>
            <w:r w:rsidRPr="004A7FD5">
              <w:rPr>
                <w:rFonts w:ascii="Times New Roman" w:hAnsi="Times New Roman" w:cs="Times New Roman"/>
                <w:sz w:val="20"/>
              </w:rPr>
              <w:br/>
              <w:t>TelNo</w:t>
            </w: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Số điện thoại</w:t>
            </w:r>
            <w:r w:rsidRPr="004A7FD5">
              <w:rPr>
                <w:rFonts w:ascii="Times New Roman" w:hAnsi="Times New Roman" w:cs="Times New Roman"/>
                <w:sz w:val="20"/>
              </w:rPr>
              <w:br/>
              <w:t>Tel No</w:t>
            </w:r>
          </w:p>
        </w:tc>
      </w:tr>
      <w:tr w:rsidR="00560C29" w:rsidRPr="004A7FD5">
        <w:tc>
          <w:tcPr>
            <w:tcW w:w="2284" w:type="pct"/>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Kênh liên lạc VTD</w:t>
            </w:r>
            <w:r w:rsidRPr="004A7FD5">
              <w:rPr>
                <w:rFonts w:ascii="Times New Roman" w:hAnsi="Times New Roman" w:cs="Times New Roman"/>
                <w:sz w:val="20"/>
              </w:rPr>
              <w:br/>
              <w:t>Radio channel</w:t>
            </w:r>
          </w:p>
        </w:tc>
        <w:tc>
          <w:tcPr>
            <w:tcW w:w="1813" w:type="pct"/>
            <w:gridSpan w:val="2"/>
            <w:tcBorders>
              <w:top w:val="single" w:sz="4" w:space="0" w:color="auto"/>
              <w:left w:val="single" w:sz="4" w:space="0" w:color="auto"/>
              <w:bottom w:val="single" w:sz="4" w:space="0" w:color="auto"/>
              <w:right w:val="nil"/>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Kênh liên lạc VTD</w:t>
            </w:r>
            <w:r w:rsidRPr="004A7FD5">
              <w:rPr>
                <w:rFonts w:ascii="Times New Roman" w:hAnsi="Times New Roman" w:cs="Times New Roman"/>
                <w:sz w:val="20"/>
              </w:rPr>
              <w:br/>
              <w:t>Radio channel</w:t>
            </w:r>
          </w:p>
        </w:tc>
        <w:tc>
          <w:tcPr>
            <w:tcW w:w="903" w:type="pct"/>
            <w:tcBorders>
              <w:top w:val="single" w:sz="4" w:space="0" w:color="auto"/>
              <w:left w:val="single" w:sz="4" w:space="0" w:color="auto"/>
              <w:bottom w:val="single" w:sz="4" w:space="0" w:color="auto"/>
              <w:right w:val="single" w:sz="4" w:space="0" w:color="auto"/>
            </w:tcBorders>
            <w:shd w:val="clear" w:color="auto" w:fill="FFFFFF"/>
          </w:tcPr>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Kênh liên lạc VTD</w:t>
            </w:r>
            <w:r w:rsidRPr="004A7FD5">
              <w:rPr>
                <w:rFonts w:ascii="Times New Roman" w:hAnsi="Times New Roman" w:cs="Times New Roman"/>
                <w:sz w:val="20"/>
              </w:rPr>
              <w:br/>
              <w:t>Radio channel</w:t>
            </w:r>
          </w:p>
        </w:tc>
      </w:tr>
    </w:tbl>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6644D2" w:rsidRPr="004A7FD5" w:rsidRDefault="006644D2" w:rsidP="00E56AB1">
      <w:pPr>
        <w:spacing w:before="120"/>
        <w:jc w:val="right"/>
        <w:rPr>
          <w:rFonts w:ascii="Times New Roman" w:hAnsi="Times New Roman" w:cs="Times New Roman"/>
          <w:b/>
          <w:sz w:val="20"/>
          <w:highlight w:val="yellow"/>
          <w:lang w:val="en-US"/>
        </w:rPr>
      </w:pPr>
    </w:p>
    <w:p w:rsidR="005B3D7F" w:rsidRDefault="005B3D7F">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200CBB" w:rsidRPr="004A7FD5" w:rsidRDefault="00560C29"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 xml:space="preserve">Mẫu số </w:t>
      </w:r>
      <w:r w:rsidR="000F30E2" w:rsidRPr="004A7FD5">
        <w:rPr>
          <w:rFonts w:ascii="Times New Roman" w:hAnsi="Times New Roman" w:cs="Times New Roman"/>
          <w:b/>
          <w:sz w:val="20"/>
          <w:lang w:val="en-US"/>
        </w:rPr>
        <w:t>29</w:t>
      </w:r>
    </w:p>
    <w:tbl>
      <w:tblPr>
        <w:tblW w:w="0" w:type="auto"/>
        <w:tblLook w:val="01E0" w:firstRow="1" w:lastRow="1" w:firstColumn="1" w:lastColumn="1" w:noHBand="0" w:noVBand="0"/>
      </w:tblPr>
      <w:tblGrid>
        <w:gridCol w:w="3348"/>
        <w:gridCol w:w="6750"/>
      </w:tblGrid>
      <w:tr w:rsidR="00560C29" w:rsidRPr="004A7FD5" w:rsidTr="00D33992">
        <w:tc>
          <w:tcPr>
            <w:tcW w:w="334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lang w:val="en-US"/>
              </w:rPr>
              <w:t>TÊN DOANH NGHIỆP</w:t>
            </w:r>
            <w:r w:rsidR="006404E0" w:rsidRPr="004A7FD5">
              <w:rPr>
                <w:rFonts w:ascii="Times New Roman" w:hAnsi="Times New Roman" w:cs="Times New Roman"/>
                <w:b/>
                <w:bCs/>
                <w:sz w:val="20"/>
                <w:szCs w:val="20"/>
                <w:lang w:val="en-US"/>
              </w:rPr>
              <w:t xml:space="preserve"> </w:t>
            </w:r>
            <w:r w:rsidRPr="004A7FD5">
              <w:rPr>
                <w:rFonts w:ascii="Times New Roman" w:hAnsi="Times New Roman" w:cs="Times New Roman"/>
                <w:b/>
                <w:bCs/>
                <w:sz w:val="20"/>
                <w:szCs w:val="20"/>
                <w:lang w:val="en-US"/>
              </w:rPr>
              <w:t>CẢNG</w:t>
            </w:r>
            <w:r w:rsidRPr="004A7FD5">
              <w:rPr>
                <w:rFonts w:ascii="Times New Roman" w:hAnsi="Times New Roman" w:cs="Times New Roman"/>
                <w:b/>
                <w:bCs/>
                <w:sz w:val="20"/>
                <w:szCs w:val="20"/>
                <w:lang w:val="en-US"/>
              </w:rPr>
              <w:br/>
              <w:t>-------</w:t>
            </w:r>
          </w:p>
        </w:tc>
        <w:tc>
          <w:tcPr>
            <w:tcW w:w="6750"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560C29" w:rsidRPr="004A7FD5" w:rsidTr="00D33992">
        <w:tc>
          <w:tcPr>
            <w:tcW w:w="334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Cs/>
                <w:sz w:val="20"/>
                <w:szCs w:val="20"/>
                <w:lang w:val="en-US"/>
              </w:rPr>
            </w:pPr>
            <w:r w:rsidRPr="004A7FD5">
              <w:rPr>
                <w:rFonts w:ascii="Times New Roman" w:hAnsi="Times New Roman" w:cs="Times New Roman"/>
                <w:bCs/>
                <w:sz w:val="20"/>
                <w:szCs w:val="20"/>
              </w:rPr>
              <w:t xml:space="preserve">Số: </w:t>
            </w:r>
            <w:r w:rsidRPr="004A7FD5">
              <w:rPr>
                <w:rFonts w:ascii="Times New Roman" w:hAnsi="Times New Roman" w:cs="Times New Roman"/>
                <w:bCs/>
                <w:sz w:val="20"/>
                <w:szCs w:val="20"/>
                <w:lang w:val="en-US"/>
              </w:rPr>
              <w:t>.../...</w:t>
            </w:r>
          </w:p>
        </w:tc>
        <w:tc>
          <w:tcPr>
            <w:tcW w:w="6750" w:type="dxa"/>
            <w:shd w:val="clear" w:color="auto" w:fill="auto"/>
          </w:tcPr>
          <w:p w:rsidR="00560C29" w:rsidRPr="004A7FD5" w:rsidRDefault="00560C29" w:rsidP="00E56AB1">
            <w:pPr>
              <w:shd w:val="clear" w:color="auto" w:fill="FFFFFF"/>
              <w:spacing w:before="120"/>
              <w:jc w:val="right"/>
              <w:rPr>
                <w:rFonts w:ascii="Times New Roman" w:hAnsi="Times New Roman" w:cs="Times New Roman"/>
                <w:bCs/>
                <w:i/>
                <w:sz w:val="20"/>
                <w:szCs w:val="20"/>
                <w:lang w:val="en-US"/>
              </w:rPr>
            </w:pP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ngày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tháng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năm </w:t>
            </w:r>
            <w:r w:rsidRPr="004A7FD5">
              <w:rPr>
                <w:rFonts w:ascii="Times New Roman" w:hAnsi="Times New Roman" w:cs="Times New Roman"/>
                <w:bCs/>
                <w:i/>
                <w:sz w:val="20"/>
                <w:szCs w:val="20"/>
                <w:lang w:val="en-US"/>
              </w:rPr>
              <w:t>...</w:t>
            </w:r>
          </w:p>
        </w:tc>
      </w:tr>
    </w:tbl>
    <w:p w:rsidR="00200CBB" w:rsidRPr="004A7FD5" w:rsidRDefault="00200CBB" w:rsidP="00E56AB1">
      <w:pPr>
        <w:spacing w:before="120"/>
        <w:rPr>
          <w:rFonts w:ascii="Times New Roman" w:hAnsi="Times New Roman" w:cs="Times New Roman"/>
          <w:sz w:val="20"/>
        </w:rPr>
      </w:pPr>
    </w:p>
    <w:p w:rsidR="00200CBB" w:rsidRPr="004A7FD5" w:rsidRDefault="00384423" w:rsidP="00E56AB1">
      <w:pPr>
        <w:spacing w:before="120"/>
        <w:jc w:val="center"/>
        <w:rPr>
          <w:rFonts w:ascii="Times New Roman" w:hAnsi="Times New Roman" w:cs="Times New Roman"/>
          <w:b/>
          <w:sz w:val="20"/>
        </w:rPr>
      </w:pPr>
      <w:r>
        <w:rPr>
          <w:rFonts w:ascii="Times New Roman" w:hAnsi="Times New Roman" w:cs="Times New Roman"/>
          <w:b/>
          <w:sz w:val="20"/>
        </w:rPr>
        <w:t>VĂN BẢN ĐỀ NGHỊ</w:t>
      </w:r>
    </w:p>
    <w:p w:rsidR="00200CBB" w:rsidRPr="004A7FD5" w:rsidRDefault="00560C29" w:rsidP="00E56AB1">
      <w:pPr>
        <w:spacing w:before="120"/>
        <w:jc w:val="center"/>
        <w:rPr>
          <w:rFonts w:ascii="Times New Roman" w:hAnsi="Times New Roman" w:cs="Times New Roman"/>
          <w:b/>
          <w:sz w:val="20"/>
        </w:rPr>
      </w:pPr>
      <w:r w:rsidRPr="004A7FD5">
        <w:rPr>
          <w:rFonts w:ascii="Times New Roman" w:hAnsi="Times New Roman" w:cs="Times New Roman"/>
          <w:b/>
          <w:sz w:val="20"/>
        </w:rPr>
        <w:t>Phê duyệt đánh giá an ninh cảng thủy nội địa tiếp nhận phương tiện thủy nước ngoài</w:t>
      </w:r>
    </w:p>
    <w:tbl>
      <w:tblPr>
        <w:tblW w:w="0" w:type="auto"/>
        <w:tblLayout w:type="fixed"/>
        <w:tblLook w:val="0000" w:firstRow="0" w:lastRow="0" w:firstColumn="0" w:lastColumn="0" w:noHBand="0" w:noVBand="0"/>
      </w:tblPr>
      <w:tblGrid>
        <w:gridCol w:w="2988"/>
        <w:gridCol w:w="5868"/>
      </w:tblGrid>
      <w:tr w:rsidR="00BC3521" w:rsidRPr="004A7FD5">
        <w:tc>
          <w:tcPr>
            <w:tcW w:w="2988" w:type="dxa"/>
            <w:shd w:val="clear" w:color="auto" w:fill="auto"/>
          </w:tcPr>
          <w:p w:rsidR="00BC3521" w:rsidRPr="004A7FD5" w:rsidRDefault="00BC3521" w:rsidP="00E56AB1">
            <w:pPr>
              <w:spacing w:before="120"/>
              <w:jc w:val="right"/>
              <w:rPr>
                <w:rFonts w:ascii="Times New Roman" w:hAnsi="Times New Roman" w:cs="Times New Roman"/>
                <w:sz w:val="20"/>
                <w:szCs w:val="20"/>
              </w:rPr>
            </w:pPr>
            <w:r w:rsidRPr="004A7FD5">
              <w:rPr>
                <w:rFonts w:ascii="Times New Roman" w:hAnsi="Times New Roman" w:cs="Times New Roman"/>
                <w:sz w:val="20"/>
                <w:szCs w:val="20"/>
              </w:rPr>
              <w:t>Kính gửi:</w:t>
            </w:r>
          </w:p>
        </w:tc>
        <w:tc>
          <w:tcPr>
            <w:tcW w:w="5868" w:type="dxa"/>
            <w:shd w:val="clear" w:color="auto" w:fill="auto"/>
          </w:tcPr>
          <w:p w:rsidR="00BC3521" w:rsidRPr="004A7FD5" w:rsidRDefault="00DC3F57" w:rsidP="00E56AB1">
            <w:pPr>
              <w:snapToGrid w:val="0"/>
              <w:spacing w:before="120"/>
              <w:rPr>
                <w:rFonts w:ascii="Times New Roman" w:hAnsi="Times New Roman" w:cs="Times New Roman"/>
                <w:sz w:val="20"/>
                <w:szCs w:val="20"/>
              </w:rPr>
            </w:pPr>
            <w:r w:rsidRPr="004A7FD5">
              <w:rPr>
                <w:rFonts w:ascii="Times New Roman" w:hAnsi="Times New Roman" w:cs="Times New Roman"/>
                <w:sz w:val="20"/>
                <w:lang w:val="en-US"/>
              </w:rPr>
              <w:t>……………</w:t>
            </w:r>
            <w:r w:rsidR="00BC3521" w:rsidRPr="004A7FD5">
              <w:rPr>
                <w:rFonts w:ascii="Times New Roman" w:hAnsi="Times New Roman" w:cs="Times New Roman"/>
                <w:sz w:val="20"/>
              </w:rPr>
              <w:t>... (1)</w:t>
            </w:r>
          </w:p>
        </w:tc>
      </w:tr>
    </w:tbl>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Tên doanh nghiệp khai thác cảng:</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1F108C" w:rsidRPr="004A7FD5" w:rsidRDefault="001F108C"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Người đại diện theo pháp luật (ghi rõ họ và tên, ngày tháng năm sinh, </w:t>
      </w:r>
      <w:r w:rsidR="008C4E3C">
        <w:rPr>
          <w:rFonts w:ascii="Times New Roman" w:hAnsi="Times New Roman" w:cs="Times New Roman"/>
          <w:sz w:val="20"/>
        </w:rPr>
        <w:t>số căn cước</w:t>
      </w:r>
      <w:r w:rsidRPr="004A7FD5">
        <w:rPr>
          <w:rFonts w:ascii="Times New Roman" w:hAnsi="Times New Roman" w:cs="Times New Roman"/>
          <w:sz w:val="20"/>
        </w:rPr>
        <w:t xml:space="preserve">): </w:t>
      </w:r>
      <w:r w:rsidRPr="004A7FD5">
        <w:rPr>
          <w:rFonts w:ascii="Times New Roman" w:hAnsi="Times New Roman" w:cs="Times New Roman"/>
          <w:sz w:val="20"/>
          <w:lang w:val="en-US"/>
        </w:rPr>
        <w:t>………….</w:t>
      </w:r>
      <w:r w:rsidRPr="004A7FD5">
        <w:rPr>
          <w:rFonts w:ascii="Times New Roman" w:hAnsi="Times New Roman" w:cs="Times New Roman"/>
          <w:sz w:val="20"/>
        </w:rPr>
        <w:tab/>
      </w:r>
    </w:p>
    <w:p w:rsidR="001F108C" w:rsidRPr="004A7FD5" w:rsidRDefault="00181A5E" w:rsidP="00D33992">
      <w:pPr>
        <w:spacing w:before="120"/>
        <w:jc w:val="both"/>
        <w:rPr>
          <w:rFonts w:ascii="Times New Roman" w:hAnsi="Times New Roman" w:cs="Times New Roman"/>
          <w:sz w:val="20"/>
        </w:rPr>
      </w:pPr>
      <w:r w:rsidRPr="004A7FD5">
        <w:rPr>
          <w:rFonts w:ascii="Times New Roman" w:hAnsi="Times New Roman" w:cs="Times New Roman"/>
          <w:sz w:val="20"/>
        </w:rPr>
        <w:t>Địa chỉ trụ sở</w:t>
      </w:r>
      <w:r w:rsidR="001F108C" w:rsidRPr="004A7FD5">
        <w:rPr>
          <w:rFonts w:ascii="Times New Roman" w:hAnsi="Times New Roman" w:cs="Times New Roman"/>
          <w:sz w:val="20"/>
        </w:rPr>
        <w:t xml:space="preserve">: …………………………………. </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Số điện thoại:</w:t>
      </w:r>
      <w:r w:rsidR="00560C29"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 xml:space="preserve">Số </w:t>
      </w:r>
      <w:r w:rsidRPr="004A7FD5">
        <w:rPr>
          <w:rFonts w:ascii="Times New Roman" w:hAnsi="Times New Roman" w:cs="Times New Roman"/>
          <w:sz w:val="20"/>
        </w:rPr>
        <w:t>fax:</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Tên cảng:</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Vị trí:</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Doanh nghiệp cảng chúng tôi đã hoàn thành việc đánh giá an ninh cảng thủy nội địa tiếp nhận phương tiện thủy nước ngoài theo quy định của Nghị định số</w:t>
      </w:r>
      <w:r w:rsidR="00560C29" w:rsidRPr="004A7FD5">
        <w:rPr>
          <w:rFonts w:ascii="Times New Roman" w:hAnsi="Times New Roman" w:cs="Times New Roman"/>
          <w:sz w:val="20"/>
        </w:rPr>
        <w:t xml:space="preserve"> ....</w:t>
      </w:r>
      <w:r w:rsidRPr="004A7FD5">
        <w:rPr>
          <w:rFonts w:ascii="Times New Roman" w:hAnsi="Times New Roman" w:cs="Times New Roman"/>
          <w:sz w:val="20"/>
        </w:rPr>
        <w:t>/</w:t>
      </w:r>
      <w:r w:rsidR="00552550" w:rsidRPr="004A7FD5">
        <w:rPr>
          <w:rFonts w:ascii="Times New Roman" w:hAnsi="Times New Roman" w:cs="Times New Roman"/>
          <w:sz w:val="20"/>
        </w:rPr>
        <w:t>2025</w:t>
      </w:r>
      <w:r w:rsidRPr="004A7FD5">
        <w:rPr>
          <w:rFonts w:ascii="Times New Roman" w:hAnsi="Times New Roman" w:cs="Times New Roman"/>
          <w:sz w:val="20"/>
        </w:rPr>
        <w:t>/NĐ-CP ngày ...tháng...n</w:t>
      </w:r>
      <w:r w:rsidR="00560C29" w:rsidRPr="004A7FD5">
        <w:rPr>
          <w:rFonts w:ascii="Times New Roman" w:hAnsi="Times New Roman" w:cs="Times New Roman"/>
          <w:sz w:val="20"/>
        </w:rPr>
        <w:t>ă</w:t>
      </w:r>
      <w:r w:rsidRPr="004A7FD5">
        <w:rPr>
          <w:rFonts w:ascii="Times New Roman" w:hAnsi="Times New Roman" w:cs="Times New Roman"/>
          <w:sz w:val="20"/>
        </w:rPr>
        <w:t xml:space="preserve">m </w:t>
      </w:r>
      <w:r w:rsidR="00552550" w:rsidRPr="004A7FD5">
        <w:rPr>
          <w:rFonts w:ascii="Times New Roman" w:hAnsi="Times New Roman" w:cs="Times New Roman"/>
          <w:sz w:val="20"/>
        </w:rPr>
        <w:t>2025</w:t>
      </w:r>
      <w:r w:rsidRPr="004A7FD5">
        <w:rPr>
          <w:rFonts w:ascii="Times New Roman" w:hAnsi="Times New Roman" w:cs="Times New Roman"/>
          <w:sz w:val="20"/>
        </w:rPr>
        <w:t xml:space="preserve"> của Chính phủ </w:t>
      </w:r>
      <w:r w:rsidR="00097DF6" w:rsidRPr="004A7FD5">
        <w:rPr>
          <w:rFonts w:ascii="Times New Roman" w:hAnsi="Times New Roman" w:cs="Times New Roman"/>
          <w:sz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rPr>
        <w:t>.</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Bản đánh giá an ninh cảng thủy nội địa gồm... trang, kể cả các Phụ lục.</w:t>
      </w:r>
    </w:p>
    <w:p w:rsidR="00200CBB" w:rsidRPr="004A7FD5" w:rsidRDefault="00200CBB" w:rsidP="00D33992">
      <w:pPr>
        <w:spacing w:before="120"/>
        <w:jc w:val="both"/>
        <w:rPr>
          <w:rFonts w:ascii="Times New Roman" w:hAnsi="Times New Roman" w:cs="Times New Roman"/>
          <w:sz w:val="20"/>
        </w:rPr>
      </w:pPr>
      <w:r w:rsidRPr="004A7FD5">
        <w:rPr>
          <w:rFonts w:ascii="Times New Roman" w:hAnsi="Times New Roman" w:cs="Times New Roman"/>
          <w:sz w:val="20"/>
        </w:rPr>
        <w:t xml:space="preserve">Đề nghị Cảng vụ </w:t>
      </w:r>
      <w:r w:rsidR="004A1C23" w:rsidRPr="004A7FD5">
        <w:rPr>
          <w:rFonts w:ascii="Times New Roman" w:hAnsi="Times New Roman" w:cs="Times New Roman"/>
          <w:sz w:val="20"/>
          <w:lang w:val="en-US"/>
        </w:rPr>
        <w:t>…</w:t>
      </w:r>
      <w:r w:rsidRPr="004A7FD5">
        <w:rPr>
          <w:rFonts w:ascii="Times New Roman" w:hAnsi="Times New Roman" w:cs="Times New Roman"/>
          <w:sz w:val="20"/>
        </w:rPr>
        <w:t xml:space="preserve"> thẩm định và phê duyệt./.</w:t>
      </w:r>
    </w:p>
    <w:p w:rsidR="00560C29" w:rsidRPr="004A7FD5" w:rsidRDefault="00560C29" w:rsidP="00E56AB1">
      <w:pPr>
        <w:spacing w:before="120"/>
        <w:rPr>
          <w:rFonts w:ascii="Times New Roman" w:hAnsi="Times New Roman" w:cs="Times New Roman"/>
          <w:sz w:val="20"/>
        </w:rPr>
      </w:pPr>
    </w:p>
    <w:tbl>
      <w:tblPr>
        <w:tblW w:w="0" w:type="auto"/>
        <w:tblLook w:val="01E0" w:firstRow="1" w:lastRow="1" w:firstColumn="1" w:lastColumn="1" w:noHBand="0" w:noVBand="0"/>
      </w:tblPr>
      <w:tblGrid>
        <w:gridCol w:w="4428"/>
        <w:gridCol w:w="4428"/>
      </w:tblGrid>
      <w:tr w:rsidR="00560C29" w:rsidRPr="004A7FD5">
        <w:tc>
          <w:tcPr>
            <w:tcW w:w="442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CÁN BỘ AN NINH CẢNG</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ghi rõ họ tên)</w:t>
            </w:r>
            <w:r w:rsidRPr="004A7FD5">
              <w:rPr>
                <w:rFonts w:ascii="Times New Roman" w:hAnsi="Times New Roman" w:cs="Times New Roman"/>
                <w:bCs/>
                <w:i/>
                <w:sz w:val="20"/>
                <w:szCs w:val="20"/>
              </w:rPr>
              <w:br/>
            </w:r>
          </w:p>
        </w:tc>
        <w:tc>
          <w:tcPr>
            <w:tcW w:w="442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LÃNH ĐẠO DOANH NGHIỆP</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tên và đóng dấu)</w:t>
            </w:r>
          </w:p>
        </w:tc>
      </w:tr>
    </w:tbl>
    <w:p w:rsidR="00560C29" w:rsidRPr="004A7FD5" w:rsidRDefault="00560C29" w:rsidP="00E56AB1">
      <w:pPr>
        <w:spacing w:before="120"/>
        <w:rPr>
          <w:rFonts w:ascii="Times New Roman" w:hAnsi="Times New Roman" w:cs="Times New Roman"/>
          <w:sz w:val="20"/>
        </w:rPr>
      </w:pPr>
    </w:p>
    <w:p w:rsidR="00200CBB" w:rsidRPr="004A7FD5" w:rsidRDefault="00200CBB" w:rsidP="00E56AB1">
      <w:pPr>
        <w:spacing w:before="120"/>
        <w:rPr>
          <w:rFonts w:ascii="Times New Roman" w:hAnsi="Times New Roman" w:cs="Times New Roman"/>
          <w:b/>
          <w:i/>
          <w:sz w:val="20"/>
        </w:rPr>
      </w:pPr>
      <w:r w:rsidRPr="004A7FD5">
        <w:rPr>
          <w:rFonts w:ascii="Times New Roman" w:hAnsi="Times New Roman" w:cs="Times New Roman"/>
          <w:b/>
          <w:i/>
          <w:sz w:val="20"/>
        </w:rPr>
        <w:t>Gh</w:t>
      </w:r>
      <w:r w:rsidR="00560C29" w:rsidRPr="004A7FD5">
        <w:rPr>
          <w:rFonts w:ascii="Times New Roman" w:hAnsi="Times New Roman" w:cs="Times New Roman"/>
          <w:b/>
          <w:i/>
          <w:sz w:val="20"/>
        </w:rPr>
        <w:t>i</w:t>
      </w:r>
      <w:r w:rsidRPr="004A7FD5">
        <w:rPr>
          <w:rFonts w:ascii="Times New Roman" w:hAnsi="Times New Roman" w:cs="Times New Roman"/>
          <w:b/>
          <w:i/>
          <w:sz w:val="20"/>
        </w:rPr>
        <w:t xml:space="preserve"> chú:</w:t>
      </w:r>
    </w:p>
    <w:p w:rsidR="00560C29" w:rsidRPr="004A7FD5" w:rsidRDefault="00560C29" w:rsidP="00E56AB1">
      <w:pPr>
        <w:spacing w:before="120"/>
        <w:rPr>
          <w:rFonts w:ascii="Times New Roman" w:hAnsi="Times New Roman" w:cs="Times New Roman"/>
          <w:sz w:val="20"/>
        </w:rPr>
      </w:pPr>
      <w:r w:rsidRPr="004A7FD5">
        <w:rPr>
          <w:rFonts w:ascii="Times New Roman" w:hAnsi="Times New Roman" w:cs="Times New Roman"/>
          <w:sz w:val="20"/>
        </w:rPr>
        <w:t xml:space="preserve">(1) </w:t>
      </w:r>
      <w:r w:rsidR="00DC3F57" w:rsidRPr="004A7FD5">
        <w:rPr>
          <w:rFonts w:ascii="Times New Roman" w:hAnsi="Times New Roman" w:cs="Times New Roman"/>
          <w:sz w:val="20"/>
          <w:lang w:val="en-US"/>
        </w:rPr>
        <w:t>Cơ quan có thẩm quyền</w:t>
      </w:r>
      <w:r w:rsidR="00200CBB" w:rsidRPr="004A7FD5">
        <w:rPr>
          <w:rFonts w:ascii="Times New Roman" w:hAnsi="Times New Roman" w:cs="Times New Roman"/>
          <w:sz w:val="20"/>
        </w:rPr>
        <w:t>.</w:t>
      </w:r>
      <w:bookmarkStart w:id="4" w:name="bookmark9"/>
    </w:p>
    <w:p w:rsidR="00560C29" w:rsidRPr="004A7FD5" w:rsidRDefault="00560C29" w:rsidP="00E56AB1">
      <w:pPr>
        <w:spacing w:before="120"/>
        <w:rPr>
          <w:rFonts w:ascii="Times New Roman" w:hAnsi="Times New Roman" w:cs="Times New Roman"/>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D81349" w:rsidRPr="004A7FD5" w:rsidRDefault="00D81349" w:rsidP="00E56AB1">
      <w:pPr>
        <w:spacing w:before="120"/>
        <w:jc w:val="right"/>
        <w:rPr>
          <w:rFonts w:ascii="Times New Roman" w:hAnsi="Times New Roman" w:cs="Times New Roman"/>
          <w:b/>
          <w:sz w:val="20"/>
        </w:rPr>
      </w:pPr>
    </w:p>
    <w:p w:rsidR="00D81349" w:rsidRPr="004A7FD5" w:rsidRDefault="00D81349" w:rsidP="00E56AB1">
      <w:pPr>
        <w:spacing w:before="120"/>
        <w:jc w:val="right"/>
        <w:rPr>
          <w:rFonts w:ascii="Times New Roman" w:hAnsi="Times New Roman" w:cs="Times New Roman"/>
          <w:b/>
          <w:sz w:val="20"/>
        </w:rPr>
      </w:pPr>
    </w:p>
    <w:p w:rsidR="00D81349" w:rsidRPr="004A7FD5" w:rsidRDefault="00D81349" w:rsidP="00E56AB1">
      <w:pPr>
        <w:spacing w:before="120"/>
        <w:jc w:val="right"/>
        <w:rPr>
          <w:rFonts w:ascii="Times New Roman" w:hAnsi="Times New Roman" w:cs="Times New Roman"/>
          <w:b/>
          <w:sz w:val="20"/>
        </w:rPr>
      </w:pPr>
    </w:p>
    <w:p w:rsidR="00D81349" w:rsidRPr="004A7FD5" w:rsidRDefault="00D81349" w:rsidP="00E56AB1">
      <w:pPr>
        <w:spacing w:before="120"/>
        <w:jc w:val="right"/>
        <w:rPr>
          <w:rFonts w:ascii="Times New Roman" w:hAnsi="Times New Roman" w:cs="Times New Roman"/>
          <w:b/>
          <w:sz w:val="20"/>
        </w:rPr>
      </w:pPr>
    </w:p>
    <w:p w:rsidR="00D81349" w:rsidRPr="004A7FD5" w:rsidRDefault="00D81349" w:rsidP="00E56AB1">
      <w:pPr>
        <w:spacing w:before="120"/>
        <w:jc w:val="right"/>
        <w:rPr>
          <w:rFonts w:ascii="Times New Roman" w:hAnsi="Times New Roman" w:cs="Times New Roman"/>
          <w:b/>
          <w:sz w:val="20"/>
        </w:rPr>
      </w:pPr>
    </w:p>
    <w:p w:rsidR="00D81349" w:rsidRPr="004A7FD5" w:rsidRDefault="00D81349"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682024" w:rsidRPr="004A7FD5" w:rsidRDefault="00682024" w:rsidP="00E56AB1">
      <w:pPr>
        <w:spacing w:before="120"/>
        <w:jc w:val="right"/>
        <w:rPr>
          <w:rFonts w:ascii="Times New Roman" w:hAnsi="Times New Roman" w:cs="Times New Roman"/>
          <w:b/>
          <w:sz w:val="20"/>
        </w:rPr>
      </w:pPr>
    </w:p>
    <w:p w:rsidR="001F108C" w:rsidRPr="004A7FD5" w:rsidRDefault="001F108C" w:rsidP="00E56AB1">
      <w:pPr>
        <w:spacing w:before="120"/>
        <w:jc w:val="right"/>
        <w:rPr>
          <w:rFonts w:ascii="Times New Roman" w:hAnsi="Times New Roman" w:cs="Times New Roman"/>
          <w:b/>
          <w:sz w:val="20"/>
          <w:highlight w:val="yellow"/>
          <w:lang w:val="en-US"/>
        </w:rPr>
      </w:pPr>
    </w:p>
    <w:p w:rsidR="00560C29" w:rsidRPr="004A7FD5" w:rsidRDefault="00560C29"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3</w:t>
      </w:r>
      <w:r w:rsidR="00DC7031" w:rsidRPr="004A7FD5">
        <w:rPr>
          <w:rFonts w:ascii="Times New Roman" w:hAnsi="Times New Roman" w:cs="Times New Roman"/>
          <w:b/>
          <w:sz w:val="20"/>
          <w:lang w:val="en-US"/>
        </w:rPr>
        <w:t>0</w:t>
      </w:r>
    </w:p>
    <w:tbl>
      <w:tblPr>
        <w:tblW w:w="0" w:type="auto"/>
        <w:tblLook w:val="01E0" w:firstRow="1" w:lastRow="1" w:firstColumn="1" w:lastColumn="1" w:noHBand="0" w:noVBand="0"/>
      </w:tblPr>
      <w:tblGrid>
        <w:gridCol w:w="3348"/>
        <w:gridCol w:w="6750"/>
      </w:tblGrid>
      <w:tr w:rsidR="00560C29" w:rsidRPr="004A7FD5" w:rsidTr="00551057">
        <w:tc>
          <w:tcPr>
            <w:tcW w:w="334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lang w:val="en-US"/>
              </w:rPr>
              <w:t>TÊN DOANH NGHIỆP CẢNG</w:t>
            </w:r>
            <w:r w:rsidRPr="004A7FD5">
              <w:rPr>
                <w:rFonts w:ascii="Times New Roman" w:hAnsi="Times New Roman" w:cs="Times New Roman"/>
                <w:b/>
                <w:bCs/>
                <w:sz w:val="20"/>
                <w:szCs w:val="20"/>
                <w:lang w:val="en-US"/>
              </w:rPr>
              <w:br/>
              <w:t>-------</w:t>
            </w:r>
          </w:p>
        </w:tc>
        <w:tc>
          <w:tcPr>
            <w:tcW w:w="6750"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560C29" w:rsidRPr="004A7FD5" w:rsidTr="00551057">
        <w:tc>
          <w:tcPr>
            <w:tcW w:w="334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Cs/>
                <w:sz w:val="20"/>
                <w:szCs w:val="20"/>
                <w:lang w:val="en-US"/>
              </w:rPr>
            </w:pPr>
            <w:r w:rsidRPr="004A7FD5">
              <w:rPr>
                <w:rFonts w:ascii="Times New Roman" w:hAnsi="Times New Roman" w:cs="Times New Roman"/>
                <w:bCs/>
                <w:sz w:val="20"/>
                <w:szCs w:val="20"/>
              </w:rPr>
              <w:t>Số: .../</w:t>
            </w:r>
            <w:r w:rsidRPr="004A7FD5">
              <w:rPr>
                <w:rFonts w:ascii="Times New Roman" w:hAnsi="Times New Roman" w:cs="Times New Roman"/>
                <w:bCs/>
                <w:sz w:val="20"/>
                <w:szCs w:val="20"/>
                <w:lang w:val="en-US"/>
              </w:rPr>
              <w:t>...</w:t>
            </w:r>
          </w:p>
        </w:tc>
        <w:tc>
          <w:tcPr>
            <w:tcW w:w="6750" w:type="dxa"/>
            <w:shd w:val="clear" w:color="auto" w:fill="auto"/>
          </w:tcPr>
          <w:p w:rsidR="00560C29" w:rsidRPr="004A7FD5" w:rsidRDefault="00560C29" w:rsidP="00E56AB1">
            <w:pPr>
              <w:shd w:val="clear" w:color="auto" w:fill="FFFFFF"/>
              <w:spacing w:before="120"/>
              <w:jc w:val="right"/>
              <w:rPr>
                <w:rFonts w:ascii="Times New Roman" w:hAnsi="Times New Roman" w:cs="Times New Roman"/>
                <w:bCs/>
                <w:i/>
                <w:sz w:val="20"/>
                <w:szCs w:val="20"/>
                <w:lang w:val="en-US"/>
              </w:rPr>
            </w:pP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ngày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tháng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năm </w:t>
            </w:r>
            <w:r w:rsidRPr="004A7FD5">
              <w:rPr>
                <w:rFonts w:ascii="Times New Roman" w:hAnsi="Times New Roman" w:cs="Times New Roman"/>
                <w:bCs/>
                <w:i/>
                <w:sz w:val="20"/>
                <w:szCs w:val="20"/>
                <w:lang w:val="en-US"/>
              </w:rPr>
              <w:t>...</w:t>
            </w:r>
          </w:p>
        </w:tc>
      </w:tr>
    </w:tbl>
    <w:p w:rsidR="00560C29" w:rsidRPr="004A7FD5" w:rsidRDefault="00560C29" w:rsidP="00E56AB1">
      <w:pPr>
        <w:spacing w:before="120"/>
        <w:rPr>
          <w:rFonts w:ascii="Times New Roman" w:hAnsi="Times New Roman" w:cs="Times New Roman"/>
          <w:sz w:val="20"/>
        </w:rPr>
      </w:pPr>
    </w:p>
    <w:bookmarkEnd w:id="4"/>
    <w:p w:rsidR="00200CBB" w:rsidRPr="004A7FD5" w:rsidRDefault="00384423" w:rsidP="00E56AB1">
      <w:pPr>
        <w:spacing w:before="120"/>
        <w:jc w:val="center"/>
        <w:rPr>
          <w:rFonts w:ascii="Times New Roman" w:hAnsi="Times New Roman" w:cs="Times New Roman"/>
          <w:b/>
          <w:lang w:val="en-US"/>
        </w:rPr>
      </w:pPr>
      <w:r>
        <w:rPr>
          <w:rFonts w:ascii="Times New Roman" w:hAnsi="Times New Roman" w:cs="Times New Roman"/>
          <w:b/>
        </w:rPr>
        <w:t>VĂN BẢN ĐỀ NGHỊ</w:t>
      </w:r>
    </w:p>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Phê duyệt kế hoạch an ninh và cấp giấy ch</w:t>
      </w:r>
      <w:r w:rsidR="00560C29" w:rsidRPr="004A7FD5">
        <w:rPr>
          <w:rFonts w:ascii="Times New Roman" w:hAnsi="Times New Roman" w:cs="Times New Roman"/>
          <w:b/>
          <w:sz w:val="20"/>
          <w:lang w:val="en-US"/>
        </w:rPr>
        <w:t>ứ</w:t>
      </w:r>
      <w:r w:rsidRPr="004A7FD5">
        <w:rPr>
          <w:rFonts w:ascii="Times New Roman" w:hAnsi="Times New Roman" w:cs="Times New Roman"/>
          <w:b/>
          <w:sz w:val="20"/>
        </w:rPr>
        <w:t>ng nhận phù h</w:t>
      </w:r>
      <w:r w:rsidR="00560C29" w:rsidRPr="004A7FD5">
        <w:rPr>
          <w:rFonts w:ascii="Times New Roman" w:hAnsi="Times New Roman" w:cs="Times New Roman"/>
          <w:b/>
          <w:sz w:val="20"/>
          <w:lang w:val="en-US"/>
        </w:rPr>
        <w:t>ợ</w:t>
      </w:r>
      <w:r w:rsidRPr="004A7FD5">
        <w:rPr>
          <w:rFonts w:ascii="Times New Roman" w:hAnsi="Times New Roman" w:cs="Times New Roman"/>
          <w:b/>
          <w:sz w:val="20"/>
        </w:rPr>
        <w:t>p an ninh</w:t>
      </w:r>
      <w:r w:rsidR="0073067A" w:rsidRPr="004A7FD5">
        <w:rPr>
          <w:rFonts w:ascii="Times New Roman" w:hAnsi="Times New Roman" w:cs="Times New Roman"/>
          <w:b/>
          <w:sz w:val="20"/>
        </w:rPr>
        <w:t xml:space="preserve"> </w:t>
      </w:r>
      <w:r w:rsidRPr="004A7FD5">
        <w:rPr>
          <w:rFonts w:ascii="Times New Roman" w:hAnsi="Times New Roman" w:cs="Times New Roman"/>
          <w:b/>
          <w:sz w:val="20"/>
        </w:rPr>
        <w:t>cảng thủy nội đị</w:t>
      </w:r>
      <w:r w:rsidR="00560C29" w:rsidRPr="004A7FD5">
        <w:rPr>
          <w:rFonts w:ascii="Times New Roman" w:hAnsi="Times New Roman" w:cs="Times New Roman"/>
          <w:b/>
          <w:sz w:val="20"/>
          <w:lang w:val="en-US"/>
        </w:rPr>
        <w:t>a</w:t>
      </w:r>
      <w:r w:rsidRPr="004A7FD5">
        <w:rPr>
          <w:rFonts w:ascii="Times New Roman" w:hAnsi="Times New Roman" w:cs="Times New Roman"/>
          <w:b/>
          <w:sz w:val="20"/>
        </w:rPr>
        <w:t xml:space="preserve"> tiếp nhận phương tiện thủy nước ngoài</w:t>
      </w:r>
    </w:p>
    <w:p w:rsidR="00D36704" w:rsidRPr="004A7FD5" w:rsidRDefault="00200CBB"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Kính gửi:</w:t>
      </w:r>
      <w:r w:rsidR="00D36704" w:rsidRPr="004A7FD5">
        <w:rPr>
          <w:rFonts w:ascii="Times New Roman" w:hAnsi="Times New Roman" w:cs="Times New Roman"/>
          <w:sz w:val="20"/>
          <w:lang w:val="en-US"/>
        </w:rPr>
        <w:t xml:space="preserve">   </w:t>
      </w:r>
      <w:r w:rsidR="00FE474D" w:rsidRPr="004A7FD5">
        <w:rPr>
          <w:rFonts w:ascii="Times New Roman" w:hAnsi="Times New Roman" w:cs="Times New Roman"/>
          <w:sz w:val="20"/>
          <w:lang w:val="en-US"/>
        </w:rPr>
        <w:t>……….</w:t>
      </w:r>
      <w:r w:rsidR="00D36704" w:rsidRPr="004A7FD5">
        <w:rPr>
          <w:rFonts w:ascii="Times New Roman" w:hAnsi="Times New Roman" w:cs="Times New Roman"/>
          <w:sz w:val="20"/>
          <w:highlight w:val="yellow"/>
          <w:lang w:val="en-US"/>
        </w:rPr>
        <w:t xml:space="preserve"> …</w:t>
      </w:r>
      <w:r w:rsidR="00FE474D" w:rsidRPr="004A7FD5">
        <w:rPr>
          <w:rFonts w:ascii="Times New Roman" w:hAnsi="Times New Roman" w:cs="Times New Roman"/>
          <w:sz w:val="20"/>
          <w:lang w:val="en-US"/>
        </w:rPr>
        <w:t xml:space="preserve"> (1)</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Tên doanh nghiệp:</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1F108C" w:rsidRPr="004A7FD5" w:rsidRDefault="001F108C" w:rsidP="00551057">
      <w:pPr>
        <w:spacing w:before="120"/>
        <w:jc w:val="both"/>
        <w:rPr>
          <w:rFonts w:ascii="Times New Roman" w:hAnsi="Times New Roman" w:cs="Times New Roman"/>
          <w:sz w:val="20"/>
        </w:rPr>
      </w:pPr>
      <w:r w:rsidRPr="004A7FD5">
        <w:rPr>
          <w:rFonts w:ascii="Times New Roman" w:hAnsi="Times New Roman" w:cs="Times New Roman"/>
          <w:sz w:val="20"/>
        </w:rPr>
        <w:t xml:space="preserve">Người đại diện theo pháp luật (ghi rõ họ và tên, ngày tháng năm sinh, </w:t>
      </w:r>
      <w:r w:rsidR="008C4E3C">
        <w:rPr>
          <w:rFonts w:ascii="Times New Roman" w:hAnsi="Times New Roman" w:cs="Times New Roman"/>
          <w:sz w:val="20"/>
        </w:rPr>
        <w:t>số căn cước</w:t>
      </w:r>
      <w:r w:rsidRPr="004A7FD5">
        <w:rPr>
          <w:rFonts w:ascii="Times New Roman" w:hAnsi="Times New Roman" w:cs="Times New Roman"/>
          <w:sz w:val="20"/>
        </w:rPr>
        <w:t>): ………….</w:t>
      </w:r>
      <w:r w:rsidRPr="004A7FD5">
        <w:rPr>
          <w:rFonts w:ascii="Times New Roman" w:hAnsi="Times New Roman" w:cs="Times New Roman"/>
          <w:sz w:val="20"/>
        </w:rPr>
        <w:tab/>
      </w:r>
    </w:p>
    <w:p w:rsidR="00200CBB" w:rsidRPr="004A7FD5" w:rsidRDefault="002F397F" w:rsidP="00551057">
      <w:pPr>
        <w:spacing w:before="120"/>
        <w:jc w:val="both"/>
        <w:rPr>
          <w:rFonts w:ascii="Times New Roman" w:hAnsi="Times New Roman" w:cs="Times New Roman"/>
          <w:sz w:val="20"/>
        </w:rPr>
      </w:pPr>
      <w:r w:rsidRPr="004A7FD5">
        <w:rPr>
          <w:rFonts w:ascii="Times New Roman" w:hAnsi="Times New Roman" w:cs="Times New Roman"/>
          <w:sz w:val="20"/>
        </w:rPr>
        <w:t>Địa chỉ trụ sở</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Số điện thoại:</w:t>
      </w:r>
      <w:r w:rsidR="00560C29" w:rsidRPr="004A7FD5">
        <w:rPr>
          <w:rFonts w:ascii="Times New Roman" w:hAnsi="Times New Roman" w:cs="Times New Roman"/>
          <w:sz w:val="20"/>
        </w:rPr>
        <w:t xml:space="preserve">.............................................................. Số </w:t>
      </w:r>
      <w:r w:rsidRPr="004A7FD5">
        <w:rPr>
          <w:rFonts w:ascii="Times New Roman" w:hAnsi="Times New Roman" w:cs="Times New Roman"/>
          <w:sz w:val="20"/>
        </w:rPr>
        <w:t>fax:</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Tên cảng:</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Vị trí:</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Căn cứ Nghị định số .../</w:t>
      </w:r>
      <w:r w:rsidR="00552550" w:rsidRPr="004A7FD5">
        <w:rPr>
          <w:rFonts w:ascii="Times New Roman" w:hAnsi="Times New Roman" w:cs="Times New Roman"/>
          <w:sz w:val="20"/>
        </w:rPr>
        <w:t>2025</w:t>
      </w:r>
      <w:r w:rsidRPr="004A7FD5">
        <w:rPr>
          <w:rFonts w:ascii="Times New Roman" w:hAnsi="Times New Roman" w:cs="Times New Roman"/>
          <w:sz w:val="20"/>
        </w:rPr>
        <w:t xml:space="preserve">/NĐ-CP ngày ...tháng...năm </w:t>
      </w:r>
      <w:r w:rsidR="00552550" w:rsidRPr="004A7FD5">
        <w:rPr>
          <w:rFonts w:ascii="Times New Roman" w:hAnsi="Times New Roman" w:cs="Times New Roman"/>
          <w:sz w:val="20"/>
        </w:rPr>
        <w:t>2025</w:t>
      </w:r>
      <w:r w:rsidRPr="004A7FD5">
        <w:rPr>
          <w:rFonts w:ascii="Times New Roman" w:hAnsi="Times New Roman" w:cs="Times New Roman"/>
          <w:sz w:val="20"/>
        </w:rPr>
        <w:t xml:space="preserve"> của Chính phủ </w:t>
      </w:r>
      <w:r w:rsidR="00097DF6" w:rsidRPr="004A7FD5">
        <w:rPr>
          <w:rFonts w:ascii="Times New Roman" w:hAnsi="Times New Roman" w:cs="Times New Roman"/>
          <w:sz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 xml:space="preserve">Doanh nghiệp cảng chúng tôi đã hoàn thành việc đánh giá an ninh cảng thủy nội địa và đã được Cảng vụ </w:t>
      </w:r>
      <w:r w:rsidR="004A1C23" w:rsidRPr="004A7FD5">
        <w:rPr>
          <w:rFonts w:ascii="Times New Roman" w:hAnsi="Times New Roman" w:cs="Times New Roman"/>
          <w:sz w:val="20"/>
          <w:lang w:val="en-US"/>
        </w:rPr>
        <w:t>…</w:t>
      </w:r>
      <w:r w:rsidRPr="004A7FD5">
        <w:rPr>
          <w:rFonts w:ascii="Times New Roman" w:hAnsi="Times New Roman" w:cs="Times New Roman"/>
          <w:sz w:val="20"/>
        </w:rPr>
        <w:t xml:space="preserve"> thẩm định, phê duyệt. Trên cơ sở bản đánh giá </w:t>
      </w:r>
      <w:r w:rsidR="00560C29" w:rsidRPr="004A7FD5">
        <w:rPr>
          <w:rFonts w:ascii="Times New Roman" w:hAnsi="Times New Roman" w:cs="Times New Roman"/>
          <w:sz w:val="20"/>
        </w:rPr>
        <w:t>a</w:t>
      </w:r>
      <w:r w:rsidRPr="004A7FD5">
        <w:rPr>
          <w:rFonts w:ascii="Times New Roman" w:hAnsi="Times New Roman" w:cs="Times New Roman"/>
          <w:sz w:val="20"/>
        </w:rPr>
        <w:t>n ninh, chúng tôi đã xây dựng hoàn thiện k</w:t>
      </w:r>
      <w:r w:rsidR="00560C29" w:rsidRPr="004A7FD5">
        <w:rPr>
          <w:rFonts w:ascii="Times New Roman" w:hAnsi="Times New Roman" w:cs="Times New Roman"/>
          <w:sz w:val="20"/>
        </w:rPr>
        <w:t>ế</w:t>
      </w:r>
      <w:r w:rsidRPr="004A7FD5">
        <w:rPr>
          <w:rFonts w:ascii="Times New Roman" w:hAnsi="Times New Roman" w:cs="Times New Roman"/>
          <w:sz w:val="20"/>
        </w:rPr>
        <w:t xml:space="preserve"> hoạch an ninh cảng thủy nội địa theo quy đ</w:t>
      </w:r>
      <w:r w:rsidR="00560C29" w:rsidRPr="004A7FD5">
        <w:rPr>
          <w:rFonts w:ascii="Times New Roman" w:hAnsi="Times New Roman" w:cs="Times New Roman"/>
          <w:sz w:val="20"/>
        </w:rPr>
        <w:t>ị</w:t>
      </w:r>
      <w:r w:rsidRPr="004A7FD5">
        <w:rPr>
          <w:rFonts w:ascii="Times New Roman" w:hAnsi="Times New Roman" w:cs="Times New Roman"/>
          <w:sz w:val="20"/>
        </w:rPr>
        <w:t>nh. K</w:t>
      </w:r>
      <w:r w:rsidR="00560C29" w:rsidRPr="004A7FD5">
        <w:rPr>
          <w:rFonts w:ascii="Times New Roman" w:hAnsi="Times New Roman" w:cs="Times New Roman"/>
          <w:sz w:val="20"/>
        </w:rPr>
        <w:t>ế</w:t>
      </w:r>
      <w:r w:rsidRPr="004A7FD5">
        <w:rPr>
          <w:rFonts w:ascii="Times New Roman" w:hAnsi="Times New Roman" w:cs="Times New Roman"/>
          <w:sz w:val="20"/>
        </w:rPr>
        <w:t xml:space="preserve"> hoạch an ninh cảng thủy nội địa gồm</w:t>
      </w:r>
      <w:r w:rsidR="0073067A" w:rsidRPr="004A7FD5">
        <w:rPr>
          <w:rFonts w:ascii="Times New Roman" w:hAnsi="Times New Roman" w:cs="Times New Roman"/>
          <w:sz w:val="20"/>
        </w:rPr>
        <w:t xml:space="preserve"> </w:t>
      </w:r>
      <w:r w:rsidR="00A256C1" w:rsidRPr="004A7FD5">
        <w:rPr>
          <w:rFonts w:ascii="Times New Roman" w:hAnsi="Times New Roman" w:cs="Times New Roman"/>
          <w:sz w:val="20"/>
        </w:rPr>
        <w:t xml:space="preserve">…………….. </w:t>
      </w:r>
      <w:r w:rsidRPr="004A7FD5">
        <w:rPr>
          <w:rFonts w:ascii="Times New Roman" w:hAnsi="Times New Roman" w:cs="Times New Roman"/>
          <w:sz w:val="20"/>
        </w:rPr>
        <w:t>trang, kể cả các Phụ lục.</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highlight w:val="yellow"/>
        </w:rPr>
        <w:t>Đề nghị C</w:t>
      </w:r>
      <w:r w:rsidR="00D36704" w:rsidRPr="004A7FD5">
        <w:rPr>
          <w:rFonts w:ascii="Times New Roman" w:hAnsi="Times New Roman" w:cs="Times New Roman"/>
          <w:sz w:val="20"/>
          <w:highlight w:val="yellow"/>
          <w:lang w:val="en-US"/>
        </w:rPr>
        <w:t xml:space="preserve">ảng vụ </w:t>
      </w:r>
      <w:r w:rsidR="004A1C23" w:rsidRPr="004A7FD5">
        <w:rPr>
          <w:rFonts w:ascii="Times New Roman" w:hAnsi="Times New Roman" w:cs="Times New Roman"/>
          <w:sz w:val="20"/>
          <w:highlight w:val="yellow"/>
          <w:lang w:val="en-US"/>
        </w:rPr>
        <w:t>…</w:t>
      </w:r>
      <w:r w:rsidRPr="004A7FD5">
        <w:rPr>
          <w:rFonts w:ascii="Times New Roman" w:hAnsi="Times New Roman" w:cs="Times New Roman"/>
          <w:sz w:val="20"/>
          <w:highlight w:val="yellow"/>
        </w:rPr>
        <w:t xml:space="preserve"> </w:t>
      </w:r>
      <w:r w:rsidR="00D36704" w:rsidRPr="004A7FD5">
        <w:rPr>
          <w:rFonts w:ascii="Times New Roman" w:hAnsi="Times New Roman" w:cs="Times New Roman"/>
          <w:sz w:val="20"/>
          <w:highlight w:val="yellow"/>
          <w:lang w:val="en-US"/>
        </w:rPr>
        <w:t>phê duyệt kế hoạch an ninh</w:t>
      </w:r>
      <w:r w:rsidR="0048030E" w:rsidRPr="004A7FD5">
        <w:rPr>
          <w:rFonts w:ascii="Times New Roman" w:hAnsi="Times New Roman" w:cs="Times New Roman"/>
          <w:sz w:val="20"/>
          <w:highlight w:val="yellow"/>
          <w:lang w:val="en-US"/>
        </w:rPr>
        <w:t xml:space="preserve"> </w:t>
      </w:r>
      <w:r w:rsidRPr="004A7FD5">
        <w:rPr>
          <w:rFonts w:ascii="Times New Roman" w:hAnsi="Times New Roman" w:cs="Times New Roman"/>
          <w:sz w:val="20"/>
          <w:highlight w:val="yellow"/>
        </w:rPr>
        <w:t>cấp Giấy chứng nhận phù hợp an ninh cảng thủy nội địa tiếp nhận phương tiện thủy nước ngoài./.</w:t>
      </w:r>
    </w:p>
    <w:p w:rsidR="00560C29" w:rsidRPr="004A7FD5" w:rsidRDefault="00560C29" w:rsidP="00E56AB1">
      <w:pPr>
        <w:spacing w:before="120"/>
        <w:rPr>
          <w:rFonts w:ascii="Times New Roman" w:hAnsi="Times New Roman" w:cs="Times New Roman"/>
          <w:sz w:val="20"/>
        </w:rPr>
      </w:pPr>
    </w:p>
    <w:tbl>
      <w:tblPr>
        <w:tblW w:w="0" w:type="auto"/>
        <w:tblLook w:val="01E0" w:firstRow="1" w:lastRow="1" w:firstColumn="1" w:lastColumn="1" w:noHBand="0" w:noVBand="0"/>
      </w:tblPr>
      <w:tblGrid>
        <w:gridCol w:w="4428"/>
        <w:gridCol w:w="4428"/>
      </w:tblGrid>
      <w:tr w:rsidR="00560C29" w:rsidRPr="004A7FD5">
        <w:tc>
          <w:tcPr>
            <w:tcW w:w="442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CÁN BỘ AN NINH CẢNG</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ghi rõ họ tên)</w:t>
            </w:r>
            <w:r w:rsidRPr="004A7FD5">
              <w:rPr>
                <w:rFonts w:ascii="Times New Roman" w:hAnsi="Times New Roman" w:cs="Times New Roman"/>
                <w:bCs/>
                <w:i/>
                <w:sz w:val="20"/>
                <w:szCs w:val="20"/>
              </w:rPr>
              <w:br/>
            </w:r>
          </w:p>
        </w:tc>
        <w:tc>
          <w:tcPr>
            <w:tcW w:w="442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LÃNH ĐẠO DOANH NGHIỆP</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tên và đóng dấu)</w:t>
            </w:r>
          </w:p>
        </w:tc>
      </w:tr>
    </w:tbl>
    <w:p w:rsidR="00560C29" w:rsidRPr="004A7FD5" w:rsidRDefault="00560C29"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FE474D"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 xml:space="preserve">Ghi chú: </w:t>
      </w:r>
    </w:p>
    <w:p w:rsidR="00FE474D" w:rsidRPr="004A7FD5" w:rsidRDefault="00FE474D" w:rsidP="00FE474D">
      <w:pPr>
        <w:numPr>
          <w:ilvl w:val="0"/>
          <w:numId w:val="46"/>
        </w:numPr>
        <w:spacing w:before="120"/>
        <w:rPr>
          <w:rFonts w:ascii="Times New Roman" w:hAnsi="Times New Roman" w:cs="Times New Roman"/>
          <w:sz w:val="20"/>
          <w:lang w:val="en-US"/>
        </w:rPr>
      </w:pPr>
      <w:r w:rsidRPr="004A7FD5">
        <w:rPr>
          <w:rFonts w:ascii="Times New Roman" w:hAnsi="Times New Roman" w:cs="Times New Roman"/>
          <w:sz w:val="20"/>
          <w:lang w:val="en-US"/>
        </w:rPr>
        <w:t>Cơ quan có thẩm quyền</w:t>
      </w: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200CBB" w:rsidRPr="004A7FD5" w:rsidRDefault="00200CBB" w:rsidP="00E56AB1">
      <w:pPr>
        <w:spacing w:before="120"/>
        <w:jc w:val="right"/>
        <w:rPr>
          <w:rFonts w:ascii="Times New Roman" w:hAnsi="Times New Roman" w:cs="Times New Roman"/>
          <w:b/>
          <w:sz w:val="20"/>
          <w:lang w:val="en-US"/>
        </w:rPr>
      </w:pPr>
      <w:bookmarkStart w:id="5" w:name="bookmark11"/>
      <w:r w:rsidRPr="004A7FD5">
        <w:rPr>
          <w:rFonts w:ascii="Times New Roman" w:hAnsi="Times New Roman" w:cs="Times New Roman"/>
          <w:b/>
          <w:sz w:val="20"/>
          <w:highlight w:val="yellow"/>
        </w:rPr>
        <w:lastRenderedPageBreak/>
        <w:t>M</w:t>
      </w:r>
      <w:r w:rsidR="00560C29" w:rsidRPr="004A7FD5">
        <w:rPr>
          <w:rFonts w:ascii="Times New Roman" w:hAnsi="Times New Roman" w:cs="Times New Roman"/>
          <w:b/>
          <w:sz w:val="20"/>
          <w:highlight w:val="yellow"/>
          <w:lang w:val="en-US"/>
        </w:rPr>
        <w:t>ẫ</w:t>
      </w:r>
      <w:r w:rsidRPr="004A7FD5">
        <w:rPr>
          <w:rFonts w:ascii="Times New Roman" w:hAnsi="Times New Roman" w:cs="Times New Roman"/>
          <w:b/>
          <w:sz w:val="20"/>
          <w:highlight w:val="yellow"/>
        </w:rPr>
        <w:t>u số 3</w:t>
      </w:r>
      <w:bookmarkEnd w:id="5"/>
      <w:r w:rsidR="00DC7031" w:rsidRPr="004A7FD5">
        <w:rPr>
          <w:rFonts w:ascii="Times New Roman" w:hAnsi="Times New Roman" w:cs="Times New Roman"/>
          <w:b/>
          <w:sz w:val="20"/>
          <w:lang w:val="en-US"/>
        </w:rPr>
        <w:t>1</w:t>
      </w:r>
    </w:p>
    <w:tbl>
      <w:tblPr>
        <w:tblW w:w="0" w:type="auto"/>
        <w:tblLook w:val="01E0" w:firstRow="1" w:lastRow="1" w:firstColumn="1" w:lastColumn="1" w:noHBand="0" w:noVBand="0"/>
      </w:tblPr>
      <w:tblGrid>
        <w:gridCol w:w="3348"/>
        <w:gridCol w:w="6750"/>
      </w:tblGrid>
      <w:tr w:rsidR="00560C29" w:rsidRPr="004A7FD5" w:rsidTr="00551057">
        <w:tc>
          <w:tcPr>
            <w:tcW w:w="334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lang w:val="en-US"/>
              </w:rPr>
              <w:t>TÊN DOANH NGHIỆP CẢNG</w:t>
            </w:r>
            <w:r w:rsidRPr="004A7FD5">
              <w:rPr>
                <w:rFonts w:ascii="Times New Roman" w:hAnsi="Times New Roman" w:cs="Times New Roman"/>
                <w:b/>
                <w:bCs/>
                <w:sz w:val="20"/>
                <w:szCs w:val="20"/>
                <w:lang w:val="en-US"/>
              </w:rPr>
              <w:br/>
              <w:t>-------</w:t>
            </w:r>
          </w:p>
        </w:tc>
        <w:tc>
          <w:tcPr>
            <w:tcW w:w="6750"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560C29" w:rsidRPr="004A7FD5" w:rsidTr="00551057">
        <w:tc>
          <w:tcPr>
            <w:tcW w:w="334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Cs/>
                <w:sz w:val="20"/>
                <w:szCs w:val="20"/>
                <w:lang w:val="en-US"/>
              </w:rPr>
            </w:pPr>
            <w:r w:rsidRPr="004A7FD5">
              <w:rPr>
                <w:rFonts w:ascii="Times New Roman" w:hAnsi="Times New Roman" w:cs="Times New Roman"/>
                <w:bCs/>
                <w:sz w:val="20"/>
                <w:szCs w:val="20"/>
              </w:rPr>
              <w:t>Số: .../</w:t>
            </w:r>
            <w:r w:rsidRPr="004A7FD5">
              <w:rPr>
                <w:rFonts w:ascii="Times New Roman" w:hAnsi="Times New Roman" w:cs="Times New Roman"/>
                <w:bCs/>
                <w:sz w:val="20"/>
                <w:szCs w:val="20"/>
                <w:lang w:val="en-US"/>
              </w:rPr>
              <w:t>...</w:t>
            </w:r>
          </w:p>
        </w:tc>
        <w:tc>
          <w:tcPr>
            <w:tcW w:w="6750" w:type="dxa"/>
            <w:shd w:val="clear" w:color="auto" w:fill="auto"/>
          </w:tcPr>
          <w:p w:rsidR="00560C29" w:rsidRPr="004A7FD5" w:rsidRDefault="00560C29" w:rsidP="00E56AB1">
            <w:pPr>
              <w:shd w:val="clear" w:color="auto" w:fill="FFFFFF"/>
              <w:spacing w:before="120"/>
              <w:jc w:val="right"/>
              <w:rPr>
                <w:rFonts w:ascii="Times New Roman" w:hAnsi="Times New Roman" w:cs="Times New Roman"/>
                <w:bCs/>
                <w:i/>
                <w:sz w:val="20"/>
                <w:szCs w:val="20"/>
                <w:lang w:val="en-US"/>
              </w:rPr>
            </w:pP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ngày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tháng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năm </w:t>
            </w:r>
            <w:r w:rsidRPr="004A7FD5">
              <w:rPr>
                <w:rFonts w:ascii="Times New Roman" w:hAnsi="Times New Roman" w:cs="Times New Roman"/>
                <w:bCs/>
                <w:i/>
                <w:sz w:val="20"/>
                <w:szCs w:val="20"/>
                <w:lang w:val="en-US"/>
              </w:rPr>
              <w:t>...</w:t>
            </w:r>
          </w:p>
        </w:tc>
      </w:tr>
    </w:tbl>
    <w:p w:rsidR="00560C29" w:rsidRPr="004A7FD5" w:rsidRDefault="00560C29" w:rsidP="00E56AB1">
      <w:pPr>
        <w:spacing w:before="120"/>
        <w:rPr>
          <w:rFonts w:ascii="Times New Roman" w:hAnsi="Times New Roman" w:cs="Times New Roman"/>
          <w:sz w:val="20"/>
        </w:rPr>
      </w:pPr>
    </w:p>
    <w:p w:rsidR="00200CBB" w:rsidRPr="004A7FD5" w:rsidRDefault="00384423" w:rsidP="00E56AB1">
      <w:pPr>
        <w:spacing w:before="120"/>
        <w:jc w:val="center"/>
        <w:rPr>
          <w:rFonts w:ascii="Times New Roman" w:hAnsi="Times New Roman" w:cs="Times New Roman"/>
          <w:b/>
          <w:sz w:val="20"/>
        </w:rPr>
      </w:pPr>
      <w:r>
        <w:rPr>
          <w:rFonts w:ascii="Times New Roman" w:hAnsi="Times New Roman" w:cs="Times New Roman"/>
          <w:b/>
          <w:sz w:val="20"/>
        </w:rPr>
        <w:t>VĂN BẢN ĐỀ NGHỊ</w:t>
      </w:r>
    </w:p>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Xác nhận hàng năm giấy chứng nhận phù hợp an ninh</w:t>
      </w:r>
      <w:r w:rsidR="0073067A" w:rsidRPr="004A7FD5">
        <w:rPr>
          <w:rFonts w:ascii="Times New Roman" w:hAnsi="Times New Roman" w:cs="Times New Roman"/>
          <w:b/>
          <w:sz w:val="20"/>
        </w:rPr>
        <w:t xml:space="preserve"> </w:t>
      </w:r>
      <w:r w:rsidRPr="004A7FD5">
        <w:rPr>
          <w:rFonts w:ascii="Times New Roman" w:hAnsi="Times New Roman" w:cs="Times New Roman"/>
          <w:b/>
          <w:sz w:val="20"/>
        </w:rPr>
        <w:t>cảng thủy nội địa tiếp nhận phương tiện thủy nước ngoài</w:t>
      </w:r>
    </w:p>
    <w:p w:rsidR="00944F0D" w:rsidRPr="004A7FD5" w:rsidRDefault="00200CBB" w:rsidP="00994EE1">
      <w:pPr>
        <w:spacing w:before="120"/>
        <w:jc w:val="center"/>
        <w:rPr>
          <w:rFonts w:ascii="Times New Roman" w:hAnsi="Times New Roman" w:cs="Times New Roman"/>
          <w:sz w:val="20"/>
          <w:lang w:val="en-US"/>
        </w:rPr>
      </w:pPr>
      <w:r w:rsidRPr="004A7FD5">
        <w:rPr>
          <w:rFonts w:ascii="Times New Roman" w:hAnsi="Times New Roman" w:cs="Times New Roman"/>
          <w:sz w:val="20"/>
        </w:rPr>
        <w:t xml:space="preserve">Kính gửi: </w:t>
      </w:r>
      <w:r w:rsidR="00994EE1" w:rsidRPr="004A7FD5">
        <w:rPr>
          <w:rFonts w:ascii="Times New Roman" w:hAnsi="Times New Roman" w:cs="Times New Roman"/>
          <w:sz w:val="20"/>
          <w:lang w:val="en-US"/>
        </w:rPr>
        <w:t>……………………. (1)</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Tên doanh nghiệp:</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812E54" w:rsidRPr="004A7FD5" w:rsidRDefault="00812E54" w:rsidP="00551057">
      <w:pPr>
        <w:spacing w:before="120"/>
        <w:jc w:val="both"/>
        <w:rPr>
          <w:rFonts w:ascii="Times New Roman" w:hAnsi="Times New Roman" w:cs="Times New Roman"/>
          <w:sz w:val="20"/>
        </w:rPr>
      </w:pPr>
      <w:r w:rsidRPr="004A7FD5">
        <w:rPr>
          <w:rFonts w:ascii="Times New Roman" w:hAnsi="Times New Roman" w:cs="Times New Roman"/>
          <w:sz w:val="20"/>
        </w:rPr>
        <w:t xml:space="preserve">Người đại diện theo pháp luật (ghi rõ họ và tên, ngày tháng năm sinh, </w:t>
      </w:r>
      <w:r w:rsidR="008C4E3C">
        <w:rPr>
          <w:rFonts w:ascii="Times New Roman" w:hAnsi="Times New Roman" w:cs="Times New Roman"/>
          <w:sz w:val="20"/>
        </w:rPr>
        <w:t>số căn cước</w:t>
      </w:r>
      <w:r w:rsidRPr="004A7FD5">
        <w:rPr>
          <w:rFonts w:ascii="Times New Roman" w:hAnsi="Times New Roman" w:cs="Times New Roman"/>
          <w:sz w:val="20"/>
        </w:rPr>
        <w:t>): ………….</w:t>
      </w:r>
      <w:r w:rsidRPr="004A7FD5">
        <w:rPr>
          <w:rFonts w:ascii="Times New Roman" w:hAnsi="Times New Roman" w:cs="Times New Roman"/>
          <w:sz w:val="20"/>
        </w:rPr>
        <w:tab/>
      </w:r>
    </w:p>
    <w:p w:rsidR="00200CBB" w:rsidRPr="004A7FD5" w:rsidRDefault="002F397F" w:rsidP="00551057">
      <w:pPr>
        <w:spacing w:before="120"/>
        <w:jc w:val="both"/>
        <w:rPr>
          <w:rFonts w:ascii="Times New Roman" w:hAnsi="Times New Roman" w:cs="Times New Roman"/>
          <w:sz w:val="20"/>
        </w:rPr>
      </w:pPr>
      <w:r w:rsidRPr="004A7FD5">
        <w:rPr>
          <w:rFonts w:ascii="Times New Roman" w:hAnsi="Times New Roman" w:cs="Times New Roman"/>
          <w:sz w:val="20"/>
        </w:rPr>
        <w:t>Địa chỉ trụ sở</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Số điện thoại:</w:t>
      </w:r>
      <w:r w:rsidR="00560C29"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890508" w:rsidRPr="004A7FD5">
        <w:rPr>
          <w:rFonts w:ascii="Times New Roman" w:hAnsi="Times New Roman" w:cs="Times New Roman"/>
          <w:sz w:val="20"/>
        </w:rPr>
        <w:t>S</w:t>
      </w:r>
      <w:r w:rsidRPr="004A7FD5">
        <w:rPr>
          <w:rFonts w:ascii="Times New Roman" w:hAnsi="Times New Roman" w:cs="Times New Roman"/>
          <w:sz w:val="20"/>
        </w:rPr>
        <w:t>ố fax:</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Tên cảng:</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Vị trí:</w:t>
      </w:r>
      <w:r w:rsidR="0073067A" w:rsidRPr="004A7FD5">
        <w:rPr>
          <w:rFonts w:ascii="Times New Roman" w:hAnsi="Times New Roman" w:cs="Times New Roman"/>
          <w:sz w:val="20"/>
        </w:rPr>
        <w:t xml:space="preserve"> </w:t>
      </w:r>
      <w:r w:rsidR="00560C29"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Căn cứ Nghị định số .../</w:t>
      </w:r>
      <w:r w:rsidR="00552550" w:rsidRPr="004A7FD5">
        <w:rPr>
          <w:rFonts w:ascii="Times New Roman" w:hAnsi="Times New Roman" w:cs="Times New Roman"/>
          <w:sz w:val="20"/>
        </w:rPr>
        <w:t>2025</w:t>
      </w:r>
      <w:r w:rsidRPr="004A7FD5">
        <w:rPr>
          <w:rFonts w:ascii="Times New Roman" w:hAnsi="Times New Roman" w:cs="Times New Roman"/>
          <w:sz w:val="20"/>
        </w:rPr>
        <w:t xml:space="preserve">/NĐ-CP ngày ...tháng...năm </w:t>
      </w:r>
      <w:r w:rsidR="00552550" w:rsidRPr="004A7FD5">
        <w:rPr>
          <w:rFonts w:ascii="Times New Roman" w:hAnsi="Times New Roman" w:cs="Times New Roman"/>
          <w:sz w:val="20"/>
        </w:rPr>
        <w:t>2025</w:t>
      </w:r>
      <w:r w:rsidRPr="004A7FD5">
        <w:rPr>
          <w:rFonts w:ascii="Times New Roman" w:hAnsi="Times New Roman" w:cs="Times New Roman"/>
          <w:sz w:val="20"/>
        </w:rPr>
        <w:t xml:space="preserve"> của Chính phủ </w:t>
      </w:r>
      <w:r w:rsidR="00097DF6" w:rsidRPr="004A7FD5">
        <w:rPr>
          <w:rFonts w:ascii="Times New Roman" w:hAnsi="Times New Roman" w:cs="Times New Roman"/>
          <w:sz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 xml:space="preserve">Doanh nghiệp cảng chúng tôi trong năm qua đã tuân thủ thực hiện các vụ trong Kế hoạch an ninh cảng thủy nội địa đã được phê duyệt. Chúng tôi (thành việc đánh giá lại an ninh cảng thủy nội địa có sự tham gia của đại diện cơ quan quản lý nhà nước chuyên ngành tại cảng theo quy định. Bản đánh giá cảng thủy nội địa gồm.... </w:t>
      </w:r>
      <w:r w:rsidR="00560C29" w:rsidRPr="004A7FD5">
        <w:rPr>
          <w:rFonts w:ascii="Times New Roman" w:hAnsi="Times New Roman" w:cs="Times New Roman"/>
          <w:sz w:val="20"/>
        </w:rPr>
        <w:t>tr</w:t>
      </w:r>
      <w:r w:rsidRPr="004A7FD5">
        <w:rPr>
          <w:rFonts w:ascii="Times New Roman" w:hAnsi="Times New Roman" w:cs="Times New Roman"/>
          <w:sz w:val="20"/>
        </w:rPr>
        <w:t>ang, kể cả các Phụ lục.</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 xml:space="preserve">Đề nghị </w:t>
      </w:r>
      <w:r w:rsidR="00944F0D" w:rsidRPr="004A7FD5">
        <w:rPr>
          <w:rFonts w:ascii="Times New Roman" w:hAnsi="Times New Roman" w:cs="Times New Roman"/>
          <w:sz w:val="20"/>
          <w:lang w:val="en-US"/>
        </w:rPr>
        <w:t xml:space="preserve">Cảng vụ </w:t>
      </w:r>
      <w:r w:rsidR="004A1C23" w:rsidRPr="004A7FD5">
        <w:rPr>
          <w:rFonts w:ascii="Times New Roman" w:hAnsi="Times New Roman" w:cs="Times New Roman"/>
          <w:sz w:val="20"/>
          <w:lang w:val="en-US"/>
        </w:rPr>
        <w:t>…</w:t>
      </w:r>
      <w:r w:rsidR="00944F0D" w:rsidRPr="004A7FD5">
        <w:rPr>
          <w:rFonts w:ascii="Times New Roman" w:hAnsi="Times New Roman" w:cs="Times New Roman"/>
          <w:sz w:val="20"/>
          <w:lang w:val="en-US"/>
        </w:rPr>
        <w:t xml:space="preserve"> </w:t>
      </w:r>
      <w:r w:rsidRPr="004A7FD5">
        <w:rPr>
          <w:rFonts w:ascii="Times New Roman" w:hAnsi="Times New Roman" w:cs="Times New Roman"/>
          <w:sz w:val="20"/>
        </w:rPr>
        <w:t>xác nhận hàng năm Giấy chứng nhận phù hợp cảng thủy nội địa tiếp nhận phương tiện thủy nước ngoài cho chúng tôi./.</w:t>
      </w:r>
    </w:p>
    <w:p w:rsidR="00560C29" w:rsidRPr="004A7FD5" w:rsidRDefault="00560C29" w:rsidP="00E56AB1">
      <w:pPr>
        <w:spacing w:before="120"/>
        <w:rPr>
          <w:rFonts w:ascii="Times New Roman" w:hAnsi="Times New Roman" w:cs="Times New Roman"/>
          <w:sz w:val="20"/>
        </w:rPr>
      </w:pPr>
    </w:p>
    <w:tbl>
      <w:tblPr>
        <w:tblW w:w="0" w:type="auto"/>
        <w:tblLook w:val="01E0" w:firstRow="1" w:lastRow="1" w:firstColumn="1" w:lastColumn="1" w:noHBand="0" w:noVBand="0"/>
      </w:tblPr>
      <w:tblGrid>
        <w:gridCol w:w="4428"/>
        <w:gridCol w:w="4428"/>
      </w:tblGrid>
      <w:tr w:rsidR="00560C29" w:rsidRPr="004A7FD5">
        <w:tc>
          <w:tcPr>
            <w:tcW w:w="442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CÁN BỘ AN NINH CẢNG</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ghi rõ họ tên)</w:t>
            </w:r>
            <w:r w:rsidRPr="004A7FD5">
              <w:rPr>
                <w:rFonts w:ascii="Times New Roman" w:hAnsi="Times New Roman" w:cs="Times New Roman"/>
                <w:bCs/>
                <w:i/>
                <w:sz w:val="20"/>
                <w:szCs w:val="20"/>
              </w:rPr>
              <w:br/>
            </w:r>
          </w:p>
        </w:tc>
        <w:tc>
          <w:tcPr>
            <w:tcW w:w="4428" w:type="dxa"/>
            <w:shd w:val="clear" w:color="auto" w:fill="auto"/>
          </w:tcPr>
          <w:p w:rsidR="00560C29" w:rsidRPr="004A7FD5" w:rsidRDefault="00560C29"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LÃNH ĐẠO DOANH NGHIỆP</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tên và đóng dấu)</w:t>
            </w:r>
          </w:p>
        </w:tc>
      </w:tr>
    </w:tbl>
    <w:p w:rsidR="00560C29" w:rsidRPr="004A7FD5" w:rsidRDefault="00560C29"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425607" w:rsidRPr="004A7FD5" w:rsidRDefault="00425607" w:rsidP="00425607">
      <w:pPr>
        <w:spacing w:before="120"/>
        <w:rPr>
          <w:rFonts w:ascii="Times New Roman" w:hAnsi="Times New Roman" w:cs="Times New Roman"/>
          <w:sz w:val="20"/>
          <w:lang w:val="en-US"/>
        </w:rPr>
      </w:pPr>
      <w:r w:rsidRPr="004A7FD5">
        <w:rPr>
          <w:rFonts w:ascii="Times New Roman" w:hAnsi="Times New Roman" w:cs="Times New Roman"/>
          <w:sz w:val="20"/>
          <w:lang w:val="en-US"/>
        </w:rPr>
        <w:t xml:space="preserve">Ghi chú: </w:t>
      </w:r>
    </w:p>
    <w:p w:rsidR="00425607" w:rsidRPr="004A7FD5" w:rsidRDefault="00425607" w:rsidP="00425607">
      <w:pPr>
        <w:numPr>
          <w:ilvl w:val="0"/>
          <w:numId w:val="47"/>
        </w:numPr>
        <w:spacing w:before="120"/>
        <w:rPr>
          <w:rFonts w:ascii="Times New Roman" w:hAnsi="Times New Roman" w:cs="Times New Roman"/>
          <w:sz w:val="20"/>
          <w:lang w:val="en-US"/>
        </w:rPr>
      </w:pPr>
      <w:r w:rsidRPr="004A7FD5">
        <w:rPr>
          <w:rFonts w:ascii="Times New Roman" w:hAnsi="Times New Roman" w:cs="Times New Roman"/>
          <w:sz w:val="20"/>
          <w:lang w:val="en-US"/>
        </w:rPr>
        <w:t>Cơ quan có thẩm quyền</w:t>
      </w:r>
    </w:p>
    <w:p w:rsidR="00425607" w:rsidRPr="004A7FD5" w:rsidRDefault="00425607"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533A02" w:rsidRDefault="00533A02">
      <w:pPr>
        <w:widowControl/>
        <w:rPr>
          <w:rFonts w:ascii="Times New Roman" w:hAnsi="Times New Roman" w:cs="Times New Roman"/>
          <w:b/>
          <w:sz w:val="20"/>
          <w:highlight w:val="yellow"/>
        </w:rPr>
      </w:pPr>
      <w:r>
        <w:rPr>
          <w:rFonts w:ascii="Times New Roman" w:hAnsi="Times New Roman" w:cs="Times New Roman"/>
          <w:b/>
          <w:sz w:val="20"/>
          <w:highlight w:val="yellow"/>
        </w:rPr>
        <w:br w:type="page"/>
      </w:r>
    </w:p>
    <w:p w:rsidR="00200CBB" w:rsidRPr="004A7FD5" w:rsidRDefault="00200CBB"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rPr>
        <w:lastRenderedPageBreak/>
        <w:t>M</w:t>
      </w:r>
      <w:r w:rsidR="000150DB" w:rsidRPr="004A7FD5">
        <w:rPr>
          <w:rFonts w:ascii="Times New Roman" w:hAnsi="Times New Roman" w:cs="Times New Roman"/>
          <w:b/>
          <w:sz w:val="20"/>
          <w:highlight w:val="yellow"/>
          <w:lang w:val="en-US"/>
        </w:rPr>
        <w:t>ẫ</w:t>
      </w:r>
      <w:r w:rsidRPr="004A7FD5">
        <w:rPr>
          <w:rFonts w:ascii="Times New Roman" w:hAnsi="Times New Roman" w:cs="Times New Roman"/>
          <w:b/>
          <w:sz w:val="20"/>
          <w:highlight w:val="yellow"/>
        </w:rPr>
        <w:t>u số 3</w:t>
      </w:r>
      <w:r w:rsidR="00DC7031" w:rsidRPr="004A7FD5">
        <w:rPr>
          <w:rFonts w:ascii="Times New Roman" w:hAnsi="Times New Roman" w:cs="Times New Roman"/>
          <w:b/>
          <w:sz w:val="20"/>
          <w:lang w:val="en-US"/>
        </w:rPr>
        <w:t>2</w:t>
      </w:r>
    </w:p>
    <w:tbl>
      <w:tblPr>
        <w:tblW w:w="0" w:type="auto"/>
        <w:tblLook w:val="01E0" w:firstRow="1" w:lastRow="1" w:firstColumn="1" w:lastColumn="1" w:noHBand="0" w:noVBand="0"/>
      </w:tblPr>
      <w:tblGrid>
        <w:gridCol w:w="3348"/>
        <w:gridCol w:w="6750"/>
      </w:tblGrid>
      <w:tr w:rsidR="000150DB" w:rsidRPr="004A7FD5" w:rsidTr="00551057">
        <w:tc>
          <w:tcPr>
            <w:tcW w:w="3348" w:type="dxa"/>
            <w:shd w:val="clear" w:color="auto" w:fill="auto"/>
          </w:tcPr>
          <w:p w:rsidR="00B13863" w:rsidRPr="004A7FD5" w:rsidRDefault="00425607" w:rsidP="00B13863">
            <w:pPr>
              <w:shd w:val="clear" w:color="auto" w:fill="FFFFFF"/>
              <w:spacing w:before="120"/>
              <w:jc w:val="center"/>
              <w:rPr>
                <w:rFonts w:ascii="Times New Roman" w:hAnsi="Times New Roman" w:cs="Times New Roman"/>
                <w:b/>
                <w:bCs/>
                <w:sz w:val="20"/>
                <w:szCs w:val="20"/>
                <w:lang w:val="en-US"/>
              </w:rPr>
            </w:pPr>
            <w:r w:rsidRPr="004A7FD5">
              <w:rPr>
                <w:rFonts w:ascii="Times New Roman" w:hAnsi="Times New Roman" w:cs="Times New Roman"/>
                <w:bCs/>
                <w:sz w:val="20"/>
                <w:szCs w:val="20"/>
                <w:lang w:val="en-US"/>
              </w:rPr>
              <w:t>Cơ quan cấp trên của cơ quan có thẩm quyền</w:t>
            </w:r>
          </w:p>
          <w:p w:rsidR="000150DB" w:rsidRPr="004A7FD5" w:rsidRDefault="00B13863" w:rsidP="00425607">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lang w:val="en-US"/>
              </w:rPr>
              <w:t>C</w:t>
            </w:r>
            <w:r w:rsidR="00425607" w:rsidRPr="004A7FD5">
              <w:rPr>
                <w:rFonts w:ascii="Times New Roman" w:hAnsi="Times New Roman" w:cs="Times New Roman"/>
                <w:b/>
                <w:bCs/>
                <w:sz w:val="20"/>
                <w:szCs w:val="20"/>
                <w:lang w:val="en-US"/>
              </w:rPr>
              <w:t>ơ quan có thẩm quyền</w:t>
            </w:r>
            <w:r w:rsidR="000150DB" w:rsidRPr="004A7FD5">
              <w:rPr>
                <w:rFonts w:ascii="Times New Roman" w:hAnsi="Times New Roman" w:cs="Times New Roman"/>
                <w:b/>
                <w:bCs/>
                <w:sz w:val="20"/>
                <w:szCs w:val="20"/>
              </w:rPr>
              <w:br/>
              <w:t>-------</w:t>
            </w:r>
          </w:p>
        </w:tc>
        <w:tc>
          <w:tcPr>
            <w:tcW w:w="6750" w:type="dxa"/>
            <w:shd w:val="clear" w:color="auto" w:fill="auto"/>
          </w:tcPr>
          <w:p w:rsidR="000150DB" w:rsidRPr="004A7FD5" w:rsidRDefault="000150DB"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0150DB" w:rsidRPr="004A7FD5" w:rsidTr="00551057">
        <w:tc>
          <w:tcPr>
            <w:tcW w:w="3348" w:type="dxa"/>
            <w:shd w:val="clear" w:color="auto" w:fill="auto"/>
          </w:tcPr>
          <w:p w:rsidR="000150DB" w:rsidRPr="004A7FD5" w:rsidRDefault="000150DB" w:rsidP="0024570A">
            <w:pPr>
              <w:shd w:val="clear" w:color="auto" w:fill="FFFFFF"/>
              <w:spacing w:before="120"/>
              <w:jc w:val="center"/>
              <w:rPr>
                <w:rFonts w:ascii="Times New Roman" w:hAnsi="Times New Roman" w:cs="Times New Roman"/>
                <w:bCs/>
                <w:sz w:val="20"/>
                <w:szCs w:val="20"/>
                <w:lang w:val="en-US"/>
              </w:rPr>
            </w:pPr>
            <w:r w:rsidRPr="004A7FD5">
              <w:rPr>
                <w:rFonts w:ascii="Times New Roman" w:hAnsi="Times New Roman" w:cs="Times New Roman"/>
                <w:bCs/>
                <w:sz w:val="20"/>
                <w:szCs w:val="20"/>
              </w:rPr>
              <w:t xml:space="preserve">Số: </w:t>
            </w:r>
            <w:r w:rsidRPr="004A7FD5">
              <w:rPr>
                <w:rFonts w:ascii="Times New Roman" w:hAnsi="Times New Roman" w:cs="Times New Roman"/>
                <w:bCs/>
                <w:sz w:val="20"/>
                <w:szCs w:val="20"/>
                <w:lang w:val="en-US"/>
              </w:rPr>
              <w:t>..../GCN-C</w:t>
            </w:r>
            <w:r w:rsidR="00B13863" w:rsidRPr="004A7FD5">
              <w:rPr>
                <w:rFonts w:ascii="Times New Roman" w:hAnsi="Times New Roman" w:cs="Times New Roman"/>
                <w:bCs/>
                <w:sz w:val="20"/>
                <w:szCs w:val="20"/>
                <w:lang w:val="en-US"/>
              </w:rPr>
              <w:t>V</w:t>
            </w:r>
            <w:r w:rsidR="0024570A" w:rsidRPr="004A7FD5">
              <w:rPr>
                <w:rFonts w:ascii="Times New Roman" w:hAnsi="Times New Roman" w:cs="Times New Roman"/>
                <w:bCs/>
                <w:sz w:val="20"/>
                <w:szCs w:val="20"/>
                <w:lang w:val="en-US"/>
              </w:rPr>
              <w:t>…</w:t>
            </w:r>
          </w:p>
        </w:tc>
        <w:tc>
          <w:tcPr>
            <w:tcW w:w="6750" w:type="dxa"/>
            <w:shd w:val="clear" w:color="auto" w:fill="auto"/>
          </w:tcPr>
          <w:p w:rsidR="000150DB" w:rsidRPr="004A7FD5" w:rsidRDefault="000150DB" w:rsidP="00E56AB1">
            <w:pPr>
              <w:shd w:val="clear" w:color="auto" w:fill="FFFFFF"/>
              <w:spacing w:before="120"/>
              <w:jc w:val="right"/>
              <w:rPr>
                <w:rFonts w:ascii="Times New Roman" w:hAnsi="Times New Roman" w:cs="Times New Roman"/>
                <w:bCs/>
                <w:i/>
                <w:sz w:val="20"/>
                <w:szCs w:val="20"/>
                <w:lang w:val="en-US"/>
              </w:rPr>
            </w:pPr>
            <w:r w:rsidRPr="004A7FD5">
              <w:rPr>
                <w:rFonts w:ascii="Times New Roman" w:hAnsi="Times New Roman" w:cs="Times New Roman"/>
                <w:bCs/>
                <w:i/>
                <w:sz w:val="20"/>
                <w:szCs w:val="20"/>
                <w:lang w:val="en-US"/>
              </w:rPr>
              <w:t>Hà Nội</w:t>
            </w:r>
            <w:r w:rsidRPr="004A7FD5">
              <w:rPr>
                <w:rFonts w:ascii="Times New Roman" w:hAnsi="Times New Roman" w:cs="Times New Roman"/>
                <w:bCs/>
                <w:i/>
                <w:sz w:val="20"/>
                <w:szCs w:val="20"/>
              </w:rPr>
              <w:t xml:space="preserve">, ngày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tháng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năm </w:t>
            </w:r>
            <w:r w:rsidRPr="004A7FD5">
              <w:rPr>
                <w:rFonts w:ascii="Times New Roman" w:hAnsi="Times New Roman" w:cs="Times New Roman"/>
                <w:bCs/>
                <w:i/>
                <w:sz w:val="20"/>
                <w:szCs w:val="20"/>
                <w:lang w:val="en-US"/>
              </w:rPr>
              <w:t>....</w:t>
            </w:r>
          </w:p>
        </w:tc>
      </w:tr>
    </w:tbl>
    <w:p w:rsidR="000150DB" w:rsidRPr="004A7FD5" w:rsidRDefault="000150DB" w:rsidP="00E56AB1">
      <w:pPr>
        <w:spacing w:before="120"/>
        <w:rPr>
          <w:rFonts w:ascii="Times New Roman" w:hAnsi="Times New Roman" w:cs="Times New Roman"/>
          <w:sz w:val="20"/>
        </w:rPr>
      </w:pPr>
    </w:p>
    <w:p w:rsidR="000150DB" w:rsidRPr="004A7FD5" w:rsidRDefault="000150DB" w:rsidP="00E56AB1">
      <w:pPr>
        <w:spacing w:before="120"/>
        <w:jc w:val="center"/>
        <w:rPr>
          <w:rFonts w:ascii="Times New Roman" w:hAnsi="Times New Roman" w:cs="Times New Roman"/>
          <w:b/>
          <w:sz w:val="20"/>
        </w:rPr>
      </w:pPr>
      <w:r w:rsidRPr="004A7FD5">
        <w:rPr>
          <w:rFonts w:ascii="Times New Roman" w:hAnsi="Times New Roman" w:cs="Times New Roman"/>
          <w:b/>
          <w:sz w:val="20"/>
        </w:rPr>
        <w:t>GIẤY CHỨNG NHẬN</w:t>
      </w:r>
    </w:p>
    <w:p w:rsidR="000150D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Phê duyệt đánh giá an ninh cảng thủy nội địa</w:t>
      </w:r>
      <w:r w:rsidR="0073067A" w:rsidRPr="004A7FD5">
        <w:rPr>
          <w:rFonts w:ascii="Times New Roman" w:hAnsi="Times New Roman" w:cs="Times New Roman"/>
          <w:b/>
          <w:sz w:val="20"/>
        </w:rPr>
        <w:t xml:space="preserve"> </w:t>
      </w:r>
      <w:r w:rsidRPr="004A7FD5">
        <w:rPr>
          <w:rFonts w:ascii="Times New Roman" w:hAnsi="Times New Roman" w:cs="Times New Roman"/>
          <w:b/>
          <w:sz w:val="20"/>
        </w:rPr>
        <w:t>tiếp nhận phương tiện thủy nước ngoài</w:t>
      </w:r>
    </w:p>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(Lần ...)</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Bản đánh giá an ninh cảng thủy nội địa của Cảng</w:t>
      </w:r>
      <w:r w:rsidR="0073067A" w:rsidRPr="004A7FD5">
        <w:rPr>
          <w:rFonts w:ascii="Times New Roman" w:hAnsi="Times New Roman" w:cs="Times New Roman"/>
          <w:sz w:val="20"/>
        </w:rPr>
        <w:t xml:space="preserve"> </w:t>
      </w:r>
      <w:r w:rsidR="000150DB" w:rsidRPr="004A7FD5">
        <w:rPr>
          <w:rFonts w:ascii="Times New Roman" w:hAnsi="Times New Roman" w:cs="Times New Roman"/>
          <w:sz w:val="20"/>
        </w:rPr>
        <w:t xml:space="preserve">.......................................................................... </w:t>
      </w:r>
      <w:r w:rsidRPr="004A7FD5">
        <w:rPr>
          <w:rFonts w:ascii="Times New Roman" w:hAnsi="Times New Roman" w:cs="Times New Roman"/>
          <w:sz w:val="20"/>
        </w:rPr>
        <w:t>gồm</w:t>
      </w:r>
      <w:r w:rsidR="000150D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rPr>
        <w:t xml:space="preserve">trang, kể cả các phụ lục được gửi tới </w:t>
      </w:r>
      <w:r w:rsidR="00B13863" w:rsidRPr="004A7FD5">
        <w:rPr>
          <w:rFonts w:ascii="Times New Roman" w:hAnsi="Times New Roman" w:cs="Times New Roman"/>
          <w:sz w:val="20"/>
          <w:lang w:val="en-US"/>
        </w:rPr>
        <w:t xml:space="preserve">Cảng vụ </w:t>
      </w:r>
      <w:r w:rsidR="000150D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rPr>
        <w:t>vào ngày</w:t>
      </w:r>
      <w:r w:rsidR="000150D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rPr>
        <w:t>tháng</w:t>
      </w:r>
      <w:r w:rsidR="000150D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rPr>
        <w:t>năm 20</w:t>
      </w:r>
      <w:r w:rsidR="0073067A" w:rsidRPr="004A7FD5">
        <w:rPr>
          <w:rFonts w:ascii="Times New Roman" w:hAnsi="Times New Roman" w:cs="Times New Roman"/>
          <w:sz w:val="20"/>
        </w:rPr>
        <w:t xml:space="preserve"> </w:t>
      </w:r>
      <w:r w:rsidR="000150DB" w:rsidRPr="004A7FD5">
        <w:rPr>
          <w:rFonts w:ascii="Times New Roman" w:hAnsi="Times New Roman" w:cs="Times New Roman"/>
          <w:sz w:val="20"/>
        </w:rPr>
        <w:t>.....</w:t>
      </w:r>
    </w:p>
    <w:p w:rsidR="00200CBB" w:rsidRPr="004A7FD5" w:rsidRDefault="00200CBB" w:rsidP="00551057">
      <w:pPr>
        <w:spacing w:before="120"/>
        <w:jc w:val="both"/>
        <w:rPr>
          <w:rFonts w:ascii="Times New Roman" w:hAnsi="Times New Roman" w:cs="Times New Roman"/>
          <w:sz w:val="20"/>
        </w:rPr>
      </w:pPr>
      <w:r w:rsidRPr="004A7FD5">
        <w:rPr>
          <w:rFonts w:ascii="Times New Roman" w:hAnsi="Times New Roman" w:cs="Times New Roman"/>
          <w:sz w:val="20"/>
        </w:rPr>
        <w:t>Sau khi nghiên cứu nội dung Bản đánh giá tr</w:t>
      </w:r>
      <w:r w:rsidR="00311022" w:rsidRPr="004A7FD5">
        <w:rPr>
          <w:rFonts w:ascii="Times New Roman" w:hAnsi="Times New Roman" w:cs="Times New Roman"/>
          <w:sz w:val="20"/>
        </w:rPr>
        <w:t>ê</w:t>
      </w:r>
      <w:r w:rsidRPr="004A7FD5">
        <w:rPr>
          <w:rFonts w:ascii="Times New Roman" w:hAnsi="Times New Roman" w:cs="Times New Roman"/>
          <w:sz w:val="20"/>
        </w:rPr>
        <w:t>n, kết h</w:t>
      </w:r>
      <w:r w:rsidR="000150DB" w:rsidRPr="004A7FD5">
        <w:rPr>
          <w:rFonts w:ascii="Times New Roman" w:hAnsi="Times New Roman" w:cs="Times New Roman"/>
          <w:sz w:val="20"/>
        </w:rPr>
        <w:t>ợ</w:t>
      </w:r>
      <w:r w:rsidRPr="004A7FD5">
        <w:rPr>
          <w:rFonts w:ascii="Times New Roman" w:hAnsi="Times New Roman" w:cs="Times New Roman"/>
          <w:sz w:val="20"/>
        </w:rPr>
        <w:t>p với kết quả thẩm định tại cảng, thấy rằng:</w:t>
      </w:r>
    </w:p>
    <w:tbl>
      <w:tblPr>
        <w:tblW w:w="5000" w:type="pct"/>
        <w:tblCellMar>
          <w:left w:w="0" w:type="dxa"/>
          <w:right w:w="0" w:type="dxa"/>
        </w:tblCellMar>
        <w:tblLook w:val="0000" w:firstRow="0" w:lastRow="0" w:firstColumn="0" w:lastColumn="0" w:noHBand="0" w:noVBand="0"/>
      </w:tblPr>
      <w:tblGrid>
        <w:gridCol w:w="5355"/>
        <w:gridCol w:w="2275"/>
        <w:gridCol w:w="2287"/>
      </w:tblGrid>
      <w:tr w:rsidR="00200CBB" w:rsidRPr="004A7FD5">
        <w:tc>
          <w:tcPr>
            <w:tcW w:w="2700"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Nội dung</w:t>
            </w:r>
          </w:p>
        </w:tc>
        <w:tc>
          <w:tcPr>
            <w:tcW w:w="1147"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Phù hợp</w:t>
            </w:r>
          </w:p>
        </w:tc>
        <w:tc>
          <w:tcPr>
            <w:tcW w:w="1153" w:type="pct"/>
            <w:tcBorders>
              <w:top w:val="single" w:sz="4" w:space="0" w:color="auto"/>
              <w:left w:val="single" w:sz="4" w:space="0" w:color="auto"/>
              <w:bottom w:val="nil"/>
              <w:right w:val="single" w:sz="4" w:space="0" w:color="auto"/>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Chưa phù hợp</w:t>
            </w:r>
          </w:p>
        </w:tc>
      </w:tr>
      <w:tr w:rsidR="00200CBB" w:rsidRPr="004A7FD5">
        <w:tc>
          <w:tcPr>
            <w:tcW w:w="27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Xác định các tài sản, kết cấu hạ tầng và hoạt động quan trọng cần bảo vệ</w:t>
            </w:r>
          </w:p>
        </w:tc>
        <w:tc>
          <w:tcPr>
            <w:tcW w:w="1147" w:type="pct"/>
            <w:tcBorders>
              <w:top w:val="single" w:sz="4" w:space="0" w:color="auto"/>
              <w:left w:val="single" w:sz="4" w:space="0" w:color="auto"/>
              <w:bottom w:val="nil"/>
              <w:right w:val="nil"/>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c>
          <w:tcPr>
            <w:tcW w:w="1153" w:type="pct"/>
            <w:tcBorders>
              <w:top w:val="single" w:sz="4" w:space="0" w:color="auto"/>
              <w:left w:val="single" w:sz="4" w:space="0" w:color="auto"/>
              <w:bottom w:val="nil"/>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r w:rsidR="00200CBB" w:rsidRPr="004A7FD5">
        <w:tc>
          <w:tcPr>
            <w:tcW w:w="27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Xác đ</w:t>
            </w:r>
            <w:r w:rsidR="000150DB" w:rsidRPr="004A7FD5">
              <w:rPr>
                <w:rFonts w:ascii="Times New Roman" w:hAnsi="Times New Roman" w:cs="Times New Roman"/>
                <w:sz w:val="20"/>
              </w:rPr>
              <w:t>ị</w:t>
            </w:r>
            <w:r w:rsidRPr="004A7FD5">
              <w:rPr>
                <w:rFonts w:ascii="Times New Roman" w:hAnsi="Times New Roman" w:cs="Times New Roman"/>
                <w:sz w:val="20"/>
              </w:rPr>
              <w:t>nh các mối đe dọa tiềm tàng đối với tài sản, kết cấu hạ tầng và hoạt độ</w:t>
            </w:r>
            <w:r w:rsidR="000150DB" w:rsidRPr="004A7FD5">
              <w:rPr>
                <w:rFonts w:ascii="Times New Roman" w:hAnsi="Times New Roman" w:cs="Times New Roman"/>
                <w:sz w:val="20"/>
              </w:rPr>
              <w:t>ng quan</w:t>
            </w:r>
            <w:r w:rsidRPr="004A7FD5">
              <w:rPr>
                <w:rFonts w:ascii="Times New Roman" w:hAnsi="Times New Roman" w:cs="Times New Roman"/>
                <w:sz w:val="20"/>
              </w:rPr>
              <w:t xml:space="preserve"> trọng cần bảo vệ.</w:t>
            </w:r>
          </w:p>
        </w:tc>
        <w:tc>
          <w:tcPr>
            <w:tcW w:w="1147" w:type="pct"/>
            <w:tcBorders>
              <w:top w:val="single" w:sz="4" w:space="0" w:color="auto"/>
              <w:left w:val="single" w:sz="4" w:space="0" w:color="auto"/>
              <w:bottom w:val="nil"/>
              <w:right w:val="nil"/>
            </w:tcBorders>
            <w:shd w:val="clear" w:color="auto" w:fill="FFFFFF"/>
          </w:tcPr>
          <w:p w:rsidR="00200CBB" w:rsidRPr="004A7FD5" w:rsidRDefault="000150DB" w:rsidP="00E56AB1">
            <w:pPr>
              <w:spacing w:before="120"/>
              <w:jc w:val="center"/>
              <w:rPr>
                <w:rFonts w:ascii="Times New Roman" w:hAnsi="Times New Roman" w:cs="Times New Roman"/>
                <w:b/>
                <w:sz w:val="20"/>
              </w:rPr>
            </w:pPr>
            <w:r w:rsidRPr="004A7FD5">
              <w:rPr>
                <w:rFonts w:ascii="Times New Roman" w:hAnsi="Times New Roman" w:cs="Times New Roman"/>
                <w:sz w:val="20"/>
              </w:rPr>
              <w:sym w:font="Wingdings 2" w:char="F0A3"/>
            </w:r>
          </w:p>
        </w:tc>
        <w:tc>
          <w:tcPr>
            <w:tcW w:w="1153" w:type="pct"/>
            <w:tcBorders>
              <w:top w:val="single" w:sz="4" w:space="0" w:color="auto"/>
              <w:left w:val="single" w:sz="4" w:space="0" w:color="auto"/>
              <w:bottom w:val="nil"/>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r w:rsidR="00200CBB" w:rsidRPr="004A7FD5">
        <w:tc>
          <w:tcPr>
            <w:tcW w:w="270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Xác định khả năng bị tổn hại.</w:t>
            </w:r>
          </w:p>
        </w:tc>
        <w:tc>
          <w:tcPr>
            <w:tcW w:w="1147" w:type="pct"/>
            <w:tcBorders>
              <w:top w:val="single" w:sz="4" w:space="0" w:color="auto"/>
              <w:left w:val="single" w:sz="4" w:space="0" w:color="auto"/>
              <w:bottom w:val="nil"/>
              <w:right w:val="nil"/>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c>
          <w:tcPr>
            <w:tcW w:w="1153" w:type="pct"/>
            <w:tcBorders>
              <w:top w:val="single" w:sz="4" w:space="0" w:color="auto"/>
              <w:left w:val="single" w:sz="4" w:space="0" w:color="auto"/>
              <w:bottom w:val="nil"/>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r w:rsidR="00200CBB" w:rsidRPr="004A7FD5">
        <w:tc>
          <w:tcPr>
            <w:tcW w:w="2700"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Xác định, lựa chọn các biện pháp cần áp dụng giảm khả năng t</w:t>
            </w:r>
            <w:r w:rsidR="00311022" w:rsidRPr="004A7FD5">
              <w:rPr>
                <w:rFonts w:ascii="Times New Roman" w:hAnsi="Times New Roman" w:cs="Times New Roman"/>
                <w:sz w:val="20"/>
              </w:rPr>
              <w:t>ổ</w:t>
            </w:r>
            <w:r w:rsidRPr="004A7FD5">
              <w:rPr>
                <w:rFonts w:ascii="Times New Roman" w:hAnsi="Times New Roman" w:cs="Times New Roman"/>
                <w:sz w:val="20"/>
              </w:rPr>
              <w:t>n hại.</w:t>
            </w:r>
          </w:p>
        </w:tc>
        <w:tc>
          <w:tcPr>
            <w:tcW w:w="1147" w:type="pct"/>
            <w:tcBorders>
              <w:top w:val="single" w:sz="4" w:space="0" w:color="auto"/>
              <w:left w:val="single" w:sz="4" w:space="0" w:color="auto"/>
              <w:bottom w:val="single" w:sz="4" w:space="0" w:color="auto"/>
              <w:right w:val="nil"/>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c>
          <w:tcPr>
            <w:tcW w:w="1153"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bl>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Các khuyến khích cụ thể đối v</w:t>
      </w:r>
      <w:r w:rsidR="000150DB" w:rsidRPr="004A7FD5">
        <w:rPr>
          <w:rFonts w:ascii="Times New Roman" w:hAnsi="Times New Roman" w:cs="Times New Roman"/>
          <w:sz w:val="20"/>
        </w:rPr>
        <w:t>ớ</w:t>
      </w:r>
      <w:r w:rsidRPr="004A7FD5">
        <w:rPr>
          <w:rFonts w:ascii="Times New Roman" w:hAnsi="Times New Roman" w:cs="Times New Roman"/>
          <w:sz w:val="20"/>
        </w:rPr>
        <w:t>i nội dung chưa phù hợp (nếu có):</w:t>
      </w:r>
    </w:p>
    <w:p w:rsidR="000150DB" w:rsidRPr="004A7FD5" w:rsidRDefault="000150D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p w:rsidR="000150DB" w:rsidRPr="004A7FD5" w:rsidRDefault="000150D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p w:rsidR="000150DB" w:rsidRPr="004A7FD5" w:rsidRDefault="000150D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p w:rsidR="000150DB" w:rsidRPr="004A7FD5" w:rsidRDefault="000150DB" w:rsidP="00E56AB1">
      <w:pPr>
        <w:spacing w:before="120"/>
        <w:rPr>
          <w:rFonts w:ascii="Times New Roman" w:hAnsi="Times New Roman" w:cs="Times New Roman"/>
          <w:sz w:val="20"/>
          <w:lang w:val="en-US"/>
        </w:rPr>
      </w:pPr>
    </w:p>
    <w:tbl>
      <w:tblPr>
        <w:tblW w:w="0" w:type="auto"/>
        <w:tblLook w:val="01E0" w:firstRow="1" w:lastRow="1" w:firstColumn="1" w:lastColumn="1" w:noHBand="0" w:noVBand="0"/>
      </w:tblPr>
      <w:tblGrid>
        <w:gridCol w:w="4428"/>
        <w:gridCol w:w="4428"/>
      </w:tblGrid>
      <w:tr w:rsidR="000150DB" w:rsidRPr="004A7FD5">
        <w:tc>
          <w:tcPr>
            <w:tcW w:w="4428" w:type="dxa"/>
            <w:shd w:val="clear" w:color="auto" w:fill="auto"/>
          </w:tcPr>
          <w:p w:rsidR="000150DB" w:rsidRPr="004A7FD5" w:rsidRDefault="00D94206" w:rsidP="00E56AB1">
            <w:pPr>
              <w:shd w:val="clear" w:color="auto" w:fill="FFFFFF"/>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lang w:val="en-US"/>
              </w:rPr>
              <w:br/>
            </w:r>
            <w:r w:rsidR="000150DB" w:rsidRPr="004A7FD5">
              <w:rPr>
                <w:rFonts w:ascii="Times New Roman" w:hAnsi="Times New Roman" w:cs="Times New Roman"/>
                <w:b/>
                <w:bCs/>
                <w:sz w:val="20"/>
                <w:szCs w:val="20"/>
                <w:lang w:val="en-US"/>
              </w:rPr>
              <w:t>CÁN BỘ THẨM ĐỊNH</w:t>
            </w:r>
            <w:r w:rsidR="000150DB" w:rsidRPr="004A7FD5">
              <w:rPr>
                <w:rFonts w:ascii="Times New Roman" w:hAnsi="Times New Roman" w:cs="Times New Roman"/>
                <w:b/>
                <w:bCs/>
                <w:sz w:val="20"/>
                <w:szCs w:val="20"/>
                <w:lang w:val="en-US"/>
              </w:rPr>
              <w:br/>
            </w:r>
            <w:r w:rsidR="000150DB" w:rsidRPr="004A7FD5">
              <w:rPr>
                <w:rFonts w:ascii="Times New Roman" w:hAnsi="Times New Roman" w:cs="Times New Roman"/>
                <w:bCs/>
                <w:i/>
                <w:sz w:val="20"/>
                <w:szCs w:val="20"/>
                <w:lang w:val="en-US"/>
              </w:rPr>
              <w:t>(Họ tên và chữ ký)</w:t>
            </w:r>
          </w:p>
        </w:tc>
        <w:tc>
          <w:tcPr>
            <w:tcW w:w="4428" w:type="dxa"/>
            <w:shd w:val="clear" w:color="auto" w:fill="auto"/>
          </w:tcPr>
          <w:p w:rsidR="002D4925" w:rsidRPr="004A7FD5" w:rsidRDefault="000150DB" w:rsidP="00425607">
            <w:pPr>
              <w:shd w:val="clear" w:color="auto" w:fill="FFFFFF"/>
              <w:spacing w:before="120"/>
              <w:jc w:val="center"/>
              <w:rPr>
                <w:rFonts w:ascii="Times New Roman" w:hAnsi="Times New Roman" w:cs="Times New Roman"/>
                <w:b/>
                <w:bCs/>
                <w:sz w:val="20"/>
                <w:szCs w:val="20"/>
                <w:lang w:val="en-US"/>
              </w:rPr>
            </w:pPr>
            <w:r w:rsidRPr="004A7FD5">
              <w:rPr>
                <w:rFonts w:ascii="Times New Roman" w:hAnsi="Times New Roman" w:cs="Times New Roman"/>
                <w:bCs/>
                <w:i/>
                <w:sz w:val="20"/>
                <w:szCs w:val="20"/>
                <w:lang w:val="en-US"/>
              </w:rPr>
              <w:t>...., ngày...tháng...năm...</w:t>
            </w:r>
            <w:r w:rsidRPr="004A7FD5">
              <w:rPr>
                <w:rFonts w:ascii="Times New Roman" w:hAnsi="Times New Roman" w:cs="Times New Roman"/>
                <w:b/>
                <w:bCs/>
                <w:sz w:val="20"/>
                <w:szCs w:val="20"/>
                <w:lang w:val="en-US"/>
              </w:rPr>
              <w:br/>
            </w:r>
            <w:r w:rsidR="00425607" w:rsidRPr="004A7FD5">
              <w:rPr>
                <w:rFonts w:ascii="Times New Roman" w:hAnsi="Times New Roman" w:cs="Times New Roman"/>
                <w:b/>
                <w:bCs/>
                <w:sz w:val="20"/>
                <w:szCs w:val="20"/>
                <w:lang w:val="en-US"/>
              </w:rPr>
              <w:t>Phê duyệt của cơ quan có thẩm quyền</w:t>
            </w:r>
            <w:r w:rsidRPr="004A7FD5">
              <w:rPr>
                <w:rFonts w:ascii="Times New Roman" w:hAnsi="Times New Roman" w:cs="Times New Roman"/>
                <w:b/>
                <w:bCs/>
                <w:sz w:val="20"/>
                <w:szCs w:val="20"/>
                <w:lang w:val="en-US"/>
              </w:rPr>
              <w:br/>
            </w:r>
            <w:r w:rsidRPr="004A7FD5">
              <w:rPr>
                <w:rFonts w:ascii="Times New Roman" w:hAnsi="Times New Roman" w:cs="Times New Roman"/>
                <w:bCs/>
                <w:i/>
                <w:sz w:val="20"/>
                <w:szCs w:val="20"/>
                <w:lang w:val="en-US"/>
              </w:rPr>
              <w:t>(Ký tên và đóng dấu)</w:t>
            </w:r>
          </w:p>
        </w:tc>
      </w:tr>
    </w:tbl>
    <w:p w:rsidR="000150DB" w:rsidRPr="004A7FD5" w:rsidRDefault="000150DB" w:rsidP="00E56AB1">
      <w:pPr>
        <w:spacing w:before="120"/>
        <w:rPr>
          <w:rFonts w:ascii="Times New Roman" w:hAnsi="Times New Roman" w:cs="Times New Roman"/>
          <w:sz w:val="20"/>
          <w:lang w:val="en-US"/>
        </w:rPr>
      </w:pPr>
    </w:p>
    <w:p w:rsidR="00425607" w:rsidRPr="004A7FD5" w:rsidRDefault="00425607" w:rsidP="00E56AB1">
      <w:pPr>
        <w:spacing w:before="120"/>
        <w:rPr>
          <w:rFonts w:ascii="Times New Roman" w:hAnsi="Times New Roman" w:cs="Times New Roman"/>
          <w:sz w:val="20"/>
          <w:lang w:val="en-US"/>
        </w:rPr>
      </w:pPr>
    </w:p>
    <w:p w:rsidR="00425607" w:rsidRPr="004A7FD5" w:rsidRDefault="00425607" w:rsidP="00E56AB1">
      <w:pPr>
        <w:spacing w:before="120"/>
        <w:rPr>
          <w:rFonts w:ascii="Times New Roman" w:hAnsi="Times New Roman" w:cs="Times New Roman"/>
          <w:sz w:val="20"/>
          <w:lang w:val="en-US"/>
        </w:rPr>
      </w:pPr>
    </w:p>
    <w:p w:rsidR="00425607" w:rsidRPr="004A7FD5" w:rsidRDefault="00425607"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D81349" w:rsidRPr="004A7FD5" w:rsidRDefault="00D81349" w:rsidP="00E56AB1">
      <w:pPr>
        <w:spacing w:before="120"/>
        <w:rPr>
          <w:rFonts w:ascii="Times New Roman" w:hAnsi="Times New Roman" w:cs="Times New Roman"/>
          <w:sz w:val="20"/>
          <w:lang w:val="en-US"/>
        </w:rPr>
      </w:pPr>
    </w:p>
    <w:p w:rsidR="00425607" w:rsidRPr="004A7FD5" w:rsidRDefault="00425607" w:rsidP="00E56AB1">
      <w:pPr>
        <w:spacing w:before="120"/>
        <w:rPr>
          <w:rFonts w:ascii="Times New Roman" w:hAnsi="Times New Roman" w:cs="Times New Roman"/>
          <w:sz w:val="20"/>
          <w:lang w:val="en-US"/>
        </w:rPr>
      </w:pPr>
    </w:p>
    <w:p w:rsidR="00425607" w:rsidRPr="004A7FD5" w:rsidRDefault="00425607" w:rsidP="00E56AB1">
      <w:pPr>
        <w:spacing w:before="120"/>
        <w:rPr>
          <w:rFonts w:ascii="Times New Roman" w:hAnsi="Times New Roman" w:cs="Times New Roman"/>
          <w:sz w:val="20"/>
          <w:lang w:val="en-US"/>
        </w:rPr>
      </w:pPr>
    </w:p>
    <w:p w:rsidR="00425607" w:rsidRPr="004A7FD5" w:rsidRDefault="00425607" w:rsidP="00E56AB1">
      <w:pPr>
        <w:spacing w:before="120"/>
        <w:rPr>
          <w:rFonts w:ascii="Times New Roman" w:hAnsi="Times New Roman" w:cs="Times New Roman"/>
          <w:sz w:val="20"/>
          <w:lang w:val="en-US"/>
        </w:rPr>
      </w:pPr>
    </w:p>
    <w:p w:rsidR="00682024" w:rsidRPr="004A7FD5" w:rsidRDefault="00682024" w:rsidP="00E56AB1">
      <w:pPr>
        <w:spacing w:before="120"/>
        <w:rPr>
          <w:rFonts w:ascii="Times New Roman" w:hAnsi="Times New Roman" w:cs="Times New Roman"/>
          <w:sz w:val="20"/>
          <w:lang w:val="en-US"/>
        </w:rPr>
      </w:pPr>
    </w:p>
    <w:p w:rsidR="000150DB" w:rsidRPr="004A7FD5" w:rsidRDefault="000150DB"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3</w:t>
      </w:r>
      <w:r w:rsidR="00DC7031" w:rsidRPr="004A7FD5">
        <w:rPr>
          <w:rFonts w:ascii="Times New Roman" w:hAnsi="Times New Roman" w:cs="Times New Roman"/>
          <w:b/>
          <w:sz w:val="20"/>
          <w:lang w:val="en-US"/>
        </w:rPr>
        <w:t>3</w:t>
      </w:r>
    </w:p>
    <w:tbl>
      <w:tblPr>
        <w:tblW w:w="0" w:type="auto"/>
        <w:tblLook w:val="01E0" w:firstRow="1" w:lastRow="1" w:firstColumn="1" w:lastColumn="1" w:noHBand="0" w:noVBand="0"/>
      </w:tblPr>
      <w:tblGrid>
        <w:gridCol w:w="3348"/>
        <w:gridCol w:w="6750"/>
      </w:tblGrid>
      <w:tr w:rsidR="000150DB" w:rsidRPr="004A7FD5" w:rsidTr="00551057">
        <w:tc>
          <w:tcPr>
            <w:tcW w:w="3348" w:type="dxa"/>
            <w:shd w:val="clear" w:color="auto" w:fill="auto"/>
          </w:tcPr>
          <w:p w:rsidR="00425607" w:rsidRPr="004A7FD5" w:rsidRDefault="00425607" w:rsidP="00425607">
            <w:pPr>
              <w:shd w:val="clear" w:color="auto" w:fill="FFFFFF"/>
              <w:spacing w:before="120"/>
              <w:jc w:val="center"/>
              <w:rPr>
                <w:rFonts w:ascii="Times New Roman" w:hAnsi="Times New Roman" w:cs="Times New Roman"/>
                <w:bCs/>
                <w:sz w:val="20"/>
                <w:szCs w:val="20"/>
              </w:rPr>
            </w:pPr>
            <w:r w:rsidRPr="004A7FD5">
              <w:rPr>
                <w:rFonts w:ascii="Times New Roman" w:hAnsi="Times New Roman" w:cs="Times New Roman"/>
                <w:bCs/>
                <w:sz w:val="20"/>
                <w:szCs w:val="20"/>
              </w:rPr>
              <w:t>Cơ quan cấp trên của cơ quan có thẩm quyền</w:t>
            </w:r>
          </w:p>
          <w:p w:rsidR="000150DB" w:rsidRPr="004A7FD5" w:rsidRDefault="00425607" w:rsidP="00425607">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Cơ quan có thẩm quyền</w:t>
            </w:r>
            <w:r w:rsidR="000150DB" w:rsidRPr="004A7FD5">
              <w:rPr>
                <w:rFonts w:ascii="Times New Roman" w:hAnsi="Times New Roman" w:cs="Times New Roman"/>
                <w:b/>
                <w:bCs/>
                <w:sz w:val="20"/>
                <w:szCs w:val="20"/>
              </w:rPr>
              <w:br/>
              <w:t>-------</w:t>
            </w:r>
          </w:p>
        </w:tc>
        <w:tc>
          <w:tcPr>
            <w:tcW w:w="6750" w:type="dxa"/>
            <w:shd w:val="clear" w:color="auto" w:fill="auto"/>
          </w:tcPr>
          <w:p w:rsidR="000150DB" w:rsidRPr="004A7FD5" w:rsidRDefault="000150DB"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0150DB" w:rsidRPr="004A7FD5" w:rsidTr="00551057">
        <w:tc>
          <w:tcPr>
            <w:tcW w:w="3348" w:type="dxa"/>
            <w:shd w:val="clear" w:color="auto" w:fill="auto"/>
          </w:tcPr>
          <w:p w:rsidR="000150DB" w:rsidRPr="004A7FD5" w:rsidRDefault="000150DB" w:rsidP="0024570A">
            <w:pPr>
              <w:shd w:val="clear" w:color="auto" w:fill="FFFFFF"/>
              <w:spacing w:before="120"/>
              <w:jc w:val="center"/>
              <w:rPr>
                <w:rFonts w:ascii="Times New Roman" w:hAnsi="Times New Roman" w:cs="Times New Roman"/>
                <w:bCs/>
                <w:sz w:val="20"/>
                <w:szCs w:val="20"/>
                <w:lang w:val="en-US"/>
              </w:rPr>
            </w:pPr>
            <w:r w:rsidRPr="004A7FD5">
              <w:rPr>
                <w:rFonts w:ascii="Times New Roman" w:hAnsi="Times New Roman" w:cs="Times New Roman"/>
                <w:bCs/>
                <w:sz w:val="20"/>
                <w:szCs w:val="20"/>
              </w:rPr>
              <w:t xml:space="preserve">Số: </w:t>
            </w:r>
            <w:r w:rsidRPr="004A7FD5">
              <w:rPr>
                <w:rFonts w:ascii="Times New Roman" w:hAnsi="Times New Roman" w:cs="Times New Roman"/>
                <w:bCs/>
                <w:sz w:val="20"/>
                <w:szCs w:val="20"/>
                <w:lang w:val="en-US"/>
              </w:rPr>
              <w:t>..../GCN-C</w:t>
            </w:r>
            <w:r w:rsidR="00967FC3" w:rsidRPr="004A7FD5">
              <w:rPr>
                <w:rFonts w:ascii="Times New Roman" w:hAnsi="Times New Roman" w:cs="Times New Roman"/>
                <w:bCs/>
                <w:sz w:val="20"/>
                <w:szCs w:val="20"/>
                <w:lang w:val="en-US"/>
              </w:rPr>
              <w:t>V</w:t>
            </w:r>
            <w:r w:rsidR="0024570A" w:rsidRPr="004A7FD5">
              <w:rPr>
                <w:rFonts w:ascii="Times New Roman" w:hAnsi="Times New Roman" w:cs="Times New Roman"/>
                <w:bCs/>
                <w:sz w:val="20"/>
                <w:szCs w:val="20"/>
                <w:lang w:val="en-US"/>
              </w:rPr>
              <w:t>…</w:t>
            </w:r>
          </w:p>
        </w:tc>
        <w:tc>
          <w:tcPr>
            <w:tcW w:w="6750" w:type="dxa"/>
            <w:shd w:val="clear" w:color="auto" w:fill="auto"/>
          </w:tcPr>
          <w:p w:rsidR="000150DB" w:rsidRPr="004A7FD5" w:rsidRDefault="000150DB" w:rsidP="00E56AB1">
            <w:pPr>
              <w:shd w:val="clear" w:color="auto" w:fill="FFFFFF"/>
              <w:spacing w:before="120"/>
              <w:jc w:val="right"/>
              <w:rPr>
                <w:rFonts w:ascii="Times New Roman" w:hAnsi="Times New Roman" w:cs="Times New Roman"/>
                <w:bCs/>
                <w:i/>
                <w:sz w:val="20"/>
                <w:szCs w:val="20"/>
                <w:lang w:val="en-US"/>
              </w:rPr>
            </w:pPr>
            <w:r w:rsidRPr="004A7FD5">
              <w:rPr>
                <w:rFonts w:ascii="Times New Roman" w:hAnsi="Times New Roman" w:cs="Times New Roman"/>
                <w:bCs/>
                <w:i/>
                <w:sz w:val="20"/>
                <w:szCs w:val="20"/>
                <w:lang w:val="en-US"/>
              </w:rPr>
              <w:t>Hà Nội</w:t>
            </w:r>
            <w:r w:rsidRPr="004A7FD5">
              <w:rPr>
                <w:rFonts w:ascii="Times New Roman" w:hAnsi="Times New Roman" w:cs="Times New Roman"/>
                <w:bCs/>
                <w:i/>
                <w:sz w:val="20"/>
                <w:szCs w:val="20"/>
              </w:rPr>
              <w:t xml:space="preserve">, ngày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tháng </w:t>
            </w:r>
            <w:r w:rsidRPr="004A7FD5">
              <w:rPr>
                <w:rFonts w:ascii="Times New Roman" w:hAnsi="Times New Roman" w:cs="Times New Roman"/>
                <w:bCs/>
                <w:i/>
                <w:sz w:val="20"/>
                <w:szCs w:val="20"/>
                <w:lang w:val="en-US"/>
              </w:rPr>
              <w:t>...</w:t>
            </w:r>
            <w:r w:rsidRPr="004A7FD5">
              <w:rPr>
                <w:rFonts w:ascii="Times New Roman" w:hAnsi="Times New Roman" w:cs="Times New Roman"/>
                <w:bCs/>
                <w:i/>
                <w:sz w:val="20"/>
                <w:szCs w:val="20"/>
              </w:rPr>
              <w:t xml:space="preserve"> năm </w:t>
            </w:r>
            <w:r w:rsidRPr="004A7FD5">
              <w:rPr>
                <w:rFonts w:ascii="Times New Roman" w:hAnsi="Times New Roman" w:cs="Times New Roman"/>
                <w:bCs/>
                <w:i/>
                <w:sz w:val="20"/>
                <w:szCs w:val="20"/>
                <w:lang w:val="en-US"/>
              </w:rPr>
              <w:t>....</w:t>
            </w:r>
          </w:p>
        </w:tc>
      </w:tr>
    </w:tbl>
    <w:p w:rsidR="000150DB" w:rsidRPr="004A7FD5" w:rsidRDefault="000150DB" w:rsidP="00E56AB1">
      <w:pPr>
        <w:spacing w:before="120"/>
        <w:rPr>
          <w:rFonts w:ascii="Times New Roman" w:hAnsi="Times New Roman" w:cs="Times New Roman"/>
          <w:sz w:val="20"/>
        </w:rPr>
      </w:pPr>
    </w:p>
    <w:p w:rsidR="000150DB" w:rsidRPr="004A7FD5" w:rsidRDefault="000150DB" w:rsidP="00E56AB1">
      <w:pPr>
        <w:spacing w:before="120"/>
        <w:jc w:val="center"/>
        <w:rPr>
          <w:rFonts w:ascii="Times New Roman" w:hAnsi="Times New Roman" w:cs="Times New Roman"/>
          <w:b/>
          <w:sz w:val="20"/>
        </w:rPr>
      </w:pPr>
      <w:r w:rsidRPr="004A7FD5">
        <w:rPr>
          <w:rFonts w:ascii="Times New Roman" w:hAnsi="Times New Roman" w:cs="Times New Roman"/>
          <w:b/>
          <w:sz w:val="20"/>
        </w:rPr>
        <w:t>GIẤY CHỨNG NHẬN</w:t>
      </w:r>
    </w:p>
    <w:p w:rsidR="000150D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Phê duyệt kế hoạch an ninh cảng thủy nội địa</w:t>
      </w:r>
      <w:r w:rsidR="0073067A" w:rsidRPr="004A7FD5">
        <w:rPr>
          <w:rFonts w:ascii="Times New Roman" w:hAnsi="Times New Roman" w:cs="Times New Roman"/>
          <w:b/>
          <w:sz w:val="20"/>
        </w:rPr>
        <w:t xml:space="preserve"> </w:t>
      </w:r>
      <w:r w:rsidRPr="004A7FD5">
        <w:rPr>
          <w:rFonts w:ascii="Times New Roman" w:hAnsi="Times New Roman" w:cs="Times New Roman"/>
          <w:b/>
          <w:sz w:val="20"/>
        </w:rPr>
        <w:t>tiếp nhận phương tiện thủy nước ngoài</w:t>
      </w:r>
    </w:p>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(Lần ...)</w:t>
      </w:r>
    </w:p>
    <w:p w:rsidR="00200CBB" w:rsidRPr="004A7FD5" w:rsidRDefault="00200CBB" w:rsidP="004E1EF4">
      <w:pPr>
        <w:spacing w:before="120"/>
        <w:jc w:val="both"/>
        <w:rPr>
          <w:rFonts w:ascii="Times New Roman" w:hAnsi="Times New Roman" w:cs="Times New Roman"/>
          <w:sz w:val="20"/>
        </w:rPr>
      </w:pPr>
      <w:r w:rsidRPr="004A7FD5">
        <w:rPr>
          <w:rFonts w:ascii="Times New Roman" w:hAnsi="Times New Roman" w:cs="Times New Roman"/>
          <w:sz w:val="20"/>
        </w:rPr>
        <w:t>Bản kế hoạch an ninh cảng thủy nội địa của Cảng</w:t>
      </w:r>
      <w:r w:rsidR="0073067A" w:rsidRPr="004A7FD5">
        <w:rPr>
          <w:rFonts w:ascii="Times New Roman" w:hAnsi="Times New Roman" w:cs="Times New Roman"/>
          <w:sz w:val="20"/>
        </w:rPr>
        <w:t xml:space="preserve"> </w:t>
      </w:r>
      <w:r w:rsidR="000150DB" w:rsidRPr="004A7FD5">
        <w:rPr>
          <w:rFonts w:ascii="Times New Roman" w:hAnsi="Times New Roman" w:cs="Times New Roman"/>
          <w:sz w:val="20"/>
        </w:rPr>
        <w:t>.......................................................................</w:t>
      </w:r>
    </w:p>
    <w:p w:rsidR="00200CBB" w:rsidRPr="004A7FD5" w:rsidRDefault="00200CBB" w:rsidP="004E1EF4">
      <w:pPr>
        <w:spacing w:before="120"/>
        <w:jc w:val="both"/>
        <w:rPr>
          <w:rFonts w:ascii="Times New Roman" w:hAnsi="Times New Roman" w:cs="Times New Roman"/>
          <w:sz w:val="20"/>
        </w:rPr>
      </w:pPr>
      <w:r w:rsidRPr="004A7FD5">
        <w:rPr>
          <w:rFonts w:ascii="Times New Roman" w:hAnsi="Times New Roman" w:cs="Times New Roman"/>
          <w:sz w:val="20"/>
        </w:rPr>
        <w:t>gồm.</w:t>
      </w:r>
      <w:r w:rsidR="000150DB" w:rsidRPr="004A7FD5">
        <w:rPr>
          <w:rFonts w:ascii="Times New Roman" w:hAnsi="Times New Roman" w:cs="Times New Roman"/>
          <w:sz w:val="20"/>
        </w:rPr>
        <w:t>...</w:t>
      </w:r>
      <w:r w:rsidRPr="004A7FD5">
        <w:rPr>
          <w:rFonts w:ascii="Times New Roman" w:hAnsi="Times New Roman" w:cs="Times New Roman"/>
          <w:sz w:val="20"/>
        </w:rPr>
        <w:t>..trang, kể cả các phụ lục được gửi tới C</w:t>
      </w:r>
      <w:r w:rsidR="00967FC3" w:rsidRPr="004A7FD5">
        <w:rPr>
          <w:rFonts w:ascii="Times New Roman" w:hAnsi="Times New Roman" w:cs="Times New Roman"/>
          <w:sz w:val="20"/>
          <w:lang w:val="en-US"/>
        </w:rPr>
        <w:t>ảng vụ</w:t>
      </w:r>
      <w:r w:rsidRPr="004A7FD5">
        <w:rPr>
          <w:rFonts w:ascii="Times New Roman" w:hAnsi="Times New Roman" w:cs="Times New Roman"/>
          <w:sz w:val="20"/>
        </w:rPr>
        <w:t xml:space="preserve">  </w:t>
      </w:r>
      <w:r w:rsidR="00967FC3" w:rsidRPr="004A7FD5">
        <w:rPr>
          <w:rFonts w:ascii="Times New Roman" w:hAnsi="Times New Roman" w:cs="Times New Roman"/>
          <w:sz w:val="20"/>
          <w:lang w:val="en-US"/>
        </w:rPr>
        <w:t>…</w:t>
      </w:r>
      <w:r w:rsidRPr="004A7FD5">
        <w:rPr>
          <w:rFonts w:ascii="Times New Roman" w:hAnsi="Times New Roman" w:cs="Times New Roman"/>
          <w:sz w:val="20"/>
        </w:rPr>
        <w:t>vào ngày..</w:t>
      </w:r>
      <w:r w:rsidR="000150DB" w:rsidRPr="004A7FD5">
        <w:rPr>
          <w:rFonts w:ascii="Times New Roman" w:hAnsi="Times New Roman" w:cs="Times New Roman"/>
          <w:sz w:val="20"/>
        </w:rPr>
        <w:t>.tháng ..</w:t>
      </w:r>
      <w:r w:rsidRPr="004A7FD5">
        <w:rPr>
          <w:rFonts w:ascii="Times New Roman" w:hAnsi="Times New Roman" w:cs="Times New Roman"/>
          <w:sz w:val="20"/>
        </w:rPr>
        <w:t>.</w:t>
      </w:r>
      <w:r w:rsidR="000150DB" w:rsidRPr="004A7FD5">
        <w:rPr>
          <w:rFonts w:ascii="Times New Roman" w:hAnsi="Times New Roman" w:cs="Times New Roman"/>
          <w:sz w:val="20"/>
        </w:rPr>
        <w:t xml:space="preserve"> </w:t>
      </w:r>
      <w:r w:rsidRPr="004A7FD5">
        <w:rPr>
          <w:rFonts w:ascii="Times New Roman" w:hAnsi="Times New Roman" w:cs="Times New Roman"/>
          <w:sz w:val="20"/>
        </w:rPr>
        <w:t>năm...</w:t>
      </w:r>
    </w:p>
    <w:p w:rsidR="00200CBB" w:rsidRPr="004A7FD5" w:rsidRDefault="000150DB"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Sau </w:t>
      </w:r>
      <w:r w:rsidR="00200CBB" w:rsidRPr="004A7FD5">
        <w:rPr>
          <w:rFonts w:ascii="Times New Roman" w:hAnsi="Times New Roman" w:cs="Times New Roman"/>
          <w:sz w:val="20"/>
        </w:rPr>
        <w:t>khi nghiên cứu nội dung Bản kế hoạch trên, kết hợp với kết quả thẩm định tại cảng, thấy rằng:</w:t>
      </w:r>
    </w:p>
    <w:tbl>
      <w:tblPr>
        <w:tblW w:w="5000" w:type="pct"/>
        <w:tblCellMar>
          <w:left w:w="0" w:type="dxa"/>
          <w:right w:w="0" w:type="dxa"/>
        </w:tblCellMar>
        <w:tblLook w:val="0000" w:firstRow="0" w:lastRow="0" w:firstColumn="0" w:lastColumn="0" w:noHBand="0" w:noVBand="0"/>
      </w:tblPr>
      <w:tblGrid>
        <w:gridCol w:w="5222"/>
        <w:gridCol w:w="2394"/>
        <w:gridCol w:w="2301"/>
      </w:tblGrid>
      <w:tr w:rsidR="00200CBB" w:rsidRPr="004A7FD5">
        <w:tc>
          <w:tcPr>
            <w:tcW w:w="2633"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Nội dung</w:t>
            </w:r>
          </w:p>
        </w:tc>
        <w:tc>
          <w:tcPr>
            <w:tcW w:w="1207" w:type="pct"/>
            <w:tcBorders>
              <w:top w:val="single" w:sz="4" w:space="0" w:color="auto"/>
              <w:left w:val="single" w:sz="4" w:space="0" w:color="auto"/>
              <w:bottom w:val="nil"/>
              <w:right w:val="nil"/>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Phù hợp</w:t>
            </w:r>
          </w:p>
        </w:tc>
        <w:tc>
          <w:tcPr>
            <w:tcW w:w="1160" w:type="pct"/>
            <w:tcBorders>
              <w:top w:val="single" w:sz="4" w:space="0" w:color="auto"/>
              <w:left w:val="single" w:sz="4" w:space="0" w:color="auto"/>
              <w:bottom w:val="nil"/>
              <w:right w:val="single" w:sz="4" w:space="0" w:color="auto"/>
            </w:tcBorders>
            <w:shd w:val="clear" w:color="auto" w:fill="FFFFFF"/>
            <w:vAlign w:val="center"/>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Chưa phù h</w:t>
            </w:r>
            <w:r w:rsidR="000150DB" w:rsidRPr="004A7FD5">
              <w:rPr>
                <w:rFonts w:ascii="Times New Roman" w:hAnsi="Times New Roman" w:cs="Times New Roman"/>
                <w:b/>
                <w:sz w:val="20"/>
                <w:lang w:val="en-US"/>
              </w:rPr>
              <w:t>ợ</w:t>
            </w:r>
            <w:r w:rsidRPr="004A7FD5">
              <w:rPr>
                <w:rFonts w:ascii="Times New Roman" w:hAnsi="Times New Roman" w:cs="Times New Roman"/>
                <w:b/>
                <w:sz w:val="20"/>
              </w:rPr>
              <w:t>p</w:t>
            </w:r>
          </w:p>
        </w:tc>
      </w:tr>
      <w:tr w:rsidR="00200CBB" w:rsidRPr="004A7FD5">
        <w:tc>
          <w:tcPr>
            <w:tcW w:w="263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 xml:space="preserve">Các biện pháp bảo đảm an ninh sẽ được thiết lập áp dụng tại cảng thủy nội địa ở cả 3 cấp độ đối với các tài sản, kết cấu hạ tầng và hoạt động quan </w:t>
            </w:r>
            <w:r w:rsidR="000150DB" w:rsidRPr="004A7FD5">
              <w:rPr>
                <w:rFonts w:ascii="Times New Roman" w:hAnsi="Times New Roman" w:cs="Times New Roman"/>
                <w:sz w:val="20"/>
              </w:rPr>
              <w:t>tr</w:t>
            </w:r>
            <w:r w:rsidRPr="004A7FD5">
              <w:rPr>
                <w:rFonts w:ascii="Times New Roman" w:hAnsi="Times New Roman" w:cs="Times New Roman"/>
                <w:sz w:val="20"/>
              </w:rPr>
              <w:t>ọng cần bảo vệ.</w:t>
            </w:r>
          </w:p>
        </w:tc>
        <w:tc>
          <w:tcPr>
            <w:tcW w:w="1207" w:type="pct"/>
            <w:tcBorders>
              <w:top w:val="single" w:sz="4" w:space="0" w:color="auto"/>
              <w:left w:val="single" w:sz="4" w:space="0" w:color="auto"/>
              <w:bottom w:val="nil"/>
              <w:right w:val="nil"/>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c>
          <w:tcPr>
            <w:tcW w:w="1160" w:type="pct"/>
            <w:tcBorders>
              <w:top w:val="single" w:sz="4" w:space="0" w:color="auto"/>
              <w:left w:val="single" w:sz="4" w:space="0" w:color="auto"/>
              <w:bottom w:val="nil"/>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r w:rsidR="00200CBB" w:rsidRPr="004A7FD5">
        <w:tc>
          <w:tcPr>
            <w:tcW w:w="2633"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Quy trình thông báo, báo cáo các sự cố hoặc mối đe dọa an ninh giữa các cơ quan liên quan; quy trình ứng phó trước các mối đe dọa tiềm tàng đối với tài sản, kết cấu hạ tầng và hoạt động quan trọng cần bảo vệ.</w:t>
            </w:r>
          </w:p>
        </w:tc>
        <w:tc>
          <w:tcPr>
            <w:tcW w:w="1207" w:type="pct"/>
            <w:tcBorders>
              <w:top w:val="single" w:sz="4" w:space="0" w:color="auto"/>
              <w:left w:val="single" w:sz="4" w:space="0" w:color="auto"/>
              <w:bottom w:val="nil"/>
              <w:right w:val="nil"/>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c>
          <w:tcPr>
            <w:tcW w:w="1160" w:type="pct"/>
            <w:tcBorders>
              <w:top w:val="single" w:sz="4" w:space="0" w:color="auto"/>
              <w:left w:val="single" w:sz="4" w:space="0" w:color="auto"/>
              <w:bottom w:val="nil"/>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r w:rsidR="00200CBB" w:rsidRPr="004A7FD5">
        <w:tc>
          <w:tcPr>
            <w:tcW w:w="2633"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Chương trình huấn luyện, thực tập và diễn tập an ninh sẽ được triển khai tại cảng</w:t>
            </w:r>
          </w:p>
        </w:tc>
        <w:tc>
          <w:tcPr>
            <w:tcW w:w="1207" w:type="pct"/>
            <w:tcBorders>
              <w:top w:val="single" w:sz="4" w:space="0" w:color="auto"/>
              <w:left w:val="single" w:sz="4" w:space="0" w:color="auto"/>
              <w:bottom w:val="single" w:sz="4" w:space="0" w:color="auto"/>
              <w:right w:val="nil"/>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c>
          <w:tcPr>
            <w:tcW w:w="1160"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sym w:font="Wingdings 2" w:char="F0A3"/>
            </w:r>
          </w:p>
        </w:tc>
      </w:tr>
    </w:tbl>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Các khuyến khích cụ thể đối với nội dung chưa phù hợp (nếu có):</w:t>
      </w:r>
    </w:p>
    <w:p w:rsidR="000150DB" w:rsidRPr="004A7FD5" w:rsidRDefault="000150DB"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p w:rsidR="000150DB" w:rsidRPr="004A7FD5" w:rsidRDefault="000150DB" w:rsidP="00E56AB1">
      <w:pPr>
        <w:spacing w:before="120"/>
        <w:rPr>
          <w:rFonts w:ascii="Times New Roman" w:hAnsi="Times New Roman" w:cs="Times New Roman"/>
          <w:sz w:val="20"/>
          <w:lang w:val="en-US"/>
        </w:rPr>
      </w:pPr>
    </w:p>
    <w:tbl>
      <w:tblPr>
        <w:tblW w:w="0" w:type="auto"/>
        <w:tblLook w:val="01E0" w:firstRow="1" w:lastRow="1" w:firstColumn="1" w:lastColumn="1" w:noHBand="0" w:noVBand="0"/>
      </w:tblPr>
      <w:tblGrid>
        <w:gridCol w:w="4428"/>
        <w:gridCol w:w="4428"/>
      </w:tblGrid>
      <w:tr w:rsidR="000150DB" w:rsidRPr="004A7FD5">
        <w:tc>
          <w:tcPr>
            <w:tcW w:w="4428" w:type="dxa"/>
            <w:shd w:val="clear" w:color="auto" w:fill="auto"/>
          </w:tcPr>
          <w:p w:rsidR="000150DB" w:rsidRPr="004A7FD5" w:rsidRDefault="000150DB" w:rsidP="00E56AB1">
            <w:pPr>
              <w:shd w:val="clear" w:color="auto" w:fill="FFFFFF"/>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lang w:val="en-US"/>
              </w:rPr>
              <w:t>CÁN BỘ THẨM ĐỊNH</w:t>
            </w:r>
            <w:r w:rsidRPr="004A7FD5">
              <w:rPr>
                <w:rFonts w:ascii="Times New Roman" w:hAnsi="Times New Roman" w:cs="Times New Roman"/>
                <w:b/>
                <w:bCs/>
                <w:sz w:val="20"/>
                <w:szCs w:val="20"/>
                <w:lang w:val="en-US"/>
              </w:rPr>
              <w:br/>
            </w:r>
            <w:r w:rsidRPr="004A7FD5">
              <w:rPr>
                <w:rFonts w:ascii="Times New Roman" w:hAnsi="Times New Roman" w:cs="Times New Roman"/>
                <w:bCs/>
                <w:i/>
                <w:sz w:val="20"/>
                <w:szCs w:val="20"/>
                <w:lang w:val="en-US"/>
              </w:rPr>
              <w:t>(Họ tên và chữ ký)</w:t>
            </w:r>
          </w:p>
        </w:tc>
        <w:tc>
          <w:tcPr>
            <w:tcW w:w="4428" w:type="dxa"/>
            <w:shd w:val="clear" w:color="auto" w:fill="auto"/>
          </w:tcPr>
          <w:p w:rsidR="000150DB" w:rsidRPr="004A7FD5" w:rsidRDefault="000150DB" w:rsidP="00425607">
            <w:pPr>
              <w:shd w:val="clear" w:color="auto" w:fill="FFFFFF"/>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lang w:val="en-US"/>
              </w:rPr>
              <w:t>PHÊ DUYỆT CỦA</w:t>
            </w:r>
            <w:r w:rsidRPr="004A7FD5">
              <w:rPr>
                <w:rFonts w:ascii="Times New Roman" w:hAnsi="Times New Roman" w:cs="Times New Roman"/>
                <w:b/>
                <w:bCs/>
                <w:sz w:val="20"/>
                <w:szCs w:val="20"/>
                <w:lang w:val="en-US"/>
              </w:rPr>
              <w:br/>
            </w:r>
            <w:r w:rsidR="00425607" w:rsidRPr="004A7FD5">
              <w:rPr>
                <w:rFonts w:ascii="Times New Roman" w:hAnsi="Times New Roman" w:cs="Times New Roman"/>
                <w:b/>
                <w:bCs/>
                <w:sz w:val="20"/>
                <w:szCs w:val="20"/>
                <w:lang w:val="en-US"/>
              </w:rPr>
              <w:t>Cơ quan có thẩm quyền</w:t>
            </w:r>
            <w:r w:rsidRPr="004A7FD5">
              <w:rPr>
                <w:rFonts w:ascii="Times New Roman" w:hAnsi="Times New Roman" w:cs="Times New Roman"/>
                <w:b/>
                <w:bCs/>
                <w:sz w:val="20"/>
                <w:szCs w:val="20"/>
                <w:lang w:val="en-US"/>
              </w:rPr>
              <w:br/>
            </w:r>
            <w:r w:rsidRPr="004A7FD5">
              <w:rPr>
                <w:rFonts w:ascii="Times New Roman" w:hAnsi="Times New Roman" w:cs="Times New Roman"/>
                <w:bCs/>
                <w:i/>
                <w:sz w:val="20"/>
                <w:szCs w:val="20"/>
                <w:lang w:val="en-US"/>
              </w:rPr>
              <w:t>(Ký tên và đóng dấu)</w:t>
            </w:r>
          </w:p>
        </w:tc>
      </w:tr>
    </w:tbl>
    <w:p w:rsidR="000150DB" w:rsidRPr="004A7FD5" w:rsidRDefault="000150DB"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D81349" w:rsidRPr="004A7FD5" w:rsidRDefault="00D81349" w:rsidP="00E56AB1">
      <w:pPr>
        <w:spacing w:before="120"/>
        <w:rPr>
          <w:rFonts w:ascii="Times New Roman" w:hAnsi="Times New Roman" w:cs="Times New Roman"/>
          <w:sz w:val="20"/>
        </w:rPr>
      </w:pPr>
    </w:p>
    <w:p w:rsidR="00F54095" w:rsidRPr="004A7FD5" w:rsidRDefault="00F54095"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682024" w:rsidRPr="004A7FD5" w:rsidRDefault="00682024" w:rsidP="00E56AB1">
      <w:pPr>
        <w:spacing w:before="120"/>
        <w:rPr>
          <w:rFonts w:ascii="Times New Roman" w:hAnsi="Times New Roman" w:cs="Times New Roman"/>
          <w:sz w:val="20"/>
        </w:rPr>
      </w:pPr>
    </w:p>
    <w:p w:rsidR="000150DB" w:rsidRPr="004A7FD5" w:rsidRDefault="000150DB"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lang w:val="en-US"/>
        </w:rPr>
        <w:lastRenderedPageBreak/>
        <w:t>Mẫu số 3</w:t>
      </w:r>
      <w:r w:rsidR="00DC7031" w:rsidRPr="004A7FD5">
        <w:rPr>
          <w:rFonts w:ascii="Times New Roman" w:hAnsi="Times New Roman" w:cs="Times New Roman"/>
          <w:b/>
          <w:sz w:val="20"/>
          <w:lang w:val="en-US"/>
        </w:rPr>
        <w:t>4</w:t>
      </w:r>
    </w:p>
    <w:p w:rsidR="00682024" w:rsidRPr="004A7FD5" w:rsidRDefault="00682024" w:rsidP="00E56AB1">
      <w:pPr>
        <w:spacing w:before="120"/>
        <w:jc w:val="right"/>
        <w:rPr>
          <w:rFonts w:ascii="Times New Roman" w:hAnsi="Times New Roman" w:cs="Times New Roman"/>
          <w:b/>
          <w:sz w:val="20"/>
          <w:lang w:val="en-US"/>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958"/>
        <w:gridCol w:w="4959"/>
      </w:tblGrid>
      <w:tr w:rsidR="000150DB" w:rsidRPr="004A7FD5">
        <w:tc>
          <w:tcPr>
            <w:tcW w:w="5000" w:type="pct"/>
            <w:gridSpan w:val="2"/>
            <w:shd w:val="clear" w:color="auto" w:fill="auto"/>
          </w:tcPr>
          <w:p w:rsidR="000150DB" w:rsidRPr="004A7FD5" w:rsidRDefault="000150DB" w:rsidP="00E56AB1">
            <w:pPr>
              <w:spacing w:before="120"/>
              <w:jc w:val="center"/>
              <w:rPr>
                <w:rFonts w:ascii="Times New Roman" w:hAnsi="Times New Roman" w:cs="Times New Roman"/>
                <w:b/>
                <w:sz w:val="20"/>
              </w:rPr>
            </w:pPr>
            <w:r w:rsidRPr="004A7FD5">
              <w:rPr>
                <w:rFonts w:ascii="Times New Roman" w:hAnsi="Times New Roman" w:cs="Times New Roman"/>
                <w:b/>
                <w:sz w:val="20"/>
              </w:rPr>
              <w:t>CỘNG HÒA XÃ HỘI CHỦ NGHĨA VIỆT NAM</w:t>
            </w:r>
            <w:r w:rsidRPr="004A7FD5">
              <w:rPr>
                <w:rFonts w:ascii="Times New Roman" w:hAnsi="Times New Roman" w:cs="Times New Roman"/>
                <w:b/>
                <w:sz w:val="20"/>
              </w:rPr>
              <w:br/>
              <w:t>SOCIALIST REPUBLIC OF VIETNAM</w:t>
            </w:r>
          </w:p>
          <w:p w:rsidR="000150DB" w:rsidRPr="004A7FD5" w:rsidRDefault="00EE5334" w:rsidP="00E56AB1">
            <w:pPr>
              <w:spacing w:before="120"/>
              <w:jc w:val="center"/>
              <w:rPr>
                <w:rFonts w:ascii="Times New Roman" w:hAnsi="Times New Roman" w:cs="Times New Roman"/>
                <w:sz w:val="20"/>
              </w:rPr>
            </w:pPr>
            <w:r w:rsidRPr="004A7FD5">
              <w:rPr>
                <w:rFonts w:ascii="Times New Roman" w:hAnsi="Times New Roman" w:cs="Times New Roman"/>
                <w:noProof/>
                <w:lang w:val="en-US" w:eastAsia="en-US"/>
              </w:rPr>
              <w:drawing>
                <wp:inline distT="0" distB="0" distL="0" distR="0" wp14:anchorId="47BFBB9F" wp14:editId="218D9C61">
                  <wp:extent cx="1057910" cy="10509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910" cy="1050925"/>
                          </a:xfrm>
                          <a:prstGeom prst="rect">
                            <a:avLst/>
                          </a:prstGeom>
                          <a:noFill/>
                          <a:ln>
                            <a:noFill/>
                          </a:ln>
                        </pic:spPr>
                      </pic:pic>
                    </a:graphicData>
                  </a:graphic>
                </wp:inline>
              </w:drawing>
            </w:r>
          </w:p>
          <w:p w:rsidR="000150DB" w:rsidRPr="004A7FD5" w:rsidRDefault="000150DB" w:rsidP="00E56AB1">
            <w:pPr>
              <w:spacing w:before="120"/>
              <w:rPr>
                <w:rFonts w:ascii="Times New Roman" w:hAnsi="Times New Roman" w:cs="Times New Roman"/>
                <w:sz w:val="20"/>
              </w:rPr>
            </w:pPr>
          </w:p>
          <w:p w:rsidR="000150D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b/>
                <w:sz w:val="20"/>
              </w:rPr>
              <w:t>GIẤY CHỨNG NHẬN PHÙ HỢP AN NINH CẢNG THỦY NỘI ĐỊA</w:t>
            </w:r>
            <w:r w:rsidRPr="004A7FD5">
              <w:rPr>
                <w:rFonts w:ascii="Times New Roman" w:hAnsi="Times New Roman" w:cs="Times New Roman"/>
                <w:b/>
                <w:sz w:val="20"/>
              </w:rPr>
              <w:br/>
              <w:t>TIẾP NHẬN PHƯƠNG TIỆN THỦY NƯỚC NGOÀI</w:t>
            </w:r>
            <w:r w:rsidRPr="004A7FD5">
              <w:rPr>
                <w:rFonts w:ascii="Times New Roman" w:hAnsi="Times New Roman" w:cs="Times New Roman"/>
                <w:b/>
                <w:sz w:val="20"/>
              </w:rPr>
              <w:br/>
            </w:r>
            <w:r w:rsidRPr="004A7FD5">
              <w:rPr>
                <w:rFonts w:ascii="Times New Roman" w:hAnsi="Times New Roman" w:cs="Times New Roman"/>
                <w:sz w:val="20"/>
              </w:rPr>
              <w:t xml:space="preserve">STATEMENT OF COMPLIANCE SECURITY OF </w:t>
            </w:r>
            <w:r w:rsidRPr="004A7FD5">
              <w:rPr>
                <w:rFonts w:ascii="Times New Roman" w:hAnsi="Times New Roman" w:cs="Times New Roman"/>
                <w:sz w:val="20"/>
              </w:rPr>
              <w:br/>
            </w:r>
            <w:r w:rsidRPr="004A7FD5">
              <w:rPr>
                <w:rFonts w:ascii="Times New Roman" w:hAnsi="Times New Roman" w:cs="Times New Roman"/>
                <w:color w:val="auto"/>
                <w:sz w:val="20"/>
              </w:rPr>
              <w:t>INLAND W</w:t>
            </w:r>
            <w:r w:rsidRPr="004A7FD5">
              <w:rPr>
                <w:rFonts w:ascii="Times New Roman" w:hAnsi="Times New Roman" w:cs="Times New Roman"/>
                <w:sz w:val="20"/>
              </w:rPr>
              <w:t>ATERWAY PORT FACILITY</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 xml:space="preserve">Số giấy chứng nhận : </w:t>
            </w:r>
            <w:r w:rsidRPr="004A7FD5">
              <w:rPr>
                <w:rFonts w:ascii="Times New Roman" w:hAnsi="Times New Roman" w:cs="Times New Roman"/>
                <w:sz w:val="20"/>
                <w:lang w:val="en-US"/>
              </w:rPr>
              <w:t>....................................................................................................................</w:t>
            </w:r>
            <w:r w:rsidRPr="004A7FD5">
              <w:rPr>
                <w:rFonts w:ascii="Times New Roman" w:hAnsi="Times New Roman" w:cs="Times New Roman"/>
                <w:sz w:val="20"/>
                <w:lang w:val="en-US"/>
              </w:rPr>
              <w:br/>
            </w:r>
            <w:r w:rsidRPr="004A7FD5">
              <w:rPr>
                <w:rFonts w:ascii="Times New Roman" w:hAnsi="Times New Roman" w:cs="Times New Roman"/>
                <w:sz w:val="20"/>
              </w:rPr>
              <w:t>Statement Number</w:t>
            </w:r>
          </w:p>
          <w:p w:rsidR="000150DB" w:rsidRPr="004A7FD5" w:rsidRDefault="000150DB" w:rsidP="00E56AB1">
            <w:pPr>
              <w:spacing w:before="120"/>
              <w:jc w:val="center"/>
              <w:rPr>
                <w:rFonts w:ascii="Times New Roman" w:hAnsi="Times New Roman" w:cs="Times New Roman"/>
                <w:sz w:val="20"/>
              </w:rPr>
            </w:pPr>
            <w:r w:rsidRPr="004A7FD5">
              <w:rPr>
                <w:rFonts w:ascii="Times New Roman" w:hAnsi="Times New Roman" w:cs="Times New Roman"/>
                <w:sz w:val="20"/>
              </w:rPr>
              <w:t>Cơ qu</w:t>
            </w:r>
            <w:r w:rsidRPr="004A7FD5">
              <w:rPr>
                <w:rFonts w:ascii="Times New Roman" w:hAnsi="Times New Roman" w:cs="Times New Roman"/>
                <w:sz w:val="20"/>
                <w:lang w:val="en-US"/>
              </w:rPr>
              <w:t>a</w:t>
            </w:r>
            <w:r w:rsidRPr="004A7FD5">
              <w:rPr>
                <w:rFonts w:ascii="Times New Roman" w:hAnsi="Times New Roman" w:cs="Times New Roman"/>
                <w:sz w:val="20"/>
              </w:rPr>
              <w:t>n cấp:</w:t>
            </w:r>
            <w:r w:rsidRPr="004A7FD5">
              <w:rPr>
                <w:rFonts w:ascii="Times New Roman" w:hAnsi="Times New Roman" w:cs="Times New Roman"/>
                <w:sz w:val="20"/>
                <w:lang w:val="en-US"/>
              </w:rPr>
              <w:t>...............</w:t>
            </w:r>
            <w:r w:rsidRPr="004A7FD5">
              <w:rPr>
                <w:rFonts w:ascii="Times New Roman" w:hAnsi="Times New Roman" w:cs="Times New Roman"/>
                <w:sz w:val="20"/>
              </w:rPr>
              <w:br/>
              <w:t>Issue by</w:t>
            </w:r>
          </w:p>
          <w:p w:rsidR="000150DB" w:rsidRPr="004A7FD5" w:rsidRDefault="000150DB" w:rsidP="00E56AB1">
            <w:pPr>
              <w:spacing w:before="120"/>
              <w:jc w:val="center"/>
              <w:rPr>
                <w:rFonts w:ascii="Times New Roman" w:hAnsi="Times New Roman" w:cs="Times New Roman"/>
                <w:b/>
                <w:sz w:val="20"/>
              </w:rPr>
            </w:pPr>
            <w:r w:rsidRPr="004A7FD5">
              <w:rPr>
                <w:rFonts w:ascii="Times New Roman" w:hAnsi="Times New Roman" w:cs="Times New Roman"/>
                <w:b/>
                <w:sz w:val="20"/>
              </w:rPr>
              <w:t>CHỨNG NHẬN</w:t>
            </w:r>
            <w:r w:rsidRPr="004A7FD5">
              <w:rPr>
                <w:rFonts w:ascii="Times New Roman" w:hAnsi="Times New Roman" w:cs="Times New Roman"/>
                <w:b/>
                <w:sz w:val="20"/>
              </w:rPr>
              <w:br/>
              <w:t>CERTIFY THAT</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Tên Cảng thủy nội địa: ..................................................................................................................</w:t>
            </w:r>
            <w:r w:rsidRPr="004A7FD5">
              <w:rPr>
                <w:rFonts w:ascii="Times New Roman" w:hAnsi="Times New Roman" w:cs="Times New Roman"/>
                <w:sz w:val="20"/>
              </w:rPr>
              <w:br/>
              <w:t>Name of the Inland Waterway Port Facility</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 xml:space="preserve">Địa chỉ của Cảng thủy nội địa: </w:t>
            </w:r>
            <w:r w:rsidRPr="004A7FD5">
              <w:rPr>
                <w:rFonts w:ascii="Times New Roman" w:hAnsi="Times New Roman" w:cs="Times New Roman"/>
                <w:sz w:val="20"/>
                <w:lang w:val="en-US"/>
              </w:rPr>
              <w:t>.....................................................................................................</w:t>
            </w:r>
            <w:r w:rsidRPr="004A7FD5">
              <w:rPr>
                <w:rFonts w:ascii="Times New Roman" w:hAnsi="Times New Roman" w:cs="Times New Roman"/>
                <w:sz w:val="20"/>
                <w:lang w:val="en-US"/>
              </w:rPr>
              <w:br/>
            </w:r>
            <w:r w:rsidRPr="004A7FD5">
              <w:rPr>
                <w:rFonts w:ascii="Times New Roman" w:hAnsi="Times New Roman" w:cs="Times New Roman"/>
                <w:sz w:val="20"/>
              </w:rPr>
              <w:t>Address of the Inland Waterway Port Facility</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Đã tuân theo các quy định tại Nghị định số .../</w:t>
            </w:r>
            <w:r w:rsidR="00552550" w:rsidRPr="004A7FD5">
              <w:rPr>
                <w:rFonts w:ascii="Times New Roman" w:hAnsi="Times New Roman" w:cs="Times New Roman"/>
                <w:sz w:val="20"/>
              </w:rPr>
              <w:t>2025</w:t>
            </w:r>
            <w:r w:rsidRPr="004A7FD5">
              <w:rPr>
                <w:rFonts w:ascii="Times New Roman" w:hAnsi="Times New Roman" w:cs="Times New Roman"/>
                <w:sz w:val="20"/>
              </w:rPr>
              <w:t xml:space="preserve">/NĐ-CP ngày ...tháng...năm </w:t>
            </w:r>
            <w:r w:rsidR="00552550" w:rsidRPr="004A7FD5">
              <w:rPr>
                <w:rFonts w:ascii="Times New Roman" w:hAnsi="Times New Roman" w:cs="Times New Roman"/>
                <w:sz w:val="20"/>
              </w:rPr>
              <w:t>2025</w:t>
            </w:r>
            <w:r w:rsidRPr="004A7FD5">
              <w:rPr>
                <w:rFonts w:ascii="Times New Roman" w:hAnsi="Times New Roman" w:cs="Times New Roman"/>
                <w:sz w:val="20"/>
              </w:rPr>
              <w:t xml:space="preserve"> của Chính phủ </w:t>
            </w:r>
            <w:r w:rsidR="00097DF6" w:rsidRPr="004A7FD5">
              <w:rPr>
                <w:rFonts w:ascii="Times New Roman" w:hAnsi="Times New Roman" w:cs="Times New Roman"/>
                <w:sz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rPr>
              <w:t xml:space="preserve"> và hoạt động phù hợp với Kế hoạch An ninh cảng thủy nội địa đã được phê duyệt;</w:t>
            </w:r>
          </w:p>
          <w:p w:rsidR="00CD44B2"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The compliance of aforementioned Port facility with the provisions of Decree No.../</w:t>
            </w:r>
            <w:r w:rsidR="00552550" w:rsidRPr="004A7FD5">
              <w:rPr>
                <w:rFonts w:ascii="Times New Roman" w:hAnsi="Times New Roman" w:cs="Times New Roman"/>
                <w:sz w:val="20"/>
              </w:rPr>
              <w:t>2025</w:t>
            </w:r>
            <w:r w:rsidRPr="004A7FD5">
              <w:rPr>
                <w:rFonts w:ascii="Times New Roman" w:hAnsi="Times New Roman" w:cs="Times New Roman"/>
                <w:sz w:val="20"/>
              </w:rPr>
              <w:t>/N</w:t>
            </w:r>
            <w:r w:rsidRPr="004A7FD5">
              <w:rPr>
                <w:rFonts w:ascii="Times New Roman" w:hAnsi="Times New Roman" w:cs="Times New Roman"/>
                <w:sz w:val="20"/>
                <w:lang w:val="en-US"/>
              </w:rPr>
              <w:t>D</w:t>
            </w:r>
            <w:r w:rsidRPr="004A7FD5">
              <w:rPr>
                <w:rFonts w:ascii="Times New Roman" w:hAnsi="Times New Roman" w:cs="Times New Roman"/>
                <w:sz w:val="20"/>
              </w:rPr>
              <w:t>-CP dated ....</w:t>
            </w:r>
            <w:r w:rsidR="00552550" w:rsidRPr="004A7FD5">
              <w:rPr>
                <w:rFonts w:ascii="Times New Roman" w:hAnsi="Times New Roman" w:cs="Times New Roman"/>
                <w:sz w:val="20"/>
              </w:rPr>
              <w:t>2025</w:t>
            </w:r>
            <w:r w:rsidRPr="004A7FD5">
              <w:rPr>
                <w:rFonts w:ascii="Times New Roman" w:hAnsi="Times New Roman" w:cs="Times New Roman"/>
                <w:sz w:val="20"/>
              </w:rPr>
              <w:t xml:space="preserve"> by the Prime Minister on management of inland waterway, and this port facility operates in accordance with the approved Inland Waterway Port Security Plan; </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K</w:t>
            </w:r>
            <w:r w:rsidR="00CD44B2" w:rsidRPr="004A7FD5">
              <w:rPr>
                <w:rFonts w:ascii="Times New Roman" w:hAnsi="Times New Roman" w:cs="Times New Roman"/>
                <w:sz w:val="20"/>
                <w:lang w:val="en-US"/>
              </w:rPr>
              <w:t>ế</w:t>
            </w:r>
            <w:r w:rsidRPr="004A7FD5">
              <w:rPr>
                <w:rFonts w:ascii="Times New Roman" w:hAnsi="Times New Roman" w:cs="Times New Roman"/>
                <w:sz w:val="20"/>
              </w:rPr>
              <w:t xml:space="preserve"> hoạch an ninh cảng thủy nội địa đã được phê duyệt phù h</w:t>
            </w:r>
            <w:r w:rsidR="00CD44B2" w:rsidRPr="004A7FD5">
              <w:rPr>
                <w:rFonts w:ascii="Times New Roman" w:hAnsi="Times New Roman" w:cs="Times New Roman"/>
                <w:sz w:val="20"/>
                <w:lang w:val="en-US"/>
              </w:rPr>
              <w:t>ợ</w:t>
            </w:r>
            <w:r w:rsidRPr="004A7FD5">
              <w:rPr>
                <w:rFonts w:ascii="Times New Roman" w:hAnsi="Times New Roman" w:cs="Times New Roman"/>
                <w:sz w:val="20"/>
              </w:rPr>
              <w:t>p với hoạt động của loại tàu</w:t>
            </w:r>
            <w:r w:rsidR="009816A6" w:rsidRPr="004A7FD5">
              <w:rPr>
                <w:rFonts w:ascii="Times New Roman" w:hAnsi="Times New Roman" w:cs="Times New Roman"/>
                <w:sz w:val="20"/>
                <w:lang w:val="en-US"/>
              </w:rPr>
              <w:t xml:space="preserve"> </w:t>
            </w:r>
            <w:r w:rsidR="009816A6" w:rsidRPr="004A7FD5">
              <w:rPr>
                <w:rFonts w:ascii="Times New Roman" w:hAnsi="Times New Roman" w:cs="Times New Roman"/>
                <w:sz w:val="20"/>
                <w:highlight w:val="yellow"/>
                <w:lang w:val="en-US"/>
              </w:rPr>
              <w:t>sau đây (gạch bỏ những loại không thích hợp)</w:t>
            </w:r>
            <w:r w:rsidRPr="004A7FD5">
              <w:rPr>
                <w:rFonts w:ascii="Times New Roman" w:hAnsi="Times New Roman" w:cs="Times New Roman"/>
                <w:sz w:val="20"/>
                <w:highlight w:val="yellow"/>
              </w:rPr>
              <w:t>:</w:t>
            </w:r>
            <w:r w:rsidR="00CD44B2" w:rsidRPr="004A7FD5">
              <w:rPr>
                <w:rFonts w:ascii="Times New Roman" w:hAnsi="Times New Roman" w:cs="Times New Roman"/>
                <w:sz w:val="20"/>
              </w:rPr>
              <w:br/>
            </w:r>
            <w:r w:rsidRPr="004A7FD5">
              <w:rPr>
                <w:rFonts w:ascii="Times New Roman" w:hAnsi="Times New Roman" w:cs="Times New Roman"/>
                <w:sz w:val="20"/>
              </w:rPr>
              <w:t>The Security Plan has been approved for the following vessel operations</w:t>
            </w:r>
            <w:r w:rsidR="009816A6" w:rsidRPr="004A7FD5">
              <w:rPr>
                <w:rFonts w:ascii="Times New Roman" w:hAnsi="Times New Roman" w:cs="Times New Roman"/>
                <w:sz w:val="20"/>
                <w:lang w:val="en-US"/>
              </w:rPr>
              <w:t xml:space="preserve">, </w:t>
            </w:r>
            <w:r w:rsidR="009816A6" w:rsidRPr="004A7FD5">
              <w:rPr>
                <w:rFonts w:ascii="Times New Roman" w:hAnsi="Times New Roman" w:cs="Times New Roman"/>
                <w:sz w:val="20"/>
                <w:highlight w:val="yellow"/>
                <w:lang w:val="en-US"/>
              </w:rPr>
              <w:t>dele</w:t>
            </w:r>
            <w:r w:rsidR="000B6BA0" w:rsidRPr="004A7FD5">
              <w:rPr>
                <w:rFonts w:ascii="Times New Roman" w:hAnsi="Times New Roman" w:cs="Times New Roman"/>
                <w:sz w:val="20"/>
                <w:highlight w:val="yellow"/>
                <w:lang w:val="en-US"/>
              </w:rPr>
              <w:t>te approprtate</w:t>
            </w:r>
            <w:r w:rsidRPr="004A7FD5">
              <w:rPr>
                <w:rFonts w:ascii="Times New Roman" w:hAnsi="Times New Roman" w:cs="Times New Roman"/>
                <w:sz w:val="20"/>
                <w:highlight w:val="yellow"/>
              </w:rPr>
              <w:t>:</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(Liệt kê các loại tàu phù hợp)</w:t>
            </w:r>
            <w:r w:rsidR="00CD44B2" w:rsidRPr="004A7FD5">
              <w:rPr>
                <w:rFonts w:ascii="Times New Roman" w:hAnsi="Times New Roman" w:cs="Times New Roman"/>
                <w:sz w:val="20"/>
              </w:rPr>
              <w:br/>
            </w:r>
            <w:r w:rsidRPr="004A7FD5">
              <w:rPr>
                <w:rFonts w:ascii="Times New Roman" w:hAnsi="Times New Roman" w:cs="Times New Roman"/>
                <w:sz w:val="20"/>
              </w:rPr>
              <w:t>(List the appropriate vessels)</w:t>
            </w:r>
          </w:p>
          <w:p w:rsidR="009816A6" w:rsidRPr="004A7FD5" w:rsidRDefault="009816A6" w:rsidP="00E56AB1">
            <w:pPr>
              <w:spacing w:before="120"/>
              <w:rPr>
                <w:rFonts w:ascii="Times New Roman" w:hAnsi="Times New Roman" w:cs="Times New Roman"/>
                <w:i/>
                <w:sz w:val="20"/>
                <w:lang w:val="en-US"/>
              </w:rPr>
            </w:pPr>
            <w:r w:rsidRPr="004A7FD5">
              <w:rPr>
                <w:rFonts w:ascii="Times New Roman" w:hAnsi="Times New Roman" w:cs="Times New Roman"/>
                <w:sz w:val="20"/>
                <w:lang w:val="en-US"/>
              </w:rPr>
              <w:t xml:space="preserve">                </w:t>
            </w:r>
            <w:r w:rsidRPr="004A7FD5">
              <w:rPr>
                <w:rFonts w:ascii="Times New Roman" w:hAnsi="Times New Roman" w:cs="Times New Roman"/>
                <w:sz w:val="20"/>
                <w:highlight w:val="yellow"/>
                <w:lang w:val="en-US"/>
              </w:rPr>
              <w:t xml:space="preserve">Tàu khách </w:t>
            </w:r>
            <w:r w:rsidRPr="004A7FD5">
              <w:rPr>
                <w:rFonts w:ascii="Times New Roman" w:hAnsi="Times New Roman" w:cs="Times New Roman"/>
                <w:i/>
                <w:sz w:val="20"/>
                <w:highlight w:val="yellow"/>
                <w:lang w:val="en-US"/>
              </w:rPr>
              <w:t>(Passenger ship)</w:t>
            </w:r>
          </w:p>
          <w:p w:rsidR="009816A6" w:rsidRPr="004A7FD5" w:rsidRDefault="009816A6" w:rsidP="00E56AB1">
            <w:pPr>
              <w:spacing w:before="120"/>
              <w:rPr>
                <w:rFonts w:ascii="Times New Roman" w:hAnsi="Times New Roman" w:cs="Times New Roman"/>
                <w:i/>
                <w:sz w:val="20"/>
                <w:lang w:val="en-US"/>
              </w:rPr>
            </w:pPr>
            <w:r w:rsidRPr="004A7FD5">
              <w:rPr>
                <w:rFonts w:ascii="Times New Roman" w:hAnsi="Times New Roman" w:cs="Times New Roman"/>
                <w:sz w:val="20"/>
                <w:lang w:val="en-US"/>
              </w:rPr>
              <w:t xml:space="preserve">                </w:t>
            </w:r>
            <w:r w:rsidRPr="004A7FD5">
              <w:rPr>
                <w:rFonts w:ascii="Times New Roman" w:hAnsi="Times New Roman" w:cs="Times New Roman"/>
                <w:sz w:val="20"/>
                <w:highlight w:val="yellow"/>
                <w:lang w:val="en-US"/>
              </w:rPr>
              <w:t xml:space="preserve">Tàu hàng rời </w:t>
            </w:r>
            <w:r w:rsidRPr="004A7FD5">
              <w:rPr>
                <w:rFonts w:ascii="Times New Roman" w:hAnsi="Times New Roman" w:cs="Times New Roman"/>
                <w:i/>
                <w:sz w:val="20"/>
                <w:highlight w:val="yellow"/>
                <w:lang w:val="en-US"/>
              </w:rPr>
              <w:t>(Bulk carrier)</w:t>
            </w:r>
          </w:p>
          <w:p w:rsidR="009816A6" w:rsidRPr="004A7FD5" w:rsidRDefault="009816A6" w:rsidP="00E56AB1">
            <w:pPr>
              <w:spacing w:before="120"/>
              <w:rPr>
                <w:rFonts w:ascii="Times New Roman" w:hAnsi="Times New Roman" w:cs="Times New Roman"/>
                <w:i/>
                <w:sz w:val="20"/>
                <w:lang w:val="en-US"/>
              </w:rPr>
            </w:pPr>
            <w:r w:rsidRPr="004A7FD5">
              <w:rPr>
                <w:rFonts w:ascii="Times New Roman" w:hAnsi="Times New Roman" w:cs="Times New Roman"/>
                <w:sz w:val="20"/>
                <w:lang w:val="en-US"/>
              </w:rPr>
              <w:t xml:space="preserve">                </w:t>
            </w:r>
            <w:r w:rsidRPr="004A7FD5">
              <w:rPr>
                <w:rFonts w:ascii="Times New Roman" w:hAnsi="Times New Roman" w:cs="Times New Roman"/>
                <w:sz w:val="20"/>
                <w:highlight w:val="yellow"/>
                <w:lang w:val="en-US"/>
              </w:rPr>
              <w:t xml:space="preserve">Tàu dầu </w:t>
            </w:r>
            <w:r w:rsidRPr="004A7FD5">
              <w:rPr>
                <w:rFonts w:ascii="Times New Roman" w:hAnsi="Times New Roman" w:cs="Times New Roman"/>
                <w:i/>
                <w:sz w:val="20"/>
                <w:highlight w:val="yellow"/>
                <w:lang w:val="en-US"/>
              </w:rPr>
              <w:t>(Oil tanker)</w:t>
            </w:r>
          </w:p>
          <w:p w:rsidR="009816A6" w:rsidRPr="004A7FD5" w:rsidRDefault="009816A6" w:rsidP="00E56AB1">
            <w:pPr>
              <w:spacing w:before="120"/>
              <w:rPr>
                <w:rFonts w:ascii="Times New Roman" w:hAnsi="Times New Roman" w:cs="Times New Roman"/>
                <w:i/>
                <w:sz w:val="20"/>
                <w:lang w:val="en-US"/>
              </w:rPr>
            </w:pPr>
            <w:r w:rsidRPr="004A7FD5">
              <w:rPr>
                <w:rFonts w:ascii="Times New Roman" w:hAnsi="Times New Roman" w:cs="Times New Roman"/>
                <w:sz w:val="20"/>
                <w:lang w:val="en-US"/>
              </w:rPr>
              <w:t xml:space="preserve">                </w:t>
            </w:r>
            <w:r w:rsidRPr="004A7FD5">
              <w:rPr>
                <w:rFonts w:ascii="Times New Roman" w:hAnsi="Times New Roman" w:cs="Times New Roman"/>
                <w:sz w:val="20"/>
                <w:highlight w:val="yellow"/>
                <w:lang w:val="en-US"/>
              </w:rPr>
              <w:t xml:space="preserve">Tàu hóa chất </w:t>
            </w:r>
            <w:r w:rsidRPr="004A7FD5">
              <w:rPr>
                <w:rFonts w:ascii="Times New Roman" w:hAnsi="Times New Roman" w:cs="Times New Roman"/>
                <w:i/>
                <w:sz w:val="20"/>
                <w:highlight w:val="yellow"/>
                <w:lang w:val="en-US"/>
              </w:rPr>
              <w:t>(Chemical tanker)</w:t>
            </w:r>
          </w:p>
          <w:p w:rsidR="009816A6" w:rsidRPr="004A7FD5" w:rsidRDefault="009816A6" w:rsidP="00E56AB1">
            <w:pPr>
              <w:spacing w:before="120"/>
              <w:rPr>
                <w:rFonts w:ascii="Times New Roman" w:hAnsi="Times New Roman" w:cs="Times New Roman"/>
                <w:i/>
                <w:sz w:val="20"/>
                <w:lang w:val="en-US"/>
              </w:rPr>
            </w:pPr>
            <w:r w:rsidRPr="004A7FD5">
              <w:rPr>
                <w:rFonts w:ascii="Times New Roman" w:hAnsi="Times New Roman" w:cs="Times New Roman"/>
                <w:sz w:val="20"/>
                <w:lang w:val="en-US"/>
              </w:rPr>
              <w:t xml:space="preserve">                </w:t>
            </w:r>
            <w:r w:rsidRPr="004A7FD5">
              <w:rPr>
                <w:rFonts w:ascii="Times New Roman" w:hAnsi="Times New Roman" w:cs="Times New Roman"/>
                <w:sz w:val="20"/>
                <w:highlight w:val="yellow"/>
                <w:lang w:val="en-US"/>
              </w:rPr>
              <w:t xml:space="preserve">Tàu chở gas </w:t>
            </w:r>
            <w:r w:rsidRPr="004A7FD5">
              <w:rPr>
                <w:rFonts w:ascii="Times New Roman" w:hAnsi="Times New Roman" w:cs="Times New Roman"/>
                <w:i/>
                <w:sz w:val="20"/>
                <w:highlight w:val="yellow"/>
                <w:lang w:val="en-US"/>
              </w:rPr>
              <w:t>(Gas carrier)</w:t>
            </w:r>
          </w:p>
          <w:p w:rsidR="000150DB"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Giấy chứng nhận phù hợp này có giá trị đến ngày ....tháng năm .... và hàng năm tùy thuộc vào việc ki</w:t>
            </w:r>
            <w:r w:rsidR="00CD44B2" w:rsidRPr="004A7FD5">
              <w:rPr>
                <w:rFonts w:ascii="Times New Roman" w:hAnsi="Times New Roman" w:cs="Times New Roman"/>
                <w:sz w:val="20"/>
              </w:rPr>
              <w:t>ể</w:t>
            </w:r>
            <w:r w:rsidRPr="004A7FD5">
              <w:rPr>
                <w:rFonts w:ascii="Times New Roman" w:hAnsi="Times New Roman" w:cs="Times New Roman"/>
                <w:sz w:val="20"/>
              </w:rPr>
              <w:t>m tra (ghi ở mặt sau).</w:t>
            </w:r>
            <w:r w:rsidR="00CD44B2" w:rsidRPr="004A7FD5">
              <w:rPr>
                <w:rFonts w:ascii="Times New Roman" w:hAnsi="Times New Roman" w:cs="Times New Roman"/>
                <w:sz w:val="20"/>
              </w:rPr>
              <w:br/>
            </w:r>
            <w:r w:rsidRPr="004A7FD5">
              <w:rPr>
                <w:rFonts w:ascii="Times New Roman" w:hAnsi="Times New Roman" w:cs="Times New Roman"/>
                <w:sz w:val="20"/>
              </w:rPr>
              <w:t xml:space="preserve">This Statement Certificate of compliance is valid until </w:t>
            </w:r>
            <w:r w:rsidR="00DD03B3" w:rsidRPr="004A7FD5">
              <w:rPr>
                <w:rFonts w:ascii="Times New Roman" w:hAnsi="Times New Roman" w:cs="Times New Roman"/>
                <w:sz w:val="20"/>
                <w:lang w:val="en-US"/>
              </w:rPr>
              <w:t xml:space="preserve">……….. </w:t>
            </w:r>
            <w:r w:rsidRPr="004A7FD5">
              <w:rPr>
                <w:rFonts w:ascii="Times New Roman" w:hAnsi="Times New Roman" w:cs="Times New Roman"/>
                <w:sz w:val="20"/>
              </w:rPr>
              <w:t>and every year subject to the</w:t>
            </w:r>
            <w:r w:rsidR="00CD44B2" w:rsidRPr="004A7FD5">
              <w:rPr>
                <w:rFonts w:ascii="Times New Roman" w:hAnsi="Times New Roman" w:cs="Times New Roman"/>
                <w:sz w:val="20"/>
                <w:lang w:val="en-US"/>
              </w:rPr>
              <w:t xml:space="preserve"> </w:t>
            </w:r>
            <w:r w:rsidRPr="004A7FD5">
              <w:rPr>
                <w:rFonts w:ascii="Times New Roman" w:hAnsi="Times New Roman" w:cs="Times New Roman"/>
                <w:sz w:val="20"/>
              </w:rPr>
              <w:t>verification stated on the overleaf (recorded on the following pages)</w:t>
            </w:r>
          </w:p>
          <w:p w:rsidR="00CD44B2" w:rsidRPr="004A7FD5" w:rsidRDefault="000150DB" w:rsidP="00E56AB1">
            <w:pPr>
              <w:spacing w:before="120"/>
              <w:rPr>
                <w:rFonts w:ascii="Times New Roman" w:hAnsi="Times New Roman" w:cs="Times New Roman"/>
                <w:sz w:val="20"/>
              </w:rPr>
            </w:pPr>
            <w:r w:rsidRPr="004A7FD5">
              <w:rPr>
                <w:rFonts w:ascii="Times New Roman" w:hAnsi="Times New Roman" w:cs="Times New Roman"/>
                <w:sz w:val="20"/>
              </w:rPr>
              <w:t>Cấp tại...</w:t>
            </w:r>
            <w:r w:rsidR="00CD44B2" w:rsidRPr="004A7FD5">
              <w:rPr>
                <w:rFonts w:ascii="Times New Roman" w:hAnsi="Times New Roman" w:cs="Times New Roman"/>
                <w:sz w:val="20"/>
              </w:rPr>
              <w:br/>
            </w:r>
            <w:r w:rsidRPr="004A7FD5">
              <w:rPr>
                <w:rFonts w:ascii="Times New Roman" w:hAnsi="Times New Roman" w:cs="Times New Roman"/>
                <w:sz w:val="20"/>
              </w:rPr>
              <w:t>Issued at:</w:t>
            </w:r>
          </w:p>
          <w:p w:rsidR="000150DB" w:rsidRPr="004A7FD5" w:rsidRDefault="000150DB" w:rsidP="00E56AB1">
            <w:pPr>
              <w:spacing w:before="120"/>
              <w:rPr>
                <w:rFonts w:ascii="Times New Roman" w:hAnsi="Times New Roman" w:cs="Times New Roman"/>
                <w:sz w:val="20"/>
                <w:lang w:val="en-US"/>
              </w:rPr>
            </w:pPr>
          </w:p>
        </w:tc>
      </w:tr>
      <w:tr w:rsidR="00CD44B2" w:rsidRPr="004A7FD5">
        <w:tc>
          <w:tcPr>
            <w:tcW w:w="2500" w:type="pct"/>
            <w:shd w:val="clear" w:color="auto" w:fill="auto"/>
          </w:tcPr>
          <w:p w:rsidR="00CD44B2" w:rsidRPr="004A7FD5" w:rsidRDefault="00CD44B2" w:rsidP="00E56AB1">
            <w:pPr>
              <w:spacing w:before="120"/>
              <w:jc w:val="center"/>
              <w:rPr>
                <w:rFonts w:ascii="Times New Roman" w:hAnsi="Times New Roman" w:cs="Times New Roman"/>
                <w:sz w:val="20"/>
              </w:rPr>
            </w:pPr>
            <w:r w:rsidRPr="004A7FD5">
              <w:rPr>
                <w:rFonts w:ascii="Times New Roman" w:hAnsi="Times New Roman" w:cs="Times New Roman"/>
                <w:sz w:val="20"/>
              </w:rPr>
              <w:t>Ngày cấp:.../.../...</w:t>
            </w:r>
            <w:r w:rsidRPr="004A7FD5">
              <w:rPr>
                <w:rFonts w:ascii="Times New Roman" w:hAnsi="Times New Roman" w:cs="Times New Roman"/>
                <w:sz w:val="20"/>
              </w:rPr>
              <w:br/>
              <w:t>Date of issue</w:t>
            </w:r>
          </w:p>
          <w:p w:rsidR="00CD44B2" w:rsidRPr="004A7FD5" w:rsidRDefault="00CD44B2" w:rsidP="00E56AB1">
            <w:pPr>
              <w:spacing w:before="120"/>
              <w:jc w:val="center"/>
              <w:rPr>
                <w:rFonts w:ascii="Times New Roman" w:hAnsi="Times New Roman" w:cs="Times New Roman"/>
                <w:b/>
                <w:sz w:val="20"/>
              </w:rPr>
            </w:pPr>
          </w:p>
          <w:p w:rsidR="00CD44B2" w:rsidRPr="004A7FD5" w:rsidRDefault="00CD44B2" w:rsidP="00E56AB1">
            <w:pPr>
              <w:spacing w:before="120"/>
              <w:jc w:val="center"/>
              <w:rPr>
                <w:rFonts w:ascii="Times New Roman" w:hAnsi="Times New Roman" w:cs="Times New Roman"/>
                <w:b/>
                <w:sz w:val="20"/>
              </w:rPr>
            </w:pPr>
          </w:p>
          <w:p w:rsidR="00CD44B2" w:rsidRPr="004A7FD5" w:rsidRDefault="00CD44B2" w:rsidP="00E56AB1">
            <w:pPr>
              <w:spacing w:before="120"/>
              <w:rPr>
                <w:rFonts w:ascii="Times New Roman" w:hAnsi="Times New Roman" w:cs="Times New Roman"/>
                <w:sz w:val="20"/>
                <w:lang w:val="en-US"/>
              </w:rPr>
            </w:pPr>
            <w:r w:rsidRPr="004A7FD5">
              <w:rPr>
                <w:rFonts w:ascii="Times New Roman" w:hAnsi="Times New Roman" w:cs="Times New Roman"/>
                <w:sz w:val="20"/>
                <w:highlight w:val="yellow"/>
                <w:lang w:val="en-US"/>
              </w:rPr>
              <w:t>(Trang sau)</w:t>
            </w:r>
          </w:p>
        </w:tc>
        <w:tc>
          <w:tcPr>
            <w:tcW w:w="2500" w:type="pct"/>
            <w:shd w:val="clear" w:color="auto" w:fill="auto"/>
          </w:tcPr>
          <w:p w:rsidR="00CD44B2" w:rsidRPr="004A7FD5" w:rsidRDefault="00CD44B2" w:rsidP="00E56AB1">
            <w:pPr>
              <w:spacing w:before="120"/>
              <w:jc w:val="center"/>
              <w:rPr>
                <w:rFonts w:ascii="Times New Roman" w:hAnsi="Times New Roman" w:cs="Times New Roman"/>
                <w:sz w:val="20"/>
              </w:rPr>
            </w:pPr>
            <w:r w:rsidRPr="004A7FD5">
              <w:rPr>
                <w:rFonts w:ascii="Times New Roman" w:hAnsi="Times New Roman" w:cs="Times New Roman"/>
                <w:sz w:val="20"/>
              </w:rPr>
              <w:lastRenderedPageBreak/>
              <w:t>Chữ ký của người có thẩm quyền</w:t>
            </w:r>
            <w:r w:rsidRPr="004A7FD5">
              <w:rPr>
                <w:rFonts w:ascii="Times New Roman" w:hAnsi="Times New Roman" w:cs="Times New Roman"/>
                <w:sz w:val="20"/>
              </w:rPr>
              <w:br/>
              <w:t>Signature of the duly Authorized Official</w:t>
            </w:r>
            <w:r w:rsidRPr="004A7FD5">
              <w:rPr>
                <w:rFonts w:ascii="Times New Roman" w:hAnsi="Times New Roman" w:cs="Times New Roman"/>
                <w:sz w:val="20"/>
              </w:rPr>
              <w:br/>
              <w:t>Đóng dấu</w:t>
            </w:r>
            <w:r w:rsidRPr="004A7FD5">
              <w:rPr>
                <w:rFonts w:ascii="Times New Roman" w:hAnsi="Times New Roman" w:cs="Times New Roman"/>
                <w:sz w:val="20"/>
              </w:rPr>
              <w:br/>
              <w:t>(Seal or Stamp of issuing Authority)</w:t>
            </w:r>
          </w:p>
          <w:p w:rsidR="00CD44B2" w:rsidRPr="004A7FD5" w:rsidRDefault="00CD44B2" w:rsidP="00E56AB1">
            <w:pPr>
              <w:spacing w:before="120"/>
              <w:jc w:val="center"/>
              <w:rPr>
                <w:rFonts w:ascii="Times New Roman" w:hAnsi="Times New Roman" w:cs="Times New Roman"/>
                <w:b/>
                <w:sz w:val="20"/>
              </w:rPr>
            </w:pPr>
          </w:p>
        </w:tc>
      </w:tr>
    </w:tbl>
    <w:p w:rsidR="000150DB" w:rsidRPr="004A7FD5" w:rsidRDefault="000150DB" w:rsidP="00E56AB1">
      <w:pPr>
        <w:spacing w:before="120"/>
        <w:rPr>
          <w:rFonts w:ascii="Times New Roman" w:hAnsi="Times New Roman" w:cs="Times New Roman"/>
          <w:sz w:val="20"/>
        </w:rPr>
      </w:pPr>
    </w:p>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XÁC NHẬ</w:t>
      </w:r>
      <w:r w:rsidR="00CD44B2" w:rsidRPr="004A7FD5">
        <w:rPr>
          <w:rFonts w:ascii="Times New Roman" w:hAnsi="Times New Roman" w:cs="Times New Roman"/>
          <w:b/>
          <w:sz w:val="20"/>
        </w:rPr>
        <w:t>N HÀNG NĂM</w:t>
      </w:r>
      <w:r w:rsidR="00CD44B2" w:rsidRPr="004A7FD5">
        <w:rPr>
          <w:rFonts w:ascii="Times New Roman" w:hAnsi="Times New Roman" w:cs="Times New Roman"/>
          <w:b/>
          <w:sz w:val="20"/>
        </w:rPr>
        <w:br/>
      </w:r>
      <w:r w:rsidRPr="004A7FD5">
        <w:rPr>
          <w:rFonts w:ascii="Times New Roman" w:hAnsi="Times New Roman" w:cs="Times New Roman"/>
          <w:b/>
          <w:sz w:val="20"/>
        </w:rPr>
        <w:t>ENDORSEMENT FOR VERIFICATIONS</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CHỨNG NHẬN lầ</w:t>
      </w:r>
      <w:r w:rsidR="00DD03B3" w:rsidRPr="004A7FD5">
        <w:rPr>
          <w:rFonts w:ascii="Times New Roman" w:hAnsi="Times New Roman" w:cs="Times New Roman"/>
          <w:sz w:val="20"/>
        </w:rPr>
        <w:t>n 1</w:t>
      </w:r>
      <w:r w:rsidRPr="004A7FD5">
        <w:rPr>
          <w:rFonts w:ascii="Times New Roman" w:hAnsi="Times New Roman" w:cs="Times New Roman"/>
          <w:sz w:val="20"/>
        </w:rPr>
        <w:t>: Cảng thủy nội địa đã tuân thủ thực hiện các quy định về bảo đảm ninh cảng thủy nội địa.</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w:t>
      </w:r>
      <w:r w:rsidRPr="004A7FD5">
        <w:rPr>
          <w:rFonts w:ascii="Times New Roman" w:hAnsi="Times New Roman" w:cs="Times New Roman"/>
          <w:sz w:val="20"/>
          <w:vertAlign w:val="superscript"/>
        </w:rPr>
        <w:t>st</w:t>
      </w:r>
      <w:r w:rsidRPr="004A7FD5">
        <w:rPr>
          <w:rFonts w:ascii="Times New Roman" w:hAnsi="Times New Roman" w:cs="Times New Roman"/>
          <w:sz w:val="20"/>
        </w:rPr>
        <w:t xml:space="preserve"> VERIFICATION: THIS Inland Waterway Port facility was found to comply with the regulations to ensure security of Inland Waterway Port.</w:t>
      </w:r>
    </w:p>
    <w:tbl>
      <w:tblPr>
        <w:tblW w:w="5000" w:type="pct"/>
        <w:tblCellMar>
          <w:left w:w="0" w:type="dxa"/>
          <w:right w:w="0" w:type="dxa"/>
        </w:tblCellMar>
        <w:tblLook w:val="04A0" w:firstRow="1" w:lastRow="0" w:firstColumn="1" w:lastColumn="0" w:noHBand="0" w:noVBand="1"/>
      </w:tblPr>
      <w:tblGrid>
        <w:gridCol w:w="2927"/>
        <w:gridCol w:w="6980"/>
      </w:tblGrid>
      <w:tr w:rsidR="00CD44B2" w:rsidRPr="004A7FD5">
        <w:tc>
          <w:tcPr>
            <w:tcW w:w="1477" w:type="pct"/>
            <w:shd w:val="clear" w:color="auto" w:fill="auto"/>
          </w:tcPr>
          <w:p w:rsidR="00CD44B2" w:rsidRPr="004A7FD5" w:rsidRDefault="00CD44B2" w:rsidP="00E56AB1">
            <w:pPr>
              <w:spacing w:before="120"/>
              <w:rPr>
                <w:rFonts w:ascii="Times New Roman" w:hAnsi="Times New Roman" w:cs="Times New Roman"/>
                <w:sz w:val="20"/>
              </w:rPr>
            </w:pPr>
          </w:p>
        </w:tc>
        <w:tc>
          <w:tcPr>
            <w:tcW w:w="3523" w:type="pct"/>
            <w:shd w:val="clear" w:color="auto" w:fill="auto"/>
          </w:tcPr>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Chứng nhận này có giá trị đến hết ngày ... tháng ... năm...</w:t>
            </w:r>
            <w:r w:rsidRPr="004A7FD5">
              <w:rPr>
                <w:rFonts w:ascii="Times New Roman" w:hAnsi="Times New Roman" w:cs="Times New Roman"/>
                <w:sz w:val="20"/>
              </w:rPr>
              <w:br/>
              <w:t>This Certificate of compliance is valid until</w:t>
            </w:r>
          </w:p>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(Chữ ký của người có thẩm quyền)</w:t>
            </w:r>
            <w:r w:rsidRPr="004A7FD5">
              <w:rPr>
                <w:rFonts w:ascii="Times New Roman" w:hAnsi="Times New Roman" w:cs="Times New Roman"/>
                <w:sz w:val="20"/>
              </w:rPr>
              <w:br/>
              <w:t>(Signature of duly Authorized Official)</w:t>
            </w:r>
          </w:p>
        </w:tc>
      </w:tr>
    </w:tbl>
    <w:p w:rsidR="00CD44B2" w:rsidRPr="004A7FD5" w:rsidRDefault="00CD44B2" w:rsidP="00E56AB1">
      <w:pPr>
        <w:spacing w:before="120"/>
        <w:rPr>
          <w:rFonts w:ascii="Times New Roman" w:hAnsi="Times New Roman" w:cs="Times New Roman"/>
          <w:sz w:val="20"/>
        </w:rPr>
      </w:pP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w:t>
      </w:r>
      <w:r w:rsidR="00CD44B2" w:rsidRPr="004A7FD5">
        <w:rPr>
          <w:rFonts w:ascii="Times New Roman" w:hAnsi="Times New Roman" w:cs="Times New Roman"/>
          <w:sz w:val="20"/>
        </w:rPr>
        <w:t>HỨN</w:t>
      </w:r>
      <w:r w:rsidRPr="004A7FD5">
        <w:rPr>
          <w:rFonts w:ascii="Times New Roman" w:hAnsi="Times New Roman" w:cs="Times New Roman"/>
          <w:sz w:val="20"/>
        </w:rPr>
        <w:t>G NHẬN lần 2: Cảng thủy nội địa đã tuân thủ thực hiện các quy định về bảo đảm an ninh cảng thủy nội địa.</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2</w:t>
      </w:r>
      <w:r w:rsidRPr="004A7FD5">
        <w:rPr>
          <w:rFonts w:ascii="Times New Roman" w:hAnsi="Times New Roman" w:cs="Times New Roman"/>
          <w:sz w:val="20"/>
          <w:vertAlign w:val="superscript"/>
        </w:rPr>
        <w:t>nd</w:t>
      </w:r>
      <w:r w:rsidRPr="004A7FD5">
        <w:rPr>
          <w:rFonts w:ascii="Times New Roman" w:hAnsi="Times New Roman" w:cs="Times New Roman"/>
          <w:sz w:val="20"/>
        </w:rPr>
        <w:t xml:space="preserve"> VERIFICATION: THIS Inland Waterway Port facility was found to comply with the regulations to ensure security of Inland Waterway Port.</w:t>
      </w:r>
    </w:p>
    <w:p w:rsidR="00CD44B2" w:rsidRPr="004A7FD5" w:rsidRDefault="00CD44B2" w:rsidP="00E56AB1">
      <w:pPr>
        <w:spacing w:before="120"/>
        <w:rPr>
          <w:rFonts w:ascii="Times New Roman" w:hAnsi="Times New Roman" w:cs="Times New Roman"/>
          <w:sz w:val="20"/>
        </w:rPr>
      </w:pPr>
    </w:p>
    <w:tbl>
      <w:tblPr>
        <w:tblW w:w="0" w:type="auto"/>
        <w:tblLook w:val="01E0" w:firstRow="1" w:lastRow="1" w:firstColumn="1" w:lastColumn="1" w:noHBand="0" w:noVBand="0"/>
      </w:tblPr>
      <w:tblGrid>
        <w:gridCol w:w="3369"/>
        <w:gridCol w:w="5487"/>
      </w:tblGrid>
      <w:tr w:rsidR="00CD44B2" w:rsidRPr="004A7FD5">
        <w:tc>
          <w:tcPr>
            <w:tcW w:w="3369" w:type="dxa"/>
            <w:shd w:val="clear" w:color="auto" w:fill="auto"/>
          </w:tcPr>
          <w:p w:rsidR="00CD44B2" w:rsidRPr="004A7FD5" w:rsidRDefault="00CD44B2" w:rsidP="00E56AB1">
            <w:pPr>
              <w:shd w:val="clear" w:color="auto" w:fill="FFFFFF"/>
              <w:spacing w:before="120"/>
              <w:rPr>
                <w:rFonts w:ascii="Times New Roman" w:hAnsi="Times New Roman" w:cs="Times New Roman"/>
                <w:b/>
                <w:bCs/>
                <w:sz w:val="20"/>
                <w:szCs w:val="20"/>
              </w:rPr>
            </w:pPr>
          </w:p>
        </w:tc>
        <w:tc>
          <w:tcPr>
            <w:tcW w:w="5487" w:type="dxa"/>
            <w:shd w:val="clear" w:color="auto" w:fill="auto"/>
          </w:tcPr>
          <w:p w:rsidR="00CD44B2" w:rsidRPr="004A7FD5" w:rsidRDefault="00CD44B2" w:rsidP="00E56AB1">
            <w:pPr>
              <w:spacing w:before="120"/>
              <w:jc w:val="center"/>
              <w:rPr>
                <w:rFonts w:ascii="Times New Roman" w:hAnsi="Times New Roman" w:cs="Times New Roman"/>
                <w:b/>
                <w:bCs/>
                <w:sz w:val="20"/>
                <w:szCs w:val="20"/>
              </w:rPr>
            </w:pPr>
            <w:r w:rsidRPr="004A7FD5">
              <w:rPr>
                <w:rFonts w:ascii="Times New Roman" w:hAnsi="Times New Roman" w:cs="Times New Roman"/>
                <w:sz w:val="20"/>
              </w:rPr>
              <w:t>Chứng nhận này có giá trị đến hết ngày ... tháng ... năm...</w:t>
            </w:r>
            <w:r w:rsidRPr="004A7FD5">
              <w:rPr>
                <w:rFonts w:ascii="Times New Roman" w:hAnsi="Times New Roman" w:cs="Times New Roman"/>
                <w:sz w:val="20"/>
              </w:rPr>
              <w:br/>
              <w:t>This Certificate of compliance is valid until</w:t>
            </w:r>
            <w:r w:rsidRPr="004A7FD5">
              <w:rPr>
                <w:rFonts w:ascii="Times New Roman" w:hAnsi="Times New Roman" w:cs="Times New Roman"/>
                <w:sz w:val="20"/>
                <w:lang w:val="en-US"/>
              </w:rPr>
              <w:t>...........</w:t>
            </w:r>
            <w:r w:rsidRPr="004A7FD5">
              <w:rPr>
                <w:rFonts w:ascii="Times New Roman" w:hAnsi="Times New Roman" w:cs="Times New Roman"/>
                <w:sz w:val="20"/>
              </w:rPr>
              <w:br/>
              <w:t>(Chữ ký của người có thẩm quyền)</w:t>
            </w:r>
            <w:r w:rsidRPr="004A7FD5">
              <w:rPr>
                <w:rFonts w:ascii="Times New Roman" w:hAnsi="Times New Roman" w:cs="Times New Roman"/>
                <w:sz w:val="20"/>
              </w:rPr>
              <w:br/>
              <w:t>(Signature of duly Authorized Official).</w:t>
            </w:r>
          </w:p>
        </w:tc>
      </w:tr>
    </w:tbl>
    <w:p w:rsidR="00CD44B2" w:rsidRPr="004A7FD5" w:rsidRDefault="00CD44B2" w:rsidP="00E56AB1">
      <w:pPr>
        <w:spacing w:before="120"/>
        <w:rPr>
          <w:rFonts w:ascii="Times New Roman" w:hAnsi="Times New Roman" w:cs="Times New Roman"/>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D81349" w:rsidRPr="004A7FD5" w:rsidRDefault="00D81349"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682024" w:rsidRPr="004A7FD5" w:rsidRDefault="00682024" w:rsidP="00E56AB1">
      <w:pPr>
        <w:spacing w:before="120"/>
        <w:jc w:val="right"/>
        <w:rPr>
          <w:rFonts w:ascii="Times New Roman" w:hAnsi="Times New Roman" w:cs="Times New Roman"/>
          <w:b/>
          <w:sz w:val="20"/>
          <w:lang w:val="en-US"/>
        </w:rPr>
      </w:pPr>
    </w:p>
    <w:p w:rsidR="00101BD8" w:rsidRDefault="00101BD8">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CD44B2" w:rsidRPr="004A7FD5" w:rsidRDefault="00CD44B2"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3</w:t>
      </w:r>
      <w:r w:rsidR="00293DB0" w:rsidRPr="004A7FD5">
        <w:rPr>
          <w:rFonts w:ascii="Times New Roman" w:hAnsi="Times New Roman" w:cs="Times New Roman"/>
          <w:b/>
          <w:sz w:val="20"/>
          <w:lang w:val="en-US"/>
        </w:rPr>
        <w:t>5</w:t>
      </w:r>
    </w:p>
    <w:p w:rsidR="00200CBB" w:rsidRPr="004A7FD5" w:rsidRDefault="00CD44B2" w:rsidP="00E56AB1">
      <w:pPr>
        <w:spacing w:before="120"/>
        <w:jc w:val="center"/>
        <w:rPr>
          <w:rFonts w:ascii="Times New Roman" w:hAnsi="Times New Roman" w:cs="Times New Roman"/>
          <w:b/>
          <w:sz w:val="20"/>
        </w:rPr>
      </w:pPr>
      <w:r w:rsidRPr="004A7FD5">
        <w:rPr>
          <w:rFonts w:ascii="Times New Roman" w:hAnsi="Times New Roman" w:cs="Times New Roman"/>
          <w:b/>
          <w:sz w:val="20"/>
        </w:rPr>
        <w:t>DANH MỤC</w:t>
      </w:r>
    </w:p>
    <w:p w:rsidR="00200CBB" w:rsidRPr="004A7FD5" w:rsidRDefault="00DC7031" w:rsidP="00E56AB1">
      <w:pPr>
        <w:spacing w:before="120"/>
        <w:jc w:val="center"/>
        <w:rPr>
          <w:rFonts w:ascii="Times New Roman" w:hAnsi="Times New Roman" w:cs="Times New Roman"/>
          <w:b/>
          <w:sz w:val="20"/>
        </w:rPr>
      </w:pPr>
      <w:r w:rsidRPr="004A7FD5">
        <w:rPr>
          <w:rFonts w:ascii="Times New Roman" w:hAnsi="Times New Roman" w:cs="Times New Roman"/>
          <w:b/>
          <w:sz w:val="20"/>
        </w:rPr>
        <w:t>Kiểm tra, giám sát an ninh cảng thủy nội địa tiếp nhận phương tiện thủy nước ngoài</w:t>
      </w:r>
    </w:p>
    <w:tbl>
      <w:tblPr>
        <w:tblW w:w="5000" w:type="pct"/>
        <w:tblCellMar>
          <w:left w:w="0" w:type="dxa"/>
          <w:right w:w="0" w:type="dxa"/>
        </w:tblCellMar>
        <w:tblLook w:val="0000" w:firstRow="0" w:lastRow="0" w:firstColumn="0" w:lastColumn="0" w:noHBand="0" w:noVBand="0"/>
      </w:tblPr>
      <w:tblGrid>
        <w:gridCol w:w="798"/>
        <w:gridCol w:w="5375"/>
        <w:gridCol w:w="2453"/>
        <w:gridCol w:w="1291"/>
      </w:tblGrid>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STT</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b/>
                <w:sz w:val="20"/>
              </w:rPr>
            </w:pPr>
            <w:r w:rsidRPr="004A7FD5">
              <w:rPr>
                <w:rFonts w:ascii="Times New Roman" w:hAnsi="Times New Roman" w:cs="Times New Roman"/>
                <w:b/>
                <w:sz w:val="20"/>
              </w:rPr>
              <w:t>N</w:t>
            </w:r>
            <w:r w:rsidR="00CD44B2" w:rsidRPr="004A7FD5">
              <w:rPr>
                <w:rFonts w:ascii="Times New Roman" w:hAnsi="Times New Roman" w:cs="Times New Roman"/>
                <w:b/>
                <w:sz w:val="20"/>
                <w:lang w:val="en-US"/>
              </w:rPr>
              <w:t>Ộ</w:t>
            </w:r>
            <w:r w:rsidRPr="004A7FD5">
              <w:rPr>
                <w:rFonts w:ascii="Times New Roman" w:hAnsi="Times New Roman" w:cs="Times New Roman"/>
                <w:b/>
                <w:sz w:val="20"/>
              </w:rPr>
              <w:t>I</w:t>
            </w:r>
            <w:r w:rsidR="00CD44B2" w:rsidRPr="004A7FD5">
              <w:rPr>
                <w:rFonts w:ascii="Times New Roman" w:hAnsi="Times New Roman" w:cs="Times New Roman"/>
                <w:b/>
                <w:sz w:val="20"/>
                <w:lang w:val="en-US"/>
              </w:rPr>
              <w:t xml:space="preserve"> </w:t>
            </w:r>
            <w:r w:rsidRPr="004A7FD5">
              <w:rPr>
                <w:rFonts w:ascii="Times New Roman" w:hAnsi="Times New Roman" w:cs="Times New Roman"/>
                <w:b/>
                <w:sz w:val="20"/>
              </w:rPr>
              <w:t>DUNG</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b/>
                <w:sz w:val="20"/>
              </w:rPr>
            </w:pPr>
            <w:r w:rsidRPr="004A7FD5">
              <w:rPr>
                <w:rFonts w:ascii="Times New Roman" w:hAnsi="Times New Roman" w:cs="Times New Roman"/>
                <w:b/>
                <w:sz w:val="20"/>
              </w:rPr>
              <w:t>ĐÁNH GIÁ</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I</w:t>
            </w:r>
          </w:p>
        </w:tc>
        <w:tc>
          <w:tcPr>
            <w:tcW w:w="4598" w:type="pct"/>
            <w:gridSpan w:val="3"/>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b/>
                <w:sz w:val="20"/>
              </w:rPr>
            </w:pPr>
            <w:r w:rsidRPr="004A7FD5">
              <w:rPr>
                <w:rFonts w:ascii="Times New Roman" w:hAnsi="Times New Roman" w:cs="Times New Roman"/>
                <w:b/>
                <w:sz w:val="20"/>
              </w:rPr>
              <w:t>Tổng quát</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Tên cảng thủy nội địa</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Đ</w:t>
            </w:r>
            <w:r w:rsidR="00CD44B2" w:rsidRPr="004A7FD5">
              <w:rPr>
                <w:rFonts w:ascii="Times New Roman" w:hAnsi="Times New Roman" w:cs="Times New Roman"/>
                <w:sz w:val="20"/>
              </w:rPr>
              <w:t>ị</w:t>
            </w:r>
            <w:r w:rsidRPr="004A7FD5">
              <w:rPr>
                <w:rFonts w:ascii="Times New Roman" w:hAnsi="Times New Roman" w:cs="Times New Roman"/>
                <w:sz w:val="20"/>
              </w:rPr>
              <w:t>a chỉ cảng thủy nội địa</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Tên và địa chỉ của doanh nghiệp cảng thủy nội địa</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Loại tàu thuộc diện áp dụng quy định an ninh cảng thủy nội địa ghé vào cảng</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Kế hoạch an ninh cảng thủy nội địa đã được phê duyệt vào ngày</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CD44B2"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II</w:t>
            </w:r>
          </w:p>
        </w:tc>
        <w:tc>
          <w:tcPr>
            <w:tcW w:w="4598" w:type="pct"/>
            <w:gridSpan w:val="3"/>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b/>
                <w:sz w:val="20"/>
              </w:rPr>
            </w:pPr>
            <w:r w:rsidRPr="004A7FD5">
              <w:rPr>
                <w:rFonts w:ascii="Times New Roman" w:hAnsi="Times New Roman" w:cs="Times New Roman"/>
                <w:b/>
                <w:sz w:val="20"/>
              </w:rPr>
              <w:t>Tổ chức an ninh cảng và trách nhiệm</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Ban (bộ phận) an ninh cảng c</w:t>
            </w:r>
            <w:r w:rsidR="00CD44B2" w:rsidRPr="004A7FD5">
              <w:rPr>
                <w:rFonts w:ascii="Times New Roman" w:hAnsi="Times New Roman" w:cs="Times New Roman"/>
                <w:sz w:val="20"/>
              </w:rPr>
              <w:t>ó</w:t>
            </w:r>
            <w:r w:rsidRPr="004A7FD5">
              <w:rPr>
                <w:rFonts w:ascii="Times New Roman" w:hAnsi="Times New Roman" w:cs="Times New Roman"/>
                <w:sz w:val="20"/>
              </w:rPr>
              <w:t xml:space="preserve"> được thành lập không?</w:t>
            </w:r>
          </w:p>
        </w:tc>
        <w:tc>
          <w:tcPr>
            <w:tcW w:w="1237" w:type="pct"/>
            <w:tcBorders>
              <w:top w:val="single" w:sz="4" w:space="0" w:color="auto"/>
              <w:left w:val="single" w:sz="4" w:space="0" w:color="auto"/>
              <w:bottom w:val="nil"/>
              <w:right w:val="nil"/>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w:t>
            </w:r>
            <w:r w:rsidRPr="004A7FD5">
              <w:rPr>
                <w:rFonts w:ascii="Times New Roman" w:hAnsi="Times New Roman" w:cs="Times New Roman"/>
                <w:sz w:val="20"/>
              </w:rPr>
              <w:t>Có</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Quyết đ</w:t>
            </w:r>
            <w:r w:rsidR="00CD44B2" w:rsidRPr="004A7FD5">
              <w:rPr>
                <w:rFonts w:ascii="Times New Roman" w:hAnsi="Times New Roman" w:cs="Times New Roman"/>
                <w:sz w:val="20"/>
              </w:rPr>
              <w:t>ị</w:t>
            </w:r>
            <w:r w:rsidRPr="004A7FD5">
              <w:rPr>
                <w:rFonts w:ascii="Times New Roman" w:hAnsi="Times New Roman" w:cs="Times New Roman"/>
                <w:sz w:val="20"/>
              </w:rPr>
              <w:t>nh thành lậ</w:t>
            </w:r>
            <w:r w:rsidR="00CD44B2" w:rsidRPr="004A7FD5">
              <w:rPr>
                <w:rFonts w:ascii="Times New Roman" w:hAnsi="Times New Roman" w:cs="Times New Roman"/>
                <w:sz w:val="20"/>
              </w:rPr>
              <w:t>p k</w:t>
            </w:r>
            <w:r w:rsidRPr="004A7FD5">
              <w:rPr>
                <w:rFonts w:ascii="Times New Roman" w:hAnsi="Times New Roman" w:cs="Times New Roman"/>
                <w:sz w:val="20"/>
              </w:rPr>
              <w:t>èm theo</w:t>
            </w:r>
          </w:p>
        </w:tc>
        <w:tc>
          <w:tcPr>
            <w:tcW w:w="651" w:type="pct"/>
            <w:tcBorders>
              <w:top w:val="single" w:sz="4" w:space="0" w:color="auto"/>
              <w:left w:val="single" w:sz="4" w:space="0" w:color="auto"/>
              <w:bottom w:val="nil"/>
              <w:right w:val="single" w:sz="4" w:space="0" w:color="auto"/>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Không</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Ban (bộ phận) an ninh cảng thủy nội địa có họp định kỳ không?</w:t>
            </w:r>
          </w:p>
        </w:tc>
        <w:tc>
          <w:tcPr>
            <w:tcW w:w="1237" w:type="pct"/>
            <w:tcBorders>
              <w:top w:val="single" w:sz="4" w:space="0" w:color="auto"/>
              <w:left w:val="single" w:sz="4" w:space="0" w:color="auto"/>
              <w:bottom w:val="nil"/>
              <w:right w:val="nil"/>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Có</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Biên bản họp kèm theo</w:t>
            </w:r>
          </w:p>
        </w:tc>
        <w:tc>
          <w:tcPr>
            <w:tcW w:w="651" w:type="pct"/>
            <w:tcBorders>
              <w:top w:val="single" w:sz="4" w:space="0" w:color="auto"/>
              <w:left w:val="single" w:sz="4" w:space="0" w:color="auto"/>
              <w:bottom w:val="nil"/>
              <w:right w:val="single" w:sz="4" w:space="0" w:color="auto"/>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Không</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Cán bộ an ninh cảng thủy nội địa có được chỉ định b</w:t>
            </w:r>
            <w:r w:rsidR="00CD44B2" w:rsidRPr="004A7FD5">
              <w:rPr>
                <w:rFonts w:ascii="Times New Roman" w:hAnsi="Times New Roman" w:cs="Times New Roman"/>
                <w:sz w:val="20"/>
              </w:rPr>
              <w:t>ằ</w:t>
            </w:r>
            <w:r w:rsidRPr="004A7FD5">
              <w:rPr>
                <w:rFonts w:ascii="Times New Roman" w:hAnsi="Times New Roman" w:cs="Times New Roman"/>
                <w:sz w:val="20"/>
              </w:rPr>
              <w:t>ng v</w:t>
            </w:r>
            <w:r w:rsidR="00CD44B2" w:rsidRPr="004A7FD5">
              <w:rPr>
                <w:rFonts w:ascii="Times New Roman" w:hAnsi="Times New Roman" w:cs="Times New Roman"/>
                <w:sz w:val="20"/>
              </w:rPr>
              <w:t>ă</w:t>
            </w:r>
            <w:r w:rsidRPr="004A7FD5">
              <w:rPr>
                <w:rFonts w:ascii="Times New Roman" w:hAnsi="Times New Roman" w:cs="Times New Roman"/>
                <w:sz w:val="20"/>
              </w:rPr>
              <w:t>n bản không?</w:t>
            </w:r>
          </w:p>
        </w:tc>
        <w:tc>
          <w:tcPr>
            <w:tcW w:w="1237" w:type="pct"/>
            <w:tcBorders>
              <w:top w:val="single" w:sz="4" w:space="0" w:color="auto"/>
              <w:left w:val="single" w:sz="4" w:space="0" w:color="auto"/>
              <w:bottom w:val="nil"/>
              <w:right w:val="nil"/>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Có</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Quyết định bổ nhiệm kèm theo</w:t>
            </w:r>
          </w:p>
        </w:tc>
        <w:tc>
          <w:tcPr>
            <w:tcW w:w="651" w:type="pct"/>
            <w:tcBorders>
              <w:top w:val="single" w:sz="4" w:space="0" w:color="auto"/>
              <w:left w:val="single" w:sz="4" w:space="0" w:color="auto"/>
              <w:bottom w:val="nil"/>
              <w:right w:val="single" w:sz="4" w:space="0" w:color="auto"/>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Không</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Cán bộ an ninh cảng thủy nội địa có tham gia các khóa huấn luyện cán bộ an ninh cảng thủy nội địa tiếp nhận phương tiện thủy nội địa nư</w:t>
            </w:r>
            <w:r w:rsidR="00CD44B2" w:rsidRPr="004A7FD5">
              <w:rPr>
                <w:rFonts w:ascii="Times New Roman" w:hAnsi="Times New Roman" w:cs="Times New Roman"/>
                <w:sz w:val="20"/>
              </w:rPr>
              <w:t>ớ</w:t>
            </w:r>
            <w:r w:rsidRPr="004A7FD5">
              <w:rPr>
                <w:rFonts w:ascii="Times New Roman" w:hAnsi="Times New Roman" w:cs="Times New Roman"/>
                <w:sz w:val="20"/>
              </w:rPr>
              <w:t>c ngoài không ?</w:t>
            </w:r>
          </w:p>
        </w:tc>
        <w:tc>
          <w:tcPr>
            <w:tcW w:w="1237" w:type="pct"/>
            <w:tcBorders>
              <w:top w:val="single" w:sz="4" w:space="0" w:color="auto"/>
              <w:left w:val="single" w:sz="4" w:space="0" w:color="auto"/>
              <w:bottom w:val="nil"/>
              <w:right w:val="nil"/>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Có</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Giấy chứng nhận huấn luyện kèm theo</w:t>
            </w:r>
          </w:p>
        </w:tc>
        <w:tc>
          <w:tcPr>
            <w:tcW w:w="651" w:type="pct"/>
            <w:tcBorders>
              <w:top w:val="single" w:sz="4" w:space="0" w:color="auto"/>
              <w:left w:val="single" w:sz="4" w:space="0" w:color="auto"/>
              <w:bottom w:val="nil"/>
              <w:right w:val="single" w:sz="4" w:space="0" w:color="auto"/>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Không</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Cán bộ an ninh, cảng thủy nội địa</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Tên:</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Địa chỉ:</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Số điện thoại:</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6</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Cán bộ an ninh cảng thủy nội địa</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Tên:</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Địa chỉ:</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Số </w:t>
            </w:r>
            <w:r w:rsidR="00200CBB" w:rsidRPr="004A7FD5">
              <w:rPr>
                <w:rFonts w:ascii="Times New Roman" w:hAnsi="Times New Roman" w:cs="Times New Roman"/>
                <w:sz w:val="20"/>
              </w:rPr>
              <w:t>điện thoại:</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7</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Cơ cấu và sức mạnh của lực lượng bảo vệ hiện thời có đáp ứng yêu cầu bảo vệ an ninh không?</w:t>
            </w:r>
          </w:p>
        </w:tc>
        <w:tc>
          <w:tcPr>
            <w:tcW w:w="1237" w:type="pct"/>
            <w:tcBorders>
              <w:top w:val="single" w:sz="4" w:space="0" w:color="auto"/>
              <w:left w:val="single" w:sz="4" w:space="0" w:color="auto"/>
              <w:bottom w:val="nil"/>
              <w:right w:val="nil"/>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nil"/>
              <w:right w:val="single" w:sz="4" w:space="0" w:color="auto"/>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00200CBB" w:rsidRPr="004A7FD5">
              <w:rPr>
                <w:rFonts w:ascii="Times New Roman" w:hAnsi="Times New Roman" w:cs="Times New Roman"/>
                <w:sz w:val="20"/>
              </w:rPr>
              <w:t xml:space="preserve"> Không</w:t>
            </w:r>
          </w:p>
        </w:tc>
      </w:tr>
      <w:tr w:rsidR="00CD44B2" w:rsidRPr="004A7FD5">
        <w:tc>
          <w:tcPr>
            <w:tcW w:w="402" w:type="pct"/>
            <w:tcBorders>
              <w:top w:val="single" w:sz="4" w:space="0" w:color="auto"/>
              <w:left w:val="single" w:sz="4" w:space="0" w:color="auto"/>
              <w:bottom w:val="nil"/>
              <w:right w:val="nil"/>
            </w:tcBorders>
            <w:shd w:val="clear" w:color="auto" w:fill="FFFFFF"/>
          </w:tcPr>
          <w:p w:rsidR="00CD44B2" w:rsidRPr="004A7FD5" w:rsidRDefault="00CD44B2" w:rsidP="00E56AB1">
            <w:pPr>
              <w:spacing w:before="120"/>
              <w:jc w:val="center"/>
              <w:rPr>
                <w:rFonts w:ascii="Times New Roman" w:hAnsi="Times New Roman" w:cs="Times New Roman"/>
                <w:sz w:val="20"/>
              </w:rPr>
            </w:pPr>
            <w:r w:rsidRPr="004A7FD5">
              <w:rPr>
                <w:rFonts w:ascii="Times New Roman" w:hAnsi="Times New Roman" w:cs="Times New Roman"/>
                <w:sz w:val="20"/>
              </w:rPr>
              <w:t>8</w:t>
            </w:r>
          </w:p>
        </w:tc>
        <w:tc>
          <w:tcPr>
            <w:tcW w:w="2710" w:type="pct"/>
            <w:tcBorders>
              <w:top w:val="single" w:sz="4" w:space="0" w:color="auto"/>
              <w:left w:val="single" w:sz="4" w:space="0" w:color="auto"/>
              <w:bottom w:val="nil"/>
              <w:right w:val="nil"/>
            </w:tcBorders>
            <w:shd w:val="clear" w:color="auto" w:fill="FFFFFF"/>
          </w:tcPr>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Tất cả các trạm gác (cố định và di động) đều có nội quy bảo vệ không?</w:t>
            </w:r>
          </w:p>
        </w:tc>
        <w:tc>
          <w:tcPr>
            <w:tcW w:w="1237" w:type="pct"/>
            <w:tcBorders>
              <w:top w:val="single" w:sz="4" w:space="0" w:color="auto"/>
              <w:left w:val="single" w:sz="4" w:space="0" w:color="auto"/>
              <w:bottom w:val="nil"/>
              <w:right w:val="nil"/>
            </w:tcBorders>
            <w:shd w:val="clear" w:color="auto" w:fill="FFFFFF"/>
          </w:tcPr>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nil"/>
              <w:right w:val="single" w:sz="4" w:space="0" w:color="auto"/>
            </w:tcBorders>
            <w:shd w:val="clear" w:color="auto" w:fill="FFFFFF"/>
          </w:tcPr>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D44B2" w:rsidRPr="004A7FD5">
        <w:tc>
          <w:tcPr>
            <w:tcW w:w="402" w:type="pct"/>
            <w:tcBorders>
              <w:top w:val="single" w:sz="4" w:space="0" w:color="auto"/>
              <w:left w:val="single" w:sz="4" w:space="0" w:color="auto"/>
              <w:bottom w:val="nil"/>
              <w:right w:val="nil"/>
            </w:tcBorders>
            <w:shd w:val="clear" w:color="auto" w:fill="FFFFFF"/>
          </w:tcPr>
          <w:p w:rsidR="00CD44B2" w:rsidRPr="004A7FD5" w:rsidRDefault="00CD44B2" w:rsidP="00E56AB1">
            <w:pPr>
              <w:spacing w:before="120"/>
              <w:jc w:val="center"/>
              <w:rPr>
                <w:rFonts w:ascii="Times New Roman" w:hAnsi="Times New Roman" w:cs="Times New Roman"/>
                <w:sz w:val="20"/>
              </w:rPr>
            </w:pPr>
            <w:r w:rsidRPr="004A7FD5">
              <w:rPr>
                <w:rFonts w:ascii="Times New Roman" w:hAnsi="Times New Roman" w:cs="Times New Roman"/>
                <w:sz w:val="20"/>
              </w:rPr>
              <w:t>9</w:t>
            </w:r>
          </w:p>
        </w:tc>
        <w:tc>
          <w:tcPr>
            <w:tcW w:w="2710" w:type="pct"/>
            <w:tcBorders>
              <w:top w:val="single" w:sz="4" w:space="0" w:color="auto"/>
              <w:left w:val="single" w:sz="4" w:space="0" w:color="auto"/>
              <w:bottom w:val="nil"/>
              <w:right w:val="nil"/>
            </w:tcBorders>
            <w:shd w:val="clear" w:color="auto" w:fill="FFFFFF"/>
          </w:tcPr>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Tất cả các nội quy bảo vệ có được cán bộ an ninh cảng thủy, nội địa định kỳ rà soát không?</w:t>
            </w:r>
          </w:p>
        </w:tc>
        <w:tc>
          <w:tcPr>
            <w:tcW w:w="1237" w:type="pct"/>
            <w:tcBorders>
              <w:top w:val="single" w:sz="4" w:space="0" w:color="auto"/>
              <w:left w:val="single" w:sz="4" w:space="0" w:color="auto"/>
              <w:bottom w:val="nil"/>
              <w:right w:val="nil"/>
            </w:tcBorders>
            <w:shd w:val="clear" w:color="auto" w:fill="FFFFFF"/>
          </w:tcPr>
          <w:p w:rsidR="00CD44B2" w:rsidRPr="004A7FD5" w:rsidRDefault="00CD44B2"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lang w:val="en-US"/>
              </w:rPr>
              <w:t xml:space="preserve"> chu kỳ:</w:t>
            </w:r>
          </w:p>
        </w:tc>
        <w:tc>
          <w:tcPr>
            <w:tcW w:w="651" w:type="pct"/>
            <w:tcBorders>
              <w:top w:val="single" w:sz="4" w:space="0" w:color="auto"/>
              <w:left w:val="single" w:sz="4" w:space="0" w:color="auto"/>
              <w:bottom w:val="nil"/>
              <w:right w:val="single" w:sz="4" w:space="0" w:color="auto"/>
            </w:tcBorders>
            <w:shd w:val="clear" w:color="auto" w:fill="FFFFFF"/>
          </w:tcPr>
          <w:p w:rsidR="00CD44B2"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200CBB" w:rsidRPr="004A7FD5">
        <w:tc>
          <w:tcPr>
            <w:tcW w:w="40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10</w:t>
            </w:r>
          </w:p>
        </w:tc>
        <w:tc>
          <w:tcPr>
            <w:tcW w:w="271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Lực lượng bảo vệ của cảng có bao nhiêu người ?</w:t>
            </w:r>
          </w:p>
        </w:tc>
        <w:tc>
          <w:tcPr>
            <w:tcW w:w="1888" w:type="pct"/>
            <w:gridSpan w:val="2"/>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402"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11</w:t>
            </w:r>
          </w:p>
        </w:tc>
        <w:tc>
          <w:tcPr>
            <w:tcW w:w="2710" w:type="pct"/>
            <w:tcBorders>
              <w:top w:val="single" w:sz="4" w:space="0" w:color="auto"/>
              <w:left w:val="single" w:sz="4" w:space="0" w:color="auto"/>
              <w:bottom w:val="single" w:sz="4" w:space="0" w:color="auto"/>
              <w:right w:val="nil"/>
            </w:tcBorders>
            <w:shd w:val="clear" w:color="auto" w:fill="FFFFFF"/>
          </w:tcPr>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Ở </w:t>
            </w:r>
            <w:r w:rsidR="00200CBB" w:rsidRPr="004A7FD5">
              <w:rPr>
                <w:rFonts w:ascii="Times New Roman" w:hAnsi="Times New Roman" w:cs="Times New Roman"/>
                <w:sz w:val="20"/>
              </w:rPr>
              <w:t>ngoài phạm vi cảng, có bao nhiêu nhân viên bảo vệ có thể có mặt tại cảng sau:</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Khi nhận được thông báo một giờ:</w:t>
            </w:r>
          </w:p>
          <w:p w:rsidR="00200CBB" w:rsidRPr="004A7FD5" w:rsidRDefault="00CD44B2"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200CBB" w:rsidRPr="004A7FD5">
              <w:rPr>
                <w:rFonts w:ascii="Times New Roman" w:hAnsi="Times New Roman" w:cs="Times New Roman"/>
                <w:sz w:val="20"/>
              </w:rPr>
              <w:t>Khi nhận được thông báo hai giờ:</w:t>
            </w:r>
          </w:p>
        </w:tc>
        <w:tc>
          <w:tcPr>
            <w:tcW w:w="1888" w:type="pct"/>
            <w:gridSpan w:val="2"/>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12</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Lực lượng bảo vệ ghi hoặc báo cáo sự có mặt của họ tại các điểm trọng yếu trong cảng bằng: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 Đồng hồ gác xách tay:</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 Trạm đồng hồ gác chung: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lastRenderedPageBreak/>
              <w:t>- Điện thoại:</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 Thiết bị liên lạc VTĐ hai chiều</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lang w:val="en-US"/>
              </w:rPr>
              <w:t xml:space="preserve">- </w:t>
            </w:r>
            <w:r w:rsidRPr="004A7FD5">
              <w:rPr>
                <w:rFonts w:ascii="Times New Roman" w:hAnsi="Times New Roman" w:cs="Times New Roman"/>
                <w:sz w:val="20"/>
              </w:rPr>
              <w:t>Các loại khác</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lastRenderedPageBreak/>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Nêu cụ thể:</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lastRenderedPageBreak/>
              <w:sym w:font="Wingdings 2" w:char="F0A3"/>
            </w:r>
            <w:r w:rsidRPr="004A7FD5">
              <w:rPr>
                <w:rFonts w:ascii="Times New Roman" w:hAnsi="Times New Roman" w:cs="Times New Roman"/>
                <w:sz w:val="20"/>
              </w:rPr>
              <w:t xml:space="preserve">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lastRenderedPageBreak/>
              <w:t>13</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Thời gian đi tuần, tuyến đường đi tuần, trình tự các điểm có thường xuyên thay đổi để tránh việc tạo thành "lối mòn"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III</w:t>
            </w:r>
          </w:p>
        </w:tc>
        <w:tc>
          <w:tcPr>
            <w:tcW w:w="4598" w:type="pct"/>
            <w:gridSpan w:val="3"/>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b/>
                <w:sz w:val="20"/>
              </w:rPr>
              <w:t>Kiểm soát sự di chuyển của người và ph</w:t>
            </w:r>
            <w:r w:rsidRPr="004A7FD5">
              <w:rPr>
                <w:rFonts w:ascii="Times New Roman" w:hAnsi="Times New Roman" w:cs="Times New Roman"/>
                <w:b/>
                <w:sz w:val="20"/>
                <w:lang w:val="en-US"/>
              </w:rPr>
              <w:t>ươn</w:t>
            </w:r>
            <w:r w:rsidRPr="004A7FD5">
              <w:rPr>
                <w:rFonts w:ascii="Times New Roman" w:hAnsi="Times New Roman" w:cs="Times New Roman"/>
                <w:b/>
                <w:sz w:val="20"/>
              </w:rPr>
              <w:t>g tiện</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Có sử dụng hệ thống nhận diện bằng thẻ hoặc giấy thông hành nhằm xác định tất cả nhân viên trong khu vực hạn chế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Những người không thường xuyên phải tiếp cận các khu vực hạn chế hoặc không có các giấy thông hành hoặc thẻ nhân viên, thì có được coi là "khách" và được cấp thẻ hoặc giấy thông hành cho khách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710" w:type="pct"/>
            <w:tcBorders>
              <w:top w:val="single" w:sz="4" w:space="0" w:color="auto"/>
              <w:left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a) Nhân viên gác tại các trạm gác có so sánh ảnh trên thẻ với người cầm thẻ cả khi vào lẫn khi ra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 xml:space="preserve">b) Chỉ kiểm </w:t>
            </w:r>
            <w:r w:rsidR="00311022" w:rsidRPr="004A7FD5">
              <w:rPr>
                <w:rFonts w:ascii="Times New Roman" w:hAnsi="Times New Roman" w:cs="Times New Roman"/>
                <w:sz w:val="20"/>
              </w:rPr>
              <w:t>tr</w:t>
            </w:r>
            <w:r w:rsidRPr="004A7FD5">
              <w:rPr>
                <w:rFonts w:ascii="Times New Roman" w:hAnsi="Times New Roman" w:cs="Times New Roman"/>
                <w:sz w:val="20"/>
              </w:rPr>
              <w:t>a khi vào ?</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 Chỉ kiểm tr</w:t>
            </w:r>
            <w:r w:rsidR="00311022" w:rsidRPr="004A7FD5">
              <w:rPr>
                <w:rFonts w:ascii="Times New Roman" w:hAnsi="Times New Roman" w:cs="Times New Roman"/>
                <w:sz w:val="20"/>
              </w:rPr>
              <w:t>a</w:t>
            </w:r>
            <w:r w:rsidRPr="004A7FD5">
              <w:rPr>
                <w:rFonts w:ascii="Times New Roman" w:hAnsi="Times New Roman" w:cs="Times New Roman"/>
                <w:sz w:val="20"/>
              </w:rPr>
              <w:t xml:space="preserve"> khi ra?</w:t>
            </w:r>
          </w:p>
        </w:tc>
        <w:tc>
          <w:tcPr>
            <w:tcW w:w="1237" w:type="pct"/>
            <w:tcBorders>
              <w:top w:val="single" w:sz="4" w:space="0" w:color="auto"/>
              <w:left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br/>
            </w:r>
            <w:r w:rsidR="00C4569B"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br/>
            </w:r>
            <w:r w:rsidR="00C4569B" w:rsidRPr="004A7FD5">
              <w:rPr>
                <w:rFonts w:ascii="Times New Roman" w:hAnsi="Times New Roman" w:cs="Times New Roman"/>
                <w:sz w:val="20"/>
                <w:lang w:val="en-US"/>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Việc giám sát, nhận dạng người và hệ</w:t>
            </w:r>
            <w:r w:rsidR="00311022" w:rsidRPr="004A7FD5">
              <w:rPr>
                <w:rFonts w:ascii="Times New Roman" w:hAnsi="Times New Roman" w:cs="Times New Roman"/>
                <w:sz w:val="20"/>
              </w:rPr>
              <w:t xml:space="preserve"> thố</w:t>
            </w:r>
            <w:r w:rsidRPr="004A7FD5">
              <w:rPr>
                <w:rFonts w:ascii="Times New Roman" w:hAnsi="Times New Roman" w:cs="Times New Roman"/>
                <w:sz w:val="20"/>
              </w:rPr>
              <w:t>ng kiểm soát có thích hợp với mọi cấp độ an ninh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w:t>
            </w:r>
            <w:r w:rsidRPr="004A7FD5">
              <w:rPr>
                <w:rFonts w:ascii="Times New Roman" w:hAnsi="Times New Roman" w:cs="Times New Roman"/>
                <w:sz w:val="20"/>
                <w:lang w:val="en-US"/>
              </w:rPr>
              <w:t>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thẻ và số seri có được lưu trữ và kiểm soát bởi một quy trình về trách nhiệm giải trình khắt khe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6</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thẻ bị mất có được thay thế bằng thẻ với số seri khác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7</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Có quy trình về cung cấp các bảo đảm cho các thẻ tạm thời đối với những người quên mang thẻ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8</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thẻ có được thiết kế có dấu hiệu khác nhau để bảo vệ hoặc những nhân viên khác có thể nhanh chóng nhận ra quyền và giới hạn cho ngư</w:t>
            </w:r>
            <w:r w:rsidR="006765B7" w:rsidRPr="004A7FD5">
              <w:rPr>
                <w:rFonts w:ascii="Times New Roman" w:hAnsi="Times New Roman" w:cs="Times New Roman"/>
                <w:sz w:val="20"/>
              </w:rPr>
              <w:t>ờ</w:t>
            </w:r>
            <w:r w:rsidRPr="004A7FD5">
              <w:rPr>
                <w:rFonts w:ascii="Times New Roman" w:hAnsi="Times New Roman" w:cs="Times New Roman"/>
                <w:sz w:val="20"/>
              </w:rPr>
              <w:t>i mang thẻ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9</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Có quy trình đảm bảo những thẻ hết hạn hoặc khi kết thúc công việc hoặc nhiệm vụ được giao sẽ giao trả lại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10</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Có thiết lập quy trình để hộ tống khách khi cần thiết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11</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Khách có được hộ tống thích hợp trong khu vực hạn chế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12</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Có duy trì ghi chép về các cuộc viếng thăm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Ai làm:</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13</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Xe của những nhà thầu và sở hữu tư nhân đượ</w:t>
            </w:r>
            <w:r w:rsidR="009B08CA" w:rsidRPr="004A7FD5">
              <w:rPr>
                <w:rFonts w:ascii="Times New Roman" w:hAnsi="Times New Roman" w:cs="Times New Roman"/>
                <w:sz w:val="20"/>
              </w:rPr>
              <w:t>c</w:t>
            </w:r>
            <w:r w:rsidRPr="004A7FD5">
              <w:rPr>
                <w:rFonts w:ascii="Times New Roman" w:hAnsi="Times New Roman" w:cs="Times New Roman"/>
                <w:sz w:val="20"/>
              </w:rPr>
              <w:t xml:space="preserve"> </w:t>
            </w:r>
            <w:r w:rsidR="009B08CA" w:rsidRPr="004A7FD5">
              <w:rPr>
                <w:rFonts w:ascii="Times New Roman" w:hAnsi="Times New Roman" w:cs="Times New Roman"/>
                <w:sz w:val="20"/>
              </w:rPr>
              <w:t>p</w:t>
            </w:r>
            <w:r w:rsidRPr="004A7FD5">
              <w:rPr>
                <w:rFonts w:ascii="Times New Roman" w:hAnsi="Times New Roman" w:cs="Times New Roman"/>
                <w:sz w:val="20"/>
              </w:rPr>
              <w:t>hép thường xuyên ra vào cảng có được đăng ký với nhân viên an ninh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14</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Có kiểm tra ngẫu nhiên các phương tiện ra vào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b/>
                <w:sz w:val="20"/>
              </w:rPr>
            </w:pPr>
            <w:r w:rsidRPr="004A7FD5">
              <w:rPr>
                <w:rFonts w:ascii="Times New Roman" w:hAnsi="Times New Roman" w:cs="Times New Roman"/>
                <w:b/>
                <w:sz w:val="20"/>
              </w:rPr>
              <w:t>IV</w:t>
            </w:r>
          </w:p>
        </w:tc>
        <w:tc>
          <w:tcPr>
            <w:tcW w:w="4598" w:type="pct"/>
            <w:gridSpan w:val="3"/>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b/>
                <w:sz w:val="20"/>
              </w:rPr>
              <w:t>Các cửa ra vào và hàng rào</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phần có rào của các khu vực cảng có đáp ứng các yêu cầu tối thiểu đố</w:t>
            </w:r>
            <w:r w:rsidR="00C92254" w:rsidRPr="004A7FD5">
              <w:rPr>
                <w:rFonts w:ascii="Times New Roman" w:hAnsi="Times New Roman" w:cs="Times New Roman"/>
                <w:sz w:val="20"/>
              </w:rPr>
              <w:t xml:space="preserve">i </w:t>
            </w:r>
            <w:r w:rsidRPr="004A7FD5">
              <w:rPr>
                <w:rFonts w:ascii="Times New Roman" w:hAnsi="Times New Roman" w:cs="Times New Roman"/>
                <w:sz w:val="20"/>
              </w:rPr>
              <w:t xml:space="preserve">với hàng rào an ninh </w:t>
            </w:r>
            <w:r w:rsidR="00C92254" w:rsidRPr="004A7FD5">
              <w:rPr>
                <w:rFonts w:ascii="Times New Roman" w:hAnsi="Times New Roman" w:cs="Times New Roman"/>
                <w:sz w:val="20"/>
              </w:rPr>
              <w:t>k</w:t>
            </w:r>
            <w:r w:rsidRPr="004A7FD5">
              <w:rPr>
                <w:rFonts w:ascii="Times New Roman" w:hAnsi="Times New Roman" w:cs="Times New Roman"/>
                <w:sz w:val="20"/>
              </w:rPr>
              <w:t>hông?</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A05D69" w:rsidRPr="004A7FD5">
              <w:rPr>
                <w:rFonts w:ascii="Times New Roman" w:hAnsi="Times New Roman" w:cs="Times New Roman"/>
                <w:sz w:val="20"/>
              </w:rPr>
              <w:t>Nó có kết cấu bằng các dây xích?</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A05D69" w:rsidRPr="004A7FD5">
              <w:rPr>
                <w:rFonts w:ascii="Times New Roman" w:hAnsi="Times New Roman" w:cs="Times New Roman"/>
                <w:sz w:val="20"/>
              </w:rPr>
              <w:t>Nó được làm bằng thép cỡ 9 ly hoặc lớn hơn?</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A05D69" w:rsidRPr="004A7FD5">
              <w:rPr>
                <w:rFonts w:ascii="Times New Roman" w:hAnsi="Times New Roman" w:cs="Times New Roman"/>
                <w:sz w:val="20"/>
              </w:rPr>
              <w:t>Các mắt lưới cổ nhỏ hơn 5 cm không?</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A05D69" w:rsidRPr="004A7FD5">
              <w:rPr>
                <w:rFonts w:ascii="Times New Roman" w:hAnsi="Times New Roman" w:cs="Times New Roman"/>
                <w:sz w:val="20"/>
              </w:rPr>
              <w:t xml:space="preserve">Phía </w:t>
            </w:r>
            <w:r w:rsidRPr="004A7FD5">
              <w:rPr>
                <w:rFonts w:ascii="Times New Roman" w:hAnsi="Times New Roman" w:cs="Times New Roman"/>
                <w:sz w:val="20"/>
              </w:rPr>
              <w:t>tr</w:t>
            </w:r>
            <w:r w:rsidR="00A05D69" w:rsidRPr="004A7FD5">
              <w:rPr>
                <w:rFonts w:ascii="Times New Roman" w:hAnsi="Times New Roman" w:cs="Times New Roman"/>
                <w:sz w:val="20"/>
              </w:rPr>
              <w:t>ên và dưới của hàng rào có dây thép gai không?</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A05D69" w:rsidRPr="004A7FD5">
              <w:rPr>
                <w:rFonts w:ascii="Times New Roman" w:hAnsi="Times New Roman" w:cs="Times New Roman"/>
                <w:sz w:val="20"/>
              </w:rPr>
              <w:t xml:space="preserve">Dây thép gai ở </w:t>
            </w:r>
            <w:r w:rsidRPr="004A7FD5">
              <w:rPr>
                <w:rFonts w:ascii="Times New Roman" w:hAnsi="Times New Roman" w:cs="Times New Roman"/>
                <w:sz w:val="20"/>
              </w:rPr>
              <w:t>tr</w:t>
            </w:r>
            <w:r w:rsidR="00A05D69" w:rsidRPr="004A7FD5">
              <w:rPr>
                <w:rFonts w:ascii="Times New Roman" w:hAnsi="Times New Roman" w:cs="Times New Roman"/>
                <w:sz w:val="20"/>
              </w:rPr>
              <w:t>ên hàng rào có đặt nghiêng ra phía ngoài 45°</w:t>
            </w:r>
            <w:r w:rsidRPr="004A7FD5">
              <w:rPr>
                <w:rFonts w:ascii="Times New Roman" w:hAnsi="Times New Roman" w:cs="Times New Roman"/>
                <w:sz w:val="20"/>
              </w:rPr>
              <w:t xml:space="preserve"> </w:t>
            </w:r>
            <w:r w:rsidR="00A05D69" w:rsidRPr="004A7FD5">
              <w:rPr>
                <w:rFonts w:ascii="Times New Roman" w:hAnsi="Times New Roman" w:cs="Times New Roman"/>
                <w:sz w:val="20"/>
              </w:rPr>
              <w:t>không?</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 </w:t>
            </w:r>
            <w:r w:rsidR="00A05D69" w:rsidRPr="004A7FD5">
              <w:rPr>
                <w:rFonts w:ascii="Times New Roman" w:hAnsi="Times New Roman" w:cs="Times New Roman"/>
                <w:sz w:val="20"/>
              </w:rPr>
              <w:t>Hàng rào có cao ít nhất 2,5 m (kể cả dây thép gai)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rPr>
              <w:br/>
            </w:r>
          </w:p>
          <w:p w:rsidR="00C92254" w:rsidRPr="004A7FD5" w:rsidRDefault="00BE5F17" w:rsidP="00E56AB1">
            <w:pPr>
              <w:spacing w:before="120"/>
              <w:rPr>
                <w:rFonts w:ascii="Times New Roman" w:hAnsi="Times New Roman" w:cs="Times New Roman"/>
                <w:sz w:val="20"/>
              </w:rPr>
            </w:pPr>
            <w:r w:rsidRPr="004A7FD5">
              <w:rPr>
                <w:rFonts w:ascii="Times New Roman" w:hAnsi="Times New Roman" w:cs="Times New Roman"/>
                <w:sz w:val="20"/>
              </w:rPr>
              <w:br/>
            </w:r>
            <w:r w:rsidR="00C92254" w:rsidRPr="004A7FD5">
              <w:rPr>
                <w:rFonts w:ascii="Times New Roman" w:hAnsi="Times New Roman" w:cs="Times New Roman"/>
                <w:sz w:val="20"/>
              </w:rPr>
              <w:sym w:font="Wingdings 2" w:char="F0A3"/>
            </w:r>
            <w:r w:rsidR="00C92254"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rPr>
              <w:br/>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rPr>
              <w:br/>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lastRenderedPageBreak/>
              <w:sym w:font="Wingdings 2" w:char="F0A3"/>
            </w:r>
            <w:r w:rsidRPr="004A7FD5">
              <w:rPr>
                <w:rFonts w:ascii="Times New Roman" w:hAnsi="Times New Roman" w:cs="Times New Roman"/>
                <w:sz w:val="20"/>
              </w:rPr>
              <w:t xml:space="preserve"> Không</w:t>
            </w:r>
            <w:r w:rsidRPr="004A7FD5">
              <w:rPr>
                <w:rFonts w:ascii="Times New Roman" w:hAnsi="Times New Roman" w:cs="Times New Roman"/>
                <w:sz w:val="20"/>
              </w:rPr>
              <w:br/>
            </w:r>
          </w:p>
          <w:p w:rsidR="00C92254" w:rsidRPr="004A7FD5" w:rsidRDefault="00BE5F17" w:rsidP="00E56AB1">
            <w:pPr>
              <w:spacing w:before="120"/>
              <w:rPr>
                <w:rFonts w:ascii="Times New Roman" w:hAnsi="Times New Roman" w:cs="Times New Roman"/>
                <w:sz w:val="20"/>
              </w:rPr>
            </w:pPr>
            <w:r w:rsidRPr="004A7FD5">
              <w:rPr>
                <w:rFonts w:ascii="Times New Roman" w:hAnsi="Times New Roman" w:cs="Times New Roman"/>
                <w:sz w:val="20"/>
              </w:rPr>
              <w:br/>
            </w:r>
            <w:r w:rsidR="00C92254" w:rsidRPr="004A7FD5">
              <w:rPr>
                <w:rFonts w:ascii="Times New Roman" w:hAnsi="Times New Roman" w:cs="Times New Roman"/>
                <w:sz w:val="20"/>
              </w:rPr>
              <w:sym w:font="Wingdings 2" w:char="F0A3"/>
            </w:r>
            <w:r w:rsidR="00C92254"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r w:rsidRPr="004A7FD5">
              <w:rPr>
                <w:rFonts w:ascii="Times New Roman" w:hAnsi="Times New Roman" w:cs="Times New Roman"/>
                <w:sz w:val="20"/>
              </w:rPr>
              <w:br/>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r w:rsidRPr="004A7FD5">
              <w:rPr>
                <w:rFonts w:ascii="Times New Roman" w:hAnsi="Times New Roman" w:cs="Times New Roman"/>
                <w:sz w:val="20"/>
              </w:rPr>
              <w:br/>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lastRenderedPageBreak/>
              <w:t>2</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 xml:space="preserve">Lực lượng bảo vệ cảng có tiến hành kiểm </w:t>
            </w:r>
            <w:r w:rsidR="00C92254" w:rsidRPr="004A7FD5">
              <w:rPr>
                <w:rFonts w:ascii="Times New Roman" w:hAnsi="Times New Roman" w:cs="Times New Roman"/>
                <w:sz w:val="20"/>
              </w:rPr>
              <w:t>tr</w:t>
            </w:r>
            <w:r w:rsidRPr="004A7FD5">
              <w:rPr>
                <w:rFonts w:ascii="Times New Roman" w:hAnsi="Times New Roman" w:cs="Times New Roman"/>
                <w:sz w:val="20"/>
              </w:rPr>
              <w:t>a các hàng rào an ninh, kể cả khu vực trống, ít nhất một lần một tháng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khiếm khuyết có được ghi nhận và sửa chữa ngay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Nếu sử dụng tường xây th</w:t>
            </w:r>
            <w:r w:rsidR="00C92254" w:rsidRPr="004A7FD5">
              <w:rPr>
                <w:rFonts w:ascii="Times New Roman" w:hAnsi="Times New Roman" w:cs="Times New Roman"/>
                <w:sz w:val="20"/>
              </w:rPr>
              <w:t>ì</w:t>
            </w:r>
            <w:r w:rsidRPr="004A7FD5">
              <w:rPr>
                <w:rFonts w:ascii="Times New Roman" w:hAnsi="Times New Roman" w:cs="Times New Roman"/>
                <w:sz w:val="20"/>
              </w:rPr>
              <w:t xml:space="preserve"> có đáp ứng được các yêu cầu tối thiểu đối với hàng rào an ninh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rPr>
              <w:br/>
            </w:r>
            <w:r w:rsidRPr="004A7FD5">
              <w:rPr>
                <w:rFonts w:ascii="Times New Roman" w:hAnsi="Times New Roman" w:cs="Times New Roman"/>
                <w:sz w:val="20"/>
              </w:rPr>
              <w:br/>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r w:rsidRPr="004A7FD5">
              <w:rPr>
                <w:rFonts w:ascii="Times New Roman" w:hAnsi="Times New Roman" w:cs="Times New Roman"/>
                <w:sz w:val="20"/>
              </w:rPr>
              <w:br/>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r w:rsidRPr="004A7FD5">
              <w:rPr>
                <w:rFonts w:ascii="Times New Roman" w:hAnsi="Times New Roman" w:cs="Times New Roman"/>
                <w:sz w:val="20"/>
              </w:rPr>
              <w:br/>
            </w:r>
            <w:r w:rsidRPr="004A7FD5">
              <w:rPr>
                <w:rFonts w:ascii="Times New Roman" w:hAnsi="Times New Roman" w:cs="Times New Roman"/>
                <w:sz w:val="20"/>
              </w:rPr>
              <w:br/>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r w:rsidRPr="004A7FD5">
              <w:rPr>
                <w:rFonts w:ascii="Times New Roman" w:hAnsi="Times New Roman" w:cs="Times New Roman"/>
                <w:sz w:val="20"/>
              </w:rPr>
              <w:br/>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Tất cả các cửa ra vào có được bảo vệ thích h</w:t>
            </w:r>
            <w:r w:rsidR="00C92254" w:rsidRPr="004A7FD5">
              <w:rPr>
                <w:rFonts w:ascii="Times New Roman" w:hAnsi="Times New Roman" w:cs="Times New Roman"/>
                <w:sz w:val="20"/>
              </w:rPr>
              <w:t>ợ</w:t>
            </w:r>
            <w:r w:rsidRPr="004A7FD5">
              <w:rPr>
                <w:rFonts w:ascii="Times New Roman" w:hAnsi="Times New Roman" w:cs="Times New Roman"/>
                <w:sz w:val="20"/>
              </w:rPr>
              <w:t>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Nếu sử dụng các tòa nhà làm một phần của hàng rào an ninh, thì nó có các yếu tố nguy hiểm tiềm ẩn tại các điểm tiếp nối với các phần khác của hàng rào an ninh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Nếu hàng rào an ninh có một phần là nước thì có áp dụng các biện pháp an ninh bổ sung tại các khu vực này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6</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vị trí như ống cống, đường hầm, miệng cống thoát nước thải và các thang vỉa hè có thể tiếp cận cảng và các khu vực hạn chế có được bảo vệ thích hợp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7</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Tất cả các c</w:t>
            </w:r>
            <w:r w:rsidR="00C92254" w:rsidRPr="004A7FD5">
              <w:rPr>
                <w:rFonts w:ascii="Times New Roman" w:hAnsi="Times New Roman" w:cs="Times New Roman"/>
                <w:sz w:val="20"/>
              </w:rPr>
              <w:t>ổ</w:t>
            </w:r>
            <w:r w:rsidRPr="004A7FD5">
              <w:rPr>
                <w:rFonts w:ascii="Times New Roman" w:hAnsi="Times New Roman" w:cs="Times New Roman"/>
                <w:sz w:val="20"/>
              </w:rPr>
              <w:t>ng ở hàng rào trên hàng rào an ninh có được bảo vệ và gác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8</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 xml:space="preserve">Các công và/hoặc các cửa ra vào </w:t>
            </w:r>
            <w:r w:rsidR="00C92254" w:rsidRPr="004A7FD5">
              <w:rPr>
                <w:rFonts w:ascii="Times New Roman" w:hAnsi="Times New Roman" w:cs="Times New Roman"/>
                <w:sz w:val="20"/>
              </w:rPr>
              <w:t>tr</w:t>
            </w:r>
            <w:r w:rsidRPr="004A7FD5">
              <w:rPr>
                <w:rFonts w:ascii="Times New Roman" w:hAnsi="Times New Roman" w:cs="Times New Roman"/>
                <w:sz w:val="20"/>
              </w:rPr>
              <w:t>ên hàng rào an ninh có lớn hơn số lượng yêu cầu cho sự an toàn cũng như kh</w:t>
            </w:r>
            <w:r w:rsidR="00311022" w:rsidRPr="004A7FD5">
              <w:rPr>
                <w:rFonts w:ascii="Times New Roman" w:hAnsi="Times New Roman" w:cs="Times New Roman"/>
                <w:sz w:val="20"/>
              </w:rPr>
              <w:t>a</w:t>
            </w:r>
            <w:r w:rsidRPr="004A7FD5">
              <w:rPr>
                <w:rFonts w:ascii="Times New Roman" w:hAnsi="Times New Roman" w:cs="Times New Roman"/>
                <w:sz w:val="20"/>
              </w:rPr>
              <w:t>i thác có hiệu quả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A05D69" w:rsidRPr="004A7FD5">
        <w:tc>
          <w:tcPr>
            <w:tcW w:w="402"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jc w:val="center"/>
              <w:rPr>
                <w:rFonts w:ascii="Times New Roman" w:hAnsi="Times New Roman" w:cs="Times New Roman"/>
                <w:sz w:val="20"/>
              </w:rPr>
            </w:pPr>
            <w:r w:rsidRPr="004A7FD5">
              <w:rPr>
                <w:rFonts w:ascii="Times New Roman" w:hAnsi="Times New Roman" w:cs="Times New Roman"/>
                <w:sz w:val="20"/>
              </w:rPr>
              <w:t>9</w:t>
            </w:r>
          </w:p>
        </w:tc>
        <w:tc>
          <w:tcPr>
            <w:tcW w:w="2710" w:type="pct"/>
            <w:tcBorders>
              <w:top w:val="single" w:sz="4" w:space="0" w:color="auto"/>
              <w:left w:val="single" w:sz="4" w:space="0" w:color="auto"/>
              <w:bottom w:val="single" w:sz="4" w:space="0" w:color="auto"/>
              <w:right w:val="nil"/>
            </w:tcBorders>
            <w:shd w:val="clear" w:color="auto" w:fill="FFFFFF"/>
          </w:tcPr>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Các cổng trên hàng rào an ninh có được trang bị các thiết bị khóa bảo vệ hay không?</w:t>
            </w:r>
          </w:p>
          <w:p w:rsidR="00A05D69" w:rsidRPr="004A7FD5" w:rsidRDefault="00A05D69" w:rsidP="00E56AB1">
            <w:pPr>
              <w:spacing w:before="120"/>
              <w:rPr>
                <w:rFonts w:ascii="Times New Roman" w:hAnsi="Times New Roman" w:cs="Times New Roman"/>
                <w:sz w:val="20"/>
              </w:rPr>
            </w:pPr>
            <w:r w:rsidRPr="004A7FD5">
              <w:rPr>
                <w:rFonts w:ascii="Times New Roman" w:hAnsi="Times New Roman" w:cs="Times New Roman"/>
                <w:sz w:val="20"/>
              </w:rPr>
              <w:t>Chúng có được khóa lại khi không sử</w:t>
            </w:r>
            <w:r w:rsidR="00C92254" w:rsidRPr="004A7FD5">
              <w:rPr>
                <w:rFonts w:ascii="Times New Roman" w:hAnsi="Times New Roman" w:cs="Times New Roman"/>
                <w:sz w:val="20"/>
              </w:rPr>
              <w:t xml:space="preserve"> </w:t>
            </w:r>
            <w:r w:rsidRPr="004A7FD5">
              <w:rPr>
                <w:rFonts w:ascii="Times New Roman" w:hAnsi="Times New Roman" w:cs="Times New Roman"/>
                <w:sz w:val="20"/>
              </w:rPr>
              <w:t>dụng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A05D69"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10</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Các khu vực trống có được thiết lập cả ở phía trong và phía ngoài của hàng rào khu vực hạn chế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Nếu không đáp ứng được các yêu cầu về khu vực trống, có các biện pháp an ninh bổ sung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 Nêu chi tiết</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11</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khu vực nào trên hàng rào an ninh sử dụng hệ thống phát hiện xâm nhập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w:t>
            </w:r>
            <w:r w:rsidRPr="004A7FD5">
              <w:rPr>
                <w:rFonts w:ascii="Times New Roman" w:hAnsi="Times New Roman" w:cs="Times New Roman"/>
                <w:sz w:val="20"/>
                <w:lang w:val="en-US"/>
              </w:rPr>
              <w:t>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b/>
                <w:sz w:val="20"/>
              </w:rPr>
            </w:pPr>
            <w:r w:rsidRPr="004A7FD5">
              <w:rPr>
                <w:rFonts w:ascii="Times New Roman" w:hAnsi="Times New Roman" w:cs="Times New Roman"/>
                <w:b/>
                <w:sz w:val="20"/>
              </w:rPr>
              <w:t>V</w:t>
            </w:r>
          </w:p>
        </w:tc>
        <w:tc>
          <w:tcPr>
            <w:tcW w:w="4598" w:type="pct"/>
            <w:gridSpan w:val="3"/>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b/>
                <w:sz w:val="20"/>
              </w:rPr>
              <w:t>Chiếu sáng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Các khu vực xung quanh cảng và hàng rào khu vực hạn chế có được chiếu sáng thích hợp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2</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Hệ thống chiếu sáng có đáp ứng được các yêu cầu cường độ sáng thích hợp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3</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Chiếu sáng xung quanh hàng rào có được sử dụng sao cho lực lượng an ninh tuần tra đứng trong bóng tối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4</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Các đèn được định kỳ kiểm tra vận hành hợp lý trước khi trời tối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lang w:val="en-US"/>
              </w:rPr>
            </w:pPr>
            <w:smartTag w:uri="urn:schemas-microsoft-com:office:smarttags" w:element="place">
              <w:r w:rsidRPr="004A7FD5">
                <w:rPr>
                  <w:rFonts w:ascii="Times New Roman" w:hAnsi="Times New Roman" w:cs="Times New Roman"/>
                  <w:sz w:val="20"/>
                  <w:lang w:val="en-US"/>
                </w:rPr>
                <w:t>Chu</w:t>
              </w:r>
            </w:smartTag>
            <w:r w:rsidRPr="004A7FD5">
              <w:rPr>
                <w:rFonts w:ascii="Times New Roman" w:hAnsi="Times New Roman" w:cs="Times New Roman"/>
                <w:sz w:val="20"/>
                <w:lang w:val="en-US"/>
              </w:rPr>
              <w:t xml:space="preserve"> kỳ: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5</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Việc sửa chữa hoặc thay thế các đèn không hoạt động được tiến hành ngay lập tức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6</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Chiếu sáng bổ sung có được đặt tại các cổng hoặc nơi có khả năng xâm nhập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7</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Các chòi gác có được chiếu sáng thích hợp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8</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nguồn điện độc lập cho hệ thống chiếu sáng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9</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nguồn điện dự phòng cho hệ thống chiếu sáng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10</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Nguồn điện cho Hệ thống chiếu sáng có được bảo vệ thích hợp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lastRenderedPageBreak/>
              <w:t>11</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hệ thống chiếu sáng sự cố hoặc dự phòng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Nếu có, thì có được kiểm tra hàng tháng hay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Nếu có, thì nguồn dự phòng có được chuyển ngay sang khi cần thiết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Nếu có thì nguồn dự phòng có thể tự khởi động được hay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71848" w:rsidP="00E56AB1">
            <w:pPr>
              <w:spacing w:before="120"/>
              <w:rPr>
                <w:rFonts w:ascii="Times New Roman" w:hAnsi="Times New Roman" w:cs="Times New Roman"/>
                <w:sz w:val="20"/>
              </w:rPr>
            </w:pPr>
            <w:r w:rsidRPr="004A7FD5">
              <w:rPr>
                <w:rFonts w:ascii="Times New Roman" w:hAnsi="Times New Roman" w:cs="Times New Roman"/>
                <w:sz w:val="20"/>
              </w:rPr>
              <w:br/>
            </w:r>
            <w:r w:rsidR="00C92254" w:rsidRPr="004A7FD5">
              <w:rPr>
                <w:rFonts w:ascii="Times New Roman" w:hAnsi="Times New Roman" w:cs="Times New Roman"/>
                <w:sz w:val="20"/>
              </w:rPr>
              <w:sym w:font="Wingdings 2" w:char="F0A3"/>
            </w:r>
            <w:r w:rsidR="00C92254" w:rsidRPr="004A7FD5">
              <w:rPr>
                <w:rFonts w:ascii="Times New Roman" w:hAnsi="Times New Roman" w:cs="Times New Roman"/>
                <w:sz w:val="20"/>
              </w:rPr>
              <w:t xml:space="preserve"> Có</w:t>
            </w:r>
          </w:p>
          <w:p w:rsidR="00C92254" w:rsidRPr="004A7FD5" w:rsidRDefault="00C41801" w:rsidP="00E56AB1">
            <w:pPr>
              <w:spacing w:before="120"/>
              <w:rPr>
                <w:rFonts w:ascii="Times New Roman" w:hAnsi="Times New Roman" w:cs="Times New Roman"/>
                <w:sz w:val="20"/>
              </w:rPr>
            </w:pPr>
            <w:r w:rsidRPr="004A7FD5">
              <w:rPr>
                <w:rFonts w:ascii="Times New Roman" w:hAnsi="Times New Roman" w:cs="Times New Roman"/>
                <w:sz w:val="20"/>
                <w:lang w:val="en-US"/>
              </w:rPr>
              <w:br/>
            </w:r>
            <w:r w:rsidR="00C92254" w:rsidRPr="004A7FD5">
              <w:rPr>
                <w:rFonts w:ascii="Times New Roman" w:hAnsi="Times New Roman" w:cs="Times New Roman"/>
                <w:sz w:val="20"/>
              </w:rPr>
              <w:sym w:font="Wingdings 2" w:char="F0A3"/>
            </w:r>
            <w:r w:rsidR="00C92254" w:rsidRPr="004A7FD5">
              <w:rPr>
                <w:rFonts w:ascii="Times New Roman" w:hAnsi="Times New Roman" w:cs="Times New Roman"/>
                <w:sz w:val="20"/>
              </w:rPr>
              <w:t xml:space="preserve"> Có</w:t>
            </w:r>
            <w:r w:rsidR="00C92254" w:rsidRPr="004A7FD5">
              <w:rPr>
                <w:rFonts w:ascii="Times New Roman" w:hAnsi="Times New Roman" w:cs="Times New Roman"/>
                <w:sz w:val="20"/>
              </w:rPr>
              <w:br/>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71848" w:rsidP="00E56AB1">
            <w:pPr>
              <w:spacing w:before="120"/>
              <w:rPr>
                <w:rFonts w:ascii="Times New Roman" w:hAnsi="Times New Roman" w:cs="Times New Roman"/>
                <w:sz w:val="20"/>
              </w:rPr>
            </w:pPr>
            <w:r w:rsidRPr="004A7FD5">
              <w:rPr>
                <w:rFonts w:ascii="Times New Roman" w:hAnsi="Times New Roman" w:cs="Times New Roman"/>
                <w:sz w:val="20"/>
              </w:rPr>
              <w:br/>
            </w:r>
            <w:r w:rsidR="00C92254" w:rsidRPr="004A7FD5">
              <w:rPr>
                <w:rFonts w:ascii="Times New Roman" w:hAnsi="Times New Roman" w:cs="Times New Roman"/>
                <w:sz w:val="20"/>
              </w:rPr>
              <w:sym w:font="Wingdings 2" w:char="F0A3"/>
            </w:r>
            <w:r w:rsidR="00C92254" w:rsidRPr="004A7FD5">
              <w:rPr>
                <w:rFonts w:ascii="Times New Roman" w:hAnsi="Times New Roman" w:cs="Times New Roman"/>
                <w:sz w:val="20"/>
              </w:rPr>
              <w:t xml:space="preserve"> Không</w:t>
            </w:r>
          </w:p>
          <w:p w:rsidR="00C92254" w:rsidRPr="004A7FD5" w:rsidRDefault="00C41801" w:rsidP="00E56AB1">
            <w:pPr>
              <w:spacing w:before="120"/>
              <w:rPr>
                <w:rFonts w:ascii="Times New Roman" w:hAnsi="Times New Roman" w:cs="Times New Roman"/>
                <w:sz w:val="20"/>
              </w:rPr>
            </w:pPr>
            <w:r w:rsidRPr="004A7FD5">
              <w:rPr>
                <w:rFonts w:ascii="Times New Roman" w:hAnsi="Times New Roman" w:cs="Times New Roman"/>
                <w:sz w:val="20"/>
              </w:rPr>
              <w:br/>
            </w:r>
            <w:r w:rsidR="00C92254" w:rsidRPr="004A7FD5">
              <w:rPr>
                <w:rFonts w:ascii="Times New Roman" w:hAnsi="Times New Roman" w:cs="Times New Roman"/>
                <w:sz w:val="20"/>
              </w:rPr>
              <w:sym w:font="Wingdings 2" w:char="F0A3"/>
            </w:r>
            <w:r w:rsidR="00C92254"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12</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Nguồn điện chiếu sáng chính/dự phòng/sự cố có được đặt trong khu vực hạn chế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13</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sử dụng hệ thống dây kép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14</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sử dụng hệ thống đa dây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Nếu có, có bố trí c</w:t>
            </w:r>
            <w:r w:rsidR="00311022" w:rsidRPr="004A7FD5">
              <w:rPr>
                <w:rFonts w:ascii="Times New Roman" w:hAnsi="Times New Roman" w:cs="Times New Roman"/>
                <w:sz w:val="20"/>
              </w:rPr>
              <w:t>á</w:t>
            </w:r>
            <w:r w:rsidRPr="004A7FD5">
              <w:rPr>
                <w:rFonts w:ascii="Times New Roman" w:hAnsi="Times New Roman" w:cs="Times New Roman"/>
                <w:sz w:val="20"/>
              </w:rPr>
              <w:t>c công tắc chuyển mạch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15</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Các công tắc và bộ điều khiển được kiểm soát và bảo vệ thích hợp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Chúng có thể chịu được gió, mưa... và chống xáo trộn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Nhân viên an ninh có thể tiếp cận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Chúng có được đặt tại những nơi mà người ở phía ngoài hàng rào không thể tiếp cận được không? </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Có một công tắc trung tâm điều khiển chiếu sáng bảo vệ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br/>
            </w: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16</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 xml:space="preserve">Hệ thống chiếu sáng có được thiết kế và các vị trí được ghi chép lại sao cho nó có thể tiến hành sửa chữa một cách nhanh nhất </w:t>
            </w:r>
            <w:r w:rsidR="00B15FF0" w:rsidRPr="004A7FD5">
              <w:rPr>
                <w:rFonts w:ascii="Times New Roman" w:hAnsi="Times New Roman" w:cs="Times New Roman"/>
                <w:sz w:val="20"/>
              </w:rPr>
              <w:t>tr</w:t>
            </w:r>
            <w:r w:rsidRPr="004A7FD5">
              <w:rPr>
                <w:rFonts w:ascii="Times New Roman" w:hAnsi="Times New Roman" w:cs="Times New Roman"/>
                <w:sz w:val="20"/>
              </w:rPr>
              <w:t>ong trường hợp kh</w:t>
            </w:r>
            <w:r w:rsidR="00B15FF0" w:rsidRPr="004A7FD5">
              <w:rPr>
                <w:rFonts w:ascii="Times New Roman" w:hAnsi="Times New Roman" w:cs="Times New Roman"/>
                <w:sz w:val="20"/>
              </w:rPr>
              <w:t>ẩ</w:t>
            </w:r>
            <w:r w:rsidRPr="004A7FD5">
              <w:rPr>
                <w:rFonts w:ascii="Times New Roman" w:hAnsi="Times New Roman" w:cs="Times New Roman"/>
                <w:sz w:val="20"/>
              </w:rPr>
              <w:t>n c</w:t>
            </w:r>
            <w:r w:rsidR="00B15FF0" w:rsidRPr="004A7FD5">
              <w:rPr>
                <w:rFonts w:ascii="Times New Roman" w:hAnsi="Times New Roman" w:cs="Times New Roman"/>
                <w:sz w:val="20"/>
              </w:rPr>
              <w:t>ấ</w:t>
            </w:r>
            <w:r w:rsidRPr="004A7FD5">
              <w:rPr>
                <w:rFonts w:ascii="Times New Roman" w:hAnsi="Times New Roman" w:cs="Times New Roman"/>
                <w:sz w:val="20"/>
              </w:rPr>
              <w:t>p?</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B15FF0"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B15FF0" w:rsidP="00E56AB1">
            <w:pPr>
              <w:spacing w:before="120"/>
              <w:rPr>
                <w:rFonts w:ascii="Times New Roman" w:hAnsi="Times New Roman" w:cs="Times New Roman"/>
                <w:sz w:val="20"/>
                <w:lang w:val="en-US"/>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w:t>
            </w:r>
            <w:r w:rsidR="009B08CA" w:rsidRPr="004A7FD5">
              <w:rPr>
                <w:rFonts w:ascii="Times New Roman" w:hAnsi="Times New Roman" w:cs="Times New Roman"/>
                <w:sz w:val="20"/>
                <w:lang w:val="en-US"/>
              </w:rPr>
              <w:t>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17</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Các thiết bị và vật liệu trong các khu vực chứa hàng và vận tải được chiếu sáng thích h</w:t>
            </w:r>
            <w:r w:rsidR="00B15FF0" w:rsidRPr="004A7FD5">
              <w:rPr>
                <w:rFonts w:ascii="Times New Roman" w:hAnsi="Times New Roman" w:cs="Times New Roman"/>
                <w:sz w:val="20"/>
              </w:rPr>
              <w:t>ợ</w:t>
            </w:r>
            <w:r w:rsidRPr="004A7FD5">
              <w:rPr>
                <w:rFonts w:ascii="Times New Roman" w:hAnsi="Times New Roman" w:cs="Times New Roman"/>
                <w:sz w:val="20"/>
              </w:rPr>
              <w:t>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B15FF0"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B15FF0"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C92254" w:rsidRPr="004A7FD5">
        <w:tc>
          <w:tcPr>
            <w:tcW w:w="402"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jc w:val="center"/>
              <w:rPr>
                <w:rFonts w:ascii="Times New Roman" w:hAnsi="Times New Roman" w:cs="Times New Roman"/>
                <w:sz w:val="20"/>
              </w:rPr>
            </w:pPr>
            <w:r w:rsidRPr="004A7FD5">
              <w:rPr>
                <w:rFonts w:ascii="Times New Roman" w:hAnsi="Times New Roman" w:cs="Times New Roman"/>
                <w:sz w:val="20"/>
              </w:rPr>
              <w:t>18</w:t>
            </w:r>
          </w:p>
        </w:tc>
        <w:tc>
          <w:tcPr>
            <w:tcW w:w="2710" w:type="pct"/>
            <w:tcBorders>
              <w:top w:val="single" w:sz="4" w:space="0" w:color="auto"/>
              <w:left w:val="single" w:sz="4" w:space="0" w:color="auto"/>
              <w:bottom w:val="single" w:sz="4" w:space="0" w:color="auto"/>
              <w:right w:val="nil"/>
            </w:tcBorders>
            <w:shd w:val="clear" w:color="auto" w:fill="FFFFFF"/>
          </w:tcPr>
          <w:p w:rsidR="00C92254" w:rsidRPr="004A7FD5" w:rsidRDefault="00C92254" w:rsidP="00E56AB1">
            <w:pPr>
              <w:spacing w:before="120"/>
              <w:rPr>
                <w:rFonts w:ascii="Times New Roman" w:hAnsi="Times New Roman" w:cs="Times New Roman"/>
                <w:sz w:val="20"/>
              </w:rPr>
            </w:pPr>
            <w:r w:rsidRPr="004A7FD5">
              <w:rPr>
                <w:rFonts w:ascii="Times New Roman" w:hAnsi="Times New Roman" w:cs="Times New Roman"/>
                <w:sz w:val="20"/>
              </w:rPr>
              <w:t>Nếu hàng rào có một phần là nước thì có được chiếu sáng thích hợp không</w:t>
            </w:r>
          </w:p>
        </w:tc>
        <w:tc>
          <w:tcPr>
            <w:tcW w:w="1237"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B15FF0"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Có</w:t>
            </w: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C92254" w:rsidRPr="004A7FD5" w:rsidRDefault="00B15FF0" w:rsidP="00E56AB1">
            <w:pPr>
              <w:spacing w:before="120"/>
              <w:rPr>
                <w:rFonts w:ascii="Times New Roman" w:hAnsi="Times New Roman" w:cs="Times New Roman"/>
                <w:sz w:val="20"/>
              </w:rPr>
            </w:pPr>
            <w:r w:rsidRPr="004A7FD5">
              <w:rPr>
                <w:rFonts w:ascii="Times New Roman" w:hAnsi="Times New Roman" w:cs="Times New Roman"/>
                <w:sz w:val="20"/>
              </w:rPr>
              <w:sym w:font="Wingdings 2" w:char="F0A3"/>
            </w:r>
            <w:r w:rsidRPr="004A7FD5">
              <w:rPr>
                <w:rFonts w:ascii="Times New Roman" w:hAnsi="Times New Roman" w:cs="Times New Roman"/>
                <w:sz w:val="20"/>
              </w:rPr>
              <w:t xml:space="preserve"> Không</w:t>
            </w:r>
          </w:p>
        </w:tc>
      </w:tr>
      <w:tr w:rsidR="00B15FF0" w:rsidRPr="004A7FD5">
        <w:tc>
          <w:tcPr>
            <w:tcW w:w="402" w:type="pct"/>
            <w:tcBorders>
              <w:top w:val="single" w:sz="4" w:space="0" w:color="auto"/>
              <w:left w:val="single" w:sz="4" w:space="0" w:color="auto"/>
              <w:bottom w:val="single" w:sz="4" w:space="0" w:color="auto"/>
              <w:right w:val="nil"/>
            </w:tcBorders>
            <w:shd w:val="clear" w:color="auto" w:fill="FFFFFF"/>
          </w:tcPr>
          <w:p w:rsidR="00B15FF0" w:rsidRPr="004A7FD5" w:rsidRDefault="00B15FF0" w:rsidP="00E56AB1">
            <w:pPr>
              <w:spacing w:before="120"/>
              <w:jc w:val="center"/>
              <w:rPr>
                <w:rFonts w:ascii="Times New Roman" w:hAnsi="Times New Roman" w:cs="Times New Roman"/>
                <w:b/>
                <w:sz w:val="20"/>
              </w:rPr>
            </w:pPr>
            <w:r w:rsidRPr="004A7FD5">
              <w:rPr>
                <w:rFonts w:ascii="Times New Roman" w:hAnsi="Times New Roman" w:cs="Times New Roman"/>
                <w:b/>
                <w:sz w:val="20"/>
              </w:rPr>
              <w:t>VI</w:t>
            </w:r>
          </w:p>
        </w:tc>
        <w:tc>
          <w:tcPr>
            <w:tcW w:w="4598" w:type="pct"/>
            <w:gridSpan w:val="3"/>
            <w:tcBorders>
              <w:top w:val="single" w:sz="4" w:space="0" w:color="auto"/>
              <w:left w:val="single" w:sz="4" w:space="0" w:color="auto"/>
              <w:bottom w:val="single" w:sz="4" w:space="0" w:color="auto"/>
              <w:right w:val="single" w:sz="4" w:space="0" w:color="auto"/>
            </w:tcBorders>
            <w:shd w:val="clear" w:color="auto" w:fill="FFFFFF"/>
          </w:tcPr>
          <w:p w:rsidR="00B15FF0" w:rsidRPr="004A7FD5" w:rsidRDefault="00B15FF0" w:rsidP="00E56AB1">
            <w:pPr>
              <w:spacing w:before="120"/>
              <w:rPr>
                <w:rFonts w:ascii="Times New Roman" w:hAnsi="Times New Roman" w:cs="Times New Roman"/>
                <w:b/>
                <w:sz w:val="20"/>
              </w:rPr>
            </w:pPr>
            <w:r w:rsidRPr="004A7FD5">
              <w:rPr>
                <w:rFonts w:ascii="Times New Roman" w:hAnsi="Times New Roman" w:cs="Times New Roman"/>
                <w:b/>
                <w:sz w:val="20"/>
              </w:rPr>
              <w:t>Các khuyến nghị bổ sung, sửa đổi Kế hoạch an ninh cảng thủy nội địa tiếp nhận phương tiện thủy nước ngoài</w:t>
            </w:r>
          </w:p>
        </w:tc>
      </w:tr>
      <w:tr w:rsidR="00B15FF0" w:rsidRPr="004A7FD5">
        <w:tc>
          <w:tcPr>
            <w:tcW w:w="402" w:type="pct"/>
            <w:tcBorders>
              <w:top w:val="single" w:sz="4" w:space="0" w:color="auto"/>
              <w:left w:val="single" w:sz="4" w:space="0" w:color="auto"/>
              <w:bottom w:val="single" w:sz="4" w:space="0" w:color="auto"/>
              <w:right w:val="nil"/>
            </w:tcBorders>
            <w:shd w:val="clear" w:color="auto" w:fill="FFFFFF"/>
          </w:tcPr>
          <w:p w:rsidR="00B15FF0" w:rsidRPr="004A7FD5" w:rsidRDefault="00B15FF0" w:rsidP="00E56AB1">
            <w:pPr>
              <w:spacing w:before="120"/>
              <w:jc w:val="center"/>
              <w:rPr>
                <w:rFonts w:ascii="Times New Roman" w:hAnsi="Times New Roman" w:cs="Times New Roman"/>
                <w:sz w:val="20"/>
              </w:rPr>
            </w:pPr>
          </w:p>
        </w:tc>
        <w:tc>
          <w:tcPr>
            <w:tcW w:w="4598" w:type="pct"/>
            <w:gridSpan w:val="3"/>
            <w:tcBorders>
              <w:top w:val="single" w:sz="4" w:space="0" w:color="auto"/>
              <w:left w:val="single" w:sz="4" w:space="0" w:color="auto"/>
              <w:bottom w:val="single" w:sz="4" w:space="0" w:color="auto"/>
              <w:right w:val="single" w:sz="4" w:space="0" w:color="auto"/>
            </w:tcBorders>
            <w:shd w:val="clear" w:color="auto" w:fill="FFFFFF"/>
          </w:tcPr>
          <w:p w:rsidR="00B15FF0" w:rsidRPr="004A7FD5" w:rsidRDefault="00B15FF0"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p w:rsidR="00B15FF0" w:rsidRPr="004A7FD5" w:rsidRDefault="00B15FF0"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tc>
      </w:tr>
    </w:tbl>
    <w:p w:rsidR="00200CBB" w:rsidRPr="004A7FD5" w:rsidRDefault="00200CBB" w:rsidP="00E56AB1">
      <w:pPr>
        <w:spacing w:before="120"/>
        <w:rPr>
          <w:rFonts w:ascii="Times New Roman" w:hAnsi="Times New Roman" w:cs="Times New Roman"/>
          <w:sz w:val="20"/>
        </w:rPr>
      </w:pPr>
    </w:p>
    <w:tbl>
      <w:tblPr>
        <w:tblW w:w="0" w:type="auto"/>
        <w:tblLook w:val="01E0" w:firstRow="1" w:lastRow="1" w:firstColumn="1" w:lastColumn="1" w:noHBand="0" w:noVBand="0"/>
      </w:tblPr>
      <w:tblGrid>
        <w:gridCol w:w="5148"/>
        <w:gridCol w:w="3708"/>
      </w:tblGrid>
      <w:tr w:rsidR="00B15FF0" w:rsidRPr="004A7FD5">
        <w:tc>
          <w:tcPr>
            <w:tcW w:w="5148" w:type="dxa"/>
            <w:shd w:val="clear" w:color="auto" w:fill="auto"/>
          </w:tcPr>
          <w:p w:rsidR="00B15FF0" w:rsidRPr="004A7FD5" w:rsidRDefault="00CE6757"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
                <w:bCs/>
                <w:sz w:val="20"/>
                <w:szCs w:val="20"/>
              </w:rPr>
              <w:br/>
            </w:r>
            <w:r w:rsidR="00B15FF0" w:rsidRPr="004A7FD5">
              <w:rPr>
                <w:rFonts w:ascii="Times New Roman" w:hAnsi="Times New Roman" w:cs="Times New Roman"/>
                <w:b/>
                <w:bCs/>
                <w:sz w:val="20"/>
                <w:szCs w:val="20"/>
              </w:rPr>
              <w:t>TRƯỞNG BAN (BỘ PHẬN)</w:t>
            </w:r>
            <w:r w:rsidR="00B15FF0" w:rsidRPr="004A7FD5">
              <w:rPr>
                <w:rFonts w:ascii="Times New Roman" w:hAnsi="Times New Roman" w:cs="Times New Roman"/>
                <w:b/>
                <w:bCs/>
                <w:sz w:val="20"/>
                <w:szCs w:val="20"/>
              </w:rPr>
              <w:br/>
              <w:t>AN NINH CẢNG THỦY NỘI ĐỊA</w:t>
            </w:r>
            <w:r w:rsidR="00B15FF0" w:rsidRPr="004A7FD5">
              <w:rPr>
                <w:rFonts w:ascii="Times New Roman" w:hAnsi="Times New Roman" w:cs="Times New Roman"/>
                <w:b/>
                <w:bCs/>
                <w:sz w:val="20"/>
                <w:szCs w:val="20"/>
              </w:rPr>
              <w:br/>
              <w:t>TIẾP NHẬN PHƯƠNG TIỆN THỦY</w:t>
            </w:r>
            <w:r w:rsidR="006404E0" w:rsidRPr="004A7FD5">
              <w:rPr>
                <w:rFonts w:ascii="Times New Roman" w:hAnsi="Times New Roman" w:cs="Times New Roman"/>
                <w:b/>
                <w:bCs/>
                <w:sz w:val="20"/>
                <w:szCs w:val="20"/>
              </w:rPr>
              <w:t xml:space="preserve"> </w:t>
            </w:r>
            <w:r w:rsidR="00B15FF0" w:rsidRPr="004A7FD5">
              <w:rPr>
                <w:rFonts w:ascii="Times New Roman" w:hAnsi="Times New Roman" w:cs="Times New Roman"/>
                <w:b/>
                <w:bCs/>
                <w:sz w:val="20"/>
                <w:szCs w:val="20"/>
              </w:rPr>
              <w:t>NƯỚC NGOÀI</w:t>
            </w:r>
            <w:r w:rsidR="00B15FF0" w:rsidRPr="004A7FD5">
              <w:rPr>
                <w:rFonts w:ascii="Times New Roman" w:hAnsi="Times New Roman" w:cs="Times New Roman"/>
                <w:b/>
                <w:bCs/>
                <w:sz w:val="20"/>
                <w:szCs w:val="20"/>
              </w:rPr>
              <w:br/>
            </w:r>
            <w:r w:rsidR="00B15FF0" w:rsidRPr="004A7FD5">
              <w:rPr>
                <w:rFonts w:ascii="Times New Roman" w:hAnsi="Times New Roman" w:cs="Times New Roman"/>
                <w:bCs/>
                <w:i/>
                <w:sz w:val="20"/>
                <w:szCs w:val="20"/>
              </w:rPr>
              <w:t>(Ký tên)</w:t>
            </w:r>
          </w:p>
        </w:tc>
        <w:tc>
          <w:tcPr>
            <w:tcW w:w="3708" w:type="dxa"/>
            <w:shd w:val="clear" w:color="auto" w:fill="auto"/>
          </w:tcPr>
          <w:p w:rsidR="00B15FF0" w:rsidRPr="004A7FD5" w:rsidRDefault="00B15FF0" w:rsidP="00E56AB1">
            <w:pPr>
              <w:shd w:val="clear" w:color="auto" w:fill="FFFFFF"/>
              <w:spacing w:before="120"/>
              <w:jc w:val="center"/>
              <w:rPr>
                <w:rFonts w:ascii="Times New Roman" w:hAnsi="Times New Roman" w:cs="Times New Roman"/>
                <w:b/>
                <w:bCs/>
                <w:sz w:val="20"/>
                <w:szCs w:val="20"/>
              </w:rPr>
            </w:pPr>
            <w:r w:rsidRPr="004A7FD5">
              <w:rPr>
                <w:rFonts w:ascii="Times New Roman" w:hAnsi="Times New Roman" w:cs="Times New Roman"/>
                <w:bCs/>
                <w:i/>
                <w:sz w:val="20"/>
                <w:szCs w:val="20"/>
              </w:rPr>
              <w:t>....., ngày...tháng...năm...</w:t>
            </w:r>
            <w:r w:rsidRPr="004A7FD5">
              <w:rPr>
                <w:rFonts w:ascii="Times New Roman" w:hAnsi="Times New Roman" w:cs="Times New Roman"/>
                <w:b/>
                <w:bCs/>
                <w:sz w:val="20"/>
                <w:szCs w:val="20"/>
              </w:rPr>
              <w:br/>
              <w:t>GIÁM ĐỐC</w:t>
            </w:r>
            <w:r w:rsidRPr="004A7FD5">
              <w:rPr>
                <w:rFonts w:ascii="Times New Roman" w:hAnsi="Times New Roman" w:cs="Times New Roman"/>
                <w:b/>
                <w:bCs/>
                <w:sz w:val="20"/>
                <w:szCs w:val="20"/>
              </w:rPr>
              <w:br/>
            </w:r>
            <w:r w:rsidRPr="004A7FD5">
              <w:rPr>
                <w:rFonts w:ascii="Times New Roman" w:hAnsi="Times New Roman" w:cs="Times New Roman"/>
                <w:bCs/>
                <w:i/>
                <w:sz w:val="20"/>
                <w:szCs w:val="20"/>
              </w:rPr>
              <w:t>(Ký, ghi rõ họ tên và đóng dấu)</w:t>
            </w:r>
          </w:p>
        </w:tc>
      </w:tr>
    </w:tbl>
    <w:p w:rsidR="00B15FF0" w:rsidRPr="004A7FD5" w:rsidRDefault="00B15FF0" w:rsidP="00E56AB1">
      <w:pPr>
        <w:spacing w:before="120"/>
        <w:rPr>
          <w:rFonts w:ascii="Times New Roman" w:hAnsi="Times New Roman" w:cs="Times New Roman"/>
          <w:sz w:val="20"/>
        </w:rPr>
      </w:pPr>
    </w:p>
    <w:p w:rsidR="00B15FF0" w:rsidRPr="004A7FD5" w:rsidRDefault="00B15FF0" w:rsidP="00E56AB1">
      <w:pPr>
        <w:spacing w:before="120"/>
        <w:rPr>
          <w:rFonts w:ascii="Times New Roman" w:hAnsi="Times New Roman" w:cs="Times New Roman"/>
          <w:sz w:val="20"/>
        </w:rPr>
        <w:sectPr w:rsidR="00B15FF0" w:rsidRPr="004A7FD5" w:rsidSect="00CB622C">
          <w:pgSz w:w="11909" w:h="16834" w:code="9"/>
          <w:pgMar w:top="1138" w:right="864" w:bottom="864" w:left="1138" w:header="0" w:footer="0" w:gutter="0"/>
          <w:cols w:space="720"/>
          <w:noEndnote/>
          <w:docGrid w:linePitch="360"/>
        </w:sectPr>
      </w:pPr>
    </w:p>
    <w:p w:rsidR="00B15FF0" w:rsidRPr="004A7FD5" w:rsidRDefault="00B15FF0"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rPr>
        <w:lastRenderedPageBreak/>
        <w:t>Mẫu số 3</w:t>
      </w:r>
      <w:r w:rsidR="00173DEB" w:rsidRPr="004A7FD5">
        <w:rPr>
          <w:rFonts w:ascii="Times New Roman" w:hAnsi="Times New Roman" w:cs="Times New Roman"/>
          <w:b/>
          <w:sz w:val="20"/>
          <w:lang w:val="en-US"/>
        </w:rPr>
        <w:t>6</w:t>
      </w:r>
    </w:p>
    <w:tbl>
      <w:tblPr>
        <w:tblW w:w="5035" w:type="pct"/>
        <w:tblCellMar>
          <w:left w:w="0" w:type="dxa"/>
          <w:right w:w="0" w:type="dxa"/>
        </w:tblCellMar>
        <w:tblLook w:val="04A0" w:firstRow="1" w:lastRow="0" w:firstColumn="1" w:lastColumn="0" w:noHBand="0" w:noVBand="1"/>
      </w:tblPr>
      <w:tblGrid>
        <w:gridCol w:w="3544"/>
        <w:gridCol w:w="4706"/>
        <w:gridCol w:w="392"/>
        <w:gridCol w:w="4409"/>
      </w:tblGrid>
      <w:tr w:rsidR="00B6782D" w:rsidRPr="004A7FD5" w:rsidTr="004E1EF4">
        <w:trPr>
          <w:trHeight w:val="923"/>
        </w:trPr>
        <w:tc>
          <w:tcPr>
            <w:tcW w:w="1358" w:type="pct"/>
            <w:vMerge w:val="restart"/>
            <w:tcBorders>
              <w:righ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sz w:val="20"/>
              </w:rPr>
              <w:t>CẢNG VỤ ...</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Pr="004A7FD5">
              <w:rPr>
                <w:rFonts w:ascii="Times New Roman" w:hAnsi="Times New Roman" w:cs="Times New Roman"/>
                <w:b/>
                <w:sz w:val="20"/>
              </w:rPr>
              <w:br/>
              <w:t>-----</w:t>
            </w:r>
          </w:p>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sz w:val="20"/>
              </w:rPr>
              <w:t>Số:.../GP...</w:t>
            </w:r>
          </w:p>
          <w:p w:rsidR="00B6782D" w:rsidRPr="004A7FD5" w:rsidRDefault="00B6782D"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GIẤY PHÉP VÀO</w:t>
            </w:r>
            <w:r w:rsidRPr="004A7FD5">
              <w:rPr>
                <w:rFonts w:ascii="Times New Roman" w:hAnsi="Times New Roman" w:cs="Times New Roman"/>
                <w:b/>
                <w:sz w:val="20"/>
              </w:rPr>
              <w:br/>
              <w:t>CẢNG, BẾN THỦY NỘI ĐỊA</w:t>
            </w:r>
            <w:r w:rsidR="004B3C05" w:rsidRPr="004A7FD5">
              <w:rPr>
                <w:rFonts w:ascii="Times New Roman" w:hAnsi="Times New Roman" w:cs="Times New Roman"/>
                <w:b/>
                <w:sz w:val="20"/>
                <w:lang w:val="en-US"/>
              </w:rPr>
              <w:t xml:space="preserve"> (2)</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Cho phép:..........................................</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Số đăng ký:........................................</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Chủ phương tiện:...............................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Tên thuyền trưởng:............................</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Số thuyền viên...................................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đăng ký:............../...............</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thực tế:................................</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Từ cảng, bến......................................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Vào cảng, bến.....................................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để........................................................</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Loại hàng hóa:........</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Hành khách:.......................................</w:t>
            </w:r>
          </w:p>
          <w:p w:rsidR="00B6782D" w:rsidRPr="004A7FD5" w:rsidRDefault="00B6782D" w:rsidP="00E56AB1">
            <w:pPr>
              <w:spacing w:before="120"/>
              <w:jc w:val="center"/>
              <w:rPr>
                <w:rFonts w:ascii="Times New Roman" w:hAnsi="Times New Roman" w:cs="Times New Roman"/>
                <w:sz w:val="20"/>
                <w:lang w:val="en-US"/>
              </w:rPr>
            </w:pPr>
            <w:r w:rsidRPr="004A7FD5">
              <w:rPr>
                <w:rFonts w:ascii="Times New Roman" w:hAnsi="Times New Roman" w:cs="Times New Roman"/>
                <w:i/>
                <w:sz w:val="20"/>
              </w:rPr>
              <w:t>Ngày...tháng...năm...</w:t>
            </w:r>
            <w:r w:rsidRPr="004A7FD5">
              <w:rPr>
                <w:rFonts w:ascii="Times New Roman" w:hAnsi="Times New Roman" w:cs="Times New Roman"/>
                <w:sz w:val="20"/>
              </w:rPr>
              <w:br/>
            </w:r>
            <w:r w:rsidRPr="004A7FD5">
              <w:rPr>
                <w:rFonts w:ascii="Times New Roman" w:hAnsi="Times New Roman" w:cs="Times New Roman"/>
                <w:b/>
                <w:sz w:val="20"/>
                <w:lang w:val="en-US"/>
              </w:rPr>
              <w:t>NGƯỜI CẤP GIẤY PHÉP</w:t>
            </w:r>
          </w:p>
        </w:tc>
        <w:tc>
          <w:tcPr>
            <w:tcW w:w="1953" w:type="pct"/>
            <w:gridSpan w:val="2"/>
            <w:tcBorders>
              <w:lef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b/>
                <w:sz w:val="20"/>
              </w:rPr>
            </w:pPr>
            <w:r w:rsidRPr="004A7FD5">
              <w:rPr>
                <w:rFonts w:ascii="Times New Roman" w:hAnsi="Times New Roman" w:cs="Times New Roman"/>
                <w:sz w:val="20"/>
              </w:rPr>
              <w:t>CẢNG VỤ ...</w:t>
            </w:r>
            <w:r w:rsidR="00206CDA" w:rsidRPr="004A7FD5">
              <w:rPr>
                <w:rFonts w:ascii="Times New Roman" w:hAnsi="Times New Roman" w:cs="Times New Roman"/>
                <w:sz w:val="20"/>
                <w:lang w:val="en-US"/>
              </w:rPr>
              <w:t>(1)</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Pr="004A7FD5">
              <w:rPr>
                <w:rFonts w:ascii="Times New Roman" w:hAnsi="Times New Roman" w:cs="Times New Roman"/>
                <w:b/>
                <w:sz w:val="20"/>
              </w:rPr>
              <w:br/>
              <w:t>-----</w:t>
            </w:r>
          </w:p>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sz w:val="20"/>
              </w:rPr>
              <w:t>Số:.../GP...</w:t>
            </w:r>
          </w:p>
        </w:tc>
        <w:tc>
          <w:tcPr>
            <w:tcW w:w="1689" w:type="pct"/>
            <w:shd w:val="clear" w:color="auto" w:fill="auto"/>
          </w:tcPr>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B6782D" w:rsidRPr="004A7FD5" w:rsidTr="004E1EF4">
        <w:tc>
          <w:tcPr>
            <w:tcW w:w="1358" w:type="pct"/>
            <w:vMerge/>
            <w:tcBorders>
              <w:righ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sz w:val="20"/>
              </w:rPr>
            </w:pPr>
          </w:p>
        </w:tc>
        <w:tc>
          <w:tcPr>
            <w:tcW w:w="3642" w:type="pct"/>
            <w:gridSpan w:val="3"/>
            <w:tcBorders>
              <w:lef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b/>
                <w:sz w:val="20"/>
              </w:rPr>
            </w:pPr>
            <w:r w:rsidRPr="004A7FD5">
              <w:rPr>
                <w:rFonts w:ascii="Times New Roman" w:hAnsi="Times New Roman" w:cs="Times New Roman"/>
                <w:b/>
                <w:sz w:val="20"/>
              </w:rPr>
              <w:t>GIẤY PHÉP VÀO CẢNG, BẾN THỦY NỘI ĐỊA (2)</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br/>
              <w:t>Cho phép:.......................................................................Số đăng ký:..........................................................</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Chủ phương tiện:.........................................................................................................................................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Tên thuyền trưởng:...................................................... Số thuyền viên.......................................................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toàn phần theo đăng ký:.............................(3); .....................................................hành khách</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thực tế:.......................................................(3); .........................................................hành khách</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Loại hàng hóa vận chuyển:...............................................từ cảng, bến:...................................................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Vào cảng, bến:............................................................................, để.......................................................(4)</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Trong thời hạn từ.........giờ........ngày...../...../..... đến ...............giờ..............ngày ...../...../.....</w:t>
            </w:r>
          </w:p>
          <w:p w:rsidR="00B6782D" w:rsidRPr="004A7FD5" w:rsidRDefault="00B6782D" w:rsidP="00E56AB1">
            <w:pPr>
              <w:spacing w:before="120"/>
              <w:rPr>
                <w:rFonts w:ascii="Times New Roman" w:hAnsi="Times New Roman" w:cs="Times New Roman"/>
                <w:sz w:val="20"/>
              </w:rPr>
            </w:pPr>
          </w:p>
          <w:p w:rsidR="00B6782D" w:rsidRPr="004A7FD5" w:rsidRDefault="00B6782D" w:rsidP="00E56AB1">
            <w:pPr>
              <w:spacing w:before="120"/>
              <w:rPr>
                <w:rFonts w:ascii="Times New Roman" w:hAnsi="Times New Roman" w:cs="Times New Roman"/>
                <w:sz w:val="20"/>
              </w:rPr>
            </w:pP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b/>
                <w:i/>
                <w:sz w:val="20"/>
              </w:rPr>
              <w:t>Ghi chú:</w:t>
            </w:r>
            <w:r w:rsidRPr="004A7FD5">
              <w:rPr>
                <w:rFonts w:ascii="Times New Roman" w:hAnsi="Times New Roman" w:cs="Times New Roman"/>
                <w:sz w:val="20"/>
              </w:rPr>
              <w:t xml:space="preserve"> Giấy phép này được lưu trên phương tiện trong thời gian phương tiện đậu tại cảng, bến.</w:t>
            </w:r>
          </w:p>
        </w:tc>
      </w:tr>
      <w:tr w:rsidR="00B6782D" w:rsidRPr="004A7FD5" w:rsidTr="004E1EF4">
        <w:tc>
          <w:tcPr>
            <w:tcW w:w="1358" w:type="pct"/>
            <w:vMerge/>
            <w:shd w:val="clear" w:color="auto" w:fill="auto"/>
          </w:tcPr>
          <w:p w:rsidR="00B6782D" w:rsidRPr="004A7FD5" w:rsidRDefault="00B6782D" w:rsidP="00E56AB1">
            <w:pPr>
              <w:spacing w:before="120"/>
              <w:jc w:val="center"/>
              <w:rPr>
                <w:rFonts w:ascii="Times New Roman" w:hAnsi="Times New Roman" w:cs="Times New Roman"/>
                <w:sz w:val="20"/>
              </w:rPr>
            </w:pPr>
          </w:p>
        </w:tc>
        <w:tc>
          <w:tcPr>
            <w:tcW w:w="1803" w:type="pct"/>
            <w:shd w:val="clear" w:color="auto" w:fill="auto"/>
          </w:tcPr>
          <w:p w:rsidR="00B6782D" w:rsidRPr="004A7FD5" w:rsidRDefault="00B6782D" w:rsidP="00E56AB1">
            <w:pPr>
              <w:spacing w:before="120"/>
              <w:jc w:val="center"/>
              <w:rPr>
                <w:rFonts w:ascii="Times New Roman" w:hAnsi="Times New Roman" w:cs="Times New Roman"/>
                <w:sz w:val="20"/>
              </w:rPr>
            </w:pPr>
          </w:p>
        </w:tc>
        <w:tc>
          <w:tcPr>
            <w:tcW w:w="1839" w:type="pct"/>
            <w:gridSpan w:val="2"/>
            <w:shd w:val="clear" w:color="auto" w:fill="auto"/>
          </w:tcPr>
          <w:p w:rsidR="00B6782D" w:rsidRPr="004A7FD5" w:rsidRDefault="00B6782D" w:rsidP="00E56AB1">
            <w:pPr>
              <w:spacing w:before="120"/>
              <w:jc w:val="center"/>
              <w:rPr>
                <w:rFonts w:ascii="Times New Roman" w:hAnsi="Times New Roman" w:cs="Times New Roman"/>
                <w:sz w:val="20"/>
              </w:rPr>
            </w:pPr>
          </w:p>
          <w:p w:rsidR="00B6782D" w:rsidRPr="004A7FD5" w:rsidRDefault="00B6782D" w:rsidP="00FA5394">
            <w:pPr>
              <w:spacing w:before="120"/>
              <w:jc w:val="center"/>
              <w:rPr>
                <w:rFonts w:ascii="Times New Roman" w:hAnsi="Times New Roman" w:cs="Times New Roman"/>
                <w:sz w:val="20"/>
                <w:lang w:val="en-US"/>
              </w:rPr>
            </w:pPr>
            <w:r w:rsidRPr="004A7FD5">
              <w:rPr>
                <w:rFonts w:ascii="Times New Roman" w:hAnsi="Times New Roman" w:cs="Times New Roman"/>
                <w:i/>
                <w:sz w:val="20"/>
              </w:rPr>
              <w:t>Ngày...tháng...năm...</w:t>
            </w:r>
            <w:r w:rsidRPr="004A7FD5">
              <w:rPr>
                <w:rFonts w:ascii="Times New Roman" w:hAnsi="Times New Roman" w:cs="Times New Roman"/>
                <w:sz w:val="20"/>
              </w:rPr>
              <w:br/>
            </w:r>
            <w:r w:rsidRPr="004A7FD5">
              <w:rPr>
                <w:rFonts w:ascii="Times New Roman" w:hAnsi="Times New Roman" w:cs="Times New Roman"/>
                <w:b/>
                <w:sz w:val="20"/>
              </w:rPr>
              <w:t>NGƯỜI CẤP GIẤY PHÉP</w:t>
            </w:r>
            <w:r w:rsidRPr="004A7FD5">
              <w:rPr>
                <w:rFonts w:ascii="Times New Roman" w:hAnsi="Times New Roman" w:cs="Times New Roman"/>
                <w:sz w:val="20"/>
              </w:rPr>
              <w:br/>
            </w:r>
            <w:r w:rsidRPr="004A7FD5">
              <w:rPr>
                <w:rFonts w:ascii="Times New Roman" w:hAnsi="Times New Roman" w:cs="Times New Roman"/>
                <w:sz w:val="20"/>
              </w:rPr>
              <w:br/>
            </w:r>
            <w:r w:rsidR="00FA5394" w:rsidRPr="004A7FD5">
              <w:rPr>
                <w:rFonts w:ascii="Times New Roman" w:hAnsi="Times New Roman" w:cs="Times New Roman"/>
                <w:sz w:val="20"/>
                <w:lang w:val="en-US"/>
              </w:rPr>
              <w:t>(Ký tên, ghi rõ họ tên)</w:t>
            </w:r>
          </w:p>
        </w:tc>
      </w:tr>
    </w:tbl>
    <w:p w:rsidR="00200CBB" w:rsidRPr="004A7FD5" w:rsidRDefault="00B6782D" w:rsidP="00E56AB1">
      <w:pPr>
        <w:spacing w:before="120"/>
        <w:rPr>
          <w:rFonts w:ascii="Times New Roman" w:hAnsi="Times New Roman" w:cs="Times New Roman"/>
          <w:b/>
          <w:i/>
          <w:sz w:val="20"/>
        </w:rPr>
      </w:pPr>
      <w:r w:rsidRPr="004A7FD5">
        <w:rPr>
          <w:rFonts w:ascii="Times New Roman" w:hAnsi="Times New Roman" w:cs="Times New Roman"/>
          <w:b/>
          <w:i/>
          <w:sz w:val="20"/>
        </w:rPr>
        <w:t>Ghi chú</w:t>
      </w:r>
    </w:p>
    <w:p w:rsidR="00200CBB" w:rsidRPr="004A7FD5" w:rsidRDefault="00B6782D"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(1) </w:t>
      </w:r>
      <w:r w:rsidR="00200CBB" w:rsidRPr="004A7FD5">
        <w:rPr>
          <w:rFonts w:ascii="Times New Roman" w:hAnsi="Times New Roman" w:cs="Times New Roman"/>
          <w:sz w:val="20"/>
        </w:rPr>
        <w:t>Cơ quan cấp Giấy phép là Cảng vụ thuộc Cục</w:t>
      </w:r>
      <w:r w:rsidR="004A1C23" w:rsidRPr="004A7FD5">
        <w:rPr>
          <w:rFonts w:ascii="Times New Roman" w:hAnsi="Times New Roman" w:cs="Times New Roman"/>
          <w:sz w:val="20"/>
          <w:lang w:val="en-US"/>
        </w:rPr>
        <w:t xml:space="preserve"> Hàng hải và </w:t>
      </w:r>
      <w:r w:rsidR="00200CBB" w:rsidRPr="004A7FD5">
        <w:rPr>
          <w:rFonts w:ascii="Times New Roman" w:hAnsi="Times New Roman" w:cs="Times New Roman"/>
          <w:sz w:val="20"/>
        </w:rPr>
        <w:t>Đ</w:t>
      </w:r>
      <w:r w:rsidR="004A1C23" w:rsidRPr="004A7FD5">
        <w:rPr>
          <w:rFonts w:ascii="Times New Roman" w:hAnsi="Times New Roman" w:cs="Times New Roman"/>
          <w:sz w:val="20"/>
        </w:rPr>
        <w:t>ường</w:t>
      </w:r>
      <w:r w:rsidR="004A1C23" w:rsidRPr="004A7FD5">
        <w:rPr>
          <w:rFonts w:ascii="Times New Roman" w:hAnsi="Times New Roman" w:cs="Times New Roman"/>
          <w:sz w:val="20"/>
          <w:lang w:val="en-US"/>
        </w:rPr>
        <w:t xml:space="preserve"> thủy Việt Nam</w:t>
      </w:r>
      <w:r w:rsidR="00200CBB" w:rsidRPr="004A7FD5">
        <w:rPr>
          <w:rFonts w:ascii="Times New Roman" w:hAnsi="Times New Roman" w:cs="Times New Roman"/>
          <w:sz w:val="20"/>
        </w:rPr>
        <w:t xml:space="preserve"> hoặc Cảng vụ thuộc Sở </w:t>
      </w:r>
      <w:r w:rsidR="004A1C23" w:rsidRPr="004A7FD5">
        <w:rPr>
          <w:rFonts w:ascii="Times New Roman" w:hAnsi="Times New Roman" w:cs="Times New Roman"/>
          <w:sz w:val="20"/>
          <w:lang w:val="en-US"/>
        </w:rPr>
        <w:t>Xây dựng</w:t>
      </w:r>
      <w:r w:rsidR="00AA5727" w:rsidRPr="004A7FD5">
        <w:rPr>
          <w:rFonts w:ascii="Times New Roman" w:hAnsi="Times New Roman" w:cs="Times New Roman"/>
          <w:sz w:val="20"/>
          <w:lang w:val="en-US"/>
        </w:rPr>
        <w:t xml:space="preserve"> hoặc tổ chức theo quy định </w:t>
      </w:r>
      <w:r w:rsidR="00AA5727" w:rsidRPr="004A7FD5">
        <w:rPr>
          <w:rFonts w:ascii="Times New Roman" w:hAnsi="Times New Roman" w:cs="Times New Roman"/>
          <w:sz w:val="20"/>
        </w:rPr>
        <w:t>tại khoản 3 Điều 6</w:t>
      </w:r>
      <w:r w:rsidR="004A1C23" w:rsidRPr="004A7FD5">
        <w:rPr>
          <w:rFonts w:ascii="Times New Roman" w:hAnsi="Times New Roman" w:cs="Times New Roman"/>
          <w:sz w:val="20"/>
        </w:rPr>
        <w:t>9</w:t>
      </w:r>
      <w:r w:rsidR="00200CBB" w:rsidRPr="004A7FD5">
        <w:rPr>
          <w:rFonts w:ascii="Times New Roman" w:hAnsi="Times New Roman" w:cs="Times New Roman"/>
          <w:sz w:val="20"/>
        </w:rPr>
        <w:t>.</w:t>
      </w:r>
    </w:p>
    <w:p w:rsidR="00200CBB" w:rsidRPr="004A7FD5" w:rsidRDefault="00B6782D"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(2) </w:t>
      </w:r>
      <w:r w:rsidR="00200CBB" w:rsidRPr="004A7FD5">
        <w:rPr>
          <w:rFonts w:ascii="Times New Roman" w:hAnsi="Times New Roman" w:cs="Times New Roman"/>
          <w:sz w:val="20"/>
        </w:rPr>
        <w:t>Hoặc là khu neo đậu.</w:t>
      </w:r>
    </w:p>
    <w:p w:rsidR="00200CBB" w:rsidRPr="004A7FD5" w:rsidRDefault="00B6782D" w:rsidP="004E1EF4">
      <w:pPr>
        <w:spacing w:before="120"/>
        <w:jc w:val="both"/>
        <w:rPr>
          <w:rFonts w:ascii="Times New Roman" w:hAnsi="Times New Roman" w:cs="Times New Roman"/>
          <w:sz w:val="20"/>
        </w:rPr>
      </w:pPr>
      <w:r w:rsidRPr="004A7FD5">
        <w:rPr>
          <w:rFonts w:ascii="Times New Roman" w:hAnsi="Times New Roman" w:cs="Times New Roman"/>
          <w:sz w:val="20"/>
        </w:rPr>
        <w:lastRenderedPageBreak/>
        <w:t xml:space="preserve">(3) </w:t>
      </w:r>
      <w:r w:rsidR="00200CBB" w:rsidRPr="004A7FD5">
        <w:rPr>
          <w:rFonts w:ascii="Times New Roman" w:hAnsi="Times New Roman" w:cs="Times New Roman"/>
          <w:sz w:val="20"/>
        </w:rPr>
        <w:t>Tù</w:t>
      </w:r>
      <w:r w:rsidRPr="004A7FD5">
        <w:rPr>
          <w:rFonts w:ascii="Times New Roman" w:hAnsi="Times New Roman" w:cs="Times New Roman"/>
          <w:sz w:val="20"/>
        </w:rPr>
        <w:t>y</w:t>
      </w:r>
      <w:r w:rsidR="00200CBB" w:rsidRPr="004A7FD5">
        <w:rPr>
          <w:rFonts w:ascii="Times New Roman" w:hAnsi="Times New Roman" w:cs="Times New Roman"/>
          <w:sz w:val="20"/>
        </w:rPr>
        <w:t xml:space="preserve"> theo đ</w:t>
      </w:r>
      <w:r w:rsidRPr="004A7FD5">
        <w:rPr>
          <w:rFonts w:ascii="Times New Roman" w:hAnsi="Times New Roman" w:cs="Times New Roman"/>
          <w:sz w:val="20"/>
        </w:rPr>
        <w:t>ơ</w:t>
      </w:r>
      <w:r w:rsidR="00200CBB" w:rsidRPr="004A7FD5">
        <w:rPr>
          <w:rFonts w:ascii="Times New Roman" w:hAnsi="Times New Roman" w:cs="Times New Roman"/>
          <w:sz w:val="20"/>
        </w:rPr>
        <w:t>n vị tính, ghi cho phù hợp vào giấy phép (Tấn, teu, m</w:t>
      </w:r>
      <w:r w:rsidR="00200CBB" w:rsidRPr="004A7FD5">
        <w:rPr>
          <w:rFonts w:ascii="Times New Roman" w:hAnsi="Times New Roman" w:cs="Times New Roman"/>
          <w:sz w:val="20"/>
          <w:vertAlign w:val="superscript"/>
        </w:rPr>
        <w:t>3</w:t>
      </w:r>
      <w:r w:rsidR="00200CBB" w:rsidRPr="004A7FD5">
        <w:rPr>
          <w:rFonts w:ascii="Times New Roman" w:hAnsi="Times New Roman" w:cs="Times New Roman"/>
          <w:sz w:val="20"/>
        </w:rPr>
        <w:t xml:space="preserve">, người, GT, HP, KW, </w:t>
      </w:r>
      <w:r w:rsidRPr="004A7FD5">
        <w:rPr>
          <w:rFonts w:ascii="Times New Roman" w:hAnsi="Times New Roman" w:cs="Times New Roman"/>
          <w:sz w:val="20"/>
        </w:rPr>
        <w:t>CV</w:t>
      </w:r>
      <w:r w:rsidR="00200CBB" w:rsidRPr="004A7FD5">
        <w:rPr>
          <w:rFonts w:ascii="Times New Roman" w:hAnsi="Times New Roman" w:cs="Times New Roman"/>
          <w:sz w:val="20"/>
        </w:rPr>
        <w:t>...).</w:t>
      </w:r>
    </w:p>
    <w:p w:rsidR="00200CBB" w:rsidRPr="004A7FD5" w:rsidRDefault="00B6782D"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(4) Xếp </w:t>
      </w:r>
      <w:r w:rsidR="00200CBB" w:rsidRPr="004A7FD5">
        <w:rPr>
          <w:rFonts w:ascii="Times New Roman" w:hAnsi="Times New Roman" w:cs="Times New Roman"/>
          <w:sz w:val="20"/>
        </w:rPr>
        <w:t xml:space="preserve">dỡ hàng hóa hoặc đón </w:t>
      </w:r>
      <w:r w:rsidRPr="004A7FD5">
        <w:rPr>
          <w:rFonts w:ascii="Times New Roman" w:hAnsi="Times New Roman" w:cs="Times New Roman"/>
          <w:sz w:val="20"/>
        </w:rPr>
        <w:t>tr</w:t>
      </w:r>
      <w:r w:rsidR="00200CBB" w:rsidRPr="004A7FD5">
        <w:rPr>
          <w:rFonts w:ascii="Times New Roman" w:hAnsi="Times New Roman" w:cs="Times New Roman"/>
          <w:sz w:val="20"/>
        </w:rPr>
        <w:t>ả hành khách hoặc thực hiện dịch vụ khác.</w:t>
      </w:r>
    </w:p>
    <w:p w:rsidR="00200CBB" w:rsidRPr="004A7FD5" w:rsidRDefault="00200CBB" w:rsidP="004E1EF4">
      <w:pPr>
        <w:spacing w:before="120"/>
        <w:jc w:val="both"/>
        <w:rPr>
          <w:rFonts w:ascii="Times New Roman" w:hAnsi="Times New Roman" w:cs="Times New Roman"/>
          <w:sz w:val="20"/>
        </w:rPr>
      </w:pPr>
      <w:r w:rsidRPr="004A7FD5">
        <w:rPr>
          <w:rFonts w:ascii="Times New Roman" w:hAnsi="Times New Roman" w:cs="Times New Roman"/>
          <w:sz w:val="20"/>
        </w:rPr>
        <w:t>Giấy phép vào cảng, bến thủy nội địa được đóng dấu treo của Cảng vụ</w:t>
      </w:r>
      <w:r w:rsidR="004A1C23" w:rsidRPr="004A7FD5">
        <w:rPr>
          <w:rFonts w:ascii="Times New Roman" w:hAnsi="Times New Roman" w:cs="Times New Roman"/>
          <w:sz w:val="20"/>
        </w:rPr>
        <w:t xml:space="preserve"> liên quan</w:t>
      </w:r>
      <w:r w:rsidRPr="004A7FD5">
        <w:rPr>
          <w:rFonts w:ascii="Times New Roman" w:hAnsi="Times New Roman" w:cs="Times New Roman"/>
          <w:sz w:val="20"/>
        </w:rPr>
        <w:t xml:space="preserve"> hoặc Đại diện Cảng vụ</w:t>
      </w:r>
      <w:r w:rsidR="004A1C23" w:rsidRPr="004A7FD5">
        <w:rPr>
          <w:rFonts w:ascii="Times New Roman" w:hAnsi="Times New Roman" w:cs="Times New Roman"/>
          <w:sz w:val="20"/>
        </w:rPr>
        <w:t xml:space="preserve"> liên quan</w:t>
      </w:r>
      <w:r w:rsidR="00053D91" w:rsidRPr="004A7FD5">
        <w:rPr>
          <w:rFonts w:ascii="Times New Roman" w:hAnsi="Times New Roman" w:cs="Times New Roman"/>
          <w:sz w:val="20"/>
        </w:rPr>
        <w:t xml:space="preserve"> hoặc tổ chức theo quy định tại khoản 3 Điều 6</w:t>
      </w:r>
      <w:r w:rsidR="004A1C23" w:rsidRPr="004A7FD5">
        <w:rPr>
          <w:rFonts w:ascii="Times New Roman" w:hAnsi="Times New Roman" w:cs="Times New Roman"/>
          <w:sz w:val="20"/>
        </w:rPr>
        <w:t>9</w:t>
      </w:r>
      <w:r w:rsidRPr="004A7FD5">
        <w:rPr>
          <w:rFonts w:ascii="Times New Roman" w:hAnsi="Times New Roman" w:cs="Times New Roman"/>
          <w:sz w:val="20"/>
        </w:rPr>
        <w:t xml:space="preserve"> trên góc trái phía </w:t>
      </w:r>
      <w:r w:rsidR="00B6782D" w:rsidRPr="004A7FD5">
        <w:rPr>
          <w:rFonts w:ascii="Times New Roman" w:hAnsi="Times New Roman" w:cs="Times New Roman"/>
          <w:sz w:val="20"/>
        </w:rPr>
        <w:t>tr</w:t>
      </w:r>
      <w:r w:rsidRPr="004A7FD5">
        <w:rPr>
          <w:rFonts w:ascii="Times New Roman" w:hAnsi="Times New Roman" w:cs="Times New Roman"/>
          <w:sz w:val="20"/>
        </w:rPr>
        <w:t>ên.</w:t>
      </w:r>
    </w:p>
    <w:p w:rsidR="00B6782D" w:rsidRPr="004A7FD5" w:rsidRDefault="00B6782D" w:rsidP="00E56AB1">
      <w:pPr>
        <w:spacing w:before="120"/>
        <w:rPr>
          <w:rFonts w:ascii="Times New Roman" w:hAnsi="Times New Roman" w:cs="Times New Roman"/>
          <w:sz w:val="20"/>
        </w:rPr>
      </w:pPr>
    </w:p>
    <w:p w:rsidR="00AA5727" w:rsidRPr="004A7FD5" w:rsidRDefault="00AA5727" w:rsidP="00E56AB1">
      <w:pPr>
        <w:spacing w:before="120"/>
        <w:rPr>
          <w:rFonts w:ascii="Times New Roman" w:hAnsi="Times New Roman" w:cs="Times New Roman"/>
          <w:sz w:val="20"/>
        </w:rPr>
      </w:pPr>
    </w:p>
    <w:p w:rsidR="00AA5727" w:rsidRPr="004A7FD5" w:rsidRDefault="00AA5727" w:rsidP="00E56AB1">
      <w:pPr>
        <w:spacing w:before="120"/>
        <w:rPr>
          <w:rFonts w:ascii="Times New Roman" w:hAnsi="Times New Roman" w:cs="Times New Roman"/>
          <w:sz w:val="20"/>
        </w:rPr>
      </w:pPr>
    </w:p>
    <w:p w:rsidR="00AA5727" w:rsidRPr="004A7FD5" w:rsidRDefault="00AA5727"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AA5727" w:rsidRPr="004A7FD5" w:rsidRDefault="00AA5727" w:rsidP="00E56AB1">
      <w:pPr>
        <w:spacing w:before="120"/>
        <w:rPr>
          <w:rFonts w:ascii="Times New Roman" w:hAnsi="Times New Roman" w:cs="Times New Roman"/>
          <w:sz w:val="20"/>
        </w:rPr>
      </w:pPr>
    </w:p>
    <w:p w:rsidR="00AA5727" w:rsidRPr="004A7FD5" w:rsidRDefault="00AA5727" w:rsidP="00E56AB1">
      <w:pPr>
        <w:spacing w:before="120"/>
        <w:rPr>
          <w:rFonts w:ascii="Times New Roman" w:hAnsi="Times New Roman" w:cs="Times New Roman"/>
          <w:sz w:val="20"/>
        </w:rPr>
      </w:pPr>
    </w:p>
    <w:p w:rsidR="00AA5727" w:rsidRPr="004A7FD5" w:rsidRDefault="00AA5727" w:rsidP="00E56AB1">
      <w:pPr>
        <w:spacing w:before="120"/>
        <w:rPr>
          <w:rFonts w:ascii="Times New Roman" w:hAnsi="Times New Roman" w:cs="Times New Roman"/>
          <w:sz w:val="20"/>
        </w:rPr>
      </w:pPr>
    </w:p>
    <w:p w:rsidR="00B6782D" w:rsidRPr="004A7FD5" w:rsidRDefault="00B6782D"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lang w:val="en-US"/>
        </w:rPr>
        <w:lastRenderedPageBreak/>
        <w:t>Mẫu số 3</w:t>
      </w:r>
      <w:r w:rsidR="00835564" w:rsidRPr="004A7FD5">
        <w:rPr>
          <w:rFonts w:ascii="Times New Roman" w:hAnsi="Times New Roman" w:cs="Times New Roman"/>
          <w:b/>
          <w:sz w:val="20"/>
          <w:lang w:val="en-US"/>
        </w:rPr>
        <w:t>7</w:t>
      </w:r>
    </w:p>
    <w:tbl>
      <w:tblPr>
        <w:tblW w:w="5000" w:type="pct"/>
        <w:tblCellMar>
          <w:left w:w="0" w:type="dxa"/>
          <w:right w:w="0" w:type="dxa"/>
        </w:tblCellMar>
        <w:tblLook w:val="04A0" w:firstRow="1" w:lastRow="0" w:firstColumn="1" w:lastColumn="0" w:noHBand="0" w:noVBand="1"/>
      </w:tblPr>
      <w:tblGrid>
        <w:gridCol w:w="3544"/>
        <w:gridCol w:w="4707"/>
        <w:gridCol w:w="391"/>
        <w:gridCol w:w="4318"/>
      </w:tblGrid>
      <w:tr w:rsidR="00B6782D" w:rsidRPr="004A7FD5">
        <w:trPr>
          <w:trHeight w:val="923"/>
        </w:trPr>
        <w:tc>
          <w:tcPr>
            <w:tcW w:w="1367" w:type="pct"/>
            <w:vMerge w:val="restart"/>
            <w:tcBorders>
              <w:righ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sz w:val="20"/>
              </w:rPr>
              <w:t>CẢNG VỤ ...</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Pr="004A7FD5">
              <w:rPr>
                <w:rFonts w:ascii="Times New Roman" w:hAnsi="Times New Roman" w:cs="Times New Roman"/>
                <w:b/>
                <w:sz w:val="20"/>
              </w:rPr>
              <w:br/>
              <w:t>-----</w:t>
            </w:r>
          </w:p>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sz w:val="20"/>
              </w:rPr>
              <w:t>Số:.../GP...</w:t>
            </w:r>
          </w:p>
          <w:p w:rsidR="00B6782D" w:rsidRPr="004A7FD5" w:rsidRDefault="00B6782D" w:rsidP="00E56AB1">
            <w:pPr>
              <w:spacing w:before="120"/>
              <w:jc w:val="center"/>
              <w:rPr>
                <w:rFonts w:ascii="Times New Roman" w:hAnsi="Times New Roman" w:cs="Times New Roman"/>
                <w:b/>
                <w:sz w:val="20"/>
              </w:rPr>
            </w:pPr>
            <w:r w:rsidRPr="004A7FD5">
              <w:rPr>
                <w:rFonts w:ascii="Times New Roman" w:hAnsi="Times New Roman" w:cs="Times New Roman"/>
                <w:b/>
                <w:sz w:val="20"/>
              </w:rPr>
              <w:t>GIẤY PHÉP RỜI</w:t>
            </w:r>
            <w:r w:rsidRPr="004A7FD5">
              <w:rPr>
                <w:rFonts w:ascii="Times New Roman" w:hAnsi="Times New Roman" w:cs="Times New Roman"/>
                <w:b/>
                <w:sz w:val="20"/>
              </w:rPr>
              <w:br/>
              <w:t>CẢNG, BẾN THỦY NỘI ĐỊA (1)</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Cho phép:..........................................</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Số đăng ký:........................................</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Chủ phương tiện:...............................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Tên thuyền trưởng:............................</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Số thuyền viên...................................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đăng ký:............../...............</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thực tế:................................</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Loại hàng:..........................................</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Hành khách:.......................................</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Rời cảng, bến:....................................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Lúc .....giờ.....ngày...../...../.....</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Nơi đến..............................................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để........................................................</w:t>
            </w:r>
          </w:p>
          <w:p w:rsidR="00B6782D" w:rsidRPr="004A7FD5" w:rsidRDefault="00AB0122" w:rsidP="00E56AB1">
            <w:pPr>
              <w:spacing w:before="120"/>
              <w:rPr>
                <w:rFonts w:ascii="Times New Roman" w:hAnsi="Times New Roman" w:cs="Times New Roman"/>
                <w:sz w:val="20"/>
              </w:rPr>
            </w:pPr>
            <w:r w:rsidRPr="004A7FD5">
              <w:rPr>
                <w:rFonts w:ascii="Times New Roman" w:hAnsi="Times New Roman" w:cs="Times New Roman"/>
                <w:sz w:val="20"/>
              </w:rPr>
              <w:t>T</w:t>
            </w:r>
            <w:r w:rsidR="00B6782D" w:rsidRPr="004A7FD5">
              <w:rPr>
                <w:rFonts w:ascii="Times New Roman" w:hAnsi="Times New Roman" w:cs="Times New Roman"/>
                <w:sz w:val="20"/>
              </w:rPr>
              <w:t>uyến hành trình:................................</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Thời gian dự kiến đến:........................</w:t>
            </w:r>
          </w:p>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i/>
                <w:sz w:val="20"/>
              </w:rPr>
              <w:t>Ngày...tháng...năm...</w:t>
            </w:r>
            <w:r w:rsidRPr="004A7FD5">
              <w:rPr>
                <w:rFonts w:ascii="Times New Roman" w:hAnsi="Times New Roman" w:cs="Times New Roman"/>
                <w:sz w:val="20"/>
              </w:rPr>
              <w:br/>
            </w:r>
            <w:r w:rsidRPr="004A7FD5">
              <w:rPr>
                <w:rFonts w:ascii="Times New Roman" w:hAnsi="Times New Roman" w:cs="Times New Roman"/>
                <w:b/>
                <w:sz w:val="20"/>
              </w:rPr>
              <w:t>NGƯỜI CẤP GIẤY PHÉP</w:t>
            </w:r>
          </w:p>
        </w:tc>
        <w:tc>
          <w:tcPr>
            <w:tcW w:w="1967" w:type="pct"/>
            <w:gridSpan w:val="2"/>
            <w:tcBorders>
              <w:lef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b/>
                <w:sz w:val="20"/>
              </w:rPr>
            </w:pPr>
            <w:r w:rsidRPr="004A7FD5">
              <w:rPr>
                <w:rFonts w:ascii="Times New Roman" w:hAnsi="Times New Roman" w:cs="Times New Roman"/>
                <w:sz w:val="20"/>
              </w:rPr>
              <w:t>CẢNG VỤ ...</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Pr="004A7FD5">
              <w:rPr>
                <w:rFonts w:ascii="Times New Roman" w:hAnsi="Times New Roman" w:cs="Times New Roman"/>
                <w:b/>
                <w:sz w:val="20"/>
              </w:rPr>
              <w:br/>
              <w:t>-----</w:t>
            </w:r>
          </w:p>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sz w:val="20"/>
              </w:rPr>
              <w:t>Số:.../GP...</w:t>
            </w:r>
          </w:p>
        </w:tc>
        <w:tc>
          <w:tcPr>
            <w:tcW w:w="1666" w:type="pct"/>
            <w:shd w:val="clear" w:color="auto" w:fill="auto"/>
          </w:tcPr>
          <w:p w:rsidR="00B6782D" w:rsidRPr="004A7FD5" w:rsidRDefault="00B6782D" w:rsidP="00E56AB1">
            <w:pPr>
              <w:spacing w:before="120"/>
              <w:jc w:val="center"/>
              <w:rPr>
                <w:rFonts w:ascii="Times New Roman" w:hAnsi="Times New Roman" w:cs="Times New Roman"/>
                <w:sz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B6782D" w:rsidRPr="004A7FD5">
        <w:tc>
          <w:tcPr>
            <w:tcW w:w="1367" w:type="pct"/>
            <w:vMerge/>
            <w:tcBorders>
              <w:right w:val="dashSmallGap" w:sz="4" w:space="0" w:color="auto"/>
            </w:tcBorders>
            <w:shd w:val="clear" w:color="auto" w:fill="auto"/>
          </w:tcPr>
          <w:p w:rsidR="00B6782D" w:rsidRPr="004A7FD5" w:rsidRDefault="00B6782D" w:rsidP="00E56AB1">
            <w:pPr>
              <w:spacing w:before="120"/>
              <w:jc w:val="center"/>
              <w:rPr>
                <w:rFonts w:ascii="Times New Roman" w:hAnsi="Times New Roman" w:cs="Times New Roman"/>
                <w:sz w:val="20"/>
              </w:rPr>
            </w:pPr>
          </w:p>
        </w:tc>
        <w:tc>
          <w:tcPr>
            <w:tcW w:w="3633" w:type="pct"/>
            <w:gridSpan w:val="3"/>
            <w:tcBorders>
              <w:left w:val="dashSmallGap" w:sz="4" w:space="0" w:color="auto"/>
            </w:tcBorders>
            <w:shd w:val="clear" w:color="auto" w:fill="auto"/>
          </w:tcPr>
          <w:p w:rsidR="00C34C0F" w:rsidRPr="004A7FD5" w:rsidRDefault="00B6782D" w:rsidP="00C34C0F">
            <w:pPr>
              <w:spacing w:before="120"/>
              <w:jc w:val="center"/>
              <w:rPr>
                <w:rFonts w:ascii="Times New Roman" w:hAnsi="Times New Roman" w:cs="Times New Roman"/>
                <w:b/>
                <w:sz w:val="20"/>
              </w:rPr>
            </w:pPr>
            <w:r w:rsidRPr="004A7FD5">
              <w:rPr>
                <w:rFonts w:ascii="Times New Roman" w:hAnsi="Times New Roman" w:cs="Times New Roman"/>
                <w:b/>
                <w:sz w:val="20"/>
              </w:rPr>
              <w:t xml:space="preserve">GIẤY PHÉP </w:t>
            </w:r>
            <w:r w:rsidR="00421D94" w:rsidRPr="004A7FD5">
              <w:rPr>
                <w:rFonts w:ascii="Times New Roman" w:hAnsi="Times New Roman" w:cs="Times New Roman"/>
                <w:b/>
                <w:sz w:val="20"/>
              </w:rPr>
              <w:t xml:space="preserve">RỜI </w:t>
            </w:r>
            <w:r w:rsidRPr="004A7FD5">
              <w:rPr>
                <w:rFonts w:ascii="Times New Roman" w:hAnsi="Times New Roman" w:cs="Times New Roman"/>
                <w:b/>
                <w:sz w:val="20"/>
              </w:rPr>
              <w:t>CẢNG, BẾN THỦY NỘI ĐỊA (1)</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Cho phép:.......................................................................Số đăng ký:..........................................................</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Chủ phương tiện:.........................................................................................................................................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Tên thuyền trưởng:...................................................... Số thuyền viên.......................................................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toàn phần theo đăng ký:.............................(2); .....................................................hành khách</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Trọng tải thực tế:.......................................................(2); .........................................................hành khách</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Loại hàng hóa:..............................................................................................................................................</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Được rời cảng, bến:......................................................................................................................................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Lúc.....giờ.....ngày...../...../............................................................................................................................</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Nơi đến:........................................................................................................................................................</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để::...........................................................(3).................................................................................................</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Tuyến hành trình:......................................................................................................................................(4)</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Thời gian dự kiến đến cảng, bến:.....giờ.....ngày...../...../.....</w:t>
            </w:r>
          </w:p>
          <w:p w:rsidR="00B6782D" w:rsidRPr="004A7FD5" w:rsidRDefault="00B6782D" w:rsidP="00E56AB1">
            <w:pPr>
              <w:spacing w:before="120"/>
              <w:rPr>
                <w:rFonts w:ascii="Times New Roman" w:hAnsi="Times New Roman" w:cs="Times New Roman"/>
                <w:sz w:val="20"/>
              </w:rPr>
            </w:pPr>
            <w:r w:rsidRPr="004A7FD5">
              <w:rPr>
                <w:rFonts w:ascii="Times New Roman" w:hAnsi="Times New Roman" w:cs="Times New Roman"/>
                <w:sz w:val="20"/>
              </w:rPr>
              <w:t>Lưu ý về luồng lạch, bão, lũ và các thông tin cần thiết khác: ......................................................................</w:t>
            </w:r>
          </w:p>
          <w:p w:rsidR="00B6782D" w:rsidRPr="004A7FD5" w:rsidRDefault="00B6782D"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p w:rsidR="00B6782D" w:rsidRPr="004A7FD5" w:rsidRDefault="00B6782D"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w:t>
            </w:r>
          </w:p>
        </w:tc>
      </w:tr>
      <w:tr w:rsidR="00B6782D" w:rsidRPr="004A7FD5">
        <w:tc>
          <w:tcPr>
            <w:tcW w:w="1367" w:type="pct"/>
            <w:vMerge/>
            <w:shd w:val="clear" w:color="auto" w:fill="auto"/>
          </w:tcPr>
          <w:p w:rsidR="00B6782D" w:rsidRPr="004A7FD5" w:rsidRDefault="00B6782D" w:rsidP="00E56AB1">
            <w:pPr>
              <w:spacing w:before="120"/>
              <w:jc w:val="center"/>
              <w:rPr>
                <w:rFonts w:ascii="Times New Roman" w:hAnsi="Times New Roman" w:cs="Times New Roman"/>
                <w:sz w:val="20"/>
              </w:rPr>
            </w:pPr>
          </w:p>
        </w:tc>
        <w:tc>
          <w:tcPr>
            <w:tcW w:w="1816" w:type="pct"/>
            <w:shd w:val="clear" w:color="auto" w:fill="auto"/>
          </w:tcPr>
          <w:p w:rsidR="00B6782D" w:rsidRPr="004A7FD5" w:rsidRDefault="00B6782D" w:rsidP="00E56AB1">
            <w:pPr>
              <w:spacing w:before="120"/>
              <w:jc w:val="center"/>
              <w:rPr>
                <w:rFonts w:ascii="Times New Roman" w:hAnsi="Times New Roman" w:cs="Times New Roman"/>
                <w:sz w:val="20"/>
              </w:rPr>
            </w:pPr>
          </w:p>
        </w:tc>
        <w:tc>
          <w:tcPr>
            <w:tcW w:w="1816" w:type="pct"/>
            <w:gridSpan w:val="2"/>
            <w:shd w:val="clear" w:color="auto" w:fill="auto"/>
          </w:tcPr>
          <w:p w:rsidR="00B6782D" w:rsidRPr="004A7FD5" w:rsidRDefault="00B6782D" w:rsidP="00E56AB1">
            <w:pPr>
              <w:spacing w:before="120"/>
              <w:jc w:val="center"/>
              <w:rPr>
                <w:rFonts w:ascii="Times New Roman" w:hAnsi="Times New Roman" w:cs="Times New Roman"/>
                <w:sz w:val="20"/>
                <w:lang w:val="en-US"/>
              </w:rPr>
            </w:pPr>
            <w:r w:rsidRPr="004A7FD5">
              <w:rPr>
                <w:rFonts w:ascii="Times New Roman" w:hAnsi="Times New Roman" w:cs="Times New Roman"/>
                <w:i/>
                <w:sz w:val="20"/>
              </w:rPr>
              <w:t>Ngày...tháng...năm...</w:t>
            </w:r>
            <w:r w:rsidRPr="004A7FD5">
              <w:rPr>
                <w:rFonts w:ascii="Times New Roman" w:hAnsi="Times New Roman" w:cs="Times New Roman"/>
                <w:sz w:val="20"/>
              </w:rPr>
              <w:br/>
            </w:r>
            <w:r w:rsidRPr="004A7FD5">
              <w:rPr>
                <w:rFonts w:ascii="Times New Roman" w:hAnsi="Times New Roman" w:cs="Times New Roman"/>
                <w:b/>
                <w:sz w:val="20"/>
              </w:rPr>
              <w:t>NGƯỜI CẤP GIẤY PHÉP</w:t>
            </w:r>
            <w:r w:rsidRPr="004A7FD5">
              <w:rPr>
                <w:rFonts w:ascii="Times New Roman" w:hAnsi="Times New Roman" w:cs="Times New Roman"/>
                <w:sz w:val="20"/>
              </w:rPr>
              <w:br/>
            </w:r>
            <w:r w:rsidR="00FA5394" w:rsidRPr="004A7FD5">
              <w:rPr>
                <w:rFonts w:ascii="Times New Roman" w:hAnsi="Times New Roman" w:cs="Times New Roman"/>
                <w:sz w:val="20"/>
                <w:lang w:val="en-US"/>
              </w:rPr>
              <w:t>(Ký tên, ghi rõ họ tên)</w:t>
            </w:r>
          </w:p>
        </w:tc>
      </w:tr>
    </w:tbl>
    <w:p w:rsidR="00200CBB" w:rsidRPr="004A7FD5" w:rsidRDefault="00200CBB" w:rsidP="00E56AB1">
      <w:pPr>
        <w:spacing w:before="120"/>
        <w:rPr>
          <w:rFonts w:ascii="Times New Roman" w:hAnsi="Times New Roman" w:cs="Times New Roman"/>
          <w:b/>
          <w:i/>
          <w:sz w:val="20"/>
        </w:rPr>
      </w:pPr>
      <w:r w:rsidRPr="004A7FD5">
        <w:rPr>
          <w:rFonts w:ascii="Times New Roman" w:hAnsi="Times New Roman" w:cs="Times New Roman"/>
          <w:b/>
          <w:i/>
          <w:sz w:val="20"/>
        </w:rPr>
        <w:t>Ghi ch</w:t>
      </w:r>
      <w:r w:rsidR="004B16F5" w:rsidRPr="004A7FD5">
        <w:rPr>
          <w:rFonts w:ascii="Times New Roman" w:hAnsi="Times New Roman" w:cs="Times New Roman"/>
          <w:b/>
          <w:i/>
          <w:sz w:val="20"/>
        </w:rPr>
        <w:t>ú</w:t>
      </w:r>
      <w:r w:rsidRPr="004A7FD5">
        <w:rPr>
          <w:rFonts w:ascii="Times New Roman" w:hAnsi="Times New Roman" w:cs="Times New Roman"/>
          <w:b/>
          <w:i/>
          <w:sz w:val="20"/>
        </w:rPr>
        <w:t>:</w:t>
      </w:r>
    </w:p>
    <w:p w:rsidR="00200CBB" w:rsidRPr="004A7FD5" w:rsidRDefault="004B16F5"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(1) </w:t>
      </w:r>
      <w:r w:rsidR="00200CBB" w:rsidRPr="004A7FD5">
        <w:rPr>
          <w:rFonts w:ascii="Times New Roman" w:hAnsi="Times New Roman" w:cs="Times New Roman"/>
          <w:sz w:val="20"/>
        </w:rPr>
        <w:t>Hoặc là khu neo đậu.</w:t>
      </w:r>
    </w:p>
    <w:p w:rsidR="00200CBB" w:rsidRPr="004A7FD5" w:rsidRDefault="004B16F5" w:rsidP="004E1EF4">
      <w:pPr>
        <w:spacing w:before="120"/>
        <w:jc w:val="both"/>
        <w:rPr>
          <w:rFonts w:ascii="Times New Roman" w:hAnsi="Times New Roman" w:cs="Times New Roman"/>
          <w:sz w:val="20"/>
        </w:rPr>
      </w:pPr>
      <w:r w:rsidRPr="004A7FD5">
        <w:rPr>
          <w:rFonts w:ascii="Times New Roman" w:hAnsi="Times New Roman" w:cs="Times New Roman"/>
          <w:sz w:val="20"/>
        </w:rPr>
        <w:lastRenderedPageBreak/>
        <w:t xml:space="preserve">(2) </w:t>
      </w:r>
      <w:r w:rsidR="00200CBB" w:rsidRPr="004A7FD5">
        <w:rPr>
          <w:rFonts w:ascii="Times New Roman" w:hAnsi="Times New Roman" w:cs="Times New Roman"/>
          <w:sz w:val="20"/>
        </w:rPr>
        <w:t>Tù</w:t>
      </w:r>
      <w:r w:rsidRPr="004A7FD5">
        <w:rPr>
          <w:rFonts w:ascii="Times New Roman" w:hAnsi="Times New Roman" w:cs="Times New Roman"/>
          <w:sz w:val="20"/>
        </w:rPr>
        <w:t>y</w:t>
      </w:r>
      <w:r w:rsidR="00200CBB" w:rsidRPr="004A7FD5">
        <w:rPr>
          <w:rFonts w:ascii="Times New Roman" w:hAnsi="Times New Roman" w:cs="Times New Roman"/>
          <w:sz w:val="20"/>
        </w:rPr>
        <w:t xml:space="preserve"> theo đơn vị tính, ghi cho phù hợp vào giấy phép (tấ</w:t>
      </w:r>
      <w:r w:rsidR="00CB719B" w:rsidRPr="004A7FD5">
        <w:rPr>
          <w:rFonts w:ascii="Times New Roman" w:hAnsi="Times New Roman" w:cs="Times New Roman"/>
          <w:sz w:val="20"/>
        </w:rPr>
        <w:t>n,</w:t>
      </w:r>
      <w:r w:rsidR="00200CBB" w:rsidRPr="004A7FD5">
        <w:rPr>
          <w:rFonts w:ascii="Times New Roman" w:hAnsi="Times New Roman" w:cs="Times New Roman"/>
          <w:sz w:val="20"/>
        </w:rPr>
        <w:t xml:space="preserve"> m</w:t>
      </w:r>
      <w:r w:rsidR="00200CBB" w:rsidRPr="004A7FD5">
        <w:rPr>
          <w:rFonts w:ascii="Times New Roman" w:hAnsi="Times New Roman" w:cs="Times New Roman"/>
          <w:sz w:val="20"/>
          <w:vertAlign w:val="superscript"/>
        </w:rPr>
        <w:t>3</w:t>
      </w:r>
      <w:r w:rsidR="00200CBB" w:rsidRPr="004A7FD5">
        <w:rPr>
          <w:rFonts w:ascii="Times New Roman" w:hAnsi="Times New Roman" w:cs="Times New Roman"/>
          <w:sz w:val="20"/>
        </w:rPr>
        <w:t>, người, TE</w:t>
      </w:r>
      <w:r w:rsidRPr="004A7FD5">
        <w:rPr>
          <w:rFonts w:ascii="Times New Roman" w:hAnsi="Times New Roman" w:cs="Times New Roman"/>
          <w:sz w:val="20"/>
        </w:rPr>
        <w:t>U</w:t>
      </w:r>
      <w:r w:rsidR="00200CBB" w:rsidRPr="004A7FD5">
        <w:rPr>
          <w:rFonts w:ascii="Times New Roman" w:hAnsi="Times New Roman" w:cs="Times New Roman"/>
          <w:sz w:val="20"/>
        </w:rPr>
        <w:t xml:space="preserve">, GT, HP, KW, </w:t>
      </w:r>
      <w:r w:rsidRPr="004A7FD5">
        <w:rPr>
          <w:rFonts w:ascii="Times New Roman" w:hAnsi="Times New Roman" w:cs="Times New Roman"/>
          <w:sz w:val="20"/>
        </w:rPr>
        <w:t>CV</w:t>
      </w:r>
      <w:r w:rsidR="00200CBB" w:rsidRPr="004A7FD5">
        <w:rPr>
          <w:rFonts w:ascii="Times New Roman" w:hAnsi="Times New Roman" w:cs="Times New Roman"/>
          <w:sz w:val="20"/>
        </w:rPr>
        <w:t>...).</w:t>
      </w:r>
    </w:p>
    <w:p w:rsidR="00200CBB" w:rsidRPr="004A7FD5" w:rsidRDefault="004B16F5"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(3) Xếp </w:t>
      </w:r>
      <w:r w:rsidR="00200CBB" w:rsidRPr="004A7FD5">
        <w:rPr>
          <w:rFonts w:ascii="Times New Roman" w:hAnsi="Times New Roman" w:cs="Times New Roman"/>
          <w:sz w:val="20"/>
        </w:rPr>
        <w:t>dỡ hàng hóa hoặc đón trả hành khách.</w:t>
      </w:r>
    </w:p>
    <w:p w:rsidR="00200CBB" w:rsidRPr="004A7FD5" w:rsidRDefault="004B16F5" w:rsidP="004E1EF4">
      <w:pPr>
        <w:spacing w:before="120"/>
        <w:jc w:val="both"/>
        <w:rPr>
          <w:rFonts w:ascii="Times New Roman" w:hAnsi="Times New Roman" w:cs="Times New Roman"/>
          <w:sz w:val="20"/>
        </w:rPr>
      </w:pPr>
      <w:r w:rsidRPr="004A7FD5">
        <w:rPr>
          <w:rFonts w:ascii="Times New Roman" w:hAnsi="Times New Roman" w:cs="Times New Roman"/>
          <w:sz w:val="20"/>
        </w:rPr>
        <w:t xml:space="preserve">(4) </w:t>
      </w:r>
      <w:r w:rsidR="00200CBB" w:rsidRPr="004A7FD5">
        <w:rPr>
          <w:rFonts w:ascii="Times New Roman" w:hAnsi="Times New Roman" w:cs="Times New Roman"/>
          <w:sz w:val="20"/>
        </w:rPr>
        <w:t>Tuyến ven biển ha</w:t>
      </w:r>
      <w:r w:rsidRPr="004A7FD5">
        <w:rPr>
          <w:rFonts w:ascii="Times New Roman" w:hAnsi="Times New Roman" w:cs="Times New Roman"/>
          <w:sz w:val="20"/>
        </w:rPr>
        <w:t>y</w:t>
      </w:r>
      <w:r w:rsidR="00200CBB" w:rsidRPr="004A7FD5">
        <w:rPr>
          <w:rFonts w:ascii="Times New Roman" w:hAnsi="Times New Roman" w:cs="Times New Roman"/>
          <w:sz w:val="20"/>
        </w:rPr>
        <w:t xml:space="preserve"> tuyế</w:t>
      </w:r>
      <w:r w:rsidRPr="004A7FD5">
        <w:rPr>
          <w:rFonts w:ascii="Times New Roman" w:hAnsi="Times New Roman" w:cs="Times New Roman"/>
          <w:sz w:val="20"/>
        </w:rPr>
        <w:t>n sông, kênh..</w:t>
      </w:r>
      <w:r w:rsidR="00200CBB" w:rsidRPr="004A7FD5">
        <w:rPr>
          <w:rFonts w:ascii="Times New Roman" w:hAnsi="Times New Roman" w:cs="Times New Roman"/>
          <w:sz w:val="20"/>
        </w:rPr>
        <w:t>.(do thuyền trưởng quyết định).</w:t>
      </w:r>
    </w:p>
    <w:p w:rsidR="00200CBB" w:rsidRPr="004A7FD5" w:rsidRDefault="00200CBB" w:rsidP="004E1EF4">
      <w:pPr>
        <w:spacing w:before="120"/>
        <w:jc w:val="both"/>
        <w:rPr>
          <w:rFonts w:ascii="Times New Roman" w:hAnsi="Times New Roman" w:cs="Times New Roman"/>
          <w:sz w:val="20"/>
        </w:rPr>
      </w:pPr>
      <w:r w:rsidRPr="004A7FD5">
        <w:rPr>
          <w:rFonts w:ascii="Times New Roman" w:hAnsi="Times New Roman" w:cs="Times New Roman"/>
          <w:sz w:val="20"/>
        </w:rPr>
        <w:t>Giấy phép rời cảng, bến thủy nội địa được đóng dấu treo của Cảng vụ</w:t>
      </w:r>
      <w:r w:rsidR="0024570A" w:rsidRPr="004A7FD5">
        <w:rPr>
          <w:rFonts w:ascii="Times New Roman" w:hAnsi="Times New Roman" w:cs="Times New Roman"/>
          <w:sz w:val="20"/>
          <w:lang w:val="en-US"/>
        </w:rPr>
        <w:t xml:space="preserve"> liên quan</w:t>
      </w:r>
      <w:r w:rsidRPr="004A7FD5">
        <w:rPr>
          <w:rFonts w:ascii="Times New Roman" w:hAnsi="Times New Roman" w:cs="Times New Roman"/>
          <w:sz w:val="20"/>
        </w:rPr>
        <w:t xml:space="preserve"> hoặc Đại diện Cảng vụ</w:t>
      </w:r>
      <w:r w:rsidR="0024570A" w:rsidRPr="004A7FD5">
        <w:rPr>
          <w:rFonts w:ascii="Times New Roman" w:hAnsi="Times New Roman" w:cs="Times New Roman"/>
          <w:sz w:val="20"/>
          <w:lang w:val="en-US"/>
        </w:rPr>
        <w:t xml:space="preserve"> liên quan</w:t>
      </w:r>
      <w:r w:rsidR="00053D91" w:rsidRPr="004A7FD5">
        <w:rPr>
          <w:rFonts w:ascii="Times New Roman" w:hAnsi="Times New Roman" w:cs="Times New Roman"/>
          <w:sz w:val="20"/>
          <w:lang w:val="en-US"/>
        </w:rPr>
        <w:t xml:space="preserve"> </w:t>
      </w:r>
      <w:r w:rsidR="00053D91" w:rsidRPr="004A7FD5">
        <w:rPr>
          <w:rFonts w:ascii="Times New Roman" w:hAnsi="Times New Roman" w:cs="Times New Roman"/>
          <w:sz w:val="20"/>
        </w:rPr>
        <w:t>hoặc tổ chức theo quy định tại khoản 3 Điều 6</w:t>
      </w:r>
      <w:r w:rsidR="0024570A" w:rsidRPr="004A7FD5">
        <w:rPr>
          <w:rFonts w:ascii="Times New Roman" w:hAnsi="Times New Roman" w:cs="Times New Roman"/>
          <w:sz w:val="20"/>
          <w:lang w:val="en-US"/>
        </w:rPr>
        <w:t>9</w:t>
      </w:r>
      <w:r w:rsidRPr="004A7FD5">
        <w:rPr>
          <w:rFonts w:ascii="Times New Roman" w:hAnsi="Times New Roman" w:cs="Times New Roman"/>
          <w:sz w:val="20"/>
        </w:rPr>
        <w:t xml:space="preserve"> </w:t>
      </w:r>
      <w:r w:rsidR="004B16F5" w:rsidRPr="004A7FD5">
        <w:rPr>
          <w:rFonts w:ascii="Times New Roman" w:hAnsi="Times New Roman" w:cs="Times New Roman"/>
          <w:sz w:val="20"/>
        </w:rPr>
        <w:t>tr</w:t>
      </w:r>
      <w:r w:rsidRPr="004A7FD5">
        <w:rPr>
          <w:rFonts w:ascii="Times New Roman" w:hAnsi="Times New Roman" w:cs="Times New Roman"/>
          <w:sz w:val="20"/>
        </w:rPr>
        <w:t xml:space="preserve">ên góc trái phía </w:t>
      </w:r>
      <w:r w:rsidR="004B16F5" w:rsidRPr="004A7FD5">
        <w:rPr>
          <w:rFonts w:ascii="Times New Roman" w:hAnsi="Times New Roman" w:cs="Times New Roman"/>
          <w:sz w:val="20"/>
        </w:rPr>
        <w:t>tr</w:t>
      </w:r>
      <w:r w:rsidRPr="004A7FD5">
        <w:rPr>
          <w:rFonts w:ascii="Times New Roman" w:hAnsi="Times New Roman" w:cs="Times New Roman"/>
          <w:sz w:val="20"/>
        </w:rPr>
        <w:t>ên.</w:t>
      </w:r>
    </w:p>
    <w:p w:rsidR="004B16F5" w:rsidRPr="004A7FD5" w:rsidRDefault="004B16F5" w:rsidP="004E1EF4">
      <w:pPr>
        <w:spacing w:before="120"/>
        <w:jc w:val="both"/>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AD4F98" w:rsidRPr="004A7FD5" w:rsidRDefault="00AD4F98" w:rsidP="00E56AB1">
      <w:pPr>
        <w:spacing w:before="120"/>
        <w:rPr>
          <w:rFonts w:ascii="Times New Roman" w:hAnsi="Times New Roman" w:cs="Times New Roman"/>
          <w:sz w:val="20"/>
        </w:rPr>
      </w:pPr>
    </w:p>
    <w:p w:rsidR="007E552E" w:rsidRPr="004A7FD5" w:rsidRDefault="007E552E"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053D91" w:rsidRPr="004A7FD5" w:rsidRDefault="00053D91" w:rsidP="00E56AB1">
      <w:pPr>
        <w:spacing w:before="120"/>
        <w:rPr>
          <w:rFonts w:ascii="Times New Roman" w:hAnsi="Times New Roman" w:cs="Times New Roman"/>
          <w:sz w:val="20"/>
        </w:rPr>
      </w:pPr>
    </w:p>
    <w:p w:rsidR="004B16F5" w:rsidRPr="004A7FD5" w:rsidRDefault="004B16F5"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rPr>
        <w:lastRenderedPageBreak/>
        <w:t>Mẫu số 3</w:t>
      </w:r>
      <w:r w:rsidR="00835564" w:rsidRPr="004A7FD5">
        <w:rPr>
          <w:rFonts w:ascii="Times New Roman" w:hAnsi="Times New Roman" w:cs="Times New Roman"/>
          <w:b/>
          <w:sz w:val="20"/>
          <w:lang w:val="en-US"/>
        </w:rPr>
        <w:t>8</w:t>
      </w:r>
    </w:p>
    <w:tbl>
      <w:tblPr>
        <w:tblW w:w="5000" w:type="pct"/>
        <w:tblCellMar>
          <w:left w:w="0" w:type="dxa"/>
          <w:right w:w="0" w:type="dxa"/>
        </w:tblCellMar>
        <w:tblLook w:val="04A0" w:firstRow="1" w:lastRow="0" w:firstColumn="1" w:lastColumn="0" w:noHBand="0" w:noVBand="1"/>
      </w:tblPr>
      <w:tblGrid>
        <w:gridCol w:w="3544"/>
        <w:gridCol w:w="4707"/>
        <w:gridCol w:w="391"/>
        <w:gridCol w:w="4318"/>
      </w:tblGrid>
      <w:tr w:rsidR="004B16F5" w:rsidRPr="004A7FD5">
        <w:trPr>
          <w:trHeight w:val="923"/>
        </w:trPr>
        <w:tc>
          <w:tcPr>
            <w:tcW w:w="1367" w:type="pct"/>
            <w:vMerge w:val="restart"/>
            <w:tcBorders>
              <w:right w:val="dashSmallGap" w:sz="4" w:space="0" w:color="auto"/>
            </w:tcBorders>
            <w:shd w:val="clear" w:color="auto" w:fill="auto"/>
          </w:tcPr>
          <w:p w:rsidR="004B16F5" w:rsidRPr="004A7FD5" w:rsidRDefault="004B16F5" w:rsidP="00E56AB1">
            <w:pPr>
              <w:spacing w:before="120"/>
              <w:jc w:val="center"/>
              <w:rPr>
                <w:rFonts w:ascii="Times New Roman" w:hAnsi="Times New Roman" w:cs="Times New Roman"/>
                <w:sz w:val="20"/>
              </w:rPr>
            </w:pPr>
            <w:r w:rsidRPr="004A7FD5">
              <w:rPr>
                <w:rFonts w:ascii="Times New Roman" w:hAnsi="Times New Roman" w:cs="Times New Roman"/>
                <w:sz w:val="20"/>
              </w:rPr>
              <w:t>CẢNG VỤ ...</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Pr="004A7FD5">
              <w:rPr>
                <w:rFonts w:ascii="Times New Roman" w:hAnsi="Times New Roman" w:cs="Times New Roman"/>
                <w:b/>
                <w:sz w:val="20"/>
              </w:rPr>
              <w:br/>
              <w:t>-----</w:t>
            </w:r>
          </w:p>
          <w:p w:rsidR="004B16F5" w:rsidRPr="004A7FD5" w:rsidRDefault="004B16F5" w:rsidP="00E56AB1">
            <w:pPr>
              <w:spacing w:before="120"/>
              <w:jc w:val="center"/>
              <w:rPr>
                <w:rFonts w:ascii="Times New Roman" w:hAnsi="Times New Roman" w:cs="Times New Roman"/>
                <w:sz w:val="20"/>
              </w:rPr>
            </w:pPr>
            <w:r w:rsidRPr="004A7FD5">
              <w:rPr>
                <w:rFonts w:ascii="Times New Roman" w:hAnsi="Times New Roman" w:cs="Times New Roman"/>
                <w:sz w:val="20"/>
              </w:rPr>
              <w:t>Số:.../GP...</w:t>
            </w:r>
          </w:p>
          <w:p w:rsidR="004B16F5" w:rsidRPr="004A7FD5" w:rsidRDefault="004B16F5" w:rsidP="00E56AB1">
            <w:pPr>
              <w:spacing w:before="120"/>
              <w:jc w:val="center"/>
              <w:rPr>
                <w:rFonts w:ascii="Times New Roman" w:hAnsi="Times New Roman" w:cs="Times New Roman"/>
                <w:sz w:val="20"/>
              </w:rPr>
            </w:pPr>
          </w:p>
          <w:p w:rsidR="00011B45" w:rsidRPr="004A7FD5" w:rsidRDefault="00011B45" w:rsidP="00E56AB1">
            <w:pPr>
              <w:spacing w:before="120"/>
              <w:jc w:val="center"/>
              <w:rPr>
                <w:rFonts w:ascii="Times New Roman" w:hAnsi="Times New Roman" w:cs="Times New Roman"/>
                <w:b/>
                <w:sz w:val="20"/>
              </w:rPr>
            </w:pPr>
          </w:p>
          <w:p w:rsidR="004B16F5" w:rsidRPr="004A7FD5" w:rsidRDefault="004B16F5" w:rsidP="00E56AB1">
            <w:pPr>
              <w:spacing w:before="120"/>
              <w:jc w:val="center"/>
              <w:rPr>
                <w:rFonts w:ascii="Times New Roman" w:hAnsi="Times New Roman" w:cs="Times New Roman"/>
                <w:b/>
                <w:sz w:val="20"/>
              </w:rPr>
            </w:pPr>
            <w:r w:rsidRPr="004A7FD5">
              <w:rPr>
                <w:rFonts w:ascii="Times New Roman" w:hAnsi="Times New Roman" w:cs="Times New Roman"/>
                <w:b/>
                <w:sz w:val="20"/>
              </w:rPr>
              <w:t>GIẤY PHÉP RỜI</w:t>
            </w:r>
            <w:r w:rsidRPr="004A7FD5">
              <w:rPr>
                <w:rFonts w:ascii="Times New Roman" w:hAnsi="Times New Roman" w:cs="Times New Roman"/>
                <w:b/>
                <w:sz w:val="20"/>
              </w:rPr>
              <w:br/>
              <w:t>CẢNG THỦY NỘI ĐỊA</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Tên tàu: ..............................................</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Quốc tịch tàu: .....................................</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Dung tích toàn phần:............................</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Tên thuyền trưởng:...............................</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Số thuyền viên:.....................................</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Số hành khách:...................................</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Hàng hóa trên tàu:..............................</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Hàng hóa quá cảnh:............................</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Rời cảng:..............................................</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Lúc .....giờ.....ngày...../...../.....</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Có hiệu lực đến....giờ....ngày.....năm....</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Nơi đến................................................</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để........................................................</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Tuyến hành trình:................................</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rPr>
              <w:t xml:space="preserve">Thời gian </w:t>
            </w:r>
            <w:r w:rsidR="006E211D" w:rsidRPr="004A7FD5">
              <w:rPr>
                <w:rFonts w:ascii="Times New Roman" w:hAnsi="Times New Roman" w:cs="Times New Roman"/>
                <w:sz w:val="20"/>
                <w:lang w:val="en-US"/>
              </w:rPr>
              <w:t>dự kiến</w:t>
            </w:r>
            <w:r w:rsidRPr="004A7FD5">
              <w:rPr>
                <w:rFonts w:ascii="Times New Roman" w:hAnsi="Times New Roman" w:cs="Times New Roman"/>
                <w:sz w:val="20"/>
              </w:rPr>
              <w:t xml:space="preserve"> đế</w:t>
            </w:r>
            <w:r w:rsidR="006B3671" w:rsidRPr="004A7FD5">
              <w:rPr>
                <w:rFonts w:ascii="Times New Roman" w:hAnsi="Times New Roman" w:cs="Times New Roman"/>
                <w:sz w:val="20"/>
              </w:rPr>
              <w:t>n:........................</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Lưu ý về luồng lạch, bão lũ và các thông tin cần thiết khác:</w:t>
            </w:r>
            <w:r w:rsidR="00874E8A" w:rsidRPr="004A7FD5">
              <w:rPr>
                <w:rFonts w:ascii="Times New Roman" w:hAnsi="Times New Roman" w:cs="Times New Roman"/>
                <w:sz w:val="20"/>
                <w:lang w:val="en-US"/>
              </w:rPr>
              <w:t xml:space="preserve"> </w:t>
            </w:r>
            <w:r w:rsidRPr="004A7FD5">
              <w:rPr>
                <w:rFonts w:ascii="Times New Roman" w:hAnsi="Times New Roman" w:cs="Times New Roman"/>
                <w:sz w:val="20"/>
              </w:rPr>
              <w:t>........................</w:t>
            </w:r>
          </w:p>
          <w:p w:rsidR="004B16F5" w:rsidRPr="004A7FD5" w:rsidRDefault="004B16F5" w:rsidP="00E56AB1">
            <w:pPr>
              <w:spacing w:before="120"/>
              <w:jc w:val="center"/>
              <w:rPr>
                <w:rFonts w:ascii="Times New Roman" w:hAnsi="Times New Roman" w:cs="Times New Roman"/>
                <w:sz w:val="20"/>
              </w:rPr>
            </w:pPr>
            <w:r w:rsidRPr="004A7FD5">
              <w:rPr>
                <w:rFonts w:ascii="Times New Roman" w:hAnsi="Times New Roman" w:cs="Times New Roman"/>
                <w:i/>
                <w:sz w:val="20"/>
              </w:rPr>
              <w:lastRenderedPageBreak/>
              <w:t>Ngày...tháng...năm...</w:t>
            </w:r>
            <w:r w:rsidRPr="004A7FD5">
              <w:rPr>
                <w:rFonts w:ascii="Times New Roman" w:hAnsi="Times New Roman" w:cs="Times New Roman"/>
                <w:sz w:val="20"/>
              </w:rPr>
              <w:br/>
            </w:r>
            <w:r w:rsidRPr="004A7FD5">
              <w:rPr>
                <w:rFonts w:ascii="Times New Roman" w:hAnsi="Times New Roman" w:cs="Times New Roman"/>
                <w:b/>
                <w:sz w:val="20"/>
              </w:rPr>
              <w:t>NGƯỜI CẤP GIẤY PHÉP</w:t>
            </w:r>
          </w:p>
        </w:tc>
        <w:tc>
          <w:tcPr>
            <w:tcW w:w="1967" w:type="pct"/>
            <w:gridSpan w:val="2"/>
            <w:tcBorders>
              <w:left w:val="dashSmallGap" w:sz="4" w:space="0" w:color="auto"/>
            </w:tcBorders>
            <w:shd w:val="clear" w:color="auto" w:fill="auto"/>
          </w:tcPr>
          <w:p w:rsidR="004B16F5" w:rsidRPr="004A7FD5" w:rsidRDefault="004B16F5" w:rsidP="00E56AB1">
            <w:pPr>
              <w:spacing w:before="120"/>
              <w:jc w:val="center"/>
              <w:rPr>
                <w:rFonts w:ascii="Times New Roman" w:hAnsi="Times New Roman" w:cs="Times New Roman"/>
                <w:b/>
                <w:sz w:val="20"/>
              </w:rPr>
            </w:pPr>
            <w:r w:rsidRPr="004A7FD5">
              <w:rPr>
                <w:rFonts w:ascii="Times New Roman" w:hAnsi="Times New Roman" w:cs="Times New Roman"/>
                <w:sz w:val="20"/>
              </w:rPr>
              <w:lastRenderedPageBreak/>
              <w:t>CẢNG VỤ ...</w:t>
            </w:r>
            <w:r w:rsidR="00304151" w:rsidRPr="004A7FD5">
              <w:rPr>
                <w:rFonts w:ascii="Times New Roman" w:hAnsi="Times New Roman" w:cs="Times New Roman"/>
                <w:sz w:val="20"/>
              </w:rPr>
              <w:br/>
            </w:r>
            <w:r w:rsidR="00304151" w:rsidRPr="004A7FD5">
              <w:rPr>
                <w:rFonts w:ascii="Times New Roman" w:hAnsi="Times New Roman" w:cs="Times New Roman"/>
                <w:sz w:val="20"/>
                <w:lang w:val="en-US"/>
              </w:rPr>
              <w:t>Inland Waterway Port Authority area</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00EA5D95" w:rsidRPr="004A7FD5">
              <w:rPr>
                <w:rFonts w:ascii="Times New Roman" w:hAnsi="Times New Roman" w:cs="Times New Roman"/>
                <w:b/>
                <w:sz w:val="20"/>
                <w:lang w:val="en-US"/>
              </w:rPr>
              <w:br/>
              <w:t>Representative</w:t>
            </w:r>
            <w:r w:rsidR="008873E3" w:rsidRPr="004A7FD5">
              <w:rPr>
                <w:rFonts w:ascii="Times New Roman" w:hAnsi="Times New Roman" w:cs="Times New Roman"/>
                <w:b/>
                <w:sz w:val="20"/>
                <w:lang w:val="en-US"/>
              </w:rPr>
              <w:t xml:space="preserve"> …</w:t>
            </w:r>
            <w:r w:rsidRPr="004A7FD5">
              <w:rPr>
                <w:rFonts w:ascii="Times New Roman" w:hAnsi="Times New Roman" w:cs="Times New Roman"/>
                <w:b/>
                <w:sz w:val="20"/>
              </w:rPr>
              <w:br/>
              <w:t>-----</w:t>
            </w:r>
          </w:p>
          <w:p w:rsidR="004B16F5" w:rsidRPr="004A7FD5" w:rsidRDefault="004B16F5"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Số:.../GP...</w:t>
            </w:r>
            <w:r w:rsidRPr="004A7FD5">
              <w:rPr>
                <w:rFonts w:ascii="Times New Roman" w:hAnsi="Times New Roman" w:cs="Times New Roman"/>
                <w:sz w:val="20"/>
              </w:rPr>
              <w:br/>
            </w:r>
            <w:r w:rsidRPr="004A7FD5">
              <w:rPr>
                <w:rFonts w:ascii="Times New Roman" w:hAnsi="Times New Roman" w:cs="Times New Roman"/>
                <w:sz w:val="20"/>
                <w:lang w:val="en-US"/>
              </w:rPr>
              <w:t>N°</w:t>
            </w:r>
          </w:p>
        </w:tc>
        <w:tc>
          <w:tcPr>
            <w:tcW w:w="1666" w:type="pct"/>
            <w:shd w:val="clear" w:color="auto" w:fill="auto"/>
          </w:tcPr>
          <w:p w:rsidR="004B16F5" w:rsidRPr="004A7FD5" w:rsidRDefault="004B16F5" w:rsidP="00E56AB1">
            <w:pPr>
              <w:spacing w:before="120"/>
              <w:jc w:val="center"/>
              <w:rPr>
                <w:rFonts w:ascii="Times New Roman" w:hAnsi="Times New Roman" w:cs="Times New Roman"/>
                <w:sz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Độc lập - Tự do - Hạnh phúc</w:t>
            </w:r>
            <w:r w:rsidR="008873E3" w:rsidRPr="004A7FD5">
              <w:rPr>
                <w:rFonts w:ascii="Times New Roman" w:hAnsi="Times New Roman" w:cs="Times New Roman"/>
                <w:b/>
                <w:bCs/>
                <w:sz w:val="20"/>
                <w:szCs w:val="20"/>
                <w:lang w:val="en-US"/>
              </w:rPr>
              <w:br/>
            </w:r>
            <w:r w:rsidR="008873E3" w:rsidRPr="004A7FD5">
              <w:rPr>
                <w:rFonts w:ascii="Times New Roman" w:hAnsi="Times New Roman" w:cs="Times New Roman"/>
                <w:b/>
                <w:sz w:val="20"/>
              </w:rPr>
              <w:t>Socialist Republic of Vietnam</w:t>
            </w:r>
            <w:r w:rsidR="008873E3" w:rsidRPr="004A7FD5">
              <w:rPr>
                <w:rFonts w:ascii="Times New Roman" w:hAnsi="Times New Roman" w:cs="Times New Roman"/>
                <w:b/>
                <w:sz w:val="20"/>
              </w:rPr>
              <w:br/>
              <w:t>Independence - Freedom - Happiness</w:t>
            </w:r>
            <w:r w:rsidRPr="004A7FD5">
              <w:rPr>
                <w:rFonts w:ascii="Times New Roman" w:hAnsi="Times New Roman" w:cs="Times New Roman"/>
                <w:b/>
                <w:bCs/>
                <w:sz w:val="20"/>
                <w:szCs w:val="20"/>
              </w:rPr>
              <w:t xml:space="preserve"> </w:t>
            </w:r>
            <w:r w:rsidRPr="004A7FD5">
              <w:rPr>
                <w:rFonts w:ascii="Times New Roman" w:hAnsi="Times New Roman" w:cs="Times New Roman"/>
                <w:b/>
                <w:bCs/>
                <w:sz w:val="20"/>
                <w:szCs w:val="20"/>
              </w:rPr>
              <w:br/>
              <w:t>---------------</w:t>
            </w:r>
          </w:p>
        </w:tc>
      </w:tr>
      <w:tr w:rsidR="004B16F5" w:rsidRPr="004A7FD5">
        <w:tc>
          <w:tcPr>
            <w:tcW w:w="1367" w:type="pct"/>
            <w:vMerge/>
            <w:tcBorders>
              <w:right w:val="dashSmallGap" w:sz="4" w:space="0" w:color="auto"/>
            </w:tcBorders>
            <w:shd w:val="clear" w:color="auto" w:fill="auto"/>
          </w:tcPr>
          <w:p w:rsidR="004B16F5" w:rsidRPr="004A7FD5" w:rsidRDefault="004B16F5" w:rsidP="00E56AB1">
            <w:pPr>
              <w:spacing w:before="120"/>
              <w:jc w:val="center"/>
              <w:rPr>
                <w:rFonts w:ascii="Times New Roman" w:hAnsi="Times New Roman" w:cs="Times New Roman"/>
                <w:sz w:val="20"/>
              </w:rPr>
            </w:pPr>
          </w:p>
        </w:tc>
        <w:tc>
          <w:tcPr>
            <w:tcW w:w="3633" w:type="pct"/>
            <w:gridSpan w:val="3"/>
            <w:tcBorders>
              <w:left w:val="dashSmallGap" w:sz="4" w:space="0" w:color="auto"/>
            </w:tcBorders>
            <w:shd w:val="clear" w:color="auto" w:fill="auto"/>
          </w:tcPr>
          <w:p w:rsidR="004B16F5" w:rsidRPr="004A7FD5" w:rsidRDefault="004B16F5" w:rsidP="00E56AB1">
            <w:pPr>
              <w:spacing w:before="120"/>
              <w:jc w:val="center"/>
              <w:rPr>
                <w:rFonts w:ascii="Times New Roman" w:hAnsi="Times New Roman" w:cs="Times New Roman"/>
                <w:b/>
                <w:sz w:val="20"/>
              </w:rPr>
            </w:pPr>
            <w:r w:rsidRPr="004A7FD5">
              <w:rPr>
                <w:rFonts w:ascii="Times New Roman" w:hAnsi="Times New Roman" w:cs="Times New Roman"/>
                <w:b/>
                <w:sz w:val="20"/>
              </w:rPr>
              <w:t>GIẤY PHÉP RỜI CẢNG THỦY NỘI ĐỊA</w:t>
            </w:r>
            <w:r w:rsidRPr="004A7FD5">
              <w:rPr>
                <w:rFonts w:ascii="Times New Roman" w:hAnsi="Times New Roman" w:cs="Times New Roman"/>
                <w:b/>
                <w:sz w:val="20"/>
              </w:rPr>
              <w:br/>
              <w:t>PORT CLEARANCE</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Tên tàu: .............................................................................. Quốc tịch tàu: ..................................................</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Name of ship:....................................................................... Flag Stage of ship...........................................</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rPr>
              <w:t>Dung tích toàn phần(</w:t>
            </w:r>
            <w:r w:rsidRPr="004A7FD5">
              <w:rPr>
                <w:rFonts w:ascii="Times New Roman" w:hAnsi="Times New Roman" w:cs="Times New Roman"/>
                <w:sz w:val="20"/>
                <w:lang w:val="en-US"/>
              </w:rPr>
              <w:t>Gross tonnage)</w:t>
            </w:r>
            <w:r w:rsidRPr="004A7FD5">
              <w:rPr>
                <w:rFonts w:ascii="Times New Roman" w:hAnsi="Times New Roman" w:cs="Times New Roman"/>
                <w:sz w:val="20"/>
              </w:rPr>
              <w:t>:............................</w:t>
            </w:r>
            <w:r w:rsidRPr="004A7FD5">
              <w:rPr>
                <w:rFonts w:ascii="Times New Roman" w:hAnsi="Times New Roman" w:cs="Times New Roman"/>
                <w:sz w:val="20"/>
                <w:lang w:val="en-US"/>
              </w:rPr>
              <w:t>...............................................................................</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Tên thuyền trưởng:...............................</w:t>
            </w:r>
            <w:r w:rsidRPr="004A7FD5">
              <w:rPr>
                <w:rFonts w:ascii="Times New Roman" w:hAnsi="Times New Roman" w:cs="Times New Roman"/>
                <w:sz w:val="20"/>
                <w:lang w:val="en-US"/>
              </w:rPr>
              <w:t xml:space="preserve">........................... </w:t>
            </w:r>
            <w:r w:rsidRPr="004A7FD5">
              <w:rPr>
                <w:rFonts w:ascii="Times New Roman" w:hAnsi="Times New Roman" w:cs="Times New Roman"/>
                <w:sz w:val="20"/>
              </w:rPr>
              <w:t>Số thuyền viên:....................</w:t>
            </w:r>
            <w:r w:rsidRPr="004A7FD5">
              <w:rPr>
                <w:rFonts w:ascii="Times New Roman" w:hAnsi="Times New Roman" w:cs="Times New Roman"/>
                <w:sz w:val="20"/>
                <w:lang w:val="en-US"/>
              </w:rPr>
              <w:t>..............</w:t>
            </w:r>
            <w:r w:rsidRPr="004A7FD5">
              <w:rPr>
                <w:rFonts w:ascii="Times New Roman" w:hAnsi="Times New Roman" w:cs="Times New Roman"/>
                <w:sz w:val="20"/>
              </w:rPr>
              <w:t>.................</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Name of Master/Captain................................................... Number of crews................................................</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rPr>
              <w:t>Số hành khách</w:t>
            </w:r>
            <w:r w:rsidRPr="004A7FD5">
              <w:rPr>
                <w:rFonts w:ascii="Times New Roman" w:hAnsi="Times New Roman" w:cs="Times New Roman"/>
                <w:sz w:val="20"/>
                <w:lang w:val="en-US"/>
              </w:rPr>
              <w:t>(Number of passengers)</w:t>
            </w:r>
            <w:r w:rsidRPr="004A7FD5">
              <w:rPr>
                <w:rFonts w:ascii="Times New Roman" w:hAnsi="Times New Roman" w:cs="Times New Roman"/>
                <w:sz w:val="20"/>
              </w:rPr>
              <w:t>:...................................</w:t>
            </w:r>
            <w:r w:rsidRPr="004A7FD5">
              <w:rPr>
                <w:rFonts w:ascii="Times New Roman" w:hAnsi="Times New Roman" w:cs="Times New Roman"/>
                <w:sz w:val="20"/>
                <w:lang w:val="en-US"/>
              </w:rPr>
              <w:t>....................................................................</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Hàng hóa trên tàu:..............................</w:t>
            </w:r>
            <w:r w:rsidRPr="004A7FD5">
              <w:rPr>
                <w:rFonts w:ascii="Times New Roman" w:hAnsi="Times New Roman" w:cs="Times New Roman"/>
                <w:sz w:val="20"/>
                <w:lang w:val="en-US"/>
              </w:rPr>
              <w:t xml:space="preserve">.................................. </w:t>
            </w:r>
            <w:r w:rsidRPr="004A7FD5">
              <w:rPr>
                <w:rFonts w:ascii="Times New Roman" w:hAnsi="Times New Roman" w:cs="Times New Roman"/>
                <w:sz w:val="20"/>
              </w:rPr>
              <w:t>Hàng hóa quá cảnh:..............</w:t>
            </w:r>
            <w:r w:rsidRPr="004A7FD5">
              <w:rPr>
                <w:rFonts w:ascii="Times New Roman" w:hAnsi="Times New Roman" w:cs="Times New Roman"/>
                <w:sz w:val="20"/>
                <w:lang w:val="en-US"/>
              </w:rPr>
              <w:t>...........</w:t>
            </w:r>
            <w:r w:rsidRPr="004A7FD5">
              <w:rPr>
                <w:rFonts w:ascii="Times New Roman" w:hAnsi="Times New Roman" w:cs="Times New Roman"/>
                <w:sz w:val="20"/>
              </w:rPr>
              <w:t>..............</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Cargo...................................................................................... Transit cargo................................................</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rPr>
              <w:t>Thời gian rời cảng: .....(1) giờ.....ngày.....tháng.....năm.......</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Time of departure Date.................................................................................................................................</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Cảng đến: .....................................................................................................................................................</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Next port of call ...........................................................................................................................................</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Giấy phép rời cảng này có hiệu lực đến.....giờ.....ngày.....tháng.....năm.....</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This port clearance is valid until ...................................................................................................................</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rPr>
              <w:t>Lưu ý về luồng lạch, bão lũ và các thông tin cần thiết khác:.................................</w:t>
            </w:r>
            <w:r w:rsidRPr="004A7FD5">
              <w:rPr>
                <w:rFonts w:ascii="Times New Roman" w:hAnsi="Times New Roman" w:cs="Times New Roman"/>
                <w:sz w:val="20"/>
                <w:lang w:val="en-US"/>
              </w:rPr>
              <w:t>...................................</w:t>
            </w:r>
          </w:p>
          <w:p w:rsidR="004B16F5" w:rsidRPr="004A7FD5" w:rsidRDefault="004B16F5"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Others ralated information...........................................................................................................................</w:t>
            </w:r>
          </w:p>
          <w:p w:rsidR="004B16F5" w:rsidRPr="004A7FD5" w:rsidRDefault="004B16F5" w:rsidP="00E56AB1">
            <w:pPr>
              <w:spacing w:before="120"/>
              <w:rPr>
                <w:rFonts w:ascii="Times New Roman" w:hAnsi="Times New Roman" w:cs="Times New Roman"/>
                <w:sz w:val="20"/>
              </w:rPr>
            </w:pPr>
            <w:r w:rsidRPr="004A7FD5">
              <w:rPr>
                <w:rFonts w:ascii="Times New Roman" w:hAnsi="Times New Roman" w:cs="Times New Roman"/>
                <w:sz w:val="20"/>
                <w:lang w:val="en-US"/>
              </w:rPr>
              <w:br/>
            </w:r>
          </w:p>
        </w:tc>
      </w:tr>
      <w:tr w:rsidR="004B16F5" w:rsidRPr="004A7FD5">
        <w:tc>
          <w:tcPr>
            <w:tcW w:w="1367" w:type="pct"/>
            <w:vMerge/>
            <w:shd w:val="clear" w:color="auto" w:fill="auto"/>
          </w:tcPr>
          <w:p w:rsidR="004B16F5" w:rsidRPr="004A7FD5" w:rsidRDefault="004B16F5" w:rsidP="00E56AB1">
            <w:pPr>
              <w:spacing w:before="120"/>
              <w:jc w:val="center"/>
              <w:rPr>
                <w:rFonts w:ascii="Times New Roman" w:hAnsi="Times New Roman" w:cs="Times New Roman"/>
                <w:sz w:val="20"/>
              </w:rPr>
            </w:pPr>
          </w:p>
        </w:tc>
        <w:tc>
          <w:tcPr>
            <w:tcW w:w="1816" w:type="pct"/>
            <w:shd w:val="clear" w:color="auto" w:fill="auto"/>
          </w:tcPr>
          <w:p w:rsidR="004B16F5" w:rsidRPr="004A7FD5" w:rsidRDefault="004B16F5" w:rsidP="00E56AB1">
            <w:pPr>
              <w:spacing w:before="120"/>
              <w:jc w:val="center"/>
              <w:rPr>
                <w:rFonts w:ascii="Times New Roman" w:hAnsi="Times New Roman" w:cs="Times New Roman"/>
                <w:sz w:val="20"/>
              </w:rPr>
            </w:pPr>
          </w:p>
        </w:tc>
        <w:tc>
          <w:tcPr>
            <w:tcW w:w="1816" w:type="pct"/>
            <w:gridSpan w:val="2"/>
            <w:shd w:val="clear" w:color="auto" w:fill="auto"/>
          </w:tcPr>
          <w:p w:rsidR="004B16F5" w:rsidRPr="004A7FD5" w:rsidRDefault="004B16F5" w:rsidP="00E56AB1">
            <w:pPr>
              <w:spacing w:before="120"/>
              <w:jc w:val="center"/>
              <w:rPr>
                <w:rFonts w:ascii="Times New Roman" w:hAnsi="Times New Roman" w:cs="Times New Roman"/>
                <w:sz w:val="20"/>
              </w:rPr>
            </w:pPr>
            <w:r w:rsidRPr="004A7FD5">
              <w:rPr>
                <w:rFonts w:ascii="Times New Roman" w:hAnsi="Times New Roman" w:cs="Times New Roman"/>
                <w:i/>
                <w:sz w:val="20"/>
              </w:rPr>
              <w:t>Ngày...tháng...năm...</w:t>
            </w:r>
            <w:r w:rsidR="00F35E51" w:rsidRPr="004A7FD5">
              <w:rPr>
                <w:rFonts w:ascii="Times New Roman" w:hAnsi="Times New Roman" w:cs="Times New Roman"/>
                <w:i/>
                <w:sz w:val="20"/>
              </w:rPr>
              <w:br/>
            </w:r>
            <w:r w:rsidR="00F35E51" w:rsidRPr="004A7FD5">
              <w:rPr>
                <w:rFonts w:ascii="Times New Roman" w:hAnsi="Times New Roman" w:cs="Times New Roman"/>
                <w:sz w:val="20"/>
                <w:lang w:val="en-US"/>
              </w:rPr>
              <w:t>Date....</w:t>
            </w:r>
            <w:r w:rsidRPr="004A7FD5">
              <w:rPr>
                <w:rFonts w:ascii="Times New Roman" w:hAnsi="Times New Roman" w:cs="Times New Roman"/>
                <w:sz w:val="20"/>
              </w:rPr>
              <w:br/>
            </w:r>
            <w:r w:rsidRPr="004A7FD5">
              <w:rPr>
                <w:rFonts w:ascii="Times New Roman" w:hAnsi="Times New Roman" w:cs="Times New Roman"/>
                <w:b/>
                <w:sz w:val="20"/>
              </w:rPr>
              <w:t>NGƯỜI CẤP GIẤY PHÉP</w:t>
            </w:r>
            <w:r w:rsidR="00F35E51" w:rsidRPr="004A7FD5">
              <w:rPr>
                <w:rFonts w:ascii="Times New Roman" w:hAnsi="Times New Roman" w:cs="Times New Roman"/>
                <w:b/>
                <w:sz w:val="20"/>
                <w:lang w:val="en-US"/>
              </w:rPr>
              <w:t xml:space="preserve"> (issuing authority)</w:t>
            </w:r>
            <w:r w:rsidRPr="004A7FD5">
              <w:rPr>
                <w:rFonts w:ascii="Times New Roman" w:hAnsi="Times New Roman" w:cs="Times New Roman"/>
                <w:b/>
                <w:sz w:val="20"/>
              </w:rPr>
              <w:br/>
            </w:r>
          </w:p>
        </w:tc>
      </w:tr>
    </w:tbl>
    <w:p w:rsidR="00F35E51" w:rsidRPr="004A7FD5" w:rsidRDefault="00200CBB" w:rsidP="007E552E">
      <w:pPr>
        <w:spacing w:before="120"/>
        <w:jc w:val="both"/>
        <w:rPr>
          <w:rFonts w:ascii="Times New Roman" w:hAnsi="Times New Roman" w:cs="Times New Roman"/>
          <w:sz w:val="20"/>
        </w:rPr>
      </w:pPr>
      <w:r w:rsidRPr="004A7FD5">
        <w:rPr>
          <w:rFonts w:ascii="Times New Roman" w:hAnsi="Times New Roman" w:cs="Times New Roman"/>
          <w:b/>
          <w:i/>
          <w:sz w:val="20"/>
        </w:rPr>
        <w:t>Ghi chú:</w:t>
      </w:r>
      <w:r w:rsidRPr="004A7FD5">
        <w:rPr>
          <w:rFonts w:ascii="Times New Roman" w:hAnsi="Times New Roman" w:cs="Times New Roman"/>
          <w:sz w:val="20"/>
        </w:rPr>
        <w:t xml:space="preserve"> Giấy phép đóng dấu treo </w:t>
      </w:r>
      <w:r w:rsidR="00F35E51" w:rsidRPr="004A7FD5">
        <w:rPr>
          <w:rFonts w:ascii="Times New Roman" w:hAnsi="Times New Roman" w:cs="Times New Roman"/>
          <w:sz w:val="20"/>
        </w:rPr>
        <w:t>tr</w:t>
      </w:r>
      <w:r w:rsidRPr="004A7FD5">
        <w:rPr>
          <w:rFonts w:ascii="Times New Roman" w:hAnsi="Times New Roman" w:cs="Times New Roman"/>
          <w:sz w:val="20"/>
        </w:rPr>
        <w:t>eo c</w:t>
      </w:r>
      <w:r w:rsidR="00F35E51" w:rsidRPr="004A7FD5">
        <w:rPr>
          <w:rFonts w:ascii="Times New Roman" w:hAnsi="Times New Roman" w:cs="Times New Roman"/>
          <w:sz w:val="20"/>
        </w:rPr>
        <w:t>ủ</w:t>
      </w:r>
      <w:r w:rsidRPr="004A7FD5">
        <w:rPr>
          <w:rFonts w:ascii="Times New Roman" w:hAnsi="Times New Roman" w:cs="Times New Roman"/>
          <w:sz w:val="20"/>
        </w:rPr>
        <w:t>a Cảng vụ</w:t>
      </w:r>
      <w:r w:rsidR="0024570A" w:rsidRPr="004A7FD5">
        <w:rPr>
          <w:rFonts w:ascii="Times New Roman" w:hAnsi="Times New Roman" w:cs="Times New Roman"/>
          <w:sz w:val="20"/>
          <w:lang w:val="en-US"/>
        </w:rPr>
        <w:t xml:space="preserve"> liên quan</w:t>
      </w:r>
      <w:r w:rsidRPr="004A7FD5">
        <w:rPr>
          <w:rFonts w:ascii="Times New Roman" w:hAnsi="Times New Roman" w:cs="Times New Roman"/>
          <w:sz w:val="20"/>
        </w:rPr>
        <w:t xml:space="preserve"> hoặc Đại diện Cảng vụ</w:t>
      </w:r>
      <w:r w:rsidR="0024570A" w:rsidRPr="004A7FD5">
        <w:rPr>
          <w:rFonts w:ascii="Times New Roman" w:hAnsi="Times New Roman" w:cs="Times New Roman"/>
          <w:sz w:val="20"/>
          <w:lang w:val="en-US"/>
        </w:rPr>
        <w:t xml:space="preserve"> liên quan</w:t>
      </w:r>
      <w:r w:rsidR="00053D91" w:rsidRPr="004A7FD5">
        <w:rPr>
          <w:rFonts w:ascii="Times New Roman" w:hAnsi="Times New Roman" w:cs="Times New Roman"/>
          <w:sz w:val="20"/>
          <w:lang w:val="en-US"/>
        </w:rPr>
        <w:t xml:space="preserve"> </w:t>
      </w:r>
      <w:r w:rsidR="00053D91" w:rsidRPr="004A7FD5">
        <w:rPr>
          <w:rFonts w:ascii="Times New Roman" w:hAnsi="Times New Roman" w:cs="Times New Roman"/>
          <w:sz w:val="20"/>
        </w:rPr>
        <w:t>hoặc tổ chức theo quy định tại khoản 3 Điều 6</w:t>
      </w:r>
      <w:r w:rsidR="0024570A" w:rsidRPr="004A7FD5">
        <w:rPr>
          <w:rFonts w:ascii="Times New Roman" w:hAnsi="Times New Roman" w:cs="Times New Roman"/>
          <w:sz w:val="20"/>
          <w:lang w:val="en-US"/>
        </w:rPr>
        <w:t>9</w:t>
      </w:r>
      <w:r w:rsidRPr="004A7FD5">
        <w:rPr>
          <w:rFonts w:ascii="Times New Roman" w:hAnsi="Times New Roman" w:cs="Times New Roman"/>
          <w:sz w:val="20"/>
        </w:rPr>
        <w:t xml:space="preserve"> </w:t>
      </w:r>
      <w:r w:rsidR="00F35E51" w:rsidRPr="004A7FD5">
        <w:rPr>
          <w:rFonts w:ascii="Times New Roman" w:hAnsi="Times New Roman" w:cs="Times New Roman"/>
          <w:sz w:val="20"/>
        </w:rPr>
        <w:t>tr</w:t>
      </w:r>
      <w:r w:rsidRPr="004A7FD5">
        <w:rPr>
          <w:rFonts w:ascii="Times New Roman" w:hAnsi="Times New Roman" w:cs="Times New Roman"/>
          <w:sz w:val="20"/>
        </w:rPr>
        <w:t xml:space="preserve">ên góc </w:t>
      </w:r>
      <w:r w:rsidR="00F35E51" w:rsidRPr="004A7FD5">
        <w:rPr>
          <w:rFonts w:ascii="Times New Roman" w:hAnsi="Times New Roman" w:cs="Times New Roman"/>
          <w:sz w:val="20"/>
        </w:rPr>
        <w:t>tr</w:t>
      </w:r>
      <w:r w:rsidRPr="004A7FD5">
        <w:rPr>
          <w:rFonts w:ascii="Times New Roman" w:hAnsi="Times New Roman" w:cs="Times New Roman"/>
          <w:sz w:val="20"/>
        </w:rPr>
        <w:t xml:space="preserve">ái phía </w:t>
      </w:r>
      <w:r w:rsidR="00F35E51" w:rsidRPr="004A7FD5">
        <w:rPr>
          <w:rFonts w:ascii="Times New Roman" w:hAnsi="Times New Roman" w:cs="Times New Roman"/>
          <w:sz w:val="20"/>
        </w:rPr>
        <w:t>trên;</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 hoặc là khu neo đậu</w:t>
      </w:r>
      <w:r w:rsidR="0087060E" w:rsidRPr="004A7FD5">
        <w:rPr>
          <w:rFonts w:ascii="Times New Roman" w:hAnsi="Times New Roman" w:cs="Times New Roman"/>
          <w:sz w:val="20"/>
        </w:rPr>
        <w:t>, vùng chuyển tải</w:t>
      </w:r>
      <w:r w:rsidRPr="004A7FD5">
        <w:rPr>
          <w:rFonts w:ascii="Times New Roman" w:hAnsi="Times New Roman" w:cs="Times New Roman"/>
          <w:sz w:val="20"/>
        </w:rPr>
        <w:t>.</w:t>
      </w:r>
    </w:p>
    <w:p w:rsidR="00200CBB" w:rsidRPr="004A7FD5" w:rsidRDefault="00200CBB" w:rsidP="00E56AB1">
      <w:pPr>
        <w:spacing w:before="120"/>
        <w:rPr>
          <w:rFonts w:ascii="Times New Roman" w:hAnsi="Times New Roman" w:cs="Times New Roman"/>
          <w:sz w:val="20"/>
        </w:rPr>
      </w:pPr>
    </w:p>
    <w:p w:rsidR="00F35E51" w:rsidRPr="004A7FD5" w:rsidRDefault="00F35E51" w:rsidP="00E56AB1">
      <w:pPr>
        <w:spacing w:before="120"/>
        <w:rPr>
          <w:rFonts w:ascii="Times New Roman" w:hAnsi="Times New Roman" w:cs="Times New Roman"/>
          <w:sz w:val="20"/>
        </w:rPr>
        <w:sectPr w:rsidR="00F35E51" w:rsidRPr="004A7FD5" w:rsidSect="005E778F">
          <w:headerReference w:type="even" r:id="rId12"/>
          <w:headerReference w:type="first" r:id="rId13"/>
          <w:pgSz w:w="15840" w:h="12240" w:orient="landscape"/>
          <w:pgMar w:top="1800" w:right="1440" w:bottom="1800" w:left="1440" w:header="0" w:footer="0" w:gutter="0"/>
          <w:cols w:space="720"/>
          <w:noEndnote/>
          <w:docGrid w:linePitch="360"/>
        </w:sectPr>
      </w:pPr>
    </w:p>
    <w:p w:rsidR="00CC0F65" w:rsidRPr="004A7FD5" w:rsidRDefault="00CC0F65"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lang w:val="en-US"/>
        </w:rPr>
        <w:lastRenderedPageBreak/>
        <w:t xml:space="preserve">Mẫu số </w:t>
      </w:r>
      <w:r w:rsidR="00791900" w:rsidRPr="004A7FD5">
        <w:rPr>
          <w:rFonts w:ascii="Times New Roman" w:hAnsi="Times New Roman" w:cs="Times New Roman"/>
          <w:b/>
          <w:sz w:val="20"/>
          <w:lang w:val="en-US"/>
        </w:rPr>
        <w:t>39</w:t>
      </w:r>
    </w:p>
    <w:p w:rsidR="00200CBB" w:rsidRPr="004A7FD5" w:rsidRDefault="00200CBB"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CỘNG HÒA XÃ HỘI CHỦ NGHĨA VIỆT NAM</w:t>
      </w:r>
      <w:r w:rsidR="00F35E51" w:rsidRPr="004A7FD5">
        <w:rPr>
          <w:rFonts w:ascii="Times New Roman" w:hAnsi="Times New Roman" w:cs="Times New Roman"/>
          <w:b/>
          <w:sz w:val="20"/>
        </w:rPr>
        <w:br/>
      </w:r>
      <w:r w:rsidRPr="004A7FD5">
        <w:rPr>
          <w:rFonts w:ascii="Times New Roman" w:hAnsi="Times New Roman" w:cs="Times New Roman"/>
          <w:b/>
          <w:sz w:val="20"/>
        </w:rPr>
        <w:t>Độc lập - Tự do - Hạnh phúc</w:t>
      </w:r>
      <w:r w:rsidR="00F35E51" w:rsidRPr="004A7FD5">
        <w:rPr>
          <w:rFonts w:ascii="Times New Roman" w:hAnsi="Times New Roman" w:cs="Times New Roman"/>
          <w:b/>
          <w:sz w:val="20"/>
        </w:rPr>
        <w:br/>
      </w:r>
      <w:r w:rsidRPr="004A7FD5">
        <w:rPr>
          <w:rFonts w:ascii="Times New Roman" w:hAnsi="Times New Roman" w:cs="Times New Roman"/>
          <w:b/>
          <w:sz w:val="20"/>
        </w:rPr>
        <w:t>Socialist Republic of Vietnam</w:t>
      </w:r>
      <w:r w:rsidR="00F35E51" w:rsidRPr="004A7FD5">
        <w:rPr>
          <w:rFonts w:ascii="Times New Roman" w:hAnsi="Times New Roman" w:cs="Times New Roman"/>
          <w:b/>
          <w:sz w:val="20"/>
        </w:rPr>
        <w:br/>
      </w:r>
      <w:r w:rsidRPr="004A7FD5">
        <w:rPr>
          <w:rFonts w:ascii="Times New Roman" w:hAnsi="Times New Roman" w:cs="Times New Roman"/>
          <w:b/>
          <w:sz w:val="20"/>
        </w:rPr>
        <w:t>Independence - Freedom - Happiness</w:t>
      </w:r>
      <w:r w:rsidR="00F35E51" w:rsidRPr="004A7FD5">
        <w:rPr>
          <w:rFonts w:ascii="Times New Roman" w:hAnsi="Times New Roman" w:cs="Times New Roman"/>
          <w:b/>
          <w:sz w:val="20"/>
        </w:rPr>
        <w:br/>
      </w:r>
      <w:r w:rsidR="00F35E51" w:rsidRPr="004A7FD5">
        <w:rPr>
          <w:rFonts w:ascii="Times New Roman" w:hAnsi="Times New Roman" w:cs="Times New Roman"/>
          <w:b/>
          <w:sz w:val="20"/>
          <w:lang w:val="en-US"/>
        </w:rPr>
        <w:t>------------------</w:t>
      </w:r>
    </w:p>
    <w:p w:rsidR="00200CBB" w:rsidRPr="004A7FD5" w:rsidRDefault="00200CBB" w:rsidP="00E56AB1">
      <w:pPr>
        <w:spacing w:before="120"/>
        <w:jc w:val="center"/>
        <w:rPr>
          <w:rFonts w:ascii="Times New Roman" w:hAnsi="Times New Roman" w:cs="Times New Roman"/>
          <w:b/>
          <w:sz w:val="20"/>
        </w:rPr>
      </w:pPr>
      <w:bookmarkStart w:id="6" w:name="bookmark19"/>
      <w:r w:rsidRPr="004A7FD5">
        <w:rPr>
          <w:rFonts w:ascii="Times New Roman" w:hAnsi="Times New Roman" w:cs="Times New Roman"/>
          <w:b/>
          <w:sz w:val="20"/>
        </w:rPr>
        <w:t>BẢN KHAI CHUNG</w:t>
      </w:r>
      <w:r w:rsidR="00F35E51" w:rsidRPr="004A7FD5">
        <w:rPr>
          <w:rFonts w:ascii="Times New Roman" w:hAnsi="Times New Roman" w:cs="Times New Roman"/>
          <w:b/>
          <w:sz w:val="20"/>
        </w:rPr>
        <w:br/>
      </w:r>
      <w:r w:rsidRPr="004A7FD5">
        <w:rPr>
          <w:rFonts w:ascii="Times New Roman" w:hAnsi="Times New Roman" w:cs="Times New Roman"/>
          <w:b/>
          <w:sz w:val="20"/>
        </w:rPr>
        <w:t>GENERAL DECLARATION</w:t>
      </w:r>
      <w:bookmarkEnd w:id="6"/>
    </w:p>
    <w:p w:rsidR="00F35E51" w:rsidRPr="004A7FD5" w:rsidRDefault="00F35E51" w:rsidP="00E56AB1">
      <w:pPr>
        <w:spacing w:before="120"/>
        <w:jc w:val="center"/>
        <w:rPr>
          <w:rFonts w:ascii="Times New Roman" w:hAnsi="Times New Roman" w:cs="Times New Roman"/>
          <w:sz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0"/>
        <w:gridCol w:w="503"/>
        <w:gridCol w:w="1438"/>
        <w:gridCol w:w="740"/>
        <w:gridCol w:w="1559"/>
        <w:gridCol w:w="218"/>
        <w:gridCol w:w="938"/>
        <w:gridCol w:w="491"/>
        <w:gridCol w:w="983"/>
      </w:tblGrid>
      <w:tr w:rsidR="00F35E51" w:rsidRPr="004A7FD5">
        <w:tc>
          <w:tcPr>
            <w:tcW w:w="2151" w:type="pct"/>
            <w:gridSpan w:val="3"/>
            <w:tcBorders>
              <w:top w:val="nil"/>
              <w:left w:val="nil"/>
              <w:bottom w:val="single" w:sz="4" w:space="0" w:color="auto"/>
              <w:right w:val="single" w:sz="4" w:space="0" w:color="auto"/>
            </w:tcBorders>
            <w:shd w:val="clear" w:color="auto" w:fill="FFFFFF"/>
          </w:tcPr>
          <w:p w:rsidR="00F35E51" w:rsidRPr="004A7FD5" w:rsidRDefault="00F35E51" w:rsidP="00E56AB1">
            <w:pPr>
              <w:spacing w:before="120"/>
              <w:rPr>
                <w:rFonts w:ascii="Times New Roman" w:hAnsi="Times New Roman" w:cs="Times New Roman"/>
                <w:sz w:val="20"/>
              </w:rPr>
            </w:pPr>
          </w:p>
        </w:tc>
        <w:tc>
          <w:tcPr>
            <w:tcW w:w="427" w:type="pct"/>
            <w:tcBorders>
              <w:left w:val="single" w:sz="4" w:space="0" w:color="auto"/>
              <w:right w:val="single" w:sz="4" w:space="0" w:color="auto"/>
            </w:tcBorders>
            <w:shd w:val="clear" w:color="auto" w:fill="FFFFFF"/>
          </w:tcPr>
          <w:p w:rsidR="00F35E51" w:rsidRPr="004A7FD5" w:rsidRDefault="00F35E51" w:rsidP="00E56AB1">
            <w:pPr>
              <w:spacing w:before="120"/>
              <w:rPr>
                <w:rFonts w:ascii="Times New Roman" w:hAnsi="Times New Roman" w:cs="Times New Roman"/>
                <w:sz w:val="20"/>
              </w:rPr>
            </w:pPr>
          </w:p>
        </w:tc>
        <w:tc>
          <w:tcPr>
            <w:tcW w:w="1027" w:type="pct"/>
            <w:gridSpan w:val="2"/>
            <w:tcBorders>
              <w:top w:val="nil"/>
              <w:left w:val="single" w:sz="4" w:space="0" w:color="auto"/>
              <w:bottom w:val="nil"/>
              <w:right w:val="single" w:sz="4" w:space="0" w:color="auto"/>
            </w:tcBorders>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Đến</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 xml:space="preserve">Arrival </w:t>
            </w:r>
          </w:p>
        </w:tc>
        <w:tc>
          <w:tcPr>
            <w:tcW w:w="542" w:type="pct"/>
            <w:tcBorders>
              <w:left w:val="single" w:sz="4" w:space="0" w:color="auto"/>
              <w:right w:val="single" w:sz="4" w:space="0" w:color="auto"/>
            </w:tcBorders>
            <w:shd w:val="clear" w:color="auto" w:fill="FFFFFF"/>
          </w:tcPr>
          <w:p w:rsidR="00F35E51" w:rsidRPr="004A7FD5" w:rsidRDefault="00F35E51" w:rsidP="00E56AB1">
            <w:pPr>
              <w:spacing w:before="120"/>
              <w:rPr>
                <w:rFonts w:ascii="Times New Roman" w:hAnsi="Times New Roman" w:cs="Times New Roman"/>
                <w:sz w:val="20"/>
              </w:rPr>
            </w:pPr>
          </w:p>
        </w:tc>
        <w:tc>
          <w:tcPr>
            <w:tcW w:w="852" w:type="pct"/>
            <w:gridSpan w:val="2"/>
            <w:tcBorders>
              <w:top w:val="nil"/>
              <w:left w:val="single" w:sz="4" w:space="0" w:color="auto"/>
              <w:bottom w:val="nil"/>
              <w:right w:val="nil"/>
            </w:tcBorders>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Rời</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Departure</w:t>
            </w:r>
          </w:p>
        </w:tc>
      </w:tr>
      <w:tr w:rsidR="00F35E51" w:rsidRPr="004A7FD5">
        <w:tc>
          <w:tcPr>
            <w:tcW w:w="2151" w:type="pct"/>
            <w:gridSpan w:val="3"/>
            <w:tcBorders>
              <w:top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1.1 Tên và loại tàu:</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Name and type of ship:</w:t>
            </w:r>
          </w:p>
        </w:tc>
        <w:tc>
          <w:tcPr>
            <w:tcW w:w="1454" w:type="pct"/>
            <w:gridSpan w:val="3"/>
            <w:vMerge w:val="restart"/>
            <w:shd w:val="clear" w:color="auto" w:fill="FFFFFF"/>
          </w:tcPr>
          <w:p w:rsidR="00F35E51"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2. Cảng đến/rờ</w:t>
            </w:r>
            <w:r w:rsidR="00F35E51" w:rsidRPr="004A7FD5">
              <w:rPr>
                <w:rFonts w:ascii="Times New Roman" w:hAnsi="Times New Roman" w:cs="Times New Roman"/>
                <w:sz w:val="20"/>
              </w:rPr>
              <w:t>i</w:t>
            </w:r>
          </w:p>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Port of</w:t>
            </w:r>
            <w:r w:rsidR="00F35E51" w:rsidRPr="004A7FD5">
              <w:rPr>
                <w:rFonts w:ascii="Times New Roman" w:hAnsi="Times New Roman" w:cs="Times New Roman"/>
                <w:sz w:val="20"/>
                <w:lang w:val="en-US"/>
              </w:rPr>
              <w:t xml:space="preserve"> </w:t>
            </w:r>
            <w:r w:rsidRPr="004A7FD5">
              <w:rPr>
                <w:rFonts w:ascii="Times New Roman" w:hAnsi="Times New Roman" w:cs="Times New Roman"/>
                <w:sz w:val="20"/>
              </w:rPr>
              <w:t>arrival/departure</w:t>
            </w:r>
          </w:p>
        </w:tc>
        <w:tc>
          <w:tcPr>
            <w:tcW w:w="1394" w:type="pct"/>
            <w:gridSpan w:val="3"/>
            <w:vMerge w:val="restart"/>
            <w:shd w:val="clear" w:color="auto" w:fill="FFFFFF"/>
          </w:tcPr>
          <w:p w:rsidR="00F35E51"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3. Thời gian đến/rời cả</w:t>
            </w:r>
            <w:r w:rsidR="00F35E51" w:rsidRPr="004A7FD5">
              <w:rPr>
                <w:rFonts w:ascii="Times New Roman" w:hAnsi="Times New Roman" w:cs="Times New Roman"/>
                <w:sz w:val="20"/>
              </w:rPr>
              <w:t>ng</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Date - Time of arr</w:t>
            </w:r>
            <w:r w:rsidR="00311022" w:rsidRPr="004A7FD5">
              <w:rPr>
                <w:rFonts w:ascii="Times New Roman" w:hAnsi="Times New Roman" w:cs="Times New Roman"/>
                <w:sz w:val="20"/>
                <w:lang w:val="en-US"/>
              </w:rPr>
              <w:t>i</w:t>
            </w:r>
            <w:r w:rsidRPr="004A7FD5">
              <w:rPr>
                <w:rFonts w:ascii="Times New Roman" w:hAnsi="Times New Roman" w:cs="Times New Roman"/>
                <w:sz w:val="20"/>
              </w:rPr>
              <w:t>val/departure</w:t>
            </w:r>
          </w:p>
        </w:tc>
      </w:tr>
      <w:tr w:rsidR="00F35E51" w:rsidRPr="004A7FD5">
        <w:tc>
          <w:tcPr>
            <w:tcW w:w="2151" w:type="pct"/>
            <w:gridSpan w:val="3"/>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1.2 Số IMO:</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IMO number:</w:t>
            </w:r>
          </w:p>
        </w:tc>
        <w:tc>
          <w:tcPr>
            <w:tcW w:w="1454" w:type="pct"/>
            <w:gridSpan w:val="3"/>
            <w:vMerge/>
            <w:shd w:val="clear" w:color="auto" w:fill="FFFFFF"/>
          </w:tcPr>
          <w:p w:rsidR="00200CBB" w:rsidRPr="004A7FD5" w:rsidRDefault="00200CBB" w:rsidP="00E56AB1">
            <w:pPr>
              <w:spacing w:before="120"/>
              <w:rPr>
                <w:rFonts w:ascii="Times New Roman" w:hAnsi="Times New Roman" w:cs="Times New Roman"/>
                <w:sz w:val="20"/>
              </w:rPr>
            </w:pPr>
          </w:p>
        </w:tc>
        <w:tc>
          <w:tcPr>
            <w:tcW w:w="1394" w:type="pct"/>
            <w:gridSpan w:val="3"/>
            <w:vMerge/>
            <w:shd w:val="clear" w:color="auto" w:fill="FFFFFF"/>
          </w:tcPr>
          <w:p w:rsidR="00200CBB" w:rsidRPr="004A7FD5" w:rsidRDefault="00200CBB" w:rsidP="00E56AB1">
            <w:pPr>
              <w:spacing w:before="120"/>
              <w:rPr>
                <w:rFonts w:ascii="Times New Roman" w:hAnsi="Times New Roman" w:cs="Times New Roman"/>
                <w:sz w:val="20"/>
              </w:rPr>
            </w:pPr>
          </w:p>
        </w:tc>
      </w:tr>
      <w:tr w:rsidR="00F35E51" w:rsidRPr="004A7FD5">
        <w:tc>
          <w:tcPr>
            <w:tcW w:w="2151" w:type="pct"/>
            <w:gridSpan w:val="3"/>
            <w:shd w:val="clear" w:color="auto" w:fill="FFFFFF"/>
          </w:tcPr>
          <w:p w:rsidR="00F35E51"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1.3 Hô hiệ</w:t>
            </w:r>
            <w:r w:rsidR="00F35E51" w:rsidRPr="004A7FD5">
              <w:rPr>
                <w:rFonts w:ascii="Times New Roman" w:hAnsi="Times New Roman" w:cs="Times New Roman"/>
                <w:sz w:val="20"/>
              </w:rPr>
              <w:t>u:</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Call sign:</w:t>
            </w:r>
          </w:p>
        </w:tc>
        <w:tc>
          <w:tcPr>
            <w:tcW w:w="1454" w:type="pct"/>
            <w:gridSpan w:val="3"/>
            <w:vMerge/>
            <w:shd w:val="clear" w:color="auto" w:fill="FFFFFF"/>
          </w:tcPr>
          <w:p w:rsidR="00200CBB" w:rsidRPr="004A7FD5" w:rsidRDefault="00200CBB" w:rsidP="00E56AB1">
            <w:pPr>
              <w:spacing w:before="120"/>
              <w:rPr>
                <w:rFonts w:ascii="Times New Roman" w:hAnsi="Times New Roman" w:cs="Times New Roman"/>
                <w:sz w:val="20"/>
              </w:rPr>
            </w:pPr>
          </w:p>
        </w:tc>
        <w:tc>
          <w:tcPr>
            <w:tcW w:w="1394" w:type="pct"/>
            <w:gridSpan w:val="3"/>
            <w:vMerge/>
            <w:shd w:val="clear" w:color="auto" w:fill="FFFFFF"/>
          </w:tcPr>
          <w:p w:rsidR="00200CBB" w:rsidRPr="004A7FD5" w:rsidRDefault="00200CBB" w:rsidP="00E56AB1">
            <w:pPr>
              <w:spacing w:before="120"/>
              <w:rPr>
                <w:rFonts w:ascii="Times New Roman" w:hAnsi="Times New Roman" w:cs="Times New Roman"/>
                <w:sz w:val="20"/>
              </w:rPr>
            </w:pPr>
          </w:p>
        </w:tc>
      </w:tr>
      <w:tr w:rsidR="00F35E51" w:rsidRPr="004A7FD5">
        <w:tc>
          <w:tcPr>
            <w:tcW w:w="2151" w:type="pct"/>
            <w:gridSpan w:val="3"/>
            <w:shd w:val="clear" w:color="auto" w:fill="FFFFFF"/>
          </w:tcPr>
          <w:p w:rsidR="00F35E51"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1.4 Số chuyế</w:t>
            </w:r>
            <w:r w:rsidR="00F35E51" w:rsidRPr="004A7FD5">
              <w:rPr>
                <w:rFonts w:ascii="Times New Roman" w:hAnsi="Times New Roman" w:cs="Times New Roman"/>
                <w:sz w:val="20"/>
              </w:rPr>
              <w:t>n đi:</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Voyage number:</w:t>
            </w:r>
          </w:p>
        </w:tc>
        <w:tc>
          <w:tcPr>
            <w:tcW w:w="1454" w:type="pct"/>
            <w:gridSpan w:val="3"/>
            <w:vMerge/>
            <w:shd w:val="clear" w:color="auto" w:fill="FFFFFF"/>
          </w:tcPr>
          <w:p w:rsidR="00200CBB" w:rsidRPr="004A7FD5" w:rsidRDefault="00200CBB" w:rsidP="00E56AB1">
            <w:pPr>
              <w:spacing w:before="120"/>
              <w:rPr>
                <w:rFonts w:ascii="Times New Roman" w:hAnsi="Times New Roman" w:cs="Times New Roman"/>
                <w:sz w:val="20"/>
              </w:rPr>
            </w:pPr>
          </w:p>
        </w:tc>
        <w:tc>
          <w:tcPr>
            <w:tcW w:w="1394" w:type="pct"/>
            <w:gridSpan w:val="3"/>
            <w:vMerge/>
            <w:shd w:val="clear" w:color="auto" w:fill="FFFFFF"/>
          </w:tcPr>
          <w:p w:rsidR="00200CBB" w:rsidRPr="004A7FD5" w:rsidRDefault="00200CBB" w:rsidP="00E56AB1">
            <w:pPr>
              <w:spacing w:before="120"/>
              <w:rPr>
                <w:rFonts w:ascii="Times New Roman" w:hAnsi="Times New Roman" w:cs="Times New Roman"/>
                <w:sz w:val="20"/>
              </w:rPr>
            </w:pPr>
          </w:p>
        </w:tc>
      </w:tr>
      <w:tr w:rsidR="00F35E51" w:rsidRPr="004A7FD5">
        <w:tc>
          <w:tcPr>
            <w:tcW w:w="1029" w:type="pct"/>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4. Quốc tịch tàu: Flag State of ship</w:t>
            </w:r>
          </w:p>
        </w:tc>
        <w:tc>
          <w:tcPr>
            <w:tcW w:w="1122" w:type="pct"/>
            <w:gridSpan w:val="2"/>
            <w:shd w:val="clear" w:color="auto" w:fill="FFFFFF"/>
          </w:tcPr>
          <w:p w:rsidR="00F35E51"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5.Tên thuyền trưởng:</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Name of Captain</w:t>
            </w:r>
          </w:p>
        </w:tc>
        <w:tc>
          <w:tcPr>
            <w:tcW w:w="2849" w:type="pct"/>
            <w:gridSpan w:val="6"/>
            <w:shd w:val="clear" w:color="auto" w:fill="FFFFFF"/>
          </w:tcPr>
          <w:p w:rsidR="00F35E51"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6. Cảng rời cuối cùng/cảng đích:</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Last port of call/Destination port</w:t>
            </w:r>
          </w:p>
        </w:tc>
      </w:tr>
      <w:tr w:rsidR="00F35E51" w:rsidRPr="004A7FD5">
        <w:tc>
          <w:tcPr>
            <w:tcW w:w="2151" w:type="pct"/>
            <w:gridSpan w:val="3"/>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7. Giấy chứng nhận đăng ký (Số, ngày cấp, cảng):</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Registration (Port, date of issue; number)</w:t>
            </w:r>
          </w:p>
        </w:tc>
        <w:tc>
          <w:tcPr>
            <w:tcW w:w="2849" w:type="pct"/>
            <w:gridSpan w:val="6"/>
            <w:vMerge w:val="restart"/>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8. Tên và địa chỉ liên lạc của đại lý/người làm thủ tục:</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Name and contact details of the Agent</w:t>
            </w:r>
          </w:p>
        </w:tc>
      </w:tr>
      <w:tr w:rsidR="00F35E51" w:rsidRPr="004A7FD5">
        <w:tc>
          <w:tcPr>
            <w:tcW w:w="1029" w:type="pct"/>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9. T</w:t>
            </w:r>
            <w:r w:rsidRPr="004A7FD5">
              <w:rPr>
                <w:rFonts w:ascii="Times New Roman" w:hAnsi="Times New Roman" w:cs="Times New Roman"/>
                <w:sz w:val="20"/>
                <w:lang w:val="en-US"/>
              </w:rPr>
              <w:t>ổ</w:t>
            </w:r>
            <w:r w:rsidRPr="004A7FD5">
              <w:rPr>
                <w:rFonts w:ascii="Times New Roman" w:hAnsi="Times New Roman" w:cs="Times New Roman"/>
                <w:sz w:val="20"/>
              </w:rPr>
              <w:t>ng dung tích:</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Gross tonnage</w:t>
            </w:r>
          </w:p>
        </w:tc>
        <w:tc>
          <w:tcPr>
            <w:tcW w:w="1122" w:type="pct"/>
            <w:gridSpan w:val="2"/>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10. Dung tích có ích:</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Net tonnage</w:t>
            </w:r>
          </w:p>
        </w:tc>
        <w:tc>
          <w:tcPr>
            <w:tcW w:w="2849" w:type="pct"/>
            <w:gridSpan w:val="6"/>
            <w:vMerge/>
            <w:shd w:val="clear" w:color="auto" w:fill="FFFFFF"/>
          </w:tcPr>
          <w:p w:rsidR="00F35E51" w:rsidRPr="004A7FD5" w:rsidRDefault="00F35E51" w:rsidP="00E56AB1">
            <w:pPr>
              <w:spacing w:before="120"/>
              <w:rPr>
                <w:rFonts w:ascii="Times New Roman" w:hAnsi="Times New Roman" w:cs="Times New Roman"/>
                <w:sz w:val="20"/>
              </w:rPr>
            </w:pPr>
          </w:p>
        </w:tc>
      </w:tr>
      <w:tr w:rsidR="00F35E51" w:rsidRPr="004A7FD5">
        <w:tc>
          <w:tcPr>
            <w:tcW w:w="2151" w:type="pct"/>
            <w:gridSpan w:val="3"/>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11. Vị trí tàu tại cảng:</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 xml:space="preserve">Position of the ship in the port (berth or terminal) </w:t>
            </w:r>
          </w:p>
        </w:tc>
        <w:tc>
          <w:tcPr>
            <w:tcW w:w="2849" w:type="pct"/>
            <w:gridSpan w:val="6"/>
            <w:vMerge/>
            <w:shd w:val="clear" w:color="auto" w:fill="FFFFFF"/>
          </w:tcPr>
          <w:p w:rsidR="00F35E51" w:rsidRPr="004A7FD5" w:rsidRDefault="00F35E51" w:rsidP="00E56AB1">
            <w:pPr>
              <w:spacing w:before="120"/>
              <w:rPr>
                <w:rFonts w:ascii="Times New Roman" w:hAnsi="Times New Roman" w:cs="Times New Roman"/>
                <w:sz w:val="20"/>
              </w:rPr>
            </w:pPr>
          </w:p>
        </w:tc>
      </w:tr>
      <w:tr w:rsidR="00F35E51" w:rsidRPr="004A7FD5">
        <w:tc>
          <w:tcPr>
            <w:tcW w:w="5000" w:type="pct"/>
            <w:gridSpan w:val="9"/>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12. Đặc điểm chính của chuyến đi:</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Briefering the main particulars of voyage</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Các cảng trước:</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Previous port of call</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Các cảng sẽ đến:</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Subsequent port of call</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Các cảng sẽ dỡ hàng:</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Ports where remaining cargo will be discharged</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S</w:t>
            </w:r>
            <w:r w:rsidRPr="004A7FD5">
              <w:rPr>
                <w:rFonts w:ascii="Times New Roman" w:hAnsi="Times New Roman" w:cs="Times New Roman"/>
                <w:sz w:val="20"/>
                <w:lang w:val="en-US"/>
              </w:rPr>
              <w:t>ố</w:t>
            </w:r>
            <w:r w:rsidRPr="004A7FD5">
              <w:rPr>
                <w:rFonts w:ascii="Times New Roman" w:hAnsi="Times New Roman" w:cs="Times New Roman"/>
                <w:sz w:val="20"/>
              </w:rPr>
              <w:t xml:space="preserve"> hàng còn lại:</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 xml:space="preserve">Remaining cargo </w:t>
            </w:r>
          </w:p>
        </w:tc>
      </w:tr>
      <w:tr w:rsidR="00F35E51" w:rsidRPr="004A7FD5">
        <w:tc>
          <w:tcPr>
            <w:tcW w:w="5000" w:type="pct"/>
            <w:gridSpan w:val="9"/>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lastRenderedPageBreak/>
              <w:t>13. Thông tin về hàng hóa vận chuyển trên tàu:</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Description of the cargo</w:t>
            </w: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Loại hàng hóa</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Kind of cargo</w:t>
            </w:r>
          </w:p>
        </w:tc>
        <w:tc>
          <w:tcPr>
            <w:tcW w:w="1259"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Tên hàng hóa</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Cargo name</w:t>
            </w:r>
          </w:p>
        </w:tc>
        <w:tc>
          <w:tcPr>
            <w:tcW w:w="1853" w:type="pct"/>
            <w:gridSpan w:val="4"/>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Số lượng hàng hóa</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The quantity of cargo</w:t>
            </w:r>
          </w:p>
        </w:tc>
        <w:tc>
          <w:tcPr>
            <w:tcW w:w="569" w:type="pct"/>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Đơn vị</w:t>
            </w:r>
            <w:r w:rsidRPr="004A7FD5">
              <w:rPr>
                <w:rFonts w:ascii="Times New Roman" w:hAnsi="Times New Roman" w:cs="Times New Roman"/>
                <w:sz w:val="20"/>
                <w:lang w:val="en-US"/>
              </w:rPr>
              <w:t xml:space="preserve"> </w:t>
            </w:r>
            <w:r w:rsidRPr="004A7FD5">
              <w:rPr>
                <w:rFonts w:ascii="Times New Roman" w:hAnsi="Times New Roman" w:cs="Times New Roman"/>
                <w:sz w:val="20"/>
              </w:rPr>
              <w:t>tính</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Unit</w:t>
            </w:r>
          </w:p>
        </w:tc>
      </w:tr>
      <w:tr w:rsidR="00F35E51" w:rsidRPr="004A7FD5">
        <w:tc>
          <w:tcPr>
            <w:tcW w:w="5000" w:type="pct"/>
            <w:gridSpan w:val="9"/>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Thông tin về hàng hóa quá cảnh</w:t>
            </w:r>
          </w:p>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Description of the cargo in transit</w:t>
            </w: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Loại hàng hóa</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Kind of cargo</w:t>
            </w:r>
          </w:p>
        </w:tc>
        <w:tc>
          <w:tcPr>
            <w:tcW w:w="1259"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Tên hàng hóa</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Cargo name</w:t>
            </w:r>
          </w:p>
        </w:tc>
        <w:tc>
          <w:tcPr>
            <w:tcW w:w="901" w:type="pct"/>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Số lượng hàng hóa</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The quantity of cargo</w:t>
            </w:r>
          </w:p>
        </w:tc>
        <w:tc>
          <w:tcPr>
            <w:tcW w:w="951" w:type="pct"/>
            <w:gridSpan w:val="3"/>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Số lượng hàng hóa quá cảnh xếp dỡ tại cảng</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The quantity of cargo in transit loading, discharging</w:t>
            </w:r>
          </w:p>
        </w:tc>
        <w:tc>
          <w:tcPr>
            <w:tcW w:w="569" w:type="pct"/>
            <w:shd w:val="clear" w:color="auto" w:fill="FFFFFF"/>
          </w:tcPr>
          <w:p w:rsidR="00F35E51" w:rsidRPr="004A7FD5" w:rsidRDefault="00D65970" w:rsidP="00E56AB1">
            <w:pPr>
              <w:spacing w:before="120"/>
              <w:jc w:val="center"/>
              <w:rPr>
                <w:rFonts w:ascii="Times New Roman" w:hAnsi="Times New Roman" w:cs="Times New Roman"/>
                <w:sz w:val="20"/>
              </w:rPr>
            </w:pPr>
            <w:r w:rsidRPr="004A7FD5">
              <w:rPr>
                <w:rFonts w:ascii="Times New Roman" w:hAnsi="Times New Roman" w:cs="Times New Roman"/>
                <w:sz w:val="20"/>
              </w:rPr>
              <w:t>Đ</w:t>
            </w:r>
            <w:r w:rsidRPr="004A7FD5">
              <w:rPr>
                <w:rFonts w:ascii="Times New Roman" w:hAnsi="Times New Roman" w:cs="Times New Roman"/>
                <w:sz w:val="20"/>
                <w:lang w:val="en-US"/>
              </w:rPr>
              <w:t>ơn</w:t>
            </w:r>
            <w:r w:rsidR="00F35E51" w:rsidRPr="004A7FD5">
              <w:rPr>
                <w:rFonts w:ascii="Times New Roman" w:hAnsi="Times New Roman" w:cs="Times New Roman"/>
                <w:sz w:val="20"/>
              </w:rPr>
              <w:t xml:space="preserve"> vị tính</w:t>
            </w:r>
          </w:p>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Unit</w:t>
            </w: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14. Số thuyền viên (gồm cả thuyền trưởng)</w:t>
            </w:r>
            <w:r w:rsidRPr="004A7FD5">
              <w:rPr>
                <w:rFonts w:ascii="Times New Roman" w:hAnsi="Times New Roman" w:cs="Times New Roman"/>
                <w:sz w:val="20"/>
              </w:rPr>
              <w:br/>
              <w:t>Number of crew (</w:t>
            </w:r>
            <w:r w:rsidRPr="004A7FD5">
              <w:rPr>
                <w:rFonts w:ascii="Times New Roman" w:hAnsi="Times New Roman" w:cs="Times New Roman"/>
                <w:sz w:val="20"/>
                <w:lang w:val="en-US"/>
              </w:rPr>
              <w:t>in</w:t>
            </w:r>
            <w:r w:rsidRPr="004A7FD5">
              <w:rPr>
                <w:rFonts w:ascii="Times New Roman" w:hAnsi="Times New Roman" w:cs="Times New Roman"/>
                <w:sz w:val="20"/>
              </w:rPr>
              <w:t>l. Master/Captain)</w:t>
            </w:r>
          </w:p>
        </w:tc>
        <w:tc>
          <w:tcPr>
            <w:tcW w:w="1259"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15. Số hành khách</w:t>
            </w:r>
            <w:r w:rsidRPr="004A7FD5">
              <w:rPr>
                <w:rFonts w:ascii="Times New Roman" w:hAnsi="Times New Roman" w:cs="Times New Roman"/>
                <w:sz w:val="20"/>
              </w:rPr>
              <w:br/>
              <w:t>Number of passenger</w:t>
            </w:r>
          </w:p>
        </w:tc>
        <w:tc>
          <w:tcPr>
            <w:tcW w:w="2421" w:type="pct"/>
            <w:gridSpan w:val="5"/>
            <w:vMerge w:val="restart"/>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16. Ghi chú: Remarks</w:t>
            </w:r>
          </w:p>
        </w:tc>
      </w:tr>
      <w:tr w:rsidR="00F35E51" w:rsidRPr="004A7FD5">
        <w:tc>
          <w:tcPr>
            <w:tcW w:w="2579" w:type="pct"/>
            <w:gridSpan w:val="4"/>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Tài liệu đính kèm (ghi rõ số bản)</w:t>
            </w:r>
            <w:r w:rsidRPr="004A7FD5">
              <w:rPr>
                <w:rFonts w:ascii="Times New Roman" w:hAnsi="Times New Roman" w:cs="Times New Roman"/>
                <w:sz w:val="20"/>
              </w:rPr>
              <w:br/>
              <w:t>Attached documents (indicate number of copies)</w:t>
            </w:r>
          </w:p>
        </w:tc>
        <w:tc>
          <w:tcPr>
            <w:tcW w:w="2421" w:type="pct"/>
            <w:gridSpan w:val="5"/>
            <w:vMerge/>
            <w:shd w:val="clear" w:color="auto" w:fill="FFFFFF"/>
          </w:tcPr>
          <w:p w:rsidR="00F35E51" w:rsidRPr="004A7FD5" w:rsidRDefault="00F35E51" w:rsidP="00E56AB1">
            <w:pPr>
              <w:spacing w:before="120"/>
              <w:jc w:val="center"/>
              <w:rPr>
                <w:rFonts w:ascii="Times New Roman" w:hAnsi="Times New Roman" w:cs="Times New Roman"/>
                <w:sz w:val="20"/>
              </w:rPr>
            </w:pP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17. Bản khai hàng hóa:</w:t>
            </w:r>
            <w:r w:rsidRPr="004A7FD5">
              <w:rPr>
                <w:rFonts w:ascii="Times New Roman" w:hAnsi="Times New Roman" w:cs="Times New Roman"/>
                <w:sz w:val="20"/>
              </w:rPr>
              <w:br/>
              <w:t>Cargo Declaration</w:t>
            </w:r>
          </w:p>
        </w:tc>
        <w:tc>
          <w:tcPr>
            <w:tcW w:w="1259"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18. Bản khai dự trữ của tàu</w:t>
            </w:r>
            <w:r w:rsidRPr="004A7FD5">
              <w:rPr>
                <w:rFonts w:ascii="Times New Roman" w:hAnsi="Times New Roman" w:cs="Times New Roman"/>
                <w:sz w:val="20"/>
              </w:rPr>
              <w:br/>
              <w:t>Ship’s Stores Declaration</w:t>
            </w:r>
          </w:p>
        </w:tc>
        <w:tc>
          <w:tcPr>
            <w:tcW w:w="2421" w:type="pct"/>
            <w:gridSpan w:val="5"/>
            <w:vMerge/>
            <w:shd w:val="clear" w:color="auto" w:fill="FFFFFF"/>
          </w:tcPr>
          <w:p w:rsidR="00F35E51" w:rsidRPr="004A7FD5" w:rsidRDefault="00F35E51" w:rsidP="00E56AB1">
            <w:pPr>
              <w:spacing w:before="120"/>
              <w:jc w:val="center"/>
              <w:rPr>
                <w:rFonts w:ascii="Times New Roman" w:hAnsi="Times New Roman" w:cs="Times New Roman"/>
                <w:sz w:val="20"/>
              </w:rPr>
            </w:pP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19. Danh sách thuyền viên</w:t>
            </w:r>
            <w:r w:rsidRPr="004A7FD5">
              <w:rPr>
                <w:rFonts w:ascii="Times New Roman" w:hAnsi="Times New Roman" w:cs="Times New Roman"/>
                <w:sz w:val="20"/>
              </w:rPr>
              <w:br/>
              <w:t>Crew List</w:t>
            </w:r>
          </w:p>
        </w:tc>
        <w:tc>
          <w:tcPr>
            <w:tcW w:w="1259"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20. Danh sách hành khách</w:t>
            </w:r>
            <w:r w:rsidRPr="004A7FD5">
              <w:rPr>
                <w:rFonts w:ascii="Times New Roman" w:hAnsi="Times New Roman" w:cs="Times New Roman"/>
                <w:sz w:val="20"/>
              </w:rPr>
              <w:br/>
              <w:t>Passenger List</w:t>
            </w:r>
          </w:p>
        </w:tc>
        <w:tc>
          <w:tcPr>
            <w:tcW w:w="2421" w:type="pct"/>
            <w:gridSpan w:val="5"/>
            <w:vMerge w:val="restart"/>
            <w:shd w:val="clear" w:color="auto" w:fill="FFFFFF"/>
          </w:tcPr>
          <w:p w:rsidR="00F35E51" w:rsidRPr="004A7FD5" w:rsidRDefault="00F35E51" w:rsidP="00E56AB1">
            <w:pPr>
              <w:spacing w:before="120"/>
              <w:rPr>
                <w:rFonts w:ascii="Times New Roman" w:hAnsi="Times New Roman" w:cs="Times New Roman"/>
                <w:sz w:val="20"/>
              </w:rPr>
            </w:pPr>
            <w:r w:rsidRPr="004A7FD5">
              <w:rPr>
                <w:rFonts w:ascii="Times New Roman" w:hAnsi="Times New Roman" w:cs="Times New Roman"/>
                <w:sz w:val="20"/>
              </w:rPr>
              <w:t>21. Yêu cầu về</w:t>
            </w:r>
            <w:r w:rsidR="00311022" w:rsidRPr="004A7FD5">
              <w:rPr>
                <w:rFonts w:ascii="Times New Roman" w:hAnsi="Times New Roman" w:cs="Times New Roman"/>
                <w:sz w:val="20"/>
              </w:rPr>
              <w:t xml:space="preserve"> phư</w:t>
            </w:r>
            <w:r w:rsidR="00311022" w:rsidRPr="004A7FD5">
              <w:rPr>
                <w:rFonts w:ascii="Times New Roman" w:hAnsi="Times New Roman" w:cs="Times New Roman"/>
                <w:sz w:val="20"/>
                <w:lang w:val="en-US"/>
              </w:rPr>
              <w:t>ơ</w:t>
            </w:r>
            <w:r w:rsidRPr="004A7FD5">
              <w:rPr>
                <w:rFonts w:ascii="Times New Roman" w:hAnsi="Times New Roman" w:cs="Times New Roman"/>
                <w:sz w:val="20"/>
              </w:rPr>
              <w:t>ng tiện tiếp nhận và xử lý chất thải</w:t>
            </w:r>
            <w:r w:rsidR="00311022" w:rsidRPr="004A7FD5">
              <w:rPr>
                <w:rFonts w:ascii="Times New Roman" w:hAnsi="Times New Roman" w:cs="Times New Roman"/>
                <w:sz w:val="20"/>
                <w:lang w:val="en-US"/>
              </w:rPr>
              <w:br/>
            </w:r>
            <w:r w:rsidRPr="004A7FD5">
              <w:rPr>
                <w:rFonts w:ascii="Times New Roman" w:hAnsi="Times New Roman" w:cs="Times New Roman"/>
                <w:sz w:val="20"/>
              </w:rPr>
              <w:t>The ship’s requ</w:t>
            </w:r>
            <w:r w:rsidRPr="004A7FD5">
              <w:rPr>
                <w:rFonts w:ascii="Times New Roman" w:hAnsi="Times New Roman" w:cs="Times New Roman"/>
                <w:sz w:val="20"/>
                <w:lang w:val="en-US"/>
              </w:rPr>
              <w:t>ir</w:t>
            </w:r>
            <w:r w:rsidRPr="004A7FD5">
              <w:rPr>
                <w:rFonts w:ascii="Times New Roman" w:hAnsi="Times New Roman" w:cs="Times New Roman"/>
                <w:sz w:val="20"/>
              </w:rPr>
              <w:t>ements in terms of waste and residue reception facilities</w:t>
            </w: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22. Bản khai hành lý thuyền viên (*)</w:t>
            </w:r>
            <w:r w:rsidRPr="004A7FD5">
              <w:rPr>
                <w:rFonts w:ascii="Times New Roman" w:hAnsi="Times New Roman" w:cs="Times New Roman"/>
                <w:sz w:val="20"/>
              </w:rPr>
              <w:br/>
              <w:t>Crew’s laguage Declaration (*)</w:t>
            </w:r>
          </w:p>
        </w:tc>
        <w:tc>
          <w:tcPr>
            <w:tcW w:w="1259"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sz w:val="20"/>
              </w:rPr>
              <w:t>23. Bản khai kiểm dịch y t</w:t>
            </w:r>
            <w:r w:rsidRPr="004A7FD5">
              <w:rPr>
                <w:rFonts w:ascii="Times New Roman" w:hAnsi="Times New Roman" w:cs="Times New Roman"/>
                <w:sz w:val="20"/>
                <w:lang w:val="en-US"/>
              </w:rPr>
              <w:t>ế</w:t>
            </w:r>
            <w:r w:rsidRPr="004A7FD5">
              <w:rPr>
                <w:rFonts w:ascii="Times New Roman" w:hAnsi="Times New Roman" w:cs="Times New Roman"/>
                <w:sz w:val="20"/>
              </w:rPr>
              <w:t xml:space="preserve"> (*)</w:t>
            </w:r>
            <w:r w:rsidRPr="004A7FD5">
              <w:rPr>
                <w:rFonts w:ascii="Times New Roman" w:hAnsi="Times New Roman" w:cs="Times New Roman"/>
                <w:sz w:val="20"/>
              </w:rPr>
              <w:br/>
              <w:t>Declaration of Health (*)</w:t>
            </w:r>
          </w:p>
        </w:tc>
        <w:tc>
          <w:tcPr>
            <w:tcW w:w="2421" w:type="pct"/>
            <w:gridSpan w:val="5"/>
            <w:vMerge/>
            <w:shd w:val="clear" w:color="auto" w:fill="FFFFFF"/>
          </w:tcPr>
          <w:p w:rsidR="00F35E51" w:rsidRPr="004A7FD5" w:rsidRDefault="00F35E51" w:rsidP="00E56AB1">
            <w:pPr>
              <w:spacing w:before="120"/>
              <w:jc w:val="center"/>
              <w:rPr>
                <w:rFonts w:ascii="Times New Roman" w:hAnsi="Times New Roman" w:cs="Times New Roman"/>
                <w:sz w:val="20"/>
              </w:rPr>
            </w:pPr>
          </w:p>
        </w:tc>
      </w:tr>
      <w:tr w:rsidR="00F35E51" w:rsidRPr="004A7FD5">
        <w:tc>
          <w:tcPr>
            <w:tcW w:w="1320" w:type="pct"/>
            <w:gridSpan w:val="2"/>
            <w:shd w:val="clear" w:color="auto" w:fill="FFFFFF"/>
          </w:tcPr>
          <w:p w:rsidR="00F35E51" w:rsidRPr="004A7FD5" w:rsidRDefault="00F35E51" w:rsidP="00E56AB1">
            <w:pPr>
              <w:spacing w:before="120"/>
              <w:jc w:val="center"/>
              <w:rPr>
                <w:rFonts w:ascii="Times New Roman" w:hAnsi="Times New Roman" w:cs="Times New Roman"/>
                <w:sz w:val="20"/>
              </w:rPr>
            </w:pPr>
          </w:p>
        </w:tc>
        <w:tc>
          <w:tcPr>
            <w:tcW w:w="3680" w:type="pct"/>
            <w:gridSpan w:val="7"/>
            <w:shd w:val="clear" w:color="auto" w:fill="FFFFFF"/>
          </w:tcPr>
          <w:p w:rsidR="00F35E51" w:rsidRPr="004A7FD5" w:rsidRDefault="00F35E51" w:rsidP="00E56AB1">
            <w:pPr>
              <w:spacing w:before="120"/>
              <w:jc w:val="center"/>
              <w:rPr>
                <w:rFonts w:ascii="Times New Roman" w:hAnsi="Times New Roman" w:cs="Times New Roman"/>
                <w:sz w:val="20"/>
              </w:rPr>
            </w:pPr>
            <w:r w:rsidRPr="004A7FD5">
              <w:rPr>
                <w:rFonts w:ascii="Times New Roman" w:hAnsi="Times New Roman" w:cs="Times New Roman"/>
                <w:i/>
                <w:sz w:val="20"/>
              </w:rPr>
              <w:t>...., ngày ... tháng ... năm 20...</w:t>
            </w:r>
            <w:r w:rsidRPr="004A7FD5">
              <w:rPr>
                <w:rFonts w:ascii="Times New Roman" w:hAnsi="Times New Roman" w:cs="Times New Roman"/>
                <w:i/>
                <w:sz w:val="20"/>
              </w:rPr>
              <w:br/>
            </w:r>
            <w:r w:rsidRPr="004A7FD5">
              <w:rPr>
                <w:rFonts w:ascii="Times New Roman" w:hAnsi="Times New Roman" w:cs="Times New Roman"/>
                <w:sz w:val="20"/>
              </w:rPr>
              <w:t>Date...</w:t>
            </w:r>
            <w:r w:rsidRPr="004A7FD5">
              <w:rPr>
                <w:rFonts w:ascii="Times New Roman" w:hAnsi="Times New Roman" w:cs="Times New Roman"/>
                <w:sz w:val="20"/>
              </w:rPr>
              <w:br/>
            </w:r>
            <w:r w:rsidRPr="004A7FD5">
              <w:rPr>
                <w:rFonts w:ascii="Times New Roman" w:hAnsi="Times New Roman" w:cs="Times New Roman"/>
                <w:b/>
                <w:sz w:val="20"/>
              </w:rPr>
              <w:t>Thuyền trưởng (đại lý hoặc sỹ quan được ủy quyền)</w:t>
            </w:r>
            <w:r w:rsidRPr="004A7FD5">
              <w:rPr>
                <w:rFonts w:ascii="Times New Roman" w:hAnsi="Times New Roman" w:cs="Times New Roman"/>
                <w:b/>
                <w:sz w:val="20"/>
              </w:rPr>
              <w:br/>
            </w:r>
            <w:r w:rsidR="00CC0F65" w:rsidRPr="004A7FD5">
              <w:rPr>
                <w:rFonts w:ascii="Times New Roman" w:hAnsi="Times New Roman" w:cs="Times New Roman"/>
                <w:sz w:val="20"/>
              </w:rPr>
              <w:t>Master/Captain (or agen</w:t>
            </w:r>
            <w:r w:rsidR="00CC0F65" w:rsidRPr="004A7FD5">
              <w:rPr>
                <w:rFonts w:ascii="Times New Roman" w:hAnsi="Times New Roman" w:cs="Times New Roman"/>
                <w:sz w:val="20"/>
                <w:lang w:val="en-US"/>
              </w:rPr>
              <w:t>t/offi</w:t>
            </w:r>
            <w:r w:rsidRPr="004A7FD5">
              <w:rPr>
                <w:rFonts w:ascii="Times New Roman" w:hAnsi="Times New Roman" w:cs="Times New Roman"/>
                <w:sz w:val="20"/>
              </w:rPr>
              <w:t>cer authorized)</w:t>
            </w:r>
          </w:p>
        </w:tc>
      </w:tr>
    </w:tbl>
    <w:p w:rsidR="00F35E51"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 Mục này chỉ khai khi tàu đến cảng</w:t>
      </w:r>
    </w:p>
    <w:p w:rsidR="00200CBB"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Only on a</w:t>
      </w:r>
      <w:r w:rsidRPr="004A7FD5">
        <w:rPr>
          <w:rFonts w:ascii="Times New Roman" w:hAnsi="Times New Roman" w:cs="Times New Roman"/>
          <w:sz w:val="20"/>
          <w:lang w:val="en-US"/>
        </w:rPr>
        <w:t>rr</w:t>
      </w:r>
      <w:r w:rsidR="00200CBB" w:rsidRPr="004A7FD5">
        <w:rPr>
          <w:rFonts w:ascii="Times New Roman" w:hAnsi="Times New Roman" w:cs="Times New Roman"/>
          <w:sz w:val="20"/>
        </w:rPr>
        <w:t>ival</w:t>
      </w:r>
    </w:p>
    <w:p w:rsidR="00CC0F65" w:rsidRPr="004A7FD5" w:rsidRDefault="00CC0F65" w:rsidP="00E56AB1">
      <w:pPr>
        <w:spacing w:before="120"/>
        <w:rPr>
          <w:rFonts w:ascii="Times New Roman" w:hAnsi="Times New Roman" w:cs="Times New Roman"/>
          <w:sz w:val="20"/>
          <w:lang w:val="en-US"/>
        </w:rPr>
      </w:pPr>
    </w:p>
    <w:p w:rsidR="00CC0F65" w:rsidRPr="004A7FD5" w:rsidRDefault="00CC0F65" w:rsidP="00E56AB1">
      <w:pPr>
        <w:spacing w:before="120"/>
        <w:jc w:val="right"/>
        <w:rPr>
          <w:rFonts w:ascii="Times New Roman" w:hAnsi="Times New Roman" w:cs="Times New Roman"/>
          <w:b/>
          <w:sz w:val="20"/>
          <w:lang w:val="en-US"/>
        </w:rPr>
        <w:sectPr w:rsidR="00CC0F65" w:rsidRPr="004A7FD5" w:rsidSect="005E778F">
          <w:pgSz w:w="12240" w:h="15840"/>
          <w:pgMar w:top="1440" w:right="1800" w:bottom="1440" w:left="1800" w:header="0" w:footer="0" w:gutter="0"/>
          <w:cols w:space="720"/>
          <w:noEndnote/>
          <w:docGrid w:linePitch="360"/>
        </w:sectPr>
      </w:pPr>
    </w:p>
    <w:p w:rsidR="00CC0F65" w:rsidRPr="004A7FD5" w:rsidRDefault="00CC0F65"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lang w:val="en-US"/>
        </w:rPr>
        <w:lastRenderedPageBreak/>
        <w:t>Mẫu số 4</w:t>
      </w:r>
      <w:r w:rsidR="00717E07" w:rsidRPr="004A7FD5">
        <w:rPr>
          <w:rFonts w:ascii="Times New Roman" w:hAnsi="Times New Roman" w:cs="Times New Roman"/>
          <w:b/>
          <w:sz w:val="20"/>
          <w:lang w:val="en-US"/>
        </w:rPr>
        <w:t>0</w:t>
      </w:r>
    </w:p>
    <w:p w:rsidR="00200CBB" w:rsidRPr="004A7FD5" w:rsidRDefault="00200CBB"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CỘNG HÒA XÃ HỘI CHỦ NGHĨA VIỆT NAM</w:t>
      </w:r>
      <w:r w:rsidR="00CC0F65" w:rsidRPr="004A7FD5">
        <w:rPr>
          <w:rFonts w:ascii="Times New Roman" w:hAnsi="Times New Roman" w:cs="Times New Roman"/>
          <w:b/>
          <w:sz w:val="20"/>
          <w:lang w:val="en-US"/>
        </w:rPr>
        <w:br/>
      </w:r>
      <w:r w:rsidRPr="004A7FD5">
        <w:rPr>
          <w:rFonts w:ascii="Times New Roman" w:hAnsi="Times New Roman" w:cs="Times New Roman"/>
          <w:b/>
          <w:sz w:val="20"/>
        </w:rPr>
        <w:t>Độc lập - Tự do - Hạnh phúc</w:t>
      </w:r>
      <w:r w:rsidR="00CC0F65" w:rsidRPr="004A7FD5">
        <w:rPr>
          <w:rFonts w:ascii="Times New Roman" w:hAnsi="Times New Roman" w:cs="Times New Roman"/>
          <w:b/>
          <w:sz w:val="20"/>
          <w:lang w:val="en-US"/>
        </w:rPr>
        <w:br/>
      </w:r>
      <w:r w:rsidRPr="004A7FD5">
        <w:rPr>
          <w:rFonts w:ascii="Times New Roman" w:hAnsi="Times New Roman" w:cs="Times New Roman"/>
          <w:b/>
          <w:sz w:val="20"/>
        </w:rPr>
        <w:t>Socialist Republic of Vietnam</w:t>
      </w:r>
      <w:r w:rsidR="00CC0F65" w:rsidRPr="004A7FD5">
        <w:rPr>
          <w:rFonts w:ascii="Times New Roman" w:hAnsi="Times New Roman" w:cs="Times New Roman"/>
          <w:b/>
          <w:sz w:val="20"/>
          <w:lang w:val="en-US"/>
        </w:rPr>
        <w:br/>
      </w:r>
      <w:r w:rsidRPr="004A7FD5">
        <w:rPr>
          <w:rFonts w:ascii="Times New Roman" w:hAnsi="Times New Roman" w:cs="Times New Roman"/>
          <w:b/>
          <w:sz w:val="20"/>
        </w:rPr>
        <w:t xml:space="preserve">Independence - Freedom </w:t>
      </w:r>
      <w:r w:rsidR="00CC0F65" w:rsidRPr="004A7FD5">
        <w:rPr>
          <w:rFonts w:ascii="Times New Roman" w:hAnsi="Times New Roman" w:cs="Times New Roman"/>
          <w:b/>
          <w:sz w:val="20"/>
          <w:lang w:val="en-US"/>
        </w:rPr>
        <w:t>-</w:t>
      </w:r>
      <w:r w:rsidRPr="004A7FD5">
        <w:rPr>
          <w:rFonts w:ascii="Times New Roman" w:hAnsi="Times New Roman" w:cs="Times New Roman"/>
          <w:b/>
          <w:sz w:val="20"/>
        </w:rPr>
        <w:t xml:space="preserve"> Happiness</w:t>
      </w:r>
      <w:r w:rsidR="00CC0F65" w:rsidRPr="004A7FD5">
        <w:rPr>
          <w:rFonts w:ascii="Times New Roman" w:hAnsi="Times New Roman" w:cs="Times New Roman"/>
          <w:b/>
          <w:sz w:val="20"/>
          <w:lang w:val="en-US"/>
        </w:rPr>
        <w:br/>
        <w:t>------</w:t>
      </w:r>
    </w:p>
    <w:p w:rsidR="00200CBB" w:rsidRPr="004A7FD5" w:rsidRDefault="00CC0F65"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DANH SÁCH THUYỀN VIÊN</w:t>
      </w:r>
      <w:r w:rsidRPr="004A7FD5">
        <w:rPr>
          <w:rFonts w:ascii="Times New Roman" w:hAnsi="Times New Roman" w:cs="Times New Roman"/>
          <w:b/>
          <w:sz w:val="20"/>
        </w:rPr>
        <w:br/>
        <w:t>CREW LIST</w:t>
      </w:r>
    </w:p>
    <w:tbl>
      <w:tblPr>
        <w:tblW w:w="5000" w:type="pct"/>
        <w:tblCellMar>
          <w:left w:w="0" w:type="dxa"/>
          <w:right w:w="0" w:type="dxa"/>
        </w:tblCellMar>
        <w:tblLook w:val="0000" w:firstRow="0" w:lastRow="0" w:firstColumn="0" w:lastColumn="0" w:noHBand="0" w:noVBand="0"/>
      </w:tblPr>
      <w:tblGrid>
        <w:gridCol w:w="520"/>
        <w:gridCol w:w="1911"/>
        <w:gridCol w:w="557"/>
        <w:gridCol w:w="532"/>
        <w:gridCol w:w="446"/>
        <w:gridCol w:w="498"/>
        <w:gridCol w:w="480"/>
        <w:gridCol w:w="978"/>
        <w:gridCol w:w="1281"/>
        <w:gridCol w:w="5762"/>
      </w:tblGrid>
      <w:tr w:rsidR="00CC0F65" w:rsidRPr="004A7FD5">
        <w:tc>
          <w:tcPr>
            <w:tcW w:w="1153" w:type="pct"/>
            <w:gridSpan w:val="3"/>
            <w:tcBorders>
              <w:top w:val="nil"/>
              <w:left w:val="nil"/>
              <w:bottom w:val="nil"/>
              <w:right w:val="nil"/>
            </w:tcBorders>
            <w:shd w:val="clear" w:color="auto" w:fill="FFFFFF"/>
          </w:tcPr>
          <w:p w:rsidR="00CC0F65" w:rsidRPr="004A7FD5" w:rsidRDefault="00CC0F65" w:rsidP="00E56AB1">
            <w:pPr>
              <w:spacing w:before="120"/>
              <w:rPr>
                <w:rFonts w:ascii="Times New Roman" w:hAnsi="Times New Roman" w:cs="Times New Roman"/>
                <w:sz w:val="20"/>
              </w:rPr>
            </w:pPr>
          </w:p>
        </w:tc>
        <w:tc>
          <w:tcPr>
            <w:tcW w:w="377" w:type="pct"/>
            <w:gridSpan w:val="2"/>
            <w:tcBorders>
              <w:top w:val="single" w:sz="4" w:space="0" w:color="auto"/>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rPr>
            </w:pPr>
          </w:p>
        </w:tc>
        <w:tc>
          <w:tcPr>
            <w:tcW w:w="377" w:type="pct"/>
            <w:gridSpan w:val="2"/>
            <w:tcBorders>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lang w:val="en-US"/>
              </w:rPr>
            </w:pPr>
            <w:r w:rsidRPr="004A7FD5">
              <w:rPr>
                <w:rFonts w:ascii="Times New Roman" w:hAnsi="Times New Roman" w:cs="Times New Roman"/>
                <w:sz w:val="20"/>
              </w:rPr>
              <w:t>Đ</w:t>
            </w:r>
            <w:r w:rsidRPr="004A7FD5">
              <w:rPr>
                <w:rFonts w:ascii="Times New Roman" w:hAnsi="Times New Roman" w:cs="Times New Roman"/>
                <w:sz w:val="20"/>
                <w:lang w:val="en-US"/>
              </w:rPr>
              <w:t>ế</w:t>
            </w:r>
            <w:r w:rsidRPr="004A7FD5">
              <w:rPr>
                <w:rFonts w:ascii="Times New Roman" w:hAnsi="Times New Roman" w:cs="Times New Roman"/>
                <w:sz w:val="20"/>
              </w:rPr>
              <w:t>n</w:t>
            </w:r>
          </w:p>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Arrival</w:t>
            </w:r>
          </w:p>
        </w:tc>
        <w:tc>
          <w:tcPr>
            <w:tcW w:w="377" w:type="pct"/>
            <w:tcBorders>
              <w:top w:val="single" w:sz="4" w:space="0" w:color="auto"/>
              <w:left w:val="single" w:sz="4" w:space="0" w:color="auto"/>
              <w:bottom w:val="nil"/>
              <w:right w:val="nil"/>
            </w:tcBorders>
            <w:shd w:val="clear" w:color="auto" w:fill="FFFFFF"/>
          </w:tcPr>
          <w:p w:rsidR="00CC0F65" w:rsidRPr="004A7FD5" w:rsidRDefault="00CC0F65" w:rsidP="00E56AB1">
            <w:pPr>
              <w:spacing w:before="120"/>
              <w:rPr>
                <w:rFonts w:ascii="Times New Roman" w:hAnsi="Times New Roman" w:cs="Times New Roman"/>
                <w:sz w:val="20"/>
              </w:rPr>
            </w:pPr>
          </w:p>
        </w:tc>
        <w:tc>
          <w:tcPr>
            <w:tcW w:w="494" w:type="pct"/>
            <w:tcBorders>
              <w:top w:val="nil"/>
              <w:left w:val="single" w:sz="4" w:space="0" w:color="auto"/>
              <w:bottom w:val="nil"/>
              <w:right w:val="nil"/>
            </w:tcBorders>
            <w:shd w:val="clear" w:color="auto" w:fill="FFFFFF"/>
          </w:tcPr>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Rời</w:t>
            </w:r>
          </w:p>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Departure</w:t>
            </w:r>
          </w:p>
        </w:tc>
        <w:tc>
          <w:tcPr>
            <w:tcW w:w="2223" w:type="pct"/>
            <w:tcBorders>
              <w:top w:val="single" w:sz="4" w:space="0" w:color="auto"/>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lang w:val="en-US"/>
              </w:rPr>
            </w:pPr>
            <w:r w:rsidRPr="004A7FD5">
              <w:rPr>
                <w:rFonts w:ascii="Times New Roman" w:hAnsi="Times New Roman" w:cs="Times New Roman"/>
                <w:sz w:val="20"/>
              </w:rPr>
              <w:t>Trang số:</w:t>
            </w:r>
          </w:p>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Page No:</w:t>
            </w:r>
          </w:p>
        </w:tc>
      </w:tr>
      <w:tr w:rsidR="00200CBB" w:rsidRPr="004A7FD5">
        <w:tc>
          <w:tcPr>
            <w:tcW w:w="1153" w:type="pct"/>
            <w:gridSpan w:val="3"/>
            <w:tcBorders>
              <w:top w:val="single" w:sz="4" w:space="0" w:color="auto"/>
              <w:left w:val="single" w:sz="4" w:space="0" w:color="auto"/>
              <w:bottom w:val="nil"/>
              <w:right w:val="nil"/>
            </w:tcBorders>
            <w:shd w:val="clear" w:color="auto" w:fill="FFFFFF"/>
          </w:tcPr>
          <w:p w:rsidR="00CC0F65"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1.1. Tên tàu:</w:t>
            </w:r>
            <w:r w:rsidR="00CC0F65" w:rsidRPr="004A7FD5">
              <w:rPr>
                <w:rFonts w:ascii="Times New Roman" w:hAnsi="Times New Roman" w:cs="Times New Roman"/>
                <w:sz w:val="20"/>
                <w:lang w:val="en-US"/>
              </w:rPr>
              <w:br/>
            </w:r>
            <w:r w:rsidR="00CC0F65" w:rsidRPr="004A7FD5">
              <w:rPr>
                <w:rFonts w:ascii="Times New Roman" w:hAnsi="Times New Roman" w:cs="Times New Roman"/>
                <w:sz w:val="20"/>
              </w:rPr>
              <w:t>Name of ship</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Số</w:t>
            </w:r>
            <w:r w:rsidR="00CC0F65" w:rsidRPr="004A7FD5">
              <w:rPr>
                <w:rFonts w:ascii="Times New Roman" w:hAnsi="Times New Roman" w:cs="Times New Roman"/>
                <w:sz w:val="20"/>
              </w:rPr>
              <w:t xml:space="preserve"> đăng ký:</w:t>
            </w:r>
            <w:r w:rsidR="00CC0F65" w:rsidRPr="004A7FD5">
              <w:rPr>
                <w:rFonts w:ascii="Times New Roman" w:hAnsi="Times New Roman" w:cs="Times New Roman"/>
                <w:sz w:val="20"/>
                <w:lang w:val="en-US"/>
              </w:rPr>
              <w:br/>
            </w:r>
            <w:r w:rsidRPr="004A7FD5">
              <w:rPr>
                <w:rFonts w:ascii="Times New Roman" w:hAnsi="Times New Roman" w:cs="Times New Roman"/>
                <w:sz w:val="20"/>
              </w:rPr>
              <w:t>Registration number:</w:t>
            </w:r>
          </w:p>
        </w:tc>
        <w:tc>
          <w:tcPr>
            <w:tcW w:w="1130" w:type="pct"/>
            <w:gridSpan w:val="5"/>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2. Cảng đến/rời:</w:t>
            </w:r>
            <w:r w:rsidR="00CC0F65" w:rsidRPr="004A7FD5">
              <w:rPr>
                <w:rFonts w:ascii="Times New Roman" w:hAnsi="Times New Roman" w:cs="Times New Roman"/>
                <w:sz w:val="20"/>
                <w:lang w:val="en-US"/>
              </w:rPr>
              <w:br/>
            </w:r>
            <w:r w:rsidRPr="004A7FD5">
              <w:rPr>
                <w:rFonts w:ascii="Times New Roman" w:hAnsi="Times New Roman" w:cs="Times New Roman"/>
                <w:sz w:val="20"/>
              </w:rPr>
              <w:t>Port of arrival/departure</w:t>
            </w:r>
          </w:p>
        </w:tc>
        <w:tc>
          <w:tcPr>
            <w:tcW w:w="2717" w:type="pct"/>
            <w:gridSpan w:val="2"/>
            <w:vMerge w:val="restar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3. Ngày đến/rời:</w:t>
            </w:r>
            <w:r w:rsidR="00CC0F65" w:rsidRPr="004A7FD5">
              <w:rPr>
                <w:rFonts w:ascii="Times New Roman" w:hAnsi="Times New Roman" w:cs="Times New Roman"/>
                <w:sz w:val="20"/>
                <w:lang w:val="en-US"/>
              </w:rPr>
              <w:br/>
            </w:r>
            <w:r w:rsidRPr="004A7FD5">
              <w:rPr>
                <w:rFonts w:ascii="Times New Roman" w:hAnsi="Times New Roman" w:cs="Times New Roman"/>
                <w:sz w:val="20"/>
              </w:rPr>
              <w:t>Date of arrival/departure</w:t>
            </w:r>
          </w:p>
        </w:tc>
      </w:tr>
      <w:tr w:rsidR="00200CBB" w:rsidRPr="004A7FD5">
        <w:tc>
          <w:tcPr>
            <w:tcW w:w="1153" w:type="pct"/>
            <w:gridSpan w:val="3"/>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1.2. Số chuyế</w:t>
            </w:r>
            <w:r w:rsidR="00CC0F65" w:rsidRPr="004A7FD5">
              <w:rPr>
                <w:rFonts w:ascii="Times New Roman" w:hAnsi="Times New Roman" w:cs="Times New Roman"/>
                <w:sz w:val="20"/>
              </w:rPr>
              <w:t>n đi:</w:t>
            </w:r>
            <w:r w:rsidR="00CC0F65" w:rsidRPr="004A7FD5">
              <w:rPr>
                <w:rFonts w:ascii="Times New Roman" w:hAnsi="Times New Roman" w:cs="Times New Roman"/>
                <w:sz w:val="20"/>
                <w:lang w:val="en-US"/>
              </w:rPr>
              <w:br/>
            </w:r>
            <w:r w:rsidRPr="004A7FD5">
              <w:rPr>
                <w:rFonts w:ascii="Times New Roman" w:hAnsi="Times New Roman" w:cs="Times New Roman"/>
                <w:sz w:val="20"/>
              </w:rPr>
              <w:t>Voyage number</w:t>
            </w:r>
          </w:p>
        </w:tc>
        <w:tc>
          <w:tcPr>
            <w:tcW w:w="1130" w:type="pct"/>
            <w:gridSpan w:val="5"/>
            <w:vMerge/>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717" w:type="pct"/>
            <w:gridSpan w:val="2"/>
            <w:vMerge/>
            <w:tcBorders>
              <w:top w:val="nil"/>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1358" w:type="pct"/>
            <w:gridSpan w:val="4"/>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4. Quốc tị</w:t>
            </w:r>
            <w:r w:rsidR="00CC0F65" w:rsidRPr="004A7FD5">
              <w:rPr>
                <w:rFonts w:ascii="Times New Roman" w:hAnsi="Times New Roman" w:cs="Times New Roman"/>
                <w:sz w:val="20"/>
              </w:rPr>
              <w:t>ch tàu:</w:t>
            </w:r>
            <w:r w:rsidR="00CC0F65" w:rsidRPr="004A7FD5">
              <w:rPr>
                <w:rFonts w:ascii="Times New Roman" w:hAnsi="Times New Roman" w:cs="Times New Roman"/>
                <w:sz w:val="20"/>
                <w:lang w:val="en-US"/>
              </w:rPr>
              <w:br/>
            </w:r>
            <w:r w:rsidRPr="004A7FD5">
              <w:rPr>
                <w:rFonts w:ascii="Times New Roman" w:hAnsi="Times New Roman" w:cs="Times New Roman"/>
                <w:sz w:val="20"/>
              </w:rPr>
              <w:t>Flag State of ship</w:t>
            </w:r>
          </w:p>
        </w:tc>
        <w:tc>
          <w:tcPr>
            <w:tcW w:w="3642" w:type="pct"/>
            <w:gridSpan w:val="6"/>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5. Cảng rời cuối</w:t>
            </w:r>
            <w:r w:rsidR="00CC0F65" w:rsidRPr="004A7FD5">
              <w:rPr>
                <w:rFonts w:ascii="Times New Roman" w:hAnsi="Times New Roman" w:cs="Times New Roman"/>
                <w:sz w:val="20"/>
              </w:rPr>
              <w:t xml:space="preserve"> cùng:</w:t>
            </w:r>
            <w:r w:rsidR="00CC0F65" w:rsidRPr="004A7FD5">
              <w:rPr>
                <w:rFonts w:ascii="Times New Roman" w:hAnsi="Times New Roman" w:cs="Times New Roman"/>
                <w:sz w:val="20"/>
                <w:lang w:val="en-US"/>
              </w:rPr>
              <w:br/>
            </w:r>
            <w:r w:rsidRPr="004A7FD5">
              <w:rPr>
                <w:rFonts w:ascii="Times New Roman" w:hAnsi="Times New Roman" w:cs="Times New Roman"/>
                <w:sz w:val="20"/>
              </w:rPr>
              <w:t>Last port of call</w:t>
            </w:r>
          </w:p>
        </w:tc>
      </w:tr>
      <w:tr w:rsidR="00CC0F65" w:rsidRPr="004A7FD5">
        <w:tc>
          <w:tcPr>
            <w:tcW w:w="20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6.</w:t>
            </w:r>
            <w:r w:rsidR="00CC0F65" w:rsidRPr="004A7FD5">
              <w:rPr>
                <w:rFonts w:ascii="Times New Roman" w:hAnsi="Times New Roman" w:cs="Times New Roman"/>
                <w:sz w:val="20"/>
                <w:lang w:val="en-US"/>
              </w:rPr>
              <w:t xml:space="preserve"> </w:t>
            </w:r>
            <w:r w:rsidRPr="004A7FD5">
              <w:rPr>
                <w:rFonts w:ascii="Times New Roman" w:hAnsi="Times New Roman" w:cs="Times New Roman"/>
                <w:sz w:val="20"/>
              </w:rPr>
              <w:t>STT</w:t>
            </w:r>
            <w:r w:rsidR="00CC0F65" w:rsidRPr="004A7FD5">
              <w:rPr>
                <w:rFonts w:ascii="Times New Roman" w:hAnsi="Times New Roman" w:cs="Times New Roman"/>
                <w:sz w:val="20"/>
                <w:lang w:val="en-US"/>
              </w:rPr>
              <w:br/>
            </w:r>
            <w:r w:rsidRPr="004A7FD5">
              <w:rPr>
                <w:rFonts w:ascii="Times New Roman" w:hAnsi="Times New Roman" w:cs="Times New Roman"/>
                <w:sz w:val="20"/>
              </w:rPr>
              <w:t>No.</w:t>
            </w:r>
          </w:p>
        </w:tc>
        <w:tc>
          <w:tcPr>
            <w:tcW w:w="73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7. Họ</w:t>
            </w:r>
            <w:r w:rsidR="00CC0F65" w:rsidRPr="004A7FD5">
              <w:rPr>
                <w:rFonts w:ascii="Times New Roman" w:hAnsi="Times New Roman" w:cs="Times New Roman"/>
                <w:sz w:val="20"/>
              </w:rPr>
              <w:t xml:space="preserve"> và t</w:t>
            </w:r>
            <w:r w:rsidR="00CC0F65" w:rsidRPr="004A7FD5">
              <w:rPr>
                <w:rFonts w:ascii="Times New Roman" w:hAnsi="Times New Roman" w:cs="Times New Roman"/>
                <w:sz w:val="20"/>
                <w:lang w:val="en-US"/>
              </w:rPr>
              <w:t>ê</w:t>
            </w:r>
            <w:r w:rsidR="00CC0F65" w:rsidRPr="004A7FD5">
              <w:rPr>
                <w:rFonts w:ascii="Times New Roman" w:hAnsi="Times New Roman" w:cs="Times New Roman"/>
                <w:sz w:val="20"/>
              </w:rPr>
              <w:t>n</w:t>
            </w:r>
            <w:r w:rsidR="00CC0F65" w:rsidRPr="004A7FD5">
              <w:rPr>
                <w:rFonts w:ascii="Times New Roman" w:hAnsi="Times New Roman" w:cs="Times New Roman"/>
                <w:sz w:val="20"/>
                <w:lang w:val="en-US"/>
              </w:rPr>
              <w:br/>
            </w:r>
            <w:r w:rsidRPr="004A7FD5">
              <w:rPr>
                <w:rFonts w:ascii="Times New Roman" w:hAnsi="Times New Roman" w:cs="Times New Roman"/>
                <w:sz w:val="20"/>
              </w:rPr>
              <w:t>Family name, given name</w:t>
            </w:r>
          </w:p>
        </w:tc>
        <w:tc>
          <w:tcPr>
            <w:tcW w:w="420"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8. Chứ</w:t>
            </w:r>
            <w:r w:rsidR="00CC0F65" w:rsidRPr="004A7FD5">
              <w:rPr>
                <w:rFonts w:ascii="Times New Roman" w:hAnsi="Times New Roman" w:cs="Times New Roman"/>
                <w:sz w:val="20"/>
              </w:rPr>
              <w:t>c danh</w:t>
            </w:r>
            <w:r w:rsidR="00CC0F65" w:rsidRPr="004A7FD5">
              <w:rPr>
                <w:rFonts w:ascii="Times New Roman" w:hAnsi="Times New Roman" w:cs="Times New Roman"/>
                <w:sz w:val="20"/>
                <w:lang w:val="en-US"/>
              </w:rPr>
              <w:br/>
            </w:r>
            <w:r w:rsidRPr="004A7FD5">
              <w:rPr>
                <w:rFonts w:ascii="Times New Roman" w:hAnsi="Times New Roman" w:cs="Times New Roman"/>
                <w:sz w:val="20"/>
              </w:rPr>
              <w:t>Rank or rating/ Title</w:t>
            </w:r>
          </w:p>
        </w:tc>
        <w:tc>
          <w:tcPr>
            <w:tcW w:w="364"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9. Quốc tịch</w:t>
            </w:r>
            <w:r w:rsidR="00CC0F65" w:rsidRPr="004A7FD5">
              <w:rPr>
                <w:rFonts w:ascii="Times New Roman" w:hAnsi="Times New Roman" w:cs="Times New Roman"/>
                <w:sz w:val="20"/>
                <w:lang w:val="en-US"/>
              </w:rPr>
              <w:br/>
            </w:r>
            <w:r w:rsidRPr="004A7FD5">
              <w:rPr>
                <w:rFonts w:ascii="Times New Roman" w:hAnsi="Times New Roman" w:cs="Times New Roman"/>
                <w:sz w:val="20"/>
              </w:rPr>
              <w:t>Nationality</w:t>
            </w:r>
          </w:p>
        </w:tc>
        <w:tc>
          <w:tcPr>
            <w:tcW w:w="1055" w:type="pct"/>
            <w:gridSpan w:val="3"/>
            <w:tcBorders>
              <w:top w:val="single" w:sz="4" w:space="0" w:color="auto"/>
              <w:left w:val="single" w:sz="4" w:space="0" w:color="auto"/>
              <w:bottom w:val="nil"/>
              <w:right w:val="nil"/>
            </w:tcBorders>
            <w:shd w:val="clear" w:color="auto" w:fill="FFFFFF"/>
          </w:tcPr>
          <w:p w:rsidR="00200CBB"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10. Ngày và nơi sinh</w:t>
            </w:r>
            <w:r w:rsidRPr="004A7FD5">
              <w:rPr>
                <w:rFonts w:ascii="Times New Roman" w:hAnsi="Times New Roman" w:cs="Times New Roman"/>
                <w:sz w:val="20"/>
                <w:lang w:val="en-US"/>
              </w:rPr>
              <w:br/>
            </w:r>
            <w:r w:rsidR="00200CBB" w:rsidRPr="004A7FD5">
              <w:rPr>
                <w:rFonts w:ascii="Times New Roman" w:hAnsi="Times New Roman" w:cs="Times New Roman"/>
                <w:sz w:val="20"/>
              </w:rPr>
              <w:t>Date and place of birth</w:t>
            </w:r>
          </w:p>
        </w:tc>
        <w:tc>
          <w:tcPr>
            <w:tcW w:w="2223"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11. Loại và Số</w:t>
            </w:r>
            <w:r w:rsidR="00CC0F65" w:rsidRPr="004A7FD5">
              <w:rPr>
                <w:rFonts w:ascii="Times New Roman" w:hAnsi="Times New Roman" w:cs="Times New Roman"/>
                <w:sz w:val="20"/>
                <w:lang w:val="en-US"/>
              </w:rPr>
              <w:br/>
            </w:r>
            <w:r w:rsidRPr="004A7FD5">
              <w:rPr>
                <w:rFonts w:ascii="Times New Roman" w:hAnsi="Times New Roman" w:cs="Times New Roman"/>
                <w:sz w:val="20"/>
              </w:rPr>
              <w:t>Hộ chiế</w:t>
            </w:r>
            <w:r w:rsidR="00CC0F65" w:rsidRPr="004A7FD5">
              <w:rPr>
                <w:rFonts w:ascii="Times New Roman" w:hAnsi="Times New Roman" w:cs="Times New Roman"/>
                <w:sz w:val="20"/>
              </w:rPr>
              <w:t>u</w:t>
            </w:r>
            <w:r w:rsidR="00CC0F65" w:rsidRPr="004A7FD5">
              <w:rPr>
                <w:rFonts w:ascii="Times New Roman" w:hAnsi="Times New Roman" w:cs="Times New Roman"/>
                <w:sz w:val="20"/>
                <w:lang w:val="en-US"/>
              </w:rPr>
              <w:br/>
            </w:r>
            <w:r w:rsidRPr="004A7FD5">
              <w:rPr>
                <w:rFonts w:ascii="Times New Roman" w:hAnsi="Times New Roman" w:cs="Times New Roman"/>
                <w:sz w:val="20"/>
              </w:rPr>
              <w:t xml:space="preserve">Nature and No. </w:t>
            </w:r>
            <w:r w:rsidR="00CC0F65" w:rsidRPr="004A7FD5">
              <w:rPr>
                <w:rFonts w:ascii="Times New Roman" w:hAnsi="Times New Roman" w:cs="Times New Roman"/>
                <w:sz w:val="20"/>
              </w:rPr>
              <w:t>o</w:t>
            </w:r>
            <w:r w:rsidRPr="004A7FD5">
              <w:rPr>
                <w:rFonts w:ascii="Times New Roman" w:hAnsi="Times New Roman" w:cs="Times New Roman"/>
                <w:sz w:val="20"/>
              </w:rPr>
              <w:t>f</w:t>
            </w:r>
            <w:r w:rsidR="00CC0F65" w:rsidRPr="004A7FD5">
              <w:rPr>
                <w:rFonts w:ascii="Times New Roman" w:hAnsi="Times New Roman" w:cs="Times New Roman"/>
                <w:sz w:val="20"/>
                <w:lang w:val="en-US"/>
              </w:rPr>
              <w:br/>
            </w:r>
            <w:r w:rsidRPr="004A7FD5">
              <w:rPr>
                <w:rFonts w:ascii="Times New Roman" w:hAnsi="Times New Roman" w:cs="Times New Roman"/>
                <w:sz w:val="20"/>
              </w:rPr>
              <w:t>identity document (seaman’s passport)</w:t>
            </w:r>
          </w:p>
        </w:tc>
      </w:tr>
      <w:tr w:rsidR="00CC0F65" w:rsidRPr="004A7FD5">
        <w:tc>
          <w:tcPr>
            <w:tcW w:w="201"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737"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364" w:type="pct"/>
            <w:gridSpan w:val="2"/>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1055" w:type="pct"/>
            <w:gridSpan w:val="3"/>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223"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bl>
    <w:p w:rsidR="00CC0F65" w:rsidRPr="004A7FD5" w:rsidRDefault="00CC0F65" w:rsidP="00E56AB1">
      <w:pPr>
        <w:spacing w:before="120"/>
        <w:rPr>
          <w:rFonts w:ascii="Times New Roman" w:hAnsi="Times New Roman" w:cs="Times New Roman"/>
          <w:sz w:val="20"/>
          <w:lang w:val="en-US"/>
        </w:rPr>
      </w:pPr>
    </w:p>
    <w:tbl>
      <w:tblPr>
        <w:tblW w:w="5000" w:type="pct"/>
        <w:tblCellMar>
          <w:left w:w="0" w:type="dxa"/>
          <w:right w:w="0" w:type="dxa"/>
        </w:tblCellMar>
        <w:tblLook w:val="01E0" w:firstRow="1" w:lastRow="1" w:firstColumn="1" w:lastColumn="1" w:noHBand="0" w:noVBand="0"/>
      </w:tblPr>
      <w:tblGrid>
        <w:gridCol w:w="6480"/>
        <w:gridCol w:w="6480"/>
      </w:tblGrid>
      <w:tr w:rsidR="00CC0F65" w:rsidRPr="004A7FD5">
        <w:tc>
          <w:tcPr>
            <w:tcW w:w="2500" w:type="pct"/>
          </w:tcPr>
          <w:p w:rsidR="00CC0F65" w:rsidRPr="004A7FD5" w:rsidRDefault="00CC0F65" w:rsidP="00E56AB1">
            <w:pPr>
              <w:spacing w:before="120"/>
              <w:rPr>
                <w:rFonts w:ascii="Times New Roman" w:hAnsi="Times New Roman" w:cs="Times New Roman"/>
                <w:sz w:val="20"/>
                <w:szCs w:val="20"/>
              </w:rPr>
            </w:pPr>
          </w:p>
        </w:tc>
        <w:tc>
          <w:tcPr>
            <w:tcW w:w="2500" w:type="pct"/>
          </w:tcPr>
          <w:p w:rsidR="00CC0F65" w:rsidRPr="004A7FD5" w:rsidRDefault="00CC0F65"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i/>
                <w:sz w:val="20"/>
                <w:lang w:val="en-US"/>
              </w:rPr>
              <w:t xml:space="preserve">…., </w:t>
            </w:r>
            <w:r w:rsidRPr="004A7FD5">
              <w:rPr>
                <w:rFonts w:ascii="Times New Roman" w:hAnsi="Times New Roman" w:cs="Times New Roman"/>
                <w:i/>
                <w:sz w:val="20"/>
              </w:rPr>
              <w:t>ngày... tháng... năm ...</w:t>
            </w:r>
            <w:r w:rsidRPr="004A7FD5">
              <w:rPr>
                <w:rFonts w:ascii="Times New Roman" w:hAnsi="Times New Roman" w:cs="Times New Roman"/>
                <w:i/>
                <w:sz w:val="20"/>
                <w:lang w:val="en-US"/>
              </w:rPr>
              <w:br/>
            </w:r>
            <w:r w:rsidRPr="004A7FD5">
              <w:rPr>
                <w:rFonts w:ascii="Times New Roman" w:hAnsi="Times New Roman" w:cs="Times New Roman"/>
                <w:sz w:val="20"/>
              </w:rPr>
              <w:t>Date</w:t>
            </w:r>
            <w:r w:rsidRPr="004A7FD5">
              <w:rPr>
                <w:rFonts w:ascii="Times New Roman" w:hAnsi="Times New Roman" w:cs="Times New Roman"/>
                <w:sz w:val="20"/>
                <w:lang w:val="en-US"/>
              </w:rPr>
              <w:br/>
            </w:r>
            <w:r w:rsidRPr="004A7FD5">
              <w:rPr>
                <w:rFonts w:ascii="Times New Roman" w:hAnsi="Times New Roman" w:cs="Times New Roman"/>
                <w:b/>
                <w:sz w:val="20"/>
              </w:rPr>
              <w:t>Thuyền trưởng (Đại lý hoặc sỹ quan được ủy quyền</w:t>
            </w:r>
            <w:r w:rsidRPr="004A7FD5">
              <w:rPr>
                <w:rFonts w:ascii="Times New Roman" w:hAnsi="Times New Roman" w:cs="Times New Roman"/>
                <w:sz w:val="20"/>
              </w:rPr>
              <w:t>)</w:t>
            </w:r>
            <w:r w:rsidRPr="004A7FD5">
              <w:rPr>
                <w:rFonts w:ascii="Times New Roman" w:hAnsi="Times New Roman" w:cs="Times New Roman"/>
                <w:sz w:val="20"/>
                <w:lang w:val="en-US"/>
              </w:rPr>
              <w:br/>
            </w:r>
            <w:r w:rsidRPr="004A7FD5">
              <w:rPr>
                <w:rFonts w:ascii="Times New Roman" w:hAnsi="Times New Roman" w:cs="Times New Roman"/>
                <w:sz w:val="20"/>
              </w:rPr>
              <w:t>Captain/Master (agent/officer Authorized)</w:t>
            </w:r>
            <w:r w:rsidRPr="004A7FD5">
              <w:rPr>
                <w:rFonts w:ascii="Times New Roman" w:hAnsi="Times New Roman" w:cs="Times New Roman"/>
                <w:sz w:val="20"/>
                <w:lang w:val="en-US"/>
              </w:rPr>
              <w:br/>
            </w:r>
          </w:p>
        </w:tc>
      </w:tr>
    </w:tbl>
    <w:p w:rsidR="00CC0F65" w:rsidRPr="004A7FD5" w:rsidRDefault="00CC0F65"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lang w:val="en-US"/>
        </w:rPr>
        <w:lastRenderedPageBreak/>
        <w:t>Mẫu số 4</w:t>
      </w:r>
      <w:r w:rsidR="00717E07" w:rsidRPr="004A7FD5">
        <w:rPr>
          <w:rFonts w:ascii="Times New Roman" w:hAnsi="Times New Roman" w:cs="Times New Roman"/>
          <w:b/>
          <w:sz w:val="20"/>
          <w:lang w:val="en-US"/>
        </w:rPr>
        <w:t>1</w:t>
      </w:r>
    </w:p>
    <w:p w:rsidR="00200CBB" w:rsidRPr="004A7FD5" w:rsidRDefault="00200CBB"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CỘNG HÒA XÃ HỘI CHỦ NGHĨA VIỆT NAM</w:t>
      </w:r>
      <w:r w:rsidR="00CC0F65" w:rsidRPr="004A7FD5">
        <w:rPr>
          <w:rFonts w:ascii="Times New Roman" w:hAnsi="Times New Roman" w:cs="Times New Roman"/>
          <w:b/>
          <w:sz w:val="20"/>
          <w:lang w:val="en-US"/>
        </w:rPr>
        <w:br/>
      </w:r>
      <w:r w:rsidRPr="004A7FD5">
        <w:rPr>
          <w:rFonts w:ascii="Times New Roman" w:hAnsi="Times New Roman" w:cs="Times New Roman"/>
          <w:b/>
          <w:sz w:val="20"/>
        </w:rPr>
        <w:t>Độc lập - Tự do - Hạnh phúc</w:t>
      </w:r>
      <w:r w:rsidR="00CC0F65" w:rsidRPr="004A7FD5">
        <w:rPr>
          <w:rFonts w:ascii="Times New Roman" w:hAnsi="Times New Roman" w:cs="Times New Roman"/>
          <w:b/>
          <w:sz w:val="20"/>
          <w:lang w:val="en-US"/>
        </w:rPr>
        <w:br/>
      </w:r>
      <w:r w:rsidRPr="004A7FD5">
        <w:rPr>
          <w:rFonts w:ascii="Times New Roman" w:hAnsi="Times New Roman" w:cs="Times New Roman"/>
          <w:b/>
          <w:sz w:val="20"/>
        </w:rPr>
        <w:t>Socialist Republic of Vietnam</w:t>
      </w:r>
      <w:r w:rsidR="00CC0F65" w:rsidRPr="004A7FD5">
        <w:rPr>
          <w:rFonts w:ascii="Times New Roman" w:hAnsi="Times New Roman" w:cs="Times New Roman"/>
          <w:b/>
          <w:sz w:val="20"/>
          <w:lang w:val="en-US"/>
        </w:rPr>
        <w:br/>
      </w:r>
      <w:r w:rsidRPr="004A7FD5">
        <w:rPr>
          <w:rFonts w:ascii="Times New Roman" w:hAnsi="Times New Roman" w:cs="Times New Roman"/>
          <w:b/>
          <w:sz w:val="20"/>
        </w:rPr>
        <w:t xml:space="preserve">Independence - Freedom </w:t>
      </w:r>
      <w:r w:rsidR="00CC0F65" w:rsidRPr="004A7FD5">
        <w:rPr>
          <w:rFonts w:ascii="Times New Roman" w:hAnsi="Times New Roman" w:cs="Times New Roman"/>
          <w:b/>
          <w:sz w:val="20"/>
          <w:lang w:val="en-US"/>
        </w:rPr>
        <w:t>-</w:t>
      </w:r>
      <w:r w:rsidRPr="004A7FD5">
        <w:rPr>
          <w:rFonts w:ascii="Times New Roman" w:hAnsi="Times New Roman" w:cs="Times New Roman"/>
          <w:b/>
          <w:sz w:val="20"/>
        </w:rPr>
        <w:t xml:space="preserve"> Happiness</w:t>
      </w:r>
      <w:r w:rsidR="00CC0F65" w:rsidRPr="004A7FD5">
        <w:rPr>
          <w:rFonts w:ascii="Times New Roman" w:hAnsi="Times New Roman" w:cs="Times New Roman"/>
          <w:b/>
          <w:sz w:val="20"/>
          <w:lang w:val="en-US"/>
        </w:rPr>
        <w:br/>
        <w:t>-----</w:t>
      </w:r>
    </w:p>
    <w:p w:rsidR="00200CBB" w:rsidRPr="004A7FD5" w:rsidRDefault="00CC0F65" w:rsidP="00E56AB1">
      <w:pPr>
        <w:spacing w:before="120"/>
        <w:jc w:val="center"/>
        <w:rPr>
          <w:rFonts w:ascii="Times New Roman" w:hAnsi="Times New Roman" w:cs="Times New Roman"/>
          <w:b/>
          <w:sz w:val="20"/>
        </w:rPr>
      </w:pPr>
      <w:r w:rsidRPr="004A7FD5">
        <w:rPr>
          <w:rFonts w:ascii="Times New Roman" w:hAnsi="Times New Roman" w:cs="Times New Roman"/>
          <w:b/>
          <w:sz w:val="20"/>
        </w:rPr>
        <w:t>DANH SÁCH HÀNH KHÁCH</w:t>
      </w:r>
      <w:r w:rsidRPr="004A7FD5">
        <w:rPr>
          <w:rFonts w:ascii="Times New Roman" w:hAnsi="Times New Roman" w:cs="Times New Roman"/>
          <w:b/>
          <w:sz w:val="20"/>
        </w:rPr>
        <w:br/>
        <w:t>PASSENGER LIST</w:t>
      </w:r>
    </w:p>
    <w:tbl>
      <w:tblPr>
        <w:tblW w:w="5000" w:type="pct"/>
        <w:tblCellMar>
          <w:left w:w="0" w:type="dxa"/>
          <w:right w:w="0" w:type="dxa"/>
        </w:tblCellMar>
        <w:tblLook w:val="0000" w:firstRow="0" w:lastRow="0" w:firstColumn="0" w:lastColumn="0" w:noHBand="0" w:noVBand="0"/>
      </w:tblPr>
      <w:tblGrid>
        <w:gridCol w:w="1524"/>
        <w:gridCol w:w="1245"/>
        <w:gridCol w:w="1541"/>
        <w:gridCol w:w="88"/>
        <w:gridCol w:w="1632"/>
        <w:gridCol w:w="994"/>
        <w:gridCol w:w="680"/>
        <w:gridCol w:w="1222"/>
        <w:gridCol w:w="1458"/>
        <w:gridCol w:w="2586"/>
      </w:tblGrid>
      <w:tr w:rsidR="00CC0F65" w:rsidRPr="004A7FD5">
        <w:tc>
          <w:tcPr>
            <w:tcW w:w="1068" w:type="pct"/>
            <w:gridSpan w:val="2"/>
            <w:tcBorders>
              <w:top w:val="nil"/>
              <w:left w:val="single" w:sz="4" w:space="0" w:color="auto"/>
              <w:bottom w:val="nil"/>
              <w:right w:val="nil"/>
            </w:tcBorders>
            <w:shd w:val="clear" w:color="auto" w:fill="FFFFFF"/>
          </w:tcPr>
          <w:p w:rsidR="00CC0F65" w:rsidRPr="004A7FD5" w:rsidRDefault="00CC0F65" w:rsidP="00E56AB1">
            <w:pPr>
              <w:spacing w:before="120"/>
              <w:rPr>
                <w:rFonts w:ascii="Times New Roman" w:hAnsi="Times New Roman" w:cs="Times New Roman"/>
                <w:sz w:val="20"/>
              </w:rPr>
            </w:pPr>
          </w:p>
        </w:tc>
        <w:tc>
          <w:tcPr>
            <w:tcW w:w="628" w:type="pct"/>
            <w:gridSpan w:val="2"/>
            <w:tcBorders>
              <w:top w:val="single" w:sz="4" w:space="0" w:color="auto"/>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rPr>
            </w:pPr>
          </w:p>
        </w:tc>
        <w:tc>
          <w:tcPr>
            <w:tcW w:w="629" w:type="pct"/>
            <w:tcBorders>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lang w:val="en-US"/>
              </w:rPr>
            </w:pPr>
            <w:r w:rsidRPr="004A7FD5">
              <w:rPr>
                <w:rFonts w:ascii="Times New Roman" w:hAnsi="Times New Roman" w:cs="Times New Roman"/>
                <w:sz w:val="20"/>
              </w:rPr>
              <w:t>Đ</w:t>
            </w:r>
            <w:r w:rsidRPr="004A7FD5">
              <w:rPr>
                <w:rFonts w:ascii="Times New Roman" w:hAnsi="Times New Roman" w:cs="Times New Roman"/>
                <w:sz w:val="20"/>
                <w:lang w:val="en-US"/>
              </w:rPr>
              <w:t>ế</w:t>
            </w:r>
            <w:r w:rsidRPr="004A7FD5">
              <w:rPr>
                <w:rFonts w:ascii="Times New Roman" w:hAnsi="Times New Roman" w:cs="Times New Roman"/>
                <w:sz w:val="20"/>
              </w:rPr>
              <w:t>n</w:t>
            </w:r>
          </w:p>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A</w:t>
            </w:r>
            <w:r w:rsidRPr="004A7FD5">
              <w:rPr>
                <w:rFonts w:ascii="Times New Roman" w:hAnsi="Times New Roman" w:cs="Times New Roman"/>
                <w:sz w:val="20"/>
                <w:lang w:val="en-US"/>
              </w:rPr>
              <w:t>rr</w:t>
            </w:r>
            <w:r w:rsidRPr="004A7FD5">
              <w:rPr>
                <w:rFonts w:ascii="Times New Roman" w:hAnsi="Times New Roman" w:cs="Times New Roman"/>
                <w:sz w:val="20"/>
              </w:rPr>
              <w:t>ival</w:t>
            </w:r>
          </w:p>
        </w:tc>
        <w:tc>
          <w:tcPr>
            <w:tcW w:w="383" w:type="pct"/>
            <w:tcBorders>
              <w:top w:val="single" w:sz="4" w:space="0" w:color="auto"/>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rPr>
            </w:pPr>
          </w:p>
        </w:tc>
        <w:tc>
          <w:tcPr>
            <w:tcW w:w="1295" w:type="pct"/>
            <w:gridSpan w:val="3"/>
            <w:tcBorders>
              <w:left w:val="single" w:sz="4" w:space="0" w:color="auto"/>
              <w:bottom w:val="nil"/>
              <w:right w:val="single" w:sz="4" w:space="0" w:color="auto"/>
            </w:tcBorders>
            <w:shd w:val="clear" w:color="auto" w:fill="FFFFFF"/>
          </w:tcPr>
          <w:p w:rsidR="00CC0F65" w:rsidRPr="004A7FD5" w:rsidRDefault="00CC0F65" w:rsidP="00E56AB1">
            <w:pPr>
              <w:spacing w:before="120"/>
              <w:rPr>
                <w:rFonts w:ascii="Times New Roman" w:hAnsi="Times New Roman" w:cs="Times New Roman"/>
                <w:sz w:val="20"/>
                <w:lang w:val="en-US"/>
              </w:rPr>
            </w:pPr>
            <w:r w:rsidRPr="004A7FD5">
              <w:rPr>
                <w:rFonts w:ascii="Times New Roman" w:hAnsi="Times New Roman" w:cs="Times New Roman"/>
                <w:sz w:val="20"/>
              </w:rPr>
              <w:t>Rời</w:t>
            </w:r>
          </w:p>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Departure</w:t>
            </w:r>
          </w:p>
        </w:tc>
        <w:tc>
          <w:tcPr>
            <w:tcW w:w="997" w:type="pct"/>
            <w:tcBorders>
              <w:top w:val="single" w:sz="4" w:space="0" w:color="auto"/>
              <w:left w:val="single" w:sz="4" w:space="0" w:color="auto"/>
              <w:bottom w:val="nil"/>
              <w:right w:val="single" w:sz="4" w:space="0" w:color="auto"/>
            </w:tcBorders>
            <w:shd w:val="clear" w:color="auto" w:fill="FFFFFF"/>
          </w:tcPr>
          <w:p w:rsidR="006C46B6" w:rsidRPr="004A7FD5" w:rsidRDefault="00CC0F65" w:rsidP="00E56AB1">
            <w:pPr>
              <w:spacing w:before="120"/>
              <w:rPr>
                <w:rFonts w:ascii="Times New Roman" w:hAnsi="Times New Roman" w:cs="Times New Roman"/>
                <w:sz w:val="20"/>
                <w:lang w:val="en-US"/>
              </w:rPr>
            </w:pPr>
            <w:r w:rsidRPr="004A7FD5">
              <w:rPr>
                <w:rFonts w:ascii="Times New Roman" w:hAnsi="Times New Roman" w:cs="Times New Roman"/>
                <w:sz w:val="20"/>
              </w:rPr>
              <w:t xml:space="preserve">Trang số: </w:t>
            </w:r>
          </w:p>
          <w:p w:rsidR="00CC0F65" w:rsidRPr="004A7FD5" w:rsidRDefault="00CC0F65" w:rsidP="00E56AB1">
            <w:pPr>
              <w:spacing w:before="120"/>
              <w:rPr>
                <w:rFonts w:ascii="Times New Roman" w:hAnsi="Times New Roman" w:cs="Times New Roman"/>
                <w:sz w:val="20"/>
              </w:rPr>
            </w:pPr>
            <w:r w:rsidRPr="004A7FD5">
              <w:rPr>
                <w:rFonts w:ascii="Times New Roman" w:hAnsi="Times New Roman" w:cs="Times New Roman"/>
                <w:sz w:val="20"/>
              </w:rPr>
              <w:t>Page No:</w:t>
            </w:r>
          </w:p>
        </w:tc>
      </w:tr>
      <w:tr w:rsidR="00200CBB" w:rsidRPr="004A7FD5">
        <w:tc>
          <w:tcPr>
            <w:tcW w:w="1068"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1.1. Tên tàu</w:t>
            </w:r>
            <w:r w:rsidR="00CC0F65" w:rsidRPr="004A7FD5">
              <w:rPr>
                <w:rFonts w:ascii="Times New Roman" w:hAnsi="Times New Roman" w:cs="Times New Roman"/>
                <w:sz w:val="20"/>
                <w:lang w:val="en-US"/>
              </w:rPr>
              <w:br/>
            </w:r>
            <w:r w:rsidRPr="004A7FD5">
              <w:rPr>
                <w:rFonts w:ascii="Times New Roman" w:hAnsi="Times New Roman" w:cs="Times New Roman"/>
                <w:sz w:val="20"/>
              </w:rPr>
              <w:t>Name of ship</w:t>
            </w:r>
          </w:p>
        </w:tc>
        <w:tc>
          <w:tcPr>
            <w:tcW w:w="1257" w:type="pct"/>
            <w:gridSpan w:val="3"/>
            <w:vMerge w:val="restart"/>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2. Cảng đến/rời:</w:t>
            </w:r>
            <w:r w:rsidR="00CC0F65" w:rsidRPr="004A7FD5">
              <w:rPr>
                <w:rFonts w:ascii="Times New Roman" w:hAnsi="Times New Roman" w:cs="Times New Roman"/>
                <w:sz w:val="20"/>
                <w:lang w:val="en-US"/>
              </w:rPr>
              <w:br/>
            </w:r>
            <w:r w:rsidRPr="004A7FD5">
              <w:rPr>
                <w:rFonts w:ascii="Times New Roman" w:hAnsi="Times New Roman" w:cs="Times New Roman"/>
                <w:sz w:val="20"/>
              </w:rPr>
              <w:t>Port of arrival/departure</w:t>
            </w:r>
          </w:p>
        </w:tc>
        <w:tc>
          <w:tcPr>
            <w:tcW w:w="2675" w:type="pct"/>
            <w:gridSpan w:val="5"/>
            <w:vMerge w:val="restar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3. Ngày đến/rời:</w:t>
            </w:r>
            <w:r w:rsidR="00CC0F65" w:rsidRPr="004A7FD5">
              <w:rPr>
                <w:rFonts w:ascii="Times New Roman" w:hAnsi="Times New Roman" w:cs="Times New Roman"/>
                <w:sz w:val="20"/>
                <w:lang w:val="en-US"/>
              </w:rPr>
              <w:br/>
            </w:r>
            <w:r w:rsidRPr="004A7FD5">
              <w:rPr>
                <w:rFonts w:ascii="Times New Roman" w:hAnsi="Times New Roman" w:cs="Times New Roman"/>
                <w:sz w:val="20"/>
              </w:rPr>
              <w:t>Date of arrival/departure</w:t>
            </w:r>
          </w:p>
        </w:tc>
      </w:tr>
      <w:tr w:rsidR="00200CBB" w:rsidRPr="004A7FD5">
        <w:tc>
          <w:tcPr>
            <w:tcW w:w="1068"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1.2. Số chuyến đi:</w:t>
            </w:r>
            <w:r w:rsidR="00CC0F65" w:rsidRPr="004A7FD5">
              <w:rPr>
                <w:rFonts w:ascii="Times New Roman" w:hAnsi="Times New Roman" w:cs="Times New Roman"/>
                <w:sz w:val="20"/>
                <w:lang w:val="en-US"/>
              </w:rPr>
              <w:br/>
            </w:r>
            <w:r w:rsidRPr="004A7FD5">
              <w:rPr>
                <w:rFonts w:ascii="Times New Roman" w:hAnsi="Times New Roman" w:cs="Times New Roman"/>
                <w:sz w:val="20"/>
              </w:rPr>
              <w:t>Voyage number</w:t>
            </w:r>
          </w:p>
        </w:tc>
        <w:tc>
          <w:tcPr>
            <w:tcW w:w="1257" w:type="pct"/>
            <w:gridSpan w:val="3"/>
            <w:vMerge/>
            <w:tcBorders>
              <w:top w:val="nil"/>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2675" w:type="pct"/>
            <w:gridSpan w:val="5"/>
            <w:vMerge/>
            <w:tcBorders>
              <w:top w:val="nil"/>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1068"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4. Quốc tị</w:t>
            </w:r>
            <w:r w:rsidR="00CC0F65" w:rsidRPr="004A7FD5">
              <w:rPr>
                <w:rFonts w:ascii="Times New Roman" w:hAnsi="Times New Roman" w:cs="Times New Roman"/>
                <w:sz w:val="20"/>
              </w:rPr>
              <w:t>ch tàu</w:t>
            </w:r>
            <w:r w:rsidR="00CC0F65" w:rsidRPr="004A7FD5">
              <w:rPr>
                <w:rFonts w:ascii="Times New Roman" w:hAnsi="Times New Roman" w:cs="Times New Roman"/>
                <w:sz w:val="20"/>
                <w:lang w:val="en-US"/>
              </w:rPr>
              <w:br/>
            </w:r>
            <w:r w:rsidRPr="004A7FD5">
              <w:rPr>
                <w:rFonts w:ascii="Times New Roman" w:hAnsi="Times New Roman" w:cs="Times New Roman"/>
                <w:sz w:val="20"/>
              </w:rPr>
              <w:t>Flag State of ship</w:t>
            </w:r>
          </w:p>
        </w:tc>
        <w:tc>
          <w:tcPr>
            <w:tcW w:w="3932" w:type="pct"/>
            <w:gridSpan w:val="8"/>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r w:rsidR="00200CBB" w:rsidRPr="004A7FD5">
        <w:tc>
          <w:tcPr>
            <w:tcW w:w="588"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5. Họ</w:t>
            </w:r>
            <w:r w:rsidR="00CC0F65" w:rsidRPr="004A7FD5">
              <w:rPr>
                <w:rFonts w:ascii="Times New Roman" w:hAnsi="Times New Roman" w:cs="Times New Roman"/>
                <w:sz w:val="20"/>
              </w:rPr>
              <w:t xml:space="preserve"> và tên</w:t>
            </w:r>
            <w:r w:rsidR="00CC0F65" w:rsidRPr="004A7FD5">
              <w:rPr>
                <w:rFonts w:ascii="Times New Roman" w:hAnsi="Times New Roman" w:cs="Times New Roman"/>
                <w:sz w:val="20"/>
                <w:lang w:val="en-US"/>
              </w:rPr>
              <w:br/>
            </w:r>
            <w:r w:rsidRPr="004A7FD5">
              <w:rPr>
                <w:rFonts w:ascii="Times New Roman" w:hAnsi="Times New Roman" w:cs="Times New Roman"/>
                <w:sz w:val="20"/>
              </w:rPr>
              <w:t>Family name, given name</w:t>
            </w:r>
          </w:p>
        </w:tc>
        <w:tc>
          <w:tcPr>
            <w:tcW w:w="48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6. Quốc tịch</w:t>
            </w:r>
            <w:r w:rsidR="00CC0F65" w:rsidRPr="004A7FD5">
              <w:rPr>
                <w:rFonts w:ascii="Times New Roman" w:hAnsi="Times New Roman" w:cs="Times New Roman"/>
                <w:sz w:val="20"/>
                <w:lang w:val="en-US"/>
              </w:rPr>
              <w:br/>
            </w:r>
            <w:r w:rsidRPr="004A7FD5">
              <w:rPr>
                <w:rFonts w:ascii="Times New Roman" w:hAnsi="Times New Roman" w:cs="Times New Roman"/>
                <w:sz w:val="20"/>
              </w:rPr>
              <w:t>Nationality</w:t>
            </w:r>
          </w:p>
        </w:tc>
        <w:tc>
          <w:tcPr>
            <w:tcW w:w="594"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7. Ngày và nơi sinh</w:t>
            </w:r>
            <w:r w:rsidR="00CC0F65" w:rsidRPr="004A7FD5">
              <w:rPr>
                <w:rFonts w:ascii="Times New Roman" w:hAnsi="Times New Roman" w:cs="Times New Roman"/>
                <w:sz w:val="20"/>
                <w:lang w:val="en-US"/>
              </w:rPr>
              <w:br/>
            </w:r>
            <w:r w:rsidRPr="004A7FD5">
              <w:rPr>
                <w:rFonts w:ascii="Times New Roman" w:hAnsi="Times New Roman" w:cs="Times New Roman"/>
                <w:sz w:val="20"/>
              </w:rPr>
              <w:t>Date and place of birth</w:t>
            </w:r>
          </w:p>
        </w:tc>
        <w:tc>
          <w:tcPr>
            <w:tcW w:w="663"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8. Loại Hộ chiếu</w:t>
            </w:r>
            <w:r w:rsidR="00CC0F65" w:rsidRPr="004A7FD5">
              <w:rPr>
                <w:rFonts w:ascii="Times New Roman" w:hAnsi="Times New Roman" w:cs="Times New Roman"/>
                <w:sz w:val="20"/>
                <w:lang w:val="en-US"/>
              </w:rPr>
              <w:br/>
            </w:r>
            <w:r w:rsidRPr="004A7FD5">
              <w:rPr>
                <w:rFonts w:ascii="Times New Roman" w:hAnsi="Times New Roman" w:cs="Times New Roman"/>
                <w:sz w:val="20"/>
              </w:rPr>
              <w:t>Type of identity or travel document</w:t>
            </w:r>
          </w:p>
        </w:tc>
        <w:tc>
          <w:tcPr>
            <w:tcW w:w="645" w:type="pct"/>
            <w:gridSpan w:val="2"/>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9. Số Hộ chiếu</w:t>
            </w:r>
            <w:r w:rsidR="00CC0F65" w:rsidRPr="004A7FD5">
              <w:rPr>
                <w:rFonts w:ascii="Times New Roman" w:hAnsi="Times New Roman" w:cs="Times New Roman"/>
                <w:sz w:val="20"/>
                <w:lang w:val="en-US"/>
              </w:rPr>
              <w:br/>
            </w:r>
            <w:r w:rsidRPr="004A7FD5">
              <w:rPr>
                <w:rFonts w:ascii="Times New Roman" w:hAnsi="Times New Roman" w:cs="Times New Roman"/>
                <w:sz w:val="20"/>
              </w:rPr>
              <w:t xml:space="preserve">Serial number of identity or </w:t>
            </w:r>
            <w:r w:rsidR="00CC0F65" w:rsidRPr="004A7FD5">
              <w:rPr>
                <w:rFonts w:ascii="Times New Roman" w:hAnsi="Times New Roman" w:cs="Times New Roman"/>
                <w:sz w:val="20"/>
                <w:lang w:val="en-US"/>
              </w:rPr>
              <w:t>tr</w:t>
            </w:r>
            <w:r w:rsidRPr="004A7FD5">
              <w:rPr>
                <w:rFonts w:ascii="Times New Roman" w:hAnsi="Times New Roman" w:cs="Times New Roman"/>
                <w:sz w:val="20"/>
              </w:rPr>
              <w:t>avel document/ Passport</w:t>
            </w:r>
          </w:p>
        </w:tc>
        <w:tc>
          <w:tcPr>
            <w:tcW w:w="471"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10. Cảng lên tàu</w:t>
            </w:r>
            <w:r w:rsidR="00CC0F65" w:rsidRPr="004A7FD5">
              <w:rPr>
                <w:rFonts w:ascii="Times New Roman" w:hAnsi="Times New Roman" w:cs="Times New Roman"/>
                <w:sz w:val="20"/>
                <w:lang w:val="en-US"/>
              </w:rPr>
              <w:br/>
            </w:r>
            <w:r w:rsidRPr="004A7FD5">
              <w:rPr>
                <w:rFonts w:ascii="Times New Roman" w:hAnsi="Times New Roman" w:cs="Times New Roman"/>
                <w:sz w:val="20"/>
              </w:rPr>
              <w:t>Port of embarkation</w:t>
            </w:r>
          </w:p>
        </w:tc>
        <w:tc>
          <w:tcPr>
            <w:tcW w:w="562"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11. Cảng rời tàu</w:t>
            </w:r>
            <w:r w:rsidR="00CC0F65" w:rsidRPr="004A7FD5">
              <w:rPr>
                <w:rFonts w:ascii="Times New Roman" w:hAnsi="Times New Roman" w:cs="Times New Roman"/>
                <w:sz w:val="20"/>
                <w:lang w:val="en-US"/>
              </w:rPr>
              <w:br/>
            </w:r>
            <w:r w:rsidRPr="004A7FD5">
              <w:rPr>
                <w:rFonts w:ascii="Times New Roman" w:hAnsi="Times New Roman" w:cs="Times New Roman"/>
                <w:sz w:val="20"/>
              </w:rPr>
              <w:t>Port of</w:t>
            </w:r>
            <w:r w:rsidR="00CC0F65" w:rsidRPr="004A7FD5">
              <w:rPr>
                <w:rFonts w:ascii="Times New Roman" w:hAnsi="Times New Roman" w:cs="Times New Roman"/>
                <w:sz w:val="20"/>
                <w:lang w:val="en-US"/>
              </w:rPr>
              <w:t xml:space="preserve"> </w:t>
            </w:r>
            <w:r w:rsidRPr="004A7FD5">
              <w:rPr>
                <w:rFonts w:ascii="Times New Roman" w:hAnsi="Times New Roman" w:cs="Times New Roman"/>
                <w:sz w:val="20"/>
              </w:rPr>
              <w:t>disembarkation</w:t>
            </w:r>
          </w:p>
        </w:tc>
        <w:tc>
          <w:tcPr>
            <w:tcW w:w="997"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r w:rsidRPr="004A7FD5">
              <w:rPr>
                <w:rFonts w:ascii="Times New Roman" w:hAnsi="Times New Roman" w:cs="Times New Roman"/>
                <w:sz w:val="20"/>
              </w:rPr>
              <w:t>12. Hành khách quá cảnh hay không</w:t>
            </w:r>
            <w:r w:rsidR="00CC0F65" w:rsidRPr="004A7FD5">
              <w:rPr>
                <w:rFonts w:ascii="Times New Roman" w:hAnsi="Times New Roman" w:cs="Times New Roman"/>
                <w:sz w:val="20"/>
                <w:lang w:val="en-US"/>
              </w:rPr>
              <w:br/>
            </w:r>
            <w:r w:rsidRPr="004A7FD5">
              <w:rPr>
                <w:rFonts w:ascii="Times New Roman" w:hAnsi="Times New Roman" w:cs="Times New Roman"/>
                <w:sz w:val="20"/>
              </w:rPr>
              <w:t>Transit passenger or not</w:t>
            </w:r>
          </w:p>
        </w:tc>
      </w:tr>
      <w:tr w:rsidR="00200CBB" w:rsidRPr="004A7FD5">
        <w:tc>
          <w:tcPr>
            <w:tcW w:w="588"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80"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594"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663" w:type="pct"/>
            <w:gridSpan w:val="2"/>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645" w:type="pct"/>
            <w:gridSpan w:val="2"/>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471"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562"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rPr>
                <w:rFonts w:ascii="Times New Roman" w:hAnsi="Times New Roman" w:cs="Times New Roman"/>
                <w:sz w:val="20"/>
              </w:rPr>
            </w:pP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rPr>
                <w:rFonts w:ascii="Times New Roman" w:hAnsi="Times New Roman" w:cs="Times New Roman"/>
                <w:sz w:val="20"/>
              </w:rPr>
            </w:pPr>
          </w:p>
        </w:tc>
      </w:tr>
    </w:tbl>
    <w:p w:rsidR="00CC0F65" w:rsidRPr="004A7FD5" w:rsidRDefault="00CC0F65" w:rsidP="00E56AB1">
      <w:pPr>
        <w:spacing w:before="120"/>
        <w:rPr>
          <w:rFonts w:ascii="Times New Roman" w:hAnsi="Times New Roman" w:cs="Times New Roman"/>
          <w:sz w:val="20"/>
          <w:lang w:val="en-US"/>
        </w:rPr>
      </w:pPr>
    </w:p>
    <w:tbl>
      <w:tblPr>
        <w:tblW w:w="5000" w:type="pct"/>
        <w:tblCellMar>
          <w:left w:w="0" w:type="dxa"/>
          <w:right w:w="0" w:type="dxa"/>
        </w:tblCellMar>
        <w:tblLook w:val="01E0" w:firstRow="1" w:lastRow="1" w:firstColumn="1" w:lastColumn="1" w:noHBand="0" w:noVBand="0"/>
      </w:tblPr>
      <w:tblGrid>
        <w:gridCol w:w="6480"/>
        <w:gridCol w:w="6480"/>
      </w:tblGrid>
      <w:tr w:rsidR="00CC0F65" w:rsidRPr="004A7FD5">
        <w:tc>
          <w:tcPr>
            <w:tcW w:w="2500" w:type="pct"/>
          </w:tcPr>
          <w:p w:rsidR="00CC0F65" w:rsidRPr="004A7FD5" w:rsidRDefault="00CC0F65" w:rsidP="00E56AB1">
            <w:pPr>
              <w:spacing w:before="120"/>
              <w:rPr>
                <w:rFonts w:ascii="Times New Roman" w:hAnsi="Times New Roman" w:cs="Times New Roman"/>
                <w:sz w:val="20"/>
                <w:szCs w:val="20"/>
              </w:rPr>
            </w:pPr>
          </w:p>
        </w:tc>
        <w:tc>
          <w:tcPr>
            <w:tcW w:w="2500" w:type="pct"/>
          </w:tcPr>
          <w:p w:rsidR="00CC0F65" w:rsidRPr="004A7FD5" w:rsidRDefault="00CC0F65" w:rsidP="00E56AB1">
            <w:pPr>
              <w:spacing w:before="120"/>
              <w:jc w:val="center"/>
              <w:rPr>
                <w:rFonts w:ascii="Times New Roman" w:hAnsi="Times New Roman" w:cs="Times New Roman"/>
                <w:sz w:val="20"/>
                <w:lang w:val="en-US"/>
              </w:rPr>
            </w:pPr>
            <w:r w:rsidRPr="004A7FD5">
              <w:rPr>
                <w:rFonts w:ascii="Times New Roman" w:hAnsi="Times New Roman" w:cs="Times New Roman"/>
                <w:i/>
                <w:sz w:val="20"/>
                <w:lang w:val="en-US"/>
              </w:rPr>
              <w:t xml:space="preserve">…., </w:t>
            </w:r>
            <w:r w:rsidRPr="004A7FD5">
              <w:rPr>
                <w:rFonts w:ascii="Times New Roman" w:hAnsi="Times New Roman" w:cs="Times New Roman"/>
                <w:i/>
                <w:sz w:val="20"/>
              </w:rPr>
              <w:t>ngày... th</w:t>
            </w:r>
            <w:r w:rsidRPr="004A7FD5">
              <w:rPr>
                <w:rFonts w:ascii="Times New Roman" w:hAnsi="Times New Roman" w:cs="Times New Roman"/>
                <w:i/>
                <w:sz w:val="20"/>
                <w:lang w:val="en-US"/>
              </w:rPr>
              <w:t>á</w:t>
            </w:r>
            <w:r w:rsidRPr="004A7FD5">
              <w:rPr>
                <w:rFonts w:ascii="Times New Roman" w:hAnsi="Times New Roman" w:cs="Times New Roman"/>
                <w:i/>
                <w:sz w:val="20"/>
              </w:rPr>
              <w:t>ng ... năm 20...</w:t>
            </w:r>
            <w:r w:rsidRPr="004A7FD5">
              <w:rPr>
                <w:rFonts w:ascii="Times New Roman" w:hAnsi="Times New Roman" w:cs="Times New Roman"/>
                <w:i/>
                <w:sz w:val="20"/>
                <w:lang w:val="en-US"/>
              </w:rPr>
              <w:br/>
            </w:r>
            <w:r w:rsidRPr="004A7FD5">
              <w:rPr>
                <w:rFonts w:ascii="Times New Roman" w:hAnsi="Times New Roman" w:cs="Times New Roman"/>
                <w:sz w:val="20"/>
              </w:rPr>
              <w:t>Date...</w:t>
            </w:r>
            <w:r w:rsidRPr="004A7FD5">
              <w:rPr>
                <w:rFonts w:ascii="Times New Roman" w:hAnsi="Times New Roman" w:cs="Times New Roman"/>
                <w:sz w:val="20"/>
                <w:lang w:val="en-US"/>
              </w:rPr>
              <w:br/>
            </w:r>
            <w:r w:rsidRPr="004A7FD5">
              <w:rPr>
                <w:rFonts w:ascii="Times New Roman" w:hAnsi="Times New Roman" w:cs="Times New Roman"/>
                <w:b/>
                <w:sz w:val="20"/>
              </w:rPr>
              <w:t>Thuyền trưởng (Đại lý hoặc sỹ quan được ủy quyền)</w:t>
            </w:r>
            <w:r w:rsidRPr="004A7FD5">
              <w:rPr>
                <w:rFonts w:ascii="Times New Roman" w:hAnsi="Times New Roman" w:cs="Times New Roman"/>
                <w:sz w:val="20"/>
                <w:lang w:val="en-US"/>
              </w:rPr>
              <w:br/>
            </w:r>
            <w:r w:rsidRPr="004A7FD5">
              <w:rPr>
                <w:rFonts w:ascii="Times New Roman" w:hAnsi="Times New Roman" w:cs="Times New Roman"/>
                <w:sz w:val="20"/>
              </w:rPr>
              <w:t>Master/Captain (Agent or officer Authorized)</w:t>
            </w:r>
          </w:p>
          <w:p w:rsidR="00CC0F65" w:rsidRPr="004A7FD5" w:rsidRDefault="00CC0F65" w:rsidP="00E56AB1">
            <w:pPr>
              <w:spacing w:before="120"/>
              <w:jc w:val="center"/>
              <w:rPr>
                <w:rFonts w:ascii="Times New Roman" w:hAnsi="Times New Roman" w:cs="Times New Roman"/>
                <w:b/>
                <w:sz w:val="20"/>
                <w:szCs w:val="20"/>
              </w:rPr>
            </w:pPr>
          </w:p>
        </w:tc>
      </w:tr>
    </w:tbl>
    <w:p w:rsidR="00200CBB" w:rsidRPr="004A7FD5" w:rsidRDefault="00200CBB" w:rsidP="00E56AB1">
      <w:pPr>
        <w:spacing w:before="120"/>
        <w:rPr>
          <w:rFonts w:ascii="Times New Roman" w:hAnsi="Times New Roman" w:cs="Times New Roman"/>
          <w:sz w:val="20"/>
        </w:rPr>
        <w:sectPr w:rsidR="00200CBB" w:rsidRPr="004A7FD5" w:rsidSect="005E778F">
          <w:headerReference w:type="even" r:id="rId14"/>
          <w:headerReference w:type="first" r:id="rId15"/>
          <w:pgSz w:w="15840" w:h="12240" w:orient="landscape"/>
          <w:pgMar w:top="1800" w:right="1440" w:bottom="1800" w:left="1440" w:header="0" w:footer="0" w:gutter="0"/>
          <w:cols w:space="720"/>
          <w:noEndnote/>
          <w:docGrid w:linePitch="360"/>
        </w:sectPr>
      </w:pPr>
    </w:p>
    <w:p w:rsidR="00200CBB" w:rsidRPr="004A7FD5" w:rsidRDefault="00CC0F65"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lang w:val="en-US"/>
        </w:rPr>
        <w:lastRenderedPageBreak/>
        <w:t>Mẫu số 4</w:t>
      </w:r>
      <w:r w:rsidR="00D566DD" w:rsidRPr="004A7FD5">
        <w:rPr>
          <w:rFonts w:ascii="Times New Roman" w:hAnsi="Times New Roman" w:cs="Times New Roman"/>
          <w:b/>
          <w:sz w:val="20"/>
          <w:lang w:val="en-US"/>
        </w:rPr>
        <w:t>2</w:t>
      </w:r>
    </w:p>
    <w:p w:rsidR="00200CBB" w:rsidRPr="004A7FD5" w:rsidRDefault="00200CBB"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CỘNG HÒA XÃ HỘI CHỦ NGHĨA VIỆT NAM</w:t>
      </w:r>
      <w:r w:rsidR="00CC0F65" w:rsidRPr="004A7FD5">
        <w:rPr>
          <w:rFonts w:ascii="Times New Roman" w:hAnsi="Times New Roman" w:cs="Times New Roman"/>
          <w:b/>
          <w:sz w:val="20"/>
          <w:lang w:val="en-US"/>
        </w:rPr>
        <w:br/>
      </w:r>
      <w:r w:rsidRPr="004A7FD5">
        <w:rPr>
          <w:rFonts w:ascii="Times New Roman" w:hAnsi="Times New Roman" w:cs="Times New Roman"/>
          <w:b/>
          <w:sz w:val="20"/>
        </w:rPr>
        <w:t>Độc lập - Tự do - Hạnh phúc</w:t>
      </w:r>
      <w:r w:rsidR="00CC0F65" w:rsidRPr="004A7FD5">
        <w:rPr>
          <w:rFonts w:ascii="Times New Roman" w:hAnsi="Times New Roman" w:cs="Times New Roman"/>
          <w:b/>
          <w:sz w:val="20"/>
          <w:lang w:val="en-US"/>
        </w:rPr>
        <w:br/>
      </w:r>
      <w:r w:rsidRPr="004A7FD5">
        <w:rPr>
          <w:rFonts w:ascii="Times New Roman" w:hAnsi="Times New Roman" w:cs="Times New Roman"/>
          <w:b/>
          <w:sz w:val="20"/>
        </w:rPr>
        <w:t>Socialist Republic of Vietnam</w:t>
      </w:r>
      <w:r w:rsidR="00CC0F65" w:rsidRPr="004A7FD5">
        <w:rPr>
          <w:rFonts w:ascii="Times New Roman" w:hAnsi="Times New Roman" w:cs="Times New Roman"/>
          <w:b/>
          <w:sz w:val="20"/>
          <w:lang w:val="en-US"/>
        </w:rPr>
        <w:br/>
      </w:r>
      <w:r w:rsidRPr="004A7FD5">
        <w:rPr>
          <w:rFonts w:ascii="Times New Roman" w:hAnsi="Times New Roman" w:cs="Times New Roman"/>
          <w:b/>
          <w:sz w:val="20"/>
        </w:rPr>
        <w:t xml:space="preserve">Independence - Freedom </w:t>
      </w:r>
      <w:r w:rsidR="00CC0F65" w:rsidRPr="004A7FD5">
        <w:rPr>
          <w:rFonts w:ascii="Times New Roman" w:hAnsi="Times New Roman" w:cs="Times New Roman"/>
          <w:b/>
          <w:sz w:val="20"/>
          <w:lang w:val="en-US"/>
        </w:rPr>
        <w:t>-</w:t>
      </w:r>
      <w:r w:rsidRPr="004A7FD5">
        <w:rPr>
          <w:rFonts w:ascii="Times New Roman" w:hAnsi="Times New Roman" w:cs="Times New Roman"/>
          <w:b/>
          <w:sz w:val="20"/>
        </w:rPr>
        <w:t xml:space="preserve"> Happiness</w:t>
      </w:r>
      <w:r w:rsidR="00CC0F65" w:rsidRPr="004A7FD5">
        <w:rPr>
          <w:rFonts w:ascii="Times New Roman" w:hAnsi="Times New Roman" w:cs="Times New Roman"/>
          <w:b/>
          <w:sz w:val="20"/>
          <w:lang w:val="en-US"/>
        </w:rPr>
        <w:br/>
        <w:t>-----</w:t>
      </w:r>
    </w:p>
    <w:p w:rsidR="00200CBB" w:rsidRPr="004A7FD5" w:rsidRDefault="00CC0F65" w:rsidP="00E56AB1">
      <w:pPr>
        <w:spacing w:before="120"/>
        <w:jc w:val="center"/>
        <w:rPr>
          <w:rFonts w:ascii="Times New Roman" w:hAnsi="Times New Roman" w:cs="Times New Roman"/>
          <w:b/>
          <w:sz w:val="20"/>
        </w:rPr>
      </w:pPr>
      <w:r w:rsidRPr="004A7FD5">
        <w:rPr>
          <w:rFonts w:ascii="Times New Roman" w:hAnsi="Times New Roman" w:cs="Times New Roman"/>
          <w:b/>
          <w:sz w:val="20"/>
        </w:rPr>
        <w:t>BẢN KHAI HÀNG HÓA</w:t>
      </w:r>
      <w:r w:rsidRPr="004A7FD5">
        <w:rPr>
          <w:rFonts w:ascii="Times New Roman" w:hAnsi="Times New Roman" w:cs="Times New Roman"/>
          <w:b/>
          <w:sz w:val="20"/>
        </w:rPr>
        <w:br/>
        <w:t>CARGO DECLARATION</w:t>
      </w:r>
    </w:p>
    <w:tbl>
      <w:tblPr>
        <w:tblW w:w="5000" w:type="pct"/>
        <w:tblCellMar>
          <w:left w:w="0" w:type="dxa"/>
          <w:right w:w="0" w:type="dxa"/>
        </w:tblCellMar>
        <w:tblLook w:val="0000" w:firstRow="0" w:lastRow="0" w:firstColumn="0" w:lastColumn="0" w:noHBand="0" w:noVBand="0"/>
      </w:tblPr>
      <w:tblGrid>
        <w:gridCol w:w="702"/>
        <w:gridCol w:w="1932"/>
        <w:gridCol w:w="2439"/>
        <w:gridCol w:w="595"/>
        <w:gridCol w:w="663"/>
        <w:gridCol w:w="429"/>
        <w:gridCol w:w="149"/>
        <w:gridCol w:w="912"/>
        <w:gridCol w:w="829"/>
      </w:tblGrid>
      <w:tr w:rsidR="00AF0378" w:rsidRPr="004A7FD5">
        <w:tc>
          <w:tcPr>
            <w:tcW w:w="406" w:type="pct"/>
            <w:vMerge w:val="restart"/>
            <w:tcBorders>
              <w:top w:val="single" w:sz="4" w:space="0" w:color="auto"/>
              <w:left w:val="single" w:sz="4" w:space="0" w:color="auto"/>
            </w:tcBorders>
            <w:shd w:val="clear" w:color="auto" w:fill="auto"/>
            <w:vAlign w:val="center"/>
          </w:tcPr>
          <w:p w:rsidR="00876B59" w:rsidRPr="004A7FD5" w:rsidRDefault="00876B5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Vận đơn số*</w:t>
            </w:r>
          </w:p>
          <w:p w:rsidR="00876B59" w:rsidRPr="004A7FD5" w:rsidRDefault="00876B59" w:rsidP="00E56AB1">
            <w:pPr>
              <w:spacing w:before="120"/>
              <w:jc w:val="center"/>
              <w:rPr>
                <w:rFonts w:ascii="Times New Roman" w:hAnsi="Times New Roman" w:cs="Times New Roman"/>
                <w:sz w:val="20"/>
                <w:lang w:val="en-US"/>
              </w:rPr>
            </w:pPr>
            <w:r w:rsidRPr="004A7FD5">
              <w:rPr>
                <w:rFonts w:ascii="Times New Roman" w:hAnsi="Times New Roman" w:cs="Times New Roman"/>
                <w:sz w:val="20"/>
                <w:lang w:val="en-US"/>
              </w:rPr>
              <w:t>B/L No</w:t>
            </w:r>
          </w:p>
        </w:tc>
        <w:tc>
          <w:tcPr>
            <w:tcW w:w="2527" w:type="pct"/>
            <w:gridSpan w:val="2"/>
            <w:tcBorders>
              <w:top w:val="nil"/>
              <w:left w:val="nil"/>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344" w:type="pct"/>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rPr>
            </w:pPr>
          </w:p>
        </w:tc>
        <w:tc>
          <w:tcPr>
            <w:tcW w:w="383" w:type="pct"/>
            <w:tcBorders>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Đến</w:t>
            </w:r>
          </w:p>
          <w:p w:rsidR="00876B59" w:rsidRPr="004A7FD5" w:rsidRDefault="00876B5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Arrival</w:t>
            </w:r>
          </w:p>
        </w:tc>
        <w:tc>
          <w:tcPr>
            <w:tcW w:w="334" w:type="pct"/>
            <w:gridSpan w:val="2"/>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rPr>
            </w:pPr>
          </w:p>
        </w:tc>
        <w:tc>
          <w:tcPr>
            <w:tcW w:w="527" w:type="pct"/>
            <w:tcBorders>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Rời</w:t>
            </w:r>
          </w:p>
          <w:p w:rsidR="00876B59" w:rsidRPr="004A7FD5" w:rsidRDefault="00876B5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Departure</w:t>
            </w:r>
          </w:p>
        </w:tc>
        <w:tc>
          <w:tcPr>
            <w:tcW w:w="479" w:type="pct"/>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Trang số</w:t>
            </w:r>
          </w:p>
          <w:p w:rsidR="00876B59" w:rsidRPr="004A7FD5" w:rsidRDefault="00876B59"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Page No:</w:t>
            </w:r>
          </w:p>
        </w:tc>
      </w:tr>
      <w:tr w:rsidR="00876B59" w:rsidRPr="004A7FD5">
        <w:tc>
          <w:tcPr>
            <w:tcW w:w="406" w:type="pct"/>
            <w:vMerge/>
            <w:tcBorders>
              <w:left w:val="single" w:sz="4" w:space="0" w:color="auto"/>
            </w:tcBorders>
            <w:shd w:val="clear" w:color="auto" w:fill="auto"/>
          </w:tcPr>
          <w:p w:rsidR="00876B59" w:rsidRPr="004A7FD5" w:rsidRDefault="00876B59" w:rsidP="00E56AB1">
            <w:pPr>
              <w:spacing w:before="120"/>
              <w:rPr>
                <w:rFonts w:ascii="Times New Roman" w:hAnsi="Times New Roman" w:cs="Times New Roman"/>
                <w:sz w:val="20"/>
              </w:rPr>
            </w:pPr>
          </w:p>
        </w:tc>
        <w:tc>
          <w:tcPr>
            <w:tcW w:w="2527" w:type="pct"/>
            <w:gridSpan w:val="2"/>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r w:rsidRPr="004A7FD5">
              <w:rPr>
                <w:rFonts w:ascii="Times New Roman" w:hAnsi="Times New Roman" w:cs="Times New Roman"/>
                <w:sz w:val="20"/>
              </w:rPr>
              <w:t>1.1. Tên tàu:</w:t>
            </w:r>
            <w:r w:rsidRPr="004A7FD5">
              <w:rPr>
                <w:rFonts w:ascii="Times New Roman" w:hAnsi="Times New Roman" w:cs="Times New Roman"/>
                <w:sz w:val="20"/>
                <w:lang w:val="en-US"/>
              </w:rPr>
              <w:br/>
            </w:r>
            <w:r w:rsidRPr="004A7FD5">
              <w:rPr>
                <w:rFonts w:ascii="Times New Roman" w:hAnsi="Times New Roman" w:cs="Times New Roman"/>
                <w:sz w:val="20"/>
              </w:rPr>
              <w:t>Name of ship</w:t>
            </w:r>
          </w:p>
        </w:tc>
        <w:tc>
          <w:tcPr>
            <w:tcW w:w="2067" w:type="pct"/>
            <w:gridSpan w:val="6"/>
            <w:vMerge w:val="restart"/>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rPr>
            </w:pPr>
            <w:r w:rsidRPr="004A7FD5">
              <w:rPr>
                <w:rFonts w:ascii="Times New Roman" w:hAnsi="Times New Roman" w:cs="Times New Roman"/>
                <w:sz w:val="20"/>
              </w:rPr>
              <w:t>2. Cảng lập bản khai:</w:t>
            </w:r>
            <w:r w:rsidRPr="004A7FD5">
              <w:rPr>
                <w:rFonts w:ascii="Times New Roman" w:hAnsi="Times New Roman" w:cs="Times New Roman"/>
                <w:sz w:val="20"/>
                <w:lang w:val="en-US"/>
              </w:rPr>
              <w:br/>
            </w:r>
            <w:r w:rsidRPr="004A7FD5">
              <w:rPr>
                <w:rFonts w:ascii="Times New Roman" w:hAnsi="Times New Roman" w:cs="Times New Roman"/>
                <w:sz w:val="20"/>
              </w:rPr>
              <w:t>Port where report is made</w:t>
            </w:r>
          </w:p>
        </w:tc>
      </w:tr>
      <w:tr w:rsidR="00876B59" w:rsidRPr="004A7FD5">
        <w:tc>
          <w:tcPr>
            <w:tcW w:w="406" w:type="pct"/>
            <w:vMerge/>
            <w:tcBorders>
              <w:left w:val="single" w:sz="4" w:space="0" w:color="auto"/>
            </w:tcBorders>
            <w:shd w:val="clear" w:color="auto" w:fill="auto"/>
          </w:tcPr>
          <w:p w:rsidR="00876B59" w:rsidRPr="004A7FD5" w:rsidRDefault="00876B59" w:rsidP="00E56AB1">
            <w:pPr>
              <w:spacing w:before="120"/>
              <w:rPr>
                <w:rFonts w:ascii="Times New Roman" w:hAnsi="Times New Roman" w:cs="Times New Roman"/>
                <w:sz w:val="20"/>
              </w:rPr>
            </w:pPr>
          </w:p>
        </w:tc>
        <w:tc>
          <w:tcPr>
            <w:tcW w:w="2527" w:type="pct"/>
            <w:gridSpan w:val="2"/>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r w:rsidRPr="004A7FD5">
              <w:rPr>
                <w:rFonts w:ascii="Times New Roman" w:hAnsi="Times New Roman" w:cs="Times New Roman"/>
                <w:sz w:val="20"/>
              </w:rPr>
              <w:t>1.2. Số chuyến đi:</w:t>
            </w:r>
            <w:r w:rsidRPr="004A7FD5">
              <w:rPr>
                <w:rFonts w:ascii="Times New Roman" w:hAnsi="Times New Roman" w:cs="Times New Roman"/>
                <w:sz w:val="20"/>
                <w:lang w:val="en-US"/>
              </w:rPr>
              <w:br/>
            </w:r>
            <w:r w:rsidRPr="004A7FD5">
              <w:rPr>
                <w:rFonts w:ascii="Times New Roman" w:hAnsi="Times New Roman" w:cs="Times New Roman"/>
                <w:sz w:val="20"/>
              </w:rPr>
              <w:t>Voyage number</w:t>
            </w:r>
          </w:p>
        </w:tc>
        <w:tc>
          <w:tcPr>
            <w:tcW w:w="2067" w:type="pct"/>
            <w:gridSpan w:val="6"/>
            <w:vMerge/>
            <w:tcBorders>
              <w:top w:val="nil"/>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rPr>
            </w:pPr>
          </w:p>
        </w:tc>
      </w:tr>
      <w:tr w:rsidR="00876B59" w:rsidRPr="004A7FD5">
        <w:tc>
          <w:tcPr>
            <w:tcW w:w="406" w:type="pct"/>
            <w:vMerge/>
            <w:tcBorders>
              <w:left w:val="single" w:sz="4" w:space="0" w:color="auto"/>
            </w:tcBorders>
            <w:shd w:val="clear" w:color="auto" w:fill="auto"/>
          </w:tcPr>
          <w:p w:rsidR="00876B59" w:rsidRPr="004A7FD5" w:rsidRDefault="00876B59" w:rsidP="00E56AB1">
            <w:pPr>
              <w:spacing w:before="120"/>
              <w:rPr>
                <w:rFonts w:ascii="Times New Roman" w:hAnsi="Times New Roman" w:cs="Times New Roman"/>
                <w:sz w:val="20"/>
              </w:rPr>
            </w:pPr>
          </w:p>
        </w:tc>
        <w:tc>
          <w:tcPr>
            <w:tcW w:w="1117"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r w:rsidRPr="004A7FD5">
              <w:rPr>
                <w:rFonts w:ascii="Times New Roman" w:hAnsi="Times New Roman" w:cs="Times New Roman"/>
                <w:sz w:val="20"/>
              </w:rPr>
              <w:t>3. Quốc tịch tàu:</w:t>
            </w:r>
            <w:r w:rsidRPr="004A7FD5">
              <w:rPr>
                <w:rFonts w:ascii="Times New Roman" w:hAnsi="Times New Roman" w:cs="Times New Roman"/>
                <w:sz w:val="20"/>
                <w:lang w:val="en-US"/>
              </w:rPr>
              <w:br/>
            </w:r>
            <w:r w:rsidRPr="004A7FD5">
              <w:rPr>
                <w:rFonts w:ascii="Times New Roman" w:hAnsi="Times New Roman" w:cs="Times New Roman"/>
                <w:sz w:val="20"/>
              </w:rPr>
              <w:t>Flag State of ship</w:t>
            </w:r>
          </w:p>
        </w:tc>
        <w:tc>
          <w:tcPr>
            <w:tcW w:w="1410"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r w:rsidRPr="004A7FD5">
              <w:rPr>
                <w:rFonts w:ascii="Times New Roman" w:hAnsi="Times New Roman" w:cs="Times New Roman"/>
                <w:sz w:val="20"/>
              </w:rPr>
              <w:t>4. Tên thuyền trưởng:</w:t>
            </w:r>
            <w:r w:rsidRPr="004A7FD5">
              <w:rPr>
                <w:rFonts w:ascii="Times New Roman" w:hAnsi="Times New Roman" w:cs="Times New Roman"/>
                <w:sz w:val="20"/>
                <w:lang w:val="en-US"/>
              </w:rPr>
              <w:br/>
            </w:r>
            <w:r w:rsidRPr="004A7FD5">
              <w:rPr>
                <w:rFonts w:ascii="Times New Roman" w:hAnsi="Times New Roman" w:cs="Times New Roman"/>
                <w:sz w:val="20"/>
              </w:rPr>
              <w:t>Name of master/captain</w:t>
            </w:r>
          </w:p>
        </w:tc>
        <w:tc>
          <w:tcPr>
            <w:tcW w:w="2067" w:type="pct"/>
            <w:gridSpan w:val="6"/>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rPr>
            </w:pPr>
            <w:r w:rsidRPr="004A7FD5">
              <w:rPr>
                <w:rFonts w:ascii="Times New Roman" w:hAnsi="Times New Roman" w:cs="Times New Roman"/>
                <w:sz w:val="20"/>
              </w:rPr>
              <w:t>5. Cảng bốc/dỡ hàng hóa:</w:t>
            </w:r>
            <w:r w:rsidRPr="004A7FD5">
              <w:rPr>
                <w:rFonts w:ascii="Times New Roman" w:hAnsi="Times New Roman" w:cs="Times New Roman"/>
                <w:sz w:val="20"/>
                <w:lang w:val="en-US"/>
              </w:rPr>
              <w:br/>
            </w:r>
            <w:r w:rsidRPr="004A7FD5">
              <w:rPr>
                <w:rFonts w:ascii="Times New Roman" w:hAnsi="Times New Roman" w:cs="Times New Roman"/>
                <w:sz w:val="20"/>
              </w:rPr>
              <w:t>Port of loading/Port of discharge</w:t>
            </w:r>
          </w:p>
        </w:tc>
      </w:tr>
      <w:tr w:rsidR="00031F3C" w:rsidRPr="004A7FD5">
        <w:tc>
          <w:tcPr>
            <w:tcW w:w="406" w:type="pct"/>
            <w:vMerge/>
            <w:tcBorders>
              <w:left w:val="single" w:sz="4" w:space="0" w:color="auto"/>
            </w:tcBorders>
            <w:shd w:val="clear" w:color="auto" w:fill="auto"/>
          </w:tcPr>
          <w:p w:rsidR="00876B59" w:rsidRPr="004A7FD5" w:rsidRDefault="00876B59" w:rsidP="00E56AB1">
            <w:pPr>
              <w:spacing w:before="120"/>
              <w:jc w:val="center"/>
              <w:rPr>
                <w:rFonts w:ascii="Times New Roman" w:hAnsi="Times New Roman" w:cs="Times New Roman"/>
                <w:sz w:val="20"/>
              </w:rPr>
            </w:pPr>
          </w:p>
        </w:tc>
        <w:tc>
          <w:tcPr>
            <w:tcW w:w="1117"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jc w:val="center"/>
              <w:rPr>
                <w:rFonts w:ascii="Times New Roman" w:hAnsi="Times New Roman" w:cs="Times New Roman"/>
                <w:sz w:val="20"/>
              </w:rPr>
            </w:pPr>
            <w:r w:rsidRPr="004A7FD5">
              <w:rPr>
                <w:rFonts w:ascii="Times New Roman" w:hAnsi="Times New Roman" w:cs="Times New Roman"/>
                <w:sz w:val="20"/>
              </w:rPr>
              <w:t>6. Ký hiệu và số hiệu hàng hóa</w:t>
            </w:r>
            <w:r w:rsidRPr="004A7FD5">
              <w:rPr>
                <w:rFonts w:ascii="Times New Roman" w:hAnsi="Times New Roman" w:cs="Times New Roman"/>
                <w:sz w:val="20"/>
                <w:lang w:val="en-US"/>
              </w:rPr>
              <w:br/>
            </w:r>
            <w:r w:rsidRPr="004A7FD5">
              <w:rPr>
                <w:rFonts w:ascii="Times New Roman" w:hAnsi="Times New Roman" w:cs="Times New Roman"/>
                <w:sz w:val="20"/>
              </w:rPr>
              <w:t>Marks and Nos.</w:t>
            </w:r>
          </w:p>
        </w:tc>
        <w:tc>
          <w:tcPr>
            <w:tcW w:w="1410"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jc w:val="center"/>
              <w:rPr>
                <w:rFonts w:ascii="Times New Roman" w:hAnsi="Times New Roman" w:cs="Times New Roman"/>
                <w:sz w:val="20"/>
              </w:rPr>
            </w:pPr>
            <w:r w:rsidRPr="004A7FD5">
              <w:rPr>
                <w:rFonts w:ascii="Times New Roman" w:hAnsi="Times New Roman" w:cs="Times New Roman"/>
                <w:sz w:val="20"/>
              </w:rPr>
              <w:t>7. Số và loại bao kiện; loại hàng hoá, mà hàng hóa</w:t>
            </w:r>
            <w:r w:rsidRPr="004A7FD5">
              <w:rPr>
                <w:rFonts w:ascii="Times New Roman" w:hAnsi="Times New Roman" w:cs="Times New Roman"/>
                <w:sz w:val="20"/>
                <w:lang w:val="en-US"/>
              </w:rPr>
              <w:br/>
            </w:r>
            <w:r w:rsidRPr="004A7FD5">
              <w:rPr>
                <w:rFonts w:ascii="Times New Roman" w:hAnsi="Times New Roman" w:cs="Times New Roman"/>
                <w:sz w:val="20"/>
              </w:rPr>
              <w:t>Number and kind of packages; description of goods, or, if available, the HS code</w:t>
            </w:r>
          </w:p>
        </w:tc>
        <w:tc>
          <w:tcPr>
            <w:tcW w:w="975" w:type="pct"/>
            <w:gridSpan w:val="3"/>
            <w:tcBorders>
              <w:top w:val="single" w:sz="4" w:space="0" w:color="auto"/>
              <w:left w:val="single" w:sz="4" w:space="0" w:color="auto"/>
              <w:bottom w:val="nil"/>
              <w:right w:val="nil"/>
            </w:tcBorders>
            <w:shd w:val="clear" w:color="auto" w:fill="FFFFFF"/>
          </w:tcPr>
          <w:p w:rsidR="00876B59" w:rsidRPr="004A7FD5" w:rsidRDefault="00876B59" w:rsidP="00E56AB1">
            <w:pPr>
              <w:spacing w:before="120"/>
              <w:jc w:val="center"/>
              <w:rPr>
                <w:rFonts w:ascii="Times New Roman" w:hAnsi="Times New Roman" w:cs="Times New Roman"/>
                <w:sz w:val="20"/>
              </w:rPr>
            </w:pPr>
            <w:r w:rsidRPr="004A7FD5">
              <w:rPr>
                <w:rFonts w:ascii="Times New Roman" w:hAnsi="Times New Roman" w:cs="Times New Roman"/>
                <w:sz w:val="20"/>
              </w:rPr>
              <w:t>8. Tổng trọng lượng</w:t>
            </w:r>
            <w:r w:rsidRPr="004A7FD5">
              <w:rPr>
                <w:rFonts w:ascii="Times New Roman" w:hAnsi="Times New Roman" w:cs="Times New Roman"/>
                <w:sz w:val="20"/>
                <w:lang w:val="en-US"/>
              </w:rPr>
              <w:br/>
              <w:t>G</w:t>
            </w:r>
            <w:r w:rsidRPr="004A7FD5">
              <w:rPr>
                <w:rFonts w:ascii="Times New Roman" w:hAnsi="Times New Roman" w:cs="Times New Roman"/>
                <w:sz w:val="20"/>
              </w:rPr>
              <w:t>ross weight</w:t>
            </w:r>
          </w:p>
        </w:tc>
        <w:tc>
          <w:tcPr>
            <w:tcW w:w="1092" w:type="pct"/>
            <w:gridSpan w:val="3"/>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jc w:val="center"/>
              <w:rPr>
                <w:rFonts w:ascii="Times New Roman" w:hAnsi="Times New Roman" w:cs="Times New Roman"/>
                <w:sz w:val="20"/>
              </w:rPr>
            </w:pPr>
            <w:r w:rsidRPr="004A7FD5">
              <w:rPr>
                <w:rFonts w:ascii="Times New Roman" w:hAnsi="Times New Roman" w:cs="Times New Roman"/>
                <w:sz w:val="20"/>
              </w:rPr>
              <w:t>9. Kích thước</w:t>
            </w:r>
            <w:r w:rsidRPr="004A7FD5">
              <w:rPr>
                <w:rFonts w:ascii="Times New Roman" w:hAnsi="Times New Roman" w:cs="Times New Roman"/>
                <w:sz w:val="20"/>
                <w:lang w:val="en-US"/>
              </w:rPr>
              <w:br/>
            </w:r>
            <w:r w:rsidRPr="004A7FD5">
              <w:rPr>
                <w:rFonts w:ascii="Times New Roman" w:hAnsi="Times New Roman" w:cs="Times New Roman"/>
                <w:sz w:val="20"/>
              </w:rPr>
              <w:t>Measurement</w:t>
            </w:r>
          </w:p>
        </w:tc>
      </w:tr>
      <w:tr w:rsidR="00031F3C" w:rsidRPr="004A7FD5">
        <w:tc>
          <w:tcPr>
            <w:tcW w:w="406" w:type="pct"/>
            <w:vMerge/>
            <w:tcBorders>
              <w:left w:val="single" w:sz="4" w:space="0" w:color="auto"/>
            </w:tcBorders>
            <w:shd w:val="clear" w:color="auto" w:fill="auto"/>
          </w:tcPr>
          <w:p w:rsidR="00876B59" w:rsidRPr="004A7FD5" w:rsidRDefault="00876B59" w:rsidP="00E56AB1">
            <w:pPr>
              <w:spacing w:before="120"/>
              <w:rPr>
                <w:rFonts w:ascii="Times New Roman" w:hAnsi="Times New Roman" w:cs="Times New Roman"/>
                <w:sz w:val="20"/>
              </w:rPr>
            </w:pPr>
          </w:p>
        </w:tc>
        <w:tc>
          <w:tcPr>
            <w:tcW w:w="1117"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1410"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975" w:type="pct"/>
            <w:gridSpan w:val="3"/>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1092" w:type="pct"/>
            <w:gridSpan w:val="3"/>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rPr>
            </w:pPr>
          </w:p>
        </w:tc>
      </w:tr>
      <w:tr w:rsidR="00031F3C" w:rsidRPr="004A7FD5">
        <w:tc>
          <w:tcPr>
            <w:tcW w:w="406" w:type="pct"/>
            <w:vMerge/>
            <w:tcBorders>
              <w:left w:val="single" w:sz="4" w:space="0" w:color="auto"/>
              <w:bottom w:val="single" w:sz="4" w:space="0" w:color="auto"/>
            </w:tcBorders>
            <w:shd w:val="clear" w:color="auto" w:fill="auto"/>
          </w:tcPr>
          <w:p w:rsidR="00876B59" w:rsidRPr="004A7FD5" w:rsidRDefault="00876B59" w:rsidP="00E56AB1">
            <w:pPr>
              <w:spacing w:before="120"/>
              <w:rPr>
                <w:rFonts w:ascii="Times New Roman" w:hAnsi="Times New Roman" w:cs="Times New Roman"/>
                <w:sz w:val="20"/>
              </w:rPr>
            </w:pPr>
          </w:p>
        </w:tc>
        <w:tc>
          <w:tcPr>
            <w:tcW w:w="1117"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1410" w:type="pct"/>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975" w:type="pct"/>
            <w:gridSpan w:val="3"/>
            <w:tcBorders>
              <w:top w:val="single" w:sz="4" w:space="0" w:color="auto"/>
              <w:left w:val="single" w:sz="4" w:space="0" w:color="auto"/>
              <w:bottom w:val="nil"/>
              <w:right w:val="nil"/>
            </w:tcBorders>
            <w:shd w:val="clear" w:color="auto" w:fill="FFFFFF"/>
          </w:tcPr>
          <w:p w:rsidR="00876B59" w:rsidRPr="004A7FD5" w:rsidRDefault="00876B59" w:rsidP="00E56AB1">
            <w:pPr>
              <w:spacing w:before="120"/>
              <w:rPr>
                <w:rFonts w:ascii="Times New Roman" w:hAnsi="Times New Roman" w:cs="Times New Roman"/>
                <w:sz w:val="20"/>
              </w:rPr>
            </w:pPr>
          </w:p>
        </w:tc>
        <w:tc>
          <w:tcPr>
            <w:tcW w:w="1092" w:type="pct"/>
            <w:gridSpan w:val="3"/>
            <w:tcBorders>
              <w:top w:val="single" w:sz="4" w:space="0" w:color="auto"/>
              <w:left w:val="single" w:sz="4" w:space="0" w:color="auto"/>
              <w:bottom w:val="nil"/>
              <w:right w:val="single" w:sz="4" w:space="0" w:color="auto"/>
            </w:tcBorders>
            <w:shd w:val="clear" w:color="auto" w:fill="FFFFFF"/>
          </w:tcPr>
          <w:p w:rsidR="00876B59" w:rsidRPr="004A7FD5" w:rsidRDefault="00876B59" w:rsidP="00E56AB1">
            <w:pPr>
              <w:spacing w:before="120"/>
              <w:rPr>
                <w:rFonts w:ascii="Times New Roman" w:hAnsi="Times New Roman" w:cs="Times New Roman"/>
                <w:sz w:val="20"/>
                <w:lang w:val="en-US"/>
              </w:rPr>
            </w:pPr>
          </w:p>
          <w:p w:rsidR="00225DDC" w:rsidRPr="004A7FD5" w:rsidRDefault="00225DDC" w:rsidP="00E56AB1">
            <w:pPr>
              <w:spacing w:before="120"/>
              <w:rPr>
                <w:rFonts w:ascii="Times New Roman" w:hAnsi="Times New Roman" w:cs="Times New Roman"/>
                <w:sz w:val="20"/>
                <w:lang w:val="en-US"/>
              </w:rPr>
            </w:pPr>
          </w:p>
        </w:tc>
      </w:tr>
    </w:tbl>
    <w:p w:rsidR="00200CBB" w:rsidRPr="004A7FD5" w:rsidRDefault="00200CBB" w:rsidP="007E552E">
      <w:pPr>
        <w:spacing w:before="120"/>
        <w:jc w:val="both"/>
        <w:rPr>
          <w:rFonts w:ascii="Times New Roman" w:hAnsi="Times New Roman" w:cs="Times New Roman"/>
          <w:sz w:val="20"/>
        </w:rPr>
      </w:pPr>
      <w:r w:rsidRPr="004A7FD5">
        <w:rPr>
          <w:rFonts w:ascii="Times New Roman" w:hAnsi="Times New Roman" w:cs="Times New Roman"/>
          <w:sz w:val="20"/>
        </w:rPr>
        <w:t xml:space="preserve">* </w:t>
      </w:r>
      <w:r w:rsidR="00CC0F65" w:rsidRPr="004A7FD5">
        <w:rPr>
          <w:rFonts w:ascii="Times New Roman" w:hAnsi="Times New Roman" w:cs="Times New Roman"/>
          <w:sz w:val="20"/>
        </w:rPr>
        <w:t xml:space="preserve">Số </w:t>
      </w:r>
      <w:r w:rsidRPr="004A7FD5">
        <w:rPr>
          <w:rFonts w:ascii="Times New Roman" w:hAnsi="Times New Roman" w:cs="Times New Roman"/>
          <w:sz w:val="20"/>
        </w:rPr>
        <w:t>Vận đ</w:t>
      </w:r>
      <w:r w:rsidR="00C60BC8" w:rsidRPr="004A7FD5">
        <w:rPr>
          <w:rFonts w:ascii="Times New Roman" w:hAnsi="Times New Roman" w:cs="Times New Roman"/>
          <w:sz w:val="20"/>
        </w:rPr>
        <w:t>ơn</w:t>
      </w:r>
      <w:r w:rsidRPr="004A7FD5">
        <w:rPr>
          <w:rFonts w:ascii="Times New Roman" w:hAnsi="Times New Roman" w:cs="Times New Roman"/>
          <w:sz w:val="20"/>
        </w:rPr>
        <w:t>: Khai cảng nhận hàng chính thức theo phương thức vận tải đa phương thức hoặc vận đơn suốt.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B/L No: Also State original port by shipment using multimodal transport document or through Bill of Lading</w:t>
      </w:r>
    </w:p>
    <w:p w:rsidR="00C60BC8" w:rsidRPr="004A7FD5" w:rsidRDefault="00C60BC8" w:rsidP="007E552E">
      <w:pPr>
        <w:spacing w:before="120"/>
        <w:jc w:val="both"/>
        <w:rPr>
          <w:rFonts w:ascii="Times New Roman" w:hAnsi="Times New Roman" w:cs="Times New Roman"/>
          <w:sz w:val="20"/>
          <w:lang w:val="en-US"/>
        </w:rPr>
      </w:pPr>
    </w:p>
    <w:tbl>
      <w:tblPr>
        <w:tblW w:w="0" w:type="auto"/>
        <w:tblLook w:val="01E0" w:firstRow="1" w:lastRow="1" w:firstColumn="1" w:lastColumn="1" w:noHBand="0" w:noVBand="0"/>
      </w:tblPr>
      <w:tblGrid>
        <w:gridCol w:w="3618"/>
        <w:gridCol w:w="5238"/>
      </w:tblGrid>
      <w:tr w:rsidR="00C60BC8" w:rsidRPr="004A7FD5">
        <w:tc>
          <w:tcPr>
            <w:tcW w:w="3618" w:type="dxa"/>
          </w:tcPr>
          <w:p w:rsidR="00C60BC8" w:rsidRPr="004A7FD5" w:rsidRDefault="00C60BC8" w:rsidP="00E56AB1">
            <w:pPr>
              <w:spacing w:before="120"/>
              <w:rPr>
                <w:rFonts w:ascii="Times New Roman" w:hAnsi="Times New Roman" w:cs="Times New Roman"/>
                <w:sz w:val="20"/>
                <w:szCs w:val="20"/>
              </w:rPr>
            </w:pPr>
          </w:p>
        </w:tc>
        <w:tc>
          <w:tcPr>
            <w:tcW w:w="523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i/>
                <w:sz w:val="20"/>
                <w:lang w:val="en-US"/>
              </w:rPr>
              <w:t xml:space="preserve">…., </w:t>
            </w:r>
            <w:r w:rsidRPr="004A7FD5">
              <w:rPr>
                <w:rFonts w:ascii="Times New Roman" w:hAnsi="Times New Roman" w:cs="Times New Roman"/>
                <w:i/>
                <w:sz w:val="20"/>
              </w:rPr>
              <w:t>ngày... tháng... năm ...</w:t>
            </w:r>
            <w:r w:rsidRPr="004A7FD5">
              <w:rPr>
                <w:rFonts w:ascii="Times New Roman" w:hAnsi="Times New Roman" w:cs="Times New Roman"/>
                <w:i/>
                <w:sz w:val="20"/>
                <w:lang w:val="en-US"/>
              </w:rPr>
              <w:br/>
            </w:r>
            <w:r w:rsidRPr="004A7FD5">
              <w:rPr>
                <w:rFonts w:ascii="Times New Roman" w:hAnsi="Times New Roman" w:cs="Times New Roman"/>
                <w:sz w:val="20"/>
              </w:rPr>
              <w:t>Date</w:t>
            </w:r>
            <w:r w:rsidRPr="004A7FD5">
              <w:rPr>
                <w:rFonts w:ascii="Times New Roman" w:hAnsi="Times New Roman" w:cs="Times New Roman"/>
                <w:sz w:val="20"/>
                <w:lang w:val="en-US"/>
              </w:rPr>
              <w:br/>
            </w:r>
            <w:r w:rsidRPr="004A7FD5">
              <w:rPr>
                <w:rFonts w:ascii="Times New Roman" w:hAnsi="Times New Roman" w:cs="Times New Roman"/>
                <w:b/>
                <w:sz w:val="20"/>
              </w:rPr>
              <w:t xml:space="preserve">Thuyền trưởng (Đại lý hoặc sỹ quan được </w:t>
            </w:r>
            <w:r w:rsidR="002F0147" w:rsidRPr="004A7FD5">
              <w:rPr>
                <w:rFonts w:ascii="Times New Roman" w:hAnsi="Times New Roman" w:cs="Times New Roman"/>
                <w:b/>
                <w:sz w:val="20"/>
                <w:lang w:val="en-US"/>
              </w:rPr>
              <w:t>ủ</w:t>
            </w:r>
            <w:r w:rsidRPr="004A7FD5">
              <w:rPr>
                <w:rFonts w:ascii="Times New Roman" w:hAnsi="Times New Roman" w:cs="Times New Roman"/>
                <w:b/>
                <w:sz w:val="20"/>
              </w:rPr>
              <w:t>y quyền)</w:t>
            </w:r>
            <w:r w:rsidRPr="004A7FD5">
              <w:rPr>
                <w:rFonts w:ascii="Times New Roman" w:hAnsi="Times New Roman" w:cs="Times New Roman"/>
                <w:sz w:val="20"/>
                <w:lang w:val="en-US"/>
              </w:rPr>
              <w:br/>
            </w:r>
            <w:r w:rsidRPr="004A7FD5">
              <w:rPr>
                <w:rFonts w:ascii="Times New Roman" w:hAnsi="Times New Roman" w:cs="Times New Roman"/>
                <w:sz w:val="20"/>
              </w:rPr>
              <w:t>Master (Authorized agent or officer)</w:t>
            </w:r>
          </w:p>
        </w:tc>
      </w:tr>
    </w:tbl>
    <w:p w:rsidR="00C60BC8" w:rsidRPr="004A7FD5" w:rsidRDefault="00C60BC8" w:rsidP="00E56AB1">
      <w:pPr>
        <w:spacing w:before="120"/>
        <w:rPr>
          <w:rFonts w:ascii="Times New Roman" w:hAnsi="Times New Roman" w:cs="Times New Roman"/>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776023" w:rsidRDefault="00776023">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C60BC8" w:rsidRPr="004A7FD5" w:rsidRDefault="00C60BC8"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4</w:t>
      </w:r>
      <w:r w:rsidR="008A2454" w:rsidRPr="004A7FD5">
        <w:rPr>
          <w:rFonts w:ascii="Times New Roman" w:hAnsi="Times New Roman" w:cs="Times New Roman"/>
          <w:b/>
          <w:sz w:val="20"/>
          <w:lang w:val="en-US"/>
        </w:rPr>
        <w:t>3</w:t>
      </w:r>
    </w:p>
    <w:p w:rsidR="00C60BC8" w:rsidRPr="004A7FD5" w:rsidRDefault="00200CBB"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CỘNG HÒA XÃ HỘI CHỦ NGHĨA VIỆT NAM</w:t>
      </w:r>
      <w:r w:rsidR="00C60BC8" w:rsidRPr="004A7FD5">
        <w:rPr>
          <w:rFonts w:ascii="Times New Roman" w:hAnsi="Times New Roman" w:cs="Times New Roman"/>
          <w:b/>
          <w:sz w:val="20"/>
          <w:lang w:val="en-US"/>
        </w:rPr>
        <w:br/>
      </w:r>
      <w:r w:rsidRPr="004A7FD5">
        <w:rPr>
          <w:rFonts w:ascii="Times New Roman" w:hAnsi="Times New Roman" w:cs="Times New Roman"/>
          <w:b/>
          <w:sz w:val="20"/>
        </w:rPr>
        <w:t>Độc lập - Tự do - Hạnh phúc</w:t>
      </w:r>
      <w:r w:rsidR="00C60BC8" w:rsidRPr="004A7FD5">
        <w:rPr>
          <w:rFonts w:ascii="Times New Roman" w:hAnsi="Times New Roman" w:cs="Times New Roman"/>
          <w:b/>
          <w:sz w:val="20"/>
          <w:lang w:val="en-US"/>
        </w:rPr>
        <w:br/>
      </w:r>
      <w:r w:rsidRPr="004A7FD5">
        <w:rPr>
          <w:rFonts w:ascii="Times New Roman" w:hAnsi="Times New Roman" w:cs="Times New Roman"/>
          <w:b/>
          <w:sz w:val="20"/>
        </w:rPr>
        <w:t>Socialist Republic of Vietnam</w:t>
      </w:r>
      <w:r w:rsidR="00C60BC8" w:rsidRPr="004A7FD5">
        <w:rPr>
          <w:rFonts w:ascii="Times New Roman" w:hAnsi="Times New Roman" w:cs="Times New Roman"/>
          <w:b/>
          <w:sz w:val="20"/>
          <w:lang w:val="en-US"/>
        </w:rPr>
        <w:br/>
      </w:r>
      <w:r w:rsidRPr="004A7FD5">
        <w:rPr>
          <w:rFonts w:ascii="Times New Roman" w:hAnsi="Times New Roman" w:cs="Times New Roman"/>
          <w:b/>
          <w:sz w:val="20"/>
        </w:rPr>
        <w:t xml:space="preserve">Independence - Freedom </w:t>
      </w:r>
      <w:r w:rsidR="00C60BC8" w:rsidRPr="004A7FD5">
        <w:rPr>
          <w:rFonts w:ascii="Times New Roman" w:hAnsi="Times New Roman" w:cs="Times New Roman"/>
          <w:b/>
          <w:sz w:val="20"/>
          <w:lang w:val="en-US"/>
        </w:rPr>
        <w:t>-</w:t>
      </w:r>
      <w:r w:rsidRPr="004A7FD5">
        <w:rPr>
          <w:rFonts w:ascii="Times New Roman" w:hAnsi="Times New Roman" w:cs="Times New Roman"/>
          <w:b/>
          <w:sz w:val="20"/>
        </w:rPr>
        <w:t xml:space="preserve"> Happiness</w:t>
      </w:r>
      <w:r w:rsidR="00C60BC8" w:rsidRPr="004A7FD5">
        <w:rPr>
          <w:rFonts w:ascii="Times New Roman" w:hAnsi="Times New Roman" w:cs="Times New Roman"/>
          <w:b/>
          <w:sz w:val="20"/>
          <w:lang w:val="en-US"/>
        </w:rPr>
        <w:br/>
        <w:t>-----</w:t>
      </w:r>
    </w:p>
    <w:p w:rsidR="00200CBB" w:rsidRPr="004A7FD5" w:rsidRDefault="00C60BC8" w:rsidP="00E56AB1">
      <w:pPr>
        <w:spacing w:before="120"/>
        <w:jc w:val="center"/>
        <w:rPr>
          <w:rFonts w:ascii="Times New Roman" w:hAnsi="Times New Roman" w:cs="Times New Roman"/>
          <w:b/>
          <w:sz w:val="20"/>
        </w:rPr>
      </w:pPr>
      <w:r w:rsidRPr="004A7FD5">
        <w:rPr>
          <w:rFonts w:ascii="Times New Roman" w:hAnsi="Times New Roman" w:cs="Times New Roman"/>
          <w:b/>
          <w:sz w:val="20"/>
        </w:rPr>
        <w:t>BẢN KHAI KIỂM DỊCH THỰC VẬT</w:t>
      </w:r>
      <w:r w:rsidRPr="004A7FD5">
        <w:rPr>
          <w:rFonts w:ascii="Times New Roman" w:hAnsi="Times New Roman" w:cs="Times New Roman"/>
          <w:b/>
          <w:sz w:val="20"/>
          <w:lang w:val="en-US"/>
        </w:rPr>
        <w:br/>
      </w:r>
      <w:r w:rsidRPr="004A7FD5">
        <w:rPr>
          <w:rFonts w:ascii="Times New Roman" w:hAnsi="Times New Roman" w:cs="Times New Roman"/>
          <w:b/>
          <w:sz w:val="20"/>
        </w:rPr>
        <w:t>DECLARATION FOR PLANT QUARANTINE</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tàu:</w:t>
      </w:r>
      <w:r w:rsidR="00C60BC8" w:rsidRPr="004A7FD5">
        <w:rPr>
          <w:rFonts w:ascii="Times New Roman" w:hAnsi="Times New Roman" w:cs="Times New Roman"/>
          <w:sz w:val="20"/>
        </w:rPr>
        <w:t>………………………………………….</w:t>
      </w:r>
      <w:r w:rsidR="00C60BC8" w:rsidRPr="004A7FD5">
        <w:rPr>
          <w:rFonts w:ascii="Times New Roman" w:hAnsi="Times New Roman" w:cs="Times New Roman"/>
          <w:sz w:val="20"/>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Quốc tịch tàu:</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rPr>
        <w:t>…………………………………..</w:t>
      </w:r>
      <w:r w:rsidR="00C60BC8" w:rsidRPr="004A7FD5">
        <w:rPr>
          <w:rFonts w:ascii="Times New Roman" w:hAnsi="Times New Roman" w:cs="Times New Roman"/>
          <w:sz w:val="20"/>
        </w:rPr>
        <w:br/>
      </w:r>
      <w:r w:rsidRPr="004A7FD5">
        <w:rPr>
          <w:rFonts w:ascii="Times New Roman" w:hAnsi="Times New Roman" w:cs="Times New Roman"/>
          <w:sz w:val="20"/>
        </w:rPr>
        <w:t>Name of ship</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Flag State of ship</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thuyền trưởng:</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t xml:space="preserve"> </w:t>
      </w:r>
      <w:r w:rsidRPr="004A7FD5">
        <w:rPr>
          <w:rFonts w:ascii="Times New Roman" w:hAnsi="Times New Roman" w:cs="Times New Roman"/>
          <w:sz w:val="20"/>
        </w:rPr>
        <w:t>Tên bác sỹ:</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Name of master</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Name of doctor</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Số thuyền viên:</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rPr>
        <w:t xml:space="preserve">Số </w:t>
      </w:r>
      <w:r w:rsidRPr="004A7FD5">
        <w:rPr>
          <w:rFonts w:ascii="Times New Roman" w:hAnsi="Times New Roman" w:cs="Times New Roman"/>
          <w:sz w:val="20"/>
        </w:rPr>
        <w:t>hành khách:</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Number of crew</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Number of passengers</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Cảng rời cuối cùng:</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Cảng đến tiếp theo:</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Last port of call</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Next port of call</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Cảng bốc hàng đầu tiên và ngày rời cảng đó:</w:t>
      </w:r>
      <w:r w:rsidR="00C60BC8" w:rsidRPr="004A7FD5">
        <w:rPr>
          <w:rFonts w:ascii="Times New Roman" w:hAnsi="Times New Roman" w:cs="Times New Roman"/>
          <w:sz w:val="20"/>
          <w:lang w:val="en-US"/>
        </w:rPr>
        <w:br/>
      </w:r>
      <w:r w:rsidRPr="004A7FD5">
        <w:rPr>
          <w:rFonts w:ascii="Times New Roman" w:hAnsi="Times New Roman" w:cs="Times New Roman"/>
          <w:sz w:val="20"/>
        </w:rPr>
        <w:t>The first port of loading and the date of departure:</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số lượng, khối lượng hàng thực vật nhận ở cảng đầu tiên:</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Name, quantity and weight of plant goods loaded at the first port:</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số lượng, khối lượng hàng thực vật nhận ở các cảng trung gian và tên các cảng đó:</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Name, quantity, weight of plant goods loaded at the intermediate ports and the names of these ports:</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số lượng v</w:t>
      </w:r>
      <w:r w:rsidR="00C60BC8" w:rsidRPr="004A7FD5">
        <w:rPr>
          <w:rFonts w:ascii="Times New Roman" w:hAnsi="Times New Roman" w:cs="Times New Roman"/>
          <w:sz w:val="20"/>
          <w:lang w:val="en-US"/>
        </w:rPr>
        <w:t>à</w:t>
      </w:r>
      <w:r w:rsidRPr="004A7FD5">
        <w:rPr>
          <w:rFonts w:ascii="Times New Roman" w:hAnsi="Times New Roman" w:cs="Times New Roman"/>
          <w:sz w:val="20"/>
        </w:rPr>
        <w:t xml:space="preserve"> kh</w:t>
      </w:r>
      <w:r w:rsidR="00C60BC8" w:rsidRPr="004A7FD5">
        <w:rPr>
          <w:rFonts w:ascii="Times New Roman" w:hAnsi="Times New Roman" w:cs="Times New Roman"/>
          <w:sz w:val="20"/>
          <w:lang w:val="en-US"/>
        </w:rPr>
        <w:t>ố</w:t>
      </w:r>
      <w:r w:rsidRPr="004A7FD5">
        <w:rPr>
          <w:rFonts w:ascii="Times New Roman" w:hAnsi="Times New Roman" w:cs="Times New Roman"/>
          <w:sz w:val="20"/>
        </w:rPr>
        <w:t>i lượng hàng thực vật cần bốc ở cảng này:</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Name, quantity and weight of plant goods to be discharged at this port:</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Thuyền trưởng cam đoan những điều khai ở trên là đúng và chịu trách nhiệm chấp hành đầy đủ các quy định về ki</w:t>
      </w:r>
      <w:r w:rsidR="00C60BC8" w:rsidRPr="004A7FD5">
        <w:rPr>
          <w:rFonts w:ascii="Times New Roman" w:hAnsi="Times New Roman" w:cs="Times New Roman"/>
          <w:sz w:val="20"/>
          <w:lang w:val="en-US"/>
        </w:rPr>
        <w:t>ể</w:t>
      </w:r>
      <w:r w:rsidRPr="004A7FD5">
        <w:rPr>
          <w:rFonts w:ascii="Times New Roman" w:hAnsi="Times New Roman" w:cs="Times New Roman"/>
          <w:sz w:val="20"/>
        </w:rPr>
        <w:t>m dịch thực vật.</w:t>
      </w:r>
      <w:r w:rsidR="00C60BC8" w:rsidRPr="004A7FD5">
        <w:rPr>
          <w:rFonts w:ascii="Times New Roman" w:hAnsi="Times New Roman" w:cs="Times New Roman"/>
          <w:sz w:val="20"/>
          <w:lang w:val="en-US"/>
        </w:rPr>
        <w:br/>
      </w:r>
      <w:r w:rsidRPr="004A7FD5">
        <w:rPr>
          <w:rFonts w:ascii="Times New Roman" w:hAnsi="Times New Roman" w:cs="Times New Roman"/>
          <w:sz w:val="20"/>
        </w:rPr>
        <w:t>The Master guarantees the correctness of the above mentioned declarations and his responsibility for full compliance with the said regulations on plant quarantine.</w:t>
      </w:r>
    </w:p>
    <w:p w:rsidR="00C60BC8" w:rsidRPr="004A7FD5" w:rsidRDefault="00C60BC8" w:rsidP="00E56AB1">
      <w:pPr>
        <w:spacing w:before="120"/>
        <w:rPr>
          <w:rFonts w:ascii="Times New Roman" w:hAnsi="Times New Roman" w:cs="Times New Roman"/>
          <w:sz w:val="20"/>
          <w:lang w:val="en-US"/>
        </w:rPr>
      </w:pPr>
    </w:p>
    <w:tbl>
      <w:tblPr>
        <w:tblW w:w="0" w:type="auto"/>
        <w:tblLook w:val="01E0" w:firstRow="1" w:lastRow="1" w:firstColumn="1" w:lastColumn="1" w:noHBand="0" w:noVBand="0"/>
      </w:tblPr>
      <w:tblGrid>
        <w:gridCol w:w="3438"/>
        <w:gridCol w:w="5418"/>
      </w:tblGrid>
      <w:tr w:rsidR="00C60BC8" w:rsidRPr="004A7FD5">
        <w:tc>
          <w:tcPr>
            <w:tcW w:w="3438" w:type="dxa"/>
          </w:tcPr>
          <w:p w:rsidR="00C60BC8" w:rsidRPr="004A7FD5" w:rsidRDefault="00C60BC8" w:rsidP="00E56AB1">
            <w:pPr>
              <w:spacing w:before="120"/>
              <w:rPr>
                <w:rFonts w:ascii="Times New Roman" w:hAnsi="Times New Roman" w:cs="Times New Roman"/>
                <w:sz w:val="20"/>
                <w:szCs w:val="20"/>
              </w:rPr>
            </w:pPr>
          </w:p>
        </w:tc>
        <w:tc>
          <w:tcPr>
            <w:tcW w:w="541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i/>
                <w:sz w:val="20"/>
                <w:lang w:val="en-US"/>
              </w:rPr>
              <w:t>…..</w:t>
            </w:r>
            <w:r w:rsidRPr="004A7FD5">
              <w:rPr>
                <w:rFonts w:ascii="Times New Roman" w:hAnsi="Times New Roman" w:cs="Times New Roman"/>
                <w:i/>
                <w:sz w:val="20"/>
              </w:rPr>
              <w:t>, ngày ... th</w:t>
            </w:r>
            <w:r w:rsidRPr="004A7FD5">
              <w:rPr>
                <w:rFonts w:ascii="Times New Roman" w:hAnsi="Times New Roman" w:cs="Times New Roman"/>
                <w:i/>
                <w:sz w:val="20"/>
                <w:lang w:val="en-US"/>
              </w:rPr>
              <w:t>á</w:t>
            </w:r>
            <w:r w:rsidRPr="004A7FD5">
              <w:rPr>
                <w:rFonts w:ascii="Times New Roman" w:hAnsi="Times New Roman" w:cs="Times New Roman"/>
                <w:i/>
                <w:sz w:val="20"/>
              </w:rPr>
              <w:t>ng ... năm 20 ...</w:t>
            </w:r>
            <w:r w:rsidRPr="004A7FD5">
              <w:rPr>
                <w:rFonts w:ascii="Times New Roman" w:hAnsi="Times New Roman" w:cs="Times New Roman"/>
                <w:i/>
                <w:sz w:val="20"/>
                <w:lang w:val="en-US"/>
              </w:rPr>
              <w:br/>
            </w:r>
            <w:r w:rsidRPr="004A7FD5">
              <w:rPr>
                <w:rFonts w:ascii="Times New Roman" w:hAnsi="Times New Roman" w:cs="Times New Roman"/>
                <w:sz w:val="20"/>
              </w:rPr>
              <w:t>Date...</w:t>
            </w:r>
            <w:r w:rsidRPr="004A7FD5">
              <w:rPr>
                <w:rFonts w:ascii="Times New Roman" w:hAnsi="Times New Roman" w:cs="Times New Roman"/>
                <w:sz w:val="20"/>
                <w:lang w:val="en-US"/>
              </w:rPr>
              <w:br/>
            </w:r>
            <w:r w:rsidRPr="004A7FD5">
              <w:rPr>
                <w:rFonts w:ascii="Times New Roman" w:hAnsi="Times New Roman" w:cs="Times New Roman"/>
                <w:b/>
                <w:sz w:val="20"/>
              </w:rPr>
              <w:t>Thuyền trưởng (Đại lý hoặc sỹ quan được ủy quyền)</w:t>
            </w:r>
            <w:r w:rsidRPr="004A7FD5">
              <w:rPr>
                <w:rFonts w:ascii="Times New Roman" w:hAnsi="Times New Roman" w:cs="Times New Roman"/>
                <w:sz w:val="20"/>
                <w:lang w:val="en-US"/>
              </w:rPr>
              <w:br/>
            </w:r>
            <w:r w:rsidRPr="004A7FD5">
              <w:rPr>
                <w:rFonts w:ascii="Times New Roman" w:hAnsi="Times New Roman" w:cs="Times New Roman"/>
                <w:sz w:val="20"/>
              </w:rPr>
              <w:t>Master (Authorized agent or officer)</w:t>
            </w:r>
          </w:p>
        </w:tc>
      </w:tr>
    </w:tbl>
    <w:p w:rsidR="00C60BC8" w:rsidRPr="004A7FD5" w:rsidRDefault="00C60BC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776023" w:rsidRDefault="00776023">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C60BC8" w:rsidRPr="004A7FD5" w:rsidRDefault="00C60BC8"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4</w:t>
      </w:r>
      <w:r w:rsidR="008A2454" w:rsidRPr="004A7FD5">
        <w:rPr>
          <w:rFonts w:ascii="Times New Roman" w:hAnsi="Times New Roman" w:cs="Times New Roman"/>
          <w:b/>
          <w:sz w:val="20"/>
          <w:lang w:val="en-US"/>
        </w:rPr>
        <w:t>4</w:t>
      </w:r>
    </w:p>
    <w:p w:rsidR="00200CBB" w:rsidRPr="004A7FD5" w:rsidRDefault="00200CBB"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rPr>
        <w:t>CỘNG HÒA XÃ HỘI CHỦ NGHĨA VIỆT NAM</w:t>
      </w:r>
      <w:r w:rsidR="00C60BC8" w:rsidRPr="004A7FD5">
        <w:rPr>
          <w:rFonts w:ascii="Times New Roman" w:hAnsi="Times New Roman" w:cs="Times New Roman"/>
          <w:b/>
          <w:sz w:val="20"/>
          <w:lang w:val="en-US"/>
        </w:rPr>
        <w:br/>
      </w:r>
      <w:r w:rsidRPr="004A7FD5">
        <w:rPr>
          <w:rFonts w:ascii="Times New Roman" w:hAnsi="Times New Roman" w:cs="Times New Roman"/>
          <w:b/>
          <w:sz w:val="20"/>
        </w:rPr>
        <w:t>Độc lập - Tự do - Hạnh phúc</w:t>
      </w:r>
      <w:r w:rsidR="00C60BC8" w:rsidRPr="004A7FD5">
        <w:rPr>
          <w:rFonts w:ascii="Times New Roman" w:hAnsi="Times New Roman" w:cs="Times New Roman"/>
          <w:b/>
          <w:sz w:val="20"/>
          <w:lang w:val="en-US"/>
        </w:rPr>
        <w:br/>
      </w:r>
      <w:r w:rsidRPr="004A7FD5">
        <w:rPr>
          <w:rFonts w:ascii="Times New Roman" w:hAnsi="Times New Roman" w:cs="Times New Roman"/>
          <w:b/>
          <w:sz w:val="20"/>
        </w:rPr>
        <w:t>Socialist Republic of Vietnam</w:t>
      </w:r>
      <w:r w:rsidR="00C60BC8" w:rsidRPr="004A7FD5">
        <w:rPr>
          <w:rFonts w:ascii="Times New Roman" w:hAnsi="Times New Roman" w:cs="Times New Roman"/>
          <w:b/>
          <w:sz w:val="20"/>
          <w:lang w:val="en-US"/>
        </w:rPr>
        <w:br/>
      </w:r>
      <w:r w:rsidRPr="004A7FD5">
        <w:rPr>
          <w:rFonts w:ascii="Times New Roman" w:hAnsi="Times New Roman" w:cs="Times New Roman"/>
          <w:b/>
          <w:sz w:val="20"/>
        </w:rPr>
        <w:t xml:space="preserve">Independence - Freedom </w:t>
      </w:r>
      <w:r w:rsidR="00C60BC8" w:rsidRPr="004A7FD5">
        <w:rPr>
          <w:rFonts w:ascii="Times New Roman" w:hAnsi="Times New Roman" w:cs="Times New Roman"/>
          <w:b/>
          <w:sz w:val="20"/>
          <w:lang w:val="en-US"/>
        </w:rPr>
        <w:t>-</w:t>
      </w:r>
      <w:r w:rsidRPr="004A7FD5">
        <w:rPr>
          <w:rFonts w:ascii="Times New Roman" w:hAnsi="Times New Roman" w:cs="Times New Roman"/>
          <w:b/>
          <w:sz w:val="20"/>
        </w:rPr>
        <w:t xml:space="preserve"> Happiness</w:t>
      </w:r>
      <w:r w:rsidR="00C60BC8" w:rsidRPr="004A7FD5">
        <w:rPr>
          <w:rFonts w:ascii="Times New Roman" w:hAnsi="Times New Roman" w:cs="Times New Roman"/>
          <w:b/>
          <w:sz w:val="20"/>
          <w:lang w:val="en-US"/>
        </w:rPr>
        <w:br/>
        <w:t>-----</w:t>
      </w:r>
    </w:p>
    <w:p w:rsidR="00200CBB" w:rsidRPr="004A7FD5" w:rsidRDefault="00C60BC8" w:rsidP="00E56AB1">
      <w:pPr>
        <w:spacing w:before="120"/>
        <w:jc w:val="center"/>
        <w:rPr>
          <w:rFonts w:ascii="Times New Roman" w:hAnsi="Times New Roman" w:cs="Times New Roman"/>
          <w:b/>
          <w:sz w:val="20"/>
        </w:rPr>
      </w:pPr>
      <w:r w:rsidRPr="004A7FD5">
        <w:rPr>
          <w:rFonts w:ascii="Times New Roman" w:hAnsi="Times New Roman" w:cs="Times New Roman"/>
          <w:b/>
          <w:sz w:val="20"/>
        </w:rPr>
        <w:t>BẢN KHAI KIỂM DỊCH ĐỘNG VẬT</w:t>
      </w:r>
      <w:r w:rsidRPr="004A7FD5">
        <w:rPr>
          <w:rFonts w:ascii="Times New Roman" w:hAnsi="Times New Roman" w:cs="Times New Roman"/>
          <w:b/>
          <w:sz w:val="20"/>
        </w:rPr>
        <w:br/>
        <w:t>DECLARATION FOR ANIMAL QUARANTINE</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tàu:</w:t>
      </w:r>
      <w:r w:rsidR="00C60BC8" w:rsidRPr="004A7FD5">
        <w:rPr>
          <w:rFonts w:ascii="Times New Roman" w:hAnsi="Times New Roman" w:cs="Times New Roman"/>
          <w:sz w:val="20"/>
        </w:rPr>
        <w:t>……………………………………………</w:t>
      </w:r>
      <w:r w:rsidR="00C60BC8" w:rsidRPr="004A7FD5">
        <w:rPr>
          <w:rFonts w:ascii="Times New Roman" w:hAnsi="Times New Roman" w:cs="Times New Roman"/>
          <w:sz w:val="20"/>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Quốc tịch tàu:</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rPr>
        <w:t>……………………………………</w:t>
      </w:r>
      <w:r w:rsidR="00C60BC8" w:rsidRPr="004A7FD5">
        <w:rPr>
          <w:rFonts w:ascii="Times New Roman" w:hAnsi="Times New Roman" w:cs="Times New Roman"/>
          <w:sz w:val="20"/>
        </w:rPr>
        <w:br/>
      </w:r>
      <w:r w:rsidRPr="004A7FD5">
        <w:rPr>
          <w:rFonts w:ascii="Times New Roman" w:hAnsi="Times New Roman" w:cs="Times New Roman"/>
          <w:sz w:val="20"/>
        </w:rPr>
        <w:t>Name of ship</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Flag State of ship</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thuyền viên:</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Tên hành khách:</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Number of crew</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Number of passengers</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Cảng rời cuối cùng:</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Cảng đến tiếp theo:</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Last port of call</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Next port of call</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hàng động vật và sản phẩm động vật nhận ở cảng đầu tiên:</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Animal and animal products loaded at the first port</w:t>
      </w:r>
      <w:r w:rsidR="00C60BC8" w:rsidRPr="004A7FD5">
        <w:rPr>
          <w:rFonts w:ascii="Times New Roman" w:hAnsi="Times New Roman" w:cs="Times New Roman"/>
          <w:sz w:val="20"/>
          <w:lang w:val="en-US"/>
        </w:rPr>
        <w:t>……………………………………………………</w:t>
      </w:r>
    </w:p>
    <w:p w:rsidR="00C60BC8"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hàng động vật và sản ph</w:t>
      </w:r>
      <w:r w:rsidR="00C60BC8" w:rsidRPr="004A7FD5">
        <w:rPr>
          <w:rFonts w:ascii="Times New Roman" w:hAnsi="Times New Roman" w:cs="Times New Roman"/>
          <w:sz w:val="20"/>
          <w:lang w:val="en-US"/>
        </w:rPr>
        <w:t>ẩ</w:t>
      </w:r>
      <w:r w:rsidRPr="004A7FD5">
        <w:rPr>
          <w:rFonts w:ascii="Times New Roman" w:hAnsi="Times New Roman" w:cs="Times New Roman"/>
          <w:sz w:val="20"/>
        </w:rPr>
        <w:t>m động vật dỡ ở các cảng trung gian và tên</w:t>
      </w:r>
      <w:r w:rsidR="00C60BC8" w:rsidRPr="004A7FD5">
        <w:rPr>
          <w:rFonts w:ascii="Times New Roman" w:hAnsi="Times New Roman" w:cs="Times New Roman"/>
          <w:sz w:val="20"/>
          <w:lang w:val="en-US"/>
        </w:rPr>
        <w:t xml:space="preserve"> </w:t>
      </w:r>
      <w:r w:rsidRPr="004A7FD5">
        <w:rPr>
          <w:rFonts w:ascii="Times New Roman" w:hAnsi="Times New Roman" w:cs="Times New Roman"/>
          <w:sz w:val="20"/>
        </w:rPr>
        <w:t>cảng đó:</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Animal and animal products loaded at the intermediate ports and the name of the ports</w:t>
      </w:r>
    </w:p>
    <w:p w:rsidR="00200CBB" w:rsidRPr="004A7FD5" w:rsidRDefault="00200CBB" w:rsidP="007E552E">
      <w:pPr>
        <w:spacing w:before="120"/>
        <w:jc w:val="both"/>
        <w:rPr>
          <w:rFonts w:ascii="Times New Roman" w:hAnsi="Times New Roman" w:cs="Times New Roman"/>
          <w:sz w:val="20"/>
        </w:rPr>
      </w:pPr>
      <w:r w:rsidRPr="004A7FD5">
        <w:rPr>
          <w:rFonts w:ascii="Times New Roman" w:hAnsi="Times New Roman" w:cs="Times New Roman"/>
          <w:sz w:val="20"/>
        </w:rPr>
        <w:t>Tên hàng động vật và sản phẩm động vật dỡ ở cảng này:</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br/>
      </w:r>
      <w:r w:rsidRPr="004A7FD5">
        <w:rPr>
          <w:rFonts w:ascii="Times New Roman" w:hAnsi="Times New Roman" w:cs="Times New Roman"/>
          <w:sz w:val="20"/>
        </w:rPr>
        <w:t>Animal and animal products to be discharged at this port</w:t>
      </w:r>
    </w:p>
    <w:p w:rsidR="00200CBB" w:rsidRPr="004A7FD5" w:rsidRDefault="00200CBB" w:rsidP="007E552E">
      <w:pPr>
        <w:spacing w:before="120"/>
        <w:jc w:val="both"/>
        <w:rPr>
          <w:rFonts w:ascii="Times New Roman" w:hAnsi="Times New Roman" w:cs="Times New Roman"/>
          <w:sz w:val="20"/>
        </w:rPr>
      </w:pPr>
      <w:r w:rsidRPr="004A7FD5">
        <w:rPr>
          <w:rFonts w:ascii="Times New Roman" w:hAnsi="Times New Roman" w:cs="Times New Roman"/>
          <w:sz w:val="20"/>
        </w:rPr>
        <w:t xml:space="preserve">Thuyền trưởng cam đoan những điều khai ở </w:t>
      </w:r>
      <w:r w:rsidR="00C60BC8" w:rsidRPr="004A7FD5">
        <w:rPr>
          <w:rFonts w:ascii="Times New Roman" w:hAnsi="Times New Roman" w:cs="Times New Roman"/>
          <w:sz w:val="20"/>
          <w:lang w:val="en-US"/>
        </w:rPr>
        <w:t>tr</w:t>
      </w:r>
      <w:r w:rsidRPr="004A7FD5">
        <w:rPr>
          <w:rFonts w:ascii="Times New Roman" w:hAnsi="Times New Roman" w:cs="Times New Roman"/>
          <w:sz w:val="20"/>
        </w:rPr>
        <w:t>ên là đúng và chịu trách nhiệm chấp hành đầy đủ các quy định về kiểm dịch động vật.</w:t>
      </w:r>
    </w:p>
    <w:p w:rsidR="00200CBB" w:rsidRPr="004A7FD5" w:rsidRDefault="00200CBB" w:rsidP="007E552E">
      <w:pPr>
        <w:spacing w:before="120"/>
        <w:jc w:val="both"/>
        <w:rPr>
          <w:rFonts w:ascii="Times New Roman" w:hAnsi="Times New Roman" w:cs="Times New Roman"/>
          <w:sz w:val="20"/>
        </w:rPr>
      </w:pPr>
      <w:r w:rsidRPr="004A7FD5">
        <w:rPr>
          <w:rFonts w:ascii="Times New Roman" w:hAnsi="Times New Roman" w:cs="Times New Roman"/>
          <w:sz w:val="20"/>
        </w:rPr>
        <w:t>The Master guarantees the correctness of the above mentioned declarations and his responsibility for full compliance with the said regulations on annual quarantine.</w:t>
      </w:r>
    </w:p>
    <w:p w:rsidR="00200CBB" w:rsidRPr="004A7FD5" w:rsidRDefault="00200CBB" w:rsidP="00E56AB1">
      <w:pPr>
        <w:spacing w:before="120"/>
        <w:rPr>
          <w:rFonts w:ascii="Times New Roman" w:hAnsi="Times New Roman" w:cs="Times New Roman"/>
          <w:sz w:val="20"/>
          <w:lang w:val="en-US"/>
        </w:rPr>
      </w:pPr>
    </w:p>
    <w:tbl>
      <w:tblPr>
        <w:tblW w:w="0" w:type="auto"/>
        <w:tblLook w:val="01E0" w:firstRow="1" w:lastRow="1" w:firstColumn="1" w:lastColumn="1" w:noHBand="0" w:noVBand="0"/>
      </w:tblPr>
      <w:tblGrid>
        <w:gridCol w:w="3438"/>
        <w:gridCol w:w="5418"/>
      </w:tblGrid>
      <w:tr w:rsidR="00C60BC8" w:rsidRPr="004A7FD5">
        <w:tc>
          <w:tcPr>
            <w:tcW w:w="3438" w:type="dxa"/>
          </w:tcPr>
          <w:p w:rsidR="00C60BC8" w:rsidRPr="004A7FD5" w:rsidRDefault="00C60BC8" w:rsidP="00E56AB1">
            <w:pPr>
              <w:spacing w:before="120"/>
              <w:rPr>
                <w:rFonts w:ascii="Times New Roman" w:hAnsi="Times New Roman" w:cs="Times New Roman"/>
                <w:sz w:val="20"/>
                <w:szCs w:val="20"/>
              </w:rPr>
            </w:pPr>
          </w:p>
        </w:tc>
        <w:tc>
          <w:tcPr>
            <w:tcW w:w="541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i/>
                <w:sz w:val="20"/>
                <w:lang w:val="en-US"/>
              </w:rPr>
              <w:t>…..</w:t>
            </w:r>
            <w:r w:rsidRPr="004A7FD5">
              <w:rPr>
                <w:rFonts w:ascii="Times New Roman" w:hAnsi="Times New Roman" w:cs="Times New Roman"/>
                <w:i/>
                <w:sz w:val="20"/>
              </w:rPr>
              <w:t>, ngày ... th</w:t>
            </w:r>
            <w:r w:rsidRPr="004A7FD5">
              <w:rPr>
                <w:rFonts w:ascii="Times New Roman" w:hAnsi="Times New Roman" w:cs="Times New Roman"/>
                <w:i/>
                <w:sz w:val="20"/>
                <w:lang w:val="en-US"/>
              </w:rPr>
              <w:t>á</w:t>
            </w:r>
            <w:r w:rsidRPr="004A7FD5">
              <w:rPr>
                <w:rFonts w:ascii="Times New Roman" w:hAnsi="Times New Roman" w:cs="Times New Roman"/>
                <w:i/>
                <w:sz w:val="20"/>
              </w:rPr>
              <w:t>ng ... năm ...</w:t>
            </w:r>
            <w:r w:rsidRPr="004A7FD5">
              <w:rPr>
                <w:rFonts w:ascii="Times New Roman" w:hAnsi="Times New Roman" w:cs="Times New Roman"/>
                <w:i/>
                <w:sz w:val="20"/>
                <w:lang w:val="en-US"/>
              </w:rPr>
              <w:br/>
            </w:r>
            <w:r w:rsidRPr="004A7FD5">
              <w:rPr>
                <w:rFonts w:ascii="Times New Roman" w:hAnsi="Times New Roman" w:cs="Times New Roman"/>
                <w:sz w:val="20"/>
              </w:rPr>
              <w:t>Date...</w:t>
            </w:r>
            <w:r w:rsidRPr="004A7FD5">
              <w:rPr>
                <w:rFonts w:ascii="Times New Roman" w:hAnsi="Times New Roman" w:cs="Times New Roman"/>
                <w:sz w:val="20"/>
                <w:lang w:val="en-US"/>
              </w:rPr>
              <w:br/>
            </w:r>
            <w:r w:rsidRPr="004A7FD5">
              <w:rPr>
                <w:rFonts w:ascii="Times New Roman" w:hAnsi="Times New Roman" w:cs="Times New Roman"/>
                <w:b/>
                <w:sz w:val="20"/>
              </w:rPr>
              <w:t>Thuyền trưởng (Đại lý hoặc sỹ quan được ủy quyền)</w:t>
            </w:r>
            <w:r w:rsidRPr="004A7FD5">
              <w:rPr>
                <w:rFonts w:ascii="Times New Roman" w:hAnsi="Times New Roman" w:cs="Times New Roman"/>
                <w:sz w:val="20"/>
                <w:lang w:val="en-US"/>
              </w:rPr>
              <w:br/>
            </w:r>
            <w:r w:rsidRPr="004A7FD5">
              <w:rPr>
                <w:rFonts w:ascii="Times New Roman" w:hAnsi="Times New Roman" w:cs="Times New Roman"/>
                <w:sz w:val="20"/>
              </w:rPr>
              <w:t>Master (Authorized agent or officer)</w:t>
            </w:r>
          </w:p>
        </w:tc>
      </w:tr>
    </w:tbl>
    <w:p w:rsidR="00C60BC8" w:rsidRPr="004A7FD5" w:rsidRDefault="00C60BC8" w:rsidP="00E56AB1">
      <w:pPr>
        <w:spacing w:before="120"/>
        <w:rPr>
          <w:rFonts w:ascii="Times New Roman" w:hAnsi="Times New Roman" w:cs="Times New Roman"/>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AF59D5" w:rsidRDefault="00AF59D5">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C60BC8" w:rsidRPr="004A7FD5" w:rsidRDefault="00C60BC8"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4</w:t>
      </w:r>
      <w:r w:rsidR="00267F85" w:rsidRPr="004A7FD5">
        <w:rPr>
          <w:rFonts w:ascii="Times New Roman" w:hAnsi="Times New Roman" w:cs="Times New Roman"/>
          <w:b/>
          <w:sz w:val="20"/>
          <w:lang w:val="en-US"/>
        </w:rPr>
        <w:t>5</w:t>
      </w:r>
    </w:p>
    <w:p w:rsidR="00200CBB" w:rsidRPr="004A7FD5" w:rsidRDefault="00C60BC8" w:rsidP="00E56AB1">
      <w:pPr>
        <w:spacing w:before="120"/>
        <w:jc w:val="center"/>
        <w:rPr>
          <w:rFonts w:ascii="Times New Roman" w:hAnsi="Times New Roman" w:cs="Times New Roman"/>
          <w:i/>
          <w:sz w:val="20"/>
        </w:rPr>
      </w:pPr>
      <w:r w:rsidRPr="004A7FD5">
        <w:rPr>
          <w:rFonts w:ascii="Times New Roman" w:hAnsi="Times New Roman" w:cs="Times New Roman"/>
          <w:b/>
          <w:sz w:val="20"/>
        </w:rPr>
        <w:t>BẢN KHAI VŨ KHÍ VÀ VẬT LIỆU NỔ</w:t>
      </w:r>
      <w:r w:rsidRPr="004A7FD5">
        <w:rPr>
          <w:rFonts w:ascii="Times New Roman" w:hAnsi="Times New Roman" w:cs="Times New Roman"/>
          <w:b/>
          <w:sz w:val="20"/>
          <w:lang w:val="en-US"/>
        </w:rPr>
        <w:br/>
      </w:r>
      <w:r w:rsidR="00200CBB" w:rsidRPr="004A7FD5">
        <w:rPr>
          <w:rFonts w:ascii="Times New Roman" w:hAnsi="Times New Roman" w:cs="Times New Roman"/>
          <w:i/>
          <w:sz w:val="20"/>
        </w:rPr>
        <w:t>DECLARATION OF ARMS AND EXPLOSIVE MATERIALS</w:t>
      </w:r>
    </w:p>
    <w:p w:rsidR="00C60BC8" w:rsidRPr="004A7FD5" w:rsidRDefault="00C60BC8" w:rsidP="007E552E">
      <w:pPr>
        <w:spacing w:before="120"/>
        <w:jc w:val="both"/>
        <w:rPr>
          <w:rFonts w:ascii="Times New Roman" w:hAnsi="Times New Roman" w:cs="Times New Roman"/>
          <w:sz w:val="20"/>
          <w:lang w:val="en-US"/>
        </w:rPr>
      </w:pPr>
      <w:r w:rsidRPr="004A7FD5">
        <w:rPr>
          <w:rFonts w:ascii="Times New Roman" w:hAnsi="Times New Roman" w:cs="Times New Roman"/>
          <w:b/>
          <w:sz w:val="20"/>
          <w:lang w:val="en-US"/>
        </w:rPr>
        <w:t>Trang số:</w:t>
      </w:r>
      <w:r w:rsidRPr="004A7FD5">
        <w:rPr>
          <w:rFonts w:ascii="Times New Roman" w:hAnsi="Times New Roman" w:cs="Times New Roman"/>
          <w:sz w:val="20"/>
          <w:lang w:val="en-US"/>
        </w:rPr>
        <w:br/>
      </w:r>
      <w:r w:rsidRPr="004A7FD5">
        <w:rPr>
          <w:rFonts w:ascii="Times New Roman" w:hAnsi="Times New Roman" w:cs="Times New Roman"/>
          <w:i/>
          <w:sz w:val="20"/>
          <w:lang w:val="en-US"/>
        </w:rPr>
        <w:t>Page number:</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tàu:</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t>Số IMO…………………………………………..</w:t>
      </w:r>
      <w:r w:rsidR="00C60BC8" w:rsidRPr="004A7FD5">
        <w:rPr>
          <w:rFonts w:ascii="Times New Roman" w:hAnsi="Times New Roman" w:cs="Times New Roman"/>
          <w:sz w:val="20"/>
          <w:lang w:val="en-US"/>
        </w:rPr>
        <w:br/>
      </w:r>
      <w:r w:rsidRPr="004A7FD5">
        <w:rPr>
          <w:rFonts w:ascii="Times New Roman" w:hAnsi="Times New Roman" w:cs="Times New Roman"/>
          <w:i/>
          <w:sz w:val="20"/>
        </w:rPr>
        <w:t>Name of ship</w:t>
      </w:r>
      <w:r w:rsidR="0073067A" w:rsidRPr="004A7FD5">
        <w:rPr>
          <w:rFonts w:ascii="Times New Roman" w:hAnsi="Times New Roman" w:cs="Times New Roman"/>
          <w:i/>
          <w:sz w:val="20"/>
        </w:rPr>
        <w:t xml:space="preserve"> </w:t>
      </w:r>
      <w:r w:rsidR="00C60BC8" w:rsidRPr="004A7FD5">
        <w:rPr>
          <w:rFonts w:ascii="Times New Roman" w:hAnsi="Times New Roman" w:cs="Times New Roman"/>
          <w:i/>
          <w:sz w:val="20"/>
          <w:lang w:val="en-US"/>
        </w:rPr>
        <w:t>………………………………….</w:t>
      </w:r>
      <w:r w:rsidR="00C60BC8" w:rsidRPr="004A7FD5">
        <w:rPr>
          <w:rFonts w:ascii="Times New Roman" w:hAnsi="Times New Roman" w:cs="Times New Roman"/>
          <w:i/>
          <w:sz w:val="20"/>
          <w:lang w:val="en-US"/>
        </w:rPr>
        <w:tab/>
        <w:t>IMO number………………………………………</w:t>
      </w:r>
    </w:p>
    <w:p w:rsidR="00C60BC8"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Quốc tịch tàu:</w:t>
      </w:r>
      <w:r w:rsidR="0073067A" w:rsidRPr="004A7FD5">
        <w:rPr>
          <w:rFonts w:ascii="Times New Roman" w:hAnsi="Times New Roman" w:cs="Times New Roman"/>
          <w:sz w:val="20"/>
        </w:rPr>
        <w:t xml:space="preserve"> </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t>Hô hiệu…………………………………………..</w:t>
      </w:r>
      <w:r w:rsidR="00C60BC8" w:rsidRPr="004A7FD5">
        <w:rPr>
          <w:rFonts w:ascii="Times New Roman" w:hAnsi="Times New Roman" w:cs="Times New Roman"/>
          <w:sz w:val="20"/>
          <w:lang w:val="en-US"/>
        </w:rPr>
        <w:br/>
      </w:r>
      <w:r w:rsidR="00C60BC8" w:rsidRPr="004A7FD5">
        <w:rPr>
          <w:rFonts w:ascii="Times New Roman" w:hAnsi="Times New Roman" w:cs="Times New Roman"/>
          <w:i/>
          <w:sz w:val="20"/>
        </w:rPr>
        <w:t>Flag State of ship...</w:t>
      </w:r>
      <w:r w:rsidR="00C60BC8" w:rsidRPr="004A7FD5">
        <w:rPr>
          <w:rFonts w:ascii="Times New Roman" w:hAnsi="Times New Roman" w:cs="Times New Roman"/>
          <w:i/>
          <w:sz w:val="20"/>
          <w:lang w:val="en-US"/>
        </w:rPr>
        <w:t>.........................................</w:t>
      </w:r>
      <w:r w:rsidR="00C60BC8" w:rsidRPr="004A7FD5">
        <w:rPr>
          <w:rFonts w:ascii="Times New Roman" w:hAnsi="Times New Roman" w:cs="Times New Roman"/>
          <w:i/>
          <w:sz w:val="20"/>
          <w:lang w:val="en-US"/>
        </w:rPr>
        <w:tab/>
        <w:t>Call sign…………………………………………..</w:t>
      </w:r>
    </w:p>
    <w:p w:rsidR="00200CBB" w:rsidRPr="004A7FD5" w:rsidRDefault="00200CBB" w:rsidP="007E552E">
      <w:pPr>
        <w:spacing w:before="120"/>
        <w:jc w:val="both"/>
        <w:rPr>
          <w:rFonts w:ascii="Times New Roman" w:hAnsi="Times New Roman" w:cs="Times New Roman"/>
          <w:i/>
          <w:sz w:val="20"/>
          <w:lang w:val="en-US"/>
        </w:rPr>
      </w:pPr>
      <w:r w:rsidRPr="004A7FD5">
        <w:rPr>
          <w:rFonts w:ascii="Times New Roman" w:hAnsi="Times New Roman" w:cs="Times New Roman"/>
          <w:sz w:val="20"/>
        </w:rPr>
        <w:t>Tên thuyền trưở</w:t>
      </w:r>
      <w:r w:rsidR="00C60BC8" w:rsidRPr="004A7FD5">
        <w:rPr>
          <w:rFonts w:ascii="Times New Roman" w:hAnsi="Times New Roman" w:cs="Times New Roman"/>
          <w:sz w:val="20"/>
        </w:rPr>
        <w:t>ng:</w:t>
      </w:r>
      <w:r w:rsidR="00C60BC8" w:rsidRPr="004A7FD5">
        <w:rPr>
          <w:rFonts w:ascii="Times New Roman" w:hAnsi="Times New Roman" w:cs="Times New Roman"/>
          <w:sz w:val="20"/>
          <w:lang w:val="en-US"/>
        </w:rPr>
        <w:t>……………………………</w:t>
      </w:r>
      <w:r w:rsidR="00C60BC8" w:rsidRPr="004A7FD5">
        <w:rPr>
          <w:rFonts w:ascii="Times New Roman" w:hAnsi="Times New Roman" w:cs="Times New Roman"/>
          <w:sz w:val="20"/>
          <w:lang w:val="en-US"/>
        </w:rPr>
        <w:tab/>
        <w:t>Đại lý tàu biển…………………………………...</w:t>
      </w:r>
      <w:r w:rsidR="00C60BC8" w:rsidRPr="004A7FD5">
        <w:rPr>
          <w:rFonts w:ascii="Times New Roman" w:hAnsi="Times New Roman" w:cs="Times New Roman"/>
          <w:sz w:val="20"/>
          <w:lang w:val="en-US"/>
        </w:rPr>
        <w:br/>
      </w:r>
      <w:r w:rsidR="00C60BC8" w:rsidRPr="004A7FD5">
        <w:rPr>
          <w:rFonts w:ascii="Times New Roman" w:hAnsi="Times New Roman" w:cs="Times New Roman"/>
          <w:i/>
          <w:sz w:val="20"/>
        </w:rPr>
        <w:t xml:space="preserve">Master </w:t>
      </w:r>
      <w:r w:rsidR="00C60BC8" w:rsidRPr="004A7FD5">
        <w:rPr>
          <w:rFonts w:ascii="Times New Roman" w:hAnsi="Times New Roman" w:cs="Times New Roman"/>
          <w:i/>
          <w:sz w:val="20"/>
          <w:lang w:val="en-US"/>
        </w:rPr>
        <w:t>‘</w:t>
      </w:r>
      <w:r w:rsidRPr="004A7FD5">
        <w:rPr>
          <w:rFonts w:ascii="Times New Roman" w:hAnsi="Times New Roman" w:cs="Times New Roman"/>
          <w:i/>
          <w:sz w:val="20"/>
        </w:rPr>
        <w:t>s name</w:t>
      </w:r>
      <w:r w:rsidR="0073067A" w:rsidRPr="004A7FD5">
        <w:rPr>
          <w:rFonts w:ascii="Times New Roman" w:hAnsi="Times New Roman" w:cs="Times New Roman"/>
          <w:i/>
          <w:sz w:val="20"/>
        </w:rPr>
        <w:t xml:space="preserve"> </w:t>
      </w:r>
      <w:r w:rsidR="00C60BC8" w:rsidRPr="004A7FD5">
        <w:rPr>
          <w:rFonts w:ascii="Times New Roman" w:hAnsi="Times New Roman" w:cs="Times New Roman"/>
          <w:i/>
          <w:sz w:val="20"/>
          <w:lang w:val="en-US"/>
        </w:rPr>
        <w:t>……………………………….</w:t>
      </w:r>
      <w:r w:rsidR="00C60BC8" w:rsidRPr="004A7FD5">
        <w:rPr>
          <w:rFonts w:ascii="Times New Roman" w:hAnsi="Times New Roman" w:cs="Times New Roman"/>
          <w:i/>
          <w:sz w:val="20"/>
          <w:lang w:val="en-US"/>
        </w:rPr>
        <w:tab/>
        <w:t>Shipping agent…………………………………..</w:t>
      </w:r>
    </w:p>
    <w:tbl>
      <w:tblPr>
        <w:tblW w:w="5000" w:type="pct"/>
        <w:tblCellMar>
          <w:left w:w="0" w:type="dxa"/>
          <w:right w:w="0" w:type="dxa"/>
        </w:tblCellMar>
        <w:tblLook w:val="0000" w:firstRow="0" w:lastRow="0" w:firstColumn="0" w:lastColumn="0" w:noHBand="0" w:noVBand="0"/>
      </w:tblPr>
      <w:tblGrid>
        <w:gridCol w:w="1020"/>
        <w:gridCol w:w="2726"/>
        <w:gridCol w:w="1159"/>
        <w:gridCol w:w="1638"/>
        <w:gridCol w:w="2107"/>
      </w:tblGrid>
      <w:tr w:rsidR="00200CBB" w:rsidRPr="004A7FD5">
        <w:tc>
          <w:tcPr>
            <w:tcW w:w="5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Thứ</w:t>
            </w:r>
            <w:r w:rsidR="00C60BC8" w:rsidRPr="004A7FD5">
              <w:rPr>
                <w:rFonts w:ascii="Times New Roman" w:hAnsi="Times New Roman" w:cs="Times New Roman"/>
                <w:b/>
                <w:sz w:val="20"/>
              </w:rPr>
              <w:t xml:space="preserve"> t</w:t>
            </w:r>
            <w:r w:rsidR="00C60BC8" w:rsidRPr="004A7FD5">
              <w:rPr>
                <w:rFonts w:ascii="Times New Roman" w:hAnsi="Times New Roman" w:cs="Times New Roman"/>
                <w:b/>
                <w:sz w:val="20"/>
                <w:lang w:val="en-US"/>
              </w:rPr>
              <w:t>ự</w:t>
            </w:r>
            <w:r w:rsidR="00C60BC8" w:rsidRPr="004A7FD5">
              <w:rPr>
                <w:rFonts w:ascii="Times New Roman" w:hAnsi="Times New Roman" w:cs="Times New Roman"/>
                <w:b/>
                <w:sz w:val="20"/>
                <w:lang w:val="en-US"/>
              </w:rPr>
              <w:br/>
            </w:r>
            <w:r w:rsidRPr="004A7FD5">
              <w:rPr>
                <w:rFonts w:ascii="Times New Roman" w:hAnsi="Times New Roman" w:cs="Times New Roman"/>
                <w:i/>
                <w:sz w:val="20"/>
              </w:rPr>
              <w:t>Order</w:t>
            </w:r>
          </w:p>
        </w:tc>
        <w:tc>
          <w:tcPr>
            <w:tcW w:w="157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Loại vũ khí và vật liệu nổ</w:t>
            </w:r>
            <w:r w:rsidR="00C60BC8" w:rsidRPr="004A7FD5">
              <w:rPr>
                <w:rFonts w:ascii="Times New Roman" w:hAnsi="Times New Roman" w:cs="Times New Roman"/>
                <w:b/>
                <w:sz w:val="20"/>
                <w:lang w:val="en-US"/>
              </w:rPr>
              <w:br/>
            </w:r>
            <w:r w:rsidRPr="004A7FD5">
              <w:rPr>
                <w:rFonts w:ascii="Times New Roman" w:hAnsi="Times New Roman" w:cs="Times New Roman"/>
                <w:i/>
                <w:sz w:val="20"/>
              </w:rPr>
              <w:t>Kind and description of arm and explosive material</w:t>
            </w:r>
          </w:p>
        </w:tc>
        <w:tc>
          <w:tcPr>
            <w:tcW w:w="670" w:type="pct"/>
            <w:tcBorders>
              <w:top w:val="single" w:sz="4" w:space="0" w:color="auto"/>
              <w:left w:val="single" w:sz="4" w:space="0" w:color="auto"/>
              <w:bottom w:val="nil"/>
              <w:right w:val="nil"/>
            </w:tcBorders>
            <w:shd w:val="clear" w:color="auto" w:fill="FFFFFF"/>
          </w:tcPr>
          <w:p w:rsidR="00200CBB" w:rsidRPr="004A7FD5" w:rsidRDefault="00C60BC8" w:rsidP="00E56AB1">
            <w:pPr>
              <w:spacing w:before="120"/>
              <w:jc w:val="center"/>
              <w:rPr>
                <w:rFonts w:ascii="Times New Roman" w:hAnsi="Times New Roman" w:cs="Times New Roman"/>
                <w:b/>
                <w:sz w:val="20"/>
              </w:rPr>
            </w:pPr>
            <w:r w:rsidRPr="004A7FD5">
              <w:rPr>
                <w:rFonts w:ascii="Times New Roman" w:hAnsi="Times New Roman" w:cs="Times New Roman"/>
                <w:b/>
                <w:sz w:val="20"/>
              </w:rPr>
              <w:t xml:space="preserve">Số </w:t>
            </w:r>
            <w:r w:rsidRPr="004A7FD5">
              <w:rPr>
                <w:rFonts w:ascii="Times New Roman" w:hAnsi="Times New Roman" w:cs="Times New Roman"/>
                <w:b/>
                <w:sz w:val="20"/>
                <w:lang w:val="en-US"/>
              </w:rPr>
              <w:t>lượng</w:t>
            </w:r>
            <w:r w:rsidRPr="004A7FD5">
              <w:rPr>
                <w:rFonts w:ascii="Times New Roman" w:hAnsi="Times New Roman" w:cs="Times New Roman"/>
                <w:b/>
                <w:sz w:val="20"/>
                <w:lang w:val="en-US"/>
              </w:rPr>
              <w:br/>
            </w:r>
            <w:r w:rsidR="00200CBB" w:rsidRPr="004A7FD5">
              <w:rPr>
                <w:rFonts w:ascii="Times New Roman" w:hAnsi="Times New Roman" w:cs="Times New Roman"/>
                <w:i/>
                <w:sz w:val="20"/>
              </w:rPr>
              <w:t>Quantity</w:t>
            </w:r>
          </w:p>
        </w:tc>
        <w:tc>
          <w:tcPr>
            <w:tcW w:w="94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Tên và số hiệu</w:t>
            </w:r>
            <w:r w:rsidR="00C60BC8" w:rsidRPr="004A7FD5">
              <w:rPr>
                <w:rFonts w:ascii="Times New Roman" w:hAnsi="Times New Roman" w:cs="Times New Roman"/>
                <w:b/>
                <w:sz w:val="20"/>
                <w:lang w:val="en-US"/>
              </w:rPr>
              <w:br/>
            </w:r>
            <w:r w:rsidRPr="004A7FD5">
              <w:rPr>
                <w:rFonts w:ascii="Times New Roman" w:hAnsi="Times New Roman" w:cs="Times New Roman"/>
                <w:i/>
                <w:sz w:val="20"/>
              </w:rPr>
              <w:t>Mask and number</w:t>
            </w:r>
          </w:p>
        </w:tc>
        <w:tc>
          <w:tcPr>
            <w:tcW w:w="1218"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b/>
                <w:sz w:val="20"/>
              </w:rPr>
            </w:pPr>
            <w:r w:rsidRPr="004A7FD5">
              <w:rPr>
                <w:rFonts w:ascii="Times New Roman" w:hAnsi="Times New Roman" w:cs="Times New Roman"/>
                <w:b/>
                <w:sz w:val="20"/>
              </w:rPr>
              <w:t>N</w:t>
            </w:r>
            <w:r w:rsidR="004C6B2C" w:rsidRPr="004A7FD5">
              <w:rPr>
                <w:rFonts w:ascii="Times New Roman" w:hAnsi="Times New Roman" w:cs="Times New Roman"/>
                <w:b/>
                <w:sz w:val="20"/>
                <w:lang w:val="en-US"/>
              </w:rPr>
              <w:t>ơ</w:t>
            </w:r>
            <w:r w:rsidRPr="004A7FD5">
              <w:rPr>
                <w:rFonts w:ascii="Times New Roman" w:hAnsi="Times New Roman" w:cs="Times New Roman"/>
                <w:b/>
                <w:sz w:val="20"/>
              </w:rPr>
              <w:t>i cất giữ, bảo quản</w:t>
            </w:r>
            <w:r w:rsidR="00C60BC8" w:rsidRPr="004A7FD5">
              <w:rPr>
                <w:rFonts w:ascii="Times New Roman" w:hAnsi="Times New Roman" w:cs="Times New Roman"/>
                <w:b/>
                <w:sz w:val="20"/>
                <w:lang w:val="en-US"/>
              </w:rPr>
              <w:br/>
            </w:r>
            <w:r w:rsidRPr="004A7FD5">
              <w:rPr>
                <w:rFonts w:ascii="Times New Roman" w:hAnsi="Times New Roman" w:cs="Times New Roman"/>
                <w:i/>
                <w:sz w:val="20"/>
              </w:rPr>
              <w:t>Stored place</w:t>
            </w:r>
          </w:p>
        </w:tc>
      </w:tr>
      <w:tr w:rsidR="00200CBB" w:rsidRPr="004A7FD5">
        <w:tc>
          <w:tcPr>
            <w:tcW w:w="5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57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67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94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218"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p>
        </w:tc>
      </w:tr>
      <w:tr w:rsidR="00200CBB" w:rsidRPr="004A7FD5">
        <w:tc>
          <w:tcPr>
            <w:tcW w:w="589"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576"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670"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947" w:type="pct"/>
            <w:tcBorders>
              <w:top w:val="single" w:sz="4" w:space="0" w:color="auto"/>
              <w:left w:val="single" w:sz="4" w:space="0" w:color="auto"/>
              <w:bottom w:val="nil"/>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218" w:type="pct"/>
            <w:tcBorders>
              <w:top w:val="single" w:sz="4" w:space="0" w:color="auto"/>
              <w:left w:val="single" w:sz="4" w:space="0" w:color="auto"/>
              <w:bottom w:val="nil"/>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p>
        </w:tc>
      </w:tr>
      <w:tr w:rsidR="00200CBB" w:rsidRPr="004A7FD5">
        <w:tc>
          <w:tcPr>
            <w:tcW w:w="589"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576"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670"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947" w:type="pct"/>
            <w:tcBorders>
              <w:top w:val="single" w:sz="4" w:space="0" w:color="auto"/>
              <w:left w:val="single" w:sz="4" w:space="0" w:color="auto"/>
              <w:bottom w:val="single" w:sz="4" w:space="0" w:color="auto"/>
              <w:right w:val="nil"/>
            </w:tcBorders>
            <w:shd w:val="clear" w:color="auto" w:fill="FFFFFF"/>
          </w:tcPr>
          <w:p w:rsidR="00200CBB" w:rsidRPr="004A7FD5" w:rsidRDefault="00200CBB" w:rsidP="00E56AB1">
            <w:pPr>
              <w:spacing w:before="120"/>
              <w:jc w:val="center"/>
              <w:rPr>
                <w:rFonts w:ascii="Times New Roman" w:hAnsi="Times New Roman" w:cs="Times New Roman"/>
                <w:sz w:val="20"/>
              </w:rPr>
            </w:pPr>
          </w:p>
        </w:tc>
        <w:tc>
          <w:tcPr>
            <w:tcW w:w="1218" w:type="pct"/>
            <w:tcBorders>
              <w:top w:val="single" w:sz="4" w:space="0" w:color="auto"/>
              <w:left w:val="single" w:sz="4" w:space="0" w:color="auto"/>
              <w:bottom w:val="single" w:sz="4" w:space="0" w:color="auto"/>
              <w:right w:val="single" w:sz="4" w:space="0" w:color="auto"/>
            </w:tcBorders>
            <w:shd w:val="clear" w:color="auto" w:fill="FFFFFF"/>
          </w:tcPr>
          <w:p w:rsidR="00200CBB" w:rsidRPr="004A7FD5" w:rsidRDefault="00200CBB" w:rsidP="00E56AB1">
            <w:pPr>
              <w:spacing w:before="120"/>
              <w:jc w:val="center"/>
              <w:rPr>
                <w:rFonts w:ascii="Times New Roman" w:hAnsi="Times New Roman" w:cs="Times New Roman"/>
                <w:sz w:val="20"/>
              </w:rPr>
            </w:pPr>
          </w:p>
        </w:tc>
      </w:tr>
    </w:tbl>
    <w:p w:rsidR="00200CBB" w:rsidRPr="004A7FD5" w:rsidRDefault="00200CBB" w:rsidP="00E56AB1">
      <w:pPr>
        <w:spacing w:before="120"/>
        <w:rPr>
          <w:rFonts w:ascii="Times New Roman" w:hAnsi="Times New Roman" w:cs="Times New Roman"/>
          <w:sz w:val="20"/>
          <w:lang w:val="en-US"/>
        </w:rPr>
      </w:pPr>
    </w:p>
    <w:tbl>
      <w:tblPr>
        <w:tblW w:w="0" w:type="auto"/>
        <w:tblLook w:val="01E0" w:firstRow="1" w:lastRow="1" w:firstColumn="1" w:lastColumn="1" w:noHBand="0" w:noVBand="0"/>
      </w:tblPr>
      <w:tblGrid>
        <w:gridCol w:w="4428"/>
        <w:gridCol w:w="4428"/>
      </w:tblGrid>
      <w:tr w:rsidR="00C60BC8" w:rsidRPr="004A7FD5">
        <w:tc>
          <w:tcPr>
            <w:tcW w:w="442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b/>
                <w:sz w:val="20"/>
                <w:szCs w:val="20"/>
                <w:lang w:val="en-US"/>
              </w:rPr>
              <w:t>CHỮ KÝ ĐẠI LÝ</w:t>
            </w:r>
            <w:r w:rsidRPr="004A7FD5">
              <w:rPr>
                <w:rFonts w:ascii="Times New Roman" w:hAnsi="Times New Roman" w:cs="Times New Roman"/>
                <w:b/>
                <w:sz w:val="20"/>
                <w:szCs w:val="20"/>
                <w:lang w:val="en-US"/>
              </w:rPr>
              <w:br/>
            </w:r>
            <w:r w:rsidRPr="004A7FD5">
              <w:rPr>
                <w:rFonts w:ascii="Times New Roman" w:hAnsi="Times New Roman" w:cs="Times New Roman"/>
                <w:i/>
                <w:sz w:val="20"/>
                <w:szCs w:val="20"/>
                <w:lang w:val="en-US"/>
              </w:rPr>
              <w:t>Agent’s signature</w:t>
            </w:r>
            <w:r w:rsidRPr="004A7FD5">
              <w:rPr>
                <w:rFonts w:ascii="Times New Roman" w:hAnsi="Times New Roman" w:cs="Times New Roman"/>
                <w:i/>
                <w:sz w:val="20"/>
                <w:szCs w:val="20"/>
                <w:lang w:val="en-US"/>
              </w:rPr>
              <w:br/>
            </w:r>
          </w:p>
        </w:tc>
        <w:tc>
          <w:tcPr>
            <w:tcW w:w="442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b/>
                <w:sz w:val="20"/>
                <w:szCs w:val="20"/>
                <w:lang w:val="en-US"/>
              </w:rPr>
              <w:t>CHỮ KÝ THUYỀN TRƯỞNG</w:t>
            </w:r>
            <w:r w:rsidRPr="004A7FD5">
              <w:rPr>
                <w:rFonts w:ascii="Times New Roman" w:hAnsi="Times New Roman" w:cs="Times New Roman"/>
                <w:b/>
                <w:sz w:val="20"/>
                <w:szCs w:val="20"/>
                <w:lang w:val="en-US"/>
              </w:rPr>
              <w:br/>
            </w:r>
            <w:r w:rsidRPr="004A7FD5">
              <w:rPr>
                <w:rFonts w:ascii="Times New Roman" w:hAnsi="Times New Roman" w:cs="Times New Roman"/>
                <w:i/>
                <w:sz w:val="20"/>
                <w:szCs w:val="20"/>
                <w:lang w:val="en-US"/>
              </w:rPr>
              <w:t>Master’s signature</w:t>
            </w:r>
          </w:p>
        </w:tc>
      </w:tr>
      <w:tr w:rsidR="00C60BC8" w:rsidRPr="004A7FD5">
        <w:tc>
          <w:tcPr>
            <w:tcW w:w="442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b/>
                <w:sz w:val="20"/>
                <w:szCs w:val="20"/>
                <w:lang w:val="en-US"/>
              </w:rPr>
              <w:t xml:space="preserve">ĐỊA ĐIỂM, </w:t>
            </w:r>
            <w:smartTag w:uri="urn:schemas-microsoft-com:office:smarttags" w:element="Street">
              <w:smartTag w:uri="urn:schemas-microsoft-com:office:smarttags" w:element="address">
                <w:r w:rsidRPr="004A7FD5">
                  <w:rPr>
                    <w:rFonts w:ascii="Times New Roman" w:hAnsi="Times New Roman" w:cs="Times New Roman"/>
                    <w:b/>
                    <w:sz w:val="20"/>
                    <w:szCs w:val="20"/>
                    <w:lang w:val="en-US"/>
                  </w:rPr>
                  <w:t>THỜI GIAN</w:t>
                </w:r>
                <w:r w:rsidRPr="004A7FD5">
                  <w:rPr>
                    <w:rFonts w:ascii="Times New Roman" w:hAnsi="Times New Roman" w:cs="Times New Roman"/>
                    <w:b/>
                    <w:sz w:val="20"/>
                    <w:szCs w:val="20"/>
                    <w:lang w:val="en-US"/>
                  </w:rPr>
                  <w:br/>
                </w:r>
                <w:r w:rsidRPr="004A7FD5">
                  <w:rPr>
                    <w:rFonts w:ascii="Times New Roman" w:hAnsi="Times New Roman" w:cs="Times New Roman"/>
                    <w:i/>
                    <w:sz w:val="20"/>
                    <w:szCs w:val="20"/>
                    <w:lang w:val="en-US"/>
                  </w:rPr>
                  <w:t>Place</w:t>
                </w:r>
              </w:smartTag>
            </w:smartTag>
            <w:r w:rsidRPr="004A7FD5">
              <w:rPr>
                <w:rFonts w:ascii="Times New Roman" w:hAnsi="Times New Roman" w:cs="Times New Roman"/>
                <w:i/>
                <w:sz w:val="20"/>
                <w:szCs w:val="20"/>
                <w:lang w:val="en-US"/>
              </w:rPr>
              <w:t xml:space="preserve"> and date</w:t>
            </w:r>
            <w:r w:rsidRPr="004A7FD5">
              <w:rPr>
                <w:rFonts w:ascii="Times New Roman" w:hAnsi="Times New Roman" w:cs="Times New Roman"/>
                <w:i/>
                <w:sz w:val="20"/>
                <w:szCs w:val="20"/>
                <w:lang w:val="en-US"/>
              </w:rPr>
              <w:br/>
            </w:r>
          </w:p>
        </w:tc>
        <w:tc>
          <w:tcPr>
            <w:tcW w:w="4428" w:type="dxa"/>
          </w:tcPr>
          <w:p w:rsidR="00C60BC8" w:rsidRPr="004A7FD5" w:rsidRDefault="00C60BC8"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b/>
                <w:sz w:val="20"/>
                <w:szCs w:val="20"/>
                <w:lang w:val="en-US"/>
              </w:rPr>
              <w:t xml:space="preserve">ĐỊA ĐIỂM, </w:t>
            </w:r>
            <w:smartTag w:uri="urn:schemas-microsoft-com:office:smarttags" w:element="Street">
              <w:smartTag w:uri="urn:schemas-microsoft-com:office:smarttags" w:element="address">
                <w:r w:rsidRPr="004A7FD5">
                  <w:rPr>
                    <w:rFonts w:ascii="Times New Roman" w:hAnsi="Times New Roman" w:cs="Times New Roman"/>
                    <w:b/>
                    <w:sz w:val="20"/>
                    <w:szCs w:val="20"/>
                    <w:lang w:val="en-US"/>
                  </w:rPr>
                  <w:t>THỜI GIAN</w:t>
                </w:r>
                <w:r w:rsidRPr="004A7FD5">
                  <w:rPr>
                    <w:rFonts w:ascii="Times New Roman" w:hAnsi="Times New Roman" w:cs="Times New Roman"/>
                    <w:b/>
                    <w:sz w:val="20"/>
                    <w:szCs w:val="20"/>
                    <w:lang w:val="en-US"/>
                  </w:rPr>
                  <w:br/>
                </w:r>
                <w:r w:rsidRPr="004A7FD5">
                  <w:rPr>
                    <w:rFonts w:ascii="Times New Roman" w:hAnsi="Times New Roman" w:cs="Times New Roman"/>
                    <w:i/>
                    <w:sz w:val="20"/>
                    <w:szCs w:val="20"/>
                    <w:lang w:val="en-US"/>
                  </w:rPr>
                  <w:t>Place</w:t>
                </w:r>
              </w:smartTag>
            </w:smartTag>
            <w:r w:rsidRPr="004A7FD5">
              <w:rPr>
                <w:rFonts w:ascii="Times New Roman" w:hAnsi="Times New Roman" w:cs="Times New Roman"/>
                <w:i/>
                <w:sz w:val="20"/>
                <w:szCs w:val="20"/>
                <w:lang w:val="en-US"/>
              </w:rPr>
              <w:t xml:space="preserve"> and date</w:t>
            </w:r>
            <w:r w:rsidRPr="004A7FD5">
              <w:rPr>
                <w:rFonts w:ascii="Times New Roman" w:hAnsi="Times New Roman" w:cs="Times New Roman"/>
                <w:i/>
                <w:sz w:val="20"/>
                <w:szCs w:val="20"/>
                <w:lang w:val="en-US"/>
              </w:rPr>
              <w:br/>
            </w:r>
          </w:p>
        </w:tc>
      </w:tr>
    </w:tbl>
    <w:p w:rsidR="00C60BC8" w:rsidRPr="004A7FD5" w:rsidRDefault="00C60BC8" w:rsidP="00E56AB1">
      <w:pPr>
        <w:spacing w:before="120"/>
        <w:rPr>
          <w:rFonts w:ascii="Times New Roman" w:hAnsi="Times New Roman" w:cs="Times New Roman"/>
          <w:sz w:val="20"/>
          <w:lang w:val="en-US"/>
        </w:rPr>
      </w:pPr>
    </w:p>
    <w:p w:rsidR="00682024" w:rsidRPr="004A7FD5" w:rsidRDefault="00682024" w:rsidP="00E56AB1">
      <w:pPr>
        <w:spacing w:before="120"/>
        <w:rPr>
          <w:rFonts w:ascii="Times New Roman" w:hAnsi="Times New Roman" w:cs="Times New Roman"/>
          <w:sz w:val="20"/>
          <w:lang w:val="en-US"/>
        </w:rPr>
      </w:pPr>
    </w:p>
    <w:p w:rsidR="00682024" w:rsidRPr="004A7FD5" w:rsidRDefault="00682024" w:rsidP="00E56AB1">
      <w:pPr>
        <w:spacing w:before="120"/>
        <w:rPr>
          <w:rFonts w:ascii="Times New Roman" w:hAnsi="Times New Roman" w:cs="Times New Roman"/>
          <w:sz w:val="20"/>
          <w:lang w:val="en-US"/>
        </w:rPr>
      </w:pPr>
    </w:p>
    <w:p w:rsidR="00682024" w:rsidRPr="004A7FD5" w:rsidRDefault="00682024" w:rsidP="00E56AB1">
      <w:pPr>
        <w:spacing w:before="120"/>
        <w:rPr>
          <w:rFonts w:ascii="Times New Roman" w:hAnsi="Times New Roman" w:cs="Times New Roman"/>
          <w:sz w:val="20"/>
          <w:lang w:val="en-US"/>
        </w:rPr>
      </w:pPr>
    </w:p>
    <w:p w:rsidR="00682024" w:rsidRPr="004A7FD5" w:rsidRDefault="00682024"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BA46B8" w:rsidRPr="004A7FD5" w:rsidRDefault="00BA46B8" w:rsidP="00E56AB1">
      <w:pPr>
        <w:spacing w:before="120"/>
        <w:rPr>
          <w:rFonts w:ascii="Times New Roman" w:hAnsi="Times New Roman" w:cs="Times New Roman"/>
          <w:sz w:val="20"/>
          <w:lang w:val="en-US"/>
        </w:rPr>
      </w:pPr>
    </w:p>
    <w:p w:rsidR="00682024" w:rsidRPr="004A7FD5" w:rsidRDefault="00682024" w:rsidP="00E56AB1">
      <w:pPr>
        <w:spacing w:before="120"/>
        <w:rPr>
          <w:rFonts w:ascii="Times New Roman" w:hAnsi="Times New Roman" w:cs="Times New Roman"/>
          <w:sz w:val="20"/>
          <w:lang w:val="en-US"/>
        </w:rPr>
      </w:pPr>
    </w:p>
    <w:p w:rsidR="00AF59D5" w:rsidRDefault="00AF59D5">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200CBB" w:rsidRPr="004A7FD5" w:rsidRDefault="00C60BC8"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4</w:t>
      </w:r>
      <w:r w:rsidR="00267F85" w:rsidRPr="004A7FD5">
        <w:rPr>
          <w:rFonts w:ascii="Times New Roman" w:hAnsi="Times New Roman" w:cs="Times New Roman"/>
          <w:b/>
          <w:sz w:val="20"/>
          <w:lang w:val="en-US"/>
        </w:rPr>
        <w:t>6</w:t>
      </w:r>
    </w:p>
    <w:p w:rsidR="00200CBB" w:rsidRPr="004A7FD5" w:rsidRDefault="000F3092" w:rsidP="00E56AB1">
      <w:pPr>
        <w:spacing w:before="120"/>
        <w:jc w:val="center"/>
        <w:rPr>
          <w:rFonts w:ascii="Times New Roman" w:hAnsi="Times New Roman" w:cs="Times New Roman"/>
          <w:b/>
          <w:sz w:val="20"/>
        </w:rPr>
      </w:pPr>
      <w:r w:rsidRPr="004A7FD5">
        <w:rPr>
          <w:rFonts w:ascii="Times New Roman" w:hAnsi="Times New Roman" w:cs="Times New Roman"/>
          <w:b/>
          <w:sz w:val="20"/>
        </w:rPr>
        <w:t>BẢN KHAI NGƯỜI TRỐN TRÊN TÀU</w:t>
      </w:r>
      <w:r w:rsidRPr="004A7FD5">
        <w:rPr>
          <w:rFonts w:ascii="Times New Roman" w:hAnsi="Times New Roman" w:cs="Times New Roman"/>
          <w:b/>
          <w:sz w:val="20"/>
          <w:lang w:val="en-US"/>
        </w:rPr>
        <w:br/>
      </w:r>
      <w:r w:rsidR="00200CBB" w:rsidRPr="004A7FD5">
        <w:rPr>
          <w:rFonts w:ascii="Times New Roman" w:hAnsi="Times New Roman" w:cs="Times New Roman"/>
          <w:i/>
          <w:sz w:val="20"/>
        </w:rPr>
        <w:t>DECLARATION OF</w:t>
      </w:r>
      <w:r w:rsidR="00D364FB" w:rsidRPr="004A7FD5">
        <w:rPr>
          <w:rFonts w:ascii="Times New Roman" w:hAnsi="Times New Roman" w:cs="Times New Roman"/>
          <w:i/>
          <w:sz w:val="20"/>
          <w:lang w:val="en-US"/>
        </w:rPr>
        <w:t xml:space="preserve"> </w:t>
      </w:r>
      <w:r w:rsidR="00D364FB" w:rsidRPr="004A7FD5">
        <w:rPr>
          <w:rFonts w:ascii="Times New Roman" w:hAnsi="Times New Roman" w:cs="Times New Roman"/>
          <w:i/>
          <w:sz w:val="20"/>
        </w:rPr>
        <w:t>STOWA</w:t>
      </w:r>
      <w:r w:rsidR="00200CBB" w:rsidRPr="004A7FD5">
        <w:rPr>
          <w:rFonts w:ascii="Times New Roman" w:hAnsi="Times New Roman" w:cs="Times New Roman"/>
          <w:i/>
          <w:sz w:val="20"/>
        </w:rPr>
        <w:t>WAY</w:t>
      </w:r>
    </w:p>
    <w:p w:rsidR="00200CBB" w:rsidRPr="004A7FD5" w:rsidRDefault="000F3092" w:rsidP="007E552E">
      <w:pPr>
        <w:spacing w:before="120"/>
        <w:jc w:val="both"/>
        <w:rPr>
          <w:rFonts w:ascii="Times New Roman" w:hAnsi="Times New Roman" w:cs="Times New Roman"/>
          <w:b/>
          <w:sz w:val="20"/>
        </w:rPr>
      </w:pPr>
      <w:r w:rsidRPr="004A7FD5">
        <w:rPr>
          <w:rFonts w:ascii="Times New Roman" w:hAnsi="Times New Roman" w:cs="Times New Roman"/>
          <w:b/>
          <w:sz w:val="20"/>
          <w:lang w:val="en-US"/>
        </w:rPr>
        <w:t xml:space="preserve">1. </w:t>
      </w:r>
      <w:r w:rsidR="00200CBB" w:rsidRPr="004A7FD5">
        <w:rPr>
          <w:rFonts w:ascii="Times New Roman" w:hAnsi="Times New Roman" w:cs="Times New Roman"/>
          <w:b/>
          <w:sz w:val="20"/>
        </w:rPr>
        <w:t>Chi tiết về tà</w:t>
      </w:r>
      <w:r w:rsidRPr="004A7FD5">
        <w:rPr>
          <w:rFonts w:ascii="Times New Roman" w:hAnsi="Times New Roman" w:cs="Times New Roman"/>
          <w:b/>
          <w:sz w:val="20"/>
          <w:lang w:val="en-US"/>
        </w:rPr>
        <w:t>u</w:t>
      </w:r>
      <w:r w:rsidR="00200CBB" w:rsidRPr="004A7FD5">
        <w:rPr>
          <w:rFonts w:ascii="Times New Roman" w:hAnsi="Times New Roman" w:cs="Times New Roman"/>
          <w:b/>
          <w:sz w:val="20"/>
        </w:rPr>
        <w:t>/</w:t>
      </w:r>
      <w:r w:rsidR="00200CBB" w:rsidRPr="004A7FD5">
        <w:rPr>
          <w:rFonts w:ascii="Times New Roman" w:hAnsi="Times New Roman" w:cs="Times New Roman"/>
          <w:b/>
          <w:i/>
          <w:sz w:val="20"/>
        </w:rPr>
        <w:t>Sh</w:t>
      </w:r>
      <w:r w:rsidRPr="004A7FD5">
        <w:rPr>
          <w:rFonts w:ascii="Times New Roman" w:hAnsi="Times New Roman" w:cs="Times New Roman"/>
          <w:b/>
          <w:i/>
          <w:sz w:val="20"/>
          <w:lang w:val="en-US"/>
        </w:rPr>
        <w:t>i</w:t>
      </w:r>
      <w:r w:rsidR="00200CBB" w:rsidRPr="004A7FD5">
        <w:rPr>
          <w:rFonts w:ascii="Times New Roman" w:hAnsi="Times New Roman" w:cs="Times New Roman"/>
          <w:b/>
          <w:i/>
          <w:sz w:val="20"/>
        </w:rPr>
        <w:t>p details</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tàu/</w:t>
      </w:r>
      <w:r w:rsidRPr="004A7FD5">
        <w:rPr>
          <w:rFonts w:ascii="Times New Roman" w:hAnsi="Times New Roman" w:cs="Times New Roman"/>
          <w:i/>
          <w:sz w:val="20"/>
        </w:rPr>
        <w:t>Name of ship</w:t>
      </w:r>
      <w:r w:rsidRPr="004A7FD5">
        <w:rPr>
          <w:rFonts w:ascii="Times New Roman" w:hAnsi="Times New Roman" w:cs="Times New Roman"/>
          <w:sz w:val="20"/>
        </w:rPr>
        <w:t>:</w:t>
      </w:r>
      <w:r w:rsidR="000F3092" w:rsidRPr="004A7FD5">
        <w:rPr>
          <w:rFonts w:ascii="Times New Roman" w:hAnsi="Times New Roman" w:cs="Times New Roman"/>
          <w:sz w:val="20"/>
          <w:lang w:val="en-US"/>
        </w:rPr>
        <w:t>…………….……</w:t>
      </w:r>
      <w:r w:rsidR="000F3092"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 xml:space="preserve">Đại lý cảng tiếp </w:t>
      </w:r>
      <w:r w:rsidRPr="004A7FD5">
        <w:rPr>
          <w:rFonts w:ascii="Times New Roman" w:hAnsi="Times New Roman" w:cs="Times New Roman"/>
          <w:i/>
          <w:sz w:val="20"/>
        </w:rPr>
        <w:t>/Agent in next port:</w:t>
      </w:r>
      <w:r w:rsidR="0073067A" w:rsidRPr="004A7FD5">
        <w:rPr>
          <w:rFonts w:ascii="Times New Roman" w:hAnsi="Times New Roman" w:cs="Times New Roman"/>
          <w:i/>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Số</w:t>
      </w:r>
      <w:r w:rsidR="000F3092"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I</w:t>
      </w:r>
      <w:r w:rsidRPr="004A7FD5">
        <w:rPr>
          <w:rFonts w:ascii="Times New Roman" w:hAnsi="Times New Roman" w:cs="Times New Roman"/>
          <w:sz w:val="20"/>
        </w:rPr>
        <w:t>MO/</w:t>
      </w:r>
      <w:r w:rsidRPr="004A7FD5">
        <w:rPr>
          <w:rFonts w:ascii="Times New Roman" w:hAnsi="Times New Roman" w:cs="Times New Roman"/>
          <w:i/>
          <w:sz w:val="20"/>
        </w:rPr>
        <w:t>IMO number</w:t>
      </w:r>
      <w:r w:rsidRPr="004A7FD5">
        <w:rPr>
          <w:rFonts w:ascii="Times New Roman" w:hAnsi="Times New Roman" w:cs="Times New Roman"/>
          <w:sz w:val="20"/>
        </w:rPr>
        <w:t>:</w:t>
      </w:r>
      <w:r w:rsidR="000F3092" w:rsidRPr="004A7FD5">
        <w:rPr>
          <w:rFonts w:ascii="Times New Roman" w:hAnsi="Times New Roman" w:cs="Times New Roman"/>
          <w:sz w:val="20"/>
          <w:lang w:val="en-US"/>
        </w:rPr>
        <w:t>………………….</w:t>
      </w:r>
      <w:r w:rsidR="000F3092"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 xml:space="preserve">Địa chỉ đại </w:t>
      </w:r>
      <w:r w:rsidR="000F3092" w:rsidRPr="004A7FD5">
        <w:rPr>
          <w:rFonts w:ascii="Times New Roman" w:hAnsi="Times New Roman" w:cs="Times New Roman"/>
          <w:sz w:val="20"/>
          <w:lang w:val="en-US"/>
        </w:rPr>
        <w:t>lý</w:t>
      </w:r>
      <w:r w:rsidRPr="004A7FD5">
        <w:rPr>
          <w:rFonts w:ascii="Times New Roman" w:hAnsi="Times New Roman" w:cs="Times New Roman"/>
          <w:sz w:val="20"/>
        </w:rPr>
        <w:t>/</w:t>
      </w:r>
      <w:r w:rsidRPr="004A7FD5">
        <w:rPr>
          <w:rFonts w:ascii="Times New Roman" w:hAnsi="Times New Roman" w:cs="Times New Roman"/>
          <w:i/>
          <w:sz w:val="20"/>
        </w:rPr>
        <w:t>Agent address</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Quốc tịch tàu/</w:t>
      </w:r>
      <w:r w:rsidRPr="004A7FD5">
        <w:rPr>
          <w:rFonts w:ascii="Times New Roman" w:hAnsi="Times New Roman" w:cs="Times New Roman"/>
          <w:i/>
          <w:sz w:val="20"/>
        </w:rPr>
        <w:t>Flag State of ship</w:t>
      </w:r>
      <w:r w:rsidRPr="004A7FD5">
        <w:rPr>
          <w:rFonts w:ascii="Times New Roman" w:hAnsi="Times New Roman" w:cs="Times New Roman"/>
          <w:sz w:val="20"/>
        </w:rPr>
        <w:t>:</w:t>
      </w:r>
      <w:r w:rsidR="000F3092" w:rsidRPr="004A7FD5">
        <w:rPr>
          <w:rFonts w:ascii="Times New Roman" w:hAnsi="Times New Roman" w:cs="Times New Roman"/>
          <w:sz w:val="20"/>
          <w:lang w:val="en-US"/>
        </w:rPr>
        <w:t>….….</w:t>
      </w:r>
      <w:r w:rsidR="000F3092"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IRCS:</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Công ty tàu/</w:t>
      </w:r>
      <w:r w:rsidRPr="004A7FD5">
        <w:rPr>
          <w:rFonts w:ascii="Times New Roman" w:hAnsi="Times New Roman" w:cs="Times New Roman"/>
          <w:i/>
          <w:sz w:val="20"/>
        </w:rPr>
        <w:t>Company</w:t>
      </w:r>
      <w:r w:rsidRPr="004A7FD5">
        <w:rPr>
          <w:rFonts w:ascii="Times New Roman" w:hAnsi="Times New Roman" w:cs="Times New Roman"/>
          <w:sz w:val="20"/>
        </w:rPr>
        <w:t>:</w:t>
      </w:r>
      <w:r w:rsidR="000F3092" w:rsidRPr="004A7FD5">
        <w:rPr>
          <w:rFonts w:ascii="Times New Roman" w:hAnsi="Times New Roman" w:cs="Times New Roman"/>
          <w:sz w:val="20"/>
          <w:lang w:val="en-US"/>
        </w:rPr>
        <w:t>………………….</w:t>
      </w:r>
      <w:r w:rsidR="000F3092"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rPr>
        <w:t xml:space="preserve">Số </w:t>
      </w:r>
      <w:r w:rsidR="000F3092" w:rsidRPr="004A7FD5">
        <w:rPr>
          <w:rFonts w:ascii="Times New Roman" w:hAnsi="Times New Roman" w:cs="Times New Roman"/>
          <w:sz w:val="20"/>
          <w:lang w:val="en-US"/>
        </w:rPr>
        <w:t>INMAR</w:t>
      </w:r>
      <w:r w:rsidRPr="004A7FD5">
        <w:rPr>
          <w:rFonts w:ascii="Times New Roman" w:hAnsi="Times New Roman" w:cs="Times New Roman"/>
          <w:sz w:val="20"/>
        </w:rPr>
        <w:t>SA</w:t>
      </w:r>
      <w:r w:rsidR="000F3092" w:rsidRPr="004A7FD5">
        <w:rPr>
          <w:rFonts w:ascii="Times New Roman" w:hAnsi="Times New Roman" w:cs="Times New Roman"/>
          <w:sz w:val="20"/>
          <w:lang w:val="en-US"/>
        </w:rPr>
        <w:t>T/</w:t>
      </w:r>
      <w:r w:rsidRPr="004A7FD5">
        <w:rPr>
          <w:rFonts w:ascii="Times New Roman" w:hAnsi="Times New Roman" w:cs="Times New Roman"/>
          <w:i/>
          <w:sz w:val="20"/>
        </w:rPr>
        <w:t>INMARSAT</w:t>
      </w:r>
      <w:r w:rsidR="000F3092" w:rsidRPr="004A7FD5">
        <w:rPr>
          <w:rFonts w:ascii="Times New Roman" w:hAnsi="Times New Roman" w:cs="Times New Roman"/>
          <w:i/>
          <w:sz w:val="20"/>
          <w:lang w:val="en-US"/>
        </w:rPr>
        <w:t xml:space="preserve"> </w:t>
      </w:r>
      <w:r w:rsidRPr="004A7FD5">
        <w:rPr>
          <w:rFonts w:ascii="Times New Roman" w:hAnsi="Times New Roman" w:cs="Times New Roman"/>
          <w:i/>
          <w:sz w:val="20"/>
        </w:rPr>
        <w:t>number</w:t>
      </w:r>
      <w:r w:rsidRPr="004A7FD5">
        <w:rPr>
          <w:rFonts w:ascii="Times New Roman" w:hAnsi="Times New Roman" w:cs="Times New Roman"/>
          <w:sz w:val="20"/>
        </w:rPr>
        <w:t>:...</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Địa chỉ</w:t>
      </w:r>
      <w:r w:rsidR="000F3092" w:rsidRPr="004A7FD5">
        <w:rPr>
          <w:rFonts w:ascii="Times New Roman" w:hAnsi="Times New Roman" w:cs="Times New Roman"/>
          <w:sz w:val="20"/>
        </w:rPr>
        <w:t xml:space="preserve"> công ty</w:t>
      </w:r>
      <w:r w:rsidR="000F3092" w:rsidRPr="004A7FD5">
        <w:rPr>
          <w:rFonts w:ascii="Times New Roman" w:hAnsi="Times New Roman" w:cs="Times New Roman"/>
          <w:sz w:val="20"/>
          <w:lang w:val="en-US"/>
        </w:rPr>
        <w:t>/</w:t>
      </w:r>
      <w:r w:rsidRPr="004A7FD5">
        <w:rPr>
          <w:rFonts w:ascii="Times New Roman" w:hAnsi="Times New Roman" w:cs="Times New Roman"/>
          <w:i/>
          <w:sz w:val="20"/>
        </w:rPr>
        <w:t>Company address:</w:t>
      </w:r>
      <w:r w:rsidR="000F3092" w:rsidRPr="004A7FD5">
        <w:rPr>
          <w:rFonts w:ascii="Times New Roman" w:hAnsi="Times New Roman" w:cs="Times New Roman"/>
          <w:i/>
          <w:sz w:val="20"/>
          <w:lang w:val="en-US"/>
        </w:rPr>
        <w:t>….…</w:t>
      </w:r>
      <w:r w:rsidR="000F3092" w:rsidRPr="004A7FD5">
        <w:rPr>
          <w:rFonts w:ascii="Times New Roman" w:hAnsi="Times New Roman" w:cs="Times New Roman"/>
          <w:sz w:val="20"/>
          <w:lang w:val="en-US"/>
        </w:rPr>
        <w:tab/>
      </w:r>
      <w:r w:rsidR="0073067A" w:rsidRPr="004A7FD5">
        <w:rPr>
          <w:rFonts w:ascii="Times New Roman" w:hAnsi="Times New Roman" w:cs="Times New Roman"/>
          <w:sz w:val="20"/>
        </w:rPr>
        <w:t xml:space="preserve"> </w:t>
      </w:r>
      <w:r w:rsidRPr="004A7FD5">
        <w:rPr>
          <w:rFonts w:ascii="Times New Roman" w:hAnsi="Times New Roman" w:cs="Times New Roman"/>
          <w:sz w:val="20"/>
        </w:rPr>
        <w:t>Cảng đăng ký/</w:t>
      </w:r>
      <w:r w:rsidRPr="004A7FD5">
        <w:rPr>
          <w:rFonts w:ascii="Times New Roman" w:hAnsi="Times New Roman" w:cs="Times New Roman"/>
          <w:i/>
          <w:sz w:val="20"/>
        </w:rPr>
        <w:t>Port of registry</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 thuyền trưởng/</w:t>
      </w:r>
      <w:r w:rsidRPr="004A7FD5">
        <w:rPr>
          <w:rFonts w:ascii="Times New Roman" w:hAnsi="Times New Roman" w:cs="Times New Roman"/>
          <w:i/>
          <w:sz w:val="20"/>
        </w:rPr>
        <w:t>Name of the Master</w:t>
      </w:r>
      <w:r w:rsidRPr="004A7FD5">
        <w:rPr>
          <w:rFonts w:ascii="Times New Roman" w:hAnsi="Times New Roman" w:cs="Times New Roman"/>
          <w:sz w:val="20"/>
        </w:rPr>
        <w:t>:</w:t>
      </w:r>
      <w:r w:rsidR="000F3092" w:rsidRPr="004A7FD5">
        <w:rPr>
          <w:rFonts w:ascii="Times New Roman" w:hAnsi="Times New Roman" w:cs="Times New Roman"/>
          <w:sz w:val="20"/>
        </w:rPr>
        <w:t>…</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Đại lý tàu bi</w:t>
      </w:r>
      <w:r w:rsidR="000F3092" w:rsidRPr="004A7FD5">
        <w:rPr>
          <w:rFonts w:ascii="Times New Roman" w:hAnsi="Times New Roman" w:cs="Times New Roman"/>
          <w:sz w:val="20"/>
          <w:lang w:val="en-US"/>
        </w:rPr>
        <w:t>ển/</w:t>
      </w:r>
      <w:r w:rsidRPr="004A7FD5">
        <w:rPr>
          <w:rFonts w:ascii="Times New Roman" w:hAnsi="Times New Roman" w:cs="Times New Roman"/>
          <w:i/>
          <w:sz w:val="20"/>
        </w:rPr>
        <w:t>Shipping agent</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0F3092" w:rsidP="007E552E">
      <w:pPr>
        <w:spacing w:before="120"/>
        <w:jc w:val="both"/>
        <w:rPr>
          <w:rFonts w:ascii="Times New Roman" w:hAnsi="Times New Roman" w:cs="Times New Roman"/>
          <w:b/>
          <w:sz w:val="20"/>
        </w:rPr>
      </w:pPr>
      <w:r w:rsidRPr="004A7FD5">
        <w:rPr>
          <w:rFonts w:ascii="Times New Roman" w:hAnsi="Times New Roman" w:cs="Times New Roman"/>
          <w:b/>
          <w:sz w:val="20"/>
          <w:lang w:val="en-US"/>
        </w:rPr>
        <w:t xml:space="preserve">2. </w:t>
      </w:r>
      <w:r w:rsidR="00200CBB" w:rsidRPr="004A7FD5">
        <w:rPr>
          <w:rFonts w:ascii="Times New Roman" w:hAnsi="Times New Roman" w:cs="Times New Roman"/>
          <w:b/>
          <w:sz w:val="20"/>
        </w:rPr>
        <w:t>Chi tiết về người trốn trên tàu/</w:t>
      </w:r>
      <w:r w:rsidR="00200CBB" w:rsidRPr="004A7FD5">
        <w:rPr>
          <w:rFonts w:ascii="Times New Roman" w:hAnsi="Times New Roman" w:cs="Times New Roman"/>
          <w:b/>
          <w:i/>
          <w:sz w:val="20"/>
        </w:rPr>
        <w:t>Stow away details</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 xml:space="preserve">Thời gian phát hiện </w:t>
      </w:r>
      <w:r w:rsidR="000F3092" w:rsidRPr="004A7FD5">
        <w:rPr>
          <w:rFonts w:ascii="Times New Roman" w:hAnsi="Times New Roman" w:cs="Times New Roman"/>
          <w:sz w:val="20"/>
          <w:lang w:val="en-US"/>
        </w:rPr>
        <w:t>tr</w:t>
      </w:r>
      <w:r w:rsidR="000F3092" w:rsidRPr="004A7FD5">
        <w:rPr>
          <w:rFonts w:ascii="Times New Roman" w:hAnsi="Times New Roman" w:cs="Times New Roman"/>
          <w:sz w:val="20"/>
        </w:rPr>
        <w:t>ên tàu</w:t>
      </w:r>
      <w:r w:rsidR="000F3092" w:rsidRPr="004A7FD5">
        <w:rPr>
          <w:rFonts w:ascii="Times New Roman" w:hAnsi="Times New Roman" w:cs="Times New Roman"/>
          <w:sz w:val="20"/>
          <w:lang w:val="en-US"/>
        </w:rPr>
        <w:t>/</w:t>
      </w:r>
      <w:r w:rsidRPr="004A7FD5">
        <w:rPr>
          <w:rFonts w:ascii="Times New Roman" w:hAnsi="Times New Roman" w:cs="Times New Roman"/>
          <w:i/>
          <w:sz w:val="20"/>
        </w:rPr>
        <w:t>Date/t</w:t>
      </w:r>
      <w:r w:rsidR="000F3092" w:rsidRPr="004A7FD5">
        <w:rPr>
          <w:rFonts w:ascii="Times New Roman" w:hAnsi="Times New Roman" w:cs="Times New Roman"/>
          <w:i/>
          <w:sz w:val="20"/>
          <w:lang w:val="en-US"/>
        </w:rPr>
        <w:t>i</w:t>
      </w:r>
      <w:r w:rsidRPr="004A7FD5">
        <w:rPr>
          <w:rFonts w:ascii="Times New Roman" w:hAnsi="Times New Roman" w:cs="Times New Roman"/>
          <w:i/>
          <w:sz w:val="20"/>
        </w:rPr>
        <w:t>me found on board</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0F3092"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Nơi t</w:t>
      </w:r>
      <w:r w:rsidRPr="004A7FD5">
        <w:rPr>
          <w:rFonts w:ascii="Times New Roman" w:hAnsi="Times New Roman" w:cs="Times New Roman"/>
          <w:sz w:val="20"/>
          <w:lang w:val="en-US"/>
        </w:rPr>
        <w:t>ì</w:t>
      </w:r>
      <w:r w:rsidR="00200CBB" w:rsidRPr="004A7FD5">
        <w:rPr>
          <w:rFonts w:ascii="Times New Roman" w:hAnsi="Times New Roman" w:cs="Times New Roman"/>
          <w:sz w:val="20"/>
        </w:rPr>
        <w:t>m thấy trên tàu/</w:t>
      </w:r>
      <w:r w:rsidR="00200CBB" w:rsidRPr="004A7FD5">
        <w:rPr>
          <w:rFonts w:ascii="Times New Roman" w:hAnsi="Times New Roman" w:cs="Times New Roman"/>
          <w:i/>
          <w:sz w:val="20"/>
        </w:rPr>
        <w:t>Place of boarding</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 xml:space="preserve">Quốc gia xảy ra việc </w:t>
      </w:r>
      <w:r w:rsidR="000F3092" w:rsidRPr="004A7FD5">
        <w:rPr>
          <w:rFonts w:ascii="Times New Roman" w:hAnsi="Times New Roman" w:cs="Times New Roman"/>
          <w:sz w:val="20"/>
          <w:lang w:val="en-US"/>
        </w:rPr>
        <w:t>tr</w:t>
      </w:r>
      <w:r w:rsidRPr="004A7FD5">
        <w:rPr>
          <w:rFonts w:ascii="Times New Roman" w:hAnsi="Times New Roman" w:cs="Times New Roman"/>
          <w:sz w:val="20"/>
        </w:rPr>
        <w:t>ố</w:t>
      </w:r>
      <w:r w:rsidR="000F3092" w:rsidRPr="004A7FD5">
        <w:rPr>
          <w:rFonts w:ascii="Times New Roman" w:hAnsi="Times New Roman" w:cs="Times New Roman"/>
          <w:sz w:val="20"/>
        </w:rPr>
        <w:t>n lên tàu</w:t>
      </w:r>
      <w:r w:rsidR="000F3092" w:rsidRPr="004A7FD5">
        <w:rPr>
          <w:rFonts w:ascii="Times New Roman" w:hAnsi="Times New Roman" w:cs="Times New Roman"/>
          <w:sz w:val="20"/>
          <w:lang w:val="en-US"/>
        </w:rPr>
        <w:t>/</w:t>
      </w:r>
      <w:r w:rsidRPr="004A7FD5">
        <w:rPr>
          <w:rFonts w:ascii="Times New Roman" w:hAnsi="Times New Roman" w:cs="Times New Roman"/>
          <w:i/>
          <w:sz w:val="20"/>
        </w:rPr>
        <w:t>Country of boarding</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 xml:space="preserve">Thời gian xảy ra việc </w:t>
      </w:r>
      <w:r w:rsidR="000F3092" w:rsidRPr="004A7FD5">
        <w:rPr>
          <w:rFonts w:ascii="Times New Roman" w:hAnsi="Times New Roman" w:cs="Times New Roman"/>
          <w:sz w:val="20"/>
          <w:lang w:val="en-US"/>
        </w:rPr>
        <w:t>tr</w:t>
      </w:r>
      <w:r w:rsidRPr="004A7FD5">
        <w:rPr>
          <w:rFonts w:ascii="Times New Roman" w:hAnsi="Times New Roman" w:cs="Times New Roman"/>
          <w:sz w:val="20"/>
        </w:rPr>
        <w:t xml:space="preserve">ốn lên </w:t>
      </w:r>
      <w:r w:rsidR="000F3092" w:rsidRPr="004A7FD5">
        <w:rPr>
          <w:rFonts w:ascii="Times New Roman" w:hAnsi="Times New Roman" w:cs="Times New Roman"/>
          <w:sz w:val="20"/>
          <w:lang w:val="en-US"/>
        </w:rPr>
        <w:t>tàu/</w:t>
      </w:r>
      <w:r w:rsidRPr="004A7FD5">
        <w:rPr>
          <w:rFonts w:ascii="Times New Roman" w:hAnsi="Times New Roman" w:cs="Times New Roman"/>
          <w:i/>
          <w:sz w:val="20"/>
        </w:rPr>
        <w:t>Date/t</w:t>
      </w:r>
      <w:r w:rsidR="000F3092" w:rsidRPr="004A7FD5">
        <w:rPr>
          <w:rFonts w:ascii="Times New Roman" w:hAnsi="Times New Roman" w:cs="Times New Roman"/>
          <w:i/>
          <w:sz w:val="20"/>
          <w:lang w:val="en-US"/>
        </w:rPr>
        <w:t>i</w:t>
      </w:r>
      <w:r w:rsidRPr="004A7FD5">
        <w:rPr>
          <w:rFonts w:ascii="Times New Roman" w:hAnsi="Times New Roman" w:cs="Times New Roman"/>
          <w:i/>
          <w:sz w:val="20"/>
        </w:rPr>
        <w:t>me of boarding</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Đích cuối cùng của người trốn trên t</w:t>
      </w:r>
      <w:r w:rsidR="000F3092" w:rsidRPr="004A7FD5">
        <w:rPr>
          <w:rFonts w:ascii="Times New Roman" w:hAnsi="Times New Roman" w:cs="Times New Roman"/>
          <w:sz w:val="20"/>
          <w:lang w:val="en-US"/>
        </w:rPr>
        <w:t>àu/</w:t>
      </w:r>
      <w:r w:rsidR="000F3092" w:rsidRPr="004A7FD5">
        <w:rPr>
          <w:rFonts w:ascii="Times New Roman" w:hAnsi="Times New Roman" w:cs="Times New Roman"/>
          <w:i/>
          <w:sz w:val="20"/>
          <w:lang w:val="en-US"/>
        </w:rPr>
        <w:t xml:space="preserve">Intended </w:t>
      </w:r>
      <w:r w:rsidRPr="004A7FD5">
        <w:rPr>
          <w:rFonts w:ascii="Times New Roman" w:hAnsi="Times New Roman" w:cs="Times New Roman"/>
          <w:i/>
          <w:sz w:val="20"/>
        </w:rPr>
        <w:t>final destination</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 xml:space="preserve">Lời khai lý do </w:t>
      </w:r>
      <w:r w:rsidR="000F3092" w:rsidRPr="004A7FD5">
        <w:rPr>
          <w:rFonts w:ascii="Times New Roman" w:hAnsi="Times New Roman" w:cs="Times New Roman"/>
          <w:sz w:val="20"/>
          <w:lang w:val="en-US"/>
        </w:rPr>
        <w:t>tr</w:t>
      </w:r>
      <w:r w:rsidRPr="004A7FD5">
        <w:rPr>
          <w:rFonts w:ascii="Times New Roman" w:hAnsi="Times New Roman" w:cs="Times New Roman"/>
          <w:sz w:val="20"/>
        </w:rPr>
        <w:t xml:space="preserve">ốn </w:t>
      </w:r>
      <w:r w:rsidR="000F3092" w:rsidRPr="004A7FD5">
        <w:rPr>
          <w:rFonts w:ascii="Times New Roman" w:hAnsi="Times New Roman" w:cs="Times New Roman"/>
          <w:sz w:val="20"/>
          <w:lang w:val="en-US"/>
        </w:rPr>
        <w:t>tr</w:t>
      </w:r>
      <w:r w:rsidRPr="004A7FD5">
        <w:rPr>
          <w:rFonts w:ascii="Times New Roman" w:hAnsi="Times New Roman" w:cs="Times New Roman"/>
          <w:sz w:val="20"/>
        </w:rPr>
        <w:t>ên tàu/</w:t>
      </w:r>
      <w:r w:rsidRPr="004A7FD5">
        <w:rPr>
          <w:rFonts w:ascii="Times New Roman" w:hAnsi="Times New Roman" w:cs="Times New Roman"/>
          <w:i/>
          <w:sz w:val="20"/>
        </w:rPr>
        <w:t>Stated reasons for boarding ship</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0F3092" w:rsidP="007E552E">
      <w:pPr>
        <w:spacing w:before="120"/>
        <w:jc w:val="both"/>
        <w:rPr>
          <w:rFonts w:ascii="Times New Roman" w:hAnsi="Times New Roman" w:cs="Times New Roman"/>
          <w:sz w:val="20"/>
          <w:lang w:val="en-US"/>
        </w:rPr>
      </w:pPr>
      <w:r w:rsidRPr="004A7FD5">
        <w:rPr>
          <w:rFonts w:ascii="Times New Roman" w:hAnsi="Times New Roman" w:cs="Times New Roman"/>
          <w:sz w:val="20"/>
          <w:lang w:val="en-US"/>
        </w:rPr>
        <w:t>H</w:t>
      </w:r>
      <w:r w:rsidR="00200CBB" w:rsidRPr="004A7FD5">
        <w:rPr>
          <w:rFonts w:ascii="Times New Roman" w:hAnsi="Times New Roman" w:cs="Times New Roman"/>
          <w:sz w:val="20"/>
        </w:rPr>
        <w:t>ọ/</w:t>
      </w:r>
      <w:r w:rsidR="00200CBB" w:rsidRPr="004A7FD5">
        <w:rPr>
          <w:rFonts w:ascii="Times New Roman" w:hAnsi="Times New Roman" w:cs="Times New Roman"/>
          <w:i/>
          <w:sz w:val="20"/>
        </w:rPr>
        <w:t>Surname</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lang w:val="en-US"/>
        </w:rPr>
        <w:t>………………………………………………………………………………………………</w:t>
      </w:r>
    </w:p>
    <w:p w:rsidR="00200CBB" w:rsidRPr="004A7FD5" w:rsidRDefault="000F3092"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Tên</w:t>
      </w:r>
      <w:r w:rsidRPr="004A7FD5">
        <w:rPr>
          <w:rFonts w:ascii="Times New Roman" w:hAnsi="Times New Roman" w:cs="Times New Roman"/>
          <w:sz w:val="20"/>
          <w:lang w:val="en-US"/>
        </w:rPr>
        <w:t>/</w:t>
      </w:r>
      <w:r w:rsidR="00200CBB" w:rsidRPr="004A7FD5">
        <w:rPr>
          <w:rFonts w:ascii="Times New Roman" w:hAnsi="Times New Roman" w:cs="Times New Roman"/>
          <w:i/>
          <w:sz w:val="20"/>
        </w:rPr>
        <w:t>Given name</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 xml:space="preserve">Tên </w:t>
      </w:r>
      <w:r w:rsidR="000F3092" w:rsidRPr="004A7FD5">
        <w:rPr>
          <w:rFonts w:ascii="Times New Roman" w:hAnsi="Times New Roman" w:cs="Times New Roman"/>
          <w:sz w:val="20"/>
          <w:lang w:val="en-US"/>
        </w:rPr>
        <w:t>khác</w:t>
      </w:r>
      <w:r w:rsidRPr="004A7FD5">
        <w:rPr>
          <w:rFonts w:ascii="Times New Roman" w:hAnsi="Times New Roman" w:cs="Times New Roman"/>
          <w:sz w:val="20"/>
        </w:rPr>
        <w:t>/</w:t>
      </w:r>
      <w:r w:rsidRPr="004A7FD5">
        <w:rPr>
          <w:rFonts w:ascii="Times New Roman" w:hAnsi="Times New Roman" w:cs="Times New Roman"/>
          <w:i/>
          <w:sz w:val="20"/>
        </w:rPr>
        <w:t>Name by which known</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Ngày sinh/</w:t>
      </w:r>
      <w:r w:rsidRPr="004A7FD5">
        <w:rPr>
          <w:rFonts w:ascii="Times New Roman" w:hAnsi="Times New Roman" w:cs="Times New Roman"/>
          <w:i/>
          <w:sz w:val="20"/>
        </w:rPr>
        <w:t>Date of birth</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0F3092"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Nơi sin</w:t>
      </w:r>
      <w:r w:rsidRPr="004A7FD5">
        <w:rPr>
          <w:rFonts w:ascii="Times New Roman" w:hAnsi="Times New Roman" w:cs="Times New Roman"/>
          <w:sz w:val="20"/>
          <w:lang w:val="en-US"/>
        </w:rPr>
        <w:t>h/</w:t>
      </w:r>
      <w:r w:rsidR="00200CBB" w:rsidRPr="004A7FD5">
        <w:rPr>
          <w:rFonts w:ascii="Times New Roman" w:hAnsi="Times New Roman" w:cs="Times New Roman"/>
          <w:i/>
          <w:sz w:val="20"/>
        </w:rPr>
        <w:t>Place of birth</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Khai báo về quốc tịch</w:t>
      </w:r>
      <w:r w:rsidR="000F3092" w:rsidRPr="004A7FD5">
        <w:rPr>
          <w:rFonts w:ascii="Times New Roman" w:hAnsi="Times New Roman" w:cs="Times New Roman"/>
          <w:sz w:val="20"/>
          <w:lang w:val="en-US"/>
        </w:rPr>
        <w:t>/</w:t>
      </w:r>
      <w:r w:rsidRPr="004A7FD5">
        <w:rPr>
          <w:rFonts w:ascii="Times New Roman" w:hAnsi="Times New Roman" w:cs="Times New Roman"/>
          <w:i/>
          <w:sz w:val="20"/>
        </w:rPr>
        <w:t>Claimed nationality</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Địa chỉ nhà riêng/</w:t>
      </w:r>
      <w:r w:rsidRPr="004A7FD5">
        <w:rPr>
          <w:rFonts w:ascii="Times New Roman" w:hAnsi="Times New Roman" w:cs="Times New Roman"/>
          <w:i/>
          <w:sz w:val="20"/>
        </w:rPr>
        <w:t>Home address</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Quốc gia cư tr</w:t>
      </w:r>
      <w:r w:rsidR="000F3092" w:rsidRPr="004A7FD5">
        <w:rPr>
          <w:rFonts w:ascii="Times New Roman" w:hAnsi="Times New Roman" w:cs="Times New Roman"/>
          <w:sz w:val="20"/>
          <w:lang w:val="en-US"/>
        </w:rPr>
        <w:t>ú</w:t>
      </w:r>
      <w:r w:rsidRPr="004A7FD5">
        <w:rPr>
          <w:rFonts w:ascii="Times New Roman" w:hAnsi="Times New Roman" w:cs="Times New Roman"/>
          <w:sz w:val="20"/>
        </w:rPr>
        <w:t>/</w:t>
      </w:r>
      <w:r w:rsidRPr="004A7FD5">
        <w:rPr>
          <w:rFonts w:ascii="Times New Roman" w:hAnsi="Times New Roman" w:cs="Times New Roman"/>
          <w:i/>
          <w:sz w:val="20"/>
        </w:rPr>
        <w:t>Country of domicile</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0F3092"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Số</w:t>
      </w:r>
      <w:r w:rsidR="00776023">
        <w:rPr>
          <w:rFonts w:ascii="Times New Roman" w:hAnsi="Times New Roman" w:cs="Times New Roman"/>
          <w:sz w:val="20"/>
          <w:lang w:val="en-US"/>
        </w:rPr>
        <w:t xml:space="preserve"> </w:t>
      </w:r>
      <w:r w:rsidR="00200CBB" w:rsidRPr="004A7FD5">
        <w:rPr>
          <w:rFonts w:ascii="Times New Roman" w:hAnsi="Times New Roman" w:cs="Times New Roman"/>
          <w:sz w:val="20"/>
        </w:rPr>
        <w:t>loại giấy tờ/</w:t>
      </w:r>
      <w:r w:rsidR="00200CBB" w:rsidRPr="004A7FD5">
        <w:rPr>
          <w:rFonts w:ascii="Times New Roman" w:hAnsi="Times New Roman" w:cs="Times New Roman"/>
          <w:i/>
          <w:sz w:val="20"/>
        </w:rPr>
        <w:t>ID-document type, e.g. Passport No</w:t>
      </w:r>
      <w:r w:rsidR="00200CBB"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Số C</w:t>
      </w:r>
      <w:r w:rsidR="00776023">
        <w:rPr>
          <w:rFonts w:ascii="Times New Roman" w:hAnsi="Times New Roman" w:cs="Times New Roman"/>
          <w:sz w:val="20"/>
          <w:lang w:val="en-US"/>
        </w:rPr>
        <w:t>ăn cước</w:t>
      </w:r>
      <w:r w:rsidRPr="004A7FD5">
        <w:rPr>
          <w:rFonts w:ascii="Times New Roman" w:hAnsi="Times New Roman" w:cs="Times New Roman"/>
          <w:sz w:val="20"/>
        </w:rPr>
        <w:t xml:space="preserve"> hoặc s</w:t>
      </w:r>
      <w:r w:rsidR="000F3092" w:rsidRPr="004A7FD5">
        <w:rPr>
          <w:rFonts w:ascii="Times New Roman" w:hAnsi="Times New Roman" w:cs="Times New Roman"/>
          <w:sz w:val="20"/>
          <w:lang w:val="en-US"/>
        </w:rPr>
        <w:t>ố</w:t>
      </w:r>
      <w:r w:rsidRPr="004A7FD5">
        <w:rPr>
          <w:rFonts w:ascii="Times New Roman" w:hAnsi="Times New Roman" w:cs="Times New Roman"/>
          <w:sz w:val="20"/>
        </w:rPr>
        <w:t xml:space="preserve"> thuyền viên</w:t>
      </w:r>
      <w:r w:rsidR="000F3092" w:rsidRPr="004A7FD5">
        <w:rPr>
          <w:rFonts w:ascii="Times New Roman" w:hAnsi="Times New Roman" w:cs="Times New Roman"/>
          <w:sz w:val="20"/>
          <w:lang w:val="en-US"/>
        </w:rPr>
        <w:t>/</w:t>
      </w:r>
      <w:r w:rsidR="000F3092" w:rsidRPr="004A7FD5">
        <w:rPr>
          <w:rFonts w:ascii="Times New Roman" w:hAnsi="Times New Roman" w:cs="Times New Roman"/>
          <w:i/>
          <w:sz w:val="20"/>
          <w:lang w:val="en-US"/>
        </w:rPr>
        <w:t>I</w:t>
      </w:r>
      <w:r w:rsidRPr="004A7FD5">
        <w:rPr>
          <w:rFonts w:ascii="Times New Roman" w:hAnsi="Times New Roman" w:cs="Times New Roman"/>
          <w:i/>
          <w:sz w:val="20"/>
        </w:rPr>
        <w:t>D- Card No. or Seaman’s book No</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 xml:space="preserve">Nếu </w:t>
      </w:r>
      <w:r w:rsidR="000F3092" w:rsidRPr="004A7FD5">
        <w:rPr>
          <w:rFonts w:ascii="Times New Roman" w:hAnsi="Times New Roman" w:cs="Times New Roman"/>
          <w:sz w:val="20"/>
          <w:lang w:val="en-US"/>
        </w:rPr>
        <w:t>có/</w:t>
      </w:r>
      <w:r w:rsidR="006A1A4C" w:rsidRPr="004A7FD5">
        <w:rPr>
          <w:rFonts w:ascii="Times New Roman" w:hAnsi="Times New Roman" w:cs="Times New Roman"/>
          <w:i/>
          <w:sz w:val="20"/>
          <w:lang w:val="en-US"/>
        </w:rPr>
        <w:t>I</w:t>
      </w:r>
      <w:r w:rsidR="000F3092" w:rsidRPr="004A7FD5">
        <w:rPr>
          <w:rFonts w:ascii="Times New Roman" w:hAnsi="Times New Roman" w:cs="Times New Roman"/>
          <w:i/>
          <w:sz w:val="20"/>
          <w:lang w:val="en-US"/>
        </w:rPr>
        <w:t>f</w:t>
      </w:r>
      <w:r w:rsidRPr="004A7FD5">
        <w:rPr>
          <w:rFonts w:ascii="Times New Roman" w:hAnsi="Times New Roman" w:cs="Times New Roman"/>
          <w:i/>
          <w:sz w:val="20"/>
        </w:rPr>
        <w:t xml:space="preserve"> yes</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Ngày cấp/</w:t>
      </w:r>
      <w:r w:rsidRPr="004A7FD5">
        <w:rPr>
          <w:rFonts w:ascii="Times New Roman" w:hAnsi="Times New Roman" w:cs="Times New Roman"/>
          <w:i/>
          <w:sz w:val="20"/>
        </w:rPr>
        <w:t>When issued</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7E552E">
      <w:pPr>
        <w:spacing w:before="120"/>
        <w:jc w:val="both"/>
        <w:rPr>
          <w:rFonts w:ascii="Times New Roman" w:hAnsi="Times New Roman" w:cs="Times New Roman"/>
          <w:sz w:val="20"/>
          <w:lang w:val="en-US"/>
        </w:rPr>
      </w:pPr>
      <w:r w:rsidRPr="004A7FD5">
        <w:rPr>
          <w:rFonts w:ascii="Times New Roman" w:hAnsi="Times New Roman" w:cs="Times New Roman"/>
          <w:sz w:val="20"/>
        </w:rPr>
        <w:t>Nơi cấp /</w:t>
      </w:r>
      <w:r w:rsidRPr="004A7FD5">
        <w:rPr>
          <w:rFonts w:ascii="Times New Roman" w:hAnsi="Times New Roman" w:cs="Times New Roman"/>
          <w:i/>
          <w:sz w:val="20"/>
        </w:rPr>
        <w:t>Where issued</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Ngày hết hạn/</w:t>
      </w:r>
      <w:r w:rsidRPr="004A7FD5">
        <w:rPr>
          <w:rFonts w:ascii="Times New Roman" w:hAnsi="Times New Roman" w:cs="Times New Roman"/>
          <w:i/>
          <w:sz w:val="20"/>
        </w:rPr>
        <w:t>Date of expiry</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rPr>
      </w:pPr>
      <w:r w:rsidRPr="004A7FD5">
        <w:rPr>
          <w:rFonts w:ascii="Times New Roman" w:hAnsi="Times New Roman" w:cs="Times New Roman"/>
          <w:sz w:val="20"/>
        </w:rPr>
        <w:t>Cơ quan cấ</w:t>
      </w:r>
      <w:r w:rsidR="000F3092" w:rsidRPr="004A7FD5">
        <w:rPr>
          <w:rFonts w:ascii="Times New Roman" w:hAnsi="Times New Roman" w:cs="Times New Roman"/>
          <w:sz w:val="20"/>
        </w:rPr>
        <w:t>p</w:t>
      </w:r>
      <w:r w:rsidR="000F3092" w:rsidRPr="004A7FD5">
        <w:rPr>
          <w:rFonts w:ascii="Times New Roman" w:hAnsi="Times New Roman" w:cs="Times New Roman"/>
          <w:sz w:val="20"/>
          <w:lang w:val="en-US"/>
        </w:rPr>
        <w:t>/</w:t>
      </w:r>
      <w:r w:rsidR="000F3092" w:rsidRPr="004A7FD5">
        <w:rPr>
          <w:rFonts w:ascii="Times New Roman" w:hAnsi="Times New Roman" w:cs="Times New Roman"/>
          <w:i/>
          <w:sz w:val="20"/>
          <w:lang w:val="en-US"/>
        </w:rPr>
        <w:t>I</w:t>
      </w:r>
      <w:r w:rsidRPr="004A7FD5">
        <w:rPr>
          <w:rFonts w:ascii="Times New Roman" w:hAnsi="Times New Roman" w:cs="Times New Roman"/>
          <w:i/>
          <w:sz w:val="20"/>
        </w:rPr>
        <w:t>ssued by</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r w:rsidR="0073067A" w:rsidRPr="004A7FD5">
        <w:rPr>
          <w:rFonts w:ascii="Times New Roman" w:hAnsi="Times New Roman" w:cs="Times New Roman"/>
          <w:sz w:val="20"/>
        </w:rPr>
        <w:t xml:space="preserve"> </w:t>
      </w:r>
    </w:p>
    <w:tbl>
      <w:tblPr>
        <w:tblW w:w="5000" w:type="pct"/>
        <w:tblCellMar>
          <w:left w:w="0" w:type="dxa"/>
          <w:right w:w="0" w:type="dxa"/>
        </w:tblCellMar>
        <w:tblLook w:val="04A0" w:firstRow="1" w:lastRow="0" w:firstColumn="1" w:lastColumn="0" w:noHBand="0" w:noVBand="1"/>
      </w:tblPr>
      <w:tblGrid>
        <w:gridCol w:w="6930"/>
        <w:gridCol w:w="1715"/>
      </w:tblGrid>
      <w:tr w:rsidR="000F3092" w:rsidRPr="004A7FD5">
        <w:tc>
          <w:tcPr>
            <w:tcW w:w="4008" w:type="pct"/>
            <w:tcBorders>
              <w:right w:val="single" w:sz="4" w:space="0" w:color="auto"/>
            </w:tcBorders>
          </w:tcPr>
          <w:p w:rsidR="000F3092" w:rsidRPr="004A7FD5" w:rsidRDefault="000F3092" w:rsidP="00E56AB1">
            <w:pPr>
              <w:spacing w:before="120"/>
              <w:rPr>
                <w:rFonts w:ascii="Times New Roman" w:hAnsi="Times New Roman" w:cs="Times New Roman"/>
                <w:sz w:val="20"/>
                <w:lang w:val="en-US"/>
              </w:rPr>
            </w:pPr>
            <w:r w:rsidRPr="004A7FD5">
              <w:rPr>
                <w:rFonts w:ascii="Times New Roman" w:hAnsi="Times New Roman" w:cs="Times New Roman"/>
                <w:sz w:val="20"/>
              </w:rPr>
              <w:t xml:space="preserve">Ảnh của người trốn </w:t>
            </w:r>
            <w:r w:rsidRPr="004A7FD5">
              <w:rPr>
                <w:rFonts w:ascii="Times New Roman" w:hAnsi="Times New Roman" w:cs="Times New Roman"/>
                <w:sz w:val="20"/>
                <w:lang w:val="en-US"/>
              </w:rPr>
              <w:t>tr</w:t>
            </w:r>
            <w:r w:rsidRPr="004A7FD5">
              <w:rPr>
                <w:rFonts w:ascii="Times New Roman" w:hAnsi="Times New Roman" w:cs="Times New Roman"/>
                <w:sz w:val="20"/>
              </w:rPr>
              <w:t>ên tàu</w:t>
            </w:r>
            <w:r w:rsidRPr="004A7FD5">
              <w:rPr>
                <w:rFonts w:ascii="Times New Roman" w:hAnsi="Times New Roman" w:cs="Times New Roman"/>
                <w:sz w:val="20"/>
                <w:lang w:val="en-US"/>
              </w:rPr>
              <w:t>/</w:t>
            </w:r>
            <w:r w:rsidRPr="004A7FD5">
              <w:rPr>
                <w:rFonts w:ascii="Times New Roman" w:hAnsi="Times New Roman" w:cs="Times New Roman"/>
                <w:i/>
                <w:sz w:val="20"/>
              </w:rPr>
              <w:t>Photogrơph of the stowaway</w:t>
            </w:r>
            <w:r w:rsidRPr="004A7FD5">
              <w:rPr>
                <w:rFonts w:ascii="Times New Roman" w:hAnsi="Times New Roman" w:cs="Times New Roman"/>
                <w:sz w:val="20"/>
              </w:rPr>
              <w:t xml:space="preserve">: </w:t>
            </w:r>
            <w:r w:rsidRPr="004A7FD5">
              <w:rPr>
                <w:rFonts w:ascii="Times New Roman" w:hAnsi="Times New Roman" w:cs="Times New Roman"/>
                <w:sz w:val="20"/>
                <w:lang w:val="en-US"/>
              </w:rPr>
              <w:t>……………………</w:t>
            </w:r>
          </w:p>
          <w:p w:rsidR="000F3092" w:rsidRPr="004A7FD5" w:rsidRDefault="000F3092" w:rsidP="00E56AB1">
            <w:pPr>
              <w:spacing w:before="120"/>
              <w:rPr>
                <w:rFonts w:ascii="Times New Roman" w:hAnsi="Times New Roman" w:cs="Times New Roman"/>
                <w:sz w:val="20"/>
                <w:lang w:val="en-US"/>
              </w:rPr>
            </w:pPr>
            <w:r w:rsidRPr="004A7FD5">
              <w:rPr>
                <w:rFonts w:ascii="Times New Roman" w:hAnsi="Times New Roman" w:cs="Times New Roman"/>
                <w:sz w:val="20"/>
              </w:rPr>
              <w:t xml:space="preserve">Đặc điểm nhận dạng của người </w:t>
            </w:r>
            <w:r w:rsidRPr="004A7FD5">
              <w:rPr>
                <w:rFonts w:ascii="Times New Roman" w:hAnsi="Times New Roman" w:cs="Times New Roman"/>
                <w:sz w:val="20"/>
                <w:lang w:val="en-US"/>
              </w:rPr>
              <w:t>tr</w:t>
            </w:r>
            <w:r w:rsidRPr="004A7FD5">
              <w:rPr>
                <w:rFonts w:ascii="Times New Roman" w:hAnsi="Times New Roman" w:cs="Times New Roman"/>
                <w:sz w:val="20"/>
              </w:rPr>
              <w:t>ốn trên tàu/</w:t>
            </w:r>
            <w:r w:rsidRPr="004A7FD5">
              <w:rPr>
                <w:rFonts w:ascii="Times New Roman" w:hAnsi="Times New Roman" w:cs="Times New Roman"/>
                <w:sz w:val="20"/>
                <w:lang w:val="en-US"/>
              </w:rPr>
              <w:br/>
            </w:r>
            <w:r w:rsidRPr="004A7FD5">
              <w:rPr>
                <w:rFonts w:ascii="Times New Roman" w:hAnsi="Times New Roman" w:cs="Times New Roman"/>
                <w:i/>
                <w:sz w:val="20"/>
              </w:rPr>
              <w:t xml:space="preserve">General physical description of the stowaway: </w:t>
            </w:r>
            <w:r w:rsidRPr="004A7FD5">
              <w:rPr>
                <w:rFonts w:ascii="Times New Roman" w:hAnsi="Times New Roman" w:cs="Times New Roman"/>
                <w:i/>
                <w:sz w:val="20"/>
                <w:lang w:val="en-US"/>
              </w:rPr>
              <w:t>………………………………..</w:t>
            </w:r>
          </w:p>
        </w:tc>
        <w:tc>
          <w:tcPr>
            <w:tcW w:w="992" w:type="pct"/>
            <w:tcBorders>
              <w:top w:val="single" w:sz="4" w:space="0" w:color="auto"/>
              <w:left w:val="single" w:sz="4" w:space="0" w:color="auto"/>
              <w:bottom w:val="single" w:sz="4" w:space="0" w:color="auto"/>
              <w:right w:val="single" w:sz="4" w:space="0" w:color="auto"/>
            </w:tcBorders>
          </w:tcPr>
          <w:p w:rsidR="000F3092" w:rsidRPr="004A7FD5" w:rsidRDefault="000F3092" w:rsidP="00E56AB1">
            <w:pPr>
              <w:spacing w:before="120"/>
              <w:rPr>
                <w:rFonts w:ascii="Times New Roman" w:hAnsi="Times New Roman" w:cs="Times New Roman"/>
                <w:sz w:val="20"/>
                <w:lang w:val="en-US"/>
              </w:rPr>
            </w:pPr>
          </w:p>
        </w:tc>
      </w:tr>
    </w:tbl>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Ngôn ngữ sử dụng ch</w:t>
      </w:r>
      <w:r w:rsidR="000F3092" w:rsidRPr="004A7FD5">
        <w:rPr>
          <w:rFonts w:ascii="Times New Roman" w:hAnsi="Times New Roman" w:cs="Times New Roman"/>
          <w:sz w:val="20"/>
          <w:lang w:val="en-US"/>
        </w:rPr>
        <w:t>ín</w:t>
      </w:r>
      <w:r w:rsidRPr="004A7FD5">
        <w:rPr>
          <w:rFonts w:ascii="Times New Roman" w:hAnsi="Times New Roman" w:cs="Times New Roman"/>
          <w:sz w:val="20"/>
        </w:rPr>
        <w:t>h</w:t>
      </w:r>
      <w:r w:rsidR="000F3092" w:rsidRPr="004A7FD5">
        <w:rPr>
          <w:rFonts w:ascii="Times New Roman" w:hAnsi="Times New Roman" w:cs="Times New Roman"/>
          <w:sz w:val="20"/>
          <w:lang w:val="en-US"/>
        </w:rPr>
        <w:t>/</w:t>
      </w:r>
      <w:r w:rsidRPr="004A7FD5">
        <w:rPr>
          <w:rFonts w:ascii="Times New Roman" w:hAnsi="Times New Roman" w:cs="Times New Roman"/>
          <w:i/>
          <w:sz w:val="20"/>
        </w:rPr>
        <w:t>First language</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0F3092"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Khả năng nói, diễ</w:t>
      </w:r>
      <w:r w:rsidR="000F3092" w:rsidRPr="004A7FD5">
        <w:rPr>
          <w:rFonts w:ascii="Times New Roman" w:hAnsi="Times New Roman" w:cs="Times New Roman"/>
          <w:sz w:val="20"/>
        </w:rPr>
        <w:t xml:space="preserve">n </w:t>
      </w:r>
      <w:r w:rsidR="000F3092" w:rsidRPr="004A7FD5">
        <w:rPr>
          <w:rFonts w:ascii="Times New Roman" w:hAnsi="Times New Roman" w:cs="Times New Roman"/>
          <w:sz w:val="20"/>
          <w:lang w:val="en-US"/>
        </w:rPr>
        <w:t>đạt/</w:t>
      </w:r>
      <w:r w:rsidRPr="004A7FD5">
        <w:rPr>
          <w:rFonts w:ascii="Times New Roman" w:hAnsi="Times New Roman" w:cs="Times New Roman"/>
          <w:i/>
          <w:sz w:val="20"/>
        </w:rPr>
        <w:t>Spoken</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lastRenderedPageBreak/>
        <w:t>Khả năng đọc /</w:t>
      </w:r>
      <w:r w:rsidRPr="004A7FD5">
        <w:rPr>
          <w:rFonts w:ascii="Times New Roman" w:hAnsi="Times New Roman" w:cs="Times New Roman"/>
          <w:i/>
          <w:sz w:val="20"/>
        </w:rPr>
        <w:t>Read</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Khả năng v</w:t>
      </w:r>
      <w:r w:rsidR="000F3092" w:rsidRPr="004A7FD5">
        <w:rPr>
          <w:rFonts w:ascii="Times New Roman" w:hAnsi="Times New Roman" w:cs="Times New Roman"/>
          <w:sz w:val="20"/>
          <w:lang w:val="en-US"/>
        </w:rPr>
        <w:t>iết</w:t>
      </w:r>
      <w:r w:rsidR="000F3092" w:rsidRPr="004A7FD5">
        <w:rPr>
          <w:rFonts w:ascii="Times New Roman" w:hAnsi="Times New Roman" w:cs="Times New Roman"/>
          <w:i/>
          <w:sz w:val="20"/>
          <w:lang w:val="en-US"/>
        </w:rPr>
        <w:t>/</w:t>
      </w:r>
      <w:r w:rsidRPr="004A7FD5">
        <w:rPr>
          <w:rFonts w:ascii="Times New Roman" w:hAnsi="Times New Roman" w:cs="Times New Roman"/>
          <w:i/>
          <w:sz w:val="20"/>
        </w:rPr>
        <w:t xml:space="preserve"> Written</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Ngôn ngữ</w:t>
      </w:r>
      <w:r w:rsidR="000F3092" w:rsidRPr="004A7FD5">
        <w:rPr>
          <w:rFonts w:ascii="Times New Roman" w:hAnsi="Times New Roman" w:cs="Times New Roman"/>
          <w:sz w:val="20"/>
        </w:rPr>
        <w:t xml:space="preserve"> khác</w:t>
      </w:r>
      <w:r w:rsidR="000F3092" w:rsidRPr="004A7FD5">
        <w:rPr>
          <w:rFonts w:ascii="Times New Roman" w:hAnsi="Times New Roman" w:cs="Times New Roman"/>
          <w:sz w:val="20"/>
          <w:lang w:val="en-US"/>
        </w:rPr>
        <w:t>/</w:t>
      </w:r>
      <w:r w:rsidRPr="004A7FD5">
        <w:rPr>
          <w:rFonts w:ascii="Times New Roman" w:hAnsi="Times New Roman" w:cs="Times New Roman"/>
          <w:i/>
          <w:sz w:val="20"/>
        </w:rPr>
        <w:t>Other languages</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0F3092"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Khả năng nói, diễn đạt/</w:t>
      </w:r>
      <w:r w:rsidRPr="004A7FD5">
        <w:rPr>
          <w:rFonts w:ascii="Times New Roman" w:hAnsi="Times New Roman" w:cs="Times New Roman"/>
          <w:i/>
          <w:sz w:val="20"/>
        </w:rPr>
        <w:t>Spoken</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Khả năng đọ</w:t>
      </w:r>
      <w:r w:rsidR="000F3092" w:rsidRPr="004A7FD5">
        <w:rPr>
          <w:rFonts w:ascii="Times New Roman" w:hAnsi="Times New Roman" w:cs="Times New Roman"/>
          <w:sz w:val="20"/>
        </w:rPr>
        <w:t>c</w:t>
      </w:r>
      <w:r w:rsidR="000F3092" w:rsidRPr="004A7FD5">
        <w:rPr>
          <w:rFonts w:ascii="Times New Roman" w:hAnsi="Times New Roman" w:cs="Times New Roman"/>
          <w:sz w:val="20"/>
          <w:lang w:val="en-US"/>
        </w:rPr>
        <w:t>/</w:t>
      </w:r>
      <w:r w:rsidRPr="004A7FD5">
        <w:rPr>
          <w:rFonts w:ascii="Times New Roman" w:hAnsi="Times New Roman" w:cs="Times New Roman"/>
          <w:i/>
          <w:sz w:val="20"/>
        </w:rPr>
        <w:t>Read:</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200CBB" w:rsidP="00E56AB1">
      <w:pPr>
        <w:spacing w:before="120"/>
        <w:rPr>
          <w:rFonts w:ascii="Times New Roman" w:hAnsi="Times New Roman" w:cs="Times New Roman"/>
          <w:sz w:val="20"/>
          <w:lang w:val="en-US"/>
        </w:rPr>
      </w:pPr>
      <w:r w:rsidRPr="004A7FD5">
        <w:rPr>
          <w:rFonts w:ascii="Times New Roman" w:hAnsi="Times New Roman" w:cs="Times New Roman"/>
          <w:sz w:val="20"/>
        </w:rPr>
        <w:t>Khả năng viế</w:t>
      </w:r>
      <w:r w:rsidR="000F3092" w:rsidRPr="004A7FD5">
        <w:rPr>
          <w:rFonts w:ascii="Times New Roman" w:hAnsi="Times New Roman" w:cs="Times New Roman"/>
          <w:sz w:val="20"/>
        </w:rPr>
        <w:t>t</w:t>
      </w:r>
      <w:r w:rsidR="000F3092" w:rsidRPr="004A7FD5">
        <w:rPr>
          <w:rFonts w:ascii="Times New Roman" w:hAnsi="Times New Roman" w:cs="Times New Roman"/>
          <w:i/>
          <w:sz w:val="20"/>
          <w:lang w:val="en-US"/>
        </w:rPr>
        <w:t>/</w:t>
      </w:r>
      <w:r w:rsidRPr="004A7FD5">
        <w:rPr>
          <w:rFonts w:ascii="Times New Roman" w:hAnsi="Times New Roman" w:cs="Times New Roman"/>
          <w:i/>
          <w:sz w:val="20"/>
        </w:rPr>
        <w:t xml:space="preserve"> Written</w:t>
      </w:r>
      <w:r w:rsidRPr="004A7FD5">
        <w:rPr>
          <w:rFonts w:ascii="Times New Roman" w:hAnsi="Times New Roman" w:cs="Times New Roman"/>
          <w:sz w:val="20"/>
        </w:rPr>
        <w:t>:</w:t>
      </w:r>
      <w:r w:rsidR="0073067A" w:rsidRPr="004A7FD5">
        <w:rPr>
          <w:rFonts w:ascii="Times New Roman" w:hAnsi="Times New Roman" w:cs="Times New Roman"/>
          <w:sz w:val="20"/>
        </w:rPr>
        <w:t xml:space="preserve"> </w:t>
      </w:r>
      <w:r w:rsidR="000F3092" w:rsidRPr="004A7FD5">
        <w:rPr>
          <w:rFonts w:ascii="Times New Roman" w:hAnsi="Times New Roman" w:cs="Times New Roman"/>
          <w:sz w:val="20"/>
          <w:lang w:val="en-US"/>
        </w:rPr>
        <w:t>…………………………………………………………………………………..</w:t>
      </w:r>
    </w:p>
    <w:p w:rsidR="00200CBB" w:rsidRPr="004A7FD5" w:rsidRDefault="000F3092" w:rsidP="00E56AB1">
      <w:pPr>
        <w:spacing w:before="120"/>
        <w:rPr>
          <w:rFonts w:ascii="Times New Roman" w:hAnsi="Times New Roman" w:cs="Times New Roman"/>
          <w:b/>
          <w:sz w:val="20"/>
        </w:rPr>
      </w:pPr>
      <w:r w:rsidRPr="004A7FD5">
        <w:rPr>
          <w:rFonts w:ascii="Times New Roman" w:hAnsi="Times New Roman" w:cs="Times New Roman"/>
          <w:b/>
          <w:sz w:val="20"/>
          <w:lang w:val="en-US"/>
        </w:rPr>
        <w:t xml:space="preserve">3. </w:t>
      </w:r>
      <w:r w:rsidR="00200CBB" w:rsidRPr="004A7FD5">
        <w:rPr>
          <w:rFonts w:ascii="Times New Roman" w:hAnsi="Times New Roman" w:cs="Times New Roman"/>
          <w:b/>
          <w:sz w:val="20"/>
        </w:rPr>
        <w:t xml:space="preserve">Các chi tiết </w:t>
      </w:r>
      <w:r w:rsidRPr="004A7FD5">
        <w:rPr>
          <w:rFonts w:ascii="Times New Roman" w:hAnsi="Times New Roman" w:cs="Times New Roman"/>
          <w:b/>
          <w:sz w:val="20"/>
          <w:lang w:val="en-US"/>
        </w:rPr>
        <w:t>khác</w:t>
      </w:r>
      <w:r w:rsidR="00200CBB" w:rsidRPr="004A7FD5">
        <w:rPr>
          <w:rFonts w:ascii="Times New Roman" w:hAnsi="Times New Roman" w:cs="Times New Roman"/>
          <w:b/>
          <w:sz w:val="20"/>
        </w:rPr>
        <w:t>/</w:t>
      </w:r>
      <w:r w:rsidR="00200CBB" w:rsidRPr="004A7FD5">
        <w:rPr>
          <w:rFonts w:ascii="Times New Roman" w:hAnsi="Times New Roman" w:cs="Times New Roman"/>
          <w:b/>
          <w:i/>
          <w:sz w:val="20"/>
        </w:rPr>
        <w:t>Other details</w:t>
      </w:r>
    </w:p>
    <w:p w:rsidR="00200CBB" w:rsidRPr="004A7FD5" w:rsidRDefault="000F3092" w:rsidP="0095438D">
      <w:pPr>
        <w:spacing w:before="120"/>
        <w:jc w:val="both"/>
        <w:rPr>
          <w:rFonts w:ascii="Times New Roman" w:hAnsi="Times New Roman" w:cs="Times New Roman"/>
          <w:i/>
          <w:sz w:val="20"/>
        </w:rPr>
      </w:pPr>
      <w:r w:rsidRPr="004A7FD5">
        <w:rPr>
          <w:rFonts w:ascii="Times New Roman" w:hAnsi="Times New Roman" w:cs="Times New Roman"/>
          <w:sz w:val="20"/>
          <w:lang w:val="en-US"/>
        </w:rPr>
        <w:t xml:space="preserve">(1) </w:t>
      </w:r>
      <w:r w:rsidR="00200CBB" w:rsidRPr="004A7FD5">
        <w:rPr>
          <w:rFonts w:ascii="Times New Roman" w:hAnsi="Times New Roman" w:cs="Times New Roman"/>
          <w:sz w:val="20"/>
        </w:rPr>
        <w:t xml:space="preserve">Phương thức trốn trên tàu, bao gồm cả những người liên quan (Ví dụ: Thủy thủ, công nhân cảng.v.v.) và cả người trốn </w:t>
      </w:r>
      <w:r w:rsidRPr="004A7FD5">
        <w:rPr>
          <w:rFonts w:ascii="Times New Roman" w:hAnsi="Times New Roman" w:cs="Times New Roman"/>
          <w:sz w:val="20"/>
          <w:lang w:val="en-US"/>
        </w:rPr>
        <w:t>tr</w:t>
      </w:r>
      <w:r w:rsidR="00200CBB" w:rsidRPr="004A7FD5">
        <w:rPr>
          <w:rFonts w:ascii="Times New Roman" w:hAnsi="Times New Roman" w:cs="Times New Roman"/>
          <w:sz w:val="20"/>
        </w:rPr>
        <w:t xml:space="preserve">ong hàng hóa/container hoặc </w:t>
      </w:r>
      <w:r w:rsidRPr="004A7FD5">
        <w:rPr>
          <w:rFonts w:ascii="Times New Roman" w:hAnsi="Times New Roman" w:cs="Times New Roman"/>
          <w:sz w:val="20"/>
          <w:lang w:val="en-US"/>
        </w:rPr>
        <w:t>ẩ</w:t>
      </w:r>
      <w:r w:rsidR="00200CBB" w:rsidRPr="004A7FD5">
        <w:rPr>
          <w:rFonts w:ascii="Times New Roman" w:hAnsi="Times New Roman" w:cs="Times New Roman"/>
          <w:sz w:val="20"/>
        </w:rPr>
        <w:t>n ở trên tàu/</w:t>
      </w:r>
      <w:r w:rsidR="00200CBB" w:rsidRPr="004A7FD5">
        <w:rPr>
          <w:rFonts w:ascii="Times New Roman" w:hAnsi="Times New Roman" w:cs="Times New Roman"/>
          <w:i/>
          <w:sz w:val="20"/>
        </w:rPr>
        <w:t>Method of boarding, including other persons involved (e.g. crew, port workers, etc,), and whether the Stowaway was secreted in cargo/container or hidden in the ship:</w:t>
      </w:r>
    </w:p>
    <w:p w:rsidR="00200CBB" w:rsidRPr="004A7FD5" w:rsidRDefault="000F3092" w:rsidP="0095438D">
      <w:pPr>
        <w:spacing w:before="120"/>
        <w:jc w:val="both"/>
        <w:rPr>
          <w:rFonts w:ascii="Times New Roman" w:hAnsi="Times New Roman" w:cs="Times New Roman"/>
          <w:sz w:val="20"/>
        </w:rPr>
      </w:pPr>
      <w:r w:rsidRPr="004A7FD5">
        <w:rPr>
          <w:rFonts w:ascii="Times New Roman" w:hAnsi="Times New Roman" w:cs="Times New Roman"/>
          <w:sz w:val="20"/>
          <w:lang w:val="en-US"/>
        </w:rPr>
        <w:t xml:space="preserve">(2) </w:t>
      </w:r>
      <w:r w:rsidR="00200CBB" w:rsidRPr="004A7FD5">
        <w:rPr>
          <w:rFonts w:ascii="Times New Roman" w:hAnsi="Times New Roman" w:cs="Times New Roman"/>
          <w:sz w:val="20"/>
        </w:rPr>
        <w:t xml:space="preserve">Kiểm kê tài sản người trốn trên </w:t>
      </w:r>
      <w:r w:rsidRPr="004A7FD5">
        <w:rPr>
          <w:rFonts w:ascii="Times New Roman" w:hAnsi="Times New Roman" w:cs="Times New Roman"/>
          <w:sz w:val="20"/>
          <w:lang w:val="en-US"/>
        </w:rPr>
        <w:t>tàu/</w:t>
      </w:r>
      <w:r w:rsidR="00200CBB" w:rsidRPr="004A7FD5">
        <w:rPr>
          <w:rFonts w:ascii="Times New Roman" w:hAnsi="Times New Roman" w:cs="Times New Roman"/>
          <w:i/>
          <w:sz w:val="20"/>
        </w:rPr>
        <w:t>Inventory of the Stowaway’s possessions</w:t>
      </w:r>
      <w:r w:rsidR="00200CBB" w:rsidRPr="004A7FD5">
        <w:rPr>
          <w:rFonts w:ascii="Times New Roman" w:hAnsi="Times New Roman" w:cs="Times New Roman"/>
          <w:sz w:val="20"/>
        </w:rPr>
        <w:t>:</w:t>
      </w:r>
    </w:p>
    <w:p w:rsidR="00200CBB" w:rsidRPr="004A7FD5" w:rsidRDefault="006637E2" w:rsidP="0095438D">
      <w:pPr>
        <w:spacing w:before="120"/>
        <w:jc w:val="both"/>
        <w:rPr>
          <w:rFonts w:ascii="Times New Roman" w:hAnsi="Times New Roman" w:cs="Times New Roman"/>
          <w:sz w:val="20"/>
        </w:rPr>
      </w:pPr>
      <w:r w:rsidRPr="004A7FD5">
        <w:rPr>
          <w:rFonts w:ascii="Times New Roman" w:hAnsi="Times New Roman" w:cs="Times New Roman"/>
          <w:sz w:val="20"/>
          <w:lang w:val="en-US"/>
        </w:rPr>
        <w:t xml:space="preserve">(3) </w:t>
      </w:r>
      <w:r w:rsidR="00200CBB" w:rsidRPr="004A7FD5">
        <w:rPr>
          <w:rFonts w:ascii="Times New Roman" w:hAnsi="Times New Roman" w:cs="Times New Roman"/>
          <w:sz w:val="20"/>
        </w:rPr>
        <w:t xml:space="preserve">Tờ khai của người </w:t>
      </w:r>
      <w:r w:rsidRPr="004A7FD5">
        <w:rPr>
          <w:rFonts w:ascii="Times New Roman" w:hAnsi="Times New Roman" w:cs="Times New Roman"/>
          <w:sz w:val="20"/>
          <w:lang w:val="en-US"/>
        </w:rPr>
        <w:t>tr</w:t>
      </w:r>
      <w:r w:rsidR="00200CBB" w:rsidRPr="004A7FD5">
        <w:rPr>
          <w:rFonts w:ascii="Times New Roman" w:hAnsi="Times New Roman" w:cs="Times New Roman"/>
          <w:sz w:val="20"/>
        </w:rPr>
        <w:t>ốn trên tàu/</w:t>
      </w:r>
      <w:r w:rsidR="00200CBB" w:rsidRPr="004A7FD5">
        <w:rPr>
          <w:rFonts w:ascii="Times New Roman" w:hAnsi="Times New Roman" w:cs="Times New Roman"/>
          <w:i/>
          <w:sz w:val="20"/>
        </w:rPr>
        <w:t>Statement made by the Stowaway:</w:t>
      </w:r>
    </w:p>
    <w:p w:rsidR="00200CBB" w:rsidRPr="004A7FD5" w:rsidRDefault="006637E2" w:rsidP="0095438D">
      <w:pPr>
        <w:spacing w:before="120"/>
        <w:jc w:val="both"/>
        <w:rPr>
          <w:rFonts w:ascii="Times New Roman" w:hAnsi="Times New Roman" w:cs="Times New Roman"/>
          <w:i/>
          <w:sz w:val="20"/>
        </w:rPr>
      </w:pPr>
      <w:r w:rsidRPr="004A7FD5">
        <w:rPr>
          <w:rFonts w:ascii="Times New Roman" w:hAnsi="Times New Roman" w:cs="Times New Roman"/>
          <w:sz w:val="20"/>
          <w:lang w:val="en-US"/>
        </w:rPr>
        <w:t xml:space="preserve">(4) </w:t>
      </w:r>
      <w:r w:rsidR="00200CBB" w:rsidRPr="004A7FD5">
        <w:rPr>
          <w:rFonts w:ascii="Times New Roman" w:hAnsi="Times New Roman" w:cs="Times New Roman"/>
          <w:sz w:val="20"/>
        </w:rPr>
        <w:t>Tờ khai của Thuyền trưởng (bao gồm cả những nhận xét về tính xác thực về những thông tin mà người trốn trên tàu khai)</w:t>
      </w:r>
      <w:r w:rsidRPr="004A7FD5">
        <w:rPr>
          <w:rFonts w:ascii="Times New Roman" w:hAnsi="Times New Roman" w:cs="Times New Roman"/>
          <w:sz w:val="20"/>
          <w:lang w:val="en-US"/>
        </w:rPr>
        <w:t>/</w:t>
      </w:r>
      <w:r w:rsidR="00200CBB" w:rsidRPr="004A7FD5">
        <w:rPr>
          <w:rFonts w:ascii="Times New Roman" w:hAnsi="Times New Roman" w:cs="Times New Roman"/>
          <w:i/>
          <w:sz w:val="20"/>
        </w:rPr>
        <w:t>Statement made by the Master (including any observations on the credibility of the information provided by the Stowaway).</w:t>
      </w:r>
    </w:p>
    <w:p w:rsidR="00200CBB" w:rsidRPr="004A7FD5" w:rsidRDefault="00200CBB" w:rsidP="0095438D">
      <w:pPr>
        <w:spacing w:before="120"/>
        <w:jc w:val="both"/>
        <w:rPr>
          <w:rFonts w:ascii="Times New Roman" w:hAnsi="Times New Roman" w:cs="Times New Roman"/>
          <w:sz w:val="20"/>
          <w:lang w:val="en-US"/>
        </w:rPr>
      </w:pPr>
      <w:r w:rsidRPr="004A7FD5">
        <w:rPr>
          <w:rFonts w:ascii="Times New Roman" w:hAnsi="Times New Roman" w:cs="Times New Roman"/>
          <w:sz w:val="20"/>
        </w:rPr>
        <w:t>Các ngày thực hiện phỏng vấ</w:t>
      </w:r>
      <w:r w:rsidR="006637E2" w:rsidRPr="004A7FD5">
        <w:rPr>
          <w:rFonts w:ascii="Times New Roman" w:hAnsi="Times New Roman" w:cs="Times New Roman"/>
          <w:sz w:val="20"/>
        </w:rPr>
        <w:t>n</w:t>
      </w:r>
      <w:r w:rsidR="006637E2" w:rsidRPr="004A7FD5">
        <w:rPr>
          <w:rFonts w:ascii="Times New Roman" w:hAnsi="Times New Roman" w:cs="Times New Roman"/>
          <w:sz w:val="20"/>
          <w:lang w:val="en-US"/>
        </w:rPr>
        <w:t>/</w:t>
      </w:r>
      <w:r w:rsidRPr="004A7FD5">
        <w:rPr>
          <w:rFonts w:ascii="Times New Roman" w:hAnsi="Times New Roman" w:cs="Times New Roman"/>
          <w:i/>
          <w:sz w:val="20"/>
        </w:rPr>
        <w:t>Date(s) of Interview (s)</w:t>
      </w:r>
      <w:r w:rsidRPr="004A7FD5">
        <w:rPr>
          <w:rFonts w:ascii="Times New Roman" w:hAnsi="Times New Roman" w:cs="Times New Roman"/>
          <w:sz w:val="20"/>
        </w:rPr>
        <w:t>:</w:t>
      </w:r>
    </w:p>
    <w:p w:rsidR="000D3ABC" w:rsidRPr="004A7FD5" w:rsidRDefault="000D3ABC" w:rsidP="00E56AB1">
      <w:pPr>
        <w:spacing w:before="120"/>
        <w:rPr>
          <w:rFonts w:ascii="Times New Roman" w:hAnsi="Times New Roman" w:cs="Times New Roman"/>
          <w:sz w:val="20"/>
          <w:lang w:val="en-US"/>
        </w:rPr>
      </w:pPr>
    </w:p>
    <w:tbl>
      <w:tblPr>
        <w:tblW w:w="5000" w:type="pct"/>
        <w:tblCellMar>
          <w:left w:w="0" w:type="dxa"/>
          <w:right w:w="0" w:type="dxa"/>
        </w:tblCellMar>
        <w:tblLook w:val="0000" w:firstRow="0" w:lastRow="0" w:firstColumn="0" w:lastColumn="0" w:noHBand="0" w:noVBand="0"/>
      </w:tblPr>
      <w:tblGrid>
        <w:gridCol w:w="2880"/>
        <w:gridCol w:w="2881"/>
        <w:gridCol w:w="2879"/>
      </w:tblGrid>
      <w:tr w:rsidR="006637E2" w:rsidRPr="004A7FD5">
        <w:tc>
          <w:tcPr>
            <w:tcW w:w="1667" w:type="pct"/>
            <w:tcBorders>
              <w:top w:val="nil"/>
              <w:left w:val="nil"/>
              <w:right w:val="nil"/>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b/>
                <w:sz w:val="20"/>
              </w:rPr>
              <w:t>CHỮ KÝ</w:t>
            </w:r>
            <w:r w:rsidRPr="004A7FD5">
              <w:rPr>
                <w:rFonts w:ascii="Times New Roman" w:hAnsi="Times New Roman" w:cs="Times New Roman"/>
                <w:b/>
                <w:sz w:val="20"/>
                <w:lang w:val="en-US"/>
              </w:rPr>
              <w:br/>
            </w:r>
            <w:r w:rsidRPr="004A7FD5">
              <w:rPr>
                <w:rFonts w:ascii="Times New Roman" w:hAnsi="Times New Roman" w:cs="Times New Roman"/>
                <w:b/>
                <w:sz w:val="20"/>
              </w:rPr>
              <w:t>NGƯỜI TRỐN TRÊN TÀU</w:t>
            </w:r>
            <w:r w:rsidRPr="004A7FD5">
              <w:rPr>
                <w:rFonts w:ascii="Times New Roman" w:hAnsi="Times New Roman" w:cs="Times New Roman"/>
                <w:sz w:val="20"/>
                <w:lang w:val="en-US"/>
              </w:rPr>
              <w:br/>
            </w:r>
            <w:r w:rsidRPr="004A7FD5">
              <w:rPr>
                <w:rFonts w:ascii="Times New Roman" w:hAnsi="Times New Roman" w:cs="Times New Roman"/>
                <w:sz w:val="20"/>
              </w:rPr>
              <w:t>STOWAWAY'S</w:t>
            </w:r>
            <w:r w:rsidRPr="004A7FD5">
              <w:rPr>
                <w:rFonts w:ascii="Times New Roman" w:hAnsi="Times New Roman" w:cs="Times New Roman"/>
                <w:sz w:val="20"/>
                <w:lang w:val="en-US"/>
              </w:rPr>
              <w:br/>
            </w:r>
            <w:r w:rsidRPr="004A7FD5">
              <w:rPr>
                <w:rFonts w:ascii="Times New Roman" w:hAnsi="Times New Roman" w:cs="Times New Roman"/>
                <w:sz w:val="20"/>
              </w:rPr>
              <w:t>SIGNATURE</w:t>
            </w:r>
          </w:p>
          <w:p w:rsidR="006637E2" w:rsidRPr="004A7FD5" w:rsidRDefault="004D260C" w:rsidP="00E56AB1">
            <w:pPr>
              <w:spacing w:before="120"/>
              <w:jc w:val="center"/>
              <w:rPr>
                <w:rFonts w:ascii="Times New Roman" w:hAnsi="Times New Roman" w:cs="Times New Roman"/>
                <w:b/>
                <w:sz w:val="20"/>
              </w:rPr>
            </w:pPr>
            <w:r w:rsidRPr="004A7FD5">
              <w:rPr>
                <w:rFonts w:ascii="Times New Roman" w:hAnsi="Times New Roman" w:cs="Times New Roman"/>
                <w:b/>
                <w:sz w:val="20"/>
                <w:lang w:val="en-US"/>
              </w:rPr>
              <w:br/>
            </w:r>
            <w:r w:rsidR="006637E2" w:rsidRPr="004A7FD5">
              <w:rPr>
                <w:rFonts w:ascii="Times New Roman" w:hAnsi="Times New Roman" w:cs="Times New Roman"/>
                <w:b/>
                <w:sz w:val="20"/>
              </w:rPr>
              <w:t>DATE:</w:t>
            </w:r>
          </w:p>
        </w:tc>
        <w:tc>
          <w:tcPr>
            <w:tcW w:w="1667" w:type="pct"/>
            <w:tcBorders>
              <w:top w:val="nil"/>
              <w:left w:val="nil"/>
              <w:right w:val="nil"/>
            </w:tcBorders>
            <w:shd w:val="clear" w:color="auto" w:fill="FFFFFF"/>
          </w:tcPr>
          <w:p w:rsidR="000D3ABC"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b/>
                <w:sz w:val="20"/>
              </w:rPr>
              <w:t>CHỮ K</w:t>
            </w:r>
            <w:r w:rsidRPr="004A7FD5">
              <w:rPr>
                <w:rFonts w:ascii="Times New Roman" w:hAnsi="Times New Roman" w:cs="Times New Roman"/>
                <w:b/>
                <w:sz w:val="20"/>
                <w:lang w:val="en-US"/>
              </w:rPr>
              <w:t>Ý</w:t>
            </w:r>
            <w:r w:rsidRPr="004A7FD5">
              <w:rPr>
                <w:rFonts w:ascii="Times New Roman" w:hAnsi="Times New Roman" w:cs="Times New Roman"/>
                <w:b/>
                <w:sz w:val="20"/>
                <w:lang w:val="en-US"/>
              </w:rPr>
              <w:br/>
            </w:r>
            <w:r w:rsidRPr="004A7FD5">
              <w:rPr>
                <w:rFonts w:ascii="Times New Roman" w:hAnsi="Times New Roman" w:cs="Times New Roman"/>
                <w:b/>
                <w:sz w:val="20"/>
              </w:rPr>
              <w:t>THUYỀN TRƯỞNG</w:t>
            </w:r>
            <w:r w:rsidRPr="004A7FD5">
              <w:rPr>
                <w:rFonts w:ascii="Times New Roman" w:hAnsi="Times New Roman" w:cs="Times New Roman"/>
                <w:sz w:val="20"/>
                <w:lang w:val="en-US"/>
              </w:rPr>
              <w:br/>
            </w:r>
            <w:r w:rsidRPr="004A7FD5">
              <w:rPr>
                <w:rFonts w:ascii="Times New Roman" w:hAnsi="Times New Roman" w:cs="Times New Roman"/>
                <w:sz w:val="20"/>
              </w:rPr>
              <w:t>MASTER'S</w:t>
            </w:r>
            <w:r w:rsidRPr="004A7FD5">
              <w:rPr>
                <w:rFonts w:ascii="Times New Roman" w:hAnsi="Times New Roman" w:cs="Times New Roman"/>
                <w:sz w:val="20"/>
                <w:lang w:val="en-US"/>
              </w:rPr>
              <w:br/>
            </w:r>
            <w:r w:rsidRPr="004A7FD5">
              <w:rPr>
                <w:rFonts w:ascii="Times New Roman" w:hAnsi="Times New Roman" w:cs="Times New Roman"/>
                <w:sz w:val="20"/>
              </w:rPr>
              <w:t>SIGNATURE</w:t>
            </w:r>
            <w:r w:rsidRPr="004A7FD5">
              <w:rPr>
                <w:rFonts w:ascii="Times New Roman" w:hAnsi="Times New Roman" w:cs="Times New Roman"/>
                <w:sz w:val="20"/>
                <w:lang w:val="en-US"/>
              </w:rPr>
              <w:br/>
            </w:r>
          </w:p>
          <w:p w:rsidR="006637E2" w:rsidRPr="004A7FD5" w:rsidRDefault="006637E2" w:rsidP="00E56AB1">
            <w:pPr>
              <w:spacing w:before="120"/>
              <w:jc w:val="center"/>
              <w:rPr>
                <w:rFonts w:ascii="Times New Roman" w:hAnsi="Times New Roman" w:cs="Times New Roman"/>
                <w:b/>
                <w:sz w:val="20"/>
              </w:rPr>
            </w:pPr>
            <w:r w:rsidRPr="004A7FD5">
              <w:rPr>
                <w:rFonts w:ascii="Times New Roman" w:hAnsi="Times New Roman" w:cs="Times New Roman"/>
                <w:b/>
                <w:sz w:val="20"/>
              </w:rPr>
              <w:t>DATE:</w:t>
            </w:r>
          </w:p>
        </w:tc>
        <w:tc>
          <w:tcPr>
            <w:tcW w:w="1666" w:type="pct"/>
            <w:tcBorders>
              <w:top w:val="nil"/>
              <w:left w:val="nil"/>
              <w:right w:val="nil"/>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b/>
                <w:sz w:val="20"/>
              </w:rPr>
              <w:t>CHỮ KÝ ĐẠI LÝ</w:t>
            </w:r>
            <w:r w:rsidRPr="004A7FD5">
              <w:rPr>
                <w:rFonts w:ascii="Times New Roman" w:hAnsi="Times New Roman" w:cs="Times New Roman"/>
                <w:sz w:val="20"/>
                <w:lang w:val="en-US"/>
              </w:rPr>
              <w:br/>
            </w:r>
            <w:r w:rsidRPr="004A7FD5">
              <w:rPr>
                <w:rFonts w:ascii="Times New Roman" w:hAnsi="Times New Roman" w:cs="Times New Roman"/>
                <w:sz w:val="20"/>
              </w:rPr>
              <w:t>AGENT'S SIGNATURE</w:t>
            </w:r>
            <w:r w:rsidRPr="004A7FD5">
              <w:rPr>
                <w:rFonts w:ascii="Times New Roman" w:hAnsi="Times New Roman" w:cs="Times New Roman"/>
                <w:sz w:val="20"/>
                <w:lang w:val="en-US"/>
              </w:rPr>
              <w:br/>
            </w:r>
            <w:r w:rsidRPr="004A7FD5">
              <w:rPr>
                <w:rFonts w:ascii="Times New Roman" w:hAnsi="Times New Roman" w:cs="Times New Roman"/>
                <w:sz w:val="20"/>
                <w:lang w:val="en-US"/>
              </w:rPr>
              <w:br/>
            </w:r>
            <w:r w:rsidRPr="004A7FD5">
              <w:rPr>
                <w:rFonts w:ascii="Times New Roman" w:hAnsi="Times New Roman" w:cs="Times New Roman"/>
                <w:sz w:val="20"/>
                <w:lang w:val="en-US"/>
              </w:rPr>
              <w:br/>
            </w:r>
          </w:p>
          <w:p w:rsidR="006637E2" w:rsidRPr="004A7FD5" w:rsidRDefault="006637E2" w:rsidP="00E56AB1">
            <w:pPr>
              <w:spacing w:before="120"/>
              <w:jc w:val="center"/>
              <w:rPr>
                <w:rFonts w:ascii="Times New Roman" w:hAnsi="Times New Roman" w:cs="Times New Roman"/>
                <w:b/>
                <w:sz w:val="20"/>
              </w:rPr>
            </w:pPr>
            <w:r w:rsidRPr="004A7FD5">
              <w:rPr>
                <w:rFonts w:ascii="Times New Roman" w:hAnsi="Times New Roman" w:cs="Times New Roman"/>
                <w:b/>
                <w:sz w:val="20"/>
              </w:rPr>
              <w:t>DATE:</w:t>
            </w:r>
          </w:p>
        </w:tc>
      </w:tr>
    </w:tbl>
    <w:p w:rsidR="006637E2" w:rsidRPr="004A7FD5" w:rsidRDefault="006637E2" w:rsidP="00E56AB1">
      <w:pPr>
        <w:spacing w:before="120"/>
        <w:rPr>
          <w:rFonts w:ascii="Times New Roman" w:hAnsi="Times New Roman" w:cs="Times New Roman"/>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053D91" w:rsidRPr="004A7FD5" w:rsidRDefault="00053D91" w:rsidP="00E56AB1">
      <w:pPr>
        <w:spacing w:before="120"/>
        <w:jc w:val="right"/>
        <w:rPr>
          <w:rFonts w:ascii="Times New Roman" w:hAnsi="Times New Roman" w:cs="Times New Roman"/>
          <w:b/>
          <w:sz w:val="20"/>
          <w:lang w:val="en-US"/>
        </w:rPr>
      </w:pPr>
    </w:p>
    <w:p w:rsidR="00053D91" w:rsidRPr="004A7FD5" w:rsidRDefault="00053D91" w:rsidP="00E56AB1">
      <w:pPr>
        <w:spacing w:before="120"/>
        <w:jc w:val="right"/>
        <w:rPr>
          <w:rFonts w:ascii="Times New Roman" w:hAnsi="Times New Roman" w:cs="Times New Roman"/>
          <w:b/>
          <w:sz w:val="20"/>
          <w:lang w:val="en-US"/>
        </w:rPr>
      </w:pPr>
    </w:p>
    <w:p w:rsidR="00053D91" w:rsidRPr="004A7FD5" w:rsidRDefault="00053D91"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BA46B8" w:rsidRPr="004A7FD5" w:rsidRDefault="00BA46B8" w:rsidP="00E56AB1">
      <w:pPr>
        <w:spacing w:before="120"/>
        <w:jc w:val="right"/>
        <w:rPr>
          <w:rFonts w:ascii="Times New Roman" w:hAnsi="Times New Roman" w:cs="Times New Roman"/>
          <w:b/>
          <w:sz w:val="20"/>
          <w:lang w:val="en-US"/>
        </w:rPr>
      </w:pPr>
    </w:p>
    <w:p w:rsidR="00101BD8" w:rsidRDefault="00101BD8">
      <w:pPr>
        <w:widowControl/>
        <w:rPr>
          <w:rFonts w:ascii="Times New Roman" w:hAnsi="Times New Roman" w:cs="Times New Roman"/>
          <w:b/>
          <w:sz w:val="20"/>
          <w:highlight w:val="yellow"/>
          <w:lang w:val="en-US"/>
        </w:rPr>
      </w:pPr>
      <w:r>
        <w:rPr>
          <w:rFonts w:ascii="Times New Roman" w:hAnsi="Times New Roman" w:cs="Times New Roman"/>
          <w:b/>
          <w:sz w:val="20"/>
          <w:highlight w:val="yellow"/>
          <w:lang w:val="en-US"/>
        </w:rPr>
        <w:br w:type="page"/>
      </w:r>
    </w:p>
    <w:p w:rsidR="006637E2" w:rsidRPr="004A7FD5" w:rsidRDefault="006637E2"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lang w:val="en-US"/>
        </w:rPr>
        <w:lastRenderedPageBreak/>
        <w:t>Mẫu số 4</w:t>
      </w:r>
      <w:r w:rsidR="00794638" w:rsidRPr="004A7FD5">
        <w:rPr>
          <w:rFonts w:ascii="Times New Roman" w:hAnsi="Times New Roman" w:cs="Times New Roman"/>
          <w:b/>
          <w:sz w:val="20"/>
          <w:lang w:val="en-US"/>
        </w:rPr>
        <w:t>7</w:t>
      </w:r>
    </w:p>
    <w:p w:rsidR="006637E2" w:rsidRPr="004A7FD5" w:rsidRDefault="006637E2" w:rsidP="00E56AB1">
      <w:pPr>
        <w:spacing w:before="120"/>
        <w:jc w:val="center"/>
        <w:rPr>
          <w:rFonts w:ascii="Times New Roman" w:hAnsi="Times New Roman" w:cs="Times New Roman"/>
          <w:b/>
          <w:sz w:val="20"/>
          <w:lang w:val="en-US"/>
        </w:rPr>
      </w:pPr>
      <w:r w:rsidRPr="004A7FD5">
        <w:rPr>
          <w:rFonts w:ascii="Times New Roman" w:hAnsi="Times New Roman" w:cs="Times New Roman"/>
          <w:b/>
          <w:sz w:val="20"/>
          <w:lang w:val="en-US"/>
        </w:rPr>
        <w:t>THÔNG BÁO TÀU</w:t>
      </w:r>
      <w:r w:rsidR="00202366" w:rsidRPr="004A7FD5">
        <w:rPr>
          <w:rFonts w:ascii="Times New Roman" w:hAnsi="Times New Roman" w:cs="Times New Roman"/>
          <w:b/>
          <w:sz w:val="20"/>
          <w:lang w:val="en-US"/>
        </w:rPr>
        <w:t>/PHƯƠNG TIỆN</w:t>
      </w:r>
      <w:r w:rsidRPr="004A7FD5">
        <w:rPr>
          <w:rFonts w:ascii="Times New Roman" w:hAnsi="Times New Roman" w:cs="Times New Roman"/>
          <w:b/>
          <w:sz w:val="20"/>
          <w:lang w:val="en-US"/>
        </w:rPr>
        <w:t xml:space="preserve"> ĐẾN/RỜI CẢNG</w:t>
      </w:r>
      <w:r w:rsidRPr="004A7FD5">
        <w:rPr>
          <w:rFonts w:ascii="Times New Roman" w:hAnsi="Times New Roman" w:cs="Times New Roman"/>
          <w:b/>
          <w:sz w:val="20"/>
          <w:lang w:val="en-US"/>
        </w:rPr>
        <w:br/>
        <w:t>NOTICE OF VESSEL ARRIVAL/DEPARTURE AT PORTS</w:t>
      </w:r>
    </w:p>
    <w:tbl>
      <w:tblPr>
        <w:tblW w:w="5276" w:type="pct"/>
        <w:tblInd w:w="-103" w:type="dxa"/>
        <w:tblCellMar>
          <w:left w:w="0" w:type="dxa"/>
          <w:right w:w="0" w:type="dxa"/>
        </w:tblCellMar>
        <w:tblLook w:val="0000" w:firstRow="0" w:lastRow="0" w:firstColumn="0" w:lastColumn="0" w:noHBand="0" w:noVBand="0"/>
      </w:tblPr>
      <w:tblGrid>
        <w:gridCol w:w="102"/>
        <w:gridCol w:w="2074"/>
        <w:gridCol w:w="88"/>
        <w:gridCol w:w="383"/>
        <w:gridCol w:w="1524"/>
        <w:gridCol w:w="528"/>
        <w:gridCol w:w="2077"/>
        <w:gridCol w:w="2249"/>
        <w:gridCol w:w="102"/>
      </w:tblGrid>
      <w:tr w:rsidR="006637E2" w:rsidRPr="004A7FD5" w:rsidTr="00435D38">
        <w:trPr>
          <w:gridBefore w:val="1"/>
          <w:gridAfter w:val="1"/>
          <w:wBefore w:w="56" w:type="pct"/>
          <w:wAfter w:w="57" w:type="pct"/>
        </w:trPr>
        <w:tc>
          <w:tcPr>
            <w:tcW w:w="2229" w:type="pct"/>
            <w:gridSpan w:val="4"/>
            <w:vMerge w:val="restart"/>
            <w:tcBorders>
              <w:top w:val="single" w:sz="4" w:space="0" w:color="auto"/>
              <w:left w:val="single" w:sz="4" w:space="0" w:color="auto"/>
              <w:bottom w:val="nil"/>
              <w:right w:val="nil"/>
            </w:tcBorders>
            <w:shd w:val="clear" w:color="auto" w:fill="FFFFFF"/>
          </w:tcPr>
          <w:p w:rsidR="006637E2" w:rsidRPr="004A7FD5" w:rsidRDefault="006637E2" w:rsidP="00202366">
            <w:pPr>
              <w:spacing w:before="120"/>
              <w:rPr>
                <w:rFonts w:ascii="Times New Roman" w:hAnsi="Times New Roman" w:cs="Times New Roman"/>
                <w:sz w:val="20"/>
              </w:rPr>
            </w:pPr>
            <w:r w:rsidRPr="004A7FD5">
              <w:rPr>
                <w:rFonts w:ascii="Times New Roman" w:hAnsi="Times New Roman" w:cs="Times New Roman"/>
                <w:sz w:val="20"/>
              </w:rPr>
              <w:t>Tên và loại tàu</w:t>
            </w:r>
            <w:r w:rsidR="00202366" w:rsidRPr="004A7FD5">
              <w:rPr>
                <w:rFonts w:ascii="Times New Roman" w:hAnsi="Times New Roman" w:cs="Times New Roman"/>
                <w:sz w:val="20"/>
                <w:lang w:val="en-US"/>
              </w:rPr>
              <w:t>/phương tiện</w:t>
            </w:r>
            <w:r w:rsidRPr="004A7FD5">
              <w:rPr>
                <w:rFonts w:ascii="Times New Roman" w:hAnsi="Times New Roman" w:cs="Times New Roman"/>
                <w:sz w:val="20"/>
              </w:rPr>
              <w:t>:</w:t>
            </w:r>
            <w:r w:rsidRPr="004A7FD5">
              <w:rPr>
                <w:rFonts w:ascii="Times New Roman" w:hAnsi="Times New Roman" w:cs="Times New Roman"/>
                <w:sz w:val="20"/>
                <w:lang w:val="en-US"/>
              </w:rPr>
              <w:br/>
            </w:r>
            <w:r w:rsidRPr="004A7FD5">
              <w:rPr>
                <w:rFonts w:ascii="Times New Roman" w:hAnsi="Times New Roman" w:cs="Times New Roman"/>
                <w:sz w:val="20"/>
              </w:rPr>
              <w:t>Name and type of ship</w:t>
            </w:r>
          </w:p>
        </w:tc>
        <w:tc>
          <w:tcPr>
            <w:tcW w:w="1427"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Cầu, bến xin cập/rời</w:t>
            </w:r>
            <w:r w:rsidRPr="004A7FD5">
              <w:rPr>
                <w:rFonts w:ascii="Times New Roman" w:hAnsi="Times New Roman" w:cs="Times New Roman"/>
                <w:sz w:val="20"/>
                <w:lang w:val="en-US"/>
              </w:rPr>
              <w:br/>
            </w:r>
            <w:r w:rsidRPr="004A7FD5">
              <w:rPr>
                <w:rFonts w:ascii="Times New Roman" w:hAnsi="Times New Roman" w:cs="Times New Roman"/>
                <w:sz w:val="20"/>
              </w:rPr>
              <w:t>Name of b</w:t>
            </w:r>
            <w:r w:rsidRPr="004A7FD5">
              <w:rPr>
                <w:rFonts w:ascii="Times New Roman" w:hAnsi="Times New Roman" w:cs="Times New Roman"/>
                <w:sz w:val="20"/>
                <w:lang w:val="en-US"/>
              </w:rPr>
              <w:t>e</w:t>
            </w:r>
            <w:r w:rsidRPr="004A7FD5">
              <w:rPr>
                <w:rFonts w:ascii="Times New Roman" w:hAnsi="Times New Roman" w:cs="Times New Roman"/>
                <w:sz w:val="20"/>
              </w:rPr>
              <w:t>rth require</w:t>
            </w:r>
            <w:r w:rsidRPr="004A7FD5">
              <w:rPr>
                <w:rFonts w:ascii="Times New Roman" w:hAnsi="Times New Roman" w:cs="Times New Roman"/>
                <w:sz w:val="20"/>
                <w:lang w:val="en-US"/>
              </w:rPr>
              <w:t>d</w:t>
            </w:r>
          </w:p>
        </w:tc>
        <w:tc>
          <w:tcPr>
            <w:tcW w:w="1232" w:type="pct"/>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Thời gian dự ki</w:t>
            </w:r>
            <w:r w:rsidRPr="004A7FD5">
              <w:rPr>
                <w:rFonts w:ascii="Times New Roman" w:hAnsi="Times New Roman" w:cs="Times New Roman"/>
                <w:sz w:val="20"/>
                <w:lang w:val="en-US"/>
              </w:rPr>
              <w:t>ế</w:t>
            </w:r>
            <w:r w:rsidRPr="004A7FD5">
              <w:rPr>
                <w:rFonts w:ascii="Times New Roman" w:hAnsi="Times New Roman" w:cs="Times New Roman"/>
                <w:sz w:val="20"/>
              </w:rPr>
              <w:t>n đ</w:t>
            </w:r>
            <w:r w:rsidRPr="004A7FD5">
              <w:rPr>
                <w:rFonts w:ascii="Times New Roman" w:hAnsi="Times New Roman" w:cs="Times New Roman"/>
                <w:sz w:val="20"/>
                <w:lang w:val="en-US"/>
              </w:rPr>
              <w:t>ế</w:t>
            </w:r>
            <w:r w:rsidRPr="004A7FD5">
              <w:rPr>
                <w:rFonts w:ascii="Times New Roman" w:hAnsi="Times New Roman" w:cs="Times New Roman"/>
                <w:sz w:val="20"/>
              </w:rPr>
              <w:t xml:space="preserve">n vùng đón </w:t>
            </w:r>
            <w:r w:rsidRPr="004A7FD5">
              <w:rPr>
                <w:rFonts w:ascii="Times New Roman" w:hAnsi="Times New Roman" w:cs="Times New Roman"/>
                <w:sz w:val="20"/>
                <w:lang w:val="en-US"/>
              </w:rPr>
              <w:t>tr</w:t>
            </w:r>
            <w:r w:rsidRPr="004A7FD5">
              <w:rPr>
                <w:rFonts w:ascii="Times New Roman" w:hAnsi="Times New Roman" w:cs="Times New Roman"/>
                <w:sz w:val="20"/>
              </w:rPr>
              <w:t>ả hoa tiêu</w:t>
            </w:r>
            <w:r w:rsidR="000E720C" w:rsidRPr="004A7FD5">
              <w:rPr>
                <w:rFonts w:ascii="Times New Roman" w:hAnsi="Times New Roman" w:cs="Times New Roman"/>
                <w:sz w:val="20"/>
                <w:lang w:val="en-US"/>
              </w:rPr>
              <w:t xml:space="preserve"> (1)</w:t>
            </w:r>
            <w:r w:rsidRPr="004A7FD5">
              <w:rPr>
                <w:rFonts w:ascii="Times New Roman" w:hAnsi="Times New Roman" w:cs="Times New Roman"/>
                <w:sz w:val="20"/>
              </w:rPr>
              <w:t xml:space="preserve"> </w:t>
            </w:r>
            <w:r w:rsidRPr="004A7FD5">
              <w:rPr>
                <w:rFonts w:ascii="Times New Roman" w:hAnsi="Times New Roman" w:cs="Times New Roman"/>
                <w:sz w:val="20"/>
                <w:lang w:val="en-US"/>
              </w:rPr>
              <w:br/>
              <w:t>E</w:t>
            </w:r>
            <w:r w:rsidRPr="004A7FD5">
              <w:rPr>
                <w:rFonts w:ascii="Times New Roman" w:hAnsi="Times New Roman" w:cs="Times New Roman"/>
                <w:sz w:val="20"/>
              </w:rPr>
              <w:t xml:space="preserve">.T.A at Pilot </w:t>
            </w:r>
            <w:r w:rsidR="00CD11EE" w:rsidRPr="004A7FD5">
              <w:rPr>
                <w:rFonts w:ascii="Times New Roman" w:hAnsi="Times New Roman" w:cs="Times New Roman"/>
                <w:sz w:val="20"/>
                <w:lang w:val="en-US"/>
              </w:rPr>
              <w:t>S</w:t>
            </w:r>
            <w:r w:rsidRPr="004A7FD5">
              <w:rPr>
                <w:rFonts w:ascii="Times New Roman" w:hAnsi="Times New Roman" w:cs="Times New Roman"/>
                <w:sz w:val="20"/>
              </w:rPr>
              <w:t>tat</w:t>
            </w:r>
          </w:p>
        </w:tc>
      </w:tr>
      <w:tr w:rsidR="006637E2" w:rsidRPr="004A7FD5" w:rsidTr="00435D38">
        <w:trPr>
          <w:gridBefore w:val="1"/>
          <w:gridAfter w:val="1"/>
          <w:wBefore w:w="56" w:type="pct"/>
          <w:wAfter w:w="57" w:type="pct"/>
        </w:trPr>
        <w:tc>
          <w:tcPr>
            <w:tcW w:w="2229" w:type="pct"/>
            <w:gridSpan w:val="4"/>
            <w:vMerge/>
            <w:tcBorders>
              <w:top w:val="nil"/>
              <w:left w:val="single" w:sz="4" w:space="0" w:color="auto"/>
              <w:bottom w:val="nil"/>
              <w:right w:val="nil"/>
            </w:tcBorders>
            <w:shd w:val="clear" w:color="auto" w:fill="FFFFFF"/>
          </w:tcPr>
          <w:p w:rsidR="006637E2" w:rsidRPr="004A7FD5" w:rsidRDefault="006637E2" w:rsidP="00E56AB1">
            <w:pPr>
              <w:spacing w:before="120"/>
              <w:rPr>
                <w:rFonts w:ascii="Times New Roman" w:hAnsi="Times New Roman" w:cs="Times New Roman"/>
                <w:sz w:val="20"/>
              </w:rPr>
            </w:pPr>
          </w:p>
        </w:tc>
        <w:tc>
          <w:tcPr>
            <w:tcW w:w="1427"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Thời gian dự kiến cập/rời cầu</w:t>
            </w:r>
            <w:r w:rsidRPr="004A7FD5">
              <w:rPr>
                <w:rFonts w:ascii="Times New Roman" w:hAnsi="Times New Roman" w:cs="Times New Roman"/>
                <w:sz w:val="20"/>
              </w:rPr>
              <w:br/>
              <w:t>ETB/ETD</w:t>
            </w:r>
          </w:p>
        </w:tc>
        <w:tc>
          <w:tcPr>
            <w:tcW w:w="1232" w:type="pct"/>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Tốc độ điều động hết máy</w:t>
            </w:r>
            <w:r w:rsidRPr="004A7FD5">
              <w:rPr>
                <w:rFonts w:ascii="Times New Roman" w:hAnsi="Times New Roman" w:cs="Times New Roman"/>
                <w:sz w:val="20"/>
                <w:lang w:val="en-US"/>
              </w:rPr>
              <w:br/>
            </w:r>
            <w:r w:rsidRPr="004A7FD5">
              <w:rPr>
                <w:rFonts w:ascii="Times New Roman" w:hAnsi="Times New Roman" w:cs="Times New Roman"/>
                <w:sz w:val="20"/>
              </w:rPr>
              <w:t>Full manoeuvring speed</w:t>
            </w:r>
          </w:p>
        </w:tc>
      </w:tr>
      <w:tr w:rsidR="000252E1" w:rsidRPr="004A7FD5" w:rsidTr="00435D38">
        <w:trPr>
          <w:gridBefore w:val="1"/>
          <w:gridAfter w:val="1"/>
          <w:wBefore w:w="56" w:type="pct"/>
          <w:wAfter w:w="57" w:type="pct"/>
        </w:trPr>
        <w:tc>
          <w:tcPr>
            <w:tcW w:w="1136" w:type="pct"/>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Quốc tịch tàu</w:t>
            </w:r>
            <w:r w:rsidRPr="004A7FD5">
              <w:rPr>
                <w:rFonts w:ascii="Times New Roman" w:hAnsi="Times New Roman" w:cs="Times New Roman"/>
                <w:sz w:val="20"/>
                <w:lang w:val="en-US"/>
              </w:rPr>
              <w:br/>
            </w:r>
            <w:r w:rsidRPr="004A7FD5">
              <w:rPr>
                <w:rFonts w:ascii="Times New Roman" w:hAnsi="Times New Roman" w:cs="Times New Roman"/>
                <w:sz w:val="20"/>
              </w:rPr>
              <w:t>Flag State of ship</w:t>
            </w:r>
          </w:p>
        </w:tc>
        <w:tc>
          <w:tcPr>
            <w:tcW w:w="1092" w:type="pct"/>
            <w:gridSpan w:val="3"/>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Tên thuyền trưởng</w:t>
            </w:r>
            <w:r w:rsidRPr="004A7FD5">
              <w:rPr>
                <w:rFonts w:ascii="Times New Roman" w:hAnsi="Times New Roman" w:cs="Times New Roman"/>
                <w:sz w:val="20"/>
                <w:lang w:val="en-US"/>
              </w:rPr>
              <w:br/>
            </w:r>
            <w:r w:rsidRPr="004A7FD5">
              <w:rPr>
                <w:rFonts w:ascii="Times New Roman" w:hAnsi="Times New Roman" w:cs="Times New Roman"/>
                <w:sz w:val="20"/>
              </w:rPr>
              <w:t>Name of master</w:t>
            </w:r>
          </w:p>
        </w:tc>
        <w:tc>
          <w:tcPr>
            <w:tcW w:w="1427"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Cảng r</w:t>
            </w:r>
            <w:r w:rsidR="00EA31F2" w:rsidRPr="004A7FD5">
              <w:rPr>
                <w:rFonts w:ascii="Times New Roman" w:hAnsi="Times New Roman" w:cs="Times New Roman"/>
                <w:sz w:val="20"/>
                <w:lang w:val="en-US"/>
              </w:rPr>
              <w:t>ờ</w:t>
            </w:r>
            <w:r w:rsidRPr="004A7FD5">
              <w:rPr>
                <w:rFonts w:ascii="Times New Roman" w:hAnsi="Times New Roman" w:cs="Times New Roman"/>
                <w:sz w:val="20"/>
              </w:rPr>
              <w:t>i cuối cùng</w:t>
            </w:r>
            <w:r w:rsidRPr="004A7FD5">
              <w:rPr>
                <w:rFonts w:ascii="Times New Roman" w:hAnsi="Times New Roman" w:cs="Times New Roman"/>
                <w:sz w:val="20"/>
                <w:lang w:val="en-US"/>
              </w:rPr>
              <w:br/>
            </w:r>
            <w:r w:rsidRPr="004A7FD5">
              <w:rPr>
                <w:rFonts w:ascii="Times New Roman" w:hAnsi="Times New Roman" w:cs="Times New Roman"/>
                <w:sz w:val="20"/>
              </w:rPr>
              <w:t>Last port of ca</w:t>
            </w:r>
            <w:r w:rsidRPr="004A7FD5">
              <w:rPr>
                <w:rFonts w:ascii="Times New Roman" w:hAnsi="Times New Roman" w:cs="Times New Roman"/>
                <w:sz w:val="20"/>
                <w:lang w:val="en-US"/>
              </w:rPr>
              <w:t>ll</w:t>
            </w:r>
          </w:p>
        </w:tc>
        <w:tc>
          <w:tcPr>
            <w:tcW w:w="1232" w:type="pct"/>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Cảng tới</w:t>
            </w:r>
            <w:r w:rsidRPr="004A7FD5">
              <w:rPr>
                <w:rFonts w:ascii="Times New Roman" w:hAnsi="Times New Roman" w:cs="Times New Roman"/>
                <w:sz w:val="20"/>
                <w:lang w:val="en-US"/>
              </w:rPr>
              <w:br/>
            </w:r>
            <w:r w:rsidRPr="004A7FD5">
              <w:rPr>
                <w:rFonts w:ascii="Times New Roman" w:hAnsi="Times New Roman" w:cs="Times New Roman"/>
                <w:sz w:val="20"/>
              </w:rPr>
              <w:t>Nextport</w:t>
            </w:r>
          </w:p>
        </w:tc>
      </w:tr>
      <w:tr w:rsidR="006637E2" w:rsidRPr="004A7FD5" w:rsidTr="00435D38">
        <w:trPr>
          <w:gridBefore w:val="1"/>
          <w:gridAfter w:val="1"/>
          <w:wBefore w:w="56" w:type="pct"/>
          <w:wAfter w:w="57" w:type="pct"/>
        </w:trPr>
        <w:tc>
          <w:tcPr>
            <w:tcW w:w="2229" w:type="pct"/>
            <w:gridSpan w:val="4"/>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Gi</w:t>
            </w:r>
            <w:r w:rsidRPr="004A7FD5">
              <w:rPr>
                <w:rFonts w:ascii="Times New Roman" w:hAnsi="Times New Roman" w:cs="Times New Roman"/>
                <w:sz w:val="20"/>
                <w:lang w:val="en-US"/>
              </w:rPr>
              <w:t>ấ</w:t>
            </w:r>
            <w:r w:rsidRPr="004A7FD5">
              <w:rPr>
                <w:rFonts w:ascii="Times New Roman" w:hAnsi="Times New Roman" w:cs="Times New Roman"/>
                <w:sz w:val="20"/>
              </w:rPr>
              <w:t>y chứng nhận đăng k</w:t>
            </w:r>
            <w:r w:rsidRPr="004A7FD5">
              <w:rPr>
                <w:rFonts w:ascii="Times New Roman" w:hAnsi="Times New Roman" w:cs="Times New Roman"/>
                <w:sz w:val="20"/>
                <w:lang w:val="en-US"/>
              </w:rPr>
              <w:t>ý</w:t>
            </w:r>
            <w:r w:rsidRPr="004A7FD5">
              <w:rPr>
                <w:rFonts w:ascii="Times New Roman" w:hAnsi="Times New Roman" w:cs="Times New Roman"/>
                <w:sz w:val="20"/>
              </w:rPr>
              <w:t xml:space="preserve"> (số, ngày cấp, cảng)</w:t>
            </w:r>
            <w:r w:rsidRPr="004A7FD5">
              <w:rPr>
                <w:rFonts w:ascii="Times New Roman" w:hAnsi="Times New Roman" w:cs="Times New Roman"/>
                <w:sz w:val="20"/>
                <w:lang w:val="en-US"/>
              </w:rPr>
              <w:br/>
            </w:r>
            <w:r w:rsidRPr="004A7FD5">
              <w:rPr>
                <w:rFonts w:ascii="Times New Roman" w:hAnsi="Times New Roman" w:cs="Times New Roman"/>
                <w:sz w:val="20"/>
              </w:rPr>
              <w:t>Certi</w:t>
            </w:r>
            <w:r w:rsidR="00156F33" w:rsidRPr="004A7FD5">
              <w:rPr>
                <w:rFonts w:ascii="Times New Roman" w:hAnsi="Times New Roman" w:cs="Times New Roman"/>
                <w:sz w:val="20"/>
                <w:lang w:val="en-US"/>
              </w:rPr>
              <w:t>f</w:t>
            </w:r>
            <w:r w:rsidRPr="004A7FD5">
              <w:rPr>
                <w:rFonts w:ascii="Times New Roman" w:hAnsi="Times New Roman" w:cs="Times New Roman"/>
                <w:sz w:val="20"/>
              </w:rPr>
              <w:t xml:space="preserve">icate of registry (Number, </w:t>
            </w:r>
            <w:r w:rsidRPr="004A7FD5">
              <w:rPr>
                <w:rFonts w:ascii="Times New Roman" w:hAnsi="Times New Roman" w:cs="Times New Roman"/>
                <w:sz w:val="20"/>
                <w:lang w:val="en-US"/>
              </w:rPr>
              <w:t>d</w:t>
            </w:r>
            <w:r w:rsidRPr="004A7FD5">
              <w:rPr>
                <w:rFonts w:ascii="Times New Roman" w:hAnsi="Times New Roman" w:cs="Times New Roman"/>
                <w:sz w:val="20"/>
              </w:rPr>
              <w:t>ate of issue, and Port)</w:t>
            </w:r>
          </w:p>
        </w:tc>
        <w:tc>
          <w:tcPr>
            <w:tcW w:w="2659" w:type="pct"/>
            <w:gridSpan w:val="3"/>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Tên và địa chỉ c</w:t>
            </w:r>
            <w:r w:rsidRPr="004A7FD5">
              <w:rPr>
                <w:rFonts w:ascii="Times New Roman" w:hAnsi="Times New Roman" w:cs="Times New Roman"/>
                <w:sz w:val="20"/>
                <w:lang w:val="en-US"/>
              </w:rPr>
              <w:t>ủ</w:t>
            </w:r>
            <w:r w:rsidRPr="004A7FD5">
              <w:rPr>
                <w:rFonts w:ascii="Times New Roman" w:hAnsi="Times New Roman" w:cs="Times New Roman"/>
                <w:sz w:val="20"/>
              </w:rPr>
              <w:t>a chủ tàu</w:t>
            </w:r>
            <w:r w:rsidRPr="004A7FD5">
              <w:rPr>
                <w:rFonts w:ascii="Times New Roman" w:hAnsi="Times New Roman" w:cs="Times New Roman"/>
                <w:sz w:val="20"/>
                <w:lang w:val="en-US"/>
              </w:rPr>
              <w:br/>
            </w:r>
            <w:r w:rsidRPr="004A7FD5">
              <w:rPr>
                <w:rFonts w:ascii="Times New Roman" w:hAnsi="Times New Roman" w:cs="Times New Roman"/>
                <w:sz w:val="20"/>
              </w:rPr>
              <w:t>Name and address of the shipo</w:t>
            </w:r>
            <w:r w:rsidR="001256E2" w:rsidRPr="004A7FD5">
              <w:rPr>
                <w:rFonts w:ascii="Times New Roman" w:hAnsi="Times New Roman" w:cs="Times New Roman"/>
                <w:sz w:val="20"/>
                <w:lang w:val="en-US"/>
              </w:rPr>
              <w:t>w</w:t>
            </w:r>
            <w:r w:rsidRPr="004A7FD5">
              <w:rPr>
                <w:rFonts w:ascii="Times New Roman" w:hAnsi="Times New Roman" w:cs="Times New Roman"/>
                <w:sz w:val="20"/>
              </w:rPr>
              <w:t>ners</w:t>
            </w:r>
          </w:p>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lang w:val="en-US"/>
              </w:rPr>
              <w:t>T</w:t>
            </w:r>
            <w:r w:rsidRPr="004A7FD5">
              <w:rPr>
                <w:rFonts w:ascii="Times New Roman" w:hAnsi="Times New Roman" w:cs="Times New Roman"/>
                <w:sz w:val="20"/>
              </w:rPr>
              <w:t>ên và địa ch</w:t>
            </w:r>
            <w:r w:rsidR="001E7BE5" w:rsidRPr="004A7FD5">
              <w:rPr>
                <w:rFonts w:ascii="Times New Roman" w:hAnsi="Times New Roman" w:cs="Times New Roman"/>
                <w:sz w:val="20"/>
                <w:lang w:val="en-US"/>
              </w:rPr>
              <w:t>ỉ</w:t>
            </w:r>
            <w:r w:rsidRPr="004A7FD5">
              <w:rPr>
                <w:rFonts w:ascii="Times New Roman" w:hAnsi="Times New Roman" w:cs="Times New Roman"/>
                <w:sz w:val="20"/>
              </w:rPr>
              <w:t xml:space="preserve"> </w:t>
            </w:r>
            <w:r w:rsidRPr="004A7FD5">
              <w:rPr>
                <w:rFonts w:ascii="Times New Roman" w:hAnsi="Times New Roman" w:cs="Times New Roman"/>
                <w:sz w:val="20"/>
                <w:lang w:val="en-US"/>
              </w:rPr>
              <w:t>li</w:t>
            </w:r>
            <w:r w:rsidRPr="004A7FD5">
              <w:rPr>
                <w:rFonts w:ascii="Times New Roman" w:hAnsi="Times New Roman" w:cs="Times New Roman"/>
                <w:sz w:val="20"/>
              </w:rPr>
              <w:t>ên lạc của người khai thác tàu:</w:t>
            </w:r>
            <w:r w:rsidRPr="004A7FD5">
              <w:rPr>
                <w:rFonts w:ascii="Times New Roman" w:hAnsi="Times New Roman" w:cs="Times New Roman"/>
                <w:sz w:val="20"/>
                <w:lang w:val="en-US"/>
              </w:rPr>
              <w:br/>
            </w:r>
            <w:r w:rsidRPr="004A7FD5">
              <w:rPr>
                <w:rFonts w:ascii="Times New Roman" w:hAnsi="Times New Roman" w:cs="Times New Roman"/>
                <w:sz w:val="20"/>
              </w:rPr>
              <w:t>Name and contact details of the ship operators</w:t>
            </w:r>
          </w:p>
        </w:tc>
      </w:tr>
      <w:tr w:rsidR="000252E1" w:rsidRPr="004A7FD5" w:rsidTr="00435D38">
        <w:trPr>
          <w:gridBefore w:val="1"/>
          <w:gridAfter w:val="1"/>
          <w:wBefore w:w="56" w:type="pct"/>
          <w:wAfter w:w="57" w:type="pct"/>
        </w:trPr>
        <w:tc>
          <w:tcPr>
            <w:tcW w:w="1184"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Chiều dài lớn nhất</w:t>
            </w:r>
            <w:r w:rsidRPr="004A7FD5">
              <w:rPr>
                <w:rFonts w:ascii="Times New Roman" w:hAnsi="Times New Roman" w:cs="Times New Roman"/>
                <w:sz w:val="20"/>
                <w:lang w:val="en-US"/>
              </w:rPr>
              <w:br/>
            </w:r>
            <w:r w:rsidRPr="004A7FD5">
              <w:rPr>
                <w:rFonts w:ascii="Times New Roman" w:hAnsi="Times New Roman" w:cs="Times New Roman"/>
                <w:sz w:val="20"/>
              </w:rPr>
              <w:t>Lenght ov</w:t>
            </w:r>
            <w:r w:rsidR="00A74E2F" w:rsidRPr="004A7FD5">
              <w:rPr>
                <w:rFonts w:ascii="Times New Roman" w:hAnsi="Times New Roman" w:cs="Times New Roman"/>
                <w:sz w:val="20"/>
                <w:lang w:val="en-US"/>
              </w:rPr>
              <w:t>e</w:t>
            </w:r>
            <w:r w:rsidRPr="004A7FD5">
              <w:rPr>
                <w:rFonts w:ascii="Times New Roman" w:hAnsi="Times New Roman" w:cs="Times New Roman"/>
                <w:sz w:val="20"/>
              </w:rPr>
              <w:t>r all (LOA)</w:t>
            </w:r>
          </w:p>
        </w:tc>
        <w:tc>
          <w:tcPr>
            <w:tcW w:w="1045"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Chiều rộng</w:t>
            </w:r>
            <w:r w:rsidRPr="004A7FD5">
              <w:rPr>
                <w:rFonts w:ascii="Times New Roman" w:hAnsi="Times New Roman" w:cs="Times New Roman"/>
                <w:sz w:val="20"/>
                <w:lang w:val="en-US"/>
              </w:rPr>
              <w:br/>
            </w:r>
            <w:r w:rsidRPr="004A7FD5">
              <w:rPr>
                <w:rFonts w:ascii="Times New Roman" w:hAnsi="Times New Roman" w:cs="Times New Roman"/>
                <w:sz w:val="20"/>
              </w:rPr>
              <w:t>Breadth</w:t>
            </w:r>
          </w:p>
        </w:tc>
        <w:tc>
          <w:tcPr>
            <w:tcW w:w="1427"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Chiều cao tĩnh không</w:t>
            </w:r>
            <w:r w:rsidRPr="004A7FD5">
              <w:rPr>
                <w:rFonts w:ascii="Times New Roman" w:hAnsi="Times New Roman" w:cs="Times New Roman"/>
                <w:sz w:val="20"/>
                <w:lang w:val="en-US"/>
              </w:rPr>
              <w:br/>
            </w:r>
            <w:r w:rsidRPr="004A7FD5">
              <w:rPr>
                <w:rFonts w:ascii="Times New Roman" w:hAnsi="Times New Roman" w:cs="Times New Roman"/>
                <w:sz w:val="20"/>
              </w:rPr>
              <w:t>A</w:t>
            </w:r>
            <w:r w:rsidRPr="004A7FD5">
              <w:rPr>
                <w:rFonts w:ascii="Times New Roman" w:hAnsi="Times New Roman" w:cs="Times New Roman"/>
                <w:sz w:val="20"/>
                <w:lang w:val="en-US"/>
              </w:rPr>
              <w:t xml:space="preserve">ir </w:t>
            </w:r>
            <w:r w:rsidRPr="004A7FD5">
              <w:rPr>
                <w:rFonts w:ascii="Times New Roman" w:hAnsi="Times New Roman" w:cs="Times New Roman"/>
                <w:sz w:val="20"/>
              </w:rPr>
              <w:t>dra</w:t>
            </w:r>
            <w:r w:rsidRPr="004A7FD5">
              <w:rPr>
                <w:rFonts w:ascii="Times New Roman" w:hAnsi="Times New Roman" w:cs="Times New Roman"/>
                <w:sz w:val="20"/>
                <w:lang w:val="en-US"/>
              </w:rPr>
              <w:t>ft</w:t>
            </w:r>
          </w:p>
        </w:tc>
        <w:tc>
          <w:tcPr>
            <w:tcW w:w="1232" w:type="pct"/>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rPr>
                <w:rFonts w:ascii="Times New Roman" w:hAnsi="Times New Roman" w:cs="Times New Roman"/>
                <w:sz w:val="20"/>
                <w:lang w:val="en-US"/>
              </w:rPr>
            </w:pPr>
            <w:r w:rsidRPr="004A7FD5">
              <w:rPr>
                <w:rFonts w:ascii="Times New Roman" w:hAnsi="Times New Roman" w:cs="Times New Roman"/>
                <w:sz w:val="20"/>
              </w:rPr>
              <w:t>M</w:t>
            </w:r>
            <w:r w:rsidR="008C39C9" w:rsidRPr="004A7FD5">
              <w:rPr>
                <w:rFonts w:ascii="Times New Roman" w:hAnsi="Times New Roman" w:cs="Times New Roman"/>
                <w:sz w:val="20"/>
                <w:lang w:val="en-US"/>
              </w:rPr>
              <w:t>ớ</w:t>
            </w:r>
            <w:r w:rsidRPr="004A7FD5">
              <w:rPr>
                <w:rFonts w:ascii="Times New Roman" w:hAnsi="Times New Roman" w:cs="Times New Roman"/>
                <w:sz w:val="20"/>
              </w:rPr>
              <w:t xml:space="preserve">n nước </w:t>
            </w:r>
            <w:r w:rsidRPr="004A7FD5">
              <w:rPr>
                <w:rFonts w:ascii="Times New Roman" w:hAnsi="Times New Roman" w:cs="Times New Roman"/>
                <w:sz w:val="20"/>
                <w:lang w:val="en-US"/>
              </w:rPr>
              <w:t>thực</w:t>
            </w:r>
            <w:r w:rsidRPr="004A7FD5">
              <w:rPr>
                <w:rFonts w:ascii="Times New Roman" w:hAnsi="Times New Roman" w:cs="Times New Roman"/>
                <w:sz w:val="20"/>
              </w:rPr>
              <w:t xml:space="preserve"> t</w:t>
            </w:r>
            <w:r w:rsidRPr="004A7FD5">
              <w:rPr>
                <w:rFonts w:ascii="Times New Roman" w:hAnsi="Times New Roman" w:cs="Times New Roman"/>
                <w:sz w:val="20"/>
                <w:lang w:val="en-US"/>
              </w:rPr>
              <w:t>ế</w:t>
            </w:r>
            <w:r w:rsidRPr="004A7FD5">
              <w:rPr>
                <w:rFonts w:ascii="Times New Roman" w:hAnsi="Times New Roman" w:cs="Times New Roman"/>
                <w:sz w:val="20"/>
              </w:rPr>
              <w:t xml:space="preserve"> khi đến/r</w:t>
            </w:r>
            <w:r w:rsidRPr="004A7FD5">
              <w:rPr>
                <w:rFonts w:ascii="Times New Roman" w:hAnsi="Times New Roman" w:cs="Times New Roman"/>
                <w:sz w:val="20"/>
                <w:lang w:val="en-US"/>
              </w:rPr>
              <w:t>ờ</w:t>
            </w:r>
            <w:r w:rsidRPr="004A7FD5">
              <w:rPr>
                <w:rFonts w:ascii="Times New Roman" w:hAnsi="Times New Roman" w:cs="Times New Roman"/>
                <w:sz w:val="20"/>
              </w:rPr>
              <w:t>i</w:t>
            </w:r>
            <w:r w:rsidRPr="004A7FD5">
              <w:rPr>
                <w:rFonts w:ascii="Times New Roman" w:hAnsi="Times New Roman" w:cs="Times New Roman"/>
                <w:sz w:val="20"/>
                <w:lang w:val="en-US"/>
              </w:rPr>
              <w:br/>
            </w:r>
            <w:r w:rsidRPr="004A7FD5">
              <w:rPr>
                <w:rFonts w:ascii="Times New Roman" w:hAnsi="Times New Roman" w:cs="Times New Roman"/>
                <w:sz w:val="20"/>
              </w:rPr>
              <w:t>Actual draft on arrival/departure</w:t>
            </w:r>
          </w:p>
          <w:p w:rsidR="006637E2" w:rsidRPr="004A7FD5" w:rsidRDefault="006637E2"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Mũi(F)………….Lái</w:t>
            </w:r>
            <w:r w:rsidRPr="004A7FD5">
              <w:rPr>
                <w:rFonts w:ascii="Times New Roman" w:hAnsi="Times New Roman" w:cs="Times New Roman"/>
                <w:sz w:val="20"/>
                <w:lang w:val="en-US"/>
              </w:rPr>
              <w:br/>
              <w:t>(A)…………………..</w:t>
            </w:r>
          </w:p>
        </w:tc>
      </w:tr>
      <w:tr w:rsidR="006637E2" w:rsidRPr="004A7FD5" w:rsidTr="00435D38">
        <w:trPr>
          <w:gridBefore w:val="1"/>
          <w:gridAfter w:val="1"/>
          <w:wBefore w:w="56" w:type="pct"/>
          <w:wAfter w:w="57" w:type="pct"/>
        </w:trPr>
        <w:tc>
          <w:tcPr>
            <w:tcW w:w="1184"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Tổng dung tích</w:t>
            </w:r>
            <w:r w:rsidRPr="004A7FD5">
              <w:rPr>
                <w:rFonts w:ascii="Times New Roman" w:hAnsi="Times New Roman" w:cs="Times New Roman"/>
                <w:sz w:val="20"/>
                <w:lang w:val="en-US"/>
              </w:rPr>
              <w:br/>
            </w:r>
            <w:r w:rsidRPr="004A7FD5">
              <w:rPr>
                <w:rFonts w:ascii="Times New Roman" w:hAnsi="Times New Roman" w:cs="Times New Roman"/>
                <w:sz w:val="20"/>
              </w:rPr>
              <w:t>Gross tonnage (GT)</w:t>
            </w:r>
          </w:p>
        </w:tc>
        <w:tc>
          <w:tcPr>
            <w:tcW w:w="1045"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Trọng tải toàn phần</w:t>
            </w:r>
            <w:r w:rsidRPr="004A7FD5">
              <w:rPr>
                <w:rFonts w:ascii="Times New Roman" w:hAnsi="Times New Roman" w:cs="Times New Roman"/>
                <w:sz w:val="20"/>
              </w:rPr>
              <w:br/>
              <w:t>Deadweight (DWT)</w:t>
            </w:r>
          </w:p>
        </w:tc>
        <w:tc>
          <w:tcPr>
            <w:tcW w:w="2659" w:type="pct"/>
            <w:gridSpan w:val="3"/>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lang w:val="en-US"/>
              </w:rPr>
            </w:pPr>
            <w:r w:rsidRPr="004A7FD5">
              <w:rPr>
                <w:rFonts w:ascii="Times New Roman" w:hAnsi="Times New Roman" w:cs="Times New Roman"/>
                <w:sz w:val="20"/>
              </w:rPr>
              <w:t>Đại lý của chủ t</w:t>
            </w:r>
            <w:r w:rsidRPr="004A7FD5">
              <w:rPr>
                <w:rFonts w:ascii="Times New Roman" w:hAnsi="Times New Roman" w:cs="Times New Roman"/>
                <w:sz w:val="20"/>
                <w:lang w:val="en-US"/>
              </w:rPr>
              <w:t>à</w:t>
            </w:r>
            <w:r w:rsidRPr="004A7FD5">
              <w:rPr>
                <w:rFonts w:ascii="Times New Roman" w:hAnsi="Times New Roman" w:cs="Times New Roman"/>
                <w:sz w:val="20"/>
              </w:rPr>
              <w:t>u</w:t>
            </w:r>
            <w:r w:rsidR="00202366" w:rsidRPr="004A7FD5">
              <w:rPr>
                <w:rFonts w:ascii="Times New Roman" w:hAnsi="Times New Roman" w:cs="Times New Roman"/>
                <w:sz w:val="20"/>
                <w:lang w:val="en-US"/>
              </w:rPr>
              <w:t xml:space="preserve"> (</w:t>
            </w:r>
            <w:r w:rsidR="000E720C" w:rsidRPr="004A7FD5">
              <w:rPr>
                <w:rFonts w:ascii="Times New Roman" w:hAnsi="Times New Roman" w:cs="Times New Roman"/>
                <w:sz w:val="20"/>
                <w:lang w:val="en-US"/>
              </w:rPr>
              <w:t>2</w:t>
            </w:r>
            <w:r w:rsidR="00202366" w:rsidRPr="004A7FD5">
              <w:rPr>
                <w:rFonts w:ascii="Times New Roman" w:hAnsi="Times New Roman" w:cs="Times New Roman"/>
                <w:sz w:val="20"/>
                <w:lang w:val="en-US"/>
              </w:rPr>
              <w:t>)</w:t>
            </w:r>
            <w:r w:rsidRPr="004A7FD5">
              <w:rPr>
                <w:rFonts w:ascii="Times New Roman" w:hAnsi="Times New Roman" w:cs="Times New Roman"/>
                <w:sz w:val="20"/>
                <w:lang w:val="en-US"/>
              </w:rPr>
              <w:br/>
            </w:r>
            <w:r w:rsidRPr="004A7FD5">
              <w:rPr>
                <w:rFonts w:ascii="Times New Roman" w:hAnsi="Times New Roman" w:cs="Times New Roman"/>
                <w:sz w:val="20"/>
              </w:rPr>
              <w:t>Name of shipown</w:t>
            </w:r>
            <w:r w:rsidR="004B175E" w:rsidRPr="004A7FD5">
              <w:rPr>
                <w:rFonts w:ascii="Times New Roman" w:hAnsi="Times New Roman" w:cs="Times New Roman"/>
                <w:sz w:val="20"/>
                <w:lang w:val="en-US"/>
              </w:rPr>
              <w:t>e</w:t>
            </w:r>
            <w:r w:rsidRPr="004A7FD5">
              <w:rPr>
                <w:rFonts w:ascii="Times New Roman" w:hAnsi="Times New Roman" w:cs="Times New Roman"/>
                <w:sz w:val="20"/>
              </w:rPr>
              <w:t>rs/agents</w:t>
            </w:r>
          </w:p>
          <w:p w:rsidR="006637E2" w:rsidRPr="004A7FD5" w:rsidRDefault="006637E2" w:rsidP="00E56AB1">
            <w:pPr>
              <w:spacing w:before="120"/>
              <w:rPr>
                <w:rFonts w:ascii="Times New Roman" w:hAnsi="Times New Roman" w:cs="Times New Roman"/>
                <w:sz w:val="20"/>
              </w:rPr>
            </w:pPr>
            <w:r w:rsidRPr="004A7FD5">
              <w:rPr>
                <w:rFonts w:ascii="Times New Roman" w:hAnsi="Times New Roman" w:cs="Times New Roman"/>
                <w:sz w:val="20"/>
                <w:lang w:val="en-US"/>
              </w:rPr>
              <w:t xml:space="preserve">   </w:t>
            </w:r>
            <w:r w:rsidRPr="004A7FD5">
              <w:rPr>
                <w:rFonts w:ascii="Times New Roman" w:hAnsi="Times New Roman" w:cs="Times New Roman"/>
                <w:sz w:val="20"/>
              </w:rPr>
              <w:t>Địa chỉ:</w:t>
            </w:r>
          </w:p>
          <w:p w:rsidR="006637E2" w:rsidRPr="004A7FD5" w:rsidRDefault="006637E2" w:rsidP="00E56AB1">
            <w:pPr>
              <w:spacing w:before="120"/>
              <w:rPr>
                <w:rFonts w:ascii="Times New Roman" w:hAnsi="Times New Roman" w:cs="Times New Roman"/>
                <w:sz w:val="20"/>
                <w:lang w:val="en-US"/>
              </w:rPr>
            </w:pPr>
            <w:r w:rsidRPr="004A7FD5">
              <w:rPr>
                <w:rFonts w:ascii="Times New Roman" w:hAnsi="Times New Roman" w:cs="Times New Roman"/>
                <w:sz w:val="20"/>
                <w:lang w:val="en-US"/>
              </w:rPr>
              <w:t xml:space="preserve">   </w:t>
            </w:r>
            <w:r w:rsidRPr="004A7FD5">
              <w:rPr>
                <w:rFonts w:ascii="Times New Roman" w:hAnsi="Times New Roman" w:cs="Times New Roman"/>
                <w:sz w:val="20"/>
              </w:rPr>
              <w:t>T</w:t>
            </w:r>
            <w:r w:rsidRPr="004A7FD5">
              <w:rPr>
                <w:rFonts w:ascii="Times New Roman" w:hAnsi="Times New Roman" w:cs="Times New Roman"/>
                <w:sz w:val="20"/>
                <w:lang w:val="en-US"/>
              </w:rPr>
              <w:t>e</w:t>
            </w:r>
            <w:r w:rsidRPr="004A7FD5">
              <w:rPr>
                <w:rFonts w:ascii="Times New Roman" w:hAnsi="Times New Roman" w:cs="Times New Roman"/>
                <w:sz w:val="20"/>
              </w:rPr>
              <w:t xml:space="preserve">l: </w:t>
            </w:r>
            <w:r w:rsidRPr="004A7FD5">
              <w:rPr>
                <w:rFonts w:ascii="Times New Roman" w:hAnsi="Times New Roman" w:cs="Times New Roman"/>
                <w:sz w:val="20"/>
                <w:lang w:val="en-US"/>
              </w:rPr>
              <w:t xml:space="preserve">                            </w:t>
            </w:r>
            <w:r w:rsidRPr="004A7FD5">
              <w:rPr>
                <w:rFonts w:ascii="Times New Roman" w:hAnsi="Times New Roman" w:cs="Times New Roman"/>
                <w:sz w:val="20"/>
              </w:rPr>
              <w:t>Fax:</w:t>
            </w:r>
          </w:p>
          <w:p w:rsidR="006637E2" w:rsidRPr="004A7FD5" w:rsidRDefault="006637E2" w:rsidP="00E56AB1">
            <w:pPr>
              <w:spacing w:before="120"/>
              <w:rPr>
                <w:rFonts w:ascii="Times New Roman" w:hAnsi="Times New Roman" w:cs="Times New Roman"/>
                <w:sz w:val="20"/>
              </w:rPr>
            </w:pPr>
            <w:r w:rsidRPr="004A7FD5">
              <w:rPr>
                <w:rFonts w:ascii="Times New Roman" w:hAnsi="Times New Roman" w:cs="Times New Roman"/>
                <w:sz w:val="20"/>
                <w:lang w:val="en-US"/>
              </w:rPr>
              <w:t xml:space="preserve">   </w:t>
            </w:r>
            <w:r w:rsidRPr="004A7FD5">
              <w:rPr>
                <w:rFonts w:ascii="Times New Roman" w:hAnsi="Times New Roman" w:cs="Times New Roman"/>
                <w:sz w:val="20"/>
              </w:rPr>
              <w:t xml:space="preserve">Đại lý viên: </w:t>
            </w:r>
            <w:r w:rsidRPr="004A7FD5">
              <w:rPr>
                <w:rFonts w:ascii="Times New Roman" w:hAnsi="Times New Roman" w:cs="Times New Roman"/>
                <w:sz w:val="20"/>
                <w:lang w:val="en-US"/>
              </w:rPr>
              <w:t xml:space="preserve">                </w:t>
            </w:r>
            <w:r w:rsidRPr="004A7FD5">
              <w:rPr>
                <w:rFonts w:ascii="Times New Roman" w:hAnsi="Times New Roman" w:cs="Times New Roman"/>
                <w:sz w:val="20"/>
              </w:rPr>
              <w:t>Mobi:</w:t>
            </w:r>
          </w:p>
        </w:tc>
      </w:tr>
      <w:tr w:rsidR="006637E2" w:rsidRPr="004A7FD5" w:rsidTr="00435D38">
        <w:trPr>
          <w:gridBefore w:val="1"/>
          <w:gridAfter w:val="1"/>
          <w:wBefore w:w="56" w:type="pct"/>
          <w:wAfter w:w="57" w:type="pct"/>
        </w:trPr>
        <w:tc>
          <w:tcPr>
            <w:tcW w:w="1184"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Mục đích đến cảng</w:t>
            </w:r>
            <w:r w:rsidRPr="004A7FD5">
              <w:rPr>
                <w:rFonts w:ascii="Times New Roman" w:hAnsi="Times New Roman" w:cs="Times New Roman"/>
                <w:sz w:val="20"/>
                <w:lang w:val="en-US"/>
              </w:rPr>
              <w:br/>
            </w:r>
            <w:r w:rsidRPr="004A7FD5">
              <w:rPr>
                <w:rFonts w:ascii="Times New Roman" w:hAnsi="Times New Roman" w:cs="Times New Roman"/>
                <w:sz w:val="20"/>
              </w:rPr>
              <w:t>Purpose of call</w:t>
            </w:r>
          </w:p>
        </w:tc>
        <w:tc>
          <w:tcPr>
            <w:tcW w:w="1045" w:type="pct"/>
            <w:gridSpan w:val="2"/>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Tàu lai hỗ trợ</w:t>
            </w:r>
            <w:r w:rsidR="000E720C" w:rsidRPr="004A7FD5">
              <w:rPr>
                <w:rFonts w:ascii="Times New Roman" w:hAnsi="Times New Roman" w:cs="Times New Roman"/>
                <w:sz w:val="20"/>
                <w:lang w:val="en-US"/>
              </w:rPr>
              <w:t xml:space="preserve"> (3)</w:t>
            </w:r>
            <w:r w:rsidRPr="004A7FD5">
              <w:rPr>
                <w:rFonts w:ascii="Times New Roman" w:hAnsi="Times New Roman" w:cs="Times New Roman"/>
                <w:sz w:val="20"/>
              </w:rPr>
              <w:br/>
              <w:t>Tug boat</w:t>
            </w:r>
          </w:p>
        </w:tc>
        <w:tc>
          <w:tcPr>
            <w:tcW w:w="2659" w:type="pct"/>
            <w:gridSpan w:val="3"/>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Chân vịt ngang mũi/lá</w:t>
            </w:r>
            <w:r w:rsidRPr="004A7FD5">
              <w:rPr>
                <w:rFonts w:ascii="Times New Roman" w:hAnsi="Times New Roman" w:cs="Times New Roman"/>
                <w:sz w:val="20"/>
                <w:lang w:val="en-US"/>
              </w:rPr>
              <w:t>i</w:t>
            </w:r>
            <w:r w:rsidRPr="004A7FD5">
              <w:rPr>
                <w:rFonts w:ascii="Times New Roman" w:hAnsi="Times New Roman" w:cs="Times New Roman"/>
                <w:sz w:val="20"/>
              </w:rPr>
              <w:t>/công suất</w:t>
            </w:r>
            <w:r w:rsidRPr="004A7FD5">
              <w:rPr>
                <w:rFonts w:ascii="Times New Roman" w:hAnsi="Times New Roman" w:cs="Times New Roman"/>
                <w:sz w:val="20"/>
                <w:lang w:val="en-US"/>
              </w:rPr>
              <w:br/>
            </w:r>
            <w:r w:rsidRPr="004A7FD5">
              <w:rPr>
                <w:rFonts w:ascii="Times New Roman" w:hAnsi="Times New Roman" w:cs="Times New Roman"/>
                <w:sz w:val="20"/>
              </w:rPr>
              <w:t>Bow/Ste</w:t>
            </w:r>
            <w:r w:rsidR="004B175E" w:rsidRPr="004A7FD5">
              <w:rPr>
                <w:rFonts w:ascii="Times New Roman" w:hAnsi="Times New Roman" w:cs="Times New Roman"/>
                <w:sz w:val="20"/>
                <w:lang w:val="en-US"/>
              </w:rPr>
              <w:t>rn</w:t>
            </w:r>
            <w:r w:rsidRPr="004A7FD5">
              <w:rPr>
                <w:rFonts w:ascii="Times New Roman" w:hAnsi="Times New Roman" w:cs="Times New Roman"/>
                <w:sz w:val="20"/>
              </w:rPr>
              <w:t xml:space="preserve"> thruster/Power</w:t>
            </w:r>
          </w:p>
        </w:tc>
      </w:tr>
      <w:tr w:rsidR="006637E2" w:rsidRPr="004A7FD5" w:rsidTr="00435D38">
        <w:trPr>
          <w:gridBefore w:val="1"/>
          <w:gridAfter w:val="1"/>
          <w:wBefore w:w="56" w:type="pct"/>
          <w:wAfter w:w="57" w:type="pct"/>
        </w:trPr>
        <w:tc>
          <w:tcPr>
            <w:tcW w:w="4887" w:type="pct"/>
            <w:gridSpan w:val="7"/>
            <w:tcBorders>
              <w:top w:val="single" w:sz="4" w:space="0" w:color="auto"/>
              <w:left w:val="single" w:sz="4" w:space="0" w:color="auto"/>
              <w:bottom w:val="nil"/>
              <w:right w:val="single" w:sz="4" w:space="0" w:color="auto"/>
            </w:tcBorders>
            <w:shd w:val="clear" w:color="auto" w:fill="FFFFFF"/>
          </w:tcPr>
          <w:p w:rsidR="006637E2" w:rsidRPr="004A7FD5" w:rsidRDefault="006637E2" w:rsidP="00E56AB1">
            <w:pPr>
              <w:spacing w:before="120"/>
              <w:rPr>
                <w:rFonts w:ascii="Times New Roman" w:hAnsi="Times New Roman" w:cs="Times New Roman"/>
                <w:sz w:val="20"/>
              </w:rPr>
            </w:pPr>
            <w:r w:rsidRPr="004A7FD5">
              <w:rPr>
                <w:rFonts w:ascii="Times New Roman" w:hAnsi="Times New Roman" w:cs="Times New Roman"/>
                <w:sz w:val="20"/>
              </w:rPr>
              <w:t>Số lượng hàng hóa vận chuyển trên tàu:…………………………… Loại hàng</w:t>
            </w:r>
            <w:r w:rsidRPr="004A7FD5">
              <w:rPr>
                <w:rFonts w:ascii="Times New Roman" w:hAnsi="Times New Roman" w:cs="Times New Roman"/>
                <w:sz w:val="20"/>
                <w:lang w:val="en-US"/>
              </w:rPr>
              <w:t>……………………..</w:t>
            </w:r>
            <w:r w:rsidRPr="004A7FD5">
              <w:rPr>
                <w:rFonts w:ascii="Times New Roman" w:hAnsi="Times New Roman" w:cs="Times New Roman"/>
                <w:sz w:val="20"/>
                <w:lang w:val="en-US"/>
              </w:rPr>
              <w:br/>
            </w:r>
            <w:r w:rsidRPr="004A7FD5">
              <w:rPr>
                <w:rFonts w:ascii="Times New Roman" w:hAnsi="Times New Roman" w:cs="Times New Roman"/>
                <w:sz w:val="20"/>
              </w:rPr>
              <w:t xml:space="preserve">Quantity of cargoe on board </w:t>
            </w:r>
            <w:r w:rsidRPr="004A7FD5">
              <w:rPr>
                <w:rFonts w:ascii="Times New Roman" w:hAnsi="Times New Roman" w:cs="Times New Roman"/>
                <w:sz w:val="20"/>
                <w:lang w:val="en-US"/>
              </w:rPr>
              <w:t xml:space="preserve">                                                            </w:t>
            </w:r>
            <w:r w:rsidRPr="004A7FD5">
              <w:rPr>
                <w:rFonts w:ascii="Times New Roman" w:hAnsi="Times New Roman" w:cs="Times New Roman"/>
                <w:sz w:val="20"/>
              </w:rPr>
              <w:t>Types of cargoe</w:t>
            </w:r>
          </w:p>
          <w:p w:rsidR="006637E2" w:rsidRPr="004A7FD5" w:rsidRDefault="006637E2" w:rsidP="00E56AB1">
            <w:pPr>
              <w:spacing w:before="120"/>
              <w:rPr>
                <w:rFonts w:ascii="Times New Roman" w:hAnsi="Times New Roman" w:cs="Times New Roman"/>
                <w:sz w:val="20"/>
              </w:rPr>
            </w:pPr>
            <w:r w:rsidRPr="004A7FD5">
              <w:rPr>
                <w:rFonts w:ascii="Times New Roman" w:hAnsi="Times New Roman" w:cs="Times New Roman"/>
                <w:sz w:val="20"/>
              </w:rPr>
              <w:t>Hàng nhập:………….. Hàng xuất:………….. Hàng nhập nội địa…………. Hàng xuất nội</w:t>
            </w:r>
            <w:r w:rsidRPr="004A7FD5">
              <w:rPr>
                <w:rFonts w:ascii="Times New Roman" w:hAnsi="Times New Roman" w:cs="Times New Roman"/>
                <w:sz w:val="20"/>
                <w:lang w:val="en-US"/>
              </w:rPr>
              <w:t xml:space="preserve"> </w:t>
            </w:r>
            <w:r w:rsidRPr="004A7FD5">
              <w:rPr>
                <w:rFonts w:ascii="Times New Roman" w:hAnsi="Times New Roman" w:cs="Times New Roman"/>
                <w:sz w:val="20"/>
              </w:rPr>
              <w:t>địa…</w:t>
            </w:r>
            <w:r w:rsidRPr="004A7FD5">
              <w:rPr>
                <w:rFonts w:ascii="Times New Roman" w:hAnsi="Times New Roman" w:cs="Times New Roman"/>
                <w:sz w:val="20"/>
                <w:lang w:val="en-US"/>
              </w:rPr>
              <w:t>…..</w:t>
            </w:r>
            <w:r w:rsidRPr="004A7FD5">
              <w:rPr>
                <w:rFonts w:ascii="Times New Roman" w:hAnsi="Times New Roman" w:cs="Times New Roman"/>
                <w:sz w:val="20"/>
                <w:lang w:val="en-US"/>
              </w:rPr>
              <w:br/>
            </w:r>
            <w:r w:rsidRPr="004A7FD5">
              <w:rPr>
                <w:rFonts w:ascii="Times New Roman" w:hAnsi="Times New Roman" w:cs="Times New Roman"/>
                <w:sz w:val="20"/>
              </w:rPr>
              <w:t xml:space="preserve">Import </w:t>
            </w:r>
            <w:r w:rsidRPr="004A7FD5">
              <w:rPr>
                <w:rFonts w:ascii="Times New Roman" w:hAnsi="Times New Roman" w:cs="Times New Roman"/>
                <w:sz w:val="20"/>
                <w:lang w:val="en-US"/>
              </w:rPr>
              <w:t xml:space="preserve">                          </w:t>
            </w:r>
            <w:r w:rsidRPr="004A7FD5">
              <w:rPr>
                <w:rFonts w:ascii="Times New Roman" w:hAnsi="Times New Roman" w:cs="Times New Roman"/>
                <w:sz w:val="20"/>
              </w:rPr>
              <w:t xml:space="preserve">Export </w:t>
            </w:r>
            <w:r w:rsidRPr="004A7FD5">
              <w:rPr>
                <w:rFonts w:ascii="Times New Roman" w:hAnsi="Times New Roman" w:cs="Times New Roman"/>
                <w:sz w:val="20"/>
                <w:lang w:val="en-US"/>
              </w:rPr>
              <w:t xml:space="preserve">                        </w:t>
            </w:r>
            <w:r w:rsidRPr="004A7FD5">
              <w:rPr>
                <w:rFonts w:ascii="Times New Roman" w:hAnsi="Times New Roman" w:cs="Times New Roman"/>
                <w:sz w:val="20"/>
              </w:rPr>
              <w:t>Domest</w:t>
            </w:r>
            <w:r w:rsidR="000E4903" w:rsidRPr="004A7FD5">
              <w:rPr>
                <w:rFonts w:ascii="Times New Roman" w:hAnsi="Times New Roman" w:cs="Times New Roman"/>
                <w:sz w:val="20"/>
                <w:lang w:val="en-US"/>
              </w:rPr>
              <w:t>i</w:t>
            </w:r>
            <w:r w:rsidRPr="004A7FD5">
              <w:rPr>
                <w:rFonts w:ascii="Times New Roman" w:hAnsi="Times New Roman" w:cs="Times New Roman"/>
                <w:sz w:val="20"/>
              </w:rPr>
              <w:t xml:space="preserve">c in </w:t>
            </w:r>
            <w:r w:rsidRPr="004A7FD5">
              <w:rPr>
                <w:rFonts w:ascii="Times New Roman" w:hAnsi="Times New Roman" w:cs="Times New Roman"/>
                <w:sz w:val="20"/>
                <w:lang w:val="en-US"/>
              </w:rPr>
              <w:t xml:space="preserve">                        </w:t>
            </w:r>
            <w:r w:rsidRPr="004A7FD5">
              <w:rPr>
                <w:rFonts w:ascii="Times New Roman" w:hAnsi="Times New Roman" w:cs="Times New Roman"/>
                <w:sz w:val="20"/>
              </w:rPr>
              <w:t>Domestic out</w:t>
            </w:r>
          </w:p>
        </w:tc>
      </w:tr>
      <w:tr w:rsidR="006637E2" w:rsidRPr="004A7FD5" w:rsidTr="00435D38">
        <w:trPr>
          <w:gridBefore w:val="1"/>
          <w:gridAfter w:val="1"/>
          <w:wBefore w:w="56" w:type="pct"/>
          <w:wAfter w:w="57" w:type="pct"/>
        </w:trPr>
        <w:tc>
          <w:tcPr>
            <w:tcW w:w="1394" w:type="pct"/>
            <w:gridSpan w:val="3"/>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Số thuyền viên (gồm cả thuyền trưởng)</w:t>
            </w:r>
            <w:r w:rsidRPr="004A7FD5">
              <w:rPr>
                <w:rFonts w:ascii="Times New Roman" w:hAnsi="Times New Roman" w:cs="Times New Roman"/>
                <w:sz w:val="20"/>
                <w:lang w:val="en-US"/>
              </w:rPr>
              <w:br/>
            </w:r>
            <w:r w:rsidRPr="004A7FD5">
              <w:rPr>
                <w:rFonts w:ascii="Times New Roman" w:hAnsi="Times New Roman" w:cs="Times New Roman"/>
                <w:sz w:val="20"/>
              </w:rPr>
              <w:t>Number of cr</w:t>
            </w:r>
            <w:r w:rsidRPr="004A7FD5">
              <w:rPr>
                <w:rFonts w:ascii="Times New Roman" w:hAnsi="Times New Roman" w:cs="Times New Roman"/>
                <w:sz w:val="20"/>
                <w:lang w:val="en-US"/>
              </w:rPr>
              <w:t>e</w:t>
            </w:r>
            <w:r w:rsidRPr="004A7FD5">
              <w:rPr>
                <w:rFonts w:ascii="Times New Roman" w:hAnsi="Times New Roman" w:cs="Times New Roman"/>
                <w:sz w:val="20"/>
              </w:rPr>
              <w:t>w (incl. Master)</w:t>
            </w:r>
          </w:p>
        </w:tc>
        <w:tc>
          <w:tcPr>
            <w:tcW w:w="834" w:type="pct"/>
            <w:tcBorders>
              <w:top w:val="single" w:sz="4" w:space="0" w:color="auto"/>
              <w:left w:val="single" w:sz="4" w:space="0" w:color="auto"/>
              <w:bottom w:val="nil"/>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Số hành khách</w:t>
            </w:r>
            <w:r w:rsidRPr="004A7FD5">
              <w:rPr>
                <w:rFonts w:ascii="Times New Roman" w:hAnsi="Times New Roman" w:cs="Times New Roman"/>
                <w:sz w:val="20"/>
                <w:lang w:val="en-US"/>
              </w:rPr>
              <w:br/>
            </w:r>
            <w:r w:rsidRPr="004A7FD5">
              <w:rPr>
                <w:rFonts w:ascii="Times New Roman" w:hAnsi="Times New Roman" w:cs="Times New Roman"/>
                <w:sz w:val="20"/>
              </w:rPr>
              <w:t>Number of</w:t>
            </w:r>
            <w:r w:rsidRPr="004A7FD5">
              <w:rPr>
                <w:rFonts w:ascii="Times New Roman" w:hAnsi="Times New Roman" w:cs="Times New Roman"/>
                <w:sz w:val="20"/>
                <w:lang w:val="en-US"/>
              </w:rPr>
              <w:t xml:space="preserve"> </w:t>
            </w:r>
            <w:r w:rsidRPr="004A7FD5">
              <w:rPr>
                <w:rFonts w:ascii="Times New Roman" w:hAnsi="Times New Roman" w:cs="Times New Roman"/>
                <w:sz w:val="20"/>
              </w:rPr>
              <w:t>passengers</w:t>
            </w:r>
          </w:p>
        </w:tc>
        <w:tc>
          <w:tcPr>
            <w:tcW w:w="2659" w:type="pct"/>
            <w:gridSpan w:val="3"/>
            <w:vMerge w:val="restart"/>
            <w:tcBorders>
              <w:top w:val="single" w:sz="4" w:space="0" w:color="auto"/>
              <w:left w:val="single" w:sz="4" w:space="0" w:color="auto"/>
              <w:right w:val="single" w:sz="4" w:space="0" w:color="auto"/>
            </w:tcBorders>
            <w:shd w:val="clear" w:color="auto" w:fill="FFFFFF"/>
          </w:tcPr>
          <w:p w:rsidR="006637E2" w:rsidRPr="004A7FD5" w:rsidRDefault="006637E2" w:rsidP="00E56AB1">
            <w:pPr>
              <w:spacing w:before="120"/>
              <w:rPr>
                <w:rFonts w:ascii="Times New Roman" w:hAnsi="Times New Roman" w:cs="Times New Roman"/>
                <w:sz w:val="20"/>
              </w:rPr>
            </w:pPr>
            <w:r w:rsidRPr="004A7FD5">
              <w:rPr>
                <w:rFonts w:ascii="Times New Roman" w:hAnsi="Times New Roman" w:cs="Times New Roman"/>
                <w:b/>
                <w:sz w:val="20"/>
              </w:rPr>
              <w:t>Ghi chú:</w:t>
            </w:r>
            <w:r w:rsidRPr="004A7FD5">
              <w:rPr>
                <w:rFonts w:ascii="Times New Roman" w:hAnsi="Times New Roman" w:cs="Times New Roman"/>
                <w:sz w:val="20"/>
                <w:lang w:val="en-US"/>
              </w:rPr>
              <w:br/>
            </w:r>
            <w:r w:rsidRPr="004A7FD5">
              <w:rPr>
                <w:rFonts w:ascii="Times New Roman" w:hAnsi="Times New Roman" w:cs="Times New Roman"/>
                <w:sz w:val="20"/>
              </w:rPr>
              <w:t>Remarks</w:t>
            </w:r>
          </w:p>
        </w:tc>
      </w:tr>
      <w:tr w:rsidR="006637E2" w:rsidRPr="004A7FD5" w:rsidTr="00435D38">
        <w:trPr>
          <w:gridBefore w:val="1"/>
          <w:gridAfter w:val="1"/>
          <w:wBefore w:w="56" w:type="pct"/>
          <w:wAfter w:w="57" w:type="pct"/>
        </w:trPr>
        <w:tc>
          <w:tcPr>
            <w:tcW w:w="2229" w:type="pct"/>
            <w:gridSpan w:val="4"/>
            <w:tcBorders>
              <w:top w:val="single" w:sz="4" w:space="0" w:color="auto"/>
              <w:left w:val="single" w:sz="4" w:space="0" w:color="auto"/>
              <w:bottom w:val="single" w:sz="4" w:space="0" w:color="auto"/>
              <w:right w:val="nil"/>
            </w:tcBorders>
            <w:shd w:val="clear" w:color="auto" w:fill="FFFFFF"/>
          </w:tcPr>
          <w:p w:rsidR="006637E2" w:rsidRPr="004A7FD5" w:rsidRDefault="006637E2" w:rsidP="00E56AB1">
            <w:pPr>
              <w:spacing w:before="120"/>
              <w:jc w:val="center"/>
              <w:rPr>
                <w:rFonts w:ascii="Times New Roman" w:hAnsi="Times New Roman" w:cs="Times New Roman"/>
                <w:sz w:val="20"/>
              </w:rPr>
            </w:pPr>
            <w:r w:rsidRPr="004A7FD5">
              <w:rPr>
                <w:rFonts w:ascii="Times New Roman" w:hAnsi="Times New Roman" w:cs="Times New Roman"/>
                <w:sz w:val="20"/>
              </w:rPr>
              <w:t>Những người khác trên tàu</w:t>
            </w:r>
            <w:r w:rsidRPr="004A7FD5">
              <w:rPr>
                <w:rFonts w:ascii="Times New Roman" w:hAnsi="Times New Roman" w:cs="Times New Roman"/>
                <w:sz w:val="20"/>
                <w:lang w:val="en-US"/>
              </w:rPr>
              <w:br/>
            </w:r>
            <w:r w:rsidRPr="004A7FD5">
              <w:rPr>
                <w:rFonts w:ascii="Times New Roman" w:hAnsi="Times New Roman" w:cs="Times New Roman"/>
                <w:sz w:val="20"/>
              </w:rPr>
              <w:t>Other persom on board</w:t>
            </w:r>
          </w:p>
        </w:tc>
        <w:tc>
          <w:tcPr>
            <w:tcW w:w="2659" w:type="pct"/>
            <w:gridSpan w:val="3"/>
            <w:vMerge/>
            <w:tcBorders>
              <w:left w:val="single" w:sz="4" w:space="0" w:color="auto"/>
              <w:bottom w:val="single" w:sz="4" w:space="0" w:color="auto"/>
              <w:right w:val="single" w:sz="4" w:space="0" w:color="auto"/>
            </w:tcBorders>
            <w:shd w:val="clear" w:color="auto" w:fill="FFFFFF"/>
          </w:tcPr>
          <w:p w:rsidR="006637E2" w:rsidRPr="004A7FD5" w:rsidRDefault="006637E2" w:rsidP="00E56AB1">
            <w:pPr>
              <w:spacing w:before="120"/>
              <w:jc w:val="center"/>
              <w:rPr>
                <w:rFonts w:ascii="Times New Roman" w:hAnsi="Times New Roman" w:cs="Times New Roman"/>
                <w:sz w:val="20"/>
              </w:rPr>
            </w:pPr>
          </w:p>
        </w:tc>
      </w:tr>
      <w:tr w:rsidR="006637E2" w:rsidRPr="004A7FD5" w:rsidTr="00435D38">
        <w:tblPrEx>
          <w:tblCellMar>
            <w:left w:w="108" w:type="dxa"/>
            <w:right w:w="108" w:type="dxa"/>
          </w:tblCellMar>
          <w:tblLook w:val="01E0" w:firstRow="1" w:lastRow="1" w:firstColumn="1" w:lastColumn="1" w:noHBand="0" w:noVBand="0"/>
        </w:tblPrEx>
        <w:tc>
          <w:tcPr>
            <w:tcW w:w="2574" w:type="pct"/>
            <w:gridSpan w:val="6"/>
          </w:tcPr>
          <w:p w:rsidR="006637E2" w:rsidRPr="004A7FD5" w:rsidRDefault="00621DF9" w:rsidP="00E56AB1">
            <w:pPr>
              <w:spacing w:before="120"/>
              <w:rPr>
                <w:rFonts w:ascii="Times New Roman" w:hAnsi="Times New Roman" w:cs="Times New Roman"/>
                <w:sz w:val="20"/>
                <w:szCs w:val="20"/>
                <w:lang w:val="en-US"/>
              </w:rPr>
            </w:pPr>
            <w:r w:rsidRPr="004A7FD5">
              <w:rPr>
                <w:rFonts w:ascii="Times New Roman" w:hAnsi="Times New Roman" w:cs="Times New Roman"/>
                <w:sz w:val="20"/>
                <w:szCs w:val="20"/>
                <w:lang w:val="en-US"/>
              </w:rPr>
              <w:t>Ghi chú:</w:t>
            </w:r>
          </w:p>
          <w:p w:rsidR="00435D38" w:rsidRPr="004A7FD5" w:rsidRDefault="00435D38" w:rsidP="0095438D">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lang w:val="en-US"/>
              </w:rPr>
              <w:t xml:space="preserve">(1), (2) Không áp dụng đối với chủ tàu/phương tiện Việt Nam đưa tàu/phương tiện </w:t>
            </w:r>
            <w:r w:rsidR="0078579D" w:rsidRPr="004A7FD5">
              <w:rPr>
                <w:rFonts w:ascii="Times New Roman" w:hAnsi="Times New Roman" w:cs="Times New Roman"/>
                <w:sz w:val="20"/>
                <w:szCs w:val="20"/>
                <w:lang w:val="en-US"/>
              </w:rPr>
              <w:t>vào, rời</w:t>
            </w:r>
            <w:r w:rsidRPr="004A7FD5">
              <w:rPr>
                <w:rFonts w:ascii="Times New Roman" w:hAnsi="Times New Roman" w:cs="Times New Roman"/>
                <w:sz w:val="20"/>
                <w:szCs w:val="20"/>
                <w:lang w:val="en-US"/>
              </w:rPr>
              <w:t xml:space="preserve"> cảng, bến sửa chữa, hoán cải</w:t>
            </w:r>
            <w:r w:rsidR="004B6F15" w:rsidRPr="004A7FD5">
              <w:rPr>
                <w:rFonts w:ascii="Times New Roman" w:hAnsi="Times New Roman" w:cs="Times New Roman"/>
                <w:sz w:val="20"/>
                <w:szCs w:val="20"/>
                <w:lang w:val="en-US"/>
              </w:rPr>
              <w:t>; các nội dung khác chưa có thì viết không.</w:t>
            </w:r>
            <w:r w:rsidR="00D0157B" w:rsidRPr="004A7FD5">
              <w:rPr>
                <w:rFonts w:ascii="Times New Roman" w:hAnsi="Times New Roman" w:cs="Times New Roman"/>
                <w:sz w:val="20"/>
                <w:szCs w:val="20"/>
                <w:lang w:val="en-US"/>
              </w:rPr>
              <w:t xml:space="preserve"> </w:t>
            </w:r>
            <w:r w:rsidRPr="004A7FD5">
              <w:rPr>
                <w:rFonts w:ascii="Times New Roman" w:hAnsi="Times New Roman" w:cs="Times New Roman"/>
                <w:sz w:val="20"/>
                <w:szCs w:val="20"/>
                <w:lang w:val="en-US"/>
              </w:rPr>
              <w:t xml:space="preserve">(3) Áp dụng với chủ tàu/phương tiện Việt Nam trường hợp đưa tàu/phương tiện đến </w:t>
            </w:r>
            <w:r w:rsidR="00240BE8" w:rsidRPr="004A7FD5">
              <w:rPr>
                <w:rFonts w:ascii="Times New Roman" w:hAnsi="Times New Roman" w:cs="Times New Roman"/>
                <w:sz w:val="20"/>
                <w:szCs w:val="20"/>
                <w:lang w:val="en-US"/>
              </w:rPr>
              <w:t>c</w:t>
            </w:r>
            <w:r w:rsidRPr="004A7FD5">
              <w:rPr>
                <w:rFonts w:ascii="Times New Roman" w:hAnsi="Times New Roman" w:cs="Times New Roman"/>
                <w:sz w:val="20"/>
                <w:szCs w:val="20"/>
                <w:lang w:val="en-US"/>
              </w:rPr>
              <w:t>ảng, bến sửa chữa</w:t>
            </w:r>
            <w:r w:rsidR="00C01003" w:rsidRPr="004A7FD5">
              <w:rPr>
                <w:rFonts w:ascii="Times New Roman" w:hAnsi="Times New Roman" w:cs="Times New Roman"/>
                <w:sz w:val="20"/>
                <w:szCs w:val="20"/>
                <w:lang w:val="en-US"/>
              </w:rPr>
              <w:t>,</w:t>
            </w:r>
            <w:r w:rsidRPr="004A7FD5">
              <w:rPr>
                <w:rFonts w:ascii="Times New Roman" w:hAnsi="Times New Roman" w:cs="Times New Roman"/>
                <w:sz w:val="20"/>
                <w:szCs w:val="20"/>
                <w:lang w:val="en-US"/>
              </w:rPr>
              <w:t xml:space="preserve"> mất khả năng điều động</w:t>
            </w:r>
          </w:p>
        </w:tc>
        <w:tc>
          <w:tcPr>
            <w:tcW w:w="2426" w:type="pct"/>
            <w:gridSpan w:val="3"/>
          </w:tcPr>
          <w:p w:rsidR="00FE0EE4" w:rsidRPr="004A7FD5" w:rsidRDefault="006637E2" w:rsidP="00E56AB1">
            <w:pPr>
              <w:spacing w:before="120"/>
              <w:jc w:val="center"/>
              <w:rPr>
                <w:rFonts w:ascii="Times New Roman" w:hAnsi="Times New Roman" w:cs="Times New Roman"/>
                <w:b/>
                <w:sz w:val="20"/>
                <w:szCs w:val="20"/>
                <w:lang w:val="en-US"/>
              </w:rPr>
            </w:pPr>
            <w:r w:rsidRPr="004A7FD5">
              <w:rPr>
                <w:rFonts w:ascii="Times New Roman" w:hAnsi="Times New Roman" w:cs="Times New Roman"/>
                <w:i/>
                <w:sz w:val="20"/>
                <w:szCs w:val="20"/>
                <w:lang w:val="en-US"/>
              </w:rPr>
              <w:t>…., ngày…tháng…năm…</w:t>
            </w:r>
            <w:r w:rsidRPr="004A7FD5">
              <w:rPr>
                <w:rFonts w:ascii="Times New Roman" w:hAnsi="Times New Roman" w:cs="Times New Roman"/>
                <w:sz w:val="20"/>
                <w:szCs w:val="20"/>
                <w:lang w:val="en-US"/>
              </w:rPr>
              <w:br/>
              <w:t>Date</w:t>
            </w:r>
            <w:r w:rsidRPr="004A7FD5">
              <w:rPr>
                <w:rFonts w:ascii="Times New Roman" w:hAnsi="Times New Roman" w:cs="Times New Roman"/>
                <w:b/>
                <w:sz w:val="20"/>
                <w:szCs w:val="20"/>
                <w:lang w:val="en-US"/>
              </w:rPr>
              <w:br/>
              <w:t>ĐẠI LÝ HOẶC CHỦ TÀU</w:t>
            </w:r>
            <w:r w:rsidRPr="004A7FD5">
              <w:rPr>
                <w:rFonts w:ascii="Times New Roman" w:hAnsi="Times New Roman" w:cs="Times New Roman"/>
                <w:b/>
                <w:sz w:val="20"/>
                <w:szCs w:val="20"/>
                <w:lang w:val="en-US"/>
              </w:rPr>
              <w:br/>
            </w:r>
            <w:r w:rsidRPr="004A7FD5">
              <w:rPr>
                <w:rFonts w:ascii="Times New Roman" w:hAnsi="Times New Roman" w:cs="Times New Roman"/>
                <w:sz w:val="20"/>
                <w:szCs w:val="20"/>
                <w:lang w:val="en-US"/>
              </w:rPr>
              <w:t>Agent of Master</w:t>
            </w:r>
          </w:p>
        </w:tc>
      </w:tr>
    </w:tbl>
    <w:p w:rsidR="00101BD8" w:rsidRDefault="00101BD8" w:rsidP="00342ABF">
      <w:pPr>
        <w:spacing w:before="120"/>
        <w:jc w:val="right"/>
        <w:rPr>
          <w:rFonts w:ascii="Times New Roman" w:hAnsi="Times New Roman" w:cs="Times New Roman"/>
          <w:b/>
          <w:bCs/>
          <w:sz w:val="20"/>
          <w:szCs w:val="20"/>
          <w:highlight w:val="yellow"/>
        </w:rPr>
      </w:pPr>
    </w:p>
    <w:p w:rsidR="00101BD8" w:rsidRDefault="00101BD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342ABF" w:rsidRPr="004A7FD5" w:rsidRDefault="00342ABF" w:rsidP="00342ABF">
      <w:pPr>
        <w:spacing w:before="120"/>
        <w:jc w:val="right"/>
        <w:rPr>
          <w:rFonts w:ascii="Times New Roman" w:hAnsi="Times New Roman" w:cs="Times New Roman"/>
          <w:b/>
          <w:bCs/>
          <w:sz w:val="20"/>
          <w:szCs w:val="20"/>
          <w:lang w:val="en-US"/>
        </w:rPr>
      </w:pPr>
      <w:r w:rsidRPr="004A7FD5">
        <w:rPr>
          <w:rFonts w:ascii="Times New Roman" w:hAnsi="Times New Roman" w:cs="Times New Roman"/>
          <w:b/>
          <w:bCs/>
          <w:sz w:val="20"/>
          <w:szCs w:val="20"/>
          <w:highlight w:val="yellow"/>
        </w:rPr>
        <w:lastRenderedPageBreak/>
        <w:t xml:space="preserve">Mẫu số </w:t>
      </w:r>
      <w:r w:rsidRPr="004A7FD5">
        <w:rPr>
          <w:rFonts w:ascii="Times New Roman" w:hAnsi="Times New Roman" w:cs="Times New Roman"/>
          <w:b/>
          <w:bCs/>
          <w:sz w:val="20"/>
          <w:szCs w:val="20"/>
          <w:highlight w:val="yellow"/>
          <w:lang w:val="en-US"/>
        </w:rPr>
        <w:t>4</w:t>
      </w:r>
      <w:r w:rsidR="00794638" w:rsidRPr="004A7FD5">
        <w:rPr>
          <w:rFonts w:ascii="Times New Roman" w:hAnsi="Times New Roman" w:cs="Times New Roman"/>
          <w:b/>
          <w:bCs/>
          <w:sz w:val="20"/>
          <w:szCs w:val="20"/>
          <w:lang w:val="en-US"/>
        </w:rPr>
        <w:t>8</w:t>
      </w:r>
    </w:p>
    <w:tbl>
      <w:tblPr>
        <w:tblW w:w="5000" w:type="pct"/>
        <w:tblLook w:val="01E0" w:firstRow="1" w:lastRow="1" w:firstColumn="1" w:lastColumn="1" w:noHBand="0" w:noVBand="0"/>
      </w:tblPr>
      <w:tblGrid>
        <w:gridCol w:w="3626"/>
        <w:gridCol w:w="5230"/>
      </w:tblGrid>
      <w:tr w:rsidR="00342ABF" w:rsidRPr="004A7FD5" w:rsidTr="007C1CE8">
        <w:tc>
          <w:tcPr>
            <w:tcW w:w="2047" w:type="pct"/>
            <w:shd w:val="clear" w:color="auto" w:fill="auto"/>
          </w:tcPr>
          <w:p w:rsidR="00342ABF" w:rsidRPr="004A7FD5" w:rsidRDefault="00FF469F" w:rsidP="007C1CE8">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lang w:val="en-US"/>
              </w:rPr>
              <w:t>TỔ CHỨC, CÁ NHÂN</w:t>
            </w:r>
            <w:r w:rsidR="00342ABF" w:rsidRPr="004A7FD5">
              <w:rPr>
                <w:rFonts w:ascii="Times New Roman" w:eastAsia="Tahoma" w:hAnsi="Times New Roman" w:cs="Times New Roman"/>
                <w:b/>
                <w:bCs/>
                <w:sz w:val="20"/>
                <w:szCs w:val="20"/>
              </w:rPr>
              <w:br/>
              <w:t>-------</w:t>
            </w:r>
          </w:p>
        </w:tc>
        <w:tc>
          <w:tcPr>
            <w:tcW w:w="2953" w:type="pct"/>
            <w:shd w:val="clear" w:color="auto" w:fill="auto"/>
          </w:tcPr>
          <w:p w:rsidR="00342ABF" w:rsidRPr="004A7FD5" w:rsidRDefault="00342ABF" w:rsidP="007C1CE8">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342ABF" w:rsidRPr="004A7FD5" w:rsidTr="007C1CE8">
        <w:tc>
          <w:tcPr>
            <w:tcW w:w="2047" w:type="pct"/>
            <w:shd w:val="clear" w:color="auto" w:fill="auto"/>
          </w:tcPr>
          <w:p w:rsidR="00342ABF" w:rsidRPr="004A7FD5" w:rsidRDefault="00342ABF" w:rsidP="007C1CE8">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r w:rsidR="00406C8E" w:rsidRPr="004A7FD5">
              <w:rPr>
                <w:rFonts w:ascii="Times New Roman" w:eastAsia="Tahoma" w:hAnsi="Times New Roman" w:cs="Times New Roman"/>
                <w:sz w:val="20"/>
                <w:szCs w:val="20"/>
                <w:lang w:val="en-US"/>
              </w:rPr>
              <w:t>…</w:t>
            </w:r>
            <w:r w:rsidRPr="004A7FD5">
              <w:rPr>
                <w:rFonts w:ascii="Times New Roman" w:eastAsia="Tahoma" w:hAnsi="Times New Roman" w:cs="Times New Roman"/>
                <w:sz w:val="20"/>
                <w:szCs w:val="20"/>
                <w:lang w:val="en-US"/>
              </w:rPr>
              <w:t>-…</w:t>
            </w:r>
          </w:p>
        </w:tc>
        <w:tc>
          <w:tcPr>
            <w:tcW w:w="2953" w:type="pct"/>
            <w:shd w:val="clear" w:color="auto" w:fill="auto"/>
          </w:tcPr>
          <w:p w:rsidR="00342ABF" w:rsidRPr="004A7FD5" w:rsidRDefault="00342ABF" w:rsidP="007C1CE8">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342ABF" w:rsidRPr="004A7FD5" w:rsidRDefault="00342ABF" w:rsidP="00342ABF">
      <w:pPr>
        <w:spacing w:before="120"/>
        <w:rPr>
          <w:rFonts w:ascii="Times New Roman" w:hAnsi="Times New Roman" w:cs="Times New Roman"/>
          <w:sz w:val="20"/>
          <w:szCs w:val="20"/>
          <w:lang w:val="en-US"/>
        </w:rPr>
      </w:pPr>
    </w:p>
    <w:p w:rsidR="00342ABF" w:rsidRPr="004A7FD5" w:rsidRDefault="00FF469F" w:rsidP="00342ABF">
      <w:pPr>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lang w:val="en-US"/>
        </w:rPr>
        <w:t>THÔNG BÁO</w:t>
      </w:r>
    </w:p>
    <w:p w:rsidR="00342ABF" w:rsidRPr="004A7FD5" w:rsidRDefault="00FF469F" w:rsidP="00342ABF">
      <w:pPr>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lang w:val="en-US"/>
        </w:rPr>
        <w:t>Tạm dừng hoạt động</w:t>
      </w:r>
      <w:r w:rsidR="00E449ED" w:rsidRPr="004A7FD5">
        <w:rPr>
          <w:rFonts w:ascii="Times New Roman" w:hAnsi="Times New Roman" w:cs="Times New Roman"/>
          <w:b/>
          <w:bCs/>
          <w:sz w:val="20"/>
          <w:szCs w:val="20"/>
          <w:lang w:val="en-US"/>
        </w:rPr>
        <w:t>/khai thác</w:t>
      </w:r>
      <w:r w:rsidRPr="004A7FD5">
        <w:rPr>
          <w:rFonts w:ascii="Times New Roman" w:hAnsi="Times New Roman" w:cs="Times New Roman"/>
          <w:b/>
          <w:bCs/>
          <w:sz w:val="20"/>
          <w:szCs w:val="20"/>
          <w:lang w:val="en-US"/>
        </w:rPr>
        <w:t xml:space="preserve"> và xác nhận được tiếp tục hoạt động trở lại</w:t>
      </w:r>
    </w:p>
    <w:p w:rsidR="00342ABF" w:rsidRPr="004A7FD5" w:rsidRDefault="00342ABF" w:rsidP="00342ABF">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342ABF" w:rsidRPr="004A7FD5" w:rsidRDefault="00342ABF" w:rsidP="0095438D">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Căn cứ Nghị định số.../2025/NĐ-CP ngày...tháng...năm 2025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18738D" w:rsidRPr="004A7FD5" w:rsidRDefault="0018738D" w:rsidP="0095438D">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lang w:val="en-US"/>
        </w:rPr>
        <w:t>Căn cứ …………………………………………………………………………………………………..</w:t>
      </w:r>
    </w:p>
    <w:p w:rsidR="00C01003" w:rsidRPr="004A7FD5" w:rsidRDefault="00C01003" w:rsidP="0095438D">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Tên tổ chức hoặc cá nhân: </w:t>
      </w:r>
      <w:r w:rsidRPr="004A7FD5">
        <w:rPr>
          <w:rFonts w:ascii="Times New Roman" w:hAnsi="Times New Roman" w:cs="Times New Roman"/>
          <w:sz w:val="20"/>
          <w:szCs w:val="20"/>
        </w:rPr>
        <w:tab/>
      </w:r>
    </w:p>
    <w:p w:rsidR="00C01003" w:rsidRPr="004A7FD5" w:rsidRDefault="00C01003" w:rsidP="0095438D">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665ED2" w:rsidRPr="004A7FD5" w:rsidRDefault="00C01003" w:rsidP="0095438D">
      <w:pPr>
        <w:tabs>
          <w:tab w:val="left" w:leader="dot" w:pos="8280"/>
        </w:tabs>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r w:rsidRPr="004A7FD5">
        <w:rPr>
          <w:rFonts w:ascii="Times New Roman" w:hAnsi="Times New Roman" w:cs="Times New Roman"/>
          <w:sz w:val="20"/>
          <w:szCs w:val="20"/>
          <w:lang w:val="en-US"/>
        </w:rPr>
        <w:t>(2)</w:t>
      </w:r>
    </w:p>
    <w:p w:rsidR="00665ED2" w:rsidRPr="004A7FD5" w:rsidRDefault="002F397F" w:rsidP="0095438D">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Địa chỉ trụ sở</w:t>
      </w:r>
      <w:r w:rsidR="00665ED2" w:rsidRPr="004A7FD5">
        <w:rPr>
          <w:rFonts w:ascii="Times New Roman" w:hAnsi="Times New Roman" w:cs="Times New Roman"/>
          <w:sz w:val="20"/>
          <w:szCs w:val="20"/>
        </w:rPr>
        <w:t>: ………………………………………… số điện thoại liên hệ:</w:t>
      </w:r>
      <w:r w:rsidR="00665ED2" w:rsidRPr="004A7FD5">
        <w:rPr>
          <w:rFonts w:ascii="Times New Roman" w:hAnsi="Times New Roman" w:cs="Times New Roman"/>
          <w:sz w:val="20"/>
          <w:szCs w:val="20"/>
        </w:rPr>
        <w:tab/>
      </w:r>
    </w:p>
    <w:p w:rsidR="00665ED2" w:rsidRPr="004A7FD5" w:rsidRDefault="00E53E81" w:rsidP="0095438D">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rPr>
        <w:t>Đề</w:t>
      </w:r>
      <w:r w:rsidRPr="004A7FD5">
        <w:rPr>
          <w:rFonts w:ascii="Times New Roman" w:hAnsi="Times New Roman" w:cs="Times New Roman"/>
          <w:sz w:val="20"/>
          <w:szCs w:val="20"/>
          <w:lang w:val="en-US"/>
        </w:rPr>
        <w:t xml:space="preserve"> nghị/yêu cầu </w:t>
      </w:r>
      <w:r w:rsidRPr="004A7FD5">
        <w:rPr>
          <w:rFonts w:ascii="Times New Roman" w:hAnsi="Times New Roman" w:cs="Times New Roman"/>
          <w:sz w:val="20"/>
          <w:szCs w:val="20"/>
        </w:rPr>
        <w:t>tạm dừng hoạt động</w:t>
      </w:r>
      <w:r w:rsidR="000449A6" w:rsidRPr="004A7FD5">
        <w:rPr>
          <w:rFonts w:ascii="Times New Roman" w:hAnsi="Times New Roman" w:cs="Times New Roman"/>
          <w:sz w:val="20"/>
          <w:szCs w:val="20"/>
          <w:lang w:val="en-US"/>
        </w:rPr>
        <w:t>/khai thác</w:t>
      </w:r>
      <w:r w:rsidRPr="004A7FD5">
        <w:rPr>
          <w:rFonts w:ascii="Times New Roman" w:hAnsi="Times New Roman" w:cs="Times New Roman"/>
          <w:sz w:val="20"/>
          <w:szCs w:val="20"/>
        </w:rPr>
        <w:t xml:space="preserve"> kể từ ngày....tháng....năm …… đến hết ngày....tháng....năm …….</w:t>
      </w:r>
      <w:r w:rsidR="000529D0" w:rsidRPr="004A7FD5">
        <w:rPr>
          <w:rFonts w:ascii="Times New Roman" w:hAnsi="Times New Roman" w:cs="Times New Roman"/>
          <w:sz w:val="20"/>
          <w:szCs w:val="20"/>
          <w:lang w:val="en-US"/>
        </w:rPr>
        <w:t xml:space="preserve"> (hoặc đến khi được cơ quan có thẩm quyền xác nhận được tiếp tục hoạt động trở lại)</w:t>
      </w:r>
    </w:p>
    <w:p w:rsidR="00342ABF" w:rsidRPr="004A7FD5" w:rsidRDefault="00342ABF" w:rsidP="0095438D">
      <w:pPr>
        <w:tabs>
          <w:tab w:val="left" w:leader="dot" w:pos="8280"/>
        </w:tabs>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Lý do </w:t>
      </w:r>
      <w:r w:rsidR="000529D0" w:rsidRPr="004A7FD5">
        <w:rPr>
          <w:rFonts w:ascii="Times New Roman" w:hAnsi="Times New Roman" w:cs="Times New Roman"/>
          <w:sz w:val="20"/>
          <w:szCs w:val="20"/>
        </w:rPr>
        <w:t>tạm dừng hoạt động</w:t>
      </w:r>
      <w:r w:rsidR="008E6EC3" w:rsidRPr="004A7FD5">
        <w:rPr>
          <w:rFonts w:ascii="Times New Roman" w:hAnsi="Times New Roman" w:cs="Times New Roman"/>
          <w:sz w:val="20"/>
          <w:szCs w:val="20"/>
          <w:lang w:val="en-US"/>
        </w:rPr>
        <w:t>/khai thác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342ABF" w:rsidRPr="004A7FD5" w:rsidRDefault="00342ABF" w:rsidP="0095438D">
      <w:pPr>
        <w:spacing w:before="120"/>
        <w:jc w:val="both"/>
        <w:rPr>
          <w:rFonts w:ascii="Times New Roman" w:hAnsi="Times New Roman" w:cs="Times New Roman"/>
          <w:sz w:val="20"/>
          <w:szCs w:val="20"/>
        </w:rPr>
      </w:pPr>
      <w:r w:rsidRPr="004A7FD5">
        <w:rPr>
          <w:rFonts w:ascii="Times New Roman" w:hAnsi="Times New Roman" w:cs="Times New Roman"/>
          <w:sz w:val="20"/>
          <w:szCs w:val="20"/>
        </w:rPr>
        <w:t>Đề nghị</w:t>
      </w:r>
      <w:r w:rsidR="00406C8E" w:rsidRPr="004A7FD5">
        <w:rPr>
          <w:rFonts w:ascii="Times New Roman" w:hAnsi="Times New Roman" w:cs="Times New Roman"/>
          <w:sz w:val="20"/>
          <w:szCs w:val="20"/>
          <w:lang w:val="en-US"/>
        </w:rPr>
        <w:t xml:space="preserve"> </w:t>
      </w:r>
      <w:r w:rsidRPr="004A7FD5">
        <w:rPr>
          <w:rFonts w:ascii="Times New Roman" w:hAnsi="Times New Roman" w:cs="Times New Roman"/>
          <w:sz w:val="20"/>
          <w:szCs w:val="20"/>
        </w:rPr>
        <w:t xml:space="preserve">... </w:t>
      </w:r>
      <w:r w:rsidR="00406C8E" w:rsidRPr="004A7FD5">
        <w:rPr>
          <w:rFonts w:ascii="Times New Roman" w:hAnsi="Times New Roman" w:cs="Times New Roman"/>
          <w:sz w:val="20"/>
          <w:szCs w:val="20"/>
          <w:lang w:val="en-US"/>
        </w:rPr>
        <w:t>triển khai thực hiện theo quy định pháp luật</w:t>
      </w:r>
      <w:r w:rsidRPr="004A7FD5">
        <w:rPr>
          <w:rFonts w:ascii="Times New Roman" w:hAnsi="Times New Roman" w:cs="Times New Roman"/>
          <w:sz w:val="20"/>
          <w:szCs w:val="20"/>
        </w:rPr>
        <w:t>.</w:t>
      </w:r>
    </w:p>
    <w:p w:rsidR="00A661F6" w:rsidRPr="004A7FD5" w:rsidRDefault="00A661F6" w:rsidP="0095438D">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lang w:val="en-US"/>
        </w:rPr>
        <w:t>Số điện thoại</w:t>
      </w:r>
      <w:r w:rsidR="00F4649B" w:rsidRPr="004A7FD5">
        <w:rPr>
          <w:rFonts w:ascii="Times New Roman" w:hAnsi="Times New Roman" w:cs="Times New Roman"/>
          <w:sz w:val="20"/>
          <w:szCs w:val="20"/>
          <w:lang w:val="en-US"/>
        </w:rPr>
        <w:t xml:space="preserve"> liên hệ</w:t>
      </w:r>
      <w:r w:rsidRPr="004A7FD5">
        <w:rPr>
          <w:rFonts w:ascii="Times New Roman" w:hAnsi="Times New Roman" w:cs="Times New Roman"/>
          <w:sz w:val="20"/>
          <w:szCs w:val="20"/>
          <w:lang w:val="en-US"/>
        </w:rPr>
        <w:t xml:space="preserve"> của cơ quan có thẩm quyền xác nhận sau kiểm tra: ……</w:t>
      </w:r>
      <w:r w:rsidR="00AD08F9" w:rsidRPr="004A7FD5">
        <w:rPr>
          <w:rFonts w:ascii="Times New Roman" w:hAnsi="Times New Roman" w:cs="Times New Roman"/>
          <w:sz w:val="20"/>
          <w:szCs w:val="20"/>
          <w:lang w:val="en-US"/>
        </w:rPr>
        <w:t>(4)</w:t>
      </w:r>
    </w:p>
    <w:p w:rsidR="00342ABF" w:rsidRPr="004A7FD5" w:rsidRDefault="00342ABF" w:rsidP="00342ABF">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342ABF" w:rsidRPr="004A7FD5" w:rsidTr="007C1CE8">
        <w:tc>
          <w:tcPr>
            <w:tcW w:w="4428" w:type="dxa"/>
            <w:shd w:val="clear" w:color="auto" w:fill="auto"/>
          </w:tcPr>
          <w:p w:rsidR="00342ABF" w:rsidRPr="004A7FD5" w:rsidRDefault="00342ABF" w:rsidP="007C1CE8">
            <w:pPr>
              <w:spacing w:before="120"/>
              <w:rPr>
                <w:rFonts w:ascii="Times New Roman" w:hAnsi="Times New Roman" w:cs="Times New Roman"/>
                <w:sz w:val="20"/>
                <w:szCs w:val="20"/>
              </w:rPr>
            </w:pPr>
            <w:r w:rsidRPr="004A7FD5">
              <w:rPr>
                <w:rFonts w:ascii="Times New Roman" w:hAnsi="Times New Roman" w:cs="Times New Roman"/>
                <w:b/>
                <w:bCs/>
                <w:i/>
                <w:iCs/>
                <w:sz w:val="20"/>
                <w:szCs w:val="20"/>
              </w:rP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342ABF" w:rsidRPr="004A7FD5" w:rsidRDefault="00406C8E" w:rsidP="007C1CE8">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lang w:val="en-US"/>
              </w:rPr>
              <w:t>TỔ CHỨC, CÁ NHÂN</w:t>
            </w:r>
            <w:r w:rsidR="00342ABF" w:rsidRPr="004A7FD5">
              <w:rPr>
                <w:rFonts w:ascii="Times New Roman" w:eastAsia="Tahoma" w:hAnsi="Times New Roman" w:cs="Times New Roman"/>
                <w:b/>
                <w:bCs/>
                <w:sz w:val="20"/>
                <w:szCs w:val="20"/>
              </w:rPr>
              <w:br/>
            </w:r>
            <w:r w:rsidR="00342ABF" w:rsidRPr="004A7FD5">
              <w:rPr>
                <w:rFonts w:ascii="Times New Roman" w:eastAsia="Tahoma" w:hAnsi="Times New Roman" w:cs="Times New Roman"/>
                <w:i/>
                <w:iCs/>
                <w:sz w:val="20"/>
                <w:szCs w:val="20"/>
              </w:rPr>
              <w:t>(Ký tên, đóng dấu)</w:t>
            </w:r>
          </w:p>
        </w:tc>
      </w:tr>
    </w:tbl>
    <w:p w:rsidR="00406C8E" w:rsidRPr="004A7FD5" w:rsidRDefault="00406C8E" w:rsidP="00342ABF">
      <w:pPr>
        <w:spacing w:before="120"/>
        <w:rPr>
          <w:rFonts w:ascii="Times New Roman" w:hAnsi="Times New Roman" w:cs="Times New Roman"/>
          <w:b/>
          <w:bCs/>
          <w:i/>
          <w:iCs/>
          <w:sz w:val="20"/>
          <w:szCs w:val="20"/>
          <w:lang w:val="en-US"/>
        </w:rPr>
      </w:pPr>
    </w:p>
    <w:p w:rsidR="00406C8E" w:rsidRPr="004A7FD5" w:rsidRDefault="00A92B08" w:rsidP="00342ABF">
      <w:pPr>
        <w:spacing w:before="120"/>
        <w:rPr>
          <w:rFonts w:ascii="Times New Roman" w:hAnsi="Times New Roman" w:cs="Times New Roman"/>
          <w:b/>
          <w:bCs/>
          <w:i/>
          <w:iCs/>
          <w:sz w:val="20"/>
          <w:szCs w:val="20"/>
          <w:lang w:val="en-US"/>
        </w:rPr>
      </w:pPr>
      <w:r w:rsidRPr="004A7FD5">
        <w:rPr>
          <w:rFonts w:ascii="Times New Roman" w:hAnsi="Times New Roman" w:cs="Times New Roman"/>
          <w:b/>
          <w:bCs/>
          <w:i/>
          <w:iCs/>
          <w:sz w:val="20"/>
          <w:szCs w:val="20"/>
          <w:lang w:val="en-US"/>
        </w:rPr>
        <w:t xml:space="preserve">      </w:t>
      </w:r>
      <w:r w:rsidR="00406C8E" w:rsidRPr="004A7FD5">
        <w:rPr>
          <w:rFonts w:ascii="Times New Roman" w:hAnsi="Times New Roman" w:cs="Times New Roman"/>
          <w:b/>
          <w:bCs/>
          <w:i/>
          <w:iCs/>
          <w:sz w:val="20"/>
          <w:szCs w:val="20"/>
          <w:lang w:val="en-US"/>
        </w:rPr>
        <w:t>XÁC NHẬN ĐƯỢC TIẾP TỤC HOẠT ĐỘNG TRỞ LẠI</w:t>
      </w:r>
    </w:p>
    <w:p w:rsidR="00034D14" w:rsidRPr="004A7FD5" w:rsidRDefault="004C4864" w:rsidP="00342ABF">
      <w:pPr>
        <w:spacing w:before="120"/>
        <w:rPr>
          <w:rFonts w:ascii="Times New Roman" w:hAnsi="Times New Roman" w:cs="Times New Roman"/>
          <w:b/>
          <w:bCs/>
          <w:i/>
          <w:iCs/>
          <w:sz w:val="20"/>
          <w:szCs w:val="20"/>
          <w:lang w:val="en-US"/>
        </w:rPr>
      </w:pPr>
      <w:r w:rsidRPr="004A7FD5">
        <w:rPr>
          <w:rFonts w:ascii="Times New Roman" w:hAnsi="Times New Roman" w:cs="Times New Roman"/>
          <w:b/>
          <w:bCs/>
          <w:i/>
          <w:iCs/>
          <w:sz w:val="20"/>
          <w:szCs w:val="20"/>
          <w:lang w:val="en-US"/>
        </w:rPr>
        <w:t>Ngay s</w:t>
      </w:r>
      <w:r w:rsidR="008E5137" w:rsidRPr="004A7FD5">
        <w:rPr>
          <w:rFonts w:ascii="Times New Roman" w:hAnsi="Times New Roman" w:cs="Times New Roman"/>
          <w:b/>
          <w:bCs/>
          <w:i/>
          <w:iCs/>
          <w:sz w:val="20"/>
          <w:szCs w:val="20"/>
          <w:lang w:val="en-US"/>
        </w:rPr>
        <w:t>au khi kiểm tra</w:t>
      </w:r>
      <w:r w:rsidR="00034D14" w:rsidRPr="004A7FD5">
        <w:rPr>
          <w:rFonts w:ascii="Times New Roman" w:hAnsi="Times New Roman" w:cs="Times New Roman"/>
          <w:b/>
          <w:bCs/>
          <w:i/>
          <w:iCs/>
          <w:sz w:val="20"/>
          <w:szCs w:val="20"/>
          <w:lang w:val="en-US"/>
        </w:rPr>
        <w:t xml:space="preserve"> thực tế</w:t>
      </w:r>
      <w:r w:rsidR="008E5137" w:rsidRPr="004A7FD5">
        <w:rPr>
          <w:rFonts w:ascii="Times New Roman" w:hAnsi="Times New Roman" w:cs="Times New Roman"/>
          <w:b/>
          <w:bCs/>
          <w:i/>
          <w:iCs/>
          <w:sz w:val="20"/>
          <w:szCs w:val="20"/>
          <w:lang w:val="en-US"/>
        </w:rPr>
        <w:t xml:space="preserve"> việc khắc phục các lỗi theo lý do</w:t>
      </w:r>
    </w:p>
    <w:p w:rsidR="008E6EC3" w:rsidRPr="004A7FD5" w:rsidRDefault="008E5137" w:rsidP="00342ABF">
      <w:pPr>
        <w:spacing w:before="120"/>
        <w:rPr>
          <w:rFonts w:ascii="Times New Roman" w:hAnsi="Times New Roman" w:cs="Times New Roman"/>
          <w:b/>
          <w:bCs/>
          <w:i/>
          <w:iCs/>
          <w:sz w:val="20"/>
          <w:szCs w:val="20"/>
          <w:lang w:val="en-US"/>
        </w:rPr>
      </w:pPr>
      <w:r w:rsidRPr="004A7FD5">
        <w:rPr>
          <w:rFonts w:ascii="Times New Roman" w:hAnsi="Times New Roman" w:cs="Times New Roman"/>
          <w:b/>
          <w:bCs/>
          <w:i/>
          <w:iCs/>
          <w:sz w:val="20"/>
          <w:szCs w:val="20"/>
          <w:lang w:val="en-US"/>
        </w:rPr>
        <w:t>tạm dừng</w:t>
      </w:r>
      <w:r w:rsidR="00034D14" w:rsidRPr="004A7FD5">
        <w:rPr>
          <w:rFonts w:ascii="Times New Roman" w:hAnsi="Times New Roman" w:cs="Times New Roman"/>
          <w:b/>
          <w:bCs/>
          <w:i/>
          <w:iCs/>
          <w:sz w:val="20"/>
          <w:szCs w:val="20"/>
          <w:lang w:val="en-US"/>
        </w:rPr>
        <w:t xml:space="preserve"> </w:t>
      </w:r>
      <w:r w:rsidR="00006557" w:rsidRPr="004A7FD5">
        <w:rPr>
          <w:rFonts w:ascii="Times New Roman" w:hAnsi="Times New Roman" w:cs="Times New Roman"/>
          <w:b/>
          <w:bCs/>
          <w:i/>
          <w:iCs/>
          <w:sz w:val="20"/>
          <w:szCs w:val="20"/>
          <w:lang w:val="en-US"/>
        </w:rPr>
        <w:t>tại thông báo số …/…-… ngày …/…/… của …</w:t>
      </w:r>
      <w:r w:rsidR="00710021" w:rsidRPr="004A7FD5">
        <w:rPr>
          <w:rFonts w:ascii="Times New Roman" w:hAnsi="Times New Roman" w:cs="Times New Roman"/>
          <w:b/>
          <w:bCs/>
          <w:i/>
          <w:iCs/>
          <w:sz w:val="20"/>
          <w:szCs w:val="20"/>
          <w:lang w:val="en-US"/>
        </w:rPr>
        <w:t xml:space="preserve"> xác nhận …</w:t>
      </w:r>
    </w:p>
    <w:p w:rsidR="00406C8E" w:rsidRPr="004A7FD5" w:rsidRDefault="008E6EC3" w:rsidP="00342ABF">
      <w:pPr>
        <w:spacing w:before="120"/>
        <w:rPr>
          <w:rFonts w:ascii="Times New Roman" w:hAnsi="Times New Roman" w:cs="Times New Roman"/>
          <w:b/>
          <w:bCs/>
          <w:i/>
          <w:iCs/>
          <w:sz w:val="20"/>
          <w:szCs w:val="20"/>
          <w:lang w:val="en-US"/>
        </w:rPr>
      </w:pPr>
      <w:r w:rsidRPr="004A7FD5">
        <w:rPr>
          <w:rFonts w:ascii="Times New Roman" w:hAnsi="Times New Roman" w:cs="Times New Roman"/>
          <w:b/>
          <w:bCs/>
          <w:i/>
          <w:iCs/>
          <w:sz w:val="20"/>
          <w:szCs w:val="20"/>
          <w:lang w:val="en-US"/>
        </w:rPr>
        <w:t>được tiếp tục hoạt động/khai thác.</w:t>
      </w:r>
    </w:p>
    <w:p w:rsidR="00006557" w:rsidRPr="004A7FD5" w:rsidRDefault="00A661F6" w:rsidP="00342ABF">
      <w:pPr>
        <w:spacing w:before="120"/>
        <w:rPr>
          <w:rFonts w:ascii="Times New Roman" w:hAnsi="Times New Roman" w:cs="Times New Roman"/>
          <w:bCs/>
          <w:i/>
          <w:iCs/>
          <w:sz w:val="20"/>
          <w:szCs w:val="20"/>
        </w:rPr>
      </w:pPr>
      <w:r w:rsidRPr="004A7FD5">
        <w:rPr>
          <w:rFonts w:ascii="Times New Roman" w:hAnsi="Times New Roman" w:cs="Times New Roman"/>
          <w:bCs/>
          <w:i/>
          <w:iCs/>
          <w:sz w:val="20"/>
          <w:szCs w:val="20"/>
          <w:lang w:val="en-US"/>
        </w:rPr>
        <w:t xml:space="preserve">             </w:t>
      </w:r>
      <w:r w:rsidR="00006557" w:rsidRPr="004A7FD5">
        <w:rPr>
          <w:rFonts w:ascii="Times New Roman" w:hAnsi="Times New Roman" w:cs="Times New Roman"/>
          <w:bCs/>
          <w:i/>
          <w:iCs/>
          <w:sz w:val="20"/>
          <w:szCs w:val="20"/>
          <w:lang w:val="en-US"/>
        </w:rPr>
        <w:t>(C</w:t>
      </w:r>
      <w:r w:rsidR="00006557" w:rsidRPr="004A7FD5">
        <w:rPr>
          <w:rFonts w:ascii="Times New Roman" w:hAnsi="Times New Roman" w:cs="Times New Roman"/>
          <w:bCs/>
          <w:i/>
          <w:iCs/>
          <w:sz w:val="20"/>
          <w:szCs w:val="20"/>
        </w:rPr>
        <w:t>ơ quan có thẩm quyền</w:t>
      </w:r>
      <w:r w:rsidR="00006557" w:rsidRPr="004A7FD5">
        <w:rPr>
          <w:rFonts w:ascii="Times New Roman" w:hAnsi="Times New Roman" w:cs="Times New Roman"/>
          <w:bCs/>
          <w:i/>
          <w:iCs/>
          <w:sz w:val="20"/>
          <w:szCs w:val="20"/>
          <w:lang w:val="en-US"/>
        </w:rPr>
        <w:t xml:space="preserve"> ký tên, đóng dấu</w:t>
      </w:r>
      <w:r w:rsidR="00006557" w:rsidRPr="004A7FD5">
        <w:rPr>
          <w:rFonts w:ascii="Times New Roman" w:hAnsi="Times New Roman" w:cs="Times New Roman"/>
          <w:bCs/>
          <w:i/>
          <w:iCs/>
          <w:sz w:val="20"/>
          <w:szCs w:val="20"/>
        </w:rPr>
        <w:t>)</w:t>
      </w:r>
    </w:p>
    <w:p w:rsidR="00342ABF" w:rsidRPr="004A7FD5" w:rsidRDefault="00342ABF" w:rsidP="00342ABF">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342ABF" w:rsidRPr="004A7FD5" w:rsidRDefault="00342ABF" w:rsidP="0095438D">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(1) </w:t>
      </w:r>
      <w:r w:rsidR="00E3352A" w:rsidRPr="004A7FD5">
        <w:rPr>
          <w:rFonts w:ascii="Times New Roman" w:hAnsi="Times New Roman" w:cs="Times New Roman"/>
          <w:sz w:val="20"/>
          <w:szCs w:val="20"/>
          <w:lang w:val="en-US"/>
        </w:rPr>
        <w:t xml:space="preserve">Tổ chức, cá nhân theo quy định tại </w:t>
      </w:r>
      <w:r w:rsidR="00E3352A" w:rsidRPr="004A7FD5">
        <w:rPr>
          <w:rFonts w:ascii="Times New Roman" w:hAnsi="Times New Roman" w:cs="Times New Roman"/>
          <w:sz w:val="20"/>
          <w:szCs w:val="20"/>
          <w:highlight w:val="yellow"/>
          <w:lang w:val="en-US"/>
        </w:rPr>
        <w:t xml:space="preserve">Điều </w:t>
      </w:r>
      <w:r w:rsidR="00861DFA" w:rsidRPr="004A7FD5">
        <w:rPr>
          <w:rFonts w:ascii="Times New Roman" w:hAnsi="Times New Roman" w:cs="Times New Roman"/>
          <w:sz w:val="20"/>
          <w:szCs w:val="20"/>
          <w:highlight w:val="yellow"/>
          <w:lang w:val="en-US"/>
        </w:rPr>
        <w:t>27, 43</w:t>
      </w:r>
      <w:r w:rsidR="0095438D" w:rsidRPr="004A7FD5">
        <w:rPr>
          <w:rFonts w:ascii="Times New Roman" w:hAnsi="Times New Roman" w:cs="Times New Roman"/>
          <w:sz w:val="20"/>
          <w:szCs w:val="20"/>
          <w:lang w:val="en-US"/>
        </w:rPr>
        <w:t xml:space="preserve"> Nghị định số.../2025/NĐ-CP ngày   /…/2025 của Chính phủ</w:t>
      </w:r>
      <w:r w:rsidRPr="004A7FD5">
        <w:rPr>
          <w:rFonts w:ascii="Times New Roman" w:hAnsi="Times New Roman" w:cs="Times New Roman"/>
          <w:sz w:val="20"/>
          <w:szCs w:val="20"/>
        </w:rPr>
        <w:t>.</w:t>
      </w:r>
    </w:p>
    <w:p w:rsidR="00342ABF" w:rsidRPr="004A7FD5" w:rsidRDefault="00342ABF" w:rsidP="0095438D">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(2) </w:t>
      </w:r>
      <w:r w:rsidR="00861DFA" w:rsidRPr="004A7FD5">
        <w:rPr>
          <w:rFonts w:ascii="Times New Roman" w:hAnsi="Times New Roman" w:cs="Times New Roman"/>
          <w:sz w:val="20"/>
          <w:szCs w:val="20"/>
          <w:lang w:val="en-US"/>
        </w:rPr>
        <w:t>T</w:t>
      </w:r>
      <w:r w:rsidR="00861DFA" w:rsidRPr="004A7FD5">
        <w:rPr>
          <w:rFonts w:ascii="Times New Roman" w:hAnsi="Times New Roman" w:cs="Times New Roman"/>
          <w:sz w:val="20"/>
          <w:szCs w:val="20"/>
        </w:rPr>
        <w:t>heo pháp luật</w:t>
      </w:r>
      <w:r w:rsidR="00861DFA" w:rsidRPr="004A7FD5">
        <w:rPr>
          <w:rFonts w:ascii="Times New Roman" w:hAnsi="Times New Roman" w:cs="Times New Roman"/>
          <w:sz w:val="20"/>
          <w:szCs w:val="20"/>
          <w:lang w:val="en-US"/>
        </w:rPr>
        <w:t xml:space="preserve"> áp dụng đối với tổ chức, cá nhân kinh doanh</w:t>
      </w:r>
      <w:r w:rsidRPr="004A7FD5">
        <w:rPr>
          <w:rFonts w:ascii="Times New Roman" w:hAnsi="Times New Roman" w:cs="Times New Roman"/>
          <w:sz w:val="20"/>
          <w:szCs w:val="20"/>
        </w:rPr>
        <w:t>.</w:t>
      </w:r>
    </w:p>
    <w:p w:rsidR="000D3ABC" w:rsidRPr="004A7FD5" w:rsidRDefault="00342ABF" w:rsidP="0095438D">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(3) </w:t>
      </w:r>
      <w:r w:rsidR="00861DFA" w:rsidRPr="004A7FD5">
        <w:rPr>
          <w:rFonts w:ascii="Times New Roman" w:hAnsi="Times New Roman" w:cs="Times New Roman"/>
          <w:sz w:val="20"/>
          <w:szCs w:val="20"/>
        </w:rPr>
        <w:t>Á</w:t>
      </w:r>
      <w:r w:rsidR="00861DFA" w:rsidRPr="004A7FD5">
        <w:rPr>
          <w:rFonts w:ascii="Times New Roman" w:hAnsi="Times New Roman" w:cs="Times New Roman"/>
          <w:sz w:val="20"/>
          <w:szCs w:val="20"/>
          <w:lang w:val="en-US"/>
        </w:rPr>
        <w:t>p dụng đối với tổ chức, cá nhân kinh doanh</w:t>
      </w:r>
      <w:r w:rsidRPr="004A7FD5">
        <w:rPr>
          <w:rFonts w:ascii="Times New Roman" w:hAnsi="Times New Roman" w:cs="Times New Roman"/>
          <w:sz w:val="20"/>
          <w:szCs w:val="20"/>
        </w:rPr>
        <w:t>.</w:t>
      </w:r>
    </w:p>
    <w:p w:rsidR="00906FE6" w:rsidRPr="004A7FD5" w:rsidRDefault="00906FE6" w:rsidP="0095438D">
      <w:pPr>
        <w:spacing w:before="120"/>
        <w:jc w:val="both"/>
        <w:rPr>
          <w:rFonts w:ascii="Times New Roman" w:hAnsi="Times New Roman" w:cs="Times New Roman"/>
          <w:sz w:val="20"/>
          <w:szCs w:val="20"/>
          <w:lang w:val="en-US"/>
        </w:rPr>
      </w:pPr>
      <w:r w:rsidRPr="004A7FD5">
        <w:rPr>
          <w:rFonts w:ascii="Times New Roman" w:hAnsi="Times New Roman" w:cs="Times New Roman"/>
          <w:sz w:val="20"/>
          <w:szCs w:val="20"/>
          <w:lang w:val="en-US"/>
        </w:rPr>
        <w:t>(4) Ghi số điện thoại của cơ quan</w:t>
      </w:r>
      <w:r w:rsidR="0075686D" w:rsidRPr="004A7FD5">
        <w:rPr>
          <w:rFonts w:ascii="Times New Roman" w:hAnsi="Times New Roman" w:cs="Times New Roman"/>
          <w:sz w:val="20"/>
          <w:szCs w:val="20"/>
          <w:lang w:val="en-US"/>
        </w:rPr>
        <w:t xml:space="preserve"> có thẩm quyền</w:t>
      </w:r>
      <w:r w:rsidRPr="004A7FD5">
        <w:rPr>
          <w:rFonts w:ascii="Times New Roman" w:hAnsi="Times New Roman" w:cs="Times New Roman"/>
          <w:sz w:val="20"/>
          <w:szCs w:val="20"/>
          <w:lang w:val="en-US"/>
        </w:rPr>
        <w:t xml:space="preserve"> hoặc cá nhân cán bộ được giao kiểm tra và tham mưu việc xác nhận sau kiểm tra</w:t>
      </w:r>
      <w:r w:rsidR="0075686D" w:rsidRPr="004A7FD5">
        <w:rPr>
          <w:rFonts w:ascii="Times New Roman" w:hAnsi="Times New Roman" w:cs="Times New Roman"/>
          <w:sz w:val="20"/>
          <w:szCs w:val="20"/>
          <w:lang w:val="en-US"/>
        </w:rPr>
        <w:t xml:space="preserve"> (nếu được)</w:t>
      </w:r>
      <w:r w:rsidRPr="004A7FD5">
        <w:rPr>
          <w:rFonts w:ascii="Times New Roman" w:hAnsi="Times New Roman" w:cs="Times New Roman"/>
          <w:sz w:val="20"/>
          <w:szCs w:val="20"/>
          <w:lang w:val="en-US"/>
        </w:rPr>
        <w:t>.</w:t>
      </w:r>
    </w:p>
    <w:p w:rsidR="00101BD8" w:rsidRDefault="00101BD8">
      <w:pPr>
        <w:widowControl/>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br w:type="page"/>
      </w:r>
    </w:p>
    <w:p w:rsidR="00B409A3" w:rsidRPr="004A7FD5" w:rsidRDefault="00B409A3" w:rsidP="00B409A3">
      <w:pPr>
        <w:spacing w:before="120"/>
        <w:jc w:val="right"/>
        <w:rPr>
          <w:rFonts w:ascii="Times New Roman" w:hAnsi="Times New Roman" w:cs="Times New Roman"/>
          <w:b/>
          <w:bCs/>
          <w:sz w:val="20"/>
          <w:szCs w:val="20"/>
        </w:rPr>
      </w:pPr>
      <w:r w:rsidRPr="004A7FD5">
        <w:rPr>
          <w:rFonts w:ascii="Times New Roman" w:hAnsi="Times New Roman" w:cs="Times New Roman"/>
          <w:b/>
          <w:bCs/>
          <w:sz w:val="20"/>
          <w:szCs w:val="20"/>
          <w:highlight w:val="yellow"/>
        </w:rPr>
        <w:lastRenderedPageBreak/>
        <w:t xml:space="preserve">Mẫu số </w:t>
      </w:r>
      <w:r w:rsidR="00794638" w:rsidRPr="004A7FD5">
        <w:rPr>
          <w:rFonts w:ascii="Times New Roman" w:hAnsi="Times New Roman" w:cs="Times New Roman"/>
          <w:b/>
          <w:bCs/>
          <w:sz w:val="20"/>
          <w:szCs w:val="20"/>
          <w:lang w:val="en-US"/>
        </w:rPr>
        <w:t>49</w:t>
      </w:r>
    </w:p>
    <w:tbl>
      <w:tblPr>
        <w:tblW w:w="0" w:type="auto"/>
        <w:tblLook w:val="01E0" w:firstRow="1" w:lastRow="1" w:firstColumn="1" w:lastColumn="1" w:noHBand="0" w:noVBand="0"/>
      </w:tblPr>
      <w:tblGrid>
        <w:gridCol w:w="3348"/>
        <w:gridCol w:w="5508"/>
      </w:tblGrid>
      <w:tr w:rsidR="00B409A3" w:rsidRPr="004A7FD5" w:rsidTr="0035701D">
        <w:tc>
          <w:tcPr>
            <w:tcW w:w="3348" w:type="dxa"/>
            <w:shd w:val="clear" w:color="auto" w:fill="auto"/>
          </w:tcPr>
          <w:p w:rsidR="00B409A3" w:rsidRPr="004A7FD5" w:rsidRDefault="00B409A3" w:rsidP="00B409A3">
            <w:pPr>
              <w:spacing w:before="120"/>
              <w:jc w:val="center"/>
              <w:rPr>
                <w:rFonts w:ascii="Times New Roman" w:eastAsia="Tahoma" w:hAnsi="Times New Roman" w:cs="Times New Roman"/>
                <w:b/>
                <w:bCs/>
                <w:sz w:val="20"/>
                <w:szCs w:val="20"/>
              </w:rPr>
            </w:pPr>
            <w:r w:rsidRPr="004A7FD5">
              <w:rPr>
                <w:rFonts w:ascii="Times New Roman" w:hAnsi="Times New Roman" w:cs="Times New Roman"/>
                <w:b/>
                <w:bCs/>
                <w:sz w:val="20"/>
                <w:szCs w:val="20"/>
              </w:rPr>
              <w:t>TÊN TỔ CHỨC, CÁ NHÂN</w:t>
            </w:r>
            <w:r w:rsidRPr="004A7FD5">
              <w:rPr>
                <w:rFonts w:ascii="Times New Roman" w:eastAsia="Tahoma" w:hAnsi="Times New Roman" w:cs="Times New Roman"/>
                <w:b/>
                <w:bCs/>
                <w:sz w:val="20"/>
                <w:szCs w:val="20"/>
              </w:rPr>
              <w:br/>
              <w:t>-------</w:t>
            </w:r>
          </w:p>
        </w:tc>
        <w:tc>
          <w:tcPr>
            <w:tcW w:w="5508" w:type="dxa"/>
            <w:shd w:val="clear" w:color="auto" w:fill="auto"/>
          </w:tcPr>
          <w:p w:rsidR="00B409A3" w:rsidRPr="004A7FD5" w:rsidRDefault="00B409A3" w:rsidP="00B409A3">
            <w:pPr>
              <w:spacing w:before="120"/>
              <w:jc w:val="center"/>
              <w:rPr>
                <w:rFonts w:ascii="Times New Roman" w:eastAsia="Tahoma" w:hAnsi="Times New Roman" w:cs="Times New Roman"/>
                <w:b/>
                <w:bCs/>
                <w:sz w:val="20"/>
                <w:szCs w:val="20"/>
              </w:rPr>
            </w:pPr>
            <w:r w:rsidRPr="004A7FD5">
              <w:rPr>
                <w:rFonts w:ascii="Times New Roman" w:eastAsia="Tahoma" w:hAnsi="Times New Roman" w:cs="Times New Roman"/>
                <w:b/>
                <w:bCs/>
                <w:sz w:val="20"/>
                <w:szCs w:val="20"/>
              </w:rPr>
              <w:t>CỘNG HÒA XÃ HỘI CHỦ NGHĨA VIỆT NAM</w:t>
            </w:r>
            <w:r w:rsidRPr="004A7FD5">
              <w:rPr>
                <w:rFonts w:ascii="Times New Roman" w:eastAsia="Tahoma" w:hAnsi="Times New Roman" w:cs="Times New Roman"/>
                <w:b/>
                <w:bCs/>
                <w:sz w:val="20"/>
                <w:szCs w:val="20"/>
              </w:rPr>
              <w:br/>
              <w:t xml:space="preserve">Độc lập - Tự do - Hạnh phúc </w:t>
            </w:r>
            <w:r w:rsidRPr="004A7FD5">
              <w:rPr>
                <w:rFonts w:ascii="Times New Roman" w:eastAsia="Tahoma" w:hAnsi="Times New Roman" w:cs="Times New Roman"/>
                <w:b/>
                <w:bCs/>
                <w:sz w:val="20"/>
                <w:szCs w:val="20"/>
              </w:rPr>
              <w:br/>
              <w:t>---------------</w:t>
            </w:r>
          </w:p>
        </w:tc>
      </w:tr>
      <w:tr w:rsidR="00B409A3" w:rsidRPr="004A7FD5" w:rsidTr="0035701D">
        <w:tc>
          <w:tcPr>
            <w:tcW w:w="3348" w:type="dxa"/>
            <w:shd w:val="clear" w:color="auto" w:fill="auto"/>
          </w:tcPr>
          <w:p w:rsidR="00B409A3" w:rsidRPr="004A7FD5" w:rsidRDefault="00B409A3" w:rsidP="00B409A3">
            <w:pPr>
              <w:spacing w:before="120"/>
              <w:jc w:val="center"/>
              <w:rPr>
                <w:rFonts w:ascii="Times New Roman" w:eastAsia="Tahoma" w:hAnsi="Times New Roman" w:cs="Times New Roman"/>
                <w:sz w:val="20"/>
                <w:szCs w:val="20"/>
                <w:lang w:val="en-US"/>
              </w:rPr>
            </w:pPr>
            <w:r w:rsidRPr="004A7FD5">
              <w:rPr>
                <w:rFonts w:ascii="Times New Roman" w:eastAsia="Tahoma" w:hAnsi="Times New Roman" w:cs="Times New Roman"/>
                <w:sz w:val="20"/>
                <w:szCs w:val="20"/>
              </w:rPr>
              <w:t>Số:</w:t>
            </w:r>
            <w:r w:rsidRPr="004A7FD5">
              <w:rPr>
                <w:rFonts w:ascii="Times New Roman" w:eastAsia="Tahoma" w:hAnsi="Times New Roman" w:cs="Times New Roman"/>
                <w:sz w:val="20"/>
                <w:szCs w:val="20"/>
                <w:lang w:val="en-US"/>
              </w:rPr>
              <w:t xml:space="preserve"> …/…</w:t>
            </w:r>
          </w:p>
        </w:tc>
        <w:tc>
          <w:tcPr>
            <w:tcW w:w="5508" w:type="dxa"/>
            <w:shd w:val="clear" w:color="auto" w:fill="auto"/>
          </w:tcPr>
          <w:p w:rsidR="00B409A3" w:rsidRPr="004A7FD5" w:rsidRDefault="00B409A3" w:rsidP="00B409A3">
            <w:pPr>
              <w:spacing w:before="120"/>
              <w:jc w:val="right"/>
              <w:rPr>
                <w:rFonts w:ascii="Times New Roman" w:eastAsia="Tahoma" w:hAnsi="Times New Roman" w:cs="Times New Roman"/>
                <w:i/>
                <w:iCs/>
                <w:sz w:val="20"/>
                <w:szCs w:val="20"/>
                <w:lang w:val="en-US"/>
              </w:rPr>
            </w:pP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ngày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tháng </w:t>
            </w:r>
            <w:r w:rsidRPr="004A7FD5">
              <w:rPr>
                <w:rFonts w:ascii="Times New Roman" w:eastAsia="Tahoma" w:hAnsi="Times New Roman" w:cs="Times New Roman"/>
                <w:i/>
                <w:iCs/>
                <w:sz w:val="20"/>
                <w:szCs w:val="20"/>
                <w:lang w:val="en-US"/>
              </w:rPr>
              <w:t>…</w:t>
            </w:r>
            <w:r w:rsidRPr="004A7FD5">
              <w:rPr>
                <w:rFonts w:ascii="Times New Roman" w:eastAsia="Tahoma" w:hAnsi="Times New Roman" w:cs="Times New Roman"/>
                <w:i/>
                <w:iCs/>
                <w:sz w:val="20"/>
                <w:szCs w:val="20"/>
              </w:rPr>
              <w:t xml:space="preserve"> năm </w:t>
            </w:r>
            <w:r w:rsidRPr="004A7FD5">
              <w:rPr>
                <w:rFonts w:ascii="Times New Roman" w:eastAsia="Tahoma" w:hAnsi="Times New Roman" w:cs="Times New Roman"/>
                <w:i/>
                <w:iCs/>
                <w:sz w:val="20"/>
                <w:szCs w:val="20"/>
                <w:lang w:val="en-US"/>
              </w:rPr>
              <w:t>…</w:t>
            </w:r>
          </w:p>
        </w:tc>
      </w:tr>
    </w:tbl>
    <w:p w:rsidR="00B409A3" w:rsidRPr="004A7FD5" w:rsidRDefault="00384423" w:rsidP="00B409A3">
      <w:pPr>
        <w:spacing w:before="120"/>
        <w:jc w:val="center"/>
        <w:rPr>
          <w:rFonts w:ascii="Times New Roman" w:hAnsi="Times New Roman" w:cs="Times New Roman"/>
          <w:b/>
          <w:bCs/>
          <w:sz w:val="20"/>
          <w:szCs w:val="20"/>
          <w:lang w:val="en-US"/>
        </w:rPr>
      </w:pPr>
      <w:r>
        <w:rPr>
          <w:rFonts w:ascii="Times New Roman" w:hAnsi="Times New Roman" w:cs="Times New Roman"/>
          <w:b/>
          <w:bCs/>
          <w:sz w:val="20"/>
          <w:szCs w:val="20"/>
        </w:rPr>
        <w:t>VĂN BẢN ĐỀ NGHỊ</w:t>
      </w:r>
    </w:p>
    <w:p w:rsidR="00B409A3" w:rsidRPr="004A7FD5" w:rsidRDefault="009650BD" w:rsidP="00B409A3">
      <w:pPr>
        <w:spacing w:before="120"/>
        <w:jc w:val="center"/>
        <w:rPr>
          <w:rFonts w:ascii="Times New Roman" w:hAnsi="Times New Roman" w:cs="Times New Roman"/>
          <w:b/>
          <w:bCs/>
          <w:sz w:val="20"/>
          <w:szCs w:val="20"/>
          <w:lang w:val="en-US"/>
        </w:rPr>
      </w:pPr>
      <w:r w:rsidRPr="004A7FD5">
        <w:rPr>
          <w:rFonts w:ascii="Times New Roman" w:hAnsi="Times New Roman" w:cs="Times New Roman"/>
          <w:b/>
          <w:bCs/>
          <w:sz w:val="20"/>
          <w:szCs w:val="20"/>
          <w:lang w:val="en-US"/>
        </w:rPr>
        <w:t>P</w:t>
      </w:r>
      <w:r w:rsidR="00C70303" w:rsidRPr="004A7FD5">
        <w:rPr>
          <w:rFonts w:ascii="Times New Roman" w:hAnsi="Times New Roman" w:cs="Times New Roman"/>
          <w:b/>
          <w:bCs/>
          <w:sz w:val="20"/>
          <w:szCs w:val="20"/>
          <w:lang w:val="en-US"/>
        </w:rPr>
        <w:t>hê duyệt</w:t>
      </w:r>
      <w:r w:rsidRPr="004A7FD5">
        <w:rPr>
          <w:rFonts w:ascii="Times New Roman" w:hAnsi="Times New Roman" w:cs="Times New Roman"/>
          <w:b/>
          <w:bCs/>
          <w:sz w:val="20"/>
          <w:szCs w:val="20"/>
          <w:lang w:val="en-US"/>
        </w:rPr>
        <w:t xml:space="preserve"> Phương án vận tải hàng hóa siêu trường, hàng hóa siêu trọng</w:t>
      </w:r>
    </w:p>
    <w:p w:rsidR="00B409A3" w:rsidRPr="004A7FD5" w:rsidRDefault="00B409A3" w:rsidP="00B409A3">
      <w:pPr>
        <w:spacing w:before="120"/>
        <w:jc w:val="center"/>
        <w:rPr>
          <w:rFonts w:ascii="Times New Roman" w:hAnsi="Times New Roman" w:cs="Times New Roman"/>
          <w:sz w:val="20"/>
          <w:szCs w:val="20"/>
        </w:rPr>
      </w:pPr>
      <w:r w:rsidRPr="004A7FD5">
        <w:rPr>
          <w:rFonts w:ascii="Times New Roman" w:hAnsi="Times New Roman" w:cs="Times New Roman"/>
          <w:sz w:val="20"/>
          <w:szCs w:val="20"/>
        </w:rPr>
        <w:t>Kính gửi: ……….(1)</w:t>
      </w:r>
    </w:p>
    <w:p w:rsidR="00B409A3" w:rsidRPr="004A7FD5" w:rsidRDefault="00B409A3" w:rsidP="00B16A40">
      <w:pPr>
        <w:spacing w:before="120"/>
        <w:jc w:val="both"/>
        <w:rPr>
          <w:rFonts w:ascii="Times New Roman" w:hAnsi="Times New Roman" w:cs="Times New Roman"/>
          <w:sz w:val="20"/>
          <w:szCs w:val="20"/>
        </w:rPr>
      </w:pPr>
      <w:r w:rsidRPr="004A7FD5">
        <w:rPr>
          <w:rFonts w:ascii="Times New Roman" w:hAnsi="Times New Roman" w:cs="Times New Roman"/>
          <w:sz w:val="20"/>
          <w:szCs w:val="20"/>
        </w:rPr>
        <w:t>Căn cứ Nghị định số .../</w:t>
      </w:r>
      <w:r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/NĐ-CP ngày ...tháng...năm </w:t>
      </w:r>
      <w:r w:rsidRPr="004A7FD5">
        <w:rPr>
          <w:rFonts w:ascii="Times New Roman" w:hAnsi="Times New Roman" w:cs="Times New Roman"/>
          <w:sz w:val="20"/>
          <w:szCs w:val="20"/>
          <w:highlight w:val="yellow"/>
        </w:rPr>
        <w:t>2025</w:t>
      </w:r>
      <w:r w:rsidRPr="004A7FD5">
        <w:rPr>
          <w:rFonts w:ascii="Times New Roman" w:hAnsi="Times New Roman" w:cs="Times New Roman"/>
          <w:sz w:val="20"/>
          <w:szCs w:val="20"/>
        </w:rPr>
        <w:t xml:space="preserve"> của Chính phủ </w:t>
      </w:r>
      <w:r w:rsidR="00097DF6" w:rsidRPr="004A7FD5">
        <w:rPr>
          <w:rFonts w:ascii="Times New Roman" w:hAnsi="Times New Roman" w:cs="Times New Roman"/>
          <w:sz w:val="20"/>
          <w:szCs w:val="20"/>
        </w:rPr>
        <w:t>quy định chi tiết và hướng dẫn thi hành Luật Giao thông đường thủy nội địa, Luật sửa đổi, bổ sung một số điều của Luật Giao thông đường thủy nội địa</w:t>
      </w:r>
      <w:r w:rsidRPr="004A7FD5">
        <w:rPr>
          <w:rFonts w:ascii="Times New Roman" w:hAnsi="Times New Roman" w:cs="Times New Roman"/>
          <w:sz w:val="20"/>
          <w:szCs w:val="20"/>
        </w:rPr>
        <w:t>;</w:t>
      </w:r>
    </w:p>
    <w:p w:rsidR="00DF519F" w:rsidRPr="004A7FD5" w:rsidRDefault="00DF519F" w:rsidP="00DF519F">
      <w:pPr>
        <w:tabs>
          <w:tab w:val="left" w:leader="dot" w:pos="8280"/>
        </w:tabs>
        <w:spacing w:before="120"/>
        <w:rPr>
          <w:rFonts w:ascii="Times New Roman" w:hAnsi="Times New Roman" w:cs="Times New Roman"/>
          <w:sz w:val="20"/>
          <w:szCs w:val="20"/>
        </w:rPr>
      </w:pPr>
      <w:r w:rsidRPr="004A7FD5">
        <w:rPr>
          <w:rFonts w:ascii="Times New Roman" w:hAnsi="Times New Roman" w:cs="Times New Roman"/>
          <w:sz w:val="20"/>
          <w:szCs w:val="20"/>
        </w:rPr>
        <w:t xml:space="preserve">Tên tổ chức hoặc cá nhân: </w:t>
      </w:r>
      <w:r w:rsidRPr="004A7FD5">
        <w:rPr>
          <w:rFonts w:ascii="Times New Roman" w:hAnsi="Times New Roman" w:cs="Times New Roman"/>
          <w:sz w:val="20"/>
          <w:szCs w:val="20"/>
        </w:rPr>
        <w:tab/>
      </w:r>
    </w:p>
    <w:p w:rsidR="00DF519F" w:rsidRPr="004A7FD5" w:rsidRDefault="00DF519F" w:rsidP="00DF519F">
      <w:pPr>
        <w:tabs>
          <w:tab w:val="left" w:leader="dot" w:pos="8280"/>
        </w:tabs>
        <w:spacing w:before="120"/>
        <w:rPr>
          <w:rFonts w:ascii="Times New Roman" w:hAnsi="Times New Roman" w:cs="Times New Roman"/>
          <w:sz w:val="20"/>
          <w:szCs w:val="20"/>
        </w:rPr>
      </w:pPr>
      <w:r w:rsidRPr="004A7FD5">
        <w:rPr>
          <w:rFonts w:ascii="Times New Roman" w:hAnsi="Times New Roman" w:cs="Times New Roman"/>
          <w:sz w:val="20"/>
          <w:szCs w:val="20"/>
        </w:rPr>
        <w:t xml:space="preserve">(Nếu là cá nhân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w:t>
      </w:r>
    </w:p>
    <w:p w:rsidR="00B409A3" w:rsidRPr="004A7FD5" w:rsidRDefault="00DF519F" w:rsidP="00DF519F">
      <w:pPr>
        <w:tabs>
          <w:tab w:val="left" w:leader="dot" w:pos="8280"/>
        </w:tabs>
        <w:spacing w:before="120"/>
        <w:rPr>
          <w:rFonts w:ascii="Times New Roman" w:hAnsi="Times New Roman" w:cs="Times New Roman"/>
          <w:sz w:val="20"/>
          <w:szCs w:val="20"/>
        </w:rPr>
      </w:pPr>
      <w:r w:rsidRPr="004A7FD5">
        <w:rPr>
          <w:rFonts w:ascii="Times New Roman" w:hAnsi="Times New Roman" w:cs="Times New Roman"/>
          <w:sz w:val="20"/>
          <w:szCs w:val="20"/>
        </w:rPr>
        <w:t xml:space="preserve">Người đại diện theo pháp luật (ghi rõ họ và tên, ngày tháng năm sinh, </w:t>
      </w:r>
      <w:r w:rsidR="008C4E3C">
        <w:rPr>
          <w:rFonts w:ascii="Times New Roman" w:hAnsi="Times New Roman" w:cs="Times New Roman"/>
          <w:sz w:val="20"/>
          <w:szCs w:val="20"/>
        </w:rPr>
        <w:t>số căn cước</w:t>
      </w:r>
      <w:r w:rsidRPr="004A7FD5">
        <w:rPr>
          <w:rFonts w:ascii="Times New Roman" w:hAnsi="Times New Roman" w:cs="Times New Roman"/>
          <w:sz w:val="20"/>
          <w:szCs w:val="20"/>
        </w:rPr>
        <w:t xml:space="preserve">): </w:t>
      </w:r>
      <w:r w:rsidRPr="004A7FD5">
        <w:rPr>
          <w:rFonts w:ascii="Times New Roman" w:hAnsi="Times New Roman" w:cs="Times New Roman"/>
          <w:sz w:val="20"/>
          <w:szCs w:val="20"/>
        </w:rPr>
        <w:tab/>
      </w:r>
    </w:p>
    <w:p w:rsidR="00B409A3" w:rsidRPr="004A7FD5" w:rsidRDefault="002F397F" w:rsidP="00B409A3">
      <w:pPr>
        <w:tabs>
          <w:tab w:val="left" w:leader="dot" w:pos="8280"/>
        </w:tabs>
        <w:spacing w:before="120"/>
        <w:rPr>
          <w:rFonts w:ascii="Times New Roman" w:hAnsi="Times New Roman" w:cs="Times New Roman"/>
          <w:sz w:val="20"/>
          <w:szCs w:val="20"/>
        </w:rPr>
      </w:pPr>
      <w:r w:rsidRPr="004A7FD5">
        <w:rPr>
          <w:rFonts w:ascii="Times New Roman" w:hAnsi="Times New Roman" w:cs="Times New Roman"/>
          <w:sz w:val="20"/>
          <w:szCs w:val="20"/>
        </w:rPr>
        <w:t>Địa chỉ trụ sở</w:t>
      </w:r>
      <w:r w:rsidR="00B409A3" w:rsidRPr="004A7FD5">
        <w:rPr>
          <w:rFonts w:ascii="Times New Roman" w:hAnsi="Times New Roman" w:cs="Times New Roman"/>
          <w:sz w:val="20"/>
          <w:szCs w:val="20"/>
        </w:rPr>
        <w:t xml:space="preserve">: ………………………………….. số điện thoại liên hệ: </w:t>
      </w:r>
      <w:r w:rsidR="00B409A3" w:rsidRPr="004A7FD5">
        <w:rPr>
          <w:rFonts w:ascii="Times New Roman" w:hAnsi="Times New Roman" w:cs="Times New Roman"/>
          <w:sz w:val="20"/>
          <w:szCs w:val="20"/>
        </w:rPr>
        <w:tab/>
      </w:r>
    </w:p>
    <w:p w:rsidR="00B409A3" w:rsidRPr="004A7FD5" w:rsidRDefault="00B409A3" w:rsidP="00B409A3">
      <w:pPr>
        <w:tabs>
          <w:tab w:val="left" w:leader="dot" w:pos="8280"/>
        </w:tabs>
        <w:spacing w:before="120"/>
        <w:rPr>
          <w:rFonts w:ascii="Times New Roman" w:hAnsi="Times New Roman" w:cs="Times New Roman"/>
          <w:sz w:val="20"/>
          <w:szCs w:val="20"/>
          <w:lang w:val="en-US"/>
        </w:rPr>
      </w:pPr>
      <w:r w:rsidRPr="004A7FD5">
        <w:rPr>
          <w:rFonts w:ascii="Times New Roman" w:hAnsi="Times New Roman" w:cs="Times New Roman"/>
          <w:sz w:val="20"/>
          <w:szCs w:val="20"/>
        </w:rPr>
        <w:t xml:space="preserve">Đề nghị </w:t>
      </w:r>
      <w:r w:rsidRPr="004A7FD5">
        <w:rPr>
          <w:rFonts w:ascii="Times New Roman" w:hAnsi="Times New Roman" w:cs="Times New Roman"/>
          <w:sz w:val="20"/>
          <w:szCs w:val="20"/>
        </w:rPr>
        <w:tab/>
      </w:r>
      <w:r w:rsidR="00353974" w:rsidRPr="004A7FD5">
        <w:rPr>
          <w:rFonts w:ascii="Times New Roman" w:hAnsi="Times New Roman" w:cs="Times New Roman"/>
          <w:sz w:val="20"/>
          <w:szCs w:val="20"/>
          <w:lang w:val="en-US"/>
        </w:rPr>
        <w:t>với</w:t>
      </w:r>
    </w:p>
    <w:p w:rsidR="00B409A3" w:rsidRPr="004A7FD5" w:rsidRDefault="00B409A3" w:rsidP="006017DB">
      <w:pPr>
        <w:spacing w:before="120"/>
        <w:jc w:val="both"/>
        <w:rPr>
          <w:rFonts w:ascii="Times New Roman" w:hAnsi="Times New Roman" w:cs="Times New Roman"/>
          <w:sz w:val="20"/>
          <w:szCs w:val="20"/>
        </w:rPr>
      </w:pPr>
      <w:r w:rsidRPr="004A7FD5">
        <w:rPr>
          <w:rFonts w:ascii="Times New Roman" w:hAnsi="Times New Roman" w:cs="Times New Roman"/>
          <w:sz w:val="20"/>
          <w:szCs w:val="20"/>
        </w:rPr>
        <w:t xml:space="preserve">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w:t>
      </w:r>
      <w:r w:rsidRPr="004A7FD5">
        <w:rPr>
          <w:rFonts w:ascii="Times New Roman" w:hAnsi="Times New Roman" w:cs="Times New Roman"/>
          <w:sz w:val="20"/>
          <w:szCs w:val="20"/>
          <w:lang w:val="en-US"/>
        </w:rPr>
        <w:t>này</w:t>
      </w:r>
      <w:r w:rsidRPr="004A7FD5">
        <w:rPr>
          <w:rFonts w:ascii="Times New Roman" w:hAnsi="Times New Roman" w:cs="Times New Roman"/>
          <w:sz w:val="20"/>
          <w:szCs w:val="20"/>
        </w:rPr>
        <w:t>.</w:t>
      </w:r>
    </w:p>
    <w:p w:rsidR="00B4455C" w:rsidRPr="004A7FD5" w:rsidRDefault="00B4455C" w:rsidP="00B4455C">
      <w:pPr>
        <w:spacing w:before="120"/>
        <w:jc w:val="center"/>
        <w:rPr>
          <w:rFonts w:ascii="Times New Roman" w:hAnsi="Times New Roman" w:cs="Times New Roman"/>
          <w:sz w:val="20"/>
          <w:szCs w:val="20"/>
        </w:rPr>
      </w:pPr>
      <w:r w:rsidRPr="004A7FD5">
        <w:rPr>
          <w:rFonts w:ascii="Times New Roman" w:hAnsi="Times New Roman" w:cs="Times New Roman"/>
          <w:sz w:val="20"/>
          <w:szCs w:val="20"/>
        </w:rPr>
        <w:t>(gửi kèm theo bản vẽ mặt bằng thể hiện quy mô dự kiến cải tạo nâng cấp công trình)</w:t>
      </w:r>
    </w:p>
    <w:tbl>
      <w:tblPr>
        <w:tblW w:w="0" w:type="auto"/>
        <w:tblLook w:val="01E0" w:firstRow="1" w:lastRow="1" w:firstColumn="1" w:lastColumn="1" w:noHBand="0" w:noVBand="0"/>
      </w:tblPr>
      <w:tblGrid>
        <w:gridCol w:w="4428"/>
        <w:gridCol w:w="4428"/>
      </w:tblGrid>
      <w:tr w:rsidR="00B409A3" w:rsidRPr="004A7FD5" w:rsidTr="0035701D">
        <w:tc>
          <w:tcPr>
            <w:tcW w:w="4428" w:type="dxa"/>
            <w:shd w:val="clear" w:color="auto" w:fill="auto"/>
          </w:tcPr>
          <w:p w:rsidR="00B409A3" w:rsidRPr="004A7FD5" w:rsidRDefault="00B409A3" w:rsidP="00B409A3">
            <w:pPr>
              <w:spacing w:before="120"/>
              <w:rPr>
                <w:rFonts w:ascii="Times New Roman" w:hAnsi="Times New Roman" w:cs="Times New Roman"/>
                <w:sz w:val="20"/>
                <w:szCs w:val="20"/>
              </w:rPr>
            </w:pPr>
            <w:r w:rsidRPr="004A7FD5">
              <w:rPr>
                <w:rFonts w:ascii="Times New Roman" w:hAnsi="Times New Roman" w:cs="Times New Roman"/>
                <w:b/>
                <w:bCs/>
                <w:i/>
                <w:iCs/>
                <w:sz w:val="20"/>
                <w:szCs w:val="20"/>
              </w:rPr>
              <w:br/>
              <w:t>Nơi nhận:</w:t>
            </w:r>
            <w:r w:rsidRPr="004A7FD5">
              <w:rPr>
                <w:rFonts w:ascii="Times New Roman" w:hAnsi="Times New Roman" w:cs="Times New Roman"/>
                <w:b/>
                <w:bCs/>
                <w:i/>
                <w:iCs/>
                <w:sz w:val="20"/>
                <w:szCs w:val="20"/>
              </w:rPr>
              <w:br/>
            </w:r>
            <w:r w:rsidRPr="004A7FD5">
              <w:rPr>
                <w:rFonts w:ascii="Times New Roman" w:hAnsi="Times New Roman" w:cs="Times New Roman"/>
                <w:sz w:val="16"/>
                <w:szCs w:val="16"/>
              </w:rPr>
              <w:t>- Như trên;</w:t>
            </w:r>
            <w:r w:rsidRPr="004A7FD5">
              <w:rPr>
                <w:rFonts w:ascii="Times New Roman" w:hAnsi="Times New Roman" w:cs="Times New Roman"/>
                <w:sz w:val="16"/>
                <w:szCs w:val="16"/>
              </w:rPr>
              <w:br/>
              <w:t>- …;</w:t>
            </w:r>
            <w:r w:rsidRPr="004A7FD5">
              <w:rPr>
                <w:rFonts w:ascii="Times New Roman" w:hAnsi="Times New Roman" w:cs="Times New Roman"/>
                <w:sz w:val="16"/>
                <w:szCs w:val="16"/>
              </w:rPr>
              <w:br/>
              <w:t>- Lưu: VT,…</w:t>
            </w:r>
          </w:p>
        </w:tc>
        <w:tc>
          <w:tcPr>
            <w:tcW w:w="4428" w:type="dxa"/>
            <w:shd w:val="clear" w:color="auto" w:fill="auto"/>
          </w:tcPr>
          <w:p w:rsidR="00B409A3" w:rsidRPr="004A7FD5" w:rsidRDefault="00B409A3" w:rsidP="00B409A3">
            <w:pPr>
              <w:spacing w:before="120"/>
              <w:jc w:val="center"/>
              <w:rPr>
                <w:rFonts w:ascii="Times New Roman" w:hAnsi="Times New Roman" w:cs="Times New Roman"/>
                <w:b/>
                <w:bCs/>
                <w:sz w:val="20"/>
                <w:szCs w:val="20"/>
              </w:rPr>
            </w:pPr>
            <w:r w:rsidRPr="004A7FD5">
              <w:rPr>
                <w:rFonts w:ascii="Times New Roman" w:eastAsia="Tahoma" w:hAnsi="Times New Roman" w:cs="Times New Roman"/>
                <w:b/>
                <w:bCs/>
                <w:sz w:val="20"/>
                <w:szCs w:val="20"/>
              </w:rPr>
              <w:t>THỦ TRƯỞNG</w:t>
            </w:r>
            <w:r w:rsidRPr="004A7FD5">
              <w:rPr>
                <w:rFonts w:ascii="Times New Roman" w:eastAsia="Tahoma" w:hAnsi="Times New Roman" w:cs="Times New Roman"/>
                <w:b/>
                <w:bCs/>
                <w:sz w:val="20"/>
                <w:szCs w:val="20"/>
              </w:rPr>
              <w:br/>
            </w:r>
            <w:r w:rsidRPr="004A7FD5">
              <w:rPr>
                <w:rFonts w:ascii="Times New Roman" w:eastAsia="Tahoma" w:hAnsi="Times New Roman" w:cs="Times New Roman"/>
                <w:i/>
                <w:iCs/>
                <w:sz w:val="20"/>
                <w:szCs w:val="20"/>
              </w:rPr>
              <w:t>(Ký tên và đóng dấu)</w:t>
            </w:r>
          </w:p>
        </w:tc>
      </w:tr>
    </w:tbl>
    <w:p w:rsidR="00B409A3" w:rsidRPr="004A7FD5" w:rsidRDefault="00B409A3" w:rsidP="00B409A3">
      <w:pPr>
        <w:spacing w:before="120"/>
        <w:rPr>
          <w:rFonts w:ascii="Times New Roman" w:hAnsi="Times New Roman" w:cs="Times New Roman"/>
          <w:b/>
          <w:bCs/>
          <w:i/>
          <w:iCs/>
          <w:sz w:val="20"/>
          <w:szCs w:val="20"/>
        </w:rPr>
      </w:pPr>
      <w:r w:rsidRPr="004A7FD5">
        <w:rPr>
          <w:rFonts w:ascii="Times New Roman" w:hAnsi="Times New Roman" w:cs="Times New Roman"/>
          <w:b/>
          <w:bCs/>
          <w:i/>
          <w:iCs/>
          <w:sz w:val="20"/>
          <w:szCs w:val="20"/>
        </w:rPr>
        <w:t>Ghi chú:</w:t>
      </w:r>
    </w:p>
    <w:p w:rsidR="00B409A3" w:rsidRPr="004A7FD5" w:rsidRDefault="00B409A3" w:rsidP="00B409A3">
      <w:pPr>
        <w:rPr>
          <w:rFonts w:ascii="Times New Roman" w:hAnsi="Times New Roman" w:cs="Times New Roman"/>
          <w:sz w:val="20"/>
          <w:szCs w:val="20"/>
        </w:rPr>
      </w:pPr>
      <w:r w:rsidRPr="004A7FD5">
        <w:rPr>
          <w:rFonts w:ascii="Times New Roman" w:hAnsi="Times New Roman" w:cs="Times New Roman"/>
          <w:sz w:val="20"/>
          <w:szCs w:val="20"/>
        </w:rPr>
        <w:t>(1) Cơ quan có thẩm quyền thỏa thuận.</w:t>
      </w:r>
    </w:p>
    <w:p w:rsidR="00B409A3" w:rsidRPr="004A7FD5" w:rsidRDefault="00B409A3" w:rsidP="00B409A3">
      <w:pPr>
        <w:rPr>
          <w:rFonts w:ascii="Times New Roman" w:hAnsi="Times New Roman" w:cs="Times New Roman"/>
          <w:sz w:val="20"/>
          <w:szCs w:val="20"/>
        </w:rPr>
      </w:pPr>
      <w:r w:rsidRPr="004A7FD5">
        <w:rPr>
          <w:rFonts w:ascii="Times New Roman" w:hAnsi="Times New Roman" w:cs="Times New Roman"/>
          <w:sz w:val="20"/>
          <w:szCs w:val="20"/>
        </w:rPr>
        <w:t xml:space="preserve">(2) Đối với bến </w:t>
      </w:r>
      <w:r w:rsidR="00AB691E" w:rsidRPr="004A7FD5">
        <w:rPr>
          <w:rFonts w:ascii="Times New Roman" w:hAnsi="Times New Roman" w:cs="Times New Roman"/>
          <w:sz w:val="20"/>
          <w:szCs w:val="20"/>
          <w:lang w:val="en-US"/>
        </w:rPr>
        <w:t xml:space="preserve">cảng, </w:t>
      </w:r>
      <w:r w:rsidRPr="004A7FD5">
        <w:rPr>
          <w:rFonts w:ascii="Times New Roman" w:hAnsi="Times New Roman" w:cs="Times New Roman"/>
          <w:sz w:val="20"/>
          <w:szCs w:val="20"/>
        </w:rPr>
        <w:t>thủy nội địa tạm thời không phải ghi nội dung này.</w:t>
      </w:r>
    </w:p>
    <w:p w:rsidR="00B409A3" w:rsidRPr="004A7FD5" w:rsidRDefault="00B409A3" w:rsidP="00B409A3">
      <w:pPr>
        <w:rPr>
          <w:rFonts w:ascii="Times New Roman" w:hAnsi="Times New Roman" w:cs="Times New Roman"/>
          <w:sz w:val="20"/>
          <w:szCs w:val="20"/>
        </w:rPr>
      </w:pPr>
      <w:r w:rsidRPr="004A7FD5">
        <w:rPr>
          <w:rFonts w:ascii="Times New Roman" w:hAnsi="Times New Roman" w:cs="Times New Roman"/>
          <w:sz w:val="20"/>
          <w:szCs w:val="20"/>
        </w:rPr>
        <w:t>(3) Hệ tọa độ VN 2000.</w:t>
      </w:r>
    </w:p>
    <w:p w:rsidR="00B409A3" w:rsidRPr="004A7FD5" w:rsidRDefault="00B409A3" w:rsidP="00E56AB1">
      <w:pPr>
        <w:spacing w:before="120"/>
        <w:rPr>
          <w:rFonts w:ascii="Times New Roman" w:hAnsi="Times New Roman" w:cs="Times New Roman"/>
          <w:sz w:val="20"/>
          <w:szCs w:val="20"/>
          <w:lang w:val="en-US"/>
        </w:rPr>
        <w:sectPr w:rsidR="00B409A3" w:rsidRPr="004A7FD5" w:rsidSect="005E778F">
          <w:headerReference w:type="even" r:id="rId16"/>
          <w:headerReference w:type="first" r:id="rId17"/>
          <w:pgSz w:w="12240" w:h="15840"/>
          <w:pgMar w:top="1440" w:right="1800" w:bottom="1440" w:left="1800" w:header="0" w:footer="0" w:gutter="0"/>
          <w:cols w:space="720"/>
          <w:noEndnote/>
          <w:docGrid w:linePitch="360"/>
        </w:sectPr>
      </w:pPr>
    </w:p>
    <w:p w:rsidR="00200CBB" w:rsidRPr="004A7FD5" w:rsidRDefault="00311022" w:rsidP="00E56AB1">
      <w:pPr>
        <w:spacing w:before="120"/>
        <w:jc w:val="right"/>
        <w:rPr>
          <w:rFonts w:ascii="Times New Roman" w:hAnsi="Times New Roman" w:cs="Times New Roman"/>
          <w:b/>
          <w:sz w:val="20"/>
          <w:lang w:val="en-US"/>
        </w:rPr>
      </w:pPr>
      <w:r w:rsidRPr="004A7FD5">
        <w:rPr>
          <w:rFonts w:ascii="Times New Roman" w:hAnsi="Times New Roman" w:cs="Times New Roman"/>
          <w:b/>
          <w:sz w:val="20"/>
          <w:highlight w:val="yellow"/>
        </w:rPr>
        <w:lastRenderedPageBreak/>
        <w:t xml:space="preserve">Mẫu </w:t>
      </w:r>
      <w:r w:rsidRPr="004A7FD5">
        <w:rPr>
          <w:rFonts w:ascii="Times New Roman" w:hAnsi="Times New Roman" w:cs="Times New Roman"/>
          <w:b/>
          <w:sz w:val="20"/>
          <w:highlight w:val="yellow"/>
          <w:lang w:val="en-US"/>
        </w:rPr>
        <w:t xml:space="preserve">số </w:t>
      </w:r>
      <w:r w:rsidR="00342ABF" w:rsidRPr="004A7FD5">
        <w:rPr>
          <w:rFonts w:ascii="Times New Roman" w:hAnsi="Times New Roman" w:cs="Times New Roman"/>
          <w:b/>
          <w:sz w:val="20"/>
          <w:lang w:val="en-US"/>
        </w:rPr>
        <w:t>5</w:t>
      </w:r>
      <w:r w:rsidR="00794638" w:rsidRPr="004A7FD5">
        <w:rPr>
          <w:rFonts w:ascii="Times New Roman" w:hAnsi="Times New Roman" w:cs="Times New Roman"/>
          <w:b/>
          <w:sz w:val="20"/>
          <w:lang w:val="en-US"/>
        </w:rPr>
        <w:t>0</w:t>
      </w:r>
    </w:p>
    <w:tbl>
      <w:tblPr>
        <w:tblW w:w="5000" w:type="pct"/>
        <w:tblCellMar>
          <w:left w:w="0" w:type="dxa"/>
          <w:right w:w="0" w:type="dxa"/>
        </w:tblCellMar>
        <w:tblLook w:val="04A0" w:firstRow="1" w:lastRow="0" w:firstColumn="1" w:lastColumn="0" w:noHBand="0" w:noVBand="1"/>
      </w:tblPr>
      <w:tblGrid>
        <w:gridCol w:w="3543"/>
        <w:gridCol w:w="3388"/>
        <w:gridCol w:w="1319"/>
        <w:gridCol w:w="4710"/>
      </w:tblGrid>
      <w:tr w:rsidR="00311022" w:rsidRPr="004A7FD5">
        <w:trPr>
          <w:trHeight w:val="923"/>
        </w:trPr>
        <w:tc>
          <w:tcPr>
            <w:tcW w:w="1367" w:type="pct"/>
            <w:vMerge w:val="restart"/>
            <w:tcBorders>
              <w:right w:val="single" w:sz="4" w:space="0" w:color="auto"/>
            </w:tcBorders>
            <w:shd w:val="clear" w:color="auto" w:fill="auto"/>
          </w:tcPr>
          <w:p w:rsidR="00311022" w:rsidRPr="004A7FD5" w:rsidRDefault="00311022" w:rsidP="00E56AB1">
            <w:pPr>
              <w:spacing w:before="120"/>
              <w:jc w:val="center"/>
              <w:rPr>
                <w:rFonts w:ascii="Times New Roman" w:hAnsi="Times New Roman" w:cs="Times New Roman"/>
                <w:sz w:val="20"/>
              </w:rPr>
            </w:pPr>
            <w:r w:rsidRPr="004A7FD5">
              <w:rPr>
                <w:rFonts w:ascii="Times New Roman" w:hAnsi="Times New Roman" w:cs="Times New Roman"/>
                <w:sz w:val="20"/>
              </w:rPr>
              <w:t>CẢNG VỤ ...</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Pr="004A7FD5">
              <w:rPr>
                <w:rFonts w:ascii="Times New Roman" w:hAnsi="Times New Roman" w:cs="Times New Roman"/>
                <w:b/>
                <w:sz w:val="20"/>
              </w:rPr>
              <w:br/>
              <w:t>-----</w:t>
            </w:r>
          </w:p>
          <w:p w:rsidR="000D3ABC" w:rsidRPr="004A7FD5" w:rsidRDefault="000D3ABC" w:rsidP="00E56AB1">
            <w:pPr>
              <w:spacing w:before="120"/>
              <w:jc w:val="center"/>
              <w:rPr>
                <w:rFonts w:ascii="Times New Roman" w:hAnsi="Times New Roman" w:cs="Times New Roman"/>
                <w:b/>
                <w:sz w:val="20"/>
              </w:rPr>
            </w:pPr>
          </w:p>
          <w:p w:rsidR="00311022" w:rsidRPr="004A7FD5" w:rsidRDefault="00311022" w:rsidP="00E56AB1">
            <w:pPr>
              <w:spacing w:before="120"/>
              <w:jc w:val="center"/>
              <w:rPr>
                <w:rFonts w:ascii="Times New Roman" w:hAnsi="Times New Roman" w:cs="Times New Roman"/>
                <w:sz w:val="20"/>
              </w:rPr>
            </w:pPr>
            <w:r w:rsidRPr="004A7FD5">
              <w:rPr>
                <w:rFonts w:ascii="Times New Roman" w:hAnsi="Times New Roman" w:cs="Times New Roman"/>
                <w:b/>
                <w:sz w:val="20"/>
              </w:rPr>
              <w:t>LỆNH ĐIỀU ĐỘNG</w:t>
            </w:r>
            <w:r w:rsidRPr="004A7FD5">
              <w:rPr>
                <w:rFonts w:ascii="Times New Roman" w:hAnsi="Times New Roman" w:cs="Times New Roman"/>
                <w:b/>
                <w:sz w:val="20"/>
              </w:rPr>
              <w:br/>
            </w:r>
            <w:r w:rsidRPr="004A7FD5">
              <w:rPr>
                <w:rFonts w:ascii="Times New Roman" w:hAnsi="Times New Roman" w:cs="Times New Roman"/>
                <w:sz w:val="20"/>
              </w:rPr>
              <w:t>Số: …../LĐĐ</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Tên thuyền trưởng:……………………</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Tên tàu:………………………………..</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Số đăng ký:……………………………</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Trọng tải đăng ký:……………………</w:t>
            </w:r>
          </w:p>
          <w:p w:rsidR="00FC7304"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Đang neo đậu</w:t>
            </w:r>
            <w:r w:rsidR="00FC7304" w:rsidRPr="004A7FD5">
              <w:rPr>
                <w:rFonts w:ascii="Times New Roman" w:hAnsi="Times New Roman" w:cs="Times New Roman"/>
                <w:sz w:val="20"/>
                <w:lang w:val="en-US"/>
              </w:rPr>
              <w:t>/bốc dỡ</w:t>
            </w:r>
            <w:r w:rsidRPr="004A7FD5">
              <w:rPr>
                <w:rFonts w:ascii="Times New Roman" w:hAnsi="Times New Roman" w:cs="Times New Roman"/>
                <w:sz w:val="20"/>
              </w:rPr>
              <w:t xml:space="preserve"> tại:……………….</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Di chuyển tới:………………………..</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Lý do điều động:…………………….</w:t>
            </w:r>
          </w:p>
          <w:p w:rsidR="00311022" w:rsidRPr="004A7FD5" w:rsidRDefault="00311022" w:rsidP="00E56AB1">
            <w:pPr>
              <w:spacing w:before="120"/>
              <w:jc w:val="right"/>
              <w:rPr>
                <w:rFonts w:ascii="Times New Roman" w:hAnsi="Times New Roman" w:cs="Times New Roman"/>
                <w:b/>
                <w:strike/>
                <w:sz w:val="20"/>
              </w:rPr>
            </w:pPr>
            <w:r w:rsidRPr="004A7FD5">
              <w:rPr>
                <w:rFonts w:ascii="Times New Roman" w:hAnsi="Times New Roman" w:cs="Times New Roman"/>
                <w:i/>
                <w:sz w:val="20"/>
              </w:rPr>
              <w:t>…., ngày...tháng...năm...</w:t>
            </w:r>
            <w:r w:rsidRPr="004A7FD5">
              <w:rPr>
                <w:rFonts w:ascii="Times New Roman" w:hAnsi="Times New Roman" w:cs="Times New Roman"/>
                <w:sz w:val="20"/>
              </w:rPr>
              <w:br/>
            </w:r>
            <w:r w:rsidR="009736AE" w:rsidRPr="004A7FD5">
              <w:rPr>
                <w:rFonts w:ascii="Times New Roman" w:hAnsi="Times New Roman" w:cs="Times New Roman"/>
                <w:b/>
                <w:sz w:val="20"/>
              </w:rPr>
              <w:t xml:space="preserve">NGƯỜI CẤP </w:t>
            </w:r>
            <w:r w:rsidR="009736AE" w:rsidRPr="004A7FD5">
              <w:rPr>
                <w:rFonts w:ascii="Times New Roman" w:hAnsi="Times New Roman" w:cs="Times New Roman"/>
                <w:b/>
                <w:sz w:val="20"/>
                <w:lang w:val="en-US"/>
              </w:rPr>
              <w:t>LỆNH</w:t>
            </w:r>
            <w:r w:rsidR="00C57384" w:rsidRPr="004A7FD5">
              <w:rPr>
                <w:rFonts w:ascii="Times New Roman" w:hAnsi="Times New Roman" w:cs="Times New Roman"/>
                <w:b/>
                <w:sz w:val="20"/>
                <w:lang w:val="en-US"/>
              </w:rPr>
              <w:t xml:space="preserve"> </w:t>
            </w:r>
          </w:p>
          <w:p w:rsidR="00C57384" w:rsidRPr="004A7FD5" w:rsidRDefault="00C57384" w:rsidP="00E56AB1">
            <w:pPr>
              <w:spacing w:before="120"/>
              <w:jc w:val="right"/>
              <w:rPr>
                <w:rFonts w:ascii="Times New Roman" w:hAnsi="Times New Roman" w:cs="Times New Roman"/>
                <w:b/>
                <w:strike/>
                <w:sz w:val="20"/>
              </w:rPr>
            </w:pPr>
          </w:p>
          <w:p w:rsidR="00C57384" w:rsidRPr="004A7FD5" w:rsidRDefault="00C57384" w:rsidP="00E56AB1">
            <w:pPr>
              <w:spacing w:before="120"/>
              <w:jc w:val="right"/>
              <w:rPr>
                <w:rFonts w:ascii="Times New Roman" w:hAnsi="Times New Roman" w:cs="Times New Roman"/>
                <w:sz w:val="20"/>
              </w:rPr>
            </w:pPr>
          </w:p>
        </w:tc>
        <w:tc>
          <w:tcPr>
            <w:tcW w:w="1307" w:type="pct"/>
            <w:tcBorders>
              <w:left w:val="single" w:sz="4" w:space="0" w:color="auto"/>
            </w:tcBorders>
            <w:shd w:val="clear" w:color="auto" w:fill="auto"/>
          </w:tcPr>
          <w:p w:rsidR="00311022" w:rsidRPr="004A7FD5" w:rsidRDefault="00311022" w:rsidP="009D4736">
            <w:pPr>
              <w:spacing w:before="120"/>
              <w:jc w:val="center"/>
              <w:rPr>
                <w:rFonts w:ascii="Times New Roman" w:hAnsi="Times New Roman" w:cs="Times New Roman"/>
                <w:sz w:val="20"/>
              </w:rPr>
            </w:pPr>
            <w:r w:rsidRPr="004A7FD5">
              <w:rPr>
                <w:rFonts w:ascii="Times New Roman" w:hAnsi="Times New Roman" w:cs="Times New Roman"/>
                <w:sz w:val="20"/>
              </w:rPr>
              <w:t>CẢNG VỤ ...</w:t>
            </w:r>
            <w:r w:rsidRPr="004A7FD5">
              <w:rPr>
                <w:rFonts w:ascii="Times New Roman" w:hAnsi="Times New Roman" w:cs="Times New Roman"/>
                <w:sz w:val="20"/>
              </w:rPr>
              <w:br/>
            </w:r>
            <w:r w:rsidRPr="004A7FD5">
              <w:rPr>
                <w:rFonts w:ascii="Times New Roman" w:hAnsi="Times New Roman" w:cs="Times New Roman"/>
                <w:b/>
                <w:sz w:val="20"/>
              </w:rPr>
              <w:t>ĐẠI DIỆN CẢNG VỤ</w:t>
            </w:r>
            <w:r w:rsidR="009D4736" w:rsidRPr="004A7FD5">
              <w:rPr>
                <w:rFonts w:ascii="Times New Roman" w:hAnsi="Times New Roman" w:cs="Times New Roman"/>
                <w:b/>
                <w:sz w:val="20"/>
                <w:lang w:val="en-US"/>
              </w:rPr>
              <w:t xml:space="preserve"> </w:t>
            </w:r>
            <w:r w:rsidRPr="004A7FD5">
              <w:rPr>
                <w:rFonts w:ascii="Times New Roman" w:hAnsi="Times New Roman" w:cs="Times New Roman"/>
                <w:b/>
                <w:sz w:val="20"/>
              </w:rPr>
              <w:t>...</w:t>
            </w:r>
            <w:r w:rsidRPr="004A7FD5">
              <w:rPr>
                <w:rFonts w:ascii="Times New Roman" w:hAnsi="Times New Roman" w:cs="Times New Roman"/>
                <w:b/>
                <w:sz w:val="20"/>
              </w:rPr>
              <w:br/>
              <w:t>-----</w:t>
            </w:r>
          </w:p>
        </w:tc>
        <w:tc>
          <w:tcPr>
            <w:tcW w:w="2326" w:type="pct"/>
            <w:gridSpan w:val="2"/>
            <w:shd w:val="clear" w:color="auto" w:fill="auto"/>
          </w:tcPr>
          <w:p w:rsidR="00311022" w:rsidRPr="004A7FD5" w:rsidRDefault="00311022" w:rsidP="00E56AB1">
            <w:pPr>
              <w:spacing w:before="120"/>
              <w:jc w:val="center"/>
              <w:rPr>
                <w:rFonts w:ascii="Times New Roman" w:hAnsi="Times New Roman" w:cs="Times New Roman"/>
                <w:sz w:val="20"/>
              </w:rPr>
            </w:pPr>
            <w:r w:rsidRPr="004A7FD5">
              <w:rPr>
                <w:rFonts w:ascii="Times New Roman" w:hAnsi="Times New Roman" w:cs="Times New Roman"/>
                <w:b/>
                <w:bCs/>
                <w:sz w:val="20"/>
                <w:szCs w:val="20"/>
              </w:rPr>
              <w:t>CỘNG HÒA XÃ HỘI CHỦ NGHĨA VIỆT NAM</w:t>
            </w:r>
            <w:r w:rsidRPr="004A7FD5">
              <w:rPr>
                <w:rFonts w:ascii="Times New Roman" w:hAnsi="Times New Roman" w:cs="Times New Roman"/>
                <w:b/>
                <w:bCs/>
                <w:sz w:val="20"/>
                <w:szCs w:val="20"/>
              </w:rPr>
              <w:br/>
              <w:t xml:space="preserve">Độc lập - Tự do - Hạnh phúc </w:t>
            </w:r>
            <w:r w:rsidRPr="004A7FD5">
              <w:rPr>
                <w:rFonts w:ascii="Times New Roman" w:hAnsi="Times New Roman" w:cs="Times New Roman"/>
                <w:b/>
                <w:bCs/>
                <w:sz w:val="20"/>
                <w:szCs w:val="20"/>
              </w:rPr>
              <w:br/>
              <w:t>---------------</w:t>
            </w:r>
          </w:p>
        </w:tc>
      </w:tr>
      <w:tr w:rsidR="00311022" w:rsidRPr="004A7FD5">
        <w:tc>
          <w:tcPr>
            <w:tcW w:w="1367" w:type="pct"/>
            <w:vMerge/>
            <w:tcBorders>
              <w:right w:val="single" w:sz="4" w:space="0" w:color="auto"/>
            </w:tcBorders>
            <w:shd w:val="clear" w:color="auto" w:fill="auto"/>
          </w:tcPr>
          <w:p w:rsidR="00311022" w:rsidRPr="004A7FD5" w:rsidRDefault="00311022" w:rsidP="00E56AB1">
            <w:pPr>
              <w:spacing w:before="120"/>
              <w:jc w:val="center"/>
              <w:rPr>
                <w:rFonts w:ascii="Times New Roman" w:hAnsi="Times New Roman" w:cs="Times New Roman"/>
                <w:sz w:val="20"/>
              </w:rPr>
            </w:pPr>
          </w:p>
        </w:tc>
        <w:tc>
          <w:tcPr>
            <w:tcW w:w="3633" w:type="pct"/>
            <w:gridSpan w:val="3"/>
            <w:tcBorders>
              <w:left w:val="single" w:sz="4" w:space="0" w:color="auto"/>
            </w:tcBorders>
            <w:shd w:val="clear" w:color="auto" w:fill="auto"/>
          </w:tcPr>
          <w:p w:rsidR="00311022" w:rsidRPr="004A7FD5" w:rsidRDefault="00311022" w:rsidP="00E56AB1">
            <w:pPr>
              <w:spacing w:before="120"/>
              <w:jc w:val="center"/>
              <w:rPr>
                <w:rFonts w:ascii="Times New Roman" w:hAnsi="Times New Roman" w:cs="Times New Roman"/>
                <w:sz w:val="20"/>
              </w:rPr>
            </w:pPr>
            <w:r w:rsidRPr="004A7FD5">
              <w:rPr>
                <w:rFonts w:ascii="Times New Roman" w:hAnsi="Times New Roman" w:cs="Times New Roman"/>
                <w:b/>
                <w:sz w:val="20"/>
              </w:rPr>
              <w:t>LỆNH ĐIỀU ĐỘNG</w:t>
            </w:r>
            <w:r w:rsidRPr="004A7FD5">
              <w:rPr>
                <w:rFonts w:ascii="Times New Roman" w:hAnsi="Times New Roman" w:cs="Times New Roman"/>
                <w:b/>
                <w:sz w:val="20"/>
              </w:rPr>
              <w:br/>
            </w:r>
            <w:r w:rsidRPr="004A7FD5">
              <w:rPr>
                <w:rFonts w:ascii="Times New Roman" w:hAnsi="Times New Roman" w:cs="Times New Roman"/>
                <w:sz w:val="20"/>
              </w:rPr>
              <w:t>Số: …../LĐĐ</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Căn cứ Nghị định số ……/</w:t>
            </w:r>
            <w:r w:rsidR="00552550" w:rsidRPr="004A7FD5">
              <w:rPr>
                <w:rFonts w:ascii="Times New Roman" w:hAnsi="Times New Roman" w:cs="Times New Roman"/>
                <w:sz w:val="20"/>
              </w:rPr>
              <w:t>2025</w:t>
            </w:r>
            <w:r w:rsidRPr="004A7FD5">
              <w:rPr>
                <w:rFonts w:ascii="Times New Roman" w:hAnsi="Times New Roman" w:cs="Times New Roman"/>
                <w:sz w:val="20"/>
              </w:rPr>
              <w:t xml:space="preserve">/NĐ-CP ngày…tháng…năm </w:t>
            </w:r>
            <w:r w:rsidR="00552550" w:rsidRPr="004A7FD5">
              <w:rPr>
                <w:rFonts w:ascii="Times New Roman" w:hAnsi="Times New Roman" w:cs="Times New Roman"/>
                <w:sz w:val="20"/>
              </w:rPr>
              <w:t>2025</w:t>
            </w:r>
            <w:r w:rsidRPr="004A7FD5">
              <w:rPr>
                <w:rFonts w:ascii="Times New Roman" w:hAnsi="Times New Roman" w:cs="Times New Roman"/>
                <w:sz w:val="20"/>
              </w:rPr>
              <w:t xml:space="preserve"> </w:t>
            </w:r>
            <w:r w:rsidR="00097DF6" w:rsidRPr="004A7FD5">
              <w:rPr>
                <w:rFonts w:ascii="Times New Roman" w:hAnsi="Times New Roman" w:cs="Times New Roman"/>
                <w:sz w:val="20"/>
              </w:rPr>
              <w:t>quy định chi tiết và hướng dẫn thi hành Luật Giao thông đường thủy nội địa, Luật sửa đổi, bổ sung một số điều của Luật Giao thông đường thủy nội địa</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Cho phép thuyền trưởng phương tiện, tàu………………………………………………………………………..</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Số đăng ký…………………………………………………………………………………………………………..</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Trọng tải đăng ký…………………………………………………………………………………………………….</w:t>
            </w:r>
          </w:p>
          <w:p w:rsidR="00311022" w:rsidRPr="004A7FD5" w:rsidRDefault="00311022" w:rsidP="00E56AB1">
            <w:pPr>
              <w:spacing w:before="120"/>
              <w:rPr>
                <w:rFonts w:ascii="Times New Roman" w:hAnsi="Times New Roman" w:cs="Times New Roman"/>
                <w:sz w:val="20"/>
                <w:lang w:val="en-US"/>
              </w:rPr>
            </w:pPr>
            <w:r w:rsidRPr="004A7FD5">
              <w:rPr>
                <w:rFonts w:ascii="Times New Roman" w:hAnsi="Times New Roman" w:cs="Times New Roman"/>
                <w:sz w:val="20"/>
              </w:rPr>
              <w:t>Đang neo đậu</w:t>
            </w:r>
            <w:r w:rsidR="00FC7304" w:rsidRPr="004A7FD5">
              <w:rPr>
                <w:rFonts w:ascii="Times New Roman" w:hAnsi="Times New Roman" w:cs="Times New Roman"/>
                <w:sz w:val="20"/>
                <w:lang w:val="en-US"/>
              </w:rPr>
              <w:t xml:space="preserve">/bốc dỡ </w:t>
            </w:r>
            <w:r w:rsidRPr="004A7FD5">
              <w:rPr>
                <w:rFonts w:ascii="Times New Roman" w:hAnsi="Times New Roman" w:cs="Times New Roman"/>
                <w:sz w:val="20"/>
              </w:rPr>
              <w:t>tạ</w:t>
            </w:r>
            <w:r w:rsidR="00156FE8" w:rsidRPr="004A7FD5">
              <w:rPr>
                <w:rFonts w:ascii="Times New Roman" w:hAnsi="Times New Roman" w:cs="Times New Roman"/>
                <w:sz w:val="20"/>
              </w:rPr>
              <w:t>i</w:t>
            </w:r>
            <w:r w:rsidRPr="004A7FD5">
              <w:rPr>
                <w:rFonts w:ascii="Times New Roman" w:hAnsi="Times New Roman" w:cs="Times New Roman"/>
                <w:sz w:val="20"/>
              </w:rPr>
              <w:t>………………………………………………………………</w:t>
            </w:r>
            <w:r w:rsidR="0003734D" w:rsidRPr="004A7FD5">
              <w:rPr>
                <w:rFonts w:ascii="Times New Roman" w:hAnsi="Times New Roman" w:cs="Times New Roman"/>
                <w:sz w:val="20"/>
              </w:rPr>
              <w:t>…</w:t>
            </w:r>
            <w:r w:rsidR="0003734D" w:rsidRPr="004A7FD5">
              <w:rPr>
                <w:rFonts w:ascii="Times New Roman" w:hAnsi="Times New Roman" w:cs="Times New Roman"/>
                <w:sz w:val="20"/>
                <w:lang w:val="en-US"/>
              </w:rPr>
              <w:t>…………………………..</w:t>
            </w:r>
          </w:p>
          <w:p w:rsidR="00311022" w:rsidRPr="004A7FD5" w:rsidRDefault="00311022" w:rsidP="00E56AB1">
            <w:pPr>
              <w:spacing w:before="120"/>
              <w:rPr>
                <w:rFonts w:ascii="Times New Roman" w:hAnsi="Times New Roman" w:cs="Times New Roman"/>
                <w:sz w:val="20"/>
                <w:lang w:val="en-US"/>
              </w:rPr>
            </w:pPr>
            <w:r w:rsidRPr="004A7FD5">
              <w:rPr>
                <w:rFonts w:ascii="Times New Roman" w:hAnsi="Times New Roman" w:cs="Times New Roman"/>
                <w:sz w:val="20"/>
              </w:rPr>
              <w:t>Di chuyển tới</w:t>
            </w:r>
            <w:r w:rsidR="00596A61" w:rsidRPr="004A7FD5">
              <w:rPr>
                <w:rFonts w:ascii="Times New Roman" w:hAnsi="Times New Roman" w:cs="Times New Roman"/>
                <w:sz w:val="20"/>
                <w:lang w:val="en-US"/>
              </w:rPr>
              <w:t xml:space="preserve">/vào </w:t>
            </w:r>
            <w:r w:rsidRPr="004A7FD5">
              <w:rPr>
                <w:rFonts w:ascii="Times New Roman" w:hAnsi="Times New Roman" w:cs="Times New Roman"/>
                <w:sz w:val="20"/>
              </w:rPr>
              <w:t>………………………………………………………………………………………</w:t>
            </w:r>
            <w:r w:rsidR="0003734D" w:rsidRPr="004A7FD5">
              <w:rPr>
                <w:rFonts w:ascii="Times New Roman" w:hAnsi="Times New Roman" w:cs="Times New Roman"/>
                <w:sz w:val="20"/>
              </w:rPr>
              <w:t>…</w:t>
            </w:r>
            <w:r w:rsidR="0003734D" w:rsidRPr="004A7FD5">
              <w:rPr>
                <w:rFonts w:ascii="Times New Roman" w:hAnsi="Times New Roman" w:cs="Times New Roman"/>
                <w:sz w:val="20"/>
                <w:lang w:val="en-US"/>
              </w:rPr>
              <w:t>…………</w:t>
            </w:r>
          </w:p>
          <w:p w:rsidR="00311022" w:rsidRPr="004A7FD5" w:rsidRDefault="00311022" w:rsidP="00E56AB1">
            <w:pPr>
              <w:spacing w:before="120"/>
              <w:rPr>
                <w:rFonts w:ascii="Times New Roman" w:hAnsi="Times New Roman" w:cs="Times New Roman"/>
                <w:sz w:val="20"/>
              </w:rPr>
            </w:pPr>
            <w:r w:rsidRPr="004A7FD5">
              <w:rPr>
                <w:rFonts w:ascii="Times New Roman" w:hAnsi="Times New Roman" w:cs="Times New Roman"/>
                <w:sz w:val="20"/>
              </w:rPr>
              <w:t>Lý do điều động…………………………………………………………………………………………………….</w:t>
            </w:r>
          </w:p>
        </w:tc>
      </w:tr>
      <w:tr w:rsidR="00311022" w:rsidRPr="004A7FD5">
        <w:tc>
          <w:tcPr>
            <w:tcW w:w="1367" w:type="pct"/>
            <w:vMerge/>
            <w:tcBorders>
              <w:right w:val="single" w:sz="4" w:space="0" w:color="auto"/>
            </w:tcBorders>
            <w:shd w:val="clear" w:color="auto" w:fill="auto"/>
          </w:tcPr>
          <w:p w:rsidR="00311022" w:rsidRPr="004A7FD5" w:rsidRDefault="00311022" w:rsidP="00E56AB1">
            <w:pPr>
              <w:spacing w:before="120"/>
              <w:jc w:val="center"/>
              <w:rPr>
                <w:rFonts w:ascii="Times New Roman" w:hAnsi="Times New Roman" w:cs="Times New Roman"/>
                <w:sz w:val="20"/>
              </w:rPr>
            </w:pPr>
          </w:p>
        </w:tc>
        <w:tc>
          <w:tcPr>
            <w:tcW w:w="1816" w:type="pct"/>
            <w:gridSpan w:val="2"/>
            <w:tcBorders>
              <w:left w:val="single" w:sz="4" w:space="0" w:color="auto"/>
            </w:tcBorders>
            <w:shd w:val="clear" w:color="auto" w:fill="auto"/>
          </w:tcPr>
          <w:p w:rsidR="00311022" w:rsidRPr="004A7FD5" w:rsidRDefault="00311022" w:rsidP="00E56AB1">
            <w:pPr>
              <w:spacing w:before="120"/>
              <w:jc w:val="center"/>
              <w:rPr>
                <w:rFonts w:ascii="Times New Roman" w:hAnsi="Times New Roman" w:cs="Times New Roman"/>
                <w:sz w:val="20"/>
              </w:rPr>
            </w:pPr>
          </w:p>
        </w:tc>
        <w:tc>
          <w:tcPr>
            <w:tcW w:w="1817" w:type="pct"/>
            <w:shd w:val="clear" w:color="auto" w:fill="auto"/>
          </w:tcPr>
          <w:p w:rsidR="00C57384" w:rsidRPr="004A7FD5" w:rsidRDefault="00311022" w:rsidP="00E56AB1">
            <w:pPr>
              <w:spacing w:before="120"/>
              <w:jc w:val="center"/>
              <w:rPr>
                <w:rFonts w:ascii="Times New Roman" w:hAnsi="Times New Roman" w:cs="Times New Roman"/>
                <w:sz w:val="20"/>
                <w:lang w:val="en-US"/>
              </w:rPr>
            </w:pPr>
            <w:r w:rsidRPr="004A7FD5">
              <w:rPr>
                <w:rFonts w:ascii="Times New Roman" w:hAnsi="Times New Roman" w:cs="Times New Roman"/>
                <w:i/>
                <w:sz w:val="20"/>
              </w:rPr>
              <w:t>…., ngày...tháng...năm...</w:t>
            </w:r>
            <w:r w:rsidRPr="004A7FD5">
              <w:rPr>
                <w:rFonts w:ascii="Times New Roman" w:hAnsi="Times New Roman" w:cs="Times New Roman"/>
                <w:sz w:val="20"/>
              </w:rPr>
              <w:br/>
            </w:r>
            <w:r w:rsidR="009736AE" w:rsidRPr="004A7FD5">
              <w:rPr>
                <w:rFonts w:ascii="Times New Roman" w:hAnsi="Times New Roman" w:cs="Times New Roman"/>
                <w:b/>
                <w:sz w:val="20"/>
              </w:rPr>
              <w:t xml:space="preserve">NGƯỜI CẤP </w:t>
            </w:r>
            <w:r w:rsidR="009736AE" w:rsidRPr="004A7FD5">
              <w:rPr>
                <w:rFonts w:ascii="Times New Roman" w:hAnsi="Times New Roman" w:cs="Times New Roman"/>
                <w:b/>
                <w:sz w:val="20"/>
                <w:lang w:val="en-US"/>
              </w:rPr>
              <w:t>LỆNH</w:t>
            </w:r>
          </w:p>
          <w:p w:rsidR="00311022" w:rsidRPr="004A7FD5" w:rsidRDefault="00311022" w:rsidP="00A65F4C">
            <w:pPr>
              <w:spacing w:before="120"/>
              <w:jc w:val="center"/>
              <w:rPr>
                <w:rFonts w:ascii="Times New Roman" w:hAnsi="Times New Roman" w:cs="Times New Roman"/>
                <w:sz w:val="20"/>
              </w:rPr>
            </w:pPr>
            <w:r w:rsidRPr="004A7FD5">
              <w:rPr>
                <w:rFonts w:ascii="Times New Roman" w:hAnsi="Times New Roman" w:cs="Times New Roman"/>
                <w:i/>
                <w:sz w:val="20"/>
              </w:rPr>
              <w:br/>
              <w:t xml:space="preserve">(Ký tên, </w:t>
            </w:r>
            <w:r w:rsidR="00A65F4C" w:rsidRPr="004A7FD5">
              <w:rPr>
                <w:rFonts w:ascii="Times New Roman" w:hAnsi="Times New Roman" w:cs="Times New Roman"/>
                <w:i/>
                <w:sz w:val="20"/>
                <w:lang w:val="en-US"/>
              </w:rPr>
              <w:t>ghi rõ họ tên</w:t>
            </w:r>
            <w:r w:rsidRPr="004A7FD5">
              <w:rPr>
                <w:rFonts w:ascii="Times New Roman" w:hAnsi="Times New Roman" w:cs="Times New Roman"/>
                <w:i/>
                <w:sz w:val="20"/>
              </w:rPr>
              <w:t>)</w:t>
            </w:r>
            <w:r w:rsidRPr="004A7FD5">
              <w:rPr>
                <w:rFonts w:ascii="Times New Roman" w:hAnsi="Times New Roman" w:cs="Times New Roman"/>
                <w:i/>
                <w:sz w:val="20"/>
              </w:rPr>
              <w:br/>
            </w:r>
          </w:p>
        </w:tc>
      </w:tr>
    </w:tbl>
    <w:p w:rsidR="00311022" w:rsidRPr="004A7FD5" w:rsidRDefault="00311022" w:rsidP="00E56AB1">
      <w:pPr>
        <w:spacing w:before="120"/>
        <w:rPr>
          <w:rFonts w:ascii="Times New Roman" w:hAnsi="Times New Roman" w:cs="Times New Roman"/>
          <w:sz w:val="20"/>
        </w:rPr>
      </w:pPr>
    </w:p>
    <w:sectPr w:rsidR="00311022" w:rsidRPr="004A7FD5" w:rsidSect="005E778F">
      <w:pgSz w:w="15840" w:h="12240" w:orient="landscape"/>
      <w:pgMar w:top="1800" w:right="1440" w:bottom="180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50" w:rsidRDefault="00256150">
      <w:r>
        <w:separator/>
      </w:r>
    </w:p>
  </w:endnote>
  <w:endnote w:type="continuationSeparator" w:id="0">
    <w:p w:rsidR="00256150" w:rsidRDefault="0025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50" w:rsidRDefault="00256150">
      <w:r>
        <w:separator/>
      </w:r>
    </w:p>
  </w:footnote>
  <w:footnote w:type="continuationSeparator" w:id="0">
    <w:p w:rsidR="00256150" w:rsidRDefault="00256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78" w:rsidRDefault="00D06F78">
    <w:pPr>
      <w:rPr>
        <w:color w:val="auto"/>
        <w:sz w:val="2"/>
        <w:szCs w:val="2"/>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78" w:rsidRDefault="00D06F78">
    <w:pPr>
      <w:rPr>
        <w:color w:val="auto"/>
        <w:sz w:val="2"/>
        <w:szCs w:val="2"/>
        <w:lang w:eastAsia="zh-C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78" w:rsidRDefault="00D06F78">
    <w:pPr>
      <w:rPr>
        <w:color w:val="auto"/>
        <w:sz w:val="2"/>
        <w:szCs w:val="2"/>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78" w:rsidRDefault="00D06F78">
    <w:pPr>
      <w:rPr>
        <w:color w:val="auto"/>
        <w:sz w:val="2"/>
        <w:szCs w:val="2"/>
        <w:lang w:eastAsia="zh-CN"/>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78" w:rsidRDefault="00D06F78">
    <w:pPr>
      <w:rPr>
        <w:color w:val="auto"/>
        <w:sz w:val="2"/>
        <w:szCs w:val="2"/>
        <w:lang w:eastAsia="zh-CN"/>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78" w:rsidRDefault="00D06F78">
    <w:pPr>
      <w:rPr>
        <w:color w:val="auto"/>
        <w:sz w:val="2"/>
        <w:szCs w:val="2"/>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abstractNum>
  <w:abstractNum w:abstractNumId="3" w15:restartNumberingAfterBreak="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4"/>
        <w:szCs w:val="34"/>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5" w15:restartNumberingAfterBreak="0">
    <w:nsid w:val="00000047"/>
    <w:multiLevelType w:val="multilevel"/>
    <w:tmpl w:val="0000004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4B"/>
    <w:multiLevelType w:val="multilevel"/>
    <w:tmpl w:val="0000004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51"/>
    <w:multiLevelType w:val="multilevel"/>
    <w:tmpl w:val="00000050"/>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34321082"/>
    <w:multiLevelType w:val="hybridMultilevel"/>
    <w:tmpl w:val="B1848F8A"/>
    <w:lvl w:ilvl="0" w:tplc="165E8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0F3E41"/>
    <w:multiLevelType w:val="hybridMultilevel"/>
    <w:tmpl w:val="0CC8D90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5CA56B76"/>
    <w:multiLevelType w:val="hybridMultilevel"/>
    <w:tmpl w:val="010450A8"/>
    <w:lvl w:ilvl="0" w:tplc="11B81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A1914"/>
    <w:multiLevelType w:val="hybridMultilevel"/>
    <w:tmpl w:val="09E4C06A"/>
    <w:lvl w:ilvl="0" w:tplc="CDFA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643D6"/>
    <w:multiLevelType w:val="hybridMultilevel"/>
    <w:tmpl w:val="09E4C06A"/>
    <w:lvl w:ilvl="0" w:tplc="CDFA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5"/>
  </w:num>
  <w:num w:numId="46">
    <w:abstractNumId w:val="47"/>
  </w:num>
  <w:num w:numId="47">
    <w:abstractNumId w:val="4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7A"/>
    <w:rsid w:val="0000142F"/>
    <w:rsid w:val="00001E3D"/>
    <w:rsid w:val="00006557"/>
    <w:rsid w:val="00011B45"/>
    <w:rsid w:val="000150DB"/>
    <w:rsid w:val="000239D2"/>
    <w:rsid w:val="000252E1"/>
    <w:rsid w:val="00026226"/>
    <w:rsid w:val="00031F3C"/>
    <w:rsid w:val="0003284D"/>
    <w:rsid w:val="00032DB6"/>
    <w:rsid w:val="00034D14"/>
    <w:rsid w:val="0003734D"/>
    <w:rsid w:val="000449A6"/>
    <w:rsid w:val="0004616A"/>
    <w:rsid w:val="000464CD"/>
    <w:rsid w:val="000529D0"/>
    <w:rsid w:val="00053D91"/>
    <w:rsid w:val="00054CDB"/>
    <w:rsid w:val="0006024C"/>
    <w:rsid w:val="0006367B"/>
    <w:rsid w:val="00065638"/>
    <w:rsid w:val="00067502"/>
    <w:rsid w:val="00074E9F"/>
    <w:rsid w:val="00086353"/>
    <w:rsid w:val="00087A84"/>
    <w:rsid w:val="000936D4"/>
    <w:rsid w:val="00094E4C"/>
    <w:rsid w:val="00097DF6"/>
    <w:rsid w:val="000A7032"/>
    <w:rsid w:val="000B5221"/>
    <w:rsid w:val="000B6BA0"/>
    <w:rsid w:val="000D1A36"/>
    <w:rsid w:val="000D3ABC"/>
    <w:rsid w:val="000D495D"/>
    <w:rsid w:val="000D4E26"/>
    <w:rsid w:val="000E00DB"/>
    <w:rsid w:val="000E03DB"/>
    <w:rsid w:val="000E4162"/>
    <w:rsid w:val="000E4903"/>
    <w:rsid w:val="000E720C"/>
    <w:rsid w:val="000E771A"/>
    <w:rsid w:val="000F3092"/>
    <w:rsid w:val="000F30E2"/>
    <w:rsid w:val="00100942"/>
    <w:rsid w:val="00100B57"/>
    <w:rsid w:val="00101BD8"/>
    <w:rsid w:val="0011593F"/>
    <w:rsid w:val="001164CB"/>
    <w:rsid w:val="001211D3"/>
    <w:rsid w:val="00123C87"/>
    <w:rsid w:val="001256E2"/>
    <w:rsid w:val="00127CF1"/>
    <w:rsid w:val="001313DB"/>
    <w:rsid w:val="00132BE5"/>
    <w:rsid w:val="00134560"/>
    <w:rsid w:val="00136EF7"/>
    <w:rsid w:val="00143420"/>
    <w:rsid w:val="00145E6C"/>
    <w:rsid w:val="0015159C"/>
    <w:rsid w:val="001532ED"/>
    <w:rsid w:val="00153492"/>
    <w:rsid w:val="00156F33"/>
    <w:rsid w:val="00156FE8"/>
    <w:rsid w:val="00173DEB"/>
    <w:rsid w:val="001742F8"/>
    <w:rsid w:val="00177E0E"/>
    <w:rsid w:val="00181A5E"/>
    <w:rsid w:val="00182453"/>
    <w:rsid w:val="00184D60"/>
    <w:rsid w:val="0018738D"/>
    <w:rsid w:val="001A1A7B"/>
    <w:rsid w:val="001A1E8F"/>
    <w:rsid w:val="001A3A85"/>
    <w:rsid w:val="001C05FE"/>
    <w:rsid w:val="001C1E08"/>
    <w:rsid w:val="001C2863"/>
    <w:rsid w:val="001C7358"/>
    <w:rsid w:val="001D219A"/>
    <w:rsid w:val="001E4A3F"/>
    <w:rsid w:val="001E7BE5"/>
    <w:rsid w:val="001F108C"/>
    <w:rsid w:val="001F3099"/>
    <w:rsid w:val="00200CBB"/>
    <w:rsid w:val="00200EC3"/>
    <w:rsid w:val="00202366"/>
    <w:rsid w:val="00202736"/>
    <w:rsid w:val="00205CC6"/>
    <w:rsid w:val="00206CDA"/>
    <w:rsid w:val="0021094D"/>
    <w:rsid w:val="0022036D"/>
    <w:rsid w:val="00222498"/>
    <w:rsid w:val="00225DDC"/>
    <w:rsid w:val="002327B8"/>
    <w:rsid w:val="00232988"/>
    <w:rsid w:val="00240BE8"/>
    <w:rsid w:val="0024570A"/>
    <w:rsid w:val="00245F1C"/>
    <w:rsid w:val="00250CEA"/>
    <w:rsid w:val="00250F14"/>
    <w:rsid w:val="00255977"/>
    <w:rsid w:val="00255CEF"/>
    <w:rsid w:val="00255DAC"/>
    <w:rsid w:val="00256150"/>
    <w:rsid w:val="002609FF"/>
    <w:rsid w:val="00261085"/>
    <w:rsid w:val="00267F85"/>
    <w:rsid w:val="00270DB3"/>
    <w:rsid w:val="0027748B"/>
    <w:rsid w:val="00286855"/>
    <w:rsid w:val="00286E6C"/>
    <w:rsid w:val="00292E9A"/>
    <w:rsid w:val="00293DB0"/>
    <w:rsid w:val="002A05E6"/>
    <w:rsid w:val="002A5A78"/>
    <w:rsid w:val="002A6A9E"/>
    <w:rsid w:val="002B4736"/>
    <w:rsid w:val="002C05A8"/>
    <w:rsid w:val="002C3D9B"/>
    <w:rsid w:val="002D4399"/>
    <w:rsid w:val="002D47E5"/>
    <w:rsid w:val="002D4925"/>
    <w:rsid w:val="002D4A9A"/>
    <w:rsid w:val="002D632A"/>
    <w:rsid w:val="002D6BB7"/>
    <w:rsid w:val="002E084D"/>
    <w:rsid w:val="002E48F5"/>
    <w:rsid w:val="002F0147"/>
    <w:rsid w:val="002F0F48"/>
    <w:rsid w:val="002F397F"/>
    <w:rsid w:val="00300734"/>
    <w:rsid w:val="00302C35"/>
    <w:rsid w:val="0030300A"/>
    <w:rsid w:val="00304151"/>
    <w:rsid w:val="00305665"/>
    <w:rsid w:val="0031030A"/>
    <w:rsid w:val="00311022"/>
    <w:rsid w:val="003173E5"/>
    <w:rsid w:val="003345E1"/>
    <w:rsid w:val="0034269D"/>
    <w:rsid w:val="00342727"/>
    <w:rsid w:val="00342ABF"/>
    <w:rsid w:val="00346182"/>
    <w:rsid w:val="00347A87"/>
    <w:rsid w:val="003511ED"/>
    <w:rsid w:val="00353974"/>
    <w:rsid w:val="00354BC0"/>
    <w:rsid w:val="0035701D"/>
    <w:rsid w:val="00357394"/>
    <w:rsid w:val="00361719"/>
    <w:rsid w:val="0036469D"/>
    <w:rsid w:val="00365705"/>
    <w:rsid w:val="00367961"/>
    <w:rsid w:val="003704BD"/>
    <w:rsid w:val="00371E48"/>
    <w:rsid w:val="003779BE"/>
    <w:rsid w:val="00384423"/>
    <w:rsid w:val="00386385"/>
    <w:rsid w:val="003915B7"/>
    <w:rsid w:val="00394AEA"/>
    <w:rsid w:val="00394B05"/>
    <w:rsid w:val="003A6BD9"/>
    <w:rsid w:val="003B20B2"/>
    <w:rsid w:val="003C0C57"/>
    <w:rsid w:val="003C0EE9"/>
    <w:rsid w:val="003C60D8"/>
    <w:rsid w:val="003D11C4"/>
    <w:rsid w:val="003D15D0"/>
    <w:rsid w:val="003D2A53"/>
    <w:rsid w:val="003D46C6"/>
    <w:rsid w:val="003D5D26"/>
    <w:rsid w:val="003D625C"/>
    <w:rsid w:val="003E10BA"/>
    <w:rsid w:val="003E66B5"/>
    <w:rsid w:val="003E7543"/>
    <w:rsid w:val="003F1A88"/>
    <w:rsid w:val="003F1B49"/>
    <w:rsid w:val="003F7D0B"/>
    <w:rsid w:val="0040347C"/>
    <w:rsid w:val="00403BF6"/>
    <w:rsid w:val="00403D3A"/>
    <w:rsid w:val="004040D5"/>
    <w:rsid w:val="00405A17"/>
    <w:rsid w:val="00406C8E"/>
    <w:rsid w:val="0041493D"/>
    <w:rsid w:val="00420591"/>
    <w:rsid w:val="00421D94"/>
    <w:rsid w:val="00422BCF"/>
    <w:rsid w:val="00425607"/>
    <w:rsid w:val="00426C2D"/>
    <w:rsid w:val="00435D38"/>
    <w:rsid w:val="004374AB"/>
    <w:rsid w:val="00440B1C"/>
    <w:rsid w:val="00444B30"/>
    <w:rsid w:val="00456DC7"/>
    <w:rsid w:val="00461E57"/>
    <w:rsid w:val="00462106"/>
    <w:rsid w:val="00466F66"/>
    <w:rsid w:val="00473F7B"/>
    <w:rsid w:val="00475A55"/>
    <w:rsid w:val="00476C4D"/>
    <w:rsid w:val="0048030E"/>
    <w:rsid w:val="00486FC4"/>
    <w:rsid w:val="00497B80"/>
    <w:rsid w:val="004A1C23"/>
    <w:rsid w:val="004A7FD5"/>
    <w:rsid w:val="004B16F5"/>
    <w:rsid w:val="004B175E"/>
    <w:rsid w:val="004B29F2"/>
    <w:rsid w:val="004B3C05"/>
    <w:rsid w:val="004B538D"/>
    <w:rsid w:val="004B6489"/>
    <w:rsid w:val="004B6F15"/>
    <w:rsid w:val="004C4864"/>
    <w:rsid w:val="004C5B99"/>
    <w:rsid w:val="004C6B2C"/>
    <w:rsid w:val="004D19B9"/>
    <w:rsid w:val="004D260C"/>
    <w:rsid w:val="004D2A97"/>
    <w:rsid w:val="004D4551"/>
    <w:rsid w:val="004E1EF4"/>
    <w:rsid w:val="004E27FC"/>
    <w:rsid w:val="004E39AA"/>
    <w:rsid w:val="004F13D3"/>
    <w:rsid w:val="004F6542"/>
    <w:rsid w:val="00512EAD"/>
    <w:rsid w:val="00515CC7"/>
    <w:rsid w:val="00520681"/>
    <w:rsid w:val="0052210B"/>
    <w:rsid w:val="00530A45"/>
    <w:rsid w:val="005312F6"/>
    <w:rsid w:val="00531799"/>
    <w:rsid w:val="005327C4"/>
    <w:rsid w:val="00533A02"/>
    <w:rsid w:val="005374CC"/>
    <w:rsid w:val="00537BE3"/>
    <w:rsid w:val="00542E8E"/>
    <w:rsid w:val="00550DD4"/>
    <w:rsid w:val="00551057"/>
    <w:rsid w:val="00551A49"/>
    <w:rsid w:val="00552550"/>
    <w:rsid w:val="00560B4D"/>
    <w:rsid w:val="00560C29"/>
    <w:rsid w:val="0056118D"/>
    <w:rsid w:val="005613AA"/>
    <w:rsid w:val="0056316C"/>
    <w:rsid w:val="005632D6"/>
    <w:rsid w:val="00565892"/>
    <w:rsid w:val="00567E10"/>
    <w:rsid w:val="00574BFB"/>
    <w:rsid w:val="00582017"/>
    <w:rsid w:val="0058273B"/>
    <w:rsid w:val="005844C7"/>
    <w:rsid w:val="00591C24"/>
    <w:rsid w:val="00596A61"/>
    <w:rsid w:val="005A012E"/>
    <w:rsid w:val="005B3D7F"/>
    <w:rsid w:val="005B5965"/>
    <w:rsid w:val="005B6235"/>
    <w:rsid w:val="005B7F0B"/>
    <w:rsid w:val="005C106A"/>
    <w:rsid w:val="005C32D7"/>
    <w:rsid w:val="005C3DEF"/>
    <w:rsid w:val="005C7EFD"/>
    <w:rsid w:val="005D65AD"/>
    <w:rsid w:val="005D748E"/>
    <w:rsid w:val="005E2B01"/>
    <w:rsid w:val="005E357B"/>
    <w:rsid w:val="005E75FC"/>
    <w:rsid w:val="005E778F"/>
    <w:rsid w:val="005F3017"/>
    <w:rsid w:val="005F47ED"/>
    <w:rsid w:val="006017DB"/>
    <w:rsid w:val="00602C41"/>
    <w:rsid w:val="00606CDE"/>
    <w:rsid w:val="00611822"/>
    <w:rsid w:val="00621DF9"/>
    <w:rsid w:val="00625D98"/>
    <w:rsid w:val="006404E0"/>
    <w:rsid w:val="00644261"/>
    <w:rsid w:val="00645E7E"/>
    <w:rsid w:val="006569BA"/>
    <w:rsid w:val="006637E2"/>
    <w:rsid w:val="006644D2"/>
    <w:rsid w:val="00665ED2"/>
    <w:rsid w:val="00671A34"/>
    <w:rsid w:val="006765B7"/>
    <w:rsid w:val="0067724A"/>
    <w:rsid w:val="00682024"/>
    <w:rsid w:val="00685474"/>
    <w:rsid w:val="00687B42"/>
    <w:rsid w:val="00696CAA"/>
    <w:rsid w:val="006A1A4C"/>
    <w:rsid w:val="006A6305"/>
    <w:rsid w:val="006B3671"/>
    <w:rsid w:val="006B4FFD"/>
    <w:rsid w:val="006C469C"/>
    <w:rsid w:val="006C46B6"/>
    <w:rsid w:val="006C77B5"/>
    <w:rsid w:val="006C7F74"/>
    <w:rsid w:val="006D24F5"/>
    <w:rsid w:val="006D3B15"/>
    <w:rsid w:val="006E211D"/>
    <w:rsid w:val="006E31AA"/>
    <w:rsid w:val="006F0A83"/>
    <w:rsid w:val="006F30AC"/>
    <w:rsid w:val="006F7584"/>
    <w:rsid w:val="00704D02"/>
    <w:rsid w:val="00710021"/>
    <w:rsid w:val="007123D6"/>
    <w:rsid w:val="00716F9E"/>
    <w:rsid w:val="00717E07"/>
    <w:rsid w:val="00721DA2"/>
    <w:rsid w:val="00726C07"/>
    <w:rsid w:val="00730317"/>
    <w:rsid w:val="0073067A"/>
    <w:rsid w:val="00730984"/>
    <w:rsid w:val="00730D90"/>
    <w:rsid w:val="00752847"/>
    <w:rsid w:val="0075686D"/>
    <w:rsid w:val="007573A1"/>
    <w:rsid w:val="0076012A"/>
    <w:rsid w:val="00760F0C"/>
    <w:rsid w:val="00771755"/>
    <w:rsid w:val="00773301"/>
    <w:rsid w:val="00776023"/>
    <w:rsid w:val="0078579D"/>
    <w:rsid w:val="00791900"/>
    <w:rsid w:val="007920CC"/>
    <w:rsid w:val="00793B1E"/>
    <w:rsid w:val="00794638"/>
    <w:rsid w:val="007A3B21"/>
    <w:rsid w:val="007A40D4"/>
    <w:rsid w:val="007A43FB"/>
    <w:rsid w:val="007A723C"/>
    <w:rsid w:val="007B24B3"/>
    <w:rsid w:val="007B4B98"/>
    <w:rsid w:val="007B5394"/>
    <w:rsid w:val="007C1CE8"/>
    <w:rsid w:val="007C3B83"/>
    <w:rsid w:val="007C7741"/>
    <w:rsid w:val="007D311A"/>
    <w:rsid w:val="007D5D17"/>
    <w:rsid w:val="007E552E"/>
    <w:rsid w:val="007E5A30"/>
    <w:rsid w:val="007E6264"/>
    <w:rsid w:val="00810A21"/>
    <w:rsid w:val="00811F88"/>
    <w:rsid w:val="00812E54"/>
    <w:rsid w:val="00812FBA"/>
    <w:rsid w:val="008248D8"/>
    <w:rsid w:val="00825E93"/>
    <w:rsid w:val="00831174"/>
    <w:rsid w:val="00831427"/>
    <w:rsid w:val="00834269"/>
    <w:rsid w:val="00835564"/>
    <w:rsid w:val="008366F5"/>
    <w:rsid w:val="00844AC3"/>
    <w:rsid w:val="008517CC"/>
    <w:rsid w:val="00857AE6"/>
    <w:rsid w:val="00860022"/>
    <w:rsid w:val="00861DFA"/>
    <w:rsid w:val="008628FB"/>
    <w:rsid w:val="0087060E"/>
    <w:rsid w:val="008708BD"/>
    <w:rsid w:val="00872372"/>
    <w:rsid w:val="00874E8A"/>
    <w:rsid w:val="00876B59"/>
    <w:rsid w:val="00883C54"/>
    <w:rsid w:val="008873E3"/>
    <w:rsid w:val="00890508"/>
    <w:rsid w:val="008939E6"/>
    <w:rsid w:val="008978D6"/>
    <w:rsid w:val="008A1895"/>
    <w:rsid w:val="008A2454"/>
    <w:rsid w:val="008A4C07"/>
    <w:rsid w:val="008A62F1"/>
    <w:rsid w:val="008B2538"/>
    <w:rsid w:val="008C09DD"/>
    <w:rsid w:val="008C263F"/>
    <w:rsid w:val="008C39C9"/>
    <w:rsid w:val="008C4E3C"/>
    <w:rsid w:val="008D0C2B"/>
    <w:rsid w:val="008D646E"/>
    <w:rsid w:val="008E14F0"/>
    <w:rsid w:val="008E1614"/>
    <w:rsid w:val="008E2FB6"/>
    <w:rsid w:val="008E5137"/>
    <w:rsid w:val="008E58F6"/>
    <w:rsid w:val="008E6EC3"/>
    <w:rsid w:val="00905903"/>
    <w:rsid w:val="00906FE6"/>
    <w:rsid w:val="00923214"/>
    <w:rsid w:val="009262E8"/>
    <w:rsid w:val="00935B02"/>
    <w:rsid w:val="009374C6"/>
    <w:rsid w:val="009402F6"/>
    <w:rsid w:val="00940E95"/>
    <w:rsid w:val="00944F0D"/>
    <w:rsid w:val="0094636B"/>
    <w:rsid w:val="0095055E"/>
    <w:rsid w:val="0095438D"/>
    <w:rsid w:val="009553B9"/>
    <w:rsid w:val="00957E47"/>
    <w:rsid w:val="00961C7B"/>
    <w:rsid w:val="00964F5B"/>
    <w:rsid w:val="009650BD"/>
    <w:rsid w:val="00967FC3"/>
    <w:rsid w:val="009736AE"/>
    <w:rsid w:val="00981367"/>
    <w:rsid w:val="009813E5"/>
    <w:rsid w:val="009816A6"/>
    <w:rsid w:val="0098582D"/>
    <w:rsid w:val="009928DD"/>
    <w:rsid w:val="00994EE1"/>
    <w:rsid w:val="009A7336"/>
    <w:rsid w:val="009B08CA"/>
    <w:rsid w:val="009B2A75"/>
    <w:rsid w:val="009B5937"/>
    <w:rsid w:val="009C5CA0"/>
    <w:rsid w:val="009D4736"/>
    <w:rsid w:val="00A05D69"/>
    <w:rsid w:val="00A06127"/>
    <w:rsid w:val="00A07209"/>
    <w:rsid w:val="00A17BD0"/>
    <w:rsid w:val="00A20119"/>
    <w:rsid w:val="00A256C1"/>
    <w:rsid w:val="00A3545A"/>
    <w:rsid w:val="00A3787B"/>
    <w:rsid w:val="00A50AB6"/>
    <w:rsid w:val="00A52298"/>
    <w:rsid w:val="00A578B7"/>
    <w:rsid w:val="00A646E3"/>
    <w:rsid w:val="00A65F4C"/>
    <w:rsid w:val="00A661F6"/>
    <w:rsid w:val="00A71470"/>
    <w:rsid w:val="00A73486"/>
    <w:rsid w:val="00A74E2F"/>
    <w:rsid w:val="00A801ED"/>
    <w:rsid w:val="00A85CF0"/>
    <w:rsid w:val="00A8790B"/>
    <w:rsid w:val="00A91644"/>
    <w:rsid w:val="00A92B08"/>
    <w:rsid w:val="00A94EB1"/>
    <w:rsid w:val="00A97DF6"/>
    <w:rsid w:val="00AA0AF3"/>
    <w:rsid w:val="00AA1534"/>
    <w:rsid w:val="00AA44C6"/>
    <w:rsid w:val="00AA5727"/>
    <w:rsid w:val="00AA7829"/>
    <w:rsid w:val="00AB0122"/>
    <w:rsid w:val="00AB4F0D"/>
    <w:rsid w:val="00AB5ACE"/>
    <w:rsid w:val="00AB691E"/>
    <w:rsid w:val="00AB7F8B"/>
    <w:rsid w:val="00AD08F9"/>
    <w:rsid w:val="00AD4F98"/>
    <w:rsid w:val="00AE0CC2"/>
    <w:rsid w:val="00AE73EC"/>
    <w:rsid w:val="00AF0378"/>
    <w:rsid w:val="00AF29CC"/>
    <w:rsid w:val="00AF344E"/>
    <w:rsid w:val="00AF4230"/>
    <w:rsid w:val="00AF531D"/>
    <w:rsid w:val="00AF59D5"/>
    <w:rsid w:val="00B041E9"/>
    <w:rsid w:val="00B12D25"/>
    <w:rsid w:val="00B133A0"/>
    <w:rsid w:val="00B1354A"/>
    <w:rsid w:val="00B13863"/>
    <w:rsid w:val="00B15FF0"/>
    <w:rsid w:val="00B16A40"/>
    <w:rsid w:val="00B22C3F"/>
    <w:rsid w:val="00B244A7"/>
    <w:rsid w:val="00B25A3A"/>
    <w:rsid w:val="00B2699D"/>
    <w:rsid w:val="00B302BC"/>
    <w:rsid w:val="00B409A3"/>
    <w:rsid w:val="00B43F9E"/>
    <w:rsid w:val="00B44510"/>
    <w:rsid w:val="00B4455C"/>
    <w:rsid w:val="00B503C7"/>
    <w:rsid w:val="00B53727"/>
    <w:rsid w:val="00B54F4E"/>
    <w:rsid w:val="00B56B27"/>
    <w:rsid w:val="00B66DDD"/>
    <w:rsid w:val="00B6782D"/>
    <w:rsid w:val="00B7354C"/>
    <w:rsid w:val="00B73D92"/>
    <w:rsid w:val="00B74FBD"/>
    <w:rsid w:val="00B76245"/>
    <w:rsid w:val="00B903E8"/>
    <w:rsid w:val="00B96BF6"/>
    <w:rsid w:val="00B96E6A"/>
    <w:rsid w:val="00B96EAB"/>
    <w:rsid w:val="00B96EC1"/>
    <w:rsid w:val="00BA0FF3"/>
    <w:rsid w:val="00BA4464"/>
    <w:rsid w:val="00BA46B8"/>
    <w:rsid w:val="00BA5D21"/>
    <w:rsid w:val="00BB28A3"/>
    <w:rsid w:val="00BC3521"/>
    <w:rsid w:val="00BD2010"/>
    <w:rsid w:val="00BD20F3"/>
    <w:rsid w:val="00BD4D74"/>
    <w:rsid w:val="00BE15CF"/>
    <w:rsid w:val="00BE1DBF"/>
    <w:rsid w:val="00BE5F17"/>
    <w:rsid w:val="00BE6C8B"/>
    <w:rsid w:val="00BF5564"/>
    <w:rsid w:val="00C00A8C"/>
    <w:rsid w:val="00C01003"/>
    <w:rsid w:val="00C04129"/>
    <w:rsid w:val="00C0432E"/>
    <w:rsid w:val="00C13F76"/>
    <w:rsid w:val="00C201DB"/>
    <w:rsid w:val="00C20C07"/>
    <w:rsid w:val="00C21B21"/>
    <w:rsid w:val="00C22511"/>
    <w:rsid w:val="00C34C0F"/>
    <w:rsid w:val="00C37C74"/>
    <w:rsid w:val="00C41801"/>
    <w:rsid w:val="00C43481"/>
    <w:rsid w:val="00C4569B"/>
    <w:rsid w:val="00C57384"/>
    <w:rsid w:val="00C60612"/>
    <w:rsid w:val="00C60BC8"/>
    <w:rsid w:val="00C67AA4"/>
    <w:rsid w:val="00C70303"/>
    <w:rsid w:val="00C71848"/>
    <w:rsid w:val="00C72FAE"/>
    <w:rsid w:val="00C76354"/>
    <w:rsid w:val="00C76FB7"/>
    <w:rsid w:val="00C7708D"/>
    <w:rsid w:val="00C82CF9"/>
    <w:rsid w:val="00C83373"/>
    <w:rsid w:val="00C84885"/>
    <w:rsid w:val="00C92254"/>
    <w:rsid w:val="00C951B0"/>
    <w:rsid w:val="00C963DE"/>
    <w:rsid w:val="00CB30F7"/>
    <w:rsid w:val="00CB622C"/>
    <w:rsid w:val="00CB719B"/>
    <w:rsid w:val="00CC0F65"/>
    <w:rsid w:val="00CC414C"/>
    <w:rsid w:val="00CC4337"/>
    <w:rsid w:val="00CC4BBF"/>
    <w:rsid w:val="00CC7457"/>
    <w:rsid w:val="00CD11EE"/>
    <w:rsid w:val="00CD44B2"/>
    <w:rsid w:val="00CE1C24"/>
    <w:rsid w:val="00CE52FB"/>
    <w:rsid w:val="00CE6757"/>
    <w:rsid w:val="00CF04C2"/>
    <w:rsid w:val="00CF0C9D"/>
    <w:rsid w:val="00CF3B57"/>
    <w:rsid w:val="00CF5E8F"/>
    <w:rsid w:val="00D0157B"/>
    <w:rsid w:val="00D02697"/>
    <w:rsid w:val="00D039F4"/>
    <w:rsid w:val="00D06F78"/>
    <w:rsid w:val="00D07780"/>
    <w:rsid w:val="00D15072"/>
    <w:rsid w:val="00D1559A"/>
    <w:rsid w:val="00D208F1"/>
    <w:rsid w:val="00D301FF"/>
    <w:rsid w:val="00D30B9A"/>
    <w:rsid w:val="00D33992"/>
    <w:rsid w:val="00D36126"/>
    <w:rsid w:val="00D364FB"/>
    <w:rsid w:val="00D36704"/>
    <w:rsid w:val="00D507D5"/>
    <w:rsid w:val="00D51BF3"/>
    <w:rsid w:val="00D53966"/>
    <w:rsid w:val="00D5636D"/>
    <w:rsid w:val="00D566DD"/>
    <w:rsid w:val="00D60B48"/>
    <w:rsid w:val="00D65970"/>
    <w:rsid w:val="00D676CF"/>
    <w:rsid w:val="00D70527"/>
    <w:rsid w:val="00D73195"/>
    <w:rsid w:val="00D736DA"/>
    <w:rsid w:val="00D77CF2"/>
    <w:rsid w:val="00D81029"/>
    <w:rsid w:val="00D81349"/>
    <w:rsid w:val="00D82FB2"/>
    <w:rsid w:val="00D9077A"/>
    <w:rsid w:val="00D91E32"/>
    <w:rsid w:val="00D93C39"/>
    <w:rsid w:val="00D94206"/>
    <w:rsid w:val="00D96B91"/>
    <w:rsid w:val="00DA09CB"/>
    <w:rsid w:val="00DA0B9B"/>
    <w:rsid w:val="00DA444C"/>
    <w:rsid w:val="00DA6976"/>
    <w:rsid w:val="00DB02DA"/>
    <w:rsid w:val="00DB3261"/>
    <w:rsid w:val="00DB77EB"/>
    <w:rsid w:val="00DC0FC5"/>
    <w:rsid w:val="00DC1239"/>
    <w:rsid w:val="00DC3F57"/>
    <w:rsid w:val="00DC7031"/>
    <w:rsid w:val="00DD03B3"/>
    <w:rsid w:val="00DD12F7"/>
    <w:rsid w:val="00DD313B"/>
    <w:rsid w:val="00DD33AB"/>
    <w:rsid w:val="00DD4ED3"/>
    <w:rsid w:val="00DF1482"/>
    <w:rsid w:val="00DF519F"/>
    <w:rsid w:val="00DF5526"/>
    <w:rsid w:val="00DF7A7A"/>
    <w:rsid w:val="00E003E2"/>
    <w:rsid w:val="00E0334F"/>
    <w:rsid w:val="00E125D4"/>
    <w:rsid w:val="00E14C34"/>
    <w:rsid w:val="00E15CAB"/>
    <w:rsid w:val="00E17C86"/>
    <w:rsid w:val="00E26C7C"/>
    <w:rsid w:val="00E3352A"/>
    <w:rsid w:val="00E36ABC"/>
    <w:rsid w:val="00E449ED"/>
    <w:rsid w:val="00E50256"/>
    <w:rsid w:val="00E526D1"/>
    <w:rsid w:val="00E53E81"/>
    <w:rsid w:val="00E56AB1"/>
    <w:rsid w:val="00E6443E"/>
    <w:rsid w:val="00E67912"/>
    <w:rsid w:val="00E71433"/>
    <w:rsid w:val="00E81682"/>
    <w:rsid w:val="00E83EA4"/>
    <w:rsid w:val="00E90AC3"/>
    <w:rsid w:val="00E968E8"/>
    <w:rsid w:val="00EA2572"/>
    <w:rsid w:val="00EA31F2"/>
    <w:rsid w:val="00EA33C7"/>
    <w:rsid w:val="00EA5D95"/>
    <w:rsid w:val="00EA66D5"/>
    <w:rsid w:val="00EB1BB5"/>
    <w:rsid w:val="00EB41DD"/>
    <w:rsid w:val="00EC3833"/>
    <w:rsid w:val="00EC4E32"/>
    <w:rsid w:val="00ED435E"/>
    <w:rsid w:val="00ED6E06"/>
    <w:rsid w:val="00EE3EC2"/>
    <w:rsid w:val="00EE405B"/>
    <w:rsid w:val="00EE5334"/>
    <w:rsid w:val="00EE5623"/>
    <w:rsid w:val="00EE77C5"/>
    <w:rsid w:val="00EF314F"/>
    <w:rsid w:val="00EF3B2C"/>
    <w:rsid w:val="00EF569B"/>
    <w:rsid w:val="00EF635C"/>
    <w:rsid w:val="00F040D4"/>
    <w:rsid w:val="00F07210"/>
    <w:rsid w:val="00F11B81"/>
    <w:rsid w:val="00F13453"/>
    <w:rsid w:val="00F20CF8"/>
    <w:rsid w:val="00F2416F"/>
    <w:rsid w:val="00F348CE"/>
    <w:rsid w:val="00F34CAE"/>
    <w:rsid w:val="00F34F9D"/>
    <w:rsid w:val="00F35E51"/>
    <w:rsid w:val="00F46057"/>
    <w:rsid w:val="00F4649B"/>
    <w:rsid w:val="00F5204B"/>
    <w:rsid w:val="00F54095"/>
    <w:rsid w:val="00F64D71"/>
    <w:rsid w:val="00F70E08"/>
    <w:rsid w:val="00F71857"/>
    <w:rsid w:val="00F8027C"/>
    <w:rsid w:val="00F80EC5"/>
    <w:rsid w:val="00F82F6E"/>
    <w:rsid w:val="00F85986"/>
    <w:rsid w:val="00F90A40"/>
    <w:rsid w:val="00F90C19"/>
    <w:rsid w:val="00F97A53"/>
    <w:rsid w:val="00F97D93"/>
    <w:rsid w:val="00FA47A9"/>
    <w:rsid w:val="00FA4DA8"/>
    <w:rsid w:val="00FA5394"/>
    <w:rsid w:val="00FB0495"/>
    <w:rsid w:val="00FB4D4D"/>
    <w:rsid w:val="00FB7863"/>
    <w:rsid w:val="00FC7304"/>
    <w:rsid w:val="00FD65E5"/>
    <w:rsid w:val="00FE0EE4"/>
    <w:rsid w:val="00FE0FDF"/>
    <w:rsid w:val="00FE1B72"/>
    <w:rsid w:val="00FE2675"/>
    <w:rsid w:val="00FE29B9"/>
    <w:rsid w:val="00FE3AEA"/>
    <w:rsid w:val="00FE474D"/>
    <w:rsid w:val="00FF2150"/>
    <w:rsid w:val="00FF469F"/>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3136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A3"/>
    <w:pPr>
      <w:widowControl w:val="0"/>
    </w:pPr>
    <w:rPr>
      <w:rFont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404E0"/>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Pr>
      <w:color w:val="0066CC"/>
      <w:u w:val="single"/>
    </w:rPr>
  </w:style>
  <w:style w:type="character" w:customStyle="1" w:styleId="Bodytext2">
    <w:name w:val="Body text (2)_"/>
    <w:link w:val="Bodytext21"/>
    <w:uiPriority w:val="99"/>
    <w:rPr>
      <w:rFonts w:ascii="Times New Roman" w:hAnsi="Times New Roman" w:cs="Times New Roman"/>
      <w:b/>
      <w:bCs/>
      <w:u w:val="none"/>
    </w:rPr>
  </w:style>
  <w:style w:type="paragraph" w:customStyle="1" w:styleId="Bodytext21">
    <w:name w:val="Body text (2)1"/>
    <w:basedOn w:val="Normal"/>
    <w:link w:val="Bodytext2"/>
    <w:uiPriority w:val="99"/>
    <w:pPr>
      <w:shd w:val="clear" w:color="auto" w:fill="FFFFFF"/>
      <w:spacing w:after="60" w:line="240" w:lineRule="atLeast"/>
      <w:ind w:hanging="1220"/>
      <w:jc w:val="both"/>
    </w:pPr>
    <w:rPr>
      <w:rFonts w:ascii="Times New Roman" w:hAnsi="Times New Roman" w:cs="Times New Roman"/>
      <w:b/>
      <w:bCs/>
      <w:color w:val="auto"/>
      <w:sz w:val="20"/>
      <w:szCs w:val="20"/>
      <w:lang w:val="x-none" w:eastAsia="x-none"/>
    </w:rPr>
  </w:style>
  <w:style w:type="character" w:customStyle="1" w:styleId="Bodytext211pt">
    <w:name w:val="Body text (2) + 11 pt"/>
    <w:aliases w:val="Not Bold,Body text (29) + 10 pt,Spacing 0 pt19"/>
    <w:uiPriority w:val="99"/>
    <w:rPr>
      <w:rFonts w:ascii="Times New Roman" w:hAnsi="Times New Roman" w:cs="Times New Roman"/>
      <w:b w:val="0"/>
      <w:bCs w:val="0"/>
      <w:sz w:val="22"/>
      <w:szCs w:val="22"/>
      <w:u w:val="none"/>
    </w:rPr>
  </w:style>
  <w:style w:type="character" w:customStyle="1" w:styleId="Bodytext3Exact">
    <w:name w:val="Body text (3) Exact"/>
    <w:uiPriority w:val="99"/>
    <w:rPr>
      <w:rFonts w:ascii="Times New Roman" w:hAnsi="Times New Roman" w:cs="Times New Roman"/>
      <w:b/>
      <w:bCs/>
      <w:i/>
      <w:iCs/>
      <w:sz w:val="26"/>
      <w:szCs w:val="26"/>
      <w:u w:val="none"/>
    </w:rPr>
  </w:style>
  <w:style w:type="character" w:customStyle="1" w:styleId="Bodytext312pt">
    <w:name w:val="Body text (3) + 12 pt"/>
    <w:aliases w:val="Not Italic Exact"/>
    <w:uiPriority w:val="99"/>
    <w:rPr>
      <w:rFonts w:ascii="Times New Roman" w:hAnsi="Times New Roman" w:cs="Times New Roman"/>
      <w:b/>
      <w:bCs/>
      <w:i w:val="0"/>
      <w:iCs w:val="0"/>
      <w:color w:val="000000"/>
      <w:spacing w:val="0"/>
      <w:w w:val="100"/>
      <w:position w:val="0"/>
      <w:sz w:val="24"/>
      <w:szCs w:val="24"/>
      <w:u w:val="none"/>
    </w:rPr>
  </w:style>
  <w:style w:type="character" w:customStyle="1" w:styleId="Bodytext2115pt">
    <w:name w:val="Body text (2) + 11.5 pt"/>
    <w:aliases w:val="Not Bold13,Italic,Body text (2) + 15 pt"/>
    <w:uiPriority w:val="99"/>
    <w:rPr>
      <w:rFonts w:ascii="Times New Roman" w:hAnsi="Times New Roman" w:cs="Times New Roman"/>
      <w:b w:val="0"/>
      <w:bCs w:val="0"/>
      <w:i/>
      <w:iCs/>
      <w:sz w:val="23"/>
      <w:szCs w:val="23"/>
      <w:u w:val="none"/>
    </w:rPr>
  </w:style>
  <w:style w:type="character" w:customStyle="1" w:styleId="Bodytext2FranklinGothicHeavy">
    <w:name w:val="Body text (2) + Franklin Gothic Heavy"/>
    <w:aliases w:val="8.5 pt,Not Bold12,Italic8,Body text (2) + 13 pt3,Spacing 0 pt23"/>
    <w:uiPriority w:val="99"/>
    <w:rPr>
      <w:rFonts w:ascii="Franklin Gothic Heavy" w:hAnsi="Franklin Gothic Heavy" w:cs="Franklin Gothic Heavy"/>
      <w:b w:val="0"/>
      <w:bCs w:val="0"/>
      <w:i/>
      <w:iCs/>
      <w:sz w:val="17"/>
      <w:szCs w:val="17"/>
      <w:u w:val="none"/>
    </w:rPr>
  </w:style>
  <w:style w:type="character" w:customStyle="1" w:styleId="Bodytext210pt">
    <w:name w:val="Body text (2) + 10 pt"/>
    <w:aliases w:val="Not Bold11"/>
    <w:uiPriority w:val="99"/>
    <w:rPr>
      <w:rFonts w:ascii="Times New Roman" w:hAnsi="Times New Roman" w:cs="Times New Roman"/>
      <w:b w:val="0"/>
      <w:bCs w:val="0"/>
      <w:sz w:val="20"/>
      <w:szCs w:val="20"/>
      <w:u w:val="none"/>
    </w:rPr>
  </w:style>
  <w:style w:type="character" w:customStyle="1" w:styleId="Bodytext2FranklinGothicHeavy2">
    <w:name w:val="Body text (2) + Franklin Gothic Heavy2"/>
    <w:aliases w:val="4 pt,Not Bold10,Scale 150%,Body text (2) + Segoe UI4"/>
    <w:uiPriority w:val="99"/>
    <w:rPr>
      <w:rFonts w:ascii="Franklin Gothic Heavy" w:hAnsi="Franklin Gothic Heavy" w:cs="Franklin Gothic Heavy"/>
      <w:b w:val="0"/>
      <w:bCs w:val="0"/>
      <w:spacing w:val="0"/>
      <w:w w:val="150"/>
      <w:sz w:val="8"/>
      <w:szCs w:val="8"/>
      <w:u w:val="none"/>
    </w:rPr>
  </w:style>
  <w:style w:type="character" w:customStyle="1" w:styleId="Headerorfooter">
    <w:name w:val="Header or footer_"/>
    <w:link w:val="Headerorfooter0"/>
    <w:uiPriority w:val="99"/>
    <w:rPr>
      <w:rFonts w:ascii="Times New Roman" w:hAnsi="Times New Roman" w:cs="Times New Roman"/>
      <w:b/>
      <w:bCs/>
      <w:sz w:val="26"/>
      <w:szCs w:val="26"/>
      <w:u w:val="none"/>
    </w:rPr>
  </w:style>
  <w:style w:type="paragraph" w:customStyle="1" w:styleId="Headerorfooter0">
    <w:name w:val="Header or footer"/>
    <w:basedOn w:val="Normal"/>
    <w:link w:val="Headerorfooter"/>
    <w:uiPriority w:val="99"/>
    <w:pPr>
      <w:shd w:val="clear" w:color="auto" w:fill="FFFFFF"/>
      <w:spacing w:line="240" w:lineRule="atLeast"/>
    </w:pPr>
    <w:rPr>
      <w:rFonts w:ascii="Times New Roman" w:hAnsi="Times New Roman" w:cs="Times New Roman"/>
      <w:b/>
      <w:bCs/>
      <w:color w:val="auto"/>
      <w:sz w:val="26"/>
      <w:szCs w:val="26"/>
      <w:lang w:val="x-none" w:eastAsia="x-none"/>
    </w:rPr>
  </w:style>
  <w:style w:type="character" w:customStyle="1" w:styleId="Headerorfooter12pt">
    <w:name w:val="Header or footer + 12 pt"/>
    <w:aliases w:val="Not Bold9"/>
    <w:uiPriority w:val="99"/>
    <w:rPr>
      <w:rFonts w:ascii="Times New Roman" w:hAnsi="Times New Roman" w:cs="Times New Roman"/>
      <w:b w:val="0"/>
      <w:bCs w:val="0"/>
      <w:sz w:val="24"/>
      <w:szCs w:val="24"/>
      <w:u w:val="none"/>
      <w:lang w:val="en-US" w:eastAsia="en-US"/>
    </w:rPr>
  </w:style>
  <w:style w:type="character" w:customStyle="1" w:styleId="Bodytext217pt">
    <w:name w:val="Body text (2) + 17 pt"/>
    <w:aliases w:val="Not Bold8,Spacing 0 pt"/>
    <w:uiPriority w:val="99"/>
    <w:rPr>
      <w:rFonts w:ascii="Times New Roman" w:hAnsi="Times New Roman" w:cs="Times New Roman"/>
      <w:b w:val="0"/>
      <w:bCs w:val="0"/>
      <w:spacing w:val="-10"/>
      <w:sz w:val="34"/>
      <w:szCs w:val="34"/>
      <w:u w:val="none"/>
    </w:rPr>
  </w:style>
  <w:style w:type="character" w:customStyle="1" w:styleId="Bodytext285pt">
    <w:name w:val="Body text (2) + 8.5 pt"/>
    <w:aliases w:val="Not Bold7"/>
    <w:uiPriority w:val="99"/>
    <w:rPr>
      <w:rFonts w:ascii="Times New Roman" w:hAnsi="Times New Roman" w:cs="Times New Roman"/>
      <w:b w:val="0"/>
      <w:bCs w:val="0"/>
      <w:sz w:val="17"/>
      <w:szCs w:val="17"/>
      <w:u w:val="none"/>
    </w:rPr>
  </w:style>
  <w:style w:type="character" w:customStyle="1" w:styleId="Bodytext213pt">
    <w:name w:val="Body text (2) + 13 pt"/>
    <w:aliases w:val="Italic7,Spacing 0 pt24"/>
    <w:uiPriority w:val="99"/>
    <w:rPr>
      <w:rFonts w:ascii="Times New Roman" w:hAnsi="Times New Roman" w:cs="Times New Roman"/>
      <w:b/>
      <w:bCs/>
      <w:i/>
      <w:iCs/>
      <w:sz w:val="26"/>
      <w:szCs w:val="26"/>
      <w:u w:val="none"/>
      <w:lang w:val="en-US" w:eastAsia="en-US"/>
    </w:rPr>
  </w:style>
  <w:style w:type="character" w:customStyle="1" w:styleId="Heading1">
    <w:name w:val="Heading #1_"/>
    <w:link w:val="Heading10"/>
    <w:uiPriority w:val="99"/>
    <w:rPr>
      <w:rFonts w:ascii="Times New Roman" w:hAnsi="Times New Roman" w:cs="Times New Roman"/>
      <w:b/>
      <w:bCs/>
      <w:u w:val="none"/>
    </w:rPr>
  </w:style>
  <w:style w:type="paragraph" w:customStyle="1" w:styleId="Heading10">
    <w:name w:val="Heading #1"/>
    <w:basedOn w:val="Normal"/>
    <w:link w:val="Heading1"/>
    <w:uiPriority w:val="99"/>
    <w:pPr>
      <w:shd w:val="clear" w:color="auto" w:fill="FFFFFF"/>
      <w:spacing w:line="316" w:lineRule="exact"/>
      <w:ind w:hanging="1220"/>
      <w:jc w:val="center"/>
      <w:outlineLvl w:val="0"/>
    </w:pPr>
    <w:rPr>
      <w:rFonts w:ascii="Times New Roman" w:hAnsi="Times New Roman" w:cs="Times New Roman"/>
      <w:b/>
      <w:bCs/>
      <w:color w:val="auto"/>
      <w:sz w:val="20"/>
      <w:szCs w:val="20"/>
      <w:lang w:val="x-none" w:eastAsia="x-none"/>
    </w:rPr>
  </w:style>
  <w:style w:type="character" w:customStyle="1" w:styleId="Bodytext3">
    <w:name w:val="Body text (3)_"/>
    <w:link w:val="Bodytext30"/>
    <w:uiPriority w:val="99"/>
    <w:rPr>
      <w:rFonts w:ascii="Times New Roman" w:hAnsi="Times New Roman" w:cs="Times New Roman"/>
      <w:b/>
      <w:bCs/>
      <w:i/>
      <w:iCs/>
      <w:sz w:val="26"/>
      <w:szCs w:val="26"/>
      <w:u w:val="none"/>
    </w:rPr>
  </w:style>
  <w:style w:type="paragraph" w:customStyle="1" w:styleId="Bodytext30">
    <w:name w:val="Body text (3)"/>
    <w:basedOn w:val="Normal"/>
    <w:link w:val="Bodytext3"/>
    <w:uiPriority w:val="99"/>
    <w:pPr>
      <w:shd w:val="clear" w:color="auto" w:fill="FFFFFF"/>
      <w:spacing w:line="316" w:lineRule="exact"/>
      <w:jc w:val="center"/>
    </w:pPr>
    <w:rPr>
      <w:rFonts w:ascii="Times New Roman" w:hAnsi="Times New Roman" w:cs="Times New Roman"/>
      <w:b/>
      <w:bCs/>
      <w:i/>
      <w:iCs/>
      <w:color w:val="auto"/>
      <w:sz w:val="26"/>
      <w:szCs w:val="26"/>
      <w:lang w:val="x-none" w:eastAsia="x-none"/>
    </w:rPr>
  </w:style>
  <w:style w:type="character" w:customStyle="1" w:styleId="Tablecaption">
    <w:name w:val="Table caption_"/>
    <w:link w:val="Tablecaption1"/>
    <w:uiPriority w:val="99"/>
    <w:rPr>
      <w:rFonts w:ascii="Times New Roman" w:hAnsi="Times New Roman" w:cs="Times New Roman"/>
      <w:sz w:val="22"/>
      <w:szCs w:val="22"/>
      <w:u w:val="none"/>
    </w:rPr>
  </w:style>
  <w:style w:type="paragraph" w:customStyle="1" w:styleId="Tablecaption1">
    <w:name w:val="Table caption1"/>
    <w:basedOn w:val="Normal"/>
    <w:link w:val="Tablecaption"/>
    <w:uiPriority w:val="99"/>
    <w:pPr>
      <w:shd w:val="clear" w:color="auto" w:fill="FFFFFF"/>
      <w:spacing w:line="277" w:lineRule="exact"/>
      <w:jc w:val="both"/>
    </w:pPr>
    <w:rPr>
      <w:rFonts w:ascii="Times New Roman" w:hAnsi="Times New Roman" w:cs="Times New Roman"/>
      <w:color w:val="auto"/>
      <w:sz w:val="22"/>
      <w:szCs w:val="22"/>
      <w:lang w:val="x-none" w:eastAsia="x-none"/>
    </w:rPr>
  </w:style>
  <w:style w:type="character" w:customStyle="1" w:styleId="Bodytext2Candara">
    <w:name w:val="Body text (2) + Candara"/>
    <w:aliases w:val="14 pt,Not Bold6,Spacing 2 pt,13 pt,Body text (36) + Times New Roman,Scale 100%"/>
    <w:uiPriority w:val="99"/>
    <w:rPr>
      <w:rFonts w:ascii="Candara" w:hAnsi="Candara" w:cs="Candara"/>
      <w:b w:val="0"/>
      <w:bCs w:val="0"/>
      <w:spacing w:val="40"/>
      <w:sz w:val="28"/>
      <w:szCs w:val="28"/>
      <w:u w:val="none"/>
    </w:rPr>
  </w:style>
  <w:style w:type="character" w:customStyle="1" w:styleId="Bodytext20">
    <w:name w:val="Body text (2)"/>
    <w:uiPriority w:val="99"/>
    <w:rPr>
      <w:rFonts w:ascii="Times New Roman" w:hAnsi="Times New Roman" w:cs="Times New Roman"/>
      <w:b/>
      <w:bCs/>
      <w:u w:val="single"/>
    </w:rPr>
  </w:style>
  <w:style w:type="character" w:customStyle="1" w:styleId="Bodytext312pt2">
    <w:name w:val="Body text (3) + 12 pt2"/>
    <w:aliases w:val="Not Italic,Body text (40) + 11 pt,Spacing 0 pt20"/>
    <w:uiPriority w:val="99"/>
    <w:rPr>
      <w:rFonts w:ascii="Times New Roman" w:hAnsi="Times New Roman" w:cs="Times New Roman"/>
      <w:b/>
      <w:bCs/>
      <w:i w:val="0"/>
      <w:iCs w:val="0"/>
      <w:sz w:val="24"/>
      <w:szCs w:val="24"/>
      <w:u w:val="none"/>
    </w:rPr>
  </w:style>
  <w:style w:type="character" w:customStyle="1" w:styleId="Bodytext4">
    <w:name w:val="Body text (4)_"/>
    <w:link w:val="Bodytext40"/>
    <w:uiPriority w:val="99"/>
    <w:rPr>
      <w:rFonts w:ascii="Times New Roman" w:hAnsi="Times New Roman" w:cs="Times New Roman"/>
      <w:i/>
      <w:iCs/>
      <w:sz w:val="23"/>
      <w:szCs w:val="23"/>
      <w:u w:val="none"/>
    </w:rPr>
  </w:style>
  <w:style w:type="paragraph" w:customStyle="1" w:styleId="Bodytext40">
    <w:name w:val="Body text (4)"/>
    <w:basedOn w:val="Normal"/>
    <w:link w:val="Bodytext4"/>
    <w:uiPriority w:val="99"/>
    <w:pPr>
      <w:shd w:val="clear" w:color="auto" w:fill="FFFFFF"/>
      <w:spacing w:before="4560" w:line="271" w:lineRule="exact"/>
      <w:jc w:val="both"/>
    </w:pPr>
    <w:rPr>
      <w:rFonts w:ascii="Times New Roman" w:hAnsi="Times New Roman" w:cs="Times New Roman"/>
      <w:i/>
      <w:iCs/>
      <w:color w:val="auto"/>
      <w:sz w:val="23"/>
      <w:szCs w:val="23"/>
      <w:lang w:val="x-none" w:eastAsia="x-none"/>
    </w:rPr>
  </w:style>
  <w:style w:type="character" w:customStyle="1" w:styleId="Bodytext5">
    <w:name w:val="Body text (5)_"/>
    <w:link w:val="Bodytext50"/>
    <w:uiPriority w:val="99"/>
    <w:rPr>
      <w:rFonts w:ascii="Times New Roman" w:hAnsi="Times New Roman" w:cs="Times New Roman"/>
      <w:sz w:val="22"/>
      <w:szCs w:val="22"/>
      <w:u w:val="none"/>
    </w:rPr>
  </w:style>
  <w:style w:type="paragraph" w:customStyle="1" w:styleId="Bodytext50">
    <w:name w:val="Body text (5)"/>
    <w:basedOn w:val="Normal"/>
    <w:link w:val="Bodytext5"/>
    <w:uiPriority w:val="99"/>
    <w:pPr>
      <w:shd w:val="clear" w:color="auto" w:fill="FFFFFF"/>
      <w:spacing w:line="271" w:lineRule="exact"/>
      <w:jc w:val="both"/>
    </w:pPr>
    <w:rPr>
      <w:rFonts w:ascii="Times New Roman" w:hAnsi="Times New Roman" w:cs="Times New Roman"/>
      <w:color w:val="auto"/>
      <w:sz w:val="22"/>
      <w:szCs w:val="22"/>
      <w:lang w:val="x-none" w:eastAsia="x-none"/>
    </w:rPr>
  </w:style>
  <w:style w:type="character" w:customStyle="1" w:styleId="Bodytext2Exact">
    <w:name w:val="Body text (2) Exact"/>
    <w:uiPriority w:val="99"/>
    <w:rPr>
      <w:rFonts w:ascii="Times New Roman" w:hAnsi="Times New Roman" w:cs="Times New Roman"/>
      <w:b/>
      <w:bCs/>
      <w:u w:val="none"/>
    </w:rPr>
  </w:style>
  <w:style w:type="character" w:customStyle="1" w:styleId="HeaderorfooterItalic">
    <w:name w:val="Header or footer + Italic"/>
    <w:uiPriority w:val="99"/>
    <w:rPr>
      <w:rFonts w:ascii="Times New Roman" w:hAnsi="Times New Roman" w:cs="Times New Roman"/>
      <w:b/>
      <w:bCs/>
      <w:i/>
      <w:iCs/>
      <w:sz w:val="26"/>
      <w:szCs w:val="26"/>
      <w:u w:val="none"/>
    </w:rPr>
  </w:style>
  <w:style w:type="character" w:customStyle="1" w:styleId="Bodytext6">
    <w:name w:val="Body text (6)_"/>
    <w:link w:val="Bodytext60"/>
    <w:uiPriority w:val="99"/>
    <w:rPr>
      <w:rFonts w:ascii="Times New Roman" w:hAnsi="Times New Roman" w:cs="Times New Roman"/>
      <w:spacing w:val="-10"/>
      <w:u w:val="none"/>
    </w:rPr>
  </w:style>
  <w:style w:type="paragraph" w:customStyle="1" w:styleId="Bodytext60">
    <w:name w:val="Body text (6)"/>
    <w:basedOn w:val="Normal"/>
    <w:link w:val="Bodytext6"/>
    <w:uiPriority w:val="99"/>
    <w:pPr>
      <w:shd w:val="clear" w:color="auto" w:fill="FFFFFF"/>
      <w:spacing w:before="60" w:line="240" w:lineRule="atLeast"/>
      <w:jc w:val="both"/>
    </w:pPr>
    <w:rPr>
      <w:rFonts w:ascii="Times New Roman" w:hAnsi="Times New Roman" w:cs="Times New Roman"/>
      <w:color w:val="auto"/>
      <w:spacing w:val="-10"/>
      <w:sz w:val="20"/>
      <w:szCs w:val="20"/>
      <w:lang w:val="x-none" w:eastAsia="x-none"/>
    </w:rPr>
  </w:style>
  <w:style w:type="character" w:customStyle="1" w:styleId="Bodytext5Exact">
    <w:name w:val="Body text (5) Exact"/>
    <w:uiPriority w:val="99"/>
    <w:rPr>
      <w:rFonts w:ascii="Times New Roman" w:hAnsi="Times New Roman" w:cs="Times New Roman"/>
      <w:sz w:val="22"/>
      <w:szCs w:val="22"/>
      <w:u w:val="none"/>
    </w:rPr>
  </w:style>
  <w:style w:type="character" w:customStyle="1" w:styleId="Heading12">
    <w:name w:val="Heading #1 (2)_"/>
    <w:link w:val="Heading120"/>
    <w:uiPriority w:val="99"/>
    <w:rPr>
      <w:rFonts w:ascii="Times New Roman" w:hAnsi="Times New Roman" w:cs="Times New Roman"/>
      <w:b/>
      <w:bCs/>
      <w:sz w:val="28"/>
      <w:szCs w:val="28"/>
      <w:u w:val="none"/>
    </w:rPr>
  </w:style>
  <w:style w:type="paragraph" w:customStyle="1" w:styleId="Heading120">
    <w:name w:val="Heading #1 (2)"/>
    <w:basedOn w:val="Normal"/>
    <w:link w:val="Heading12"/>
    <w:uiPriority w:val="99"/>
    <w:pPr>
      <w:shd w:val="clear" w:color="auto" w:fill="FFFFFF"/>
      <w:spacing w:before="1860" w:line="321" w:lineRule="exact"/>
      <w:jc w:val="both"/>
      <w:outlineLvl w:val="0"/>
    </w:pPr>
    <w:rPr>
      <w:rFonts w:ascii="Times New Roman" w:hAnsi="Times New Roman" w:cs="Times New Roman"/>
      <w:b/>
      <w:bCs/>
      <w:color w:val="auto"/>
      <w:sz w:val="28"/>
      <w:szCs w:val="28"/>
      <w:lang w:val="x-none" w:eastAsia="x-none"/>
    </w:rPr>
  </w:style>
  <w:style w:type="character" w:customStyle="1" w:styleId="Heading1212pt">
    <w:name w:val="Heading #1 (2) + 12 pt"/>
    <w:uiPriority w:val="99"/>
    <w:rPr>
      <w:rFonts w:ascii="Times New Roman" w:hAnsi="Times New Roman" w:cs="Times New Roman"/>
      <w:b/>
      <w:bCs/>
      <w:sz w:val="24"/>
      <w:szCs w:val="24"/>
      <w:u w:val="none"/>
    </w:rPr>
  </w:style>
  <w:style w:type="character" w:customStyle="1" w:styleId="Bodytext314pt">
    <w:name w:val="Body text (3) + 14 pt"/>
    <w:aliases w:val="Not Italic4,Body text (41) + Bold,Spacing 0 pt17"/>
    <w:uiPriority w:val="99"/>
    <w:rPr>
      <w:rFonts w:ascii="Times New Roman" w:hAnsi="Times New Roman" w:cs="Times New Roman"/>
      <w:b/>
      <w:bCs/>
      <w:i w:val="0"/>
      <w:iCs w:val="0"/>
      <w:sz w:val="28"/>
      <w:szCs w:val="28"/>
      <w:u w:val="none"/>
    </w:rPr>
  </w:style>
  <w:style w:type="character" w:customStyle="1" w:styleId="Tablecaption2">
    <w:name w:val="Table caption (2)_"/>
    <w:link w:val="Tablecaption20"/>
    <w:uiPriority w:val="99"/>
    <w:rPr>
      <w:rFonts w:ascii="Times New Roman" w:hAnsi="Times New Roman" w:cs="Times New Roman"/>
      <w:b/>
      <w:bCs/>
      <w:u w:val="none"/>
    </w:rPr>
  </w:style>
  <w:style w:type="paragraph" w:customStyle="1" w:styleId="Tablecaption20">
    <w:name w:val="Table caption (2)"/>
    <w:basedOn w:val="Normal"/>
    <w:link w:val="Tablecaption2"/>
    <w:uiPriority w:val="99"/>
    <w:pPr>
      <w:shd w:val="clear" w:color="auto" w:fill="FFFFFF"/>
      <w:spacing w:line="240" w:lineRule="atLeast"/>
    </w:pPr>
    <w:rPr>
      <w:rFonts w:ascii="Times New Roman" w:hAnsi="Times New Roman" w:cs="Times New Roman"/>
      <w:b/>
      <w:bCs/>
      <w:color w:val="auto"/>
      <w:sz w:val="20"/>
      <w:szCs w:val="20"/>
      <w:lang w:val="x-none" w:eastAsia="x-none"/>
    </w:rPr>
  </w:style>
  <w:style w:type="character" w:customStyle="1" w:styleId="Heading113pt">
    <w:name w:val="Heading #1 + 13 pt"/>
    <w:aliases w:val="Italic6,Body text (2) + Segoe UI3,32 pt"/>
    <w:uiPriority w:val="99"/>
    <w:rPr>
      <w:rFonts w:ascii="Times New Roman" w:hAnsi="Times New Roman" w:cs="Times New Roman"/>
      <w:b/>
      <w:bCs/>
      <w:i/>
      <w:iCs/>
      <w:sz w:val="26"/>
      <w:szCs w:val="26"/>
      <w:u w:val="none"/>
    </w:rPr>
  </w:style>
  <w:style w:type="character" w:customStyle="1" w:styleId="Bodytext2FranklinGothicHeavy1">
    <w:name w:val="Body text (2) + Franklin Gothic Heavy1"/>
    <w:aliases w:val="7 pt,Not Bold5,Spacing 1 pt"/>
    <w:uiPriority w:val="99"/>
    <w:rPr>
      <w:rFonts w:ascii="Franklin Gothic Heavy" w:hAnsi="Franklin Gothic Heavy" w:cs="Franklin Gothic Heavy"/>
      <w:b w:val="0"/>
      <w:bCs w:val="0"/>
      <w:spacing w:val="20"/>
      <w:sz w:val="14"/>
      <w:szCs w:val="14"/>
      <w:u w:val="none"/>
    </w:rPr>
  </w:style>
  <w:style w:type="character" w:customStyle="1" w:styleId="Bodytext2MicrosoftSansSerif">
    <w:name w:val="Body text (2) + Microsoft Sans Serif"/>
    <w:aliases w:val="8 pt,Not Bold4"/>
    <w:uiPriority w:val="99"/>
    <w:rPr>
      <w:rFonts w:ascii="Microsoft Sans Serif" w:hAnsi="Microsoft Sans Serif" w:cs="Microsoft Sans Serif"/>
      <w:b w:val="0"/>
      <w:bCs w:val="0"/>
      <w:sz w:val="16"/>
      <w:szCs w:val="16"/>
      <w:u w:val="none"/>
    </w:rPr>
  </w:style>
  <w:style w:type="character" w:customStyle="1" w:styleId="Bodytext312pt1">
    <w:name w:val="Body text (3) + 12 pt1"/>
    <w:aliases w:val="Not Italic3,Small Caps,Body text (2) + Italic2,Spacing 0 pt22,Body text (25) + 14 pt"/>
    <w:uiPriority w:val="99"/>
    <w:rPr>
      <w:rFonts w:ascii="Times New Roman" w:hAnsi="Times New Roman" w:cs="Times New Roman"/>
      <w:b/>
      <w:bCs/>
      <w:i w:val="0"/>
      <w:iCs w:val="0"/>
      <w:smallCaps/>
      <w:sz w:val="24"/>
      <w:szCs w:val="24"/>
      <w:u w:val="none"/>
    </w:rPr>
  </w:style>
  <w:style w:type="character" w:customStyle="1" w:styleId="Bodytext7Exact">
    <w:name w:val="Body text (7) Exact"/>
    <w:link w:val="Bodytext7"/>
    <w:uiPriority w:val="99"/>
    <w:rPr>
      <w:rFonts w:ascii="Times New Roman" w:hAnsi="Times New Roman" w:cs="Times New Roman"/>
      <w:b/>
      <w:bCs/>
      <w:spacing w:val="20"/>
      <w:sz w:val="20"/>
      <w:szCs w:val="20"/>
      <w:u w:val="none"/>
    </w:rPr>
  </w:style>
  <w:style w:type="paragraph" w:customStyle="1" w:styleId="Bodytext7">
    <w:name w:val="Body text (7)"/>
    <w:basedOn w:val="Normal"/>
    <w:link w:val="Bodytext7Exact"/>
    <w:uiPriority w:val="99"/>
    <w:pPr>
      <w:shd w:val="clear" w:color="auto" w:fill="FFFFFF"/>
      <w:spacing w:line="288" w:lineRule="exact"/>
      <w:jc w:val="center"/>
    </w:pPr>
    <w:rPr>
      <w:rFonts w:ascii="Times New Roman" w:hAnsi="Times New Roman" w:cs="Times New Roman"/>
      <w:b/>
      <w:bCs/>
      <w:color w:val="auto"/>
      <w:spacing w:val="20"/>
      <w:sz w:val="20"/>
      <w:szCs w:val="20"/>
      <w:lang w:val="x-none" w:eastAsia="x-none"/>
    </w:rPr>
  </w:style>
  <w:style w:type="character" w:customStyle="1" w:styleId="Bodytext213pt1">
    <w:name w:val="Body text (2) + 13 pt1"/>
    <w:aliases w:val="Italic Exact,Spacing 0 pt1"/>
    <w:uiPriority w:val="99"/>
    <w:rPr>
      <w:rFonts w:ascii="Times New Roman" w:hAnsi="Times New Roman" w:cs="Times New Roman"/>
      <w:b/>
      <w:bCs/>
      <w:i/>
      <w:iCs/>
      <w:sz w:val="26"/>
      <w:szCs w:val="26"/>
      <w:u w:val="none"/>
    </w:rPr>
  </w:style>
  <w:style w:type="character" w:customStyle="1" w:styleId="Bodytext5115pt">
    <w:name w:val="Body text (5) + 11.5 pt"/>
    <w:aliases w:val="Italic5,Body text (7) + Not Bold1,Spacing -1 pt5"/>
    <w:uiPriority w:val="99"/>
    <w:rPr>
      <w:rFonts w:ascii="Times New Roman" w:hAnsi="Times New Roman" w:cs="Times New Roman"/>
      <w:i/>
      <w:iCs/>
      <w:sz w:val="23"/>
      <w:szCs w:val="23"/>
      <w:u w:val="none"/>
    </w:rPr>
  </w:style>
  <w:style w:type="character" w:customStyle="1" w:styleId="Bodytext512pt">
    <w:name w:val="Body text (5) + 12 pt"/>
    <w:aliases w:val="Bold,Body text (2) + 21 pt,Spacing 0 pt14"/>
    <w:uiPriority w:val="99"/>
    <w:rPr>
      <w:rFonts w:ascii="Times New Roman" w:hAnsi="Times New Roman" w:cs="Times New Roman"/>
      <w:b/>
      <w:bCs/>
      <w:sz w:val="24"/>
      <w:szCs w:val="24"/>
      <w:u w:val="none"/>
    </w:rPr>
  </w:style>
  <w:style w:type="character" w:customStyle="1" w:styleId="Bodytext5MicrosoftSansSerif">
    <w:name w:val="Body text (5) + Microsoft Sans Serif"/>
    <w:aliases w:val="17 pt,Scale 60%"/>
    <w:uiPriority w:val="99"/>
    <w:rPr>
      <w:rFonts w:ascii="Microsoft Sans Serif" w:hAnsi="Microsoft Sans Serif" w:cs="Microsoft Sans Serif"/>
      <w:w w:val="60"/>
      <w:sz w:val="34"/>
      <w:szCs w:val="34"/>
      <w:u w:val="none"/>
    </w:rPr>
  </w:style>
  <w:style w:type="character" w:customStyle="1" w:styleId="Tablecaption115pt">
    <w:name w:val="Table caption + 11.5 pt"/>
    <w:aliases w:val="Italic4"/>
    <w:uiPriority w:val="99"/>
    <w:rPr>
      <w:rFonts w:ascii="Times New Roman" w:hAnsi="Times New Roman" w:cs="Times New Roman"/>
      <w:i/>
      <w:iCs/>
      <w:sz w:val="23"/>
      <w:szCs w:val="23"/>
      <w:u w:val="none"/>
    </w:rPr>
  </w:style>
  <w:style w:type="character" w:customStyle="1" w:styleId="Tablecaption3">
    <w:name w:val="Table caption (3)_"/>
    <w:link w:val="Tablecaption31"/>
    <w:uiPriority w:val="99"/>
    <w:rPr>
      <w:rFonts w:ascii="Times New Roman" w:hAnsi="Times New Roman" w:cs="Times New Roman"/>
      <w:sz w:val="21"/>
      <w:szCs w:val="21"/>
      <w:u w:val="none"/>
      <w:lang w:val="en-US" w:eastAsia="en-US"/>
    </w:rPr>
  </w:style>
  <w:style w:type="paragraph" w:customStyle="1" w:styleId="Tablecaption31">
    <w:name w:val="Table caption (3)1"/>
    <w:basedOn w:val="Normal"/>
    <w:link w:val="Tablecaption3"/>
    <w:uiPriority w:val="99"/>
    <w:pPr>
      <w:shd w:val="clear" w:color="auto" w:fill="FFFFFF"/>
      <w:spacing w:line="249" w:lineRule="exact"/>
    </w:pPr>
    <w:rPr>
      <w:rFonts w:ascii="Times New Roman" w:hAnsi="Times New Roman" w:cs="Times New Roman"/>
      <w:color w:val="auto"/>
      <w:sz w:val="21"/>
      <w:szCs w:val="21"/>
      <w:lang w:val="en-US" w:eastAsia="en-US"/>
    </w:rPr>
  </w:style>
  <w:style w:type="character" w:customStyle="1" w:styleId="Tablecaption30">
    <w:name w:val="Table caption (3)"/>
    <w:uiPriority w:val="99"/>
    <w:rPr>
      <w:rFonts w:ascii="Times New Roman" w:hAnsi="Times New Roman" w:cs="Times New Roman"/>
      <w:sz w:val="21"/>
      <w:szCs w:val="21"/>
      <w:u w:val="single"/>
      <w:lang w:val="en-US" w:eastAsia="en-US"/>
    </w:rPr>
  </w:style>
  <w:style w:type="character" w:customStyle="1" w:styleId="Tablecaption105pt">
    <w:name w:val="Table caption + 10.5 pt"/>
    <w:uiPriority w:val="99"/>
    <w:rPr>
      <w:rFonts w:ascii="Times New Roman" w:hAnsi="Times New Roman" w:cs="Times New Roman"/>
      <w:sz w:val="21"/>
      <w:szCs w:val="21"/>
      <w:u w:val="none"/>
      <w:lang w:val="en-US" w:eastAsia="en-US"/>
    </w:rPr>
  </w:style>
  <w:style w:type="character" w:customStyle="1" w:styleId="Tablecaption311pt">
    <w:name w:val="Table caption (3) + 11 pt"/>
    <w:uiPriority w:val="99"/>
    <w:rPr>
      <w:rFonts w:ascii="Times New Roman" w:hAnsi="Times New Roman" w:cs="Times New Roman"/>
      <w:sz w:val="22"/>
      <w:szCs w:val="22"/>
      <w:u w:val="none"/>
      <w:lang w:val="en-US" w:eastAsia="en-US"/>
    </w:rPr>
  </w:style>
  <w:style w:type="character" w:customStyle="1" w:styleId="Tablecaption0">
    <w:name w:val="Table caption"/>
    <w:uiPriority w:val="99"/>
    <w:rPr>
      <w:rFonts w:ascii="Times New Roman" w:hAnsi="Times New Roman" w:cs="Times New Roman"/>
      <w:sz w:val="22"/>
      <w:szCs w:val="22"/>
      <w:u w:val="single"/>
      <w:lang w:val="fr-FR" w:eastAsia="fr-FR"/>
    </w:rPr>
  </w:style>
  <w:style w:type="character" w:customStyle="1" w:styleId="Bodytext22">
    <w:name w:val="Body text (2)2"/>
    <w:uiPriority w:val="99"/>
    <w:rPr>
      <w:rFonts w:ascii="Times New Roman" w:hAnsi="Times New Roman" w:cs="Times New Roman"/>
      <w:b/>
      <w:bCs/>
      <w:sz w:val="24"/>
      <w:szCs w:val="24"/>
      <w:u w:val="none"/>
    </w:rPr>
  </w:style>
  <w:style w:type="character" w:customStyle="1" w:styleId="Tablecaption4">
    <w:name w:val="Table caption (4)_"/>
    <w:link w:val="Tablecaption40"/>
    <w:uiPriority w:val="99"/>
    <w:rPr>
      <w:rFonts w:ascii="Times New Roman" w:hAnsi="Times New Roman" w:cs="Times New Roman"/>
      <w:b/>
      <w:bCs/>
      <w:i/>
      <w:iCs/>
      <w:sz w:val="26"/>
      <w:szCs w:val="26"/>
      <w:u w:val="none"/>
    </w:rPr>
  </w:style>
  <w:style w:type="paragraph" w:customStyle="1" w:styleId="Tablecaption40">
    <w:name w:val="Table caption (4)"/>
    <w:basedOn w:val="Normal"/>
    <w:link w:val="Tablecaption4"/>
    <w:uiPriority w:val="99"/>
    <w:pPr>
      <w:shd w:val="clear" w:color="auto" w:fill="FFFFFF"/>
      <w:spacing w:after="60" w:line="240" w:lineRule="atLeast"/>
      <w:jc w:val="center"/>
    </w:pPr>
    <w:rPr>
      <w:rFonts w:ascii="Times New Roman" w:hAnsi="Times New Roman" w:cs="Times New Roman"/>
      <w:b/>
      <w:bCs/>
      <w:i/>
      <w:iCs/>
      <w:color w:val="auto"/>
      <w:sz w:val="26"/>
      <w:szCs w:val="26"/>
      <w:lang w:val="x-none" w:eastAsia="x-none"/>
    </w:rPr>
  </w:style>
  <w:style w:type="character" w:customStyle="1" w:styleId="Tablecaption5">
    <w:name w:val="Table caption (5)_"/>
    <w:link w:val="Tablecaption50"/>
    <w:uiPriority w:val="99"/>
    <w:rPr>
      <w:rFonts w:ascii="Times New Roman" w:hAnsi="Times New Roman" w:cs="Times New Roman"/>
      <w:sz w:val="22"/>
      <w:szCs w:val="22"/>
      <w:u w:val="none"/>
      <w:lang w:val="en-US" w:eastAsia="en-US"/>
    </w:rPr>
  </w:style>
  <w:style w:type="paragraph" w:customStyle="1" w:styleId="Tablecaption50">
    <w:name w:val="Table caption (5)"/>
    <w:basedOn w:val="Normal"/>
    <w:link w:val="Tablecaption5"/>
    <w:uiPriority w:val="99"/>
    <w:pPr>
      <w:shd w:val="clear" w:color="auto" w:fill="FFFFFF"/>
      <w:spacing w:before="60" w:after="60" w:line="240" w:lineRule="atLeast"/>
      <w:jc w:val="center"/>
    </w:pPr>
    <w:rPr>
      <w:rFonts w:ascii="Times New Roman" w:hAnsi="Times New Roman" w:cs="Times New Roman"/>
      <w:color w:val="auto"/>
      <w:sz w:val="22"/>
      <w:szCs w:val="22"/>
      <w:lang w:val="en-US" w:eastAsia="en-US"/>
    </w:rPr>
  </w:style>
  <w:style w:type="character" w:customStyle="1" w:styleId="Tablecaption6">
    <w:name w:val="Table caption (6)_"/>
    <w:link w:val="Tablecaption60"/>
    <w:uiPriority w:val="99"/>
    <w:rPr>
      <w:rFonts w:ascii="Times New Roman" w:hAnsi="Times New Roman" w:cs="Times New Roman"/>
      <w:i/>
      <w:iCs/>
      <w:sz w:val="23"/>
      <w:szCs w:val="23"/>
      <w:u w:val="none"/>
    </w:rPr>
  </w:style>
  <w:style w:type="paragraph" w:customStyle="1" w:styleId="Tablecaption60">
    <w:name w:val="Table caption (6)"/>
    <w:basedOn w:val="Normal"/>
    <w:link w:val="Tablecaption6"/>
    <w:uiPriority w:val="99"/>
    <w:pPr>
      <w:shd w:val="clear" w:color="auto" w:fill="FFFFFF"/>
      <w:spacing w:after="60" w:line="240" w:lineRule="atLeast"/>
      <w:jc w:val="center"/>
    </w:pPr>
    <w:rPr>
      <w:rFonts w:ascii="Times New Roman" w:hAnsi="Times New Roman" w:cs="Times New Roman"/>
      <w:i/>
      <w:iCs/>
      <w:color w:val="auto"/>
      <w:sz w:val="23"/>
      <w:szCs w:val="23"/>
      <w:lang w:val="x-none" w:eastAsia="x-none"/>
    </w:rPr>
  </w:style>
  <w:style w:type="character" w:customStyle="1" w:styleId="Bodytext4Exact">
    <w:name w:val="Body text (4) Exact"/>
    <w:uiPriority w:val="99"/>
    <w:rPr>
      <w:rFonts w:ascii="Times New Roman" w:hAnsi="Times New Roman" w:cs="Times New Roman"/>
      <w:i/>
      <w:iCs/>
      <w:sz w:val="23"/>
      <w:szCs w:val="23"/>
      <w:u w:val="none"/>
      <w:lang w:val="en-US" w:eastAsia="en-US"/>
    </w:rPr>
  </w:style>
  <w:style w:type="character" w:customStyle="1" w:styleId="Bodytext411pt">
    <w:name w:val="Body text (4) + 11 pt"/>
    <w:aliases w:val="Not Italic Exact1"/>
    <w:uiPriority w:val="99"/>
    <w:rPr>
      <w:rFonts w:ascii="Times New Roman" w:hAnsi="Times New Roman" w:cs="Times New Roman"/>
      <w:i w:val="0"/>
      <w:iCs w:val="0"/>
      <w:sz w:val="22"/>
      <w:szCs w:val="22"/>
      <w:u w:val="none"/>
    </w:rPr>
  </w:style>
  <w:style w:type="character" w:customStyle="1" w:styleId="Bodytext5115pt2">
    <w:name w:val="Body text (5) + 11.5 pt2"/>
    <w:aliases w:val="Italic Exact1"/>
    <w:uiPriority w:val="99"/>
    <w:rPr>
      <w:rFonts w:ascii="Times New Roman" w:hAnsi="Times New Roman" w:cs="Times New Roman"/>
      <w:i/>
      <w:iCs/>
      <w:sz w:val="23"/>
      <w:szCs w:val="23"/>
      <w:u w:val="none"/>
      <w:lang w:val="en-US" w:eastAsia="en-US"/>
    </w:rPr>
  </w:style>
  <w:style w:type="character" w:customStyle="1" w:styleId="Tablecaption7">
    <w:name w:val="Table caption (7)_"/>
    <w:link w:val="Tablecaption70"/>
    <w:uiPriority w:val="99"/>
    <w:rPr>
      <w:rFonts w:ascii="Franklin Gothic Heavy" w:hAnsi="Franklin Gothic Heavy" w:cs="Franklin Gothic Heavy"/>
      <w:spacing w:val="0"/>
      <w:w w:val="150"/>
      <w:sz w:val="8"/>
      <w:szCs w:val="8"/>
      <w:u w:val="none"/>
      <w:lang w:val="de-DE" w:eastAsia="de-DE"/>
    </w:rPr>
  </w:style>
  <w:style w:type="paragraph" w:customStyle="1" w:styleId="Tablecaption70">
    <w:name w:val="Table caption (7)"/>
    <w:basedOn w:val="Normal"/>
    <w:link w:val="Tablecaption7"/>
    <w:uiPriority w:val="99"/>
    <w:pPr>
      <w:shd w:val="clear" w:color="auto" w:fill="FFFFFF"/>
      <w:spacing w:before="60" w:line="240" w:lineRule="atLeast"/>
    </w:pPr>
    <w:rPr>
      <w:rFonts w:ascii="Franklin Gothic Heavy" w:hAnsi="Franklin Gothic Heavy" w:cs="Times New Roman"/>
      <w:color w:val="auto"/>
      <w:w w:val="150"/>
      <w:sz w:val="8"/>
      <w:szCs w:val="8"/>
      <w:lang w:val="de-DE" w:eastAsia="de-DE"/>
    </w:rPr>
  </w:style>
  <w:style w:type="character" w:customStyle="1" w:styleId="Tablecaption8">
    <w:name w:val="Table caption (8)_"/>
    <w:link w:val="Tablecaption80"/>
    <w:uiPriority w:val="99"/>
    <w:rPr>
      <w:rFonts w:ascii="Times New Roman" w:hAnsi="Times New Roman" w:cs="Times New Roman"/>
      <w:b/>
      <w:bCs/>
      <w:sz w:val="20"/>
      <w:szCs w:val="20"/>
      <w:u w:val="none"/>
      <w:lang w:val="en-US" w:eastAsia="en-US"/>
    </w:rPr>
  </w:style>
  <w:style w:type="paragraph" w:customStyle="1" w:styleId="Tablecaption80">
    <w:name w:val="Table caption (8)"/>
    <w:basedOn w:val="Normal"/>
    <w:link w:val="Tablecaption8"/>
    <w:uiPriority w:val="99"/>
    <w:pPr>
      <w:shd w:val="clear" w:color="auto" w:fill="FFFFFF"/>
      <w:spacing w:before="60" w:line="240" w:lineRule="atLeast"/>
    </w:pPr>
    <w:rPr>
      <w:rFonts w:ascii="Times New Roman" w:hAnsi="Times New Roman" w:cs="Times New Roman"/>
      <w:b/>
      <w:bCs/>
      <w:color w:val="auto"/>
      <w:sz w:val="20"/>
      <w:szCs w:val="20"/>
      <w:lang w:val="en-US" w:eastAsia="en-US"/>
    </w:rPr>
  </w:style>
  <w:style w:type="character" w:customStyle="1" w:styleId="Bodytext8">
    <w:name w:val="Body text (8)_"/>
    <w:link w:val="Bodytext80"/>
    <w:uiPriority w:val="99"/>
    <w:rPr>
      <w:rFonts w:ascii="Times New Roman" w:hAnsi="Times New Roman" w:cs="Times New Roman"/>
      <w:sz w:val="22"/>
      <w:szCs w:val="22"/>
      <w:u w:val="none"/>
      <w:lang w:val="en-US" w:eastAsia="en-US"/>
    </w:rPr>
  </w:style>
  <w:style w:type="paragraph" w:customStyle="1" w:styleId="Bodytext80">
    <w:name w:val="Body text (8)"/>
    <w:basedOn w:val="Normal"/>
    <w:link w:val="Bodytext8"/>
    <w:uiPriority w:val="99"/>
    <w:pPr>
      <w:shd w:val="clear" w:color="auto" w:fill="FFFFFF"/>
      <w:spacing w:before="60" w:after="60" w:line="240" w:lineRule="atLeast"/>
      <w:jc w:val="both"/>
    </w:pPr>
    <w:rPr>
      <w:rFonts w:ascii="Times New Roman" w:hAnsi="Times New Roman" w:cs="Times New Roman"/>
      <w:color w:val="auto"/>
      <w:sz w:val="22"/>
      <w:szCs w:val="22"/>
      <w:lang w:val="en-US" w:eastAsia="en-US"/>
    </w:rPr>
  </w:style>
  <w:style w:type="character" w:customStyle="1" w:styleId="HeaderorfooterItalic1">
    <w:name w:val="Header or footer + Italic1"/>
    <w:aliases w:val="Spacing -1 pt"/>
    <w:uiPriority w:val="99"/>
    <w:rPr>
      <w:rFonts w:ascii="Times New Roman" w:hAnsi="Times New Roman" w:cs="Times New Roman"/>
      <w:b/>
      <w:bCs/>
      <w:i/>
      <w:iCs/>
      <w:spacing w:val="-30"/>
      <w:sz w:val="26"/>
      <w:szCs w:val="26"/>
      <w:u w:val="none"/>
    </w:rPr>
  </w:style>
  <w:style w:type="character" w:customStyle="1" w:styleId="HeaderorfooterNotBold">
    <w:name w:val="Header or footer + Not Bold"/>
    <w:aliases w:val="Italic3,Body text (26) + 13 pt,Spacing 0 pt16"/>
    <w:uiPriority w:val="99"/>
    <w:rPr>
      <w:rFonts w:ascii="Times New Roman" w:hAnsi="Times New Roman" w:cs="Times New Roman"/>
      <w:b w:val="0"/>
      <w:bCs w:val="0"/>
      <w:i/>
      <w:iCs/>
      <w:sz w:val="26"/>
      <w:szCs w:val="26"/>
      <w:u w:val="none"/>
      <w:lang w:val="fr-FR" w:eastAsia="fr-FR"/>
    </w:rPr>
  </w:style>
  <w:style w:type="character" w:customStyle="1" w:styleId="Bodytext411pt1">
    <w:name w:val="Body text (4) + 11 pt1"/>
    <w:aliases w:val="Not Italic2,Body text (6) + 11 pt,Spacing 0 pt10"/>
    <w:uiPriority w:val="99"/>
    <w:rPr>
      <w:rFonts w:ascii="Times New Roman" w:hAnsi="Times New Roman" w:cs="Times New Roman"/>
      <w:i w:val="0"/>
      <w:iCs w:val="0"/>
      <w:sz w:val="22"/>
      <w:szCs w:val="22"/>
      <w:u w:val="none"/>
    </w:rPr>
  </w:style>
  <w:style w:type="character" w:customStyle="1" w:styleId="Bodytext311pt">
    <w:name w:val="Body text (3) + 11 pt"/>
    <w:aliases w:val="Not Bold3,Not Italic1,Body text (25) + 14 pt1,Spacing 0 pt9"/>
    <w:uiPriority w:val="99"/>
    <w:rPr>
      <w:rFonts w:ascii="Times New Roman" w:hAnsi="Times New Roman" w:cs="Times New Roman"/>
      <w:b w:val="0"/>
      <w:bCs w:val="0"/>
      <w:i w:val="0"/>
      <w:iCs w:val="0"/>
      <w:sz w:val="22"/>
      <w:szCs w:val="22"/>
      <w:u w:val="none"/>
    </w:rPr>
  </w:style>
  <w:style w:type="character" w:customStyle="1" w:styleId="Bodytext513pt">
    <w:name w:val="Body text (5) + 13 pt"/>
    <w:aliases w:val="Bold1,Italic2,Body text (27) + 12 pt,Spacing 0 pt15,Body text (34) + 21 pt,Spacing 0 pt6"/>
    <w:uiPriority w:val="99"/>
    <w:rPr>
      <w:rFonts w:ascii="Times New Roman" w:hAnsi="Times New Roman" w:cs="Times New Roman"/>
      <w:b/>
      <w:bCs/>
      <w:i/>
      <w:iCs/>
      <w:sz w:val="26"/>
      <w:szCs w:val="26"/>
      <w:u w:val="none"/>
      <w:lang w:val="en-US" w:eastAsia="en-US"/>
    </w:rPr>
  </w:style>
  <w:style w:type="character" w:customStyle="1" w:styleId="Bodytext5115pt1">
    <w:name w:val="Body text (5) + 11.5 pt1"/>
    <w:aliases w:val="Italic1,Spacing -2 pt,Body text (2) + Courier New1,18 pt2,Body text (38) + 10 pt"/>
    <w:uiPriority w:val="99"/>
    <w:rPr>
      <w:rFonts w:ascii="Times New Roman" w:hAnsi="Times New Roman" w:cs="Times New Roman"/>
      <w:i/>
      <w:iCs/>
      <w:spacing w:val="-40"/>
      <w:sz w:val="23"/>
      <w:szCs w:val="23"/>
      <w:u w:val="none"/>
    </w:rPr>
  </w:style>
  <w:style w:type="character" w:customStyle="1" w:styleId="Bodytext3115pt">
    <w:name w:val="Body text (3) + 11.5 pt"/>
    <w:aliases w:val="Not Bold2"/>
    <w:uiPriority w:val="99"/>
    <w:rPr>
      <w:rFonts w:ascii="Times New Roman" w:hAnsi="Times New Roman" w:cs="Times New Roman"/>
      <w:b w:val="0"/>
      <w:bCs w:val="0"/>
      <w:i/>
      <w:iCs/>
      <w:sz w:val="23"/>
      <w:szCs w:val="23"/>
      <w:u w:val="none"/>
    </w:rPr>
  </w:style>
  <w:style w:type="character" w:customStyle="1" w:styleId="Tablecaption9Exact">
    <w:name w:val="Table caption (9) Exact"/>
    <w:link w:val="Tablecaption9"/>
    <w:uiPriority w:val="99"/>
    <w:rPr>
      <w:rFonts w:ascii="Times New Roman" w:hAnsi="Times New Roman" w:cs="Times New Roman"/>
      <w:b/>
      <w:bCs/>
      <w:sz w:val="20"/>
      <w:szCs w:val="20"/>
      <w:u w:val="none"/>
    </w:rPr>
  </w:style>
  <w:style w:type="paragraph" w:customStyle="1" w:styleId="Tablecaption9">
    <w:name w:val="Table caption (9)"/>
    <w:basedOn w:val="Normal"/>
    <w:link w:val="Tablecaption9Exact"/>
    <w:uiPriority w:val="99"/>
    <w:pPr>
      <w:shd w:val="clear" w:color="auto" w:fill="FFFFFF"/>
      <w:spacing w:line="244" w:lineRule="exact"/>
      <w:ind w:firstLine="1200"/>
    </w:pPr>
    <w:rPr>
      <w:rFonts w:ascii="Times New Roman" w:hAnsi="Times New Roman" w:cs="Times New Roman"/>
      <w:b/>
      <w:bCs/>
      <w:color w:val="auto"/>
      <w:sz w:val="20"/>
      <w:szCs w:val="20"/>
      <w:lang w:val="x-none" w:eastAsia="x-none"/>
    </w:rPr>
  </w:style>
  <w:style w:type="character" w:customStyle="1" w:styleId="Tablecaption911pt">
    <w:name w:val="Table caption (9) + 11 pt"/>
    <w:aliases w:val="Not Bold Exact"/>
    <w:uiPriority w:val="99"/>
    <w:rPr>
      <w:rFonts w:ascii="Times New Roman" w:hAnsi="Times New Roman" w:cs="Times New Roman"/>
      <w:b w:val="0"/>
      <w:bCs w:val="0"/>
      <w:sz w:val="22"/>
      <w:szCs w:val="22"/>
      <w:u w:val="none"/>
    </w:rPr>
  </w:style>
  <w:style w:type="character" w:customStyle="1" w:styleId="Bodytext2105pt">
    <w:name w:val="Body text (2) + 10.5 pt"/>
    <w:aliases w:val="Not Bold1"/>
    <w:uiPriority w:val="99"/>
    <w:rPr>
      <w:rFonts w:ascii="Times New Roman" w:hAnsi="Times New Roman" w:cs="Times New Roman"/>
      <w:b w:val="0"/>
      <w:bCs w:val="0"/>
      <w:spacing w:val="0"/>
      <w:sz w:val="21"/>
      <w:szCs w:val="21"/>
      <w:u w:val="none"/>
    </w:rPr>
  </w:style>
  <w:style w:type="character" w:customStyle="1" w:styleId="Bodytext8Exact">
    <w:name w:val="Body text (8) Exact"/>
    <w:uiPriority w:val="99"/>
    <w:rPr>
      <w:rFonts w:ascii="Times New Roman" w:hAnsi="Times New Roman" w:cs="Times New Roman"/>
      <w:sz w:val="22"/>
      <w:szCs w:val="22"/>
      <w:u w:val="none"/>
    </w:rPr>
  </w:style>
  <w:style w:type="character" w:customStyle="1" w:styleId="Bodytext9Exact">
    <w:name w:val="Body text (9) Exact"/>
    <w:link w:val="Bodytext9"/>
    <w:uiPriority w:val="99"/>
    <w:rPr>
      <w:rFonts w:ascii="Times New Roman" w:hAnsi="Times New Roman" w:cs="Times New Roman"/>
      <w:b/>
      <w:bCs/>
      <w:sz w:val="20"/>
      <w:szCs w:val="20"/>
      <w:u w:val="none"/>
      <w:lang w:val="en-US" w:eastAsia="en-US"/>
    </w:rPr>
  </w:style>
  <w:style w:type="paragraph" w:customStyle="1" w:styleId="Bodytext9">
    <w:name w:val="Body text (9)"/>
    <w:basedOn w:val="Normal"/>
    <w:link w:val="Bodytext9Exact"/>
    <w:uiPriority w:val="99"/>
    <w:pPr>
      <w:shd w:val="clear" w:color="auto" w:fill="FFFFFF"/>
      <w:spacing w:before="60" w:line="255" w:lineRule="exact"/>
      <w:ind w:hanging="300"/>
      <w:jc w:val="both"/>
    </w:pPr>
    <w:rPr>
      <w:rFonts w:ascii="Times New Roman" w:hAnsi="Times New Roman" w:cs="Times New Roman"/>
      <w:b/>
      <w:bCs/>
      <w:color w:val="auto"/>
      <w:sz w:val="20"/>
      <w:szCs w:val="20"/>
      <w:lang w:val="en-US" w:eastAsia="en-US"/>
    </w:rPr>
  </w:style>
  <w:style w:type="character" w:customStyle="1" w:styleId="Bodytext9Exact1">
    <w:name w:val="Body text (9) Exact1"/>
    <w:uiPriority w:val="99"/>
    <w:rPr>
      <w:rFonts w:ascii="Times New Roman" w:hAnsi="Times New Roman" w:cs="Times New Roman"/>
      <w:b/>
      <w:bCs/>
      <w:sz w:val="20"/>
      <w:szCs w:val="20"/>
      <w:u w:val="single"/>
      <w:lang w:val="en-US" w:eastAsia="en-US"/>
    </w:rPr>
  </w:style>
  <w:style w:type="character" w:customStyle="1" w:styleId="Bodytext810pt">
    <w:name w:val="Body text (8) + 10 pt"/>
    <w:aliases w:val="Bold Exact"/>
    <w:uiPriority w:val="99"/>
    <w:rPr>
      <w:rFonts w:ascii="Times New Roman" w:hAnsi="Times New Roman" w:cs="Times New Roman"/>
      <w:b/>
      <w:bCs/>
      <w:sz w:val="20"/>
      <w:szCs w:val="20"/>
      <w:u w:val="none"/>
      <w:lang w:val="en-US" w:eastAsia="en-US"/>
    </w:rPr>
  </w:style>
  <w:style w:type="character" w:customStyle="1" w:styleId="Bodytext911pt">
    <w:name w:val="Body text (9) + 11 pt"/>
    <w:aliases w:val="Not Bold Exact1"/>
    <w:uiPriority w:val="99"/>
    <w:rPr>
      <w:rFonts w:ascii="Times New Roman" w:hAnsi="Times New Roman" w:cs="Times New Roman"/>
      <w:b w:val="0"/>
      <w:bCs w:val="0"/>
      <w:sz w:val="22"/>
      <w:szCs w:val="22"/>
      <w:u w:val="none"/>
      <w:lang w:val="en-US" w:eastAsia="en-US"/>
    </w:rPr>
  </w:style>
  <w:style w:type="character" w:customStyle="1" w:styleId="Bodytext10Exact">
    <w:name w:val="Body text (10) Exact"/>
    <w:link w:val="Bodytext10"/>
    <w:uiPriority w:val="99"/>
    <w:rPr>
      <w:rFonts w:ascii="Times New Roman" w:hAnsi="Times New Roman" w:cs="Times New Roman"/>
      <w:b/>
      <w:bCs/>
      <w:sz w:val="20"/>
      <w:szCs w:val="20"/>
      <w:u w:val="none"/>
      <w:lang w:val="en-US" w:eastAsia="en-US"/>
    </w:rPr>
  </w:style>
  <w:style w:type="paragraph" w:customStyle="1" w:styleId="Bodytext10">
    <w:name w:val="Body text (10)"/>
    <w:basedOn w:val="Normal"/>
    <w:link w:val="Bodytext10Exact"/>
    <w:uiPriority w:val="99"/>
    <w:pPr>
      <w:shd w:val="clear" w:color="auto" w:fill="FFFFFF"/>
      <w:spacing w:line="255" w:lineRule="exact"/>
    </w:pPr>
    <w:rPr>
      <w:rFonts w:ascii="Times New Roman" w:hAnsi="Times New Roman" w:cs="Times New Roman"/>
      <w:b/>
      <w:bCs/>
      <w:color w:val="auto"/>
      <w:sz w:val="20"/>
      <w:szCs w:val="20"/>
      <w:lang w:val="en-US" w:eastAsia="en-US"/>
    </w:rPr>
  </w:style>
  <w:style w:type="character" w:customStyle="1" w:styleId="Bodytext8105ptExact">
    <w:name w:val="Body text (8) + 10.5 pt Exact"/>
    <w:uiPriority w:val="99"/>
    <w:rPr>
      <w:rFonts w:ascii="Times New Roman" w:hAnsi="Times New Roman" w:cs="Times New Roman"/>
      <w:spacing w:val="0"/>
      <w:sz w:val="21"/>
      <w:szCs w:val="21"/>
      <w:u w:val="single"/>
      <w:lang w:val="en-US" w:eastAsia="en-US"/>
    </w:rPr>
  </w:style>
  <w:style w:type="character" w:customStyle="1" w:styleId="Bodytext8105ptExact1">
    <w:name w:val="Body text (8) + 10.5 pt Exact1"/>
    <w:uiPriority w:val="99"/>
    <w:rPr>
      <w:rFonts w:ascii="Times New Roman" w:hAnsi="Times New Roman" w:cs="Times New Roman"/>
      <w:spacing w:val="0"/>
      <w:sz w:val="21"/>
      <w:szCs w:val="21"/>
      <w:u w:val="none"/>
      <w:lang w:val="en-US" w:eastAsia="en-US"/>
    </w:rPr>
  </w:style>
  <w:style w:type="character" w:customStyle="1" w:styleId="Bodytext210ptExact">
    <w:name w:val="Body text (2) + 10 pt Exact"/>
    <w:uiPriority w:val="99"/>
    <w:rPr>
      <w:rFonts w:ascii="Times New Roman" w:hAnsi="Times New Roman" w:cs="Times New Roman"/>
      <w:b/>
      <w:bCs/>
      <w:sz w:val="20"/>
      <w:szCs w:val="20"/>
      <w:u w:val="none"/>
    </w:rPr>
  </w:style>
  <w:style w:type="character" w:customStyle="1" w:styleId="Bodytext210pt1">
    <w:name w:val="Body text (2) + 10 pt1"/>
    <w:uiPriority w:val="99"/>
    <w:rPr>
      <w:rFonts w:ascii="Times New Roman" w:hAnsi="Times New Roman" w:cs="Times New Roman"/>
      <w:b/>
      <w:bCs/>
      <w:sz w:val="20"/>
      <w:szCs w:val="20"/>
      <w:u w:val="none"/>
    </w:rPr>
  </w:style>
  <w:style w:type="paragraph" w:styleId="Footer">
    <w:name w:val="footer"/>
    <w:basedOn w:val="Normal"/>
    <w:link w:val="FooterChar"/>
    <w:uiPriority w:val="99"/>
    <w:unhideWhenUsed/>
    <w:rsid w:val="00726C07"/>
    <w:pPr>
      <w:tabs>
        <w:tab w:val="center" w:pos="4680"/>
        <w:tab w:val="right" w:pos="9360"/>
      </w:tabs>
    </w:pPr>
    <w:rPr>
      <w:rFonts w:cs="Times New Roman"/>
      <w:sz w:val="20"/>
      <w:szCs w:val="20"/>
    </w:rPr>
  </w:style>
  <w:style w:type="character" w:customStyle="1" w:styleId="FooterChar">
    <w:name w:val="Footer Char"/>
    <w:link w:val="Footer"/>
    <w:uiPriority w:val="99"/>
    <w:rsid w:val="00726C07"/>
    <w:rPr>
      <w:rFonts w:cs="Arial Unicode MS"/>
      <w:color w:val="000000"/>
      <w:lang w:val="vi-VN" w:eastAsia="vi-VN"/>
    </w:rPr>
  </w:style>
  <w:style w:type="paragraph" w:styleId="Header">
    <w:name w:val="header"/>
    <w:basedOn w:val="Normal"/>
    <w:link w:val="HeaderChar"/>
    <w:uiPriority w:val="99"/>
    <w:unhideWhenUsed/>
    <w:rsid w:val="00726C07"/>
    <w:pPr>
      <w:tabs>
        <w:tab w:val="center" w:pos="4680"/>
        <w:tab w:val="right" w:pos="9360"/>
      </w:tabs>
    </w:pPr>
    <w:rPr>
      <w:rFonts w:cs="Times New Roman"/>
      <w:sz w:val="20"/>
      <w:szCs w:val="20"/>
    </w:rPr>
  </w:style>
  <w:style w:type="character" w:customStyle="1" w:styleId="HeaderChar">
    <w:name w:val="Header Char"/>
    <w:link w:val="Header"/>
    <w:uiPriority w:val="99"/>
    <w:rsid w:val="00726C07"/>
    <w:rPr>
      <w:rFonts w:cs="Arial Unicode MS"/>
      <w:color w:val="000000"/>
      <w:lang w:val="vi-VN" w:eastAsia="vi-VN"/>
    </w:rPr>
  </w:style>
  <w:style w:type="table" w:styleId="TableGrid">
    <w:name w:val="Table Grid"/>
    <w:basedOn w:val="TableNormal"/>
    <w:rsid w:val="0001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_"/>
    <w:link w:val="Vnbnnidung30"/>
    <w:locked/>
    <w:rsid w:val="006404E0"/>
    <w:rPr>
      <w:b/>
      <w:bCs/>
      <w:sz w:val="28"/>
      <w:szCs w:val="28"/>
      <w:lang w:bidi="ar-SA"/>
    </w:rPr>
  </w:style>
  <w:style w:type="paragraph" w:customStyle="1" w:styleId="Vnbnnidung30">
    <w:name w:val="Văn bản nội dung (3)"/>
    <w:basedOn w:val="Normal"/>
    <w:link w:val="Vnbnnidung3"/>
    <w:rsid w:val="006404E0"/>
    <w:pPr>
      <w:shd w:val="clear" w:color="auto" w:fill="FFFFFF"/>
      <w:spacing w:after="300" w:line="321" w:lineRule="exact"/>
      <w:jc w:val="center"/>
    </w:pPr>
    <w:rPr>
      <w:rFonts w:ascii="Times New Roman" w:eastAsia="Times New Roman" w:hAnsi="Times New Roman" w:cs="Times New Roman"/>
      <w:b/>
      <w:bCs/>
      <w:color w:val="auto"/>
      <w:sz w:val="28"/>
      <w:szCs w:val="28"/>
      <w:lang w:val="en-US" w:eastAsia="en-US"/>
    </w:rPr>
  </w:style>
  <w:style w:type="character" w:customStyle="1" w:styleId="Vnbnnidung4">
    <w:name w:val="Văn bản nội dung (4)_"/>
    <w:link w:val="Vnbnnidung40"/>
    <w:locked/>
    <w:rsid w:val="006404E0"/>
    <w:rPr>
      <w:i/>
      <w:iCs/>
      <w:sz w:val="28"/>
      <w:szCs w:val="28"/>
      <w:lang w:bidi="ar-SA"/>
    </w:rPr>
  </w:style>
  <w:style w:type="paragraph" w:customStyle="1" w:styleId="Vnbnnidung40">
    <w:name w:val="Văn bản nội dung (4)"/>
    <w:basedOn w:val="Normal"/>
    <w:link w:val="Vnbnnidung4"/>
    <w:rsid w:val="006404E0"/>
    <w:pPr>
      <w:shd w:val="clear" w:color="auto" w:fill="FFFFFF"/>
      <w:spacing w:before="300" w:after="600" w:line="240" w:lineRule="atLeast"/>
      <w:jc w:val="both"/>
    </w:pPr>
    <w:rPr>
      <w:rFonts w:ascii="Times New Roman" w:eastAsia="Times New Roman" w:hAnsi="Times New Roman" w:cs="Times New Roman"/>
      <w:i/>
      <w:iCs/>
      <w:color w:val="auto"/>
      <w:sz w:val="28"/>
      <w:szCs w:val="28"/>
      <w:lang w:val="en-US" w:eastAsia="en-US"/>
    </w:rPr>
  </w:style>
  <w:style w:type="character" w:customStyle="1" w:styleId="Vnbnnidung4Khnginnghing">
    <w:name w:val="Văn bản nội dung (4) + Không in nghiêng"/>
    <w:basedOn w:val="Vnbnnidung4"/>
    <w:rsid w:val="006404E0"/>
    <w:rPr>
      <w:i/>
      <w:iCs/>
      <w:sz w:val="28"/>
      <w:szCs w:val="28"/>
      <w:lang w:bidi="ar-SA"/>
    </w:rPr>
  </w:style>
  <w:style w:type="character" w:customStyle="1" w:styleId="Vnbnnidung2">
    <w:name w:val="Văn bản nội dung (2)_"/>
    <w:link w:val="Vnbnnidung21"/>
    <w:locked/>
    <w:rsid w:val="006404E0"/>
    <w:rPr>
      <w:sz w:val="28"/>
      <w:szCs w:val="28"/>
      <w:lang w:bidi="ar-SA"/>
    </w:rPr>
  </w:style>
  <w:style w:type="paragraph" w:customStyle="1" w:styleId="Vnbnnidung21">
    <w:name w:val="Văn bản nội dung (2)1"/>
    <w:basedOn w:val="Normal"/>
    <w:link w:val="Vnbnnidung2"/>
    <w:rsid w:val="006404E0"/>
    <w:pPr>
      <w:shd w:val="clear" w:color="auto" w:fill="FFFFFF"/>
      <w:spacing w:before="180" w:after="180" w:line="316" w:lineRule="exact"/>
      <w:ind w:hanging="1640"/>
      <w:jc w:val="both"/>
    </w:pPr>
    <w:rPr>
      <w:rFonts w:ascii="Times New Roman" w:eastAsia="Times New Roman" w:hAnsi="Times New Roman" w:cs="Times New Roman"/>
      <w:color w:val="auto"/>
      <w:sz w:val="28"/>
      <w:szCs w:val="28"/>
      <w:lang w:val="en-US" w:eastAsia="en-US"/>
    </w:rPr>
  </w:style>
  <w:style w:type="character" w:customStyle="1" w:styleId="utranghocchntrang">
    <w:name w:val="Đầu trang hoặc chân trang_"/>
    <w:link w:val="utranghocchntrang0"/>
    <w:locked/>
    <w:rsid w:val="006404E0"/>
    <w:rPr>
      <w:b/>
      <w:bCs/>
      <w:sz w:val="26"/>
      <w:szCs w:val="26"/>
      <w:lang w:bidi="ar-SA"/>
    </w:rPr>
  </w:style>
  <w:style w:type="paragraph" w:customStyle="1" w:styleId="utranghocchntrang0">
    <w:name w:val="Đầu trang hoặc chân trang"/>
    <w:basedOn w:val="Normal"/>
    <w:link w:val="utranghocchntrang"/>
    <w:rsid w:val="006404E0"/>
    <w:pPr>
      <w:shd w:val="clear" w:color="auto" w:fill="FFFFFF"/>
      <w:spacing w:line="240" w:lineRule="atLeast"/>
    </w:pPr>
    <w:rPr>
      <w:rFonts w:ascii="Times New Roman" w:eastAsia="Times New Roman" w:hAnsi="Times New Roman" w:cs="Times New Roman"/>
      <w:b/>
      <w:bCs/>
      <w:color w:val="auto"/>
      <w:sz w:val="26"/>
      <w:szCs w:val="26"/>
      <w:lang w:val="en-US" w:eastAsia="en-US"/>
    </w:rPr>
  </w:style>
  <w:style w:type="character" w:customStyle="1" w:styleId="Vnbnnidung285pt">
    <w:name w:val="Văn bản nội dung (2) + 8.5 pt"/>
    <w:aliases w:val="In đậm"/>
    <w:rsid w:val="006404E0"/>
    <w:rPr>
      <w:b/>
      <w:bCs/>
      <w:sz w:val="17"/>
      <w:szCs w:val="17"/>
      <w:lang w:bidi="ar-SA"/>
    </w:rPr>
  </w:style>
  <w:style w:type="character" w:customStyle="1" w:styleId="Vnbnnidung2Innghing">
    <w:name w:val="Văn bản nội dung (2) + In nghiêng"/>
    <w:rsid w:val="006404E0"/>
    <w:rPr>
      <w:i/>
      <w:iCs/>
      <w:sz w:val="28"/>
      <w:szCs w:val="28"/>
      <w:lang w:bidi="ar-SA"/>
    </w:rPr>
  </w:style>
  <w:style w:type="character" w:customStyle="1" w:styleId="Tiu1">
    <w:name w:val="Tiêu đề #1_"/>
    <w:link w:val="Tiu10"/>
    <w:locked/>
    <w:rsid w:val="006404E0"/>
    <w:rPr>
      <w:b/>
      <w:bCs/>
      <w:sz w:val="28"/>
      <w:szCs w:val="28"/>
      <w:lang w:bidi="ar-SA"/>
    </w:rPr>
  </w:style>
  <w:style w:type="paragraph" w:customStyle="1" w:styleId="Tiu10">
    <w:name w:val="Tiêu đề #1"/>
    <w:basedOn w:val="Normal"/>
    <w:link w:val="Tiu1"/>
    <w:rsid w:val="006404E0"/>
    <w:pPr>
      <w:shd w:val="clear" w:color="auto" w:fill="FFFFFF"/>
      <w:spacing w:line="240" w:lineRule="atLeast"/>
      <w:outlineLvl w:val="0"/>
    </w:pPr>
    <w:rPr>
      <w:rFonts w:ascii="Times New Roman" w:eastAsia="Times New Roman" w:hAnsi="Times New Roman" w:cs="Times New Roman"/>
      <w:b/>
      <w:bCs/>
      <w:color w:val="auto"/>
      <w:sz w:val="28"/>
      <w:szCs w:val="28"/>
      <w:lang w:val="en-US" w:eastAsia="en-US"/>
    </w:rPr>
  </w:style>
  <w:style w:type="character" w:customStyle="1" w:styleId="Vnbnnidung2Sylfaen">
    <w:name w:val="Văn bản nội dung (2) + Sylfaen"/>
    <w:rsid w:val="006404E0"/>
    <w:rPr>
      <w:rFonts w:ascii="Sylfaen" w:hAnsi="Sylfaen" w:cs="Sylfaen"/>
      <w:sz w:val="28"/>
      <w:szCs w:val="28"/>
      <w:lang w:bidi="ar-SA"/>
    </w:rPr>
  </w:style>
  <w:style w:type="character" w:customStyle="1" w:styleId="Vnbnnidung2Sylfaen1">
    <w:name w:val="Văn bản nội dung (2) + Sylfaen1"/>
    <w:aliases w:val="11.5 pt,Body text (48) + Tahoma,Spacing 0 pt5"/>
    <w:rsid w:val="006404E0"/>
    <w:rPr>
      <w:rFonts w:ascii="Sylfaen" w:hAnsi="Sylfaen" w:cs="Sylfaen"/>
      <w:sz w:val="23"/>
      <w:szCs w:val="23"/>
      <w:lang w:bidi="ar-SA"/>
    </w:rPr>
  </w:style>
  <w:style w:type="character" w:customStyle="1" w:styleId="Vnbnnidung20">
    <w:name w:val="Văn bản nội dung (2)"/>
    <w:rsid w:val="006404E0"/>
    <w:rPr>
      <w:sz w:val="28"/>
      <w:szCs w:val="28"/>
      <w:u w:val="single"/>
      <w:lang w:bidi="ar-SA"/>
    </w:rPr>
  </w:style>
  <w:style w:type="character" w:customStyle="1" w:styleId="Vnbnnidung3Khnginm">
    <w:name w:val="Văn bản nội dung (3) + Không in đậm"/>
    <w:basedOn w:val="Vnbnnidung3"/>
    <w:rsid w:val="006404E0"/>
    <w:rPr>
      <w:b/>
      <w:bCs/>
      <w:sz w:val="28"/>
      <w:szCs w:val="28"/>
      <w:lang w:bidi="ar-SA"/>
    </w:rPr>
  </w:style>
  <w:style w:type="character" w:customStyle="1" w:styleId="Vnbnnidung5">
    <w:name w:val="Văn bản nội dung (5)_"/>
    <w:link w:val="Vnbnnidung50"/>
    <w:locked/>
    <w:rsid w:val="006404E0"/>
    <w:rPr>
      <w:rFonts w:ascii="Consolas" w:hAnsi="Consolas"/>
      <w:sz w:val="10"/>
      <w:szCs w:val="10"/>
      <w:lang w:bidi="ar-SA"/>
    </w:rPr>
  </w:style>
  <w:style w:type="paragraph" w:customStyle="1" w:styleId="Vnbnnidung50">
    <w:name w:val="Văn bản nội dung (5)"/>
    <w:basedOn w:val="Normal"/>
    <w:link w:val="Vnbnnidung5"/>
    <w:rsid w:val="006404E0"/>
    <w:pPr>
      <w:shd w:val="clear" w:color="auto" w:fill="FFFFFF"/>
      <w:spacing w:after="180" w:line="240" w:lineRule="atLeast"/>
    </w:pPr>
    <w:rPr>
      <w:rFonts w:ascii="Consolas" w:eastAsia="Times New Roman" w:hAnsi="Consolas" w:cs="Times New Roman"/>
      <w:color w:val="auto"/>
      <w:sz w:val="10"/>
      <w:szCs w:val="10"/>
      <w:lang w:val="en-US" w:eastAsia="en-US"/>
    </w:rPr>
  </w:style>
  <w:style w:type="character" w:customStyle="1" w:styleId="utranghocchntrang2">
    <w:name w:val="Đầu trang hoặc chân trang (2)_"/>
    <w:link w:val="utranghocchntrang20"/>
    <w:locked/>
    <w:rsid w:val="006404E0"/>
    <w:rPr>
      <w:rFonts w:ascii="Trebuchet MS" w:hAnsi="Trebuchet MS"/>
      <w:b/>
      <w:bCs/>
      <w:i/>
      <w:iCs/>
      <w:sz w:val="22"/>
      <w:szCs w:val="22"/>
      <w:lang w:bidi="ar-SA"/>
    </w:rPr>
  </w:style>
  <w:style w:type="paragraph" w:customStyle="1" w:styleId="utranghocchntrang20">
    <w:name w:val="Đầu trang hoặc chân trang (2)"/>
    <w:basedOn w:val="Normal"/>
    <w:link w:val="utranghocchntrang2"/>
    <w:rsid w:val="006404E0"/>
    <w:pPr>
      <w:shd w:val="clear" w:color="auto" w:fill="FFFFFF"/>
      <w:spacing w:line="240" w:lineRule="atLeast"/>
    </w:pPr>
    <w:rPr>
      <w:rFonts w:ascii="Trebuchet MS" w:eastAsia="Times New Roman" w:hAnsi="Trebuchet MS" w:cs="Times New Roman"/>
      <w:b/>
      <w:bCs/>
      <w:i/>
      <w:iCs/>
      <w:color w:val="auto"/>
      <w:sz w:val="22"/>
      <w:szCs w:val="22"/>
      <w:lang w:val="en-US" w:eastAsia="en-US"/>
    </w:rPr>
  </w:style>
  <w:style w:type="character" w:customStyle="1" w:styleId="Vnbnnidung6">
    <w:name w:val="Văn bản nội dung (6)_"/>
    <w:link w:val="Vnbnnidung60"/>
    <w:locked/>
    <w:rsid w:val="006404E0"/>
    <w:rPr>
      <w:rFonts w:ascii="Bookman Old Style" w:hAnsi="Bookman Old Style"/>
      <w:i/>
      <w:iCs/>
      <w:sz w:val="17"/>
      <w:szCs w:val="17"/>
      <w:lang w:bidi="ar-SA"/>
    </w:rPr>
  </w:style>
  <w:style w:type="paragraph" w:customStyle="1" w:styleId="Vnbnnidung60">
    <w:name w:val="Văn bản nội dung (6)"/>
    <w:basedOn w:val="Normal"/>
    <w:link w:val="Vnbnnidung6"/>
    <w:rsid w:val="006404E0"/>
    <w:pPr>
      <w:shd w:val="clear" w:color="auto" w:fill="FFFFFF"/>
      <w:spacing w:after="360" w:line="240" w:lineRule="atLeast"/>
      <w:jc w:val="right"/>
    </w:pPr>
    <w:rPr>
      <w:rFonts w:ascii="Bookman Old Style" w:eastAsia="Times New Roman" w:hAnsi="Bookman Old Style" w:cs="Times New Roman"/>
      <w:i/>
      <w:iCs/>
      <w:color w:val="auto"/>
      <w:sz w:val="17"/>
      <w:szCs w:val="17"/>
      <w:lang w:val="en-US" w:eastAsia="en-US"/>
    </w:rPr>
  </w:style>
  <w:style w:type="character" w:customStyle="1" w:styleId="Vnbnnidung7">
    <w:name w:val="Văn bản nội dung (7)_"/>
    <w:link w:val="Vnbnnidung70"/>
    <w:locked/>
    <w:rsid w:val="006404E0"/>
    <w:rPr>
      <w:b/>
      <w:bCs/>
      <w:i/>
      <w:iCs/>
      <w:lang w:bidi="ar-SA"/>
    </w:rPr>
  </w:style>
  <w:style w:type="paragraph" w:customStyle="1" w:styleId="Vnbnnidung70">
    <w:name w:val="Văn bản nội dung (7)"/>
    <w:basedOn w:val="Normal"/>
    <w:link w:val="Vnbnnidung7"/>
    <w:rsid w:val="006404E0"/>
    <w:pPr>
      <w:shd w:val="clear" w:color="auto" w:fill="FFFFFF"/>
      <w:spacing w:before="300" w:line="249" w:lineRule="exact"/>
      <w:jc w:val="both"/>
    </w:pPr>
    <w:rPr>
      <w:rFonts w:ascii="Times New Roman" w:eastAsia="Times New Roman" w:hAnsi="Times New Roman" w:cs="Times New Roman"/>
      <w:b/>
      <w:bCs/>
      <w:i/>
      <w:iCs/>
      <w:color w:val="auto"/>
      <w:sz w:val="20"/>
      <w:szCs w:val="20"/>
      <w:lang w:val="en-US" w:eastAsia="en-US"/>
    </w:rPr>
  </w:style>
  <w:style w:type="character" w:customStyle="1" w:styleId="Vnbnnidung8">
    <w:name w:val="Văn bản nội dung (8)_"/>
    <w:link w:val="Vnbnnidung80"/>
    <w:locked/>
    <w:rsid w:val="006404E0"/>
    <w:rPr>
      <w:b/>
      <w:bCs/>
      <w:lang w:bidi="ar-SA"/>
    </w:rPr>
  </w:style>
  <w:style w:type="paragraph" w:customStyle="1" w:styleId="Vnbnnidung80">
    <w:name w:val="Văn bản nội dung (8)"/>
    <w:basedOn w:val="Normal"/>
    <w:link w:val="Vnbnnidung8"/>
    <w:rsid w:val="006404E0"/>
    <w:pPr>
      <w:shd w:val="clear" w:color="auto" w:fill="FFFFFF"/>
      <w:spacing w:line="249" w:lineRule="exact"/>
      <w:ind w:hanging="100"/>
      <w:jc w:val="both"/>
    </w:pPr>
    <w:rPr>
      <w:rFonts w:ascii="Times New Roman" w:eastAsia="Times New Roman" w:hAnsi="Times New Roman" w:cs="Times New Roman"/>
      <w:b/>
      <w:bCs/>
      <w:color w:val="auto"/>
      <w:sz w:val="20"/>
      <w:szCs w:val="20"/>
      <w:lang w:val="en-US" w:eastAsia="en-US"/>
    </w:rPr>
  </w:style>
  <w:style w:type="character" w:customStyle="1" w:styleId="Vnbnnidung845pt">
    <w:name w:val="Văn bản nội dung (8) + 4.5 pt"/>
    <w:aliases w:val="Không in đậm,In nghiêng"/>
    <w:rsid w:val="006404E0"/>
    <w:rPr>
      <w:b/>
      <w:bCs/>
      <w:i/>
      <w:iCs/>
      <w:sz w:val="9"/>
      <w:szCs w:val="9"/>
      <w:lang w:bidi="ar-SA"/>
    </w:rPr>
  </w:style>
  <w:style w:type="character" w:customStyle="1" w:styleId="Bodytext210">
    <w:name w:val="Body text (21)_"/>
    <w:link w:val="Bodytext211"/>
    <w:locked/>
    <w:rsid w:val="006404E0"/>
    <w:rPr>
      <w:rFonts w:ascii="CordiaUPC" w:hAnsi="CordiaUPC"/>
      <w:i/>
      <w:iCs/>
      <w:sz w:val="15"/>
      <w:szCs w:val="15"/>
      <w:lang w:val="en-US" w:eastAsia="en-US" w:bidi="ar-SA"/>
    </w:rPr>
  </w:style>
  <w:style w:type="paragraph" w:customStyle="1" w:styleId="Bodytext211">
    <w:name w:val="Body text (21)"/>
    <w:basedOn w:val="Normal"/>
    <w:link w:val="Bodytext210"/>
    <w:rsid w:val="006404E0"/>
    <w:pPr>
      <w:shd w:val="clear" w:color="auto" w:fill="FFFFFF"/>
      <w:spacing w:line="240" w:lineRule="atLeast"/>
    </w:pPr>
    <w:rPr>
      <w:rFonts w:ascii="CordiaUPC" w:eastAsia="Times New Roman" w:hAnsi="CordiaUPC" w:cs="Times New Roman"/>
      <w:i/>
      <w:iCs/>
      <w:color w:val="auto"/>
      <w:sz w:val="15"/>
      <w:szCs w:val="15"/>
      <w:lang w:val="en-US" w:eastAsia="en-US"/>
    </w:rPr>
  </w:style>
  <w:style w:type="character" w:customStyle="1" w:styleId="Bodytext220">
    <w:name w:val="Body text (22)_"/>
    <w:link w:val="Bodytext221"/>
    <w:locked/>
    <w:rsid w:val="006404E0"/>
    <w:rPr>
      <w:rFonts w:ascii="Segoe UI" w:hAnsi="Segoe UI"/>
      <w:sz w:val="24"/>
      <w:szCs w:val="24"/>
      <w:lang w:val="en-US" w:eastAsia="en-US" w:bidi="ar-SA"/>
    </w:rPr>
  </w:style>
  <w:style w:type="paragraph" w:customStyle="1" w:styleId="Bodytext221">
    <w:name w:val="Body text (22)"/>
    <w:basedOn w:val="Normal"/>
    <w:link w:val="Bodytext220"/>
    <w:rsid w:val="006404E0"/>
    <w:pPr>
      <w:shd w:val="clear" w:color="auto" w:fill="FFFFFF"/>
      <w:spacing w:line="240" w:lineRule="atLeast"/>
      <w:jc w:val="center"/>
    </w:pPr>
    <w:rPr>
      <w:rFonts w:ascii="Segoe UI" w:eastAsia="Times New Roman" w:hAnsi="Segoe UI" w:cs="Times New Roman"/>
      <w:color w:val="auto"/>
      <w:lang w:val="en-US" w:eastAsia="en-US"/>
    </w:rPr>
  </w:style>
  <w:style w:type="character" w:customStyle="1" w:styleId="Bodytext23">
    <w:name w:val="Body text (23)_"/>
    <w:link w:val="Bodytext230"/>
    <w:locked/>
    <w:rsid w:val="006404E0"/>
    <w:rPr>
      <w:rFonts w:ascii="David" w:cs="David"/>
      <w:b/>
      <w:bCs/>
      <w:spacing w:val="-10"/>
      <w:sz w:val="32"/>
      <w:szCs w:val="32"/>
      <w:lang w:val="en-US" w:eastAsia="en-US" w:bidi="he-IL"/>
    </w:rPr>
  </w:style>
  <w:style w:type="paragraph" w:customStyle="1" w:styleId="Bodytext230">
    <w:name w:val="Body text (23)"/>
    <w:basedOn w:val="Normal"/>
    <w:link w:val="Bodytext23"/>
    <w:rsid w:val="006404E0"/>
    <w:pPr>
      <w:shd w:val="clear" w:color="auto" w:fill="FFFFFF"/>
      <w:spacing w:line="240" w:lineRule="atLeast"/>
      <w:jc w:val="center"/>
    </w:pPr>
    <w:rPr>
      <w:rFonts w:ascii="David" w:eastAsia="Times New Roman" w:hAnsi="Times New Roman" w:cs="David"/>
      <w:b/>
      <w:bCs/>
      <w:color w:val="auto"/>
      <w:spacing w:val="-10"/>
      <w:sz w:val="32"/>
      <w:szCs w:val="32"/>
      <w:lang w:val="en-US" w:eastAsia="en-US" w:bidi="he-IL"/>
    </w:rPr>
  </w:style>
  <w:style w:type="character" w:customStyle="1" w:styleId="Bodytext24">
    <w:name w:val="Body text (24)_"/>
    <w:link w:val="Bodytext240"/>
    <w:locked/>
    <w:rsid w:val="006404E0"/>
    <w:rPr>
      <w:sz w:val="21"/>
      <w:szCs w:val="21"/>
      <w:lang w:bidi="ar-SA"/>
    </w:rPr>
  </w:style>
  <w:style w:type="paragraph" w:customStyle="1" w:styleId="Bodytext240">
    <w:name w:val="Body text (24)"/>
    <w:basedOn w:val="Normal"/>
    <w:link w:val="Bodytext24"/>
    <w:rsid w:val="006404E0"/>
    <w:pPr>
      <w:shd w:val="clear" w:color="auto" w:fill="FFFFFF"/>
      <w:spacing w:line="346" w:lineRule="exact"/>
      <w:ind w:firstLine="600"/>
      <w:jc w:val="both"/>
    </w:pPr>
    <w:rPr>
      <w:rFonts w:ascii="Times New Roman" w:eastAsia="Times New Roman" w:hAnsi="Times New Roman" w:cs="Times New Roman"/>
      <w:color w:val="auto"/>
      <w:sz w:val="21"/>
      <w:szCs w:val="21"/>
      <w:lang w:val="en-US" w:eastAsia="en-US"/>
    </w:rPr>
  </w:style>
  <w:style w:type="character" w:customStyle="1" w:styleId="Bodytext2410pt">
    <w:name w:val="Body text (24) + 10 pt"/>
    <w:rsid w:val="006404E0"/>
    <w:rPr>
      <w:sz w:val="20"/>
      <w:szCs w:val="20"/>
      <w:lang w:bidi="ar-SA"/>
    </w:rPr>
  </w:style>
  <w:style w:type="character" w:customStyle="1" w:styleId="Bodytext25">
    <w:name w:val="Body text (25)_"/>
    <w:link w:val="Bodytext251"/>
    <w:locked/>
    <w:rsid w:val="006404E0"/>
    <w:rPr>
      <w:i/>
      <w:iCs/>
      <w:spacing w:val="-10"/>
      <w:sz w:val="26"/>
      <w:szCs w:val="26"/>
      <w:lang w:bidi="ar-SA"/>
    </w:rPr>
  </w:style>
  <w:style w:type="paragraph" w:customStyle="1" w:styleId="Bodytext251">
    <w:name w:val="Body text (25)1"/>
    <w:basedOn w:val="Normal"/>
    <w:link w:val="Bodytext25"/>
    <w:rsid w:val="006404E0"/>
    <w:pPr>
      <w:shd w:val="clear" w:color="auto" w:fill="FFFFFF"/>
      <w:spacing w:line="250" w:lineRule="exact"/>
      <w:jc w:val="both"/>
    </w:pPr>
    <w:rPr>
      <w:rFonts w:ascii="Times New Roman" w:eastAsia="Times New Roman" w:hAnsi="Times New Roman" w:cs="Times New Roman"/>
      <w:i/>
      <w:iCs/>
      <w:color w:val="auto"/>
      <w:spacing w:val="-10"/>
      <w:sz w:val="26"/>
      <w:szCs w:val="26"/>
      <w:lang w:val="en-US" w:eastAsia="en-US"/>
    </w:rPr>
  </w:style>
  <w:style w:type="character" w:customStyle="1" w:styleId="Bodytext26">
    <w:name w:val="Body text (26)_"/>
    <w:link w:val="Bodytext261"/>
    <w:locked/>
    <w:rsid w:val="006404E0"/>
    <w:rPr>
      <w:sz w:val="22"/>
      <w:szCs w:val="22"/>
      <w:lang w:bidi="ar-SA"/>
    </w:rPr>
  </w:style>
  <w:style w:type="paragraph" w:customStyle="1" w:styleId="Bodytext261">
    <w:name w:val="Body text (26)1"/>
    <w:basedOn w:val="Normal"/>
    <w:link w:val="Bodytext26"/>
    <w:rsid w:val="006404E0"/>
    <w:pPr>
      <w:shd w:val="clear" w:color="auto" w:fill="FFFFFF"/>
      <w:spacing w:line="250" w:lineRule="exact"/>
      <w:ind w:hanging="200"/>
      <w:jc w:val="both"/>
    </w:pPr>
    <w:rPr>
      <w:rFonts w:ascii="Times New Roman" w:eastAsia="Times New Roman" w:hAnsi="Times New Roman" w:cs="Times New Roman"/>
      <w:color w:val="auto"/>
      <w:sz w:val="22"/>
      <w:szCs w:val="22"/>
      <w:lang w:val="en-US" w:eastAsia="en-US"/>
    </w:rPr>
  </w:style>
  <w:style w:type="character" w:customStyle="1" w:styleId="Bodytext26Italic">
    <w:name w:val="Body text (26) + Italic"/>
    <w:rsid w:val="006404E0"/>
    <w:rPr>
      <w:i/>
      <w:iCs/>
      <w:sz w:val="22"/>
      <w:szCs w:val="22"/>
      <w:lang w:bidi="ar-SA"/>
    </w:rPr>
  </w:style>
  <w:style w:type="character" w:customStyle="1" w:styleId="Bodytext33NotItalic">
    <w:name w:val="Body text (33) + Not Italic"/>
    <w:aliases w:val="Spacing 0 pt31"/>
    <w:rsid w:val="006404E0"/>
    <w:rPr>
      <w:i/>
      <w:iCs/>
      <w:color w:val="000000"/>
      <w:spacing w:val="0"/>
      <w:w w:val="100"/>
      <w:position w:val="0"/>
      <w:sz w:val="28"/>
      <w:szCs w:val="28"/>
      <w:lang w:bidi="ar-SA"/>
    </w:rPr>
  </w:style>
  <w:style w:type="character" w:customStyle="1" w:styleId="Bodytext33">
    <w:name w:val="Body text (33)_"/>
    <w:link w:val="Bodytext331"/>
    <w:locked/>
    <w:rsid w:val="006404E0"/>
    <w:rPr>
      <w:i/>
      <w:iCs/>
      <w:spacing w:val="-10"/>
      <w:sz w:val="28"/>
      <w:szCs w:val="28"/>
      <w:lang w:bidi="ar-SA"/>
    </w:rPr>
  </w:style>
  <w:style w:type="paragraph" w:customStyle="1" w:styleId="Bodytext331">
    <w:name w:val="Body text (33)1"/>
    <w:basedOn w:val="Normal"/>
    <w:link w:val="Bodytext33"/>
    <w:rsid w:val="006404E0"/>
    <w:pPr>
      <w:shd w:val="clear" w:color="auto" w:fill="FFFFFF"/>
      <w:spacing w:line="240" w:lineRule="atLeast"/>
      <w:jc w:val="both"/>
    </w:pPr>
    <w:rPr>
      <w:rFonts w:ascii="Times New Roman" w:eastAsia="Times New Roman" w:hAnsi="Times New Roman" w:cs="Times New Roman"/>
      <w:i/>
      <w:iCs/>
      <w:color w:val="auto"/>
      <w:spacing w:val="-10"/>
      <w:sz w:val="28"/>
      <w:szCs w:val="28"/>
      <w:lang w:val="en-US" w:eastAsia="en-US"/>
    </w:rPr>
  </w:style>
  <w:style w:type="character" w:customStyle="1" w:styleId="Heading2">
    <w:name w:val="Heading #2_"/>
    <w:link w:val="Heading20"/>
    <w:locked/>
    <w:rsid w:val="006404E0"/>
    <w:rPr>
      <w:sz w:val="28"/>
      <w:szCs w:val="28"/>
      <w:lang w:bidi="ar-SA"/>
    </w:rPr>
  </w:style>
  <w:style w:type="paragraph" w:customStyle="1" w:styleId="Heading20">
    <w:name w:val="Heading #2"/>
    <w:basedOn w:val="Normal"/>
    <w:link w:val="Heading2"/>
    <w:rsid w:val="006404E0"/>
    <w:pPr>
      <w:shd w:val="clear" w:color="auto" w:fill="FFFFFF"/>
      <w:spacing w:line="240" w:lineRule="atLeast"/>
      <w:outlineLvl w:val="1"/>
    </w:pPr>
    <w:rPr>
      <w:rFonts w:ascii="Times New Roman" w:eastAsia="Times New Roman" w:hAnsi="Times New Roman" w:cs="Times New Roman"/>
      <w:color w:val="auto"/>
      <w:sz w:val="28"/>
      <w:szCs w:val="28"/>
      <w:lang w:val="en-US" w:eastAsia="en-US"/>
    </w:rPr>
  </w:style>
  <w:style w:type="character" w:customStyle="1" w:styleId="Heading2SegoeUI">
    <w:name w:val="Heading #2 + Segoe UI"/>
    <w:aliases w:val="10 pt,Italic11"/>
    <w:rsid w:val="006404E0"/>
    <w:rPr>
      <w:rFonts w:ascii="Segoe UI" w:hAnsi="Segoe UI" w:cs="Segoe UI"/>
      <w:i/>
      <w:iCs/>
      <w:sz w:val="20"/>
      <w:szCs w:val="20"/>
      <w:lang w:val="en-US" w:eastAsia="en-US" w:bidi="ar-SA"/>
    </w:rPr>
  </w:style>
  <w:style w:type="character" w:customStyle="1" w:styleId="Bodytext27">
    <w:name w:val="Body text (27)_"/>
    <w:link w:val="Bodytext271"/>
    <w:locked/>
    <w:rsid w:val="006404E0"/>
    <w:rPr>
      <w:sz w:val="22"/>
      <w:szCs w:val="22"/>
      <w:lang w:bidi="ar-SA"/>
    </w:rPr>
  </w:style>
  <w:style w:type="paragraph" w:customStyle="1" w:styleId="Bodytext271">
    <w:name w:val="Body text (27)1"/>
    <w:basedOn w:val="Normal"/>
    <w:link w:val="Bodytext27"/>
    <w:rsid w:val="006404E0"/>
    <w:pPr>
      <w:shd w:val="clear" w:color="auto" w:fill="FFFFFF"/>
      <w:spacing w:line="403" w:lineRule="exact"/>
      <w:ind w:hanging="600"/>
    </w:pPr>
    <w:rPr>
      <w:rFonts w:ascii="Times New Roman" w:eastAsia="Times New Roman" w:hAnsi="Times New Roman" w:cs="Times New Roman"/>
      <w:color w:val="auto"/>
      <w:sz w:val="22"/>
      <w:szCs w:val="22"/>
      <w:lang w:val="en-US" w:eastAsia="en-US"/>
    </w:rPr>
  </w:style>
  <w:style w:type="character" w:customStyle="1" w:styleId="Bodytext2714pt">
    <w:name w:val="Body text (27) + 14 pt"/>
    <w:aliases w:val="Italic10,Spacing 0 pt27"/>
    <w:rsid w:val="006404E0"/>
    <w:rPr>
      <w:i/>
      <w:iCs/>
      <w:spacing w:val="-10"/>
      <w:sz w:val="28"/>
      <w:szCs w:val="28"/>
      <w:lang w:bidi="ar-SA"/>
    </w:rPr>
  </w:style>
  <w:style w:type="character" w:customStyle="1" w:styleId="Bodytext28">
    <w:name w:val="Body text (28)_"/>
    <w:link w:val="Bodytext280"/>
    <w:locked/>
    <w:rsid w:val="006404E0"/>
    <w:rPr>
      <w:spacing w:val="-10"/>
      <w:sz w:val="26"/>
      <w:szCs w:val="26"/>
      <w:lang w:bidi="ar-SA"/>
    </w:rPr>
  </w:style>
  <w:style w:type="paragraph" w:customStyle="1" w:styleId="Bodytext280">
    <w:name w:val="Body text (28)"/>
    <w:basedOn w:val="Normal"/>
    <w:link w:val="Bodytext28"/>
    <w:rsid w:val="006404E0"/>
    <w:pPr>
      <w:shd w:val="clear" w:color="auto" w:fill="FFFFFF"/>
      <w:spacing w:line="278" w:lineRule="exact"/>
      <w:jc w:val="both"/>
    </w:pPr>
    <w:rPr>
      <w:rFonts w:ascii="Times New Roman" w:eastAsia="Times New Roman" w:hAnsi="Times New Roman" w:cs="Times New Roman"/>
      <w:color w:val="auto"/>
      <w:spacing w:val="-10"/>
      <w:sz w:val="26"/>
      <w:szCs w:val="26"/>
      <w:lang w:val="en-US" w:eastAsia="en-US"/>
    </w:rPr>
  </w:style>
  <w:style w:type="character" w:customStyle="1" w:styleId="Bodytext29">
    <w:name w:val="Body text (29)_"/>
    <w:link w:val="Bodytext290"/>
    <w:locked/>
    <w:rsid w:val="006404E0"/>
    <w:rPr>
      <w:b/>
      <w:bCs/>
      <w:spacing w:val="-10"/>
      <w:sz w:val="42"/>
      <w:szCs w:val="42"/>
      <w:lang w:bidi="ar-SA"/>
    </w:rPr>
  </w:style>
  <w:style w:type="paragraph" w:customStyle="1" w:styleId="Bodytext290">
    <w:name w:val="Body text (29)"/>
    <w:basedOn w:val="Normal"/>
    <w:link w:val="Bodytext29"/>
    <w:rsid w:val="006404E0"/>
    <w:pPr>
      <w:shd w:val="clear" w:color="auto" w:fill="FFFFFF"/>
      <w:spacing w:line="240" w:lineRule="atLeast"/>
      <w:jc w:val="center"/>
    </w:pPr>
    <w:rPr>
      <w:rFonts w:ascii="Times New Roman" w:eastAsia="Times New Roman" w:hAnsi="Times New Roman" w:cs="Times New Roman"/>
      <w:b/>
      <w:bCs/>
      <w:color w:val="auto"/>
      <w:spacing w:val="-10"/>
      <w:sz w:val="42"/>
      <w:szCs w:val="42"/>
      <w:lang w:val="en-US" w:eastAsia="en-US"/>
    </w:rPr>
  </w:style>
  <w:style w:type="character" w:customStyle="1" w:styleId="Bodytext300">
    <w:name w:val="Body text (30)_"/>
    <w:link w:val="Bodytext301"/>
    <w:locked/>
    <w:rsid w:val="006404E0"/>
    <w:rPr>
      <w:sz w:val="30"/>
      <w:szCs w:val="30"/>
      <w:lang w:bidi="ar-SA"/>
    </w:rPr>
  </w:style>
  <w:style w:type="paragraph" w:customStyle="1" w:styleId="Bodytext301">
    <w:name w:val="Body text (30)"/>
    <w:basedOn w:val="Normal"/>
    <w:link w:val="Bodytext300"/>
    <w:rsid w:val="006404E0"/>
    <w:pPr>
      <w:shd w:val="clear" w:color="auto" w:fill="FFFFFF"/>
      <w:spacing w:line="326" w:lineRule="exact"/>
      <w:jc w:val="both"/>
    </w:pPr>
    <w:rPr>
      <w:rFonts w:ascii="Times New Roman" w:eastAsia="Times New Roman" w:hAnsi="Times New Roman" w:cs="Times New Roman"/>
      <w:color w:val="auto"/>
      <w:sz w:val="30"/>
      <w:szCs w:val="30"/>
      <w:lang w:val="en-US" w:eastAsia="en-US"/>
    </w:rPr>
  </w:style>
  <w:style w:type="character" w:customStyle="1" w:styleId="Bodytext3014pt">
    <w:name w:val="Body text (30) + 14 pt"/>
    <w:rsid w:val="006404E0"/>
    <w:rPr>
      <w:sz w:val="28"/>
      <w:szCs w:val="28"/>
      <w:lang w:bidi="ar-SA"/>
    </w:rPr>
  </w:style>
  <w:style w:type="character" w:customStyle="1" w:styleId="Bodytext3023pt">
    <w:name w:val="Body text (30) + 23 pt"/>
    <w:aliases w:val="Spacing -1 pt7,Scale 70%2"/>
    <w:rsid w:val="006404E0"/>
    <w:rPr>
      <w:spacing w:val="-20"/>
      <w:w w:val="70"/>
      <w:sz w:val="46"/>
      <w:szCs w:val="46"/>
      <w:lang w:bidi="ar-SA"/>
    </w:rPr>
  </w:style>
  <w:style w:type="character" w:customStyle="1" w:styleId="Bodytext31">
    <w:name w:val="Body text (31)_"/>
    <w:link w:val="Bodytext311"/>
    <w:locked/>
    <w:rsid w:val="006404E0"/>
    <w:rPr>
      <w:spacing w:val="-10"/>
      <w:sz w:val="26"/>
      <w:szCs w:val="26"/>
      <w:lang w:bidi="ar-SA"/>
    </w:rPr>
  </w:style>
  <w:style w:type="paragraph" w:customStyle="1" w:styleId="Bodytext311">
    <w:name w:val="Body text (31)1"/>
    <w:basedOn w:val="Normal"/>
    <w:link w:val="Bodytext31"/>
    <w:rsid w:val="006404E0"/>
    <w:pPr>
      <w:shd w:val="clear" w:color="auto" w:fill="FFFFFF"/>
      <w:spacing w:line="240" w:lineRule="atLeast"/>
    </w:pPr>
    <w:rPr>
      <w:rFonts w:ascii="Times New Roman" w:eastAsia="Times New Roman" w:hAnsi="Times New Roman" w:cs="Times New Roman"/>
      <w:color w:val="auto"/>
      <w:spacing w:val="-10"/>
      <w:sz w:val="26"/>
      <w:szCs w:val="26"/>
      <w:lang w:val="en-US" w:eastAsia="en-US"/>
    </w:rPr>
  </w:style>
  <w:style w:type="character" w:customStyle="1" w:styleId="Bodytext32">
    <w:name w:val="Body text (32)_"/>
    <w:link w:val="Bodytext320"/>
    <w:locked/>
    <w:rsid w:val="006404E0"/>
    <w:rPr>
      <w:i/>
      <w:iCs/>
      <w:sz w:val="30"/>
      <w:szCs w:val="30"/>
      <w:lang w:val="en-US" w:eastAsia="en-US" w:bidi="ar-SA"/>
    </w:rPr>
  </w:style>
  <w:style w:type="paragraph" w:customStyle="1" w:styleId="Bodytext320">
    <w:name w:val="Body text (32)"/>
    <w:basedOn w:val="Normal"/>
    <w:link w:val="Bodytext32"/>
    <w:rsid w:val="006404E0"/>
    <w:pPr>
      <w:shd w:val="clear" w:color="auto" w:fill="FFFFFF"/>
      <w:spacing w:line="240" w:lineRule="atLeast"/>
      <w:jc w:val="center"/>
    </w:pPr>
    <w:rPr>
      <w:rFonts w:ascii="Times New Roman" w:eastAsia="Times New Roman" w:hAnsi="Times New Roman" w:cs="Times New Roman"/>
      <w:i/>
      <w:iCs/>
      <w:color w:val="auto"/>
      <w:sz w:val="30"/>
      <w:szCs w:val="30"/>
      <w:lang w:val="en-US" w:eastAsia="en-US"/>
    </w:rPr>
  </w:style>
  <w:style w:type="character" w:customStyle="1" w:styleId="Bodytext33NotItalic2">
    <w:name w:val="Body text (33) + Not Italic2"/>
    <w:aliases w:val="Spacing 0 pt25"/>
    <w:rsid w:val="006404E0"/>
    <w:rPr>
      <w:i/>
      <w:iCs/>
      <w:spacing w:val="0"/>
      <w:sz w:val="28"/>
      <w:szCs w:val="28"/>
      <w:lang w:bidi="ar-SA"/>
    </w:rPr>
  </w:style>
  <w:style w:type="character" w:customStyle="1" w:styleId="Bodytext34">
    <w:name w:val="Body text (34)_"/>
    <w:link w:val="Bodytext341"/>
    <w:locked/>
    <w:rsid w:val="006404E0"/>
    <w:rPr>
      <w:sz w:val="28"/>
      <w:szCs w:val="28"/>
      <w:lang w:bidi="ar-SA"/>
    </w:rPr>
  </w:style>
  <w:style w:type="paragraph" w:customStyle="1" w:styleId="Bodytext341">
    <w:name w:val="Body text (34)1"/>
    <w:basedOn w:val="Normal"/>
    <w:link w:val="Bodytext34"/>
    <w:rsid w:val="006404E0"/>
    <w:pPr>
      <w:shd w:val="clear" w:color="auto" w:fill="FFFFFF"/>
      <w:spacing w:line="240" w:lineRule="atLeast"/>
      <w:jc w:val="center"/>
    </w:pPr>
    <w:rPr>
      <w:rFonts w:ascii="Times New Roman" w:eastAsia="Times New Roman" w:hAnsi="Times New Roman" w:cs="Times New Roman"/>
      <w:color w:val="auto"/>
      <w:sz w:val="28"/>
      <w:szCs w:val="28"/>
      <w:lang w:val="en-US" w:eastAsia="en-US"/>
    </w:rPr>
  </w:style>
  <w:style w:type="character" w:customStyle="1" w:styleId="Bodytext14">
    <w:name w:val="Body text (14)_"/>
    <w:link w:val="Bodytext140"/>
    <w:locked/>
    <w:rsid w:val="006404E0"/>
    <w:rPr>
      <w:spacing w:val="-20"/>
      <w:sz w:val="30"/>
      <w:szCs w:val="30"/>
      <w:lang w:bidi="ar-SA"/>
    </w:rPr>
  </w:style>
  <w:style w:type="paragraph" w:customStyle="1" w:styleId="Bodytext140">
    <w:name w:val="Body text (14)"/>
    <w:basedOn w:val="Normal"/>
    <w:link w:val="Bodytext14"/>
    <w:rsid w:val="006404E0"/>
    <w:pPr>
      <w:shd w:val="clear" w:color="auto" w:fill="FFFFFF"/>
      <w:spacing w:line="240" w:lineRule="atLeast"/>
    </w:pPr>
    <w:rPr>
      <w:rFonts w:ascii="Times New Roman" w:eastAsia="Times New Roman" w:hAnsi="Times New Roman" w:cs="Times New Roman"/>
      <w:color w:val="auto"/>
      <w:spacing w:val="-20"/>
      <w:sz w:val="30"/>
      <w:szCs w:val="30"/>
      <w:lang w:val="en-US" w:eastAsia="en-US"/>
    </w:rPr>
  </w:style>
  <w:style w:type="character" w:customStyle="1" w:styleId="Bodytext14Spacing0pt">
    <w:name w:val="Body text (14) + Spacing 0 pt"/>
    <w:rsid w:val="006404E0"/>
    <w:rPr>
      <w:spacing w:val="0"/>
      <w:sz w:val="30"/>
      <w:szCs w:val="30"/>
      <w:lang w:bidi="ar-SA"/>
    </w:rPr>
  </w:style>
  <w:style w:type="character" w:customStyle="1" w:styleId="Bodytext35">
    <w:name w:val="Body text (35)_"/>
    <w:link w:val="Bodytext350"/>
    <w:locked/>
    <w:rsid w:val="006404E0"/>
    <w:rPr>
      <w:rFonts w:ascii="David" w:cs="David"/>
      <w:sz w:val="30"/>
      <w:szCs w:val="30"/>
      <w:lang w:val="en-US" w:eastAsia="en-US" w:bidi="he-IL"/>
    </w:rPr>
  </w:style>
  <w:style w:type="paragraph" w:customStyle="1" w:styleId="Bodytext350">
    <w:name w:val="Body text (35)"/>
    <w:basedOn w:val="Normal"/>
    <w:link w:val="Bodytext35"/>
    <w:rsid w:val="006404E0"/>
    <w:pPr>
      <w:shd w:val="clear" w:color="auto" w:fill="FFFFFF"/>
      <w:spacing w:line="240" w:lineRule="atLeast"/>
    </w:pPr>
    <w:rPr>
      <w:rFonts w:ascii="David" w:eastAsia="Times New Roman" w:hAnsi="Times New Roman" w:cs="David"/>
      <w:color w:val="auto"/>
      <w:sz w:val="30"/>
      <w:szCs w:val="30"/>
      <w:lang w:val="en-US" w:eastAsia="en-US" w:bidi="he-IL"/>
    </w:rPr>
  </w:style>
  <w:style w:type="character" w:customStyle="1" w:styleId="Bodytext36">
    <w:name w:val="Body text (36)_"/>
    <w:link w:val="Bodytext360"/>
    <w:locked/>
    <w:rsid w:val="006404E0"/>
    <w:rPr>
      <w:rFonts w:ascii="Segoe UI" w:hAnsi="Segoe UI"/>
      <w:spacing w:val="-20"/>
      <w:w w:val="80"/>
      <w:sz w:val="36"/>
      <w:szCs w:val="36"/>
      <w:lang w:bidi="ar-SA"/>
    </w:rPr>
  </w:style>
  <w:style w:type="paragraph" w:customStyle="1" w:styleId="Bodytext360">
    <w:name w:val="Body text (36)"/>
    <w:basedOn w:val="Normal"/>
    <w:link w:val="Bodytext36"/>
    <w:rsid w:val="006404E0"/>
    <w:pPr>
      <w:shd w:val="clear" w:color="auto" w:fill="FFFFFF"/>
      <w:spacing w:line="240" w:lineRule="atLeast"/>
      <w:jc w:val="both"/>
    </w:pPr>
    <w:rPr>
      <w:rFonts w:ascii="Segoe UI" w:eastAsia="Times New Roman" w:hAnsi="Segoe UI" w:cs="Times New Roman"/>
      <w:color w:val="auto"/>
      <w:spacing w:val="-20"/>
      <w:w w:val="80"/>
      <w:sz w:val="36"/>
      <w:szCs w:val="36"/>
      <w:lang w:val="en-US" w:eastAsia="en-US"/>
    </w:rPr>
  </w:style>
  <w:style w:type="character" w:customStyle="1" w:styleId="Bodytext36TimesNewRoman2">
    <w:name w:val="Body text (36) + Times New Roman2"/>
    <w:aliases w:val="13 pt2,Spacing 0 pt21,Scale 100%2"/>
    <w:rsid w:val="006404E0"/>
    <w:rPr>
      <w:rFonts w:ascii="Times New Roman" w:hAnsi="Times New Roman" w:cs="Times New Roman"/>
      <w:noProof/>
      <w:spacing w:val="-10"/>
      <w:w w:val="100"/>
      <w:sz w:val="26"/>
      <w:szCs w:val="26"/>
      <w:lang w:bidi="ar-SA"/>
    </w:rPr>
  </w:style>
  <w:style w:type="character" w:customStyle="1" w:styleId="Bodytext36SmallCaps">
    <w:name w:val="Body text (36) + Small Caps"/>
    <w:rsid w:val="006404E0"/>
    <w:rPr>
      <w:rFonts w:ascii="Segoe UI" w:hAnsi="Segoe UI"/>
      <w:smallCaps/>
      <w:spacing w:val="-20"/>
      <w:w w:val="80"/>
      <w:sz w:val="36"/>
      <w:szCs w:val="36"/>
      <w:lang w:bidi="ar-SA"/>
    </w:rPr>
  </w:style>
  <w:style w:type="character" w:customStyle="1" w:styleId="Bodytext37">
    <w:name w:val="Body text (37)_"/>
    <w:link w:val="Bodytext370"/>
    <w:locked/>
    <w:rsid w:val="006404E0"/>
    <w:rPr>
      <w:rFonts w:ascii="Segoe UI" w:hAnsi="Segoe UI"/>
      <w:lang w:bidi="ar-SA"/>
    </w:rPr>
  </w:style>
  <w:style w:type="paragraph" w:customStyle="1" w:styleId="Bodytext370">
    <w:name w:val="Body text (37)"/>
    <w:basedOn w:val="Normal"/>
    <w:link w:val="Bodytext37"/>
    <w:rsid w:val="006404E0"/>
    <w:pPr>
      <w:shd w:val="clear" w:color="auto" w:fill="FFFFFF"/>
      <w:spacing w:line="240" w:lineRule="atLeast"/>
      <w:jc w:val="both"/>
    </w:pPr>
    <w:rPr>
      <w:rFonts w:ascii="Segoe UI" w:eastAsia="Times New Roman" w:hAnsi="Segoe UI" w:cs="Times New Roman"/>
      <w:color w:val="auto"/>
      <w:sz w:val="20"/>
      <w:szCs w:val="20"/>
      <w:lang w:val="en-US" w:eastAsia="en-US"/>
    </w:rPr>
  </w:style>
  <w:style w:type="character" w:customStyle="1" w:styleId="Bodytext38">
    <w:name w:val="Body text (38)_"/>
    <w:link w:val="Bodytext381"/>
    <w:locked/>
    <w:rsid w:val="006404E0"/>
    <w:rPr>
      <w:lang w:bidi="ar-SA"/>
    </w:rPr>
  </w:style>
  <w:style w:type="paragraph" w:customStyle="1" w:styleId="Bodytext381">
    <w:name w:val="Body text (38)1"/>
    <w:basedOn w:val="Normal"/>
    <w:link w:val="Bodytext38"/>
    <w:rsid w:val="006404E0"/>
    <w:pPr>
      <w:shd w:val="clear" w:color="auto" w:fill="FFFFFF"/>
      <w:spacing w:line="307" w:lineRule="exact"/>
      <w:ind w:hanging="1440"/>
    </w:pPr>
    <w:rPr>
      <w:rFonts w:ascii="Times New Roman" w:eastAsia="Times New Roman" w:hAnsi="Times New Roman" w:cs="Times New Roman"/>
      <w:color w:val="auto"/>
      <w:sz w:val="20"/>
      <w:szCs w:val="20"/>
      <w:lang w:val="en-US" w:eastAsia="en-US"/>
    </w:rPr>
  </w:style>
  <w:style w:type="character" w:customStyle="1" w:styleId="Bodytext38Spacing1pt">
    <w:name w:val="Body text (38) + Spacing 1 pt"/>
    <w:rsid w:val="006404E0"/>
    <w:rPr>
      <w:spacing w:val="20"/>
      <w:lang w:bidi="ar-SA"/>
    </w:rPr>
  </w:style>
  <w:style w:type="character" w:customStyle="1" w:styleId="Bodytext26SmallCaps">
    <w:name w:val="Body text (26) + Small Caps"/>
    <w:rsid w:val="006404E0"/>
    <w:rPr>
      <w:smallCaps/>
      <w:sz w:val="22"/>
      <w:szCs w:val="22"/>
      <w:lang w:bidi="ar-SA"/>
    </w:rPr>
  </w:style>
  <w:style w:type="character" w:customStyle="1" w:styleId="Bodytext39">
    <w:name w:val="Body text (39)_"/>
    <w:link w:val="Bodytext390"/>
    <w:locked/>
    <w:rsid w:val="006404E0"/>
    <w:rPr>
      <w:i/>
      <w:iCs/>
      <w:sz w:val="22"/>
      <w:szCs w:val="22"/>
      <w:lang w:bidi="ar-SA"/>
    </w:rPr>
  </w:style>
  <w:style w:type="paragraph" w:customStyle="1" w:styleId="Bodytext390">
    <w:name w:val="Body text (39)"/>
    <w:basedOn w:val="Normal"/>
    <w:link w:val="Bodytext39"/>
    <w:rsid w:val="006404E0"/>
    <w:pPr>
      <w:shd w:val="clear" w:color="auto" w:fill="FFFFFF"/>
      <w:spacing w:line="259" w:lineRule="exact"/>
      <w:jc w:val="both"/>
    </w:pPr>
    <w:rPr>
      <w:rFonts w:ascii="Times New Roman" w:eastAsia="Times New Roman" w:hAnsi="Times New Roman" w:cs="Times New Roman"/>
      <w:i/>
      <w:iCs/>
      <w:color w:val="auto"/>
      <w:sz w:val="22"/>
      <w:szCs w:val="22"/>
      <w:lang w:val="en-US" w:eastAsia="en-US"/>
    </w:rPr>
  </w:style>
  <w:style w:type="character" w:customStyle="1" w:styleId="Bodytext400">
    <w:name w:val="Body text (40)_"/>
    <w:link w:val="Bodytext401"/>
    <w:locked/>
    <w:rsid w:val="006404E0"/>
    <w:rPr>
      <w:i/>
      <w:iCs/>
      <w:spacing w:val="-10"/>
      <w:lang w:bidi="ar-SA"/>
    </w:rPr>
  </w:style>
  <w:style w:type="paragraph" w:customStyle="1" w:styleId="Bodytext401">
    <w:name w:val="Body text (40)"/>
    <w:basedOn w:val="Normal"/>
    <w:link w:val="Bodytext400"/>
    <w:rsid w:val="006404E0"/>
    <w:pPr>
      <w:shd w:val="clear" w:color="auto" w:fill="FFFFFF"/>
      <w:spacing w:line="240" w:lineRule="atLeast"/>
      <w:jc w:val="both"/>
    </w:pPr>
    <w:rPr>
      <w:rFonts w:ascii="Times New Roman" w:eastAsia="Times New Roman" w:hAnsi="Times New Roman" w:cs="Times New Roman"/>
      <w:i/>
      <w:iCs/>
      <w:color w:val="auto"/>
      <w:spacing w:val="-10"/>
      <w:sz w:val="20"/>
      <w:szCs w:val="20"/>
      <w:lang w:val="en-US" w:eastAsia="en-US"/>
    </w:rPr>
  </w:style>
  <w:style w:type="character" w:customStyle="1" w:styleId="Bodytext41">
    <w:name w:val="Body text (41)_"/>
    <w:link w:val="Bodytext410"/>
    <w:locked/>
    <w:rsid w:val="006404E0"/>
    <w:rPr>
      <w:i/>
      <w:iCs/>
      <w:spacing w:val="-20"/>
      <w:sz w:val="28"/>
      <w:szCs w:val="28"/>
      <w:lang w:bidi="ar-SA"/>
    </w:rPr>
  </w:style>
  <w:style w:type="paragraph" w:customStyle="1" w:styleId="Bodytext410">
    <w:name w:val="Body text (41)"/>
    <w:basedOn w:val="Normal"/>
    <w:link w:val="Bodytext41"/>
    <w:rsid w:val="006404E0"/>
    <w:pPr>
      <w:shd w:val="clear" w:color="auto" w:fill="FFFFFF"/>
      <w:spacing w:line="326" w:lineRule="exact"/>
    </w:pPr>
    <w:rPr>
      <w:rFonts w:ascii="Times New Roman" w:eastAsia="Times New Roman" w:hAnsi="Times New Roman" w:cs="Times New Roman"/>
      <w:i/>
      <w:iCs/>
      <w:color w:val="auto"/>
      <w:spacing w:val="-20"/>
      <w:sz w:val="28"/>
      <w:szCs w:val="28"/>
      <w:lang w:val="en-US" w:eastAsia="en-US"/>
    </w:rPr>
  </w:style>
  <w:style w:type="character" w:customStyle="1" w:styleId="Bodytext4110pt">
    <w:name w:val="Body text (41) + 10 pt"/>
    <w:aliases w:val="Spacing 0 pt18"/>
    <w:rsid w:val="006404E0"/>
    <w:rPr>
      <w:i/>
      <w:iCs/>
      <w:spacing w:val="0"/>
      <w:sz w:val="20"/>
      <w:szCs w:val="20"/>
      <w:lang w:bidi="ar-SA"/>
    </w:rPr>
  </w:style>
  <w:style w:type="character" w:customStyle="1" w:styleId="Heading3">
    <w:name w:val="Heading #3_"/>
    <w:link w:val="Heading31"/>
    <w:locked/>
    <w:rsid w:val="006404E0"/>
    <w:rPr>
      <w:sz w:val="28"/>
      <w:szCs w:val="28"/>
      <w:lang w:bidi="ar-SA"/>
    </w:rPr>
  </w:style>
  <w:style w:type="paragraph" w:customStyle="1" w:styleId="Heading31">
    <w:name w:val="Heading #31"/>
    <w:basedOn w:val="Normal"/>
    <w:link w:val="Heading3"/>
    <w:rsid w:val="006404E0"/>
    <w:pPr>
      <w:shd w:val="clear" w:color="auto" w:fill="FFFFFF"/>
      <w:spacing w:line="322" w:lineRule="exact"/>
      <w:jc w:val="center"/>
      <w:outlineLvl w:val="2"/>
    </w:pPr>
    <w:rPr>
      <w:rFonts w:ascii="Times New Roman" w:eastAsia="Times New Roman" w:hAnsi="Times New Roman" w:cs="Times New Roman"/>
      <w:color w:val="auto"/>
      <w:sz w:val="28"/>
      <w:szCs w:val="28"/>
      <w:lang w:val="en-US" w:eastAsia="en-US"/>
    </w:rPr>
  </w:style>
  <w:style w:type="character" w:customStyle="1" w:styleId="Heading30">
    <w:name w:val="Heading #3"/>
    <w:rsid w:val="006404E0"/>
    <w:rPr>
      <w:spacing w:val="0"/>
      <w:sz w:val="28"/>
      <w:szCs w:val="28"/>
      <w:lang w:bidi="ar-SA"/>
    </w:rPr>
  </w:style>
  <w:style w:type="character" w:customStyle="1" w:styleId="Bodytext200">
    <w:name w:val="Body text (20)_"/>
    <w:link w:val="Bodytext201"/>
    <w:locked/>
    <w:rsid w:val="006404E0"/>
    <w:rPr>
      <w:sz w:val="28"/>
      <w:szCs w:val="28"/>
      <w:lang w:bidi="ar-SA"/>
    </w:rPr>
  </w:style>
  <w:style w:type="paragraph" w:customStyle="1" w:styleId="Bodytext201">
    <w:name w:val="Body text (20)1"/>
    <w:basedOn w:val="Normal"/>
    <w:link w:val="Bodytext200"/>
    <w:rsid w:val="006404E0"/>
    <w:pPr>
      <w:shd w:val="clear" w:color="auto" w:fill="FFFFFF"/>
      <w:spacing w:line="326" w:lineRule="exact"/>
      <w:ind w:firstLine="600"/>
      <w:jc w:val="both"/>
    </w:pPr>
    <w:rPr>
      <w:rFonts w:ascii="Times New Roman" w:eastAsia="Times New Roman" w:hAnsi="Times New Roman" w:cs="Times New Roman"/>
      <w:color w:val="auto"/>
      <w:sz w:val="28"/>
      <w:szCs w:val="28"/>
      <w:lang w:val="en-US" w:eastAsia="en-US"/>
    </w:rPr>
  </w:style>
  <w:style w:type="character" w:customStyle="1" w:styleId="Bodytext20Spacing0pt">
    <w:name w:val="Body text (20) + Spacing 0 pt"/>
    <w:rsid w:val="006404E0"/>
    <w:rPr>
      <w:spacing w:val="-10"/>
      <w:sz w:val="28"/>
      <w:szCs w:val="28"/>
      <w:lang w:bidi="ar-SA"/>
    </w:rPr>
  </w:style>
  <w:style w:type="character" w:customStyle="1" w:styleId="Bodytext202">
    <w:name w:val="Body text (20)"/>
    <w:rsid w:val="006404E0"/>
    <w:rPr>
      <w:spacing w:val="0"/>
      <w:sz w:val="28"/>
      <w:szCs w:val="28"/>
      <w:lang w:bidi="ar-SA"/>
    </w:rPr>
  </w:style>
  <w:style w:type="character" w:customStyle="1" w:styleId="Bodytext47">
    <w:name w:val="Body text (47)_"/>
    <w:link w:val="Bodytext470"/>
    <w:locked/>
    <w:rsid w:val="006404E0"/>
    <w:rPr>
      <w:rFonts w:ascii="Segoe UI" w:hAnsi="Segoe UI"/>
      <w:b/>
      <w:bCs/>
      <w:sz w:val="26"/>
      <w:szCs w:val="26"/>
      <w:lang w:bidi="ar-SA"/>
    </w:rPr>
  </w:style>
  <w:style w:type="paragraph" w:customStyle="1" w:styleId="Bodytext470">
    <w:name w:val="Body text (47)"/>
    <w:basedOn w:val="Normal"/>
    <w:link w:val="Bodytext47"/>
    <w:rsid w:val="006404E0"/>
    <w:pPr>
      <w:shd w:val="clear" w:color="auto" w:fill="FFFFFF"/>
      <w:spacing w:line="240" w:lineRule="atLeast"/>
    </w:pPr>
    <w:rPr>
      <w:rFonts w:ascii="Segoe UI" w:eastAsia="Times New Roman" w:hAnsi="Segoe UI" w:cs="Times New Roman"/>
      <w:b/>
      <w:bCs/>
      <w:color w:val="auto"/>
      <w:sz w:val="26"/>
      <w:szCs w:val="26"/>
      <w:lang w:val="en-US" w:eastAsia="en-US"/>
    </w:rPr>
  </w:style>
  <w:style w:type="character" w:customStyle="1" w:styleId="Bodytext47115pt">
    <w:name w:val="Body text (47) + 11.5 pt"/>
    <w:rsid w:val="006404E0"/>
    <w:rPr>
      <w:rFonts w:ascii="Segoe UI" w:hAnsi="Segoe UI"/>
      <w:b/>
      <w:bCs/>
      <w:sz w:val="23"/>
      <w:szCs w:val="23"/>
      <w:lang w:bidi="ar-SA"/>
    </w:rPr>
  </w:style>
  <w:style w:type="character" w:customStyle="1" w:styleId="Bodytext462">
    <w:name w:val="Body text (46)2"/>
    <w:rsid w:val="006404E0"/>
    <w:rPr>
      <w:rFonts w:ascii="Segoe UI" w:hAnsi="Segoe UI"/>
      <w:color w:val="000000"/>
      <w:spacing w:val="-20"/>
      <w:w w:val="100"/>
      <w:position w:val="0"/>
      <w:sz w:val="34"/>
      <w:szCs w:val="34"/>
      <w:u w:val="single"/>
      <w:lang w:bidi="ar-SA"/>
    </w:rPr>
  </w:style>
  <w:style w:type="character" w:customStyle="1" w:styleId="Bodytext46">
    <w:name w:val="Body text (46)_"/>
    <w:link w:val="Bodytext461"/>
    <w:locked/>
    <w:rsid w:val="006404E0"/>
    <w:rPr>
      <w:rFonts w:ascii="Segoe UI" w:hAnsi="Segoe UI"/>
      <w:spacing w:val="-20"/>
      <w:sz w:val="34"/>
      <w:szCs w:val="34"/>
      <w:lang w:bidi="ar-SA"/>
    </w:rPr>
  </w:style>
  <w:style w:type="paragraph" w:customStyle="1" w:styleId="Bodytext461">
    <w:name w:val="Body text (46)1"/>
    <w:basedOn w:val="Normal"/>
    <w:link w:val="Bodytext46"/>
    <w:rsid w:val="006404E0"/>
    <w:pPr>
      <w:shd w:val="clear" w:color="auto" w:fill="FFFFFF"/>
      <w:spacing w:line="307" w:lineRule="exact"/>
      <w:jc w:val="right"/>
    </w:pPr>
    <w:rPr>
      <w:rFonts w:ascii="Segoe UI" w:eastAsia="Times New Roman" w:hAnsi="Segoe UI" w:cs="Times New Roman"/>
      <w:color w:val="auto"/>
      <w:spacing w:val="-20"/>
      <w:sz w:val="34"/>
      <w:szCs w:val="34"/>
      <w:lang w:val="en-US" w:eastAsia="en-US"/>
    </w:rPr>
  </w:style>
  <w:style w:type="character" w:customStyle="1" w:styleId="Bodytext42">
    <w:name w:val="Body text (42)_"/>
    <w:link w:val="Bodytext420"/>
    <w:locked/>
    <w:rsid w:val="006404E0"/>
    <w:rPr>
      <w:rFonts w:ascii="Segoe UI" w:hAnsi="Segoe UI"/>
      <w:spacing w:val="-30"/>
      <w:sz w:val="24"/>
      <w:szCs w:val="24"/>
      <w:lang w:val="en-US" w:eastAsia="en-US" w:bidi="ar-SA"/>
    </w:rPr>
  </w:style>
  <w:style w:type="paragraph" w:customStyle="1" w:styleId="Bodytext420">
    <w:name w:val="Body text (42)"/>
    <w:basedOn w:val="Normal"/>
    <w:link w:val="Bodytext42"/>
    <w:rsid w:val="006404E0"/>
    <w:pPr>
      <w:shd w:val="clear" w:color="auto" w:fill="FFFFFF"/>
      <w:spacing w:line="240" w:lineRule="atLeast"/>
    </w:pPr>
    <w:rPr>
      <w:rFonts w:ascii="Segoe UI" w:eastAsia="Times New Roman" w:hAnsi="Segoe UI" w:cs="Times New Roman"/>
      <w:color w:val="auto"/>
      <w:spacing w:val="-30"/>
      <w:lang w:val="en-US" w:eastAsia="en-US"/>
    </w:rPr>
  </w:style>
  <w:style w:type="character" w:customStyle="1" w:styleId="Bodytext43">
    <w:name w:val="Body text (43)_"/>
    <w:link w:val="Bodytext430"/>
    <w:locked/>
    <w:rsid w:val="006404E0"/>
    <w:rPr>
      <w:sz w:val="28"/>
      <w:szCs w:val="28"/>
      <w:lang w:bidi="ar-SA"/>
    </w:rPr>
  </w:style>
  <w:style w:type="paragraph" w:customStyle="1" w:styleId="Bodytext430">
    <w:name w:val="Body text (43)"/>
    <w:basedOn w:val="Normal"/>
    <w:link w:val="Bodytext43"/>
    <w:rsid w:val="006404E0"/>
    <w:pPr>
      <w:shd w:val="clear" w:color="auto" w:fill="FFFFFF"/>
      <w:spacing w:line="240" w:lineRule="atLeast"/>
      <w:jc w:val="both"/>
    </w:pPr>
    <w:rPr>
      <w:rFonts w:ascii="Times New Roman" w:eastAsia="Times New Roman" w:hAnsi="Times New Roman" w:cs="Times New Roman"/>
      <w:color w:val="auto"/>
      <w:sz w:val="28"/>
      <w:szCs w:val="28"/>
      <w:lang w:val="en-US" w:eastAsia="en-US"/>
    </w:rPr>
  </w:style>
  <w:style w:type="character" w:customStyle="1" w:styleId="Bodytext43Italic">
    <w:name w:val="Body text (43) + Italic"/>
    <w:rsid w:val="006404E0"/>
    <w:rPr>
      <w:i/>
      <w:iCs/>
      <w:sz w:val="28"/>
      <w:szCs w:val="28"/>
      <w:lang w:bidi="ar-SA"/>
    </w:rPr>
  </w:style>
  <w:style w:type="character" w:customStyle="1" w:styleId="Bodytext44">
    <w:name w:val="Body text (44)_"/>
    <w:link w:val="Bodytext440"/>
    <w:locked/>
    <w:rsid w:val="006404E0"/>
    <w:rPr>
      <w:rFonts w:ascii="Segoe UI" w:hAnsi="Segoe UI"/>
      <w:sz w:val="26"/>
      <w:szCs w:val="26"/>
      <w:lang w:val="en-US" w:eastAsia="en-US" w:bidi="ar-SA"/>
    </w:rPr>
  </w:style>
  <w:style w:type="paragraph" w:customStyle="1" w:styleId="Bodytext440">
    <w:name w:val="Body text (44)"/>
    <w:basedOn w:val="Normal"/>
    <w:link w:val="Bodytext44"/>
    <w:rsid w:val="006404E0"/>
    <w:pPr>
      <w:shd w:val="clear" w:color="auto" w:fill="FFFFFF"/>
      <w:spacing w:line="240" w:lineRule="atLeast"/>
    </w:pPr>
    <w:rPr>
      <w:rFonts w:ascii="Segoe UI" w:eastAsia="Times New Roman" w:hAnsi="Segoe UI" w:cs="Times New Roman"/>
      <w:color w:val="auto"/>
      <w:sz w:val="26"/>
      <w:szCs w:val="26"/>
      <w:lang w:val="en-US" w:eastAsia="en-US"/>
    </w:rPr>
  </w:style>
  <w:style w:type="character" w:customStyle="1" w:styleId="Bodytext28Italic">
    <w:name w:val="Body text (28) + Italic"/>
    <w:rsid w:val="006404E0"/>
    <w:rPr>
      <w:i/>
      <w:iCs/>
      <w:spacing w:val="-10"/>
      <w:sz w:val="26"/>
      <w:szCs w:val="26"/>
      <w:lang w:bidi="ar-SA"/>
    </w:rPr>
  </w:style>
  <w:style w:type="character" w:customStyle="1" w:styleId="Bodytext45">
    <w:name w:val="Body text (45)_"/>
    <w:link w:val="Bodytext450"/>
    <w:locked/>
    <w:rsid w:val="006404E0"/>
    <w:rPr>
      <w:spacing w:val="-20"/>
      <w:sz w:val="28"/>
      <w:szCs w:val="28"/>
      <w:lang w:val="en-US" w:eastAsia="en-US" w:bidi="ar-SA"/>
    </w:rPr>
  </w:style>
  <w:style w:type="paragraph" w:customStyle="1" w:styleId="Bodytext450">
    <w:name w:val="Body text (45)"/>
    <w:basedOn w:val="Normal"/>
    <w:link w:val="Bodytext45"/>
    <w:rsid w:val="006404E0"/>
    <w:pPr>
      <w:shd w:val="clear" w:color="auto" w:fill="FFFFFF"/>
      <w:spacing w:line="240" w:lineRule="atLeast"/>
      <w:jc w:val="center"/>
    </w:pPr>
    <w:rPr>
      <w:rFonts w:ascii="Times New Roman" w:eastAsia="Times New Roman" w:hAnsi="Times New Roman" w:cs="Times New Roman"/>
      <w:color w:val="auto"/>
      <w:spacing w:val="-20"/>
      <w:sz w:val="28"/>
      <w:szCs w:val="28"/>
      <w:lang w:val="en-US" w:eastAsia="en-US"/>
    </w:rPr>
  </w:style>
  <w:style w:type="character" w:customStyle="1" w:styleId="Bodytext34SmallCaps">
    <w:name w:val="Body text (34) + Small Caps"/>
    <w:rsid w:val="006404E0"/>
    <w:rPr>
      <w:smallCaps/>
      <w:sz w:val="28"/>
      <w:szCs w:val="28"/>
      <w:lang w:bidi="ar-SA"/>
    </w:rPr>
  </w:style>
  <w:style w:type="character" w:customStyle="1" w:styleId="Bodytext340">
    <w:name w:val="Body text (34)"/>
    <w:basedOn w:val="Bodytext34"/>
    <w:rsid w:val="006404E0"/>
    <w:rPr>
      <w:sz w:val="28"/>
      <w:szCs w:val="28"/>
      <w:lang w:bidi="ar-SA"/>
    </w:rPr>
  </w:style>
  <w:style w:type="character" w:customStyle="1" w:styleId="Bodytext34Spacing0pt">
    <w:name w:val="Body text (34) + Spacing 0 pt"/>
    <w:rsid w:val="006404E0"/>
    <w:rPr>
      <w:spacing w:val="-10"/>
      <w:sz w:val="28"/>
      <w:szCs w:val="28"/>
      <w:lang w:bidi="ar-SA"/>
    </w:rPr>
  </w:style>
  <w:style w:type="character" w:customStyle="1" w:styleId="Bodytext2714pt1">
    <w:name w:val="Body text (27) + 14 pt1"/>
    <w:aliases w:val="Spacing 0 pt13"/>
    <w:rsid w:val="006404E0"/>
    <w:rPr>
      <w:spacing w:val="-10"/>
      <w:sz w:val="28"/>
      <w:szCs w:val="28"/>
      <w:lang w:bidi="ar-SA"/>
    </w:rPr>
  </w:style>
  <w:style w:type="character" w:customStyle="1" w:styleId="Heading32">
    <w:name w:val="Heading #3 (2)_"/>
    <w:link w:val="Heading320"/>
    <w:locked/>
    <w:rsid w:val="006404E0"/>
    <w:rPr>
      <w:sz w:val="28"/>
      <w:szCs w:val="28"/>
      <w:lang w:bidi="ar-SA"/>
    </w:rPr>
  </w:style>
  <w:style w:type="paragraph" w:customStyle="1" w:styleId="Heading320">
    <w:name w:val="Heading #3 (2)"/>
    <w:basedOn w:val="Normal"/>
    <w:link w:val="Heading32"/>
    <w:rsid w:val="006404E0"/>
    <w:pPr>
      <w:shd w:val="clear" w:color="auto" w:fill="FFFFFF"/>
      <w:spacing w:line="240" w:lineRule="atLeast"/>
      <w:jc w:val="both"/>
      <w:outlineLvl w:val="2"/>
    </w:pPr>
    <w:rPr>
      <w:rFonts w:ascii="Times New Roman" w:eastAsia="Times New Roman" w:hAnsi="Times New Roman" w:cs="Times New Roman"/>
      <w:color w:val="auto"/>
      <w:sz w:val="28"/>
      <w:szCs w:val="28"/>
      <w:lang w:val="en-US" w:eastAsia="en-US"/>
    </w:rPr>
  </w:style>
  <w:style w:type="character" w:customStyle="1" w:styleId="Heading32Italic">
    <w:name w:val="Heading #3 (2) + Italic"/>
    <w:aliases w:val="Spacing 0 pt12"/>
    <w:rsid w:val="006404E0"/>
    <w:rPr>
      <w:i/>
      <w:iCs/>
      <w:spacing w:val="-10"/>
      <w:sz w:val="28"/>
      <w:szCs w:val="28"/>
      <w:lang w:bidi="ar-SA"/>
    </w:rPr>
  </w:style>
  <w:style w:type="character" w:customStyle="1" w:styleId="Bodytext380">
    <w:name w:val="Body text (38)"/>
    <w:basedOn w:val="Bodytext38"/>
    <w:rsid w:val="006404E0"/>
    <w:rPr>
      <w:lang w:bidi="ar-SA"/>
    </w:rPr>
  </w:style>
  <w:style w:type="character" w:customStyle="1" w:styleId="Bodytext36Spacing-1pt">
    <w:name w:val="Body text (36) + Spacing -1 pt"/>
    <w:rsid w:val="006404E0"/>
    <w:rPr>
      <w:rFonts w:ascii="Segoe UI" w:hAnsi="Segoe UI"/>
      <w:spacing w:val="-30"/>
      <w:w w:val="80"/>
      <w:sz w:val="36"/>
      <w:szCs w:val="36"/>
      <w:lang w:bidi="ar-SA"/>
    </w:rPr>
  </w:style>
  <w:style w:type="character" w:customStyle="1" w:styleId="Bodytext36TimesNewRoman1">
    <w:name w:val="Body text (36) + Times New Roman1"/>
    <w:aliases w:val="14 pt1,Spacing 0 pt11,Scale 100%1"/>
    <w:rsid w:val="006404E0"/>
    <w:rPr>
      <w:rFonts w:ascii="Times New Roman" w:hAnsi="Times New Roman" w:cs="Times New Roman"/>
      <w:spacing w:val="-10"/>
      <w:w w:val="100"/>
      <w:sz w:val="28"/>
      <w:szCs w:val="28"/>
      <w:lang w:bidi="ar-SA"/>
    </w:rPr>
  </w:style>
  <w:style w:type="character" w:customStyle="1" w:styleId="Bodytext41Spacing0pt">
    <w:name w:val="Body text (41) + Spacing 0 pt"/>
    <w:rsid w:val="006404E0"/>
    <w:rPr>
      <w:i/>
      <w:iCs/>
      <w:spacing w:val="-10"/>
      <w:sz w:val="28"/>
      <w:szCs w:val="28"/>
      <w:lang w:bidi="ar-SA"/>
    </w:rPr>
  </w:style>
  <w:style w:type="character" w:customStyle="1" w:styleId="Bodytext34Italic">
    <w:name w:val="Body text (34) + Italic"/>
    <w:aliases w:val="Spacing 0 pt8"/>
    <w:rsid w:val="006404E0"/>
    <w:rPr>
      <w:i/>
      <w:iCs/>
      <w:spacing w:val="-10"/>
      <w:sz w:val="28"/>
      <w:szCs w:val="28"/>
      <w:lang w:bidi="ar-SA"/>
    </w:rPr>
  </w:style>
  <w:style w:type="character" w:customStyle="1" w:styleId="Bodytext342">
    <w:name w:val="Body text (34)2"/>
    <w:rsid w:val="006404E0"/>
    <w:rPr>
      <w:strike/>
      <w:sz w:val="28"/>
      <w:szCs w:val="28"/>
      <w:lang w:bidi="ar-SA"/>
    </w:rPr>
  </w:style>
  <w:style w:type="character" w:customStyle="1" w:styleId="Bodytext33NotItalic1">
    <w:name w:val="Body text (33) + Not Italic1"/>
    <w:aliases w:val="Spacing 0 pt7"/>
    <w:rsid w:val="006404E0"/>
    <w:rPr>
      <w:i/>
      <w:iCs/>
      <w:spacing w:val="0"/>
      <w:sz w:val="28"/>
      <w:szCs w:val="28"/>
      <w:lang w:bidi="ar-SA"/>
    </w:rPr>
  </w:style>
  <w:style w:type="character" w:customStyle="1" w:styleId="Bodytext48">
    <w:name w:val="Body text (48)_"/>
    <w:link w:val="Bodytext480"/>
    <w:locked/>
    <w:rsid w:val="006404E0"/>
    <w:rPr>
      <w:rFonts w:ascii="Segoe UI" w:hAnsi="Segoe UI"/>
      <w:spacing w:val="-30"/>
      <w:sz w:val="28"/>
      <w:szCs w:val="28"/>
      <w:lang w:bidi="ar-SA"/>
    </w:rPr>
  </w:style>
  <w:style w:type="paragraph" w:customStyle="1" w:styleId="Bodytext480">
    <w:name w:val="Body text (48)"/>
    <w:basedOn w:val="Normal"/>
    <w:link w:val="Bodytext48"/>
    <w:rsid w:val="006404E0"/>
    <w:pPr>
      <w:shd w:val="clear" w:color="auto" w:fill="FFFFFF"/>
      <w:spacing w:line="240" w:lineRule="atLeast"/>
      <w:jc w:val="both"/>
    </w:pPr>
    <w:rPr>
      <w:rFonts w:ascii="Segoe UI" w:eastAsia="Times New Roman" w:hAnsi="Segoe UI" w:cs="Times New Roman"/>
      <w:color w:val="auto"/>
      <w:spacing w:val="-30"/>
      <w:sz w:val="28"/>
      <w:szCs w:val="28"/>
      <w:lang w:val="en-US" w:eastAsia="en-US"/>
    </w:rPr>
  </w:style>
  <w:style w:type="character" w:customStyle="1" w:styleId="Bodytext49">
    <w:name w:val="Body text (49)_"/>
    <w:link w:val="Bodytext490"/>
    <w:locked/>
    <w:rsid w:val="006404E0"/>
    <w:rPr>
      <w:i/>
      <w:iCs/>
      <w:spacing w:val="-10"/>
      <w:lang w:bidi="ar-SA"/>
    </w:rPr>
  </w:style>
  <w:style w:type="paragraph" w:customStyle="1" w:styleId="Bodytext490">
    <w:name w:val="Body text (49)"/>
    <w:basedOn w:val="Normal"/>
    <w:link w:val="Bodytext49"/>
    <w:rsid w:val="006404E0"/>
    <w:pPr>
      <w:shd w:val="clear" w:color="auto" w:fill="FFFFFF"/>
      <w:spacing w:line="240" w:lineRule="atLeast"/>
      <w:ind w:firstLine="580"/>
      <w:jc w:val="both"/>
    </w:pPr>
    <w:rPr>
      <w:rFonts w:ascii="Times New Roman" w:eastAsia="Times New Roman" w:hAnsi="Times New Roman" w:cs="Times New Roman"/>
      <w:i/>
      <w:iCs/>
      <w:color w:val="auto"/>
      <w:spacing w:val="-10"/>
      <w:sz w:val="20"/>
      <w:szCs w:val="20"/>
      <w:lang w:val="en-US" w:eastAsia="en-US"/>
    </w:rPr>
  </w:style>
  <w:style w:type="character" w:customStyle="1" w:styleId="Bodytext500">
    <w:name w:val="Body text (50)_"/>
    <w:link w:val="Bodytext501"/>
    <w:locked/>
    <w:rsid w:val="006404E0"/>
    <w:rPr>
      <w:i/>
      <w:iCs/>
      <w:spacing w:val="-30"/>
      <w:sz w:val="28"/>
      <w:szCs w:val="28"/>
      <w:lang w:val="en-US" w:eastAsia="en-US" w:bidi="ar-SA"/>
    </w:rPr>
  </w:style>
  <w:style w:type="paragraph" w:customStyle="1" w:styleId="Bodytext501">
    <w:name w:val="Body text (50)"/>
    <w:basedOn w:val="Normal"/>
    <w:link w:val="Bodytext500"/>
    <w:rsid w:val="006404E0"/>
    <w:pPr>
      <w:shd w:val="clear" w:color="auto" w:fill="FFFFFF"/>
      <w:spacing w:line="240" w:lineRule="atLeast"/>
      <w:jc w:val="center"/>
    </w:pPr>
    <w:rPr>
      <w:rFonts w:ascii="Times New Roman" w:eastAsia="Times New Roman" w:hAnsi="Times New Roman" w:cs="Times New Roman"/>
      <w:i/>
      <w:iCs/>
      <w:color w:val="auto"/>
      <w:spacing w:val="-30"/>
      <w:sz w:val="28"/>
      <w:szCs w:val="28"/>
      <w:lang w:val="en-US" w:eastAsia="en-US"/>
    </w:rPr>
  </w:style>
  <w:style w:type="character" w:customStyle="1" w:styleId="Bodytext51">
    <w:name w:val="Body text (51)_"/>
    <w:link w:val="Bodytext510"/>
    <w:locked/>
    <w:rsid w:val="006404E0"/>
    <w:rPr>
      <w:sz w:val="28"/>
      <w:szCs w:val="28"/>
      <w:lang w:bidi="ar-SA"/>
    </w:rPr>
  </w:style>
  <w:style w:type="paragraph" w:customStyle="1" w:styleId="Bodytext510">
    <w:name w:val="Body text (51)"/>
    <w:basedOn w:val="Normal"/>
    <w:link w:val="Bodytext51"/>
    <w:rsid w:val="006404E0"/>
    <w:pPr>
      <w:shd w:val="clear" w:color="auto" w:fill="FFFFFF"/>
      <w:spacing w:line="240" w:lineRule="atLeast"/>
      <w:jc w:val="right"/>
    </w:pPr>
    <w:rPr>
      <w:rFonts w:ascii="Times New Roman" w:eastAsia="Times New Roman" w:hAnsi="Times New Roman" w:cs="Times New Roman"/>
      <w:color w:val="auto"/>
      <w:sz w:val="28"/>
      <w:szCs w:val="28"/>
      <w:lang w:val="en-US" w:eastAsia="en-US"/>
    </w:rPr>
  </w:style>
  <w:style w:type="character" w:customStyle="1" w:styleId="Bodytext51Italic">
    <w:name w:val="Body text (51) + Italic"/>
    <w:aliases w:val="Spacing 0 pt3"/>
    <w:rsid w:val="006404E0"/>
    <w:rPr>
      <w:i/>
      <w:iCs/>
      <w:spacing w:val="-10"/>
      <w:sz w:val="28"/>
      <w:szCs w:val="28"/>
      <w:lang w:bidi="ar-SA"/>
    </w:rPr>
  </w:style>
  <w:style w:type="character" w:customStyle="1" w:styleId="Bodytext34Italic1">
    <w:name w:val="Body text (34) + Italic1"/>
    <w:aliases w:val="Small Caps1,Spacing 0 pt2"/>
    <w:rsid w:val="006404E0"/>
    <w:rPr>
      <w:i/>
      <w:iCs/>
      <w:smallCaps/>
      <w:spacing w:val="-10"/>
      <w:sz w:val="28"/>
      <w:szCs w:val="28"/>
      <w:lang w:bidi="ar-SA"/>
    </w:rPr>
  </w:style>
  <w:style w:type="paragraph" w:styleId="BalloonText">
    <w:name w:val="Balloon Text"/>
    <w:basedOn w:val="Normal"/>
    <w:link w:val="BalloonTextChar"/>
    <w:uiPriority w:val="99"/>
    <w:semiHidden/>
    <w:unhideWhenUsed/>
    <w:rsid w:val="00C57384"/>
    <w:rPr>
      <w:rFonts w:ascii="Segoe UI" w:hAnsi="Segoe UI" w:cs="Segoe UI"/>
      <w:sz w:val="18"/>
      <w:szCs w:val="18"/>
    </w:rPr>
  </w:style>
  <w:style w:type="character" w:customStyle="1" w:styleId="BalloonTextChar">
    <w:name w:val="Balloon Text Char"/>
    <w:link w:val="BalloonText"/>
    <w:uiPriority w:val="99"/>
    <w:semiHidden/>
    <w:rsid w:val="00C57384"/>
    <w:rPr>
      <w:rFonts w:ascii="Segoe UI" w:hAnsi="Segoe UI" w:cs="Segoe UI"/>
      <w:color w:val="000000"/>
      <w:sz w:val="18"/>
      <w:szCs w:val="18"/>
      <w:lang w:val="vi-VN" w:eastAsia="vi-VN"/>
    </w:rPr>
  </w:style>
  <w:style w:type="paragraph" w:styleId="ListParagraph">
    <w:name w:val="List Paragraph"/>
    <w:basedOn w:val="Normal"/>
    <w:uiPriority w:val="34"/>
    <w:qFormat/>
    <w:rsid w:val="00AF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1A3F-A7C1-4086-BB1E-B359567F0E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0DC4F-9472-41A1-AE19-6EC0AE166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AC843B-F027-4CB8-AC76-56F22D296D8B}">
  <ds:schemaRefs>
    <ds:schemaRef ds:uri="http://schemas.microsoft.com/sharepoint/v3/contenttype/forms"/>
  </ds:schemaRefs>
</ds:datastoreItem>
</file>

<file path=customXml/itemProps4.xml><?xml version="1.0" encoding="utf-8"?>
<ds:datastoreItem xmlns:ds="http://schemas.openxmlformats.org/officeDocument/2006/customXml" ds:itemID="{F3A137A0-A233-45FF-A8E6-B7DEBD8C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17026</Words>
  <Characters>97050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PHỤ LỤC</vt:lpstr>
    </vt:vector>
  </TitlesOfParts>
  <LinksUpToDate>false</LinksUpToDate>
  <CharactersWithSpaces>113849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
  <cp:keywords/>
  <dc:description/>
  <cp:lastModifiedBy/>
  <cp:revision>1</cp:revision>
  <dcterms:created xsi:type="dcterms:W3CDTF">2025-05-23T06:42:00Z</dcterms:created>
  <dcterms:modified xsi:type="dcterms:W3CDTF">2025-05-23T06:42:00Z</dcterms:modified>
</cp:coreProperties>
</file>