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B0D49" w14:textId="00F3217D" w:rsidR="00225A58" w:rsidRPr="00E72F76" w:rsidRDefault="00225A58" w:rsidP="00225A58">
      <w:pPr>
        <w:jc w:val="center"/>
        <w:rPr>
          <w:rFonts w:ascii="Times New Roman" w:hAnsi="Times New Roman" w:cs="Times New Roman"/>
          <w:b/>
          <w:sz w:val="28"/>
          <w:szCs w:val="28"/>
          <w:lang w:val="nl-NL"/>
        </w:rPr>
      </w:pPr>
      <w:r w:rsidRPr="00E72F76">
        <w:rPr>
          <w:rFonts w:ascii="Times New Roman" w:hAnsi="Times New Roman" w:cs="Times New Roman"/>
          <w:b/>
          <w:sz w:val="28"/>
          <w:szCs w:val="28"/>
          <w:lang w:val="nl-NL"/>
        </w:rPr>
        <w:t>PHỤ LỤC I</w:t>
      </w:r>
    </w:p>
    <w:p w14:paraId="63D9A7B2" w14:textId="77777777" w:rsidR="00225A58" w:rsidRPr="00E72F76" w:rsidRDefault="00225A58" w:rsidP="00225A58">
      <w:pPr>
        <w:jc w:val="center"/>
        <w:rPr>
          <w:rFonts w:ascii="Times New Roman" w:hAnsi="Times New Roman" w:cs="Times New Roman"/>
          <w:b/>
          <w:sz w:val="28"/>
          <w:szCs w:val="28"/>
          <w:lang w:val="nl-NL"/>
        </w:rPr>
      </w:pPr>
      <w:r w:rsidRPr="00E72F76">
        <w:rPr>
          <w:rFonts w:ascii="Times New Roman" w:hAnsi="Times New Roman" w:cs="Times New Roman"/>
          <w:b/>
          <w:sz w:val="28"/>
          <w:szCs w:val="28"/>
          <w:lang w:val="nl-NL"/>
        </w:rPr>
        <w:t xml:space="preserve">BIỂU MẪU SỬ DỤNG TRONG CÔNG TÁC KIỂM TRA </w:t>
      </w:r>
    </w:p>
    <w:p w14:paraId="3003535F" w14:textId="77777777" w:rsidR="00225A58" w:rsidRPr="00E72F76" w:rsidRDefault="00225A58" w:rsidP="00225A58">
      <w:pPr>
        <w:jc w:val="center"/>
        <w:rPr>
          <w:rFonts w:ascii="Times New Roman" w:hAnsi="Times New Roman" w:cs="Times New Roman"/>
          <w:b/>
          <w:sz w:val="28"/>
          <w:szCs w:val="28"/>
          <w:lang w:val="nl-NL"/>
        </w:rPr>
      </w:pPr>
      <w:r w:rsidRPr="00E72F76">
        <w:rPr>
          <w:rFonts w:ascii="Times New Roman" w:hAnsi="Times New Roman" w:cs="Times New Roman"/>
          <w:b/>
          <w:sz w:val="28"/>
          <w:szCs w:val="28"/>
          <w:lang w:val="nl-NL"/>
        </w:rPr>
        <w:t>VỀ PHÒNG CHÁY, CHỮA CHÁY VÀ CỨU NẠN, CỨU HỘ</w:t>
      </w:r>
    </w:p>
    <w:p w14:paraId="0AA23915" w14:textId="77777777" w:rsidR="00225A58" w:rsidRPr="00E72F76" w:rsidRDefault="00225A58" w:rsidP="00225A58">
      <w:pPr>
        <w:jc w:val="center"/>
        <w:rPr>
          <w:rFonts w:ascii="Times New Roman" w:hAnsi="Times New Roman" w:cs="Times New Roman"/>
          <w:i/>
          <w:spacing w:val="-4"/>
          <w:sz w:val="28"/>
          <w:szCs w:val="28"/>
          <w:lang w:val="nl-NL"/>
        </w:rPr>
      </w:pPr>
      <w:r w:rsidRPr="00E72F76">
        <w:rPr>
          <w:rFonts w:ascii="Times New Roman" w:hAnsi="Times New Roman" w:cs="Times New Roman"/>
          <w:i/>
          <w:spacing w:val="-4"/>
          <w:sz w:val="28"/>
          <w:szCs w:val="28"/>
          <w:lang w:val="nl-NL"/>
        </w:rPr>
        <w:t>(Ban hành kèm Thông tư số ......./2025/TT-BCA ngày .... / ..../2025 của Bộ Công an)</w:t>
      </w:r>
    </w:p>
    <w:p w14:paraId="0C749EBE" w14:textId="77777777" w:rsidR="00225A58" w:rsidRPr="00E72F76" w:rsidRDefault="00225A58" w:rsidP="00225A58">
      <w:pPr>
        <w:jc w:val="center"/>
        <w:rPr>
          <w:rFonts w:ascii="Times New Roman" w:hAnsi="Times New Roman" w:cs="Times New Roman"/>
          <w:b/>
          <w:sz w:val="28"/>
          <w:szCs w:val="28"/>
          <w:lang w:val="nl-NL"/>
        </w:rPr>
      </w:pPr>
    </w:p>
    <w:p w14:paraId="70FA96C4" w14:textId="77777777" w:rsidR="00225A58" w:rsidRPr="00E72F76" w:rsidRDefault="00225A58" w:rsidP="00225A58">
      <w:pPr>
        <w:jc w:val="center"/>
        <w:rPr>
          <w:rFonts w:ascii="Times New Roman" w:hAnsi="Times New Roman" w:cs="Times New Roman"/>
          <w:b/>
          <w:sz w:val="28"/>
          <w:szCs w:val="28"/>
          <w:lang w:val="nl-NL"/>
        </w:rPr>
      </w:pPr>
    </w:p>
    <w:p w14:paraId="5876E2CD" w14:textId="77777777" w:rsidR="00225A58" w:rsidRPr="00E72F76" w:rsidRDefault="00225A58" w:rsidP="00225A58">
      <w:pPr>
        <w:spacing w:after="120"/>
        <w:ind w:firstLine="720"/>
        <w:rPr>
          <w:rFonts w:ascii="Times New Roman" w:hAnsi="Times New Roman" w:cs="Times New Roman"/>
          <w:bCs/>
          <w:sz w:val="28"/>
          <w:szCs w:val="28"/>
          <w:lang w:val="pl-PL"/>
        </w:rPr>
      </w:pPr>
      <w:r w:rsidRPr="00E72F76">
        <w:rPr>
          <w:rFonts w:ascii="Times New Roman" w:hAnsi="Times New Roman" w:cs="Times New Roman"/>
          <w:bCs/>
          <w:sz w:val="28"/>
          <w:szCs w:val="28"/>
          <w:lang w:val="pl-PL"/>
        </w:rPr>
        <w:t>1. Sổ giao, nhận ca trực sẵn sàng chữa cháy, cứu nạn, cứu hộ (Mẫu số 01).</w:t>
      </w:r>
    </w:p>
    <w:p w14:paraId="63E7A737" w14:textId="77777777" w:rsidR="00225A58" w:rsidRPr="00E72F76" w:rsidRDefault="00225A58" w:rsidP="00225A58">
      <w:pPr>
        <w:spacing w:after="120"/>
        <w:ind w:firstLine="720"/>
        <w:rPr>
          <w:rFonts w:ascii="Times New Roman" w:hAnsi="Times New Roman" w:cs="Times New Roman"/>
          <w:bCs/>
          <w:sz w:val="28"/>
          <w:szCs w:val="28"/>
          <w:lang w:val="pl-PL"/>
        </w:rPr>
      </w:pPr>
      <w:r w:rsidRPr="00E72F76">
        <w:rPr>
          <w:rFonts w:ascii="Times New Roman" w:hAnsi="Times New Roman" w:cs="Times New Roman"/>
          <w:bCs/>
          <w:sz w:val="28"/>
          <w:szCs w:val="28"/>
          <w:lang w:val="pl-PL"/>
        </w:rPr>
        <w:t>2. Sổ tiếp nhận và xử lý thông tin báo cháy, sự cố, tai nạn (Mẫu số 02).</w:t>
      </w:r>
    </w:p>
    <w:p w14:paraId="4906D387" w14:textId="77777777" w:rsidR="00225A58" w:rsidRPr="00E72F76" w:rsidRDefault="00225A58" w:rsidP="00225A58">
      <w:pPr>
        <w:spacing w:after="120"/>
        <w:ind w:firstLine="720"/>
        <w:rPr>
          <w:rFonts w:ascii="Times New Roman" w:hAnsi="Times New Roman" w:cs="Times New Roman"/>
          <w:bCs/>
          <w:sz w:val="28"/>
          <w:szCs w:val="28"/>
          <w:lang w:val="pl-PL"/>
        </w:rPr>
      </w:pPr>
      <w:r w:rsidRPr="00E72F76">
        <w:rPr>
          <w:rFonts w:ascii="Times New Roman" w:hAnsi="Times New Roman" w:cs="Times New Roman"/>
          <w:bCs/>
          <w:sz w:val="28"/>
          <w:szCs w:val="28"/>
          <w:lang w:val="pl-PL"/>
        </w:rPr>
        <w:t>3. Lệnh điều động lực lượng, phương tiện đi chữa cháy và cứu nạn, cứu hộ (Mẫu số 03).</w:t>
      </w:r>
    </w:p>
    <w:p w14:paraId="25EDC720" w14:textId="77777777" w:rsidR="00225A58" w:rsidRPr="00E72F76" w:rsidRDefault="00225A58" w:rsidP="00225A58">
      <w:pPr>
        <w:spacing w:after="120"/>
        <w:ind w:firstLine="720"/>
        <w:rPr>
          <w:rFonts w:ascii="Times New Roman" w:hAnsi="Times New Roman" w:cs="Times New Roman"/>
          <w:bCs/>
          <w:sz w:val="28"/>
          <w:szCs w:val="28"/>
        </w:rPr>
      </w:pPr>
      <w:r w:rsidRPr="00E72F76">
        <w:rPr>
          <w:rFonts w:ascii="Times New Roman" w:hAnsi="Times New Roman" w:cs="Times New Roman"/>
          <w:bCs/>
          <w:sz w:val="28"/>
          <w:szCs w:val="28"/>
          <w:lang w:val="pl-PL"/>
        </w:rPr>
        <w:t>4. Phiếu chiến thuật chữa cháy (Mẫu số 04).</w:t>
      </w:r>
    </w:p>
    <w:p w14:paraId="2DFCCB60" w14:textId="77777777" w:rsidR="00225A58" w:rsidRPr="00E72F76" w:rsidRDefault="00225A58" w:rsidP="00225A58">
      <w:pPr>
        <w:spacing w:after="120"/>
        <w:ind w:firstLine="720"/>
        <w:rPr>
          <w:rFonts w:ascii="Times New Roman" w:hAnsi="Times New Roman" w:cs="Times New Roman"/>
          <w:bCs/>
          <w:sz w:val="28"/>
          <w:szCs w:val="28"/>
        </w:rPr>
      </w:pPr>
      <w:r w:rsidRPr="00E72F76">
        <w:rPr>
          <w:rFonts w:ascii="Times New Roman" w:hAnsi="Times New Roman" w:cs="Times New Roman"/>
          <w:bCs/>
          <w:sz w:val="28"/>
          <w:szCs w:val="28"/>
          <w:lang w:val="pl-PL"/>
        </w:rPr>
        <w:t>5. Quyết định về việc kiểm tra công tác trực sẵn sàng chữa cháy, cứu nạn, cứu hộ (Mẫu số 05).</w:t>
      </w:r>
    </w:p>
    <w:p w14:paraId="5612F6EB" w14:textId="77777777" w:rsidR="00225A58" w:rsidRPr="00E72F76" w:rsidRDefault="00225A58" w:rsidP="00225A58">
      <w:pPr>
        <w:spacing w:after="120"/>
        <w:ind w:firstLine="720"/>
        <w:rPr>
          <w:rFonts w:ascii="Times New Roman" w:hAnsi="Times New Roman" w:cs="Times New Roman"/>
          <w:bCs/>
          <w:sz w:val="28"/>
          <w:szCs w:val="28"/>
          <w:lang w:val="pl-PL"/>
        </w:rPr>
      </w:pPr>
      <w:r w:rsidRPr="00E72F76">
        <w:rPr>
          <w:rFonts w:ascii="Times New Roman" w:hAnsi="Times New Roman" w:cs="Times New Roman"/>
          <w:bCs/>
          <w:sz w:val="28"/>
          <w:szCs w:val="28"/>
          <w:lang w:val="pl-PL"/>
        </w:rPr>
        <w:t>6. Biên bản kiểm tra công tác tác trực sẵn sàng chữa cháy, cứu nạn, cứu hộ (Mẫu số 06).</w:t>
      </w:r>
    </w:p>
    <w:p w14:paraId="3097756E" w14:textId="77777777" w:rsidR="00225A58" w:rsidRPr="00E72F76" w:rsidRDefault="00225A58" w:rsidP="00225A58">
      <w:pPr>
        <w:spacing w:before="120" w:after="120" w:line="320" w:lineRule="atLeast"/>
        <w:ind w:firstLine="720"/>
        <w:rPr>
          <w:rFonts w:ascii="Times New Roman" w:hAnsi="Times New Roman" w:cs="Times New Roman"/>
          <w:bCs/>
          <w:sz w:val="28"/>
          <w:szCs w:val="28"/>
        </w:rPr>
      </w:pPr>
      <w:r w:rsidRPr="00E72F76">
        <w:rPr>
          <w:rFonts w:ascii="Times New Roman" w:hAnsi="Times New Roman" w:cs="Times New Roman"/>
          <w:bCs/>
          <w:sz w:val="28"/>
          <w:szCs w:val="28"/>
        </w:rPr>
        <w:t>7. Kế hoạch kiểm tra về phòng cháy, chữa cháy (Mẫu số 07).</w:t>
      </w:r>
    </w:p>
    <w:p w14:paraId="3D80D18E" w14:textId="77777777" w:rsidR="00225A58" w:rsidRPr="00E72F76" w:rsidRDefault="00225A58" w:rsidP="00225A58">
      <w:pPr>
        <w:spacing w:before="120" w:after="120" w:line="320" w:lineRule="atLeast"/>
        <w:ind w:firstLine="720"/>
        <w:rPr>
          <w:rFonts w:ascii="Times New Roman" w:hAnsi="Times New Roman" w:cs="Times New Roman"/>
          <w:bCs/>
          <w:sz w:val="28"/>
          <w:szCs w:val="28"/>
        </w:rPr>
      </w:pPr>
      <w:r w:rsidRPr="00E72F76">
        <w:rPr>
          <w:rFonts w:ascii="Times New Roman" w:hAnsi="Times New Roman" w:cs="Times New Roman"/>
          <w:bCs/>
          <w:sz w:val="28"/>
          <w:szCs w:val="28"/>
        </w:rPr>
        <w:t>8. Báo cáo kết quả kiểm tra về phòng cháy, chữa cháy (Mẫu số 08).</w:t>
      </w:r>
    </w:p>
    <w:p w14:paraId="11F41133" w14:textId="77777777" w:rsidR="00225A58" w:rsidRPr="00E72F76" w:rsidRDefault="00225A58" w:rsidP="00225A58">
      <w:pPr>
        <w:spacing w:before="120" w:after="120" w:line="320" w:lineRule="atLeast"/>
        <w:ind w:firstLine="720"/>
        <w:rPr>
          <w:rFonts w:ascii="Times New Roman" w:hAnsi="Times New Roman" w:cs="Times New Roman"/>
          <w:bCs/>
          <w:sz w:val="28"/>
          <w:szCs w:val="28"/>
        </w:rPr>
      </w:pPr>
      <w:r w:rsidRPr="00E72F76">
        <w:rPr>
          <w:rFonts w:ascii="Times New Roman" w:hAnsi="Times New Roman" w:cs="Times New Roman"/>
          <w:bCs/>
          <w:sz w:val="28"/>
          <w:szCs w:val="28"/>
        </w:rPr>
        <w:t>9. Sổ theo dõi công tác huấn luyện nghiệp vụ chữa cháy, cứu nạn, cứu hộ (Mẫu số 09).</w:t>
      </w:r>
    </w:p>
    <w:p w14:paraId="5B44987C" w14:textId="77777777" w:rsidR="00225A58" w:rsidRPr="00E72F76" w:rsidRDefault="00225A58" w:rsidP="00225A58">
      <w:pPr>
        <w:spacing w:before="120" w:after="120" w:line="320" w:lineRule="atLeast"/>
        <w:ind w:firstLine="720"/>
        <w:rPr>
          <w:rFonts w:ascii="Times New Roman" w:hAnsi="Times New Roman" w:cs="Times New Roman"/>
          <w:bCs/>
          <w:sz w:val="28"/>
          <w:szCs w:val="28"/>
        </w:rPr>
      </w:pPr>
      <w:r w:rsidRPr="00E72F76">
        <w:rPr>
          <w:rFonts w:ascii="Times New Roman" w:hAnsi="Times New Roman" w:cs="Times New Roman"/>
          <w:bCs/>
          <w:sz w:val="28"/>
          <w:szCs w:val="28"/>
        </w:rPr>
        <w:t>10. Giáo án huấn luyện nghiệp vụ chữa cháy, cứu nạn, cứu hộ (Mẫu số10).</w:t>
      </w:r>
    </w:p>
    <w:p w14:paraId="719AA768" w14:textId="77777777" w:rsidR="00225A58" w:rsidRPr="00E72F76" w:rsidRDefault="00225A58" w:rsidP="00225A58">
      <w:pPr>
        <w:spacing w:before="120" w:after="120" w:line="320" w:lineRule="atLeast"/>
        <w:ind w:firstLine="720"/>
        <w:rPr>
          <w:rFonts w:ascii="Times New Roman" w:hAnsi="Times New Roman" w:cs="Times New Roman"/>
          <w:bCs/>
          <w:sz w:val="28"/>
          <w:szCs w:val="28"/>
        </w:rPr>
      </w:pPr>
      <w:r w:rsidRPr="00E72F76">
        <w:rPr>
          <w:rFonts w:ascii="Times New Roman" w:hAnsi="Times New Roman" w:cs="Times New Roman"/>
          <w:bCs/>
          <w:sz w:val="28"/>
          <w:szCs w:val="28"/>
        </w:rPr>
        <w:t>11. Báo cáo công tác huấn luyện nghiệp vụ chữa cháy, cứu nạn, cứu hộ (Mẫu số 11).</w:t>
      </w:r>
    </w:p>
    <w:p w14:paraId="5515433B" w14:textId="77777777" w:rsidR="00225A58" w:rsidRPr="00E72F76" w:rsidRDefault="00225A58" w:rsidP="00225A58">
      <w:pPr>
        <w:spacing w:before="120" w:after="120" w:line="320" w:lineRule="atLeast"/>
        <w:ind w:firstLine="720"/>
        <w:rPr>
          <w:rFonts w:ascii="Times New Roman" w:hAnsi="Times New Roman" w:cs="Times New Roman"/>
          <w:bCs/>
          <w:sz w:val="28"/>
          <w:szCs w:val="28"/>
        </w:rPr>
      </w:pPr>
      <w:r w:rsidRPr="00E72F76">
        <w:rPr>
          <w:rFonts w:ascii="Times New Roman" w:hAnsi="Times New Roman" w:cs="Times New Roman"/>
          <w:bCs/>
          <w:sz w:val="28"/>
          <w:szCs w:val="28"/>
        </w:rPr>
        <w:t>12. Quyết định thành lập hội đồng kiểm tra, đánh giá kết quả huấn luyện nghiệp vụ chữa cháy, cứu nạn, cứu hộ (</w:t>
      </w:r>
      <w:bookmarkStart w:id="0" w:name="bieumau_ms_04"/>
      <w:r w:rsidRPr="00E72F76">
        <w:rPr>
          <w:rFonts w:ascii="Times New Roman" w:hAnsi="Times New Roman" w:cs="Times New Roman"/>
          <w:bCs/>
          <w:sz w:val="28"/>
          <w:szCs w:val="28"/>
        </w:rPr>
        <w:t xml:space="preserve">Mẫu số </w:t>
      </w:r>
      <w:bookmarkEnd w:id="0"/>
      <w:r w:rsidRPr="00E72F76">
        <w:rPr>
          <w:rFonts w:ascii="Times New Roman" w:hAnsi="Times New Roman" w:cs="Times New Roman"/>
          <w:bCs/>
          <w:sz w:val="28"/>
          <w:szCs w:val="28"/>
        </w:rPr>
        <w:t>12).</w:t>
      </w:r>
    </w:p>
    <w:p w14:paraId="2BC1116A" w14:textId="77777777" w:rsidR="00225A58" w:rsidRPr="00E72F76" w:rsidRDefault="00225A58" w:rsidP="00225A58">
      <w:pPr>
        <w:spacing w:before="120" w:after="120" w:line="320" w:lineRule="atLeast"/>
        <w:ind w:firstLine="720"/>
        <w:rPr>
          <w:rFonts w:ascii="Times New Roman" w:hAnsi="Times New Roman" w:cs="Times New Roman"/>
          <w:bCs/>
          <w:sz w:val="28"/>
          <w:szCs w:val="28"/>
        </w:rPr>
      </w:pPr>
      <w:r w:rsidRPr="00E72F76">
        <w:rPr>
          <w:rFonts w:ascii="Times New Roman" w:hAnsi="Times New Roman" w:cs="Times New Roman"/>
          <w:bCs/>
          <w:sz w:val="28"/>
          <w:szCs w:val="28"/>
        </w:rPr>
        <w:t>13. Biên bản kiểm tra, đánh giá kết quả công tác huấn luyện nghiệp vụ chữa cháy, cứu nạn, cứu hộ (</w:t>
      </w:r>
      <w:bookmarkStart w:id="1" w:name="bieumau_ms_05"/>
      <w:r w:rsidRPr="00E72F76">
        <w:rPr>
          <w:rFonts w:ascii="Times New Roman" w:hAnsi="Times New Roman" w:cs="Times New Roman"/>
          <w:bCs/>
          <w:sz w:val="28"/>
          <w:szCs w:val="28"/>
        </w:rPr>
        <w:t xml:space="preserve">Mẫu số </w:t>
      </w:r>
      <w:bookmarkEnd w:id="1"/>
      <w:r w:rsidRPr="00E72F76">
        <w:rPr>
          <w:rFonts w:ascii="Times New Roman" w:hAnsi="Times New Roman" w:cs="Times New Roman"/>
          <w:bCs/>
          <w:sz w:val="28"/>
          <w:szCs w:val="28"/>
        </w:rPr>
        <w:t>13).</w:t>
      </w:r>
    </w:p>
    <w:p w14:paraId="28C5E753" w14:textId="77777777" w:rsidR="00225A58" w:rsidRPr="00E72F76" w:rsidRDefault="00225A58" w:rsidP="00225A58">
      <w:pPr>
        <w:spacing w:before="120" w:after="120" w:line="320" w:lineRule="atLeast"/>
        <w:ind w:firstLine="709"/>
        <w:rPr>
          <w:rFonts w:ascii="Times New Roman" w:hAnsi="Times New Roman" w:cs="Times New Roman"/>
          <w:bCs/>
          <w:sz w:val="28"/>
          <w:szCs w:val="28"/>
        </w:rPr>
      </w:pPr>
      <w:r w:rsidRPr="00E72F76">
        <w:rPr>
          <w:rFonts w:ascii="Times New Roman" w:hAnsi="Times New Roman" w:cs="Times New Roman"/>
          <w:bCs/>
          <w:sz w:val="28"/>
          <w:szCs w:val="28"/>
        </w:rPr>
        <w:t>14. Sổ theo dõi công tác huấn luyện nghiệp vụ chữa cháy và cứu nạn, cứu hộ (Mẫu số 13).</w:t>
      </w:r>
    </w:p>
    <w:p w14:paraId="24C6C6EF" w14:textId="77777777" w:rsidR="00225A58" w:rsidRPr="00E72F76" w:rsidRDefault="00225A58">
      <w:pPr>
        <w:spacing w:after="160" w:line="259" w:lineRule="auto"/>
        <w:jc w:val="left"/>
        <w:sectPr w:rsidR="00225A58" w:rsidRPr="00E72F76" w:rsidSect="0078690F">
          <w:headerReference w:type="default" r:id="rId8"/>
          <w:pgSz w:w="11907" w:h="16840" w:code="9"/>
          <w:pgMar w:top="1134" w:right="1134" w:bottom="1134" w:left="1134" w:header="720" w:footer="720" w:gutter="0"/>
          <w:cols w:space="720"/>
          <w:titlePg/>
          <w:docGrid w:linePitch="326"/>
        </w:sectPr>
      </w:pPr>
    </w:p>
    <w:tbl>
      <w:tblPr>
        <w:tblW w:w="14884"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884"/>
      </w:tblGrid>
      <w:tr w:rsidR="009C669F" w:rsidRPr="00E72F76" w14:paraId="37D62B2B" w14:textId="77777777" w:rsidTr="00173DC5">
        <w:trPr>
          <w:trHeight w:val="14164"/>
        </w:trPr>
        <w:tc>
          <w:tcPr>
            <w:tcW w:w="14884" w:type="dxa"/>
          </w:tcPr>
          <w:bookmarkStart w:id="2" w:name="_Hlk184788553"/>
          <w:p w14:paraId="012AC139" w14:textId="77777777" w:rsidR="00225A58" w:rsidRPr="00E72F76" w:rsidRDefault="00225A58" w:rsidP="00173DC5">
            <w:pPr>
              <w:spacing w:before="480"/>
              <w:jc w:val="center"/>
              <w:rPr>
                <w:rFonts w:ascii="Times New Roman" w:eastAsia="Times New Roman" w:hAnsi="Times New Roman" w:cs="Times New Roman"/>
                <w:b/>
                <w:sz w:val="28"/>
                <w:szCs w:val="28"/>
              </w:rPr>
            </w:pPr>
            <w:r w:rsidRPr="00E72F76">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660288" behindDoc="0" locked="0" layoutInCell="1" allowOverlap="1" wp14:anchorId="57B79FE7" wp14:editId="3A7E331D">
                      <wp:simplePos x="0" y="0"/>
                      <wp:positionH relativeFrom="column">
                        <wp:posOffset>7169150</wp:posOffset>
                      </wp:positionH>
                      <wp:positionV relativeFrom="paragraph">
                        <wp:posOffset>207010</wp:posOffset>
                      </wp:positionV>
                      <wp:extent cx="2096135" cy="809625"/>
                      <wp:effectExtent l="0" t="0" r="0" b="9525"/>
                      <wp:wrapNone/>
                      <wp:docPr id="1913916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F1CB2" w14:textId="77777777" w:rsidR="00225A58" w:rsidRPr="00C02CBF" w:rsidRDefault="00225A58" w:rsidP="00225A58">
                                  <w:pPr>
                                    <w:jc w:val="center"/>
                                    <w:rPr>
                                      <w:rFonts w:ascii="Times New Roman" w:hAnsi="Times New Roman" w:cs="Times New Roman"/>
                                      <w:b/>
                                      <w:sz w:val="24"/>
                                      <w:szCs w:val="24"/>
                                    </w:rPr>
                                  </w:pPr>
                                  <w:r w:rsidRPr="00C02CBF">
                                    <w:rPr>
                                      <w:rFonts w:ascii="Times New Roman" w:hAnsi="Times New Roman" w:cs="Times New Roman"/>
                                      <w:b/>
                                      <w:sz w:val="24"/>
                                      <w:szCs w:val="24"/>
                                    </w:rPr>
                                    <w:t>Mẫu số 01</w:t>
                                  </w:r>
                                </w:p>
                                <w:p w14:paraId="49CCC4EF" w14:textId="77777777" w:rsidR="00225A58" w:rsidRPr="00C02CBF" w:rsidRDefault="00225A58" w:rsidP="00225A58">
                                  <w:pPr>
                                    <w:jc w:val="center"/>
                                    <w:rPr>
                                      <w:rFonts w:ascii="Times New Roman" w:hAnsi="Times New Roman" w:cs="Times New Roman"/>
                                      <w:sz w:val="24"/>
                                      <w:szCs w:val="24"/>
                                    </w:rPr>
                                  </w:pPr>
                                  <w:r w:rsidRPr="00C02CBF">
                                    <w:rPr>
                                      <w:rFonts w:ascii="Times New Roman" w:hAnsi="Times New Roman" w:cs="Times New Roman"/>
                                      <w:sz w:val="24"/>
                                      <w:szCs w:val="24"/>
                                    </w:rPr>
                                    <w:t xml:space="preserve">Ban hành kèm theo </w:t>
                                  </w:r>
                                </w:p>
                                <w:p w14:paraId="4FABF0B8" w14:textId="77777777" w:rsidR="00225A58" w:rsidRPr="00C02CBF" w:rsidRDefault="00225A58" w:rsidP="00225A58">
                                  <w:pPr>
                                    <w:jc w:val="center"/>
                                    <w:rPr>
                                      <w:rFonts w:ascii="Times New Roman" w:hAnsi="Times New Roman" w:cs="Times New Roman"/>
                                      <w:sz w:val="24"/>
                                      <w:szCs w:val="24"/>
                                    </w:rPr>
                                  </w:pPr>
                                  <w:r w:rsidRPr="00C02CBF">
                                    <w:rPr>
                                      <w:rFonts w:ascii="Times New Roman" w:hAnsi="Times New Roman" w:cs="Times New Roman"/>
                                      <w:sz w:val="24"/>
                                      <w:szCs w:val="24"/>
                                    </w:rPr>
                                    <w:t>Thông tư số     /2025/TT-BCA ngày    /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79FE7" id="_x0000_t202" coordsize="21600,21600" o:spt="202" path="m,l,21600r21600,l21600,xe">
                      <v:stroke joinstyle="miter"/>
                      <v:path gradientshapeok="t" o:connecttype="rect"/>
                    </v:shapetype>
                    <v:shape id="Text Box 2" o:spid="_x0000_s1026" type="#_x0000_t202" style="position:absolute;left:0;text-align:left;margin-left:564.5pt;margin-top:16.3pt;width:165.0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" filled="f" stroked="f">
                      <v:textbox>
                        <w:txbxContent>
                          <w:p w14:paraId="670F1CB2" w14:textId="77777777" w:rsidR="00225A58" w:rsidRPr="00C02CBF" w:rsidRDefault="00225A58" w:rsidP="00225A58">
                            <w:pPr>
                              <w:jc w:val="center"/>
                              <w:rPr>
                                <w:rFonts w:ascii="Times New Roman" w:hAnsi="Times New Roman" w:cs="Times New Roman"/>
                                <w:b/>
                                <w:sz w:val="24"/>
                                <w:szCs w:val="24"/>
                              </w:rPr>
                            </w:pPr>
                            <w:r w:rsidRPr="00C02CBF">
                              <w:rPr>
                                <w:rFonts w:ascii="Times New Roman" w:hAnsi="Times New Roman" w:cs="Times New Roman"/>
                                <w:b/>
                                <w:sz w:val="24"/>
                                <w:szCs w:val="24"/>
                              </w:rPr>
                              <w:t>Mẫu số 01</w:t>
                            </w:r>
                          </w:p>
                          <w:p w14:paraId="49CCC4EF" w14:textId="77777777" w:rsidR="00225A58" w:rsidRPr="00C02CBF" w:rsidRDefault="00225A58" w:rsidP="00225A58">
                            <w:pPr>
                              <w:jc w:val="center"/>
                              <w:rPr>
                                <w:rFonts w:ascii="Times New Roman" w:hAnsi="Times New Roman" w:cs="Times New Roman"/>
                                <w:sz w:val="24"/>
                                <w:szCs w:val="24"/>
                              </w:rPr>
                            </w:pPr>
                            <w:r w:rsidRPr="00C02CBF">
                              <w:rPr>
                                <w:rFonts w:ascii="Times New Roman" w:hAnsi="Times New Roman" w:cs="Times New Roman"/>
                                <w:sz w:val="24"/>
                                <w:szCs w:val="24"/>
                              </w:rPr>
                              <w:t xml:space="preserve">Ban hành kèm theo </w:t>
                            </w:r>
                          </w:p>
                          <w:p w14:paraId="4FABF0B8" w14:textId="77777777" w:rsidR="00225A58" w:rsidRPr="00C02CBF" w:rsidRDefault="00225A58" w:rsidP="00225A58">
                            <w:pPr>
                              <w:jc w:val="center"/>
                              <w:rPr>
                                <w:rFonts w:ascii="Times New Roman" w:hAnsi="Times New Roman" w:cs="Times New Roman"/>
                                <w:sz w:val="24"/>
                                <w:szCs w:val="24"/>
                              </w:rPr>
                            </w:pPr>
                            <w:r w:rsidRPr="00C02CBF">
                              <w:rPr>
                                <w:rFonts w:ascii="Times New Roman" w:hAnsi="Times New Roman" w:cs="Times New Roman"/>
                                <w:sz w:val="24"/>
                                <w:szCs w:val="24"/>
                              </w:rPr>
                              <w:t>Thông tư số     /2025/TT-BCA ngày    /    /2025</w:t>
                            </w:r>
                          </w:p>
                        </w:txbxContent>
                      </v:textbox>
                    </v:shape>
                  </w:pict>
                </mc:Fallback>
              </mc:AlternateContent>
            </w:r>
            <w:r w:rsidRPr="00E72F76">
              <w:rPr>
                <w:rFonts w:ascii="Times New Roman" w:eastAsia="Times New Roman" w:hAnsi="Times New Roman" w:cs="Times New Roman"/>
                <w:b/>
                <w:sz w:val="28"/>
                <w:szCs w:val="28"/>
              </w:rPr>
              <w:t>CỘNG HOÀ XÃ HỘI CHỦ NGHĨA VIỆT NAM</w:t>
            </w:r>
          </w:p>
          <w:p w14:paraId="6043690B" w14:textId="77777777" w:rsidR="00225A58" w:rsidRPr="00E72F76" w:rsidRDefault="00225A58" w:rsidP="00173DC5">
            <w:pPr>
              <w:jc w:val="center"/>
              <w:rPr>
                <w:rFonts w:ascii="Times New Roman" w:eastAsia="Times New Roman" w:hAnsi="Times New Roman" w:cs="Times New Roman"/>
                <w:b/>
                <w:sz w:val="28"/>
                <w:szCs w:val="28"/>
              </w:rPr>
            </w:pPr>
            <w:r w:rsidRPr="00E72F76">
              <w:rPr>
                <w:rFonts w:ascii="Times New Roman" w:eastAsia="Times New Roman" w:hAnsi="Times New Roman" w:cs="Times New Roman"/>
                <w:b/>
                <w:sz w:val="28"/>
                <w:szCs w:val="28"/>
              </w:rPr>
              <w:t>Độc lập - Tự do - Hạnh phúc</w:t>
            </w:r>
          </w:p>
          <w:p w14:paraId="1521B3D3" w14:textId="77777777" w:rsidR="00225A58" w:rsidRPr="00E72F76" w:rsidRDefault="00225A58" w:rsidP="00173DC5">
            <w:pPr>
              <w:rPr>
                <w:rFonts w:ascii="Times New Roman" w:eastAsia="Times New Roman" w:hAnsi="Times New Roman" w:cs="Times New Roman"/>
                <w:sz w:val="28"/>
                <w:szCs w:val="28"/>
              </w:rPr>
            </w:pPr>
            <w:r w:rsidRPr="00E72F76">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67BC358" wp14:editId="2501B859">
                      <wp:simplePos x="0" y="0"/>
                      <wp:positionH relativeFrom="column">
                        <wp:posOffset>3603625</wp:posOffset>
                      </wp:positionH>
                      <wp:positionV relativeFrom="paragraph">
                        <wp:posOffset>1905</wp:posOffset>
                      </wp:positionV>
                      <wp:extent cx="2133600" cy="0"/>
                      <wp:effectExtent l="10795" t="9525" r="8255" b="9525"/>
                      <wp:wrapNone/>
                      <wp:docPr id="70833665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72DBAF" id="_x0000_t32" coordsize="21600,21600" o:spt="32" o:oned="t" path="m,l21600,21600e" filled="f">
                      <v:path arrowok="t" fillok="f" o:connecttype="none"/>
                      <o:lock v:ext="edit" shapetype="t"/>
                    </v:shapetype>
                    <v:shape id="Straight Arrow Connector 1" o:spid="_x0000_s1026" type="#_x0000_t32" style="position:absolute;margin-left:283.75pt;margin-top:.15pt;width:1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"/>
                  </w:pict>
                </mc:Fallback>
              </mc:AlternateContent>
            </w:r>
          </w:p>
          <w:p w14:paraId="48FC6903" w14:textId="77777777" w:rsidR="00225A58" w:rsidRPr="00E72F76" w:rsidRDefault="00225A58" w:rsidP="00173DC5">
            <w:pPr>
              <w:rPr>
                <w:rFonts w:ascii="Times New Roman" w:eastAsia="Times New Roman" w:hAnsi="Times New Roman" w:cs="Times New Roman"/>
                <w:b/>
                <w:sz w:val="28"/>
                <w:szCs w:val="28"/>
              </w:rPr>
            </w:pPr>
          </w:p>
          <w:p w14:paraId="16557D3F" w14:textId="77777777" w:rsidR="00225A58" w:rsidRPr="00E72F76" w:rsidRDefault="00225A58" w:rsidP="00173DC5">
            <w:pPr>
              <w:jc w:val="center"/>
              <w:rPr>
                <w:rFonts w:ascii="Times New Roman" w:eastAsia="Times New Roman" w:hAnsi="Times New Roman" w:cs="Times New Roman"/>
                <w:sz w:val="28"/>
                <w:szCs w:val="28"/>
              </w:rPr>
            </w:pPr>
          </w:p>
          <w:p w14:paraId="68B2959A" w14:textId="77777777" w:rsidR="00225A58" w:rsidRPr="00E72F76" w:rsidRDefault="00225A58" w:rsidP="00173DC5">
            <w:pPr>
              <w:jc w:val="cente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w:t>
            </w:r>
            <w:proofErr w:type="gramStart"/>
            <w:r w:rsidRPr="00E72F76">
              <w:rPr>
                <w:rFonts w:ascii="Times New Roman" w:eastAsia="Times New Roman" w:hAnsi="Times New Roman" w:cs="Times New Roman"/>
                <w:sz w:val="28"/>
                <w:szCs w:val="28"/>
              </w:rPr>
              <w:t>…(</w:t>
            </w:r>
            <w:proofErr w:type="gramEnd"/>
            <w:r w:rsidRPr="00E72F76">
              <w:rPr>
                <w:rFonts w:ascii="Times New Roman" w:eastAsia="Times New Roman" w:hAnsi="Times New Roman" w:cs="Times New Roman"/>
                <w:sz w:val="28"/>
                <w:szCs w:val="28"/>
              </w:rPr>
              <w:t>1)…………………</w:t>
            </w:r>
          </w:p>
          <w:p w14:paraId="26222C3C" w14:textId="77777777" w:rsidR="00225A58" w:rsidRPr="00E72F76" w:rsidRDefault="00225A58" w:rsidP="00173DC5">
            <w:pPr>
              <w:jc w:val="cente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w:t>
            </w:r>
            <w:proofErr w:type="gramStart"/>
            <w:r w:rsidRPr="00E72F76">
              <w:rPr>
                <w:rFonts w:ascii="Times New Roman" w:eastAsia="Times New Roman" w:hAnsi="Times New Roman" w:cs="Times New Roman"/>
                <w:sz w:val="28"/>
                <w:szCs w:val="28"/>
              </w:rPr>
              <w:t>…(</w:t>
            </w:r>
            <w:proofErr w:type="gramEnd"/>
            <w:r w:rsidRPr="00E72F76">
              <w:rPr>
                <w:rFonts w:ascii="Times New Roman" w:eastAsia="Times New Roman" w:hAnsi="Times New Roman" w:cs="Times New Roman"/>
                <w:sz w:val="28"/>
                <w:szCs w:val="28"/>
              </w:rPr>
              <w:t>2)…………………</w:t>
            </w:r>
          </w:p>
          <w:p w14:paraId="0807B3DF" w14:textId="77777777" w:rsidR="00225A58" w:rsidRPr="00E72F76" w:rsidRDefault="00225A58" w:rsidP="00173DC5">
            <w:pPr>
              <w:rPr>
                <w:rFonts w:ascii="Times New Roman" w:eastAsia="Times New Roman" w:hAnsi="Times New Roman" w:cs="Times New Roman"/>
                <w:sz w:val="28"/>
                <w:szCs w:val="28"/>
              </w:rPr>
            </w:pPr>
          </w:p>
          <w:p w14:paraId="2A8C1CB9" w14:textId="77777777" w:rsidR="00225A58" w:rsidRPr="00E72F76" w:rsidRDefault="00225A58" w:rsidP="00173DC5">
            <w:pPr>
              <w:rPr>
                <w:rFonts w:ascii="Times New Roman" w:eastAsia="Times New Roman" w:hAnsi="Times New Roman" w:cs="Times New Roman"/>
                <w:sz w:val="28"/>
                <w:szCs w:val="28"/>
              </w:rPr>
            </w:pPr>
          </w:p>
          <w:p w14:paraId="5C36AD36" w14:textId="77777777" w:rsidR="00225A58" w:rsidRPr="00E72F76" w:rsidRDefault="00225A58" w:rsidP="00173DC5">
            <w:pPr>
              <w:rPr>
                <w:rFonts w:ascii="Times New Roman" w:eastAsia="Times New Roman" w:hAnsi="Times New Roman" w:cs="Times New Roman"/>
                <w:sz w:val="28"/>
                <w:szCs w:val="28"/>
              </w:rPr>
            </w:pPr>
          </w:p>
          <w:p w14:paraId="389FDFD0" w14:textId="77777777" w:rsidR="00225A58" w:rsidRPr="00E72F76" w:rsidRDefault="00225A58" w:rsidP="00173DC5">
            <w:pPr>
              <w:rPr>
                <w:rFonts w:ascii="Times New Roman" w:eastAsia="Times New Roman" w:hAnsi="Times New Roman" w:cs="Times New Roman"/>
                <w:sz w:val="28"/>
                <w:szCs w:val="28"/>
              </w:rPr>
            </w:pPr>
          </w:p>
          <w:p w14:paraId="6859F751" w14:textId="77777777" w:rsidR="00225A58" w:rsidRPr="00E72F76" w:rsidRDefault="00225A58" w:rsidP="00173DC5">
            <w:pPr>
              <w:jc w:val="center"/>
              <w:rPr>
                <w:rFonts w:ascii="Times New Roman" w:eastAsia="Times New Roman" w:hAnsi="Times New Roman" w:cs="Times New Roman"/>
                <w:b/>
                <w:sz w:val="28"/>
                <w:szCs w:val="28"/>
              </w:rPr>
            </w:pPr>
            <w:r w:rsidRPr="00E72F76">
              <w:rPr>
                <w:rFonts w:ascii="Times New Roman" w:eastAsia="Times New Roman" w:hAnsi="Times New Roman" w:cs="Times New Roman"/>
                <w:b/>
                <w:sz w:val="28"/>
                <w:szCs w:val="28"/>
              </w:rPr>
              <w:t xml:space="preserve">SỔ GIAO, NHẬN </w:t>
            </w:r>
          </w:p>
          <w:p w14:paraId="5E71C693" w14:textId="77777777" w:rsidR="00225A58" w:rsidRPr="00E72F76" w:rsidRDefault="00225A58" w:rsidP="00173DC5">
            <w:pPr>
              <w:spacing w:after="120"/>
              <w:jc w:val="center"/>
              <w:rPr>
                <w:rFonts w:ascii="Times New Roman" w:eastAsia="Times New Roman" w:hAnsi="Times New Roman" w:cs="Times New Roman"/>
                <w:b/>
                <w:sz w:val="28"/>
                <w:szCs w:val="28"/>
              </w:rPr>
            </w:pPr>
            <w:r w:rsidRPr="00E72F76">
              <w:rPr>
                <w:rFonts w:ascii="Times New Roman" w:eastAsia="Times New Roman" w:hAnsi="Times New Roman" w:cs="Times New Roman"/>
                <w:b/>
                <w:sz w:val="28"/>
                <w:szCs w:val="28"/>
              </w:rPr>
              <w:t>CA TRỰC SẴN SÀNG CHỮA CHÁY VÀ CỨU NẠN, CỨU HỘ</w:t>
            </w:r>
          </w:p>
          <w:p w14:paraId="4DDBE1AC" w14:textId="77777777" w:rsidR="00225A58" w:rsidRPr="00E72F76" w:rsidRDefault="00225A58" w:rsidP="00173DC5">
            <w:pPr>
              <w:jc w:val="center"/>
              <w:rPr>
                <w:rFonts w:ascii="Times New Roman" w:eastAsia="Times New Roman" w:hAnsi="Times New Roman" w:cs="Times New Roman"/>
                <w:i/>
                <w:sz w:val="28"/>
                <w:szCs w:val="28"/>
              </w:rPr>
            </w:pPr>
            <w:r w:rsidRPr="00E72F76">
              <w:rPr>
                <w:rFonts w:ascii="Times New Roman" w:eastAsia="Times New Roman" w:hAnsi="Times New Roman" w:cs="Times New Roman"/>
                <w:i/>
                <w:sz w:val="28"/>
                <w:szCs w:val="28"/>
              </w:rPr>
              <w:t>(Năm .........)</w:t>
            </w:r>
          </w:p>
          <w:p w14:paraId="076D6F63" w14:textId="77777777" w:rsidR="00225A58" w:rsidRPr="00E72F76" w:rsidRDefault="00225A58" w:rsidP="00173DC5">
            <w:pPr>
              <w:jc w:val="center"/>
              <w:rPr>
                <w:rFonts w:ascii="Times New Roman" w:eastAsia="Times New Roman" w:hAnsi="Times New Roman" w:cs="Times New Roman"/>
                <w:b/>
                <w:sz w:val="28"/>
                <w:szCs w:val="28"/>
              </w:rPr>
            </w:pPr>
          </w:p>
          <w:p w14:paraId="0C56CBA9" w14:textId="77777777" w:rsidR="00225A58" w:rsidRPr="00E72F76" w:rsidRDefault="00225A58" w:rsidP="00173DC5">
            <w:pPr>
              <w:jc w:val="center"/>
              <w:rPr>
                <w:rFonts w:ascii="Times New Roman" w:eastAsia="Times New Roman" w:hAnsi="Times New Roman" w:cs="Times New Roman"/>
                <w:b/>
                <w:sz w:val="28"/>
                <w:szCs w:val="28"/>
              </w:rPr>
            </w:pPr>
          </w:p>
          <w:p w14:paraId="78CFC9B0" w14:textId="77777777" w:rsidR="00225A58" w:rsidRPr="00E72F76" w:rsidRDefault="00225A58" w:rsidP="00173DC5">
            <w:pPr>
              <w:jc w:val="center"/>
              <w:rPr>
                <w:rFonts w:ascii="Times New Roman" w:eastAsia="Times New Roman" w:hAnsi="Times New Roman" w:cs="Times New Roman"/>
                <w:b/>
                <w:sz w:val="28"/>
                <w:szCs w:val="28"/>
              </w:rPr>
            </w:pPr>
          </w:p>
          <w:p w14:paraId="56796716" w14:textId="77777777" w:rsidR="00225A58" w:rsidRPr="00E72F76" w:rsidRDefault="00225A58" w:rsidP="00173DC5">
            <w:pPr>
              <w:jc w:val="center"/>
              <w:rPr>
                <w:rFonts w:ascii="Times New Roman" w:eastAsia="Times New Roman" w:hAnsi="Times New Roman" w:cs="Times New Roman"/>
                <w:b/>
                <w:sz w:val="28"/>
                <w:szCs w:val="28"/>
              </w:rPr>
            </w:pPr>
          </w:p>
          <w:p w14:paraId="0A74A477" w14:textId="77777777" w:rsidR="00225A58" w:rsidRPr="00E72F76" w:rsidRDefault="00225A58" w:rsidP="00173DC5">
            <w:pPr>
              <w:spacing w:after="240"/>
              <w:rPr>
                <w:rFonts w:ascii="Times New Roman" w:eastAsia="Times New Roman" w:hAnsi="Times New Roman" w:cs="Times New Roman"/>
                <w:sz w:val="28"/>
                <w:szCs w:val="28"/>
              </w:rPr>
            </w:pPr>
          </w:p>
        </w:tc>
      </w:tr>
    </w:tbl>
    <w:p w14:paraId="2E42E478" w14:textId="77777777" w:rsidR="00225A58" w:rsidRPr="00E72F76" w:rsidRDefault="00225A58" w:rsidP="00225A58">
      <w:pP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lastRenderedPageBreak/>
        <w:t>Hồi …. giờ …. phút, ngày … tháng … năm ….</w:t>
      </w:r>
    </w:p>
    <w:p w14:paraId="57438CE2" w14:textId="77777777" w:rsidR="00225A58" w:rsidRPr="00E72F76" w:rsidRDefault="00225A58" w:rsidP="00225A58">
      <w:pP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Chúng tôi gồm:</w:t>
      </w:r>
    </w:p>
    <w:p w14:paraId="5580AA45" w14:textId="77777777" w:rsidR="00225A58" w:rsidRPr="00E72F76" w:rsidRDefault="00225A58" w:rsidP="00225A58">
      <w:pPr>
        <w:rPr>
          <w:rFonts w:ascii="Times New Roman" w:eastAsia="Times New Roman" w:hAnsi="Times New Roman" w:cs="Times New Roman"/>
          <w:b/>
          <w:sz w:val="28"/>
          <w:szCs w:val="28"/>
        </w:rPr>
      </w:pPr>
      <w:r w:rsidRPr="00E72F76">
        <w:rPr>
          <w:rFonts w:ascii="Times New Roman" w:eastAsia="Times New Roman" w:hAnsi="Times New Roman" w:cs="Times New Roman"/>
          <w:b/>
          <w:sz w:val="28"/>
          <w:szCs w:val="28"/>
        </w:rPr>
        <w:t>1. Ca giao trực:</w:t>
      </w:r>
    </w:p>
    <w:p w14:paraId="4410EFAF"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lang w:val="vi-VN"/>
        </w:rPr>
        <w:t xml:space="preserve">- Trực </w:t>
      </w:r>
      <w:r w:rsidRPr="00E72F76">
        <w:rPr>
          <w:rFonts w:ascii="Times New Roman" w:hAnsi="Times New Roman" w:cs="Times New Roman"/>
          <w:sz w:val="28"/>
          <w:szCs w:val="28"/>
        </w:rPr>
        <w:t>lãnh đạo</w:t>
      </w:r>
      <w:r w:rsidRPr="00E72F76">
        <w:rPr>
          <w:rFonts w:ascii="Times New Roman" w:hAnsi="Times New Roman" w:cs="Times New Roman"/>
          <w:sz w:val="28"/>
          <w:szCs w:val="28"/>
          <w:lang w:val="vi-VN"/>
        </w:rPr>
        <w:t xml:space="preserve"> </w:t>
      </w:r>
      <w:r w:rsidRPr="00E72F76">
        <w:rPr>
          <w:rFonts w:ascii="Times New Roman" w:hAnsi="Times New Roman" w:cs="Times New Roman"/>
          <w:sz w:val="28"/>
          <w:szCs w:val="28"/>
        </w:rPr>
        <w:t>P</w:t>
      </w:r>
      <w:r w:rsidRPr="00E72F76">
        <w:rPr>
          <w:rFonts w:ascii="Times New Roman" w:hAnsi="Times New Roman" w:cs="Times New Roman"/>
          <w:sz w:val="28"/>
          <w:szCs w:val="28"/>
          <w:lang w:val="vi-VN"/>
        </w:rPr>
        <w:t xml:space="preserve">hòng </w:t>
      </w:r>
      <w:r w:rsidRPr="00E72F76">
        <w:rPr>
          <w:rFonts w:ascii="Times New Roman" w:hAnsi="Times New Roman" w:cs="Times New Roman"/>
          <w:sz w:val="28"/>
          <w:szCs w:val="28"/>
        </w:rPr>
        <w:t>Cảnh sát phòng cháy, chữa cháy và cứu nạn, cứu hộ</w:t>
      </w:r>
      <w:r w:rsidRPr="00E72F76">
        <w:rPr>
          <w:rFonts w:ascii="Times New Roman" w:hAnsi="Times New Roman" w:cs="Times New Roman"/>
          <w:sz w:val="28"/>
          <w:szCs w:val="28"/>
          <w:lang w:val="vi-VN"/>
        </w:rPr>
        <w:t xml:space="preserve">/Công an </w:t>
      </w:r>
      <w:r w:rsidRPr="00E72F76">
        <w:rPr>
          <w:rFonts w:ascii="Times New Roman" w:hAnsi="Times New Roman" w:cs="Times New Roman"/>
          <w:sz w:val="28"/>
          <w:szCs w:val="28"/>
        </w:rPr>
        <w:t>cấp huyện</w:t>
      </w:r>
      <w:r w:rsidRPr="00E72F76">
        <w:rPr>
          <w:rFonts w:ascii="Times New Roman" w:hAnsi="Times New Roman" w:cs="Times New Roman"/>
          <w:sz w:val="28"/>
          <w:szCs w:val="28"/>
          <w:lang w:val="vi-VN"/>
        </w:rPr>
        <w:t xml:space="preserve">:  </w:t>
      </w:r>
    </w:p>
    <w:p w14:paraId="58C7E583"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lang w:val="vi-VN"/>
        </w:rPr>
        <w:t xml:space="preserve">   Đ/c ………………..………………………………………………………….…, cấp bậc……..……..…, chức vụ.………....……</w:t>
      </w:r>
    </w:p>
    <w:p w14:paraId="07BCC3BC"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lang w:val="vi-VN"/>
        </w:rPr>
        <w:t>- Trực chỉ huy cấp Đội: Đ/c ………………………………………………………, cấp bậc……..……..…, chức vụ.………....……</w:t>
      </w:r>
    </w:p>
    <w:p w14:paraId="6FADC169"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lang w:val="vi-VN"/>
        </w:rPr>
        <w:t xml:space="preserve">- Trực tiếp nhận và xử lý thông tin báo cháy và sự cố, tai nạn: </w:t>
      </w:r>
      <w:r w:rsidRPr="00E72F76">
        <w:rPr>
          <w:rFonts w:ascii="Times New Roman" w:hAnsi="Times New Roman" w:cs="Times New Roman"/>
          <w:sz w:val="28"/>
          <w:szCs w:val="28"/>
          <w:lang w:val="vi-VN"/>
        </w:rPr>
        <w:tab/>
      </w:r>
    </w:p>
    <w:p w14:paraId="77E1C93C"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lang w:val="vi-VN"/>
        </w:rPr>
        <w:t>+ Đ/c ………..……………..………………………………………………………, cấp bậc……..……..…, chức vụ.………....……</w:t>
      </w:r>
    </w:p>
    <w:p w14:paraId="2BF1F8CF"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lang w:val="vi-VN"/>
        </w:rPr>
        <w:t>+ Đ/c ………..……………..………………………………………………………, cấp bậc……..……..…, chức vụ.………....……</w:t>
      </w:r>
    </w:p>
    <w:p w14:paraId="7CE2FA55"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lang w:val="vi-VN"/>
        </w:rPr>
        <w:t>- Trực chữa cháy và cứu nạn, cứu hộ:</w:t>
      </w:r>
    </w:p>
    <w:tbl>
      <w:tblPr>
        <w:tblW w:w="14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812"/>
        <w:gridCol w:w="1637"/>
        <w:gridCol w:w="7327"/>
        <w:gridCol w:w="1707"/>
        <w:gridCol w:w="1279"/>
      </w:tblGrid>
      <w:tr w:rsidR="009C669F" w:rsidRPr="00E72F76" w14:paraId="13E3E14C" w14:textId="77777777" w:rsidTr="00173DC5">
        <w:trPr>
          <w:trHeight w:val="232"/>
        </w:trPr>
        <w:tc>
          <w:tcPr>
            <w:tcW w:w="748" w:type="dxa"/>
            <w:vMerge w:val="restart"/>
            <w:shd w:val="clear" w:color="auto" w:fill="auto"/>
            <w:vAlign w:val="center"/>
          </w:tcPr>
          <w:p w14:paraId="2AAA869E" w14:textId="77777777" w:rsidR="00225A58" w:rsidRPr="00E72F76" w:rsidRDefault="00225A58" w:rsidP="00173DC5">
            <w:pPr>
              <w:jc w:val="center"/>
              <w:rPr>
                <w:rFonts w:ascii="Times New Roman" w:eastAsia="Times New Roman" w:hAnsi="Times New Roman" w:cs="Times New Roman"/>
                <w:b/>
                <w:sz w:val="28"/>
                <w:szCs w:val="28"/>
                <w:lang w:val="vi-VN"/>
              </w:rPr>
            </w:pPr>
            <w:r w:rsidRPr="00E72F76">
              <w:rPr>
                <w:rFonts w:ascii="Times New Roman" w:eastAsia="Times New Roman" w:hAnsi="Times New Roman" w:cs="Times New Roman"/>
                <w:b/>
                <w:sz w:val="28"/>
                <w:szCs w:val="28"/>
                <w:lang w:val="vi-VN"/>
              </w:rPr>
              <w:t>STT</w:t>
            </w:r>
          </w:p>
        </w:tc>
        <w:tc>
          <w:tcPr>
            <w:tcW w:w="1812" w:type="dxa"/>
            <w:vMerge w:val="restart"/>
            <w:shd w:val="clear" w:color="auto" w:fill="auto"/>
            <w:vAlign w:val="center"/>
          </w:tcPr>
          <w:p w14:paraId="6AFB1910" w14:textId="77777777" w:rsidR="00225A58" w:rsidRPr="00E72F76" w:rsidRDefault="00225A58" w:rsidP="00173DC5">
            <w:pPr>
              <w:jc w:val="center"/>
              <w:rPr>
                <w:rFonts w:ascii="Times New Roman" w:eastAsia="Times New Roman" w:hAnsi="Times New Roman" w:cs="Times New Roman"/>
                <w:b/>
                <w:sz w:val="28"/>
                <w:szCs w:val="28"/>
                <w:lang w:val="vi-VN"/>
              </w:rPr>
            </w:pPr>
            <w:r w:rsidRPr="00E72F76">
              <w:rPr>
                <w:rFonts w:ascii="Times New Roman" w:eastAsia="Times New Roman" w:hAnsi="Times New Roman" w:cs="Times New Roman"/>
                <w:b/>
                <w:sz w:val="28"/>
                <w:szCs w:val="28"/>
                <w:lang w:val="vi-VN"/>
              </w:rPr>
              <w:t>Phương tiện thường trực</w:t>
            </w:r>
          </w:p>
        </w:tc>
        <w:tc>
          <w:tcPr>
            <w:tcW w:w="10671" w:type="dxa"/>
            <w:gridSpan w:val="3"/>
            <w:shd w:val="clear" w:color="auto" w:fill="auto"/>
            <w:vAlign w:val="center"/>
          </w:tcPr>
          <w:p w14:paraId="3DFD6776" w14:textId="77777777" w:rsidR="00225A58" w:rsidRPr="00E72F76" w:rsidRDefault="00225A58" w:rsidP="00173DC5">
            <w:pPr>
              <w:jc w:val="center"/>
              <w:rPr>
                <w:rFonts w:ascii="Times New Roman" w:eastAsia="Times New Roman" w:hAnsi="Times New Roman" w:cs="Times New Roman"/>
                <w:b/>
                <w:sz w:val="28"/>
                <w:szCs w:val="28"/>
                <w:lang w:val="vi-VN"/>
              </w:rPr>
            </w:pPr>
            <w:r w:rsidRPr="00E72F76">
              <w:rPr>
                <w:rFonts w:ascii="Times New Roman" w:eastAsia="Times New Roman" w:hAnsi="Times New Roman" w:cs="Times New Roman"/>
                <w:b/>
                <w:sz w:val="28"/>
                <w:szCs w:val="28"/>
                <w:lang w:val="vi-VN"/>
              </w:rPr>
              <w:t>Cán bộ, chiến sĩ thường trực</w:t>
            </w:r>
          </w:p>
        </w:tc>
        <w:tc>
          <w:tcPr>
            <w:tcW w:w="1279" w:type="dxa"/>
            <w:shd w:val="clear" w:color="auto" w:fill="auto"/>
            <w:vAlign w:val="center"/>
          </w:tcPr>
          <w:p w14:paraId="3D76DC08" w14:textId="77777777" w:rsidR="00225A58" w:rsidRPr="00E72F76" w:rsidRDefault="00225A58" w:rsidP="00173DC5">
            <w:pPr>
              <w:jc w:val="center"/>
              <w:rPr>
                <w:rFonts w:ascii="Times New Roman" w:eastAsia="Times New Roman" w:hAnsi="Times New Roman" w:cs="Times New Roman"/>
                <w:b/>
                <w:sz w:val="28"/>
                <w:szCs w:val="28"/>
              </w:rPr>
            </w:pPr>
            <w:r w:rsidRPr="00E72F76">
              <w:rPr>
                <w:rFonts w:ascii="Times New Roman" w:eastAsia="Times New Roman" w:hAnsi="Times New Roman" w:cs="Times New Roman"/>
                <w:b/>
                <w:sz w:val="28"/>
                <w:szCs w:val="28"/>
              </w:rPr>
              <w:t>Ghi chú</w:t>
            </w:r>
          </w:p>
        </w:tc>
      </w:tr>
      <w:tr w:rsidR="009C669F" w:rsidRPr="00E72F76" w14:paraId="05BC1925" w14:textId="77777777" w:rsidTr="00173DC5">
        <w:trPr>
          <w:trHeight w:val="139"/>
        </w:trPr>
        <w:tc>
          <w:tcPr>
            <w:tcW w:w="748" w:type="dxa"/>
            <w:vMerge/>
            <w:tcBorders>
              <w:bottom w:val="single" w:sz="4" w:space="0" w:color="auto"/>
            </w:tcBorders>
            <w:shd w:val="clear" w:color="auto" w:fill="auto"/>
            <w:vAlign w:val="center"/>
          </w:tcPr>
          <w:p w14:paraId="2846D18A" w14:textId="77777777" w:rsidR="00225A58" w:rsidRPr="00E72F76" w:rsidRDefault="00225A58" w:rsidP="00173DC5">
            <w:pPr>
              <w:jc w:val="center"/>
              <w:rPr>
                <w:rFonts w:ascii="Times New Roman" w:eastAsia="Times New Roman" w:hAnsi="Times New Roman" w:cs="Times New Roman"/>
                <w:b/>
                <w:sz w:val="28"/>
                <w:szCs w:val="28"/>
              </w:rPr>
            </w:pPr>
          </w:p>
        </w:tc>
        <w:tc>
          <w:tcPr>
            <w:tcW w:w="1812" w:type="dxa"/>
            <w:vMerge/>
            <w:tcBorders>
              <w:bottom w:val="single" w:sz="4" w:space="0" w:color="auto"/>
            </w:tcBorders>
            <w:shd w:val="clear" w:color="auto" w:fill="auto"/>
            <w:vAlign w:val="center"/>
          </w:tcPr>
          <w:p w14:paraId="3FE16610" w14:textId="77777777" w:rsidR="00225A58" w:rsidRPr="00E72F76" w:rsidRDefault="00225A58" w:rsidP="00173DC5">
            <w:pPr>
              <w:jc w:val="center"/>
              <w:rPr>
                <w:rFonts w:ascii="Times New Roman" w:eastAsia="Times New Roman" w:hAnsi="Times New Roman" w:cs="Times New Roman"/>
                <w:b/>
                <w:sz w:val="28"/>
                <w:szCs w:val="28"/>
              </w:rPr>
            </w:pPr>
          </w:p>
        </w:tc>
        <w:tc>
          <w:tcPr>
            <w:tcW w:w="1637" w:type="dxa"/>
            <w:tcBorders>
              <w:bottom w:val="single" w:sz="4" w:space="0" w:color="auto"/>
            </w:tcBorders>
            <w:shd w:val="clear" w:color="auto" w:fill="auto"/>
            <w:vAlign w:val="center"/>
          </w:tcPr>
          <w:p w14:paraId="45153FDD" w14:textId="77777777" w:rsidR="00225A58" w:rsidRPr="00E72F76" w:rsidRDefault="00225A58" w:rsidP="00173DC5">
            <w:pPr>
              <w:jc w:val="cente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Tổ trưởng</w:t>
            </w:r>
          </w:p>
        </w:tc>
        <w:tc>
          <w:tcPr>
            <w:tcW w:w="7327" w:type="dxa"/>
            <w:tcBorders>
              <w:bottom w:val="single" w:sz="4" w:space="0" w:color="auto"/>
            </w:tcBorders>
            <w:shd w:val="clear" w:color="auto" w:fill="auto"/>
            <w:vAlign w:val="center"/>
          </w:tcPr>
          <w:p w14:paraId="5B3FE922" w14:textId="77777777" w:rsidR="00225A58" w:rsidRPr="00E72F76" w:rsidRDefault="00225A58" w:rsidP="00173DC5">
            <w:pPr>
              <w:jc w:val="cente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Chiến sĩ</w:t>
            </w:r>
          </w:p>
        </w:tc>
        <w:tc>
          <w:tcPr>
            <w:tcW w:w="1707" w:type="dxa"/>
            <w:tcBorders>
              <w:bottom w:val="single" w:sz="4" w:space="0" w:color="auto"/>
            </w:tcBorders>
            <w:shd w:val="clear" w:color="auto" w:fill="auto"/>
            <w:vAlign w:val="center"/>
          </w:tcPr>
          <w:p w14:paraId="3DDFB41D" w14:textId="77777777" w:rsidR="00225A58" w:rsidRPr="00E72F76" w:rsidRDefault="00225A58" w:rsidP="00173DC5">
            <w:pPr>
              <w:jc w:val="cente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Lái xe/tàu…</w:t>
            </w:r>
          </w:p>
        </w:tc>
        <w:tc>
          <w:tcPr>
            <w:tcW w:w="1279" w:type="dxa"/>
            <w:tcBorders>
              <w:bottom w:val="single" w:sz="4" w:space="0" w:color="auto"/>
            </w:tcBorders>
            <w:shd w:val="clear" w:color="auto" w:fill="auto"/>
            <w:vAlign w:val="center"/>
          </w:tcPr>
          <w:p w14:paraId="4A0D928D" w14:textId="77777777" w:rsidR="00225A58" w:rsidRPr="00E72F76" w:rsidRDefault="00225A58" w:rsidP="00173DC5">
            <w:pPr>
              <w:jc w:val="center"/>
              <w:rPr>
                <w:rFonts w:ascii="Times New Roman" w:eastAsia="Times New Roman" w:hAnsi="Times New Roman" w:cs="Times New Roman"/>
                <w:b/>
                <w:sz w:val="28"/>
                <w:szCs w:val="28"/>
              </w:rPr>
            </w:pPr>
          </w:p>
        </w:tc>
      </w:tr>
      <w:tr w:rsidR="009C669F" w:rsidRPr="00E72F76" w14:paraId="04558F1D" w14:textId="77777777" w:rsidTr="00173DC5">
        <w:trPr>
          <w:trHeight w:val="60"/>
        </w:trPr>
        <w:tc>
          <w:tcPr>
            <w:tcW w:w="748" w:type="dxa"/>
            <w:tcBorders>
              <w:bottom w:val="dotted" w:sz="4" w:space="0" w:color="auto"/>
            </w:tcBorders>
            <w:shd w:val="clear" w:color="auto" w:fill="auto"/>
          </w:tcPr>
          <w:p w14:paraId="1C1D65D4" w14:textId="77777777" w:rsidR="00225A58" w:rsidRPr="00E72F76" w:rsidRDefault="00225A58" w:rsidP="00173DC5">
            <w:pPr>
              <w:rPr>
                <w:rFonts w:ascii="Times New Roman" w:eastAsia="Times New Roman" w:hAnsi="Times New Roman" w:cs="Times New Roman"/>
                <w:sz w:val="28"/>
                <w:szCs w:val="28"/>
                <w:lang w:val="vi-VN"/>
              </w:rPr>
            </w:pPr>
          </w:p>
        </w:tc>
        <w:tc>
          <w:tcPr>
            <w:tcW w:w="1812" w:type="dxa"/>
            <w:tcBorders>
              <w:bottom w:val="dotted" w:sz="4" w:space="0" w:color="auto"/>
            </w:tcBorders>
            <w:shd w:val="clear" w:color="auto" w:fill="auto"/>
          </w:tcPr>
          <w:p w14:paraId="2ED83123" w14:textId="77777777" w:rsidR="00225A58" w:rsidRPr="00E72F76" w:rsidRDefault="00225A58" w:rsidP="00173DC5">
            <w:pPr>
              <w:rPr>
                <w:rFonts w:ascii="Times New Roman" w:eastAsia="Times New Roman" w:hAnsi="Times New Roman" w:cs="Times New Roman"/>
                <w:sz w:val="28"/>
                <w:szCs w:val="28"/>
                <w:lang w:val="vi-VN"/>
              </w:rPr>
            </w:pPr>
          </w:p>
        </w:tc>
        <w:tc>
          <w:tcPr>
            <w:tcW w:w="1637" w:type="dxa"/>
            <w:tcBorders>
              <w:bottom w:val="dotted" w:sz="4" w:space="0" w:color="auto"/>
            </w:tcBorders>
            <w:shd w:val="clear" w:color="auto" w:fill="auto"/>
          </w:tcPr>
          <w:p w14:paraId="36E1CB41" w14:textId="77777777" w:rsidR="00225A58" w:rsidRPr="00E72F76" w:rsidRDefault="00225A58" w:rsidP="00173DC5">
            <w:pPr>
              <w:rPr>
                <w:rFonts w:ascii="Times New Roman" w:eastAsia="Times New Roman" w:hAnsi="Times New Roman" w:cs="Times New Roman"/>
                <w:sz w:val="28"/>
                <w:szCs w:val="28"/>
                <w:lang w:val="vi-VN"/>
              </w:rPr>
            </w:pPr>
          </w:p>
        </w:tc>
        <w:tc>
          <w:tcPr>
            <w:tcW w:w="7327" w:type="dxa"/>
            <w:tcBorders>
              <w:bottom w:val="dotted" w:sz="4" w:space="0" w:color="auto"/>
            </w:tcBorders>
            <w:shd w:val="clear" w:color="auto" w:fill="auto"/>
          </w:tcPr>
          <w:p w14:paraId="0F3F57A8" w14:textId="77777777" w:rsidR="00225A58" w:rsidRPr="00E72F76" w:rsidRDefault="00225A58" w:rsidP="00173DC5">
            <w:pPr>
              <w:rPr>
                <w:rFonts w:ascii="Times New Roman" w:eastAsia="Times New Roman" w:hAnsi="Times New Roman" w:cs="Times New Roman"/>
                <w:sz w:val="28"/>
                <w:szCs w:val="28"/>
                <w:lang w:val="vi-VN"/>
              </w:rPr>
            </w:pPr>
          </w:p>
        </w:tc>
        <w:tc>
          <w:tcPr>
            <w:tcW w:w="1707" w:type="dxa"/>
            <w:tcBorders>
              <w:bottom w:val="dotted" w:sz="4" w:space="0" w:color="auto"/>
            </w:tcBorders>
            <w:shd w:val="clear" w:color="auto" w:fill="auto"/>
          </w:tcPr>
          <w:p w14:paraId="0C126FBF" w14:textId="77777777" w:rsidR="00225A58" w:rsidRPr="00E72F76" w:rsidRDefault="00225A58" w:rsidP="00173DC5">
            <w:pPr>
              <w:rPr>
                <w:rFonts w:ascii="Times New Roman" w:eastAsia="Times New Roman" w:hAnsi="Times New Roman" w:cs="Times New Roman"/>
                <w:sz w:val="28"/>
                <w:szCs w:val="28"/>
                <w:lang w:val="vi-VN"/>
              </w:rPr>
            </w:pPr>
          </w:p>
        </w:tc>
        <w:tc>
          <w:tcPr>
            <w:tcW w:w="1279" w:type="dxa"/>
            <w:tcBorders>
              <w:bottom w:val="dotted" w:sz="4" w:space="0" w:color="auto"/>
            </w:tcBorders>
            <w:shd w:val="clear" w:color="auto" w:fill="auto"/>
          </w:tcPr>
          <w:p w14:paraId="3A55B034" w14:textId="77777777" w:rsidR="00225A58" w:rsidRPr="00E72F76" w:rsidRDefault="00225A58" w:rsidP="00173DC5">
            <w:pPr>
              <w:rPr>
                <w:rFonts w:ascii="Times New Roman" w:eastAsia="Times New Roman" w:hAnsi="Times New Roman" w:cs="Times New Roman"/>
                <w:sz w:val="28"/>
                <w:szCs w:val="28"/>
                <w:lang w:val="vi-VN"/>
              </w:rPr>
            </w:pPr>
          </w:p>
        </w:tc>
      </w:tr>
      <w:tr w:rsidR="009C669F" w:rsidRPr="00E72F76" w14:paraId="70C36C83" w14:textId="77777777" w:rsidTr="00173DC5">
        <w:trPr>
          <w:trHeight w:val="60"/>
        </w:trPr>
        <w:tc>
          <w:tcPr>
            <w:tcW w:w="748" w:type="dxa"/>
            <w:tcBorders>
              <w:top w:val="dotted" w:sz="4" w:space="0" w:color="auto"/>
              <w:bottom w:val="dotted" w:sz="4" w:space="0" w:color="auto"/>
            </w:tcBorders>
            <w:shd w:val="clear" w:color="auto" w:fill="auto"/>
          </w:tcPr>
          <w:p w14:paraId="6160054E" w14:textId="77777777" w:rsidR="00225A58" w:rsidRPr="00E72F76" w:rsidRDefault="00225A58" w:rsidP="00173DC5">
            <w:pPr>
              <w:jc w:val="center"/>
              <w:rPr>
                <w:rFonts w:ascii="Times New Roman" w:eastAsia="Times New Roman" w:hAnsi="Times New Roman" w:cs="Times New Roman"/>
                <w:sz w:val="28"/>
                <w:szCs w:val="28"/>
              </w:rPr>
            </w:pPr>
          </w:p>
        </w:tc>
        <w:tc>
          <w:tcPr>
            <w:tcW w:w="1812" w:type="dxa"/>
            <w:tcBorders>
              <w:top w:val="dotted" w:sz="4" w:space="0" w:color="auto"/>
              <w:bottom w:val="dotted" w:sz="4" w:space="0" w:color="auto"/>
            </w:tcBorders>
            <w:shd w:val="clear" w:color="auto" w:fill="auto"/>
          </w:tcPr>
          <w:p w14:paraId="3BB85CE6" w14:textId="77777777" w:rsidR="00225A58" w:rsidRPr="00E72F76" w:rsidRDefault="00225A58" w:rsidP="00173DC5">
            <w:pPr>
              <w:jc w:val="center"/>
              <w:rPr>
                <w:rFonts w:ascii="Times New Roman" w:eastAsia="Times New Roman" w:hAnsi="Times New Roman" w:cs="Times New Roman"/>
                <w:sz w:val="28"/>
                <w:szCs w:val="28"/>
              </w:rPr>
            </w:pPr>
          </w:p>
        </w:tc>
        <w:tc>
          <w:tcPr>
            <w:tcW w:w="1637" w:type="dxa"/>
            <w:tcBorders>
              <w:top w:val="dotted" w:sz="4" w:space="0" w:color="auto"/>
              <w:bottom w:val="dotted" w:sz="4" w:space="0" w:color="auto"/>
            </w:tcBorders>
            <w:shd w:val="clear" w:color="auto" w:fill="auto"/>
          </w:tcPr>
          <w:p w14:paraId="2AD0BC0C" w14:textId="77777777" w:rsidR="00225A58" w:rsidRPr="00E72F76" w:rsidRDefault="00225A58" w:rsidP="00173DC5">
            <w:pPr>
              <w:rPr>
                <w:rFonts w:ascii="Times New Roman" w:eastAsia="Times New Roman" w:hAnsi="Times New Roman" w:cs="Times New Roman"/>
                <w:sz w:val="28"/>
                <w:szCs w:val="28"/>
                <w:lang w:val="vi-VN"/>
              </w:rPr>
            </w:pPr>
          </w:p>
        </w:tc>
        <w:tc>
          <w:tcPr>
            <w:tcW w:w="7327" w:type="dxa"/>
            <w:tcBorders>
              <w:top w:val="dotted" w:sz="4" w:space="0" w:color="auto"/>
              <w:bottom w:val="dotted" w:sz="4" w:space="0" w:color="auto"/>
            </w:tcBorders>
            <w:shd w:val="clear" w:color="auto" w:fill="auto"/>
          </w:tcPr>
          <w:p w14:paraId="24CADFB1" w14:textId="77777777" w:rsidR="00225A58" w:rsidRPr="00E72F76" w:rsidRDefault="00225A58" w:rsidP="00173DC5">
            <w:pPr>
              <w:rPr>
                <w:rFonts w:ascii="Times New Roman" w:eastAsia="Times New Roman" w:hAnsi="Times New Roman" w:cs="Times New Roman"/>
                <w:sz w:val="28"/>
                <w:szCs w:val="28"/>
                <w:lang w:val="vi-VN"/>
              </w:rPr>
            </w:pPr>
          </w:p>
        </w:tc>
        <w:tc>
          <w:tcPr>
            <w:tcW w:w="1707" w:type="dxa"/>
            <w:tcBorders>
              <w:top w:val="dotted" w:sz="4" w:space="0" w:color="auto"/>
              <w:bottom w:val="dotted" w:sz="4" w:space="0" w:color="auto"/>
            </w:tcBorders>
            <w:shd w:val="clear" w:color="auto" w:fill="auto"/>
          </w:tcPr>
          <w:p w14:paraId="15F46025" w14:textId="77777777" w:rsidR="00225A58" w:rsidRPr="00E72F76" w:rsidRDefault="00225A58" w:rsidP="00173DC5">
            <w:pPr>
              <w:rPr>
                <w:rFonts w:ascii="Times New Roman" w:eastAsia="Times New Roman" w:hAnsi="Times New Roman" w:cs="Times New Roman"/>
                <w:sz w:val="28"/>
                <w:szCs w:val="28"/>
                <w:lang w:val="vi-VN"/>
              </w:rPr>
            </w:pPr>
          </w:p>
        </w:tc>
        <w:tc>
          <w:tcPr>
            <w:tcW w:w="1279" w:type="dxa"/>
            <w:tcBorders>
              <w:top w:val="dotted" w:sz="4" w:space="0" w:color="auto"/>
              <w:bottom w:val="dotted" w:sz="4" w:space="0" w:color="auto"/>
            </w:tcBorders>
            <w:shd w:val="clear" w:color="auto" w:fill="auto"/>
          </w:tcPr>
          <w:p w14:paraId="5B1932EC" w14:textId="77777777" w:rsidR="00225A58" w:rsidRPr="00E72F76" w:rsidRDefault="00225A58" w:rsidP="00173DC5">
            <w:pPr>
              <w:rPr>
                <w:rFonts w:ascii="Times New Roman" w:eastAsia="Times New Roman" w:hAnsi="Times New Roman" w:cs="Times New Roman"/>
                <w:sz w:val="28"/>
                <w:szCs w:val="28"/>
                <w:lang w:val="vi-VN"/>
              </w:rPr>
            </w:pPr>
          </w:p>
        </w:tc>
      </w:tr>
      <w:tr w:rsidR="009C669F" w:rsidRPr="00E72F76" w14:paraId="08842A3E" w14:textId="77777777" w:rsidTr="00173DC5">
        <w:trPr>
          <w:trHeight w:val="60"/>
        </w:trPr>
        <w:tc>
          <w:tcPr>
            <w:tcW w:w="748" w:type="dxa"/>
            <w:tcBorders>
              <w:top w:val="dotted" w:sz="4" w:space="0" w:color="auto"/>
            </w:tcBorders>
            <w:shd w:val="clear" w:color="auto" w:fill="auto"/>
          </w:tcPr>
          <w:p w14:paraId="1426C332" w14:textId="77777777" w:rsidR="00225A58" w:rsidRPr="00E72F76" w:rsidRDefault="00225A58" w:rsidP="00173DC5">
            <w:pPr>
              <w:jc w:val="cente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w:t>
            </w:r>
          </w:p>
        </w:tc>
        <w:tc>
          <w:tcPr>
            <w:tcW w:w="1812" w:type="dxa"/>
            <w:tcBorders>
              <w:top w:val="dotted" w:sz="4" w:space="0" w:color="auto"/>
            </w:tcBorders>
            <w:shd w:val="clear" w:color="auto" w:fill="auto"/>
          </w:tcPr>
          <w:p w14:paraId="2E1B1454" w14:textId="77777777" w:rsidR="00225A58" w:rsidRPr="00E72F76" w:rsidRDefault="00225A58" w:rsidP="00173DC5">
            <w:pPr>
              <w:jc w:val="center"/>
              <w:rPr>
                <w:rFonts w:ascii="Times New Roman" w:eastAsia="Times New Roman" w:hAnsi="Times New Roman" w:cs="Times New Roman"/>
                <w:sz w:val="28"/>
                <w:szCs w:val="28"/>
              </w:rPr>
            </w:pPr>
          </w:p>
        </w:tc>
        <w:tc>
          <w:tcPr>
            <w:tcW w:w="1637" w:type="dxa"/>
            <w:tcBorders>
              <w:top w:val="dotted" w:sz="4" w:space="0" w:color="auto"/>
            </w:tcBorders>
            <w:shd w:val="clear" w:color="auto" w:fill="auto"/>
          </w:tcPr>
          <w:p w14:paraId="5FE7B913" w14:textId="77777777" w:rsidR="00225A58" w:rsidRPr="00E72F76" w:rsidRDefault="00225A58" w:rsidP="00173DC5">
            <w:pPr>
              <w:rPr>
                <w:rFonts w:ascii="Times New Roman" w:eastAsia="Times New Roman" w:hAnsi="Times New Roman" w:cs="Times New Roman"/>
                <w:sz w:val="28"/>
                <w:szCs w:val="28"/>
                <w:lang w:val="vi-VN"/>
              </w:rPr>
            </w:pPr>
          </w:p>
        </w:tc>
        <w:tc>
          <w:tcPr>
            <w:tcW w:w="7327" w:type="dxa"/>
            <w:tcBorders>
              <w:top w:val="dotted" w:sz="4" w:space="0" w:color="auto"/>
            </w:tcBorders>
            <w:shd w:val="clear" w:color="auto" w:fill="auto"/>
          </w:tcPr>
          <w:p w14:paraId="57B3F095" w14:textId="77777777" w:rsidR="00225A58" w:rsidRPr="00E72F76" w:rsidRDefault="00225A58" w:rsidP="00173DC5">
            <w:pPr>
              <w:rPr>
                <w:rFonts w:ascii="Times New Roman" w:eastAsia="Times New Roman" w:hAnsi="Times New Roman" w:cs="Times New Roman"/>
                <w:sz w:val="28"/>
                <w:szCs w:val="28"/>
                <w:lang w:val="vi-VN"/>
              </w:rPr>
            </w:pPr>
          </w:p>
        </w:tc>
        <w:tc>
          <w:tcPr>
            <w:tcW w:w="1707" w:type="dxa"/>
            <w:tcBorders>
              <w:top w:val="dotted" w:sz="4" w:space="0" w:color="auto"/>
            </w:tcBorders>
            <w:shd w:val="clear" w:color="auto" w:fill="auto"/>
          </w:tcPr>
          <w:p w14:paraId="2D216670" w14:textId="77777777" w:rsidR="00225A58" w:rsidRPr="00E72F76" w:rsidRDefault="00225A58" w:rsidP="00173DC5">
            <w:pPr>
              <w:rPr>
                <w:rFonts w:ascii="Times New Roman" w:eastAsia="Times New Roman" w:hAnsi="Times New Roman" w:cs="Times New Roman"/>
                <w:sz w:val="28"/>
                <w:szCs w:val="28"/>
                <w:lang w:val="vi-VN"/>
              </w:rPr>
            </w:pPr>
          </w:p>
        </w:tc>
        <w:tc>
          <w:tcPr>
            <w:tcW w:w="1279" w:type="dxa"/>
            <w:tcBorders>
              <w:top w:val="dotted" w:sz="4" w:space="0" w:color="auto"/>
            </w:tcBorders>
            <w:shd w:val="clear" w:color="auto" w:fill="auto"/>
          </w:tcPr>
          <w:p w14:paraId="75639626" w14:textId="77777777" w:rsidR="00225A58" w:rsidRPr="00E72F76" w:rsidRDefault="00225A58" w:rsidP="00173DC5">
            <w:pPr>
              <w:rPr>
                <w:rFonts w:ascii="Times New Roman" w:eastAsia="Times New Roman" w:hAnsi="Times New Roman" w:cs="Times New Roman"/>
                <w:sz w:val="28"/>
                <w:szCs w:val="28"/>
                <w:lang w:val="vi-VN"/>
              </w:rPr>
            </w:pPr>
          </w:p>
        </w:tc>
      </w:tr>
    </w:tbl>
    <w:p w14:paraId="51553881" w14:textId="77777777" w:rsidR="00225A58" w:rsidRPr="00E72F76" w:rsidRDefault="00225A58" w:rsidP="00225A58">
      <w:pPr>
        <w:rPr>
          <w:rFonts w:ascii="Times New Roman" w:eastAsia="Times New Roman" w:hAnsi="Times New Roman" w:cs="Times New Roman"/>
          <w:b/>
          <w:sz w:val="28"/>
          <w:szCs w:val="28"/>
        </w:rPr>
      </w:pPr>
      <w:r w:rsidRPr="00E72F76">
        <w:rPr>
          <w:rFonts w:ascii="Times New Roman" w:eastAsia="Times New Roman" w:hAnsi="Times New Roman" w:cs="Times New Roman"/>
          <w:b/>
          <w:sz w:val="28"/>
          <w:szCs w:val="28"/>
          <w:lang w:val="vi-VN"/>
        </w:rPr>
        <w:t xml:space="preserve">2. </w:t>
      </w:r>
      <w:r w:rsidRPr="00E72F76">
        <w:rPr>
          <w:rFonts w:ascii="Times New Roman" w:eastAsia="Times New Roman" w:hAnsi="Times New Roman" w:cs="Times New Roman"/>
          <w:b/>
          <w:sz w:val="28"/>
          <w:szCs w:val="28"/>
        </w:rPr>
        <w:t>Ca</w:t>
      </w:r>
      <w:r w:rsidRPr="00E72F76">
        <w:rPr>
          <w:rFonts w:ascii="Times New Roman" w:eastAsia="Times New Roman" w:hAnsi="Times New Roman" w:cs="Times New Roman"/>
          <w:b/>
          <w:sz w:val="28"/>
          <w:szCs w:val="28"/>
          <w:lang w:val="vi-VN"/>
        </w:rPr>
        <w:t xml:space="preserve"> </w:t>
      </w:r>
      <w:r w:rsidRPr="00E72F76">
        <w:rPr>
          <w:rFonts w:ascii="Times New Roman" w:eastAsia="Times New Roman" w:hAnsi="Times New Roman" w:cs="Times New Roman"/>
          <w:b/>
          <w:sz w:val="28"/>
          <w:szCs w:val="28"/>
        </w:rPr>
        <w:t>nhận trực:</w:t>
      </w:r>
    </w:p>
    <w:p w14:paraId="4D659E9B"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lang w:val="vi-VN"/>
        </w:rPr>
        <w:t xml:space="preserve">- Trực </w:t>
      </w:r>
      <w:r w:rsidRPr="00E72F76">
        <w:rPr>
          <w:rFonts w:ascii="Times New Roman" w:hAnsi="Times New Roman" w:cs="Times New Roman"/>
          <w:sz w:val="28"/>
          <w:szCs w:val="28"/>
        </w:rPr>
        <w:t>lãnh đạo</w:t>
      </w:r>
      <w:r w:rsidRPr="00E72F76">
        <w:rPr>
          <w:rFonts w:ascii="Times New Roman" w:hAnsi="Times New Roman" w:cs="Times New Roman"/>
          <w:sz w:val="28"/>
          <w:szCs w:val="28"/>
          <w:lang w:val="vi-VN"/>
        </w:rPr>
        <w:t xml:space="preserve"> </w:t>
      </w:r>
      <w:r w:rsidRPr="00E72F76">
        <w:rPr>
          <w:rFonts w:ascii="Times New Roman" w:hAnsi="Times New Roman" w:cs="Times New Roman"/>
          <w:sz w:val="28"/>
          <w:szCs w:val="28"/>
        </w:rPr>
        <w:t>P</w:t>
      </w:r>
      <w:r w:rsidRPr="00E72F76">
        <w:rPr>
          <w:rFonts w:ascii="Times New Roman" w:hAnsi="Times New Roman" w:cs="Times New Roman"/>
          <w:sz w:val="28"/>
          <w:szCs w:val="28"/>
          <w:lang w:val="vi-VN"/>
        </w:rPr>
        <w:t xml:space="preserve">hòng </w:t>
      </w:r>
      <w:r w:rsidRPr="00E72F76">
        <w:rPr>
          <w:rFonts w:ascii="Times New Roman" w:hAnsi="Times New Roman" w:cs="Times New Roman"/>
          <w:sz w:val="28"/>
          <w:szCs w:val="28"/>
        </w:rPr>
        <w:t>Cảnh sát phòng cháy, chữa cháy và cứu nạn, cứu hộ</w:t>
      </w:r>
      <w:r w:rsidRPr="00E72F76">
        <w:rPr>
          <w:rFonts w:ascii="Times New Roman" w:hAnsi="Times New Roman" w:cs="Times New Roman"/>
          <w:sz w:val="28"/>
          <w:szCs w:val="28"/>
          <w:lang w:val="vi-VN"/>
        </w:rPr>
        <w:t xml:space="preserve">/Công an </w:t>
      </w:r>
      <w:r w:rsidRPr="00E72F76">
        <w:rPr>
          <w:rFonts w:ascii="Times New Roman" w:hAnsi="Times New Roman" w:cs="Times New Roman"/>
          <w:sz w:val="28"/>
          <w:szCs w:val="28"/>
        </w:rPr>
        <w:t>cấp huyện</w:t>
      </w:r>
      <w:r w:rsidRPr="00E72F76">
        <w:rPr>
          <w:rFonts w:ascii="Times New Roman" w:hAnsi="Times New Roman" w:cs="Times New Roman"/>
          <w:sz w:val="28"/>
          <w:szCs w:val="28"/>
          <w:lang w:val="vi-VN"/>
        </w:rPr>
        <w:t xml:space="preserve">:  </w:t>
      </w:r>
    </w:p>
    <w:p w14:paraId="4E826FCF"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rPr>
        <w:t xml:space="preserve">    </w:t>
      </w:r>
      <w:r w:rsidRPr="00E72F76">
        <w:rPr>
          <w:rFonts w:ascii="Times New Roman" w:hAnsi="Times New Roman" w:cs="Times New Roman"/>
          <w:sz w:val="28"/>
          <w:szCs w:val="28"/>
          <w:lang w:val="vi-VN"/>
        </w:rPr>
        <w:t>Đ/c ………………..……………………………………………………</w:t>
      </w:r>
      <w:r w:rsidRPr="00E72F76">
        <w:rPr>
          <w:rFonts w:ascii="Times New Roman" w:hAnsi="Times New Roman" w:cs="Times New Roman"/>
          <w:sz w:val="28"/>
          <w:szCs w:val="28"/>
        </w:rPr>
        <w:t>...</w:t>
      </w:r>
      <w:r w:rsidRPr="00E72F76">
        <w:rPr>
          <w:rFonts w:ascii="Times New Roman" w:hAnsi="Times New Roman" w:cs="Times New Roman"/>
          <w:sz w:val="28"/>
          <w:szCs w:val="28"/>
          <w:lang w:val="vi-VN"/>
        </w:rPr>
        <w:t>….…, cấp bậc……..……..…, chức vụ.………....……</w:t>
      </w:r>
    </w:p>
    <w:p w14:paraId="7D082752"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lang w:val="vi-VN"/>
        </w:rPr>
        <w:t>- Trực chỉ huy cấp Đội: Đ/c ………………………………………………………, cấp bậc……..……..…, chức vụ.………....……</w:t>
      </w:r>
    </w:p>
    <w:p w14:paraId="3CD96DCC"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lang w:val="vi-VN"/>
        </w:rPr>
        <w:t xml:space="preserve">- Trực tiếp nhận và xử lý thông tin báo cháy và sự cố, tai nạn: </w:t>
      </w:r>
      <w:r w:rsidRPr="00E72F76">
        <w:rPr>
          <w:rFonts w:ascii="Times New Roman" w:hAnsi="Times New Roman" w:cs="Times New Roman"/>
          <w:sz w:val="28"/>
          <w:szCs w:val="28"/>
          <w:lang w:val="vi-VN"/>
        </w:rPr>
        <w:tab/>
      </w:r>
    </w:p>
    <w:p w14:paraId="7C56126F"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lang w:val="vi-VN"/>
        </w:rPr>
        <w:t>+ Đ/c ………..……………..………………………………………………………, cấp bậc……..……..…, chức vụ.………....……</w:t>
      </w:r>
    </w:p>
    <w:p w14:paraId="0D0E18AD"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lang w:val="vi-VN"/>
        </w:rPr>
        <w:t>+ Đ/c ………..……………..………………………………………………………, cấp bậc……..……..…, chức vụ.………....……</w:t>
      </w:r>
    </w:p>
    <w:p w14:paraId="70D54B22" w14:textId="77777777" w:rsidR="00225A58" w:rsidRPr="00E72F76" w:rsidRDefault="00225A58" w:rsidP="00225A58">
      <w:pPr>
        <w:rPr>
          <w:rFonts w:ascii="Times New Roman" w:hAnsi="Times New Roman" w:cs="Times New Roman"/>
          <w:sz w:val="28"/>
          <w:szCs w:val="28"/>
          <w:lang w:val="vi-VN"/>
        </w:rPr>
      </w:pPr>
      <w:r w:rsidRPr="00E72F76">
        <w:rPr>
          <w:rFonts w:ascii="Times New Roman" w:hAnsi="Times New Roman" w:cs="Times New Roman"/>
          <w:sz w:val="28"/>
          <w:szCs w:val="28"/>
          <w:lang w:val="vi-VN"/>
        </w:rPr>
        <w:t>- Trực chữa cháy và cứu nạn, cứu hộ:</w:t>
      </w:r>
    </w:p>
    <w:tbl>
      <w:tblPr>
        <w:tblW w:w="14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812"/>
        <w:gridCol w:w="1637"/>
        <w:gridCol w:w="7327"/>
        <w:gridCol w:w="1707"/>
        <w:gridCol w:w="1279"/>
      </w:tblGrid>
      <w:tr w:rsidR="009C669F" w:rsidRPr="00E72F76" w14:paraId="5B704EB7" w14:textId="77777777" w:rsidTr="00173DC5">
        <w:trPr>
          <w:trHeight w:val="214"/>
        </w:trPr>
        <w:tc>
          <w:tcPr>
            <w:tcW w:w="748" w:type="dxa"/>
            <w:vMerge w:val="restart"/>
            <w:shd w:val="clear" w:color="auto" w:fill="auto"/>
            <w:vAlign w:val="center"/>
          </w:tcPr>
          <w:p w14:paraId="41B05096" w14:textId="77777777" w:rsidR="00225A58" w:rsidRPr="00E72F76" w:rsidRDefault="00225A58" w:rsidP="00173DC5">
            <w:pPr>
              <w:jc w:val="center"/>
              <w:rPr>
                <w:rFonts w:ascii="Times New Roman" w:eastAsia="Times New Roman" w:hAnsi="Times New Roman" w:cs="Times New Roman"/>
                <w:b/>
                <w:sz w:val="28"/>
                <w:szCs w:val="28"/>
                <w:lang w:val="vi-VN"/>
              </w:rPr>
            </w:pPr>
            <w:r w:rsidRPr="00E72F76">
              <w:rPr>
                <w:rFonts w:ascii="Times New Roman" w:eastAsia="Times New Roman" w:hAnsi="Times New Roman" w:cs="Times New Roman"/>
                <w:b/>
                <w:sz w:val="28"/>
                <w:szCs w:val="28"/>
                <w:lang w:val="vi-VN"/>
              </w:rPr>
              <w:t>STT</w:t>
            </w:r>
          </w:p>
        </w:tc>
        <w:tc>
          <w:tcPr>
            <w:tcW w:w="1812" w:type="dxa"/>
            <w:vMerge w:val="restart"/>
            <w:shd w:val="clear" w:color="auto" w:fill="auto"/>
            <w:vAlign w:val="center"/>
          </w:tcPr>
          <w:p w14:paraId="24106070" w14:textId="77777777" w:rsidR="00225A58" w:rsidRPr="00E72F76" w:rsidRDefault="00225A58" w:rsidP="00173DC5">
            <w:pPr>
              <w:jc w:val="center"/>
              <w:rPr>
                <w:rFonts w:ascii="Times New Roman" w:eastAsia="Times New Roman" w:hAnsi="Times New Roman" w:cs="Times New Roman"/>
                <w:b/>
                <w:sz w:val="28"/>
                <w:szCs w:val="28"/>
                <w:lang w:val="vi-VN"/>
              </w:rPr>
            </w:pPr>
            <w:r w:rsidRPr="00E72F76">
              <w:rPr>
                <w:rFonts w:ascii="Times New Roman" w:eastAsia="Times New Roman" w:hAnsi="Times New Roman" w:cs="Times New Roman"/>
                <w:b/>
                <w:sz w:val="28"/>
                <w:szCs w:val="28"/>
                <w:lang w:val="vi-VN"/>
              </w:rPr>
              <w:t>Phương tiện thường trực</w:t>
            </w:r>
          </w:p>
        </w:tc>
        <w:tc>
          <w:tcPr>
            <w:tcW w:w="10671" w:type="dxa"/>
            <w:gridSpan w:val="3"/>
            <w:shd w:val="clear" w:color="auto" w:fill="auto"/>
            <w:vAlign w:val="center"/>
          </w:tcPr>
          <w:p w14:paraId="23506947" w14:textId="77777777" w:rsidR="00225A58" w:rsidRPr="00E72F76" w:rsidRDefault="00225A58" w:rsidP="00173DC5">
            <w:pPr>
              <w:jc w:val="center"/>
              <w:rPr>
                <w:rFonts w:ascii="Times New Roman" w:eastAsia="Times New Roman" w:hAnsi="Times New Roman" w:cs="Times New Roman"/>
                <w:b/>
                <w:sz w:val="28"/>
                <w:szCs w:val="28"/>
                <w:lang w:val="vi-VN"/>
              </w:rPr>
            </w:pPr>
            <w:r w:rsidRPr="00E72F76">
              <w:rPr>
                <w:rFonts w:ascii="Times New Roman" w:eastAsia="Times New Roman" w:hAnsi="Times New Roman" w:cs="Times New Roman"/>
                <w:b/>
                <w:sz w:val="28"/>
                <w:szCs w:val="28"/>
                <w:lang w:val="vi-VN"/>
              </w:rPr>
              <w:t>Cán bộ, chiến sĩ thường trực</w:t>
            </w:r>
          </w:p>
        </w:tc>
        <w:tc>
          <w:tcPr>
            <w:tcW w:w="1279" w:type="dxa"/>
            <w:shd w:val="clear" w:color="auto" w:fill="auto"/>
            <w:vAlign w:val="center"/>
          </w:tcPr>
          <w:p w14:paraId="5EE3924C" w14:textId="77777777" w:rsidR="00225A58" w:rsidRPr="00E72F76" w:rsidRDefault="00225A58" w:rsidP="00173DC5">
            <w:pPr>
              <w:jc w:val="center"/>
              <w:rPr>
                <w:rFonts w:ascii="Times New Roman" w:eastAsia="Times New Roman" w:hAnsi="Times New Roman" w:cs="Times New Roman"/>
                <w:b/>
                <w:sz w:val="28"/>
                <w:szCs w:val="28"/>
              </w:rPr>
            </w:pPr>
            <w:r w:rsidRPr="00E72F76">
              <w:rPr>
                <w:rFonts w:ascii="Times New Roman" w:eastAsia="Times New Roman" w:hAnsi="Times New Roman" w:cs="Times New Roman"/>
                <w:b/>
                <w:sz w:val="28"/>
                <w:szCs w:val="28"/>
              </w:rPr>
              <w:t>Ghi chú</w:t>
            </w:r>
          </w:p>
        </w:tc>
      </w:tr>
      <w:tr w:rsidR="009C669F" w:rsidRPr="00E72F76" w14:paraId="22E4BB1F" w14:textId="77777777" w:rsidTr="00173DC5">
        <w:trPr>
          <w:trHeight w:val="60"/>
        </w:trPr>
        <w:tc>
          <w:tcPr>
            <w:tcW w:w="748" w:type="dxa"/>
            <w:vMerge/>
            <w:tcBorders>
              <w:bottom w:val="single" w:sz="4" w:space="0" w:color="auto"/>
            </w:tcBorders>
            <w:shd w:val="clear" w:color="auto" w:fill="auto"/>
            <w:vAlign w:val="center"/>
          </w:tcPr>
          <w:p w14:paraId="7E88ABE7" w14:textId="77777777" w:rsidR="00225A58" w:rsidRPr="00E72F76" w:rsidRDefault="00225A58" w:rsidP="00173DC5">
            <w:pPr>
              <w:jc w:val="center"/>
              <w:rPr>
                <w:rFonts w:ascii="Times New Roman" w:eastAsia="Times New Roman" w:hAnsi="Times New Roman" w:cs="Times New Roman"/>
                <w:b/>
                <w:sz w:val="28"/>
                <w:szCs w:val="28"/>
              </w:rPr>
            </w:pPr>
          </w:p>
        </w:tc>
        <w:tc>
          <w:tcPr>
            <w:tcW w:w="1812" w:type="dxa"/>
            <w:vMerge/>
            <w:tcBorders>
              <w:bottom w:val="single" w:sz="4" w:space="0" w:color="auto"/>
            </w:tcBorders>
            <w:shd w:val="clear" w:color="auto" w:fill="auto"/>
            <w:vAlign w:val="center"/>
          </w:tcPr>
          <w:p w14:paraId="5C37AC8F" w14:textId="77777777" w:rsidR="00225A58" w:rsidRPr="00E72F76" w:rsidRDefault="00225A58" w:rsidP="00173DC5">
            <w:pPr>
              <w:jc w:val="center"/>
              <w:rPr>
                <w:rFonts w:ascii="Times New Roman" w:eastAsia="Times New Roman" w:hAnsi="Times New Roman" w:cs="Times New Roman"/>
                <w:b/>
                <w:sz w:val="28"/>
                <w:szCs w:val="28"/>
              </w:rPr>
            </w:pPr>
          </w:p>
        </w:tc>
        <w:tc>
          <w:tcPr>
            <w:tcW w:w="1637" w:type="dxa"/>
            <w:tcBorders>
              <w:bottom w:val="single" w:sz="4" w:space="0" w:color="auto"/>
            </w:tcBorders>
            <w:shd w:val="clear" w:color="auto" w:fill="auto"/>
            <w:vAlign w:val="center"/>
          </w:tcPr>
          <w:p w14:paraId="5EE3DCAA" w14:textId="77777777" w:rsidR="00225A58" w:rsidRPr="00E72F76" w:rsidRDefault="00225A58" w:rsidP="00173DC5">
            <w:pPr>
              <w:jc w:val="cente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Tổ trưởng</w:t>
            </w:r>
          </w:p>
        </w:tc>
        <w:tc>
          <w:tcPr>
            <w:tcW w:w="7327" w:type="dxa"/>
            <w:tcBorders>
              <w:bottom w:val="single" w:sz="4" w:space="0" w:color="auto"/>
            </w:tcBorders>
            <w:shd w:val="clear" w:color="auto" w:fill="auto"/>
            <w:vAlign w:val="center"/>
          </w:tcPr>
          <w:p w14:paraId="6695431E" w14:textId="77777777" w:rsidR="00225A58" w:rsidRPr="00E72F76" w:rsidRDefault="00225A58" w:rsidP="00173DC5">
            <w:pPr>
              <w:jc w:val="cente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Chiến sĩ</w:t>
            </w:r>
          </w:p>
        </w:tc>
        <w:tc>
          <w:tcPr>
            <w:tcW w:w="1707" w:type="dxa"/>
            <w:tcBorders>
              <w:bottom w:val="single" w:sz="4" w:space="0" w:color="auto"/>
            </w:tcBorders>
            <w:shd w:val="clear" w:color="auto" w:fill="auto"/>
            <w:vAlign w:val="center"/>
          </w:tcPr>
          <w:p w14:paraId="073CBC2E" w14:textId="77777777" w:rsidR="00225A58" w:rsidRPr="00E72F76" w:rsidRDefault="00225A58" w:rsidP="00173DC5">
            <w:pPr>
              <w:jc w:val="cente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Lái xe/tàu…</w:t>
            </w:r>
          </w:p>
        </w:tc>
        <w:tc>
          <w:tcPr>
            <w:tcW w:w="1279" w:type="dxa"/>
            <w:tcBorders>
              <w:bottom w:val="single" w:sz="4" w:space="0" w:color="auto"/>
            </w:tcBorders>
            <w:shd w:val="clear" w:color="auto" w:fill="auto"/>
            <w:vAlign w:val="center"/>
          </w:tcPr>
          <w:p w14:paraId="400BE1DD" w14:textId="77777777" w:rsidR="00225A58" w:rsidRPr="00E72F76" w:rsidRDefault="00225A58" w:rsidP="00173DC5">
            <w:pPr>
              <w:jc w:val="center"/>
              <w:rPr>
                <w:rFonts w:ascii="Times New Roman" w:eastAsia="Times New Roman" w:hAnsi="Times New Roman" w:cs="Times New Roman"/>
                <w:b/>
                <w:sz w:val="28"/>
                <w:szCs w:val="28"/>
              </w:rPr>
            </w:pPr>
          </w:p>
        </w:tc>
      </w:tr>
      <w:tr w:rsidR="009C669F" w:rsidRPr="00E72F76" w14:paraId="6F7DF2F4" w14:textId="77777777" w:rsidTr="00173DC5">
        <w:trPr>
          <w:trHeight w:val="60"/>
        </w:trPr>
        <w:tc>
          <w:tcPr>
            <w:tcW w:w="748" w:type="dxa"/>
            <w:tcBorders>
              <w:bottom w:val="dotted" w:sz="4" w:space="0" w:color="auto"/>
            </w:tcBorders>
            <w:shd w:val="clear" w:color="auto" w:fill="auto"/>
          </w:tcPr>
          <w:p w14:paraId="3BEB53F4" w14:textId="77777777" w:rsidR="00225A58" w:rsidRPr="00E72F76" w:rsidRDefault="00225A58" w:rsidP="00173DC5">
            <w:pPr>
              <w:rPr>
                <w:rFonts w:ascii="Times New Roman" w:eastAsia="Times New Roman" w:hAnsi="Times New Roman" w:cs="Times New Roman"/>
                <w:sz w:val="28"/>
                <w:szCs w:val="28"/>
                <w:lang w:val="vi-VN"/>
              </w:rPr>
            </w:pPr>
          </w:p>
        </w:tc>
        <w:tc>
          <w:tcPr>
            <w:tcW w:w="1812" w:type="dxa"/>
            <w:tcBorders>
              <w:bottom w:val="dotted" w:sz="4" w:space="0" w:color="auto"/>
            </w:tcBorders>
            <w:shd w:val="clear" w:color="auto" w:fill="auto"/>
          </w:tcPr>
          <w:p w14:paraId="4E007A40" w14:textId="77777777" w:rsidR="00225A58" w:rsidRPr="00E72F76" w:rsidRDefault="00225A58" w:rsidP="00173DC5">
            <w:pPr>
              <w:rPr>
                <w:rFonts w:ascii="Times New Roman" w:eastAsia="Times New Roman" w:hAnsi="Times New Roman" w:cs="Times New Roman"/>
                <w:sz w:val="28"/>
                <w:szCs w:val="28"/>
                <w:lang w:val="vi-VN"/>
              </w:rPr>
            </w:pPr>
          </w:p>
        </w:tc>
        <w:tc>
          <w:tcPr>
            <w:tcW w:w="1637" w:type="dxa"/>
            <w:tcBorders>
              <w:bottom w:val="dotted" w:sz="4" w:space="0" w:color="auto"/>
            </w:tcBorders>
            <w:shd w:val="clear" w:color="auto" w:fill="auto"/>
          </w:tcPr>
          <w:p w14:paraId="035ED573" w14:textId="77777777" w:rsidR="00225A58" w:rsidRPr="00E72F76" w:rsidRDefault="00225A58" w:rsidP="00173DC5">
            <w:pPr>
              <w:rPr>
                <w:rFonts w:ascii="Times New Roman" w:eastAsia="Times New Roman" w:hAnsi="Times New Roman" w:cs="Times New Roman"/>
                <w:sz w:val="28"/>
                <w:szCs w:val="28"/>
                <w:lang w:val="vi-VN"/>
              </w:rPr>
            </w:pPr>
          </w:p>
        </w:tc>
        <w:tc>
          <w:tcPr>
            <w:tcW w:w="7327" w:type="dxa"/>
            <w:tcBorders>
              <w:bottom w:val="dotted" w:sz="4" w:space="0" w:color="auto"/>
            </w:tcBorders>
            <w:shd w:val="clear" w:color="auto" w:fill="auto"/>
          </w:tcPr>
          <w:p w14:paraId="682F5B57" w14:textId="77777777" w:rsidR="00225A58" w:rsidRPr="00E72F76" w:rsidRDefault="00225A58" w:rsidP="00173DC5">
            <w:pPr>
              <w:rPr>
                <w:rFonts w:ascii="Times New Roman" w:eastAsia="Times New Roman" w:hAnsi="Times New Roman" w:cs="Times New Roman"/>
                <w:sz w:val="28"/>
                <w:szCs w:val="28"/>
                <w:lang w:val="vi-VN"/>
              </w:rPr>
            </w:pPr>
          </w:p>
        </w:tc>
        <w:tc>
          <w:tcPr>
            <w:tcW w:w="1707" w:type="dxa"/>
            <w:tcBorders>
              <w:bottom w:val="dotted" w:sz="4" w:space="0" w:color="auto"/>
            </w:tcBorders>
            <w:shd w:val="clear" w:color="auto" w:fill="auto"/>
          </w:tcPr>
          <w:p w14:paraId="7BD00C24" w14:textId="77777777" w:rsidR="00225A58" w:rsidRPr="00E72F76" w:rsidRDefault="00225A58" w:rsidP="00173DC5">
            <w:pPr>
              <w:rPr>
                <w:rFonts w:ascii="Times New Roman" w:eastAsia="Times New Roman" w:hAnsi="Times New Roman" w:cs="Times New Roman"/>
                <w:sz w:val="28"/>
                <w:szCs w:val="28"/>
                <w:lang w:val="vi-VN"/>
              </w:rPr>
            </w:pPr>
          </w:p>
        </w:tc>
        <w:tc>
          <w:tcPr>
            <w:tcW w:w="1279" w:type="dxa"/>
            <w:tcBorders>
              <w:bottom w:val="dotted" w:sz="4" w:space="0" w:color="auto"/>
            </w:tcBorders>
            <w:shd w:val="clear" w:color="auto" w:fill="auto"/>
          </w:tcPr>
          <w:p w14:paraId="776EC4B9" w14:textId="77777777" w:rsidR="00225A58" w:rsidRPr="00E72F76" w:rsidRDefault="00225A58" w:rsidP="00173DC5">
            <w:pPr>
              <w:rPr>
                <w:rFonts w:ascii="Times New Roman" w:eastAsia="Times New Roman" w:hAnsi="Times New Roman" w:cs="Times New Roman"/>
                <w:sz w:val="28"/>
                <w:szCs w:val="28"/>
                <w:lang w:val="vi-VN"/>
              </w:rPr>
            </w:pPr>
          </w:p>
        </w:tc>
      </w:tr>
      <w:tr w:rsidR="009C669F" w:rsidRPr="00E72F76" w14:paraId="570B0D63" w14:textId="77777777" w:rsidTr="00173DC5">
        <w:trPr>
          <w:trHeight w:val="60"/>
        </w:trPr>
        <w:tc>
          <w:tcPr>
            <w:tcW w:w="748" w:type="dxa"/>
            <w:tcBorders>
              <w:top w:val="dotted" w:sz="4" w:space="0" w:color="auto"/>
              <w:bottom w:val="dotted" w:sz="4" w:space="0" w:color="auto"/>
            </w:tcBorders>
            <w:shd w:val="clear" w:color="auto" w:fill="auto"/>
          </w:tcPr>
          <w:p w14:paraId="4DDE5D52" w14:textId="77777777" w:rsidR="00225A58" w:rsidRPr="00E72F76" w:rsidRDefault="00225A58" w:rsidP="00173DC5">
            <w:pPr>
              <w:rPr>
                <w:rFonts w:ascii="Times New Roman" w:eastAsia="Times New Roman" w:hAnsi="Times New Roman" w:cs="Times New Roman"/>
                <w:sz w:val="28"/>
                <w:szCs w:val="28"/>
                <w:lang w:val="vi-VN"/>
              </w:rPr>
            </w:pPr>
          </w:p>
        </w:tc>
        <w:tc>
          <w:tcPr>
            <w:tcW w:w="1812" w:type="dxa"/>
            <w:tcBorders>
              <w:top w:val="dotted" w:sz="4" w:space="0" w:color="auto"/>
              <w:bottom w:val="dotted" w:sz="4" w:space="0" w:color="auto"/>
            </w:tcBorders>
            <w:shd w:val="clear" w:color="auto" w:fill="auto"/>
          </w:tcPr>
          <w:p w14:paraId="66AEF52B" w14:textId="77777777" w:rsidR="00225A58" w:rsidRPr="00E72F76" w:rsidRDefault="00225A58" w:rsidP="00173DC5">
            <w:pPr>
              <w:rPr>
                <w:rFonts w:ascii="Times New Roman" w:eastAsia="Times New Roman" w:hAnsi="Times New Roman" w:cs="Times New Roman"/>
                <w:sz w:val="28"/>
                <w:szCs w:val="28"/>
                <w:lang w:val="vi-VN"/>
              </w:rPr>
            </w:pPr>
          </w:p>
        </w:tc>
        <w:tc>
          <w:tcPr>
            <w:tcW w:w="1637" w:type="dxa"/>
            <w:tcBorders>
              <w:top w:val="dotted" w:sz="4" w:space="0" w:color="auto"/>
              <w:bottom w:val="dotted" w:sz="4" w:space="0" w:color="auto"/>
            </w:tcBorders>
            <w:shd w:val="clear" w:color="auto" w:fill="auto"/>
          </w:tcPr>
          <w:p w14:paraId="61005F6A" w14:textId="77777777" w:rsidR="00225A58" w:rsidRPr="00E72F76" w:rsidRDefault="00225A58" w:rsidP="00173DC5">
            <w:pPr>
              <w:rPr>
                <w:rFonts w:ascii="Times New Roman" w:eastAsia="Times New Roman" w:hAnsi="Times New Roman" w:cs="Times New Roman"/>
                <w:sz w:val="28"/>
                <w:szCs w:val="28"/>
                <w:lang w:val="vi-VN"/>
              </w:rPr>
            </w:pPr>
          </w:p>
        </w:tc>
        <w:tc>
          <w:tcPr>
            <w:tcW w:w="7327" w:type="dxa"/>
            <w:tcBorders>
              <w:top w:val="dotted" w:sz="4" w:space="0" w:color="auto"/>
              <w:bottom w:val="dotted" w:sz="4" w:space="0" w:color="auto"/>
            </w:tcBorders>
            <w:shd w:val="clear" w:color="auto" w:fill="auto"/>
          </w:tcPr>
          <w:p w14:paraId="66595BD1" w14:textId="77777777" w:rsidR="00225A58" w:rsidRPr="00E72F76" w:rsidRDefault="00225A58" w:rsidP="00173DC5">
            <w:pPr>
              <w:rPr>
                <w:rFonts w:ascii="Times New Roman" w:eastAsia="Times New Roman" w:hAnsi="Times New Roman" w:cs="Times New Roman"/>
                <w:sz w:val="28"/>
                <w:szCs w:val="28"/>
                <w:lang w:val="vi-VN"/>
              </w:rPr>
            </w:pPr>
          </w:p>
        </w:tc>
        <w:tc>
          <w:tcPr>
            <w:tcW w:w="1707" w:type="dxa"/>
            <w:tcBorders>
              <w:top w:val="dotted" w:sz="4" w:space="0" w:color="auto"/>
              <w:bottom w:val="dotted" w:sz="4" w:space="0" w:color="auto"/>
            </w:tcBorders>
            <w:shd w:val="clear" w:color="auto" w:fill="auto"/>
          </w:tcPr>
          <w:p w14:paraId="0D2459DD" w14:textId="77777777" w:rsidR="00225A58" w:rsidRPr="00E72F76" w:rsidRDefault="00225A58" w:rsidP="00173DC5">
            <w:pPr>
              <w:rPr>
                <w:rFonts w:ascii="Times New Roman" w:eastAsia="Times New Roman" w:hAnsi="Times New Roman" w:cs="Times New Roman"/>
                <w:sz w:val="28"/>
                <w:szCs w:val="28"/>
                <w:lang w:val="vi-VN"/>
              </w:rPr>
            </w:pPr>
          </w:p>
        </w:tc>
        <w:tc>
          <w:tcPr>
            <w:tcW w:w="1279" w:type="dxa"/>
            <w:tcBorders>
              <w:top w:val="dotted" w:sz="4" w:space="0" w:color="auto"/>
              <w:bottom w:val="dotted" w:sz="4" w:space="0" w:color="auto"/>
            </w:tcBorders>
            <w:shd w:val="clear" w:color="auto" w:fill="auto"/>
          </w:tcPr>
          <w:p w14:paraId="46982D34" w14:textId="77777777" w:rsidR="00225A58" w:rsidRPr="00E72F76" w:rsidRDefault="00225A58" w:rsidP="00173DC5">
            <w:pPr>
              <w:rPr>
                <w:rFonts w:ascii="Times New Roman" w:eastAsia="Times New Roman" w:hAnsi="Times New Roman" w:cs="Times New Roman"/>
                <w:sz w:val="28"/>
                <w:szCs w:val="28"/>
                <w:lang w:val="vi-VN"/>
              </w:rPr>
            </w:pPr>
          </w:p>
        </w:tc>
      </w:tr>
      <w:tr w:rsidR="00225A58" w:rsidRPr="00E72F76" w14:paraId="7A6FDFAC" w14:textId="77777777" w:rsidTr="00173DC5">
        <w:trPr>
          <w:trHeight w:val="60"/>
        </w:trPr>
        <w:tc>
          <w:tcPr>
            <w:tcW w:w="748" w:type="dxa"/>
            <w:tcBorders>
              <w:top w:val="dotted" w:sz="4" w:space="0" w:color="auto"/>
            </w:tcBorders>
            <w:shd w:val="clear" w:color="auto" w:fill="auto"/>
          </w:tcPr>
          <w:p w14:paraId="5E0D8593" w14:textId="77777777" w:rsidR="00225A58" w:rsidRPr="00E72F76" w:rsidRDefault="00225A58" w:rsidP="00173DC5">
            <w:pPr>
              <w:jc w:val="cente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w:t>
            </w:r>
          </w:p>
        </w:tc>
        <w:tc>
          <w:tcPr>
            <w:tcW w:w="1812" w:type="dxa"/>
            <w:tcBorders>
              <w:top w:val="dotted" w:sz="4" w:space="0" w:color="auto"/>
            </w:tcBorders>
            <w:shd w:val="clear" w:color="auto" w:fill="auto"/>
          </w:tcPr>
          <w:p w14:paraId="47CA46D9" w14:textId="77777777" w:rsidR="00225A58" w:rsidRPr="00E72F76" w:rsidRDefault="00225A58" w:rsidP="00173DC5">
            <w:pPr>
              <w:rPr>
                <w:rFonts w:ascii="Times New Roman" w:eastAsia="Times New Roman" w:hAnsi="Times New Roman" w:cs="Times New Roman"/>
                <w:sz w:val="28"/>
                <w:szCs w:val="28"/>
                <w:lang w:val="vi-VN"/>
              </w:rPr>
            </w:pPr>
          </w:p>
        </w:tc>
        <w:tc>
          <w:tcPr>
            <w:tcW w:w="1637" w:type="dxa"/>
            <w:tcBorders>
              <w:top w:val="dotted" w:sz="4" w:space="0" w:color="auto"/>
            </w:tcBorders>
            <w:shd w:val="clear" w:color="auto" w:fill="auto"/>
          </w:tcPr>
          <w:p w14:paraId="360CC2A2" w14:textId="77777777" w:rsidR="00225A58" w:rsidRPr="00E72F76" w:rsidRDefault="00225A58" w:rsidP="00173DC5">
            <w:pPr>
              <w:rPr>
                <w:rFonts w:ascii="Times New Roman" w:eastAsia="Times New Roman" w:hAnsi="Times New Roman" w:cs="Times New Roman"/>
                <w:sz w:val="28"/>
                <w:szCs w:val="28"/>
                <w:lang w:val="vi-VN"/>
              </w:rPr>
            </w:pPr>
          </w:p>
        </w:tc>
        <w:tc>
          <w:tcPr>
            <w:tcW w:w="7327" w:type="dxa"/>
            <w:tcBorders>
              <w:top w:val="dotted" w:sz="4" w:space="0" w:color="auto"/>
            </w:tcBorders>
            <w:shd w:val="clear" w:color="auto" w:fill="auto"/>
          </w:tcPr>
          <w:p w14:paraId="2293857D" w14:textId="77777777" w:rsidR="00225A58" w:rsidRPr="00E72F76" w:rsidRDefault="00225A58" w:rsidP="00173DC5">
            <w:pPr>
              <w:rPr>
                <w:rFonts w:ascii="Times New Roman" w:eastAsia="Times New Roman" w:hAnsi="Times New Roman" w:cs="Times New Roman"/>
                <w:sz w:val="28"/>
                <w:szCs w:val="28"/>
                <w:lang w:val="vi-VN"/>
              </w:rPr>
            </w:pPr>
          </w:p>
        </w:tc>
        <w:tc>
          <w:tcPr>
            <w:tcW w:w="1707" w:type="dxa"/>
            <w:tcBorders>
              <w:top w:val="dotted" w:sz="4" w:space="0" w:color="auto"/>
            </w:tcBorders>
            <w:shd w:val="clear" w:color="auto" w:fill="auto"/>
          </w:tcPr>
          <w:p w14:paraId="1074CE93" w14:textId="77777777" w:rsidR="00225A58" w:rsidRPr="00E72F76" w:rsidRDefault="00225A58" w:rsidP="00173DC5">
            <w:pPr>
              <w:rPr>
                <w:rFonts w:ascii="Times New Roman" w:eastAsia="Times New Roman" w:hAnsi="Times New Roman" w:cs="Times New Roman"/>
                <w:sz w:val="28"/>
                <w:szCs w:val="28"/>
                <w:lang w:val="vi-VN"/>
              </w:rPr>
            </w:pPr>
          </w:p>
        </w:tc>
        <w:tc>
          <w:tcPr>
            <w:tcW w:w="1279" w:type="dxa"/>
            <w:tcBorders>
              <w:top w:val="dotted" w:sz="4" w:space="0" w:color="auto"/>
            </w:tcBorders>
            <w:shd w:val="clear" w:color="auto" w:fill="auto"/>
          </w:tcPr>
          <w:p w14:paraId="6C259FC9" w14:textId="77777777" w:rsidR="00225A58" w:rsidRPr="00E72F76" w:rsidRDefault="00225A58" w:rsidP="00173DC5">
            <w:pPr>
              <w:rPr>
                <w:rFonts w:ascii="Times New Roman" w:eastAsia="Times New Roman" w:hAnsi="Times New Roman" w:cs="Times New Roman"/>
                <w:sz w:val="28"/>
                <w:szCs w:val="28"/>
                <w:lang w:val="vi-VN"/>
              </w:rPr>
            </w:pPr>
          </w:p>
        </w:tc>
      </w:tr>
    </w:tbl>
    <w:p w14:paraId="30E4BADA" w14:textId="77777777" w:rsidR="00225A58" w:rsidRPr="00E72F76" w:rsidRDefault="00225A58" w:rsidP="00225A58">
      <w:pPr>
        <w:spacing w:before="60" w:after="60" w:line="22" w:lineRule="atLeast"/>
        <w:rPr>
          <w:rFonts w:ascii="Times New Roman" w:eastAsia="Times New Roman" w:hAnsi="Times New Roman" w:cs="Times New Roman"/>
          <w:sz w:val="28"/>
          <w:szCs w:val="28"/>
        </w:rPr>
      </w:pPr>
    </w:p>
    <w:p w14:paraId="51E1104A" w14:textId="77777777" w:rsidR="00225A58" w:rsidRPr="00E72F76" w:rsidRDefault="00225A58" w:rsidP="00225A58">
      <w:pPr>
        <w:rPr>
          <w:rFonts w:ascii="Times New Roman" w:eastAsia="Times New Roman" w:hAnsi="Times New Roman" w:cs="Times New Roman"/>
          <w:sz w:val="28"/>
          <w:szCs w:val="28"/>
          <w:lang w:val="vi-VN"/>
        </w:rPr>
      </w:pPr>
      <w:r w:rsidRPr="00E72F76">
        <w:rPr>
          <w:rFonts w:ascii="Times New Roman" w:eastAsia="Times New Roman" w:hAnsi="Times New Roman" w:cs="Times New Roman"/>
          <w:sz w:val="28"/>
          <w:szCs w:val="28"/>
          <w:lang w:val="vi-VN"/>
        </w:rPr>
        <w:lastRenderedPageBreak/>
        <w:t>Bàn giao ca trực sẵn sàng chữa cháy và cứu nạn, cứu hộ với những nội dung sau:</w:t>
      </w:r>
    </w:p>
    <w:p w14:paraId="423AD195" w14:textId="77777777" w:rsidR="00225A58" w:rsidRPr="00E72F76" w:rsidRDefault="00225A58" w:rsidP="00225A58">
      <w:pPr>
        <w:rPr>
          <w:rFonts w:ascii="Times New Roman" w:eastAsia="Times New Roman" w:hAnsi="Times New Roman" w:cs="Times New Roman"/>
          <w:i/>
          <w:sz w:val="28"/>
          <w:szCs w:val="28"/>
          <w:lang w:val="vi-VN"/>
        </w:rPr>
      </w:pPr>
      <w:r w:rsidRPr="00E72F76">
        <w:rPr>
          <w:rFonts w:ascii="Times New Roman" w:eastAsia="Times New Roman" w:hAnsi="Times New Roman" w:cs="Times New Roman"/>
          <w:b/>
          <w:sz w:val="28"/>
          <w:szCs w:val="28"/>
          <w:lang w:val="vi-VN"/>
        </w:rPr>
        <w:t>1. Tình hình ca trực sẵn sàng chữa cháy và cứu nạn, cứu hộ</w:t>
      </w:r>
    </w:p>
    <w:p w14:paraId="65870DC7" w14:textId="77777777" w:rsidR="00225A58" w:rsidRPr="00E72F76" w:rsidRDefault="00225A58" w:rsidP="00225A58">
      <w:pP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lang w:val="vi-VN"/>
        </w:rPr>
        <w:t>- Công tác tiếp nhận và xử lý thông tin: ................................................................................................................</w:t>
      </w:r>
      <w:r w:rsidRPr="00E72F76">
        <w:rPr>
          <w:rFonts w:ascii="Times New Roman" w:eastAsia="Times New Roman" w:hAnsi="Times New Roman" w:cs="Times New Roman"/>
          <w:sz w:val="28"/>
          <w:szCs w:val="28"/>
        </w:rPr>
        <w:t>.............................</w:t>
      </w:r>
    </w:p>
    <w:p w14:paraId="09288488" w14:textId="77777777" w:rsidR="00225A58" w:rsidRPr="00E72F76" w:rsidRDefault="00225A58" w:rsidP="00225A58">
      <w:pPr>
        <w:rPr>
          <w:rFonts w:ascii="Times New Roman" w:eastAsia="Times New Roman" w:hAnsi="Times New Roman" w:cs="Times New Roman"/>
          <w:sz w:val="28"/>
          <w:szCs w:val="28"/>
          <w:lang w:val="vi-VN"/>
        </w:rPr>
      </w:pPr>
      <w:r w:rsidRPr="00E72F76">
        <w:rPr>
          <w:rFonts w:ascii="Times New Roman" w:eastAsia="Times New Roman" w:hAnsi="Times New Roman" w:cs="Times New Roman"/>
          <w:sz w:val="28"/>
          <w:szCs w:val="28"/>
          <w:lang w:val="vi-VN"/>
        </w:rPr>
        <w:t>................................................................................................................................................................................................................</w:t>
      </w:r>
    </w:p>
    <w:p w14:paraId="727104D5" w14:textId="77777777" w:rsidR="00225A58" w:rsidRPr="00E72F76" w:rsidRDefault="00225A58" w:rsidP="00225A58">
      <w:pP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lang w:val="vi-VN"/>
        </w:rPr>
        <w:t>- Công tác tham gia chữa cháy và cứu nạn, cứu hộ: ......................................................................................................</w:t>
      </w:r>
      <w:r w:rsidRPr="00E72F76">
        <w:rPr>
          <w:rFonts w:ascii="Times New Roman" w:eastAsia="Times New Roman" w:hAnsi="Times New Roman" w:cs="Times New Roman"/>
          <w:sz w:val="28"/>
          <w:szCs w:val="28"/>
        </w:rPr>
        <w:t>.....................</w:t>
      </w:r>
    </w:p>
    <w:p w14:paraId="74D35EC1" w14:textId="77777777" w:rsidR="00225A58" w:rsidRPr="00E72F76" w:rsidRDefault="00225A58" w:rsidP="00225A58">
      <w:pPr>
        <w:rPr>
          <w:rFonts w:ascii="Times New Roman" w:eastAsia="Times New Roman" w:hAnsi="Times New Roman" w:cs="Times New Roman"/>
          <w:sz w:val="28"/>
          <w:szCs w:val="28"/>
          <w:lang w:val="vi-VN"/>
        </w:rPr>
      </w:pPr>
      <w:r w:rsidRPr="00E72F76">
        <w:rPr>
          <w:rFonts w:ascii="Times New Roman" w:eastAsia="Times New Roman" w:hAnsi="Times New Roman" w:cs="Times New Roman"/>
          <w:sz w:val="28"/>
          <w:szCs w:val="28"/>
          <w:lang w:val="vi-VN"/>
        </w:rPr>
        <w:t>................................................................................................................................................................................................................</w:t>
      </w:r>
    </w:p>
    <w:p w14:paraId="6BE70A39" w14:textId="77777777" w:rsidR="00225A58" w:rsidRPr="00E72F76" w:rsidRDefault="00225A58" w:rsidP="00225A58">
      <w:pP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lang w:val="vi-VN"/>
        </w:rPr>
        <w:t>- Tổ chức học tập phương án, huấn luyện nghiệp vụ: ...............................................................................................</w:t>
      </w:r>
      <w:r w:rsidRPr="00E72F76">
        <w:rPr>
          <w:rFonts w:ascii="Times New Roman" w:eastAsia="Times New Roman" w:hAnsi="Times New Roman" w:cs="Times New Roman"/>
          <w:sz w:val="28"/>
          <w:szCs w:val="28"/>
        </w:rPr>
        <w:t>...........................</w:t>
      </w:r>
    </w:p>
    <w:p w14:paraId="19800D24" w14:textId="77777777" w:rsidR="00225A58" w:rsidRPr="00E72F76" w:rsidRDefault="00225A58" w:rsidP="00225A58">
      <w:pPr>
        <w:rPr>
          <w:rFonts w:ascii="Times New Roman" w:eastAsia="Times New Roman" w:hAnsi="Times New Roman" w:cs="Times New Roman"/>
          <w:sz w:val="28"/>
          <w:szCs w:val="28"/>
          <w:lang w:val="vi-VN"/>
        </w:rPr>
      </w:pPr>
      <w:r w:rsidRPr="00E72F76">
        <w:rPr>
          <w:rFonts w:ascii="Times New Roman" w:eastAsia="Times New Roman" w:hAnsi="Times New Roman" w:cs="Times New Roman"/>
          <w:sz w:val="28"/>
          <w:szCs w:val="28"/>
          <w:lang w:val="vi-VN"/>
        </w:rPr>
        <w:t>................................................................................................................................................................................................................</w:t>
      </w:r>
    </w:p>
    <w:p w14:paraId="6084EF39" w14:textId="77777777" w:rsidR="00225A58" w:rsidRPr="00E72F76" w:rsidRDefault="00225A58" w:rsidP="00225A58">
      <w:pP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lang w:val="vi-VN"/>
        </w:rPr>
        <w:t>- Các công việc khác: .....................................................................................................................................................................</w:t>
      </w:r>
      <w:r w:rsidRPr="00E72F76">
        <w:rPr>
          <w:rFonts w:ascii="Times New Roman" w:eastAsia="Times New Roman" w:hAnsi="Times New Roman" w:cs="Times New Roman"/>
          <w:sz w:val="28"/>
          <w:szCs w:val="28"/>
        </w:rPr>
        <w:t>........</w:t>
      </w:r>
    </w:p>
    <w:p w14:paraId="66DA530B" w14:textId="77777777" w:rsidR="00225A58" w:rsidRPr="00E72F76" w:rsidRDefault="00225A58" w:rsidP="00225A58">
      <w:pPr>
        <w:rPr>
          <w:rFonts w:ascii="Times New Roman" w:eastAsia="Times New Roman" w:hAnsi="Times New Roman" w:cs="Times New Roman"/>
          <w:b/>
          <w:sz w:val="28"/>
          <w:szCs w:val="28"/>
          <w:lang w:val="vi-VN"/>
        </w:rPr>
      </w:pPr>
      <w:r w:rsidRPr="00E72F76">
        <w:rPr>
          <w:rFonts w:ascii="Times New Roman" w:eastAsia="Times New Roman" w:hAnsi="Times New Roman" w:cs="Times New Roman"/>
          <w:b/>
          <w:sz w:val="28"/>
          <w:szCs w:val="28"/>
          <w:lang w:val="vi-VN"/>
        </w:rPr>
        <w:t>2. Tình hình phương tiện trực sẵn sàng chữa cháy và cứu nạn, cứu hộ</w:t>
      </w:r>
    </w:p>
    <w:p w14:paraId="60B0B811" w14:textId="77777777" w:rsidR="00225A58" w:rsidRPr="00E72F76" w:rsidRDefault="00225A58" w:rsidP="00225A58">
      <w:pP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lang w:val="vi-VN"/>
        </w:rPr>
        <w:t>- Số lượng, tình trạng hoạt động của phương tiện trực sẵn sàng chữa cháy và cứu nạn, cứu hộ: ................................................</w:t>
      </w:r>
      <w:r w:rsidRPr="00E72F76">
        <w:rPr>
          <w:rFonts w:ascii="Times New Roman" w:eastAsia="Times New Roman" w:hAnsi="Times New Roman" w:cs="Times New Roman"/>
          <w:sz w:val="28"/>
          <w:szCs w:val="28"/>
        </w:rPr>
        <w:t>........</w:t>
      </w:r>
    </w:p>
    <w:p w14:paraId="769253AB" w14:textId="77777777" w:rsidR="00225A58" w:rsidRPr="00E72F76" w:rsidRDefault="00225A58" w:rsidP="00225A58">
      <w:pPr>
        <w:rPr>
          <w:rFonts w:ascii="Times New Roman" w:eastAsia="Times New Roman" w:hAnsi="Times New Roman" w:cs="Times New Roman"/>
          <w:sz w:val="28"/>
          <w:szCs w:val="28"/>
          <w:lang w:val="vi-VN"/>
        </w:rPr>
      </w:pPr>
      <w:r w:rsidRPr="00E72F76">
        <w:rPr>
          <w:rFonts w:ascii="Times New Roman" w:eastAsia="Times New Roman" w:hAnsi="Times New Roman" w:cs="Times New Roman"/>
          <w:sz w:val="28"/>
          <w:szCs w:val="28"/>
          <w:lang w:val="vi-VN"/>
        </w:rPr>
        <w:t>................................................................................................................................................................................................................</w:t>
      </w:r>
    </w:p>
    <w:p w14:paraId="66A0ABBF" w14:textId="77777777" w:rsidR="00225A58" w:rsidRPr="00E72F76" w:rsidRDefault="00225A58" w:rsidP="00225A58">
      <w:pPr>
        <w:rPr>
          <w:rFonts w:ascii="Times New Roman" w:eastAsia="Times New Roman" w:hAnsi="Times New Roman" w:cs="Times New Roman"/>
          <w:sz w:val="28"/>
          <w:szCs w:val="28"/>
          <w:lang w:val="vi-VN"/>
        </w:rPr>
      </w:pPr>
      <w:r w:rsidRPr="00E72F76">
        <w:rPr>
          <w:rFonts w:ascii="Times New Roman" w:eastAsia="Times New Roman" w:hAnsi="Times New Roman" w:cs="Times New Roman"/>
          <w:sz w:val="28"/>
          <w:szCs w:val="28"/>
          <w:lang w:val="vi-VN"/>
        </w:rPr>
        <w:t>- Công tác quản lý, bảo quản, bảo dưỡng phương tiện trực sẵn sàng chữa cháy và cứu nạn, cứu hộ: ........................................</w:t>
      </w:r>
    </w:p>
    <w:p w14:paraId="3CE9BC7E" w14:textId="77777777" w:rsidR="00225A58" w:rsidRPr="00E72F76" w:rsidRDefault="00225A58" w:rsidP="00225A58">
      <w:pPr>
        <w:rPr>
          <w:rFonts w:ascii="Times New Roman" w:eastAsia="Times New Roman" w:hAnsi="Times New Roman" w:cs="Times New Roman"/>
          <w:sz w:val="28"/>
          <w:szCs w:val="28"/>
          <w:lang w:val="vi-VN"/>
        </w:rPr>
      </w:pPr>
      <w:r w:rsidRPr="00E72F76">
        <w:rPr>
          <w:rFonts w:ascii="Times New Roman" w:eastAsia="Times New Roman" w:hAnsi="Times New Roman" w:cs="Times New Roman"/>
          <w:sz w:val="28"/>
          <w:szCs w:val="28"/>
          <w:lang w:val="vi-VN"/>
        </w:rPr>
        <w:t>................................................................................................................................................................................................................</w:t>
      </w:r>
    </w:p>
    <w:p w14:paraId="6DF0FC25" w14:textId="77777777" w:rsidR="00225A58" w:rsidRPr="00E72F76" w:rsidRDefault="00225A58" w:rsidP="00225A58">
      <w:pPr>
        <w:rPr>
          <w:rFonts w:ascii="Times New Roman" w:eastAsia="Times New Roman" w:hAnsi="Times New Roman" w:cs="Times New Roman"/>
          <w:b/>
          <w:sz w:val="28"/>
          <w:szCs w:val="28"/>
          <w:lang w:val="vi-VN"/>
        </w:rPr>
      </w:pPr>
      <w:r w:rsidRPr="00E72F76">
        <w:rPr>
          <w:rFonts w:ascii="Times New Roman" w:eastAsia="Times New Roman" w:hAnsi="Times New Roman" w:cs="Times New Roman"/>
          <w:b/>
          <w:sz w:val="28"/>
          <w:szCs w:val="28"/>
          <w:lang w:val="vi-VN"/>
        </w:rPr>
        <w:t>3. Các nội dung khác</w:t>
      </w:r>
    </w:p>
    <w:p w14:paraId="5106177E" w14:textId="77777777" w:rsidR="00225A58" w:rsidRPr="00E72F76" w:rsidRDefault="00225A58" w:rsidP="00225A58">
      <w:pPr>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lang w:val="vi-VN"/>
        </w:rPr>
        <w:t>................................................................................................................................................................................................................</w:t>
      </w:r>
    </w:p>
    <w:tbl>
      <w:tblPr>
        <w:tblpPr w:leftFromText="180" w:rightFromText="180" w:vertAnchor="text" w:horzAnchor="margin" w:tblpXSpec="center" w:tblpY="129"/>
        <w:tblW w:w="13008" w:type="dxa"/>
        <w:tblLook w:val="01E0" w:firstRow="1" w:lastRow="1" w:firstColumn="1" w:lastColumn="1" w:noHBand="0" w:noVBand="0"/>
      </w:tblPr>
      <w:tblGrid>
        <w:gridCol w:w="5139"/>
        <w:gridCol w:w="4041"/>
        <w:gridCol w:w="3828"/>
      </w:tblGrid>
      <w:tr w:rsidR="009C669F" w:rsidRPr="00E72F76" w14:paraId="37B367AC" w14:textId="77777777" w:rsidTr="00173DC5">
        <w:tc>
          <w:tcPr>
            <w:tcW w:w="5139" w:type="dxa"/>
          </w:tcPr>
          <w:p w14:paraId="71C026F2" w14:textId="77777777" w:rsidR="00225A58" w:rsidRPr="00E72F76" w:rsidRDefault="00225A58" w:rsidP="00173DC5">
            <w:pPr>
              <w:spacing w:line="24" w:lineRule="atLeast"/>
              <w:jc w:val="center"/>
              <w:rPr>
                <w:rFonts w:ascii="Times New Roman" w:eastAsia="Times New Roman" w:hAnsi="Times New Roman" w:cs="Times New Roman"/>
                <w:b/>
                <w:sz w:val="28"/>
                <w:szCs w:val="28"/>
                <w:lang w:val="vi-VN"/>
              </w:rPr>
            </w:pPr>
            <w:r w:rsidRPr="00E72F76">
              <w:rPr>
                <w:rFonts w:ascii="Times New Roman" w:eastAsia="Times New Roman" w:hAnsi="Times New Roman" w:cs="Times New Roman"/>
                <w:b/>
                <w:sz w:val="28"/>
                <w:szCs w:val="28"/>
                <w:lang w:val="vi-VN"/>
              </w:rPr>
              <w:t>NGƯỜI GIAO</w:t>
            </w:r>
          </w:p>
          <w:p w14:paraId="73A2FA83" w14:textId="77777777" w:rsidR="00225A58" w:rsidRPr="00E72F76" w:rsidRDefault="00225A58" w:rsidP="00173DC5">
            <w:pPr>
              <w:spacing w:line="24" w:lineRule="atLeast"/>
              <w:jc w:val="center"/>
              <w:rPr>
                <w:rFonts w:ascii="Times New Roman" w:eastAsia="Times New Roman" w:hAnsi="Times New Roman" w:cs="Times New Roman"/>
                <w:i/>
                <w:sz w:val="28"/>
                <w:szCs w:val="28"/>
                <w:lang w:val="vi-VN"/>
              </w:rPr>
            </w:pPr>
            <w:r w:rsidRPr="00E72F76">
              <w:rPr>
                <w:rFonts w:ascii="Times New Roman" w:eastAsia="Times New Roman" w:hAnsi="Times New Roman" w:cs="Times New Roman"/>
                <w:sz w:val="28"/>
                <w:szCs w:val="28"/>
                <w:lang w:val="vi-VN"/>
              </w:rPr>
              <w:t>………(3)………</w:t>
            </w:r>
          </w:p>
          <w:p w14:paraId="4E71634F" w14:textId="77777777" w:rsidR="00225A58" w:rsidRPr="00E72F76" w:rsidRDefault="00225A58" w:rsidP="00173DC5">
            <w:pPr>
              <w:spacing w:line="24" w:lineRule="atLeast"/>
              <w:jc w:val="center"/>
              <w:rPr>
                <w:rFonts w:ascii="Times New Roman" w:eastAsia="Times New Roman" w:hAnsi="Times New Roman" w:cs="Times New Roman"/>
                <w:i/>
                <w:sz w:val="28"/>
                <w:szCs w:val="28"/>
                <w:lang w:val="vi-VN"/>
              </w:rPr>
            </w:pPr>
            <w:r w:rsidRPr="00E72F76">
              <w:rPr>
                <w:rFonts w:ascii="Times New Roman" w:eastAsia="Times New Roman" w:hAnsi="Times New Roman" w:cs="Times New Roman"/>
                <w:i/>
                <w:sz w:val="28"/>
                <w:szCs w:val="28"/>
                <w:lang w:val="vi-VN"/>
              </w:rPr>
              <w:t>(Ký và ghi rõ họ tên)</w:t>
            </w:r>
          </w:p>
        </w:tc>
        <w:tc>
          <w:tcPr>
            <w:tcW w:w="4041" w:type="dxa"/>
          </w:tcPr>
          <w:p w14:paraId="6EFBA0F1" w14:textId="77777777" w:rsidR="00225A58" w:rsidRPr="00E72F76" w:rsidRDefault="00225A58" w:rsidP="00173DC5">
            <w:pPr>
              <w:spacing w:line="24" w:lineRule="atLeast"/>
              <w:rPr>
                <w:rFonts w:ascii="Times New Roman" w:eastAsia="Times New Roman" w:hAnsi="Times New Roman" w:cs="Times New Roman"/>
                <w:sz w:val="28"/>
                <w:szCs w:val="28"/>
                <w:lang w:val="vi-VN"/>
              </w:rPr>
            </w:pPr>
          </w:p>
        </w:tc>
        <w:tc>
          <w:tcPr>
            <w:tcW w:w="3828" w:type="dxa"/>
          </w:tcPr>
          <w:p w14:paraId="465A362F" w14:textId="77777777" w:rsidR="00225A58" w:rsidRPr="00E72F76" w:rsidRDefault="00225A58" w:rsidP="00173DC5">
            <w:pPr>
              <w:spacing w:line="24" w:lineRule="atLeast"/>
              <w:jc w:val="center"/>
              <w:rPr>
                <w:rFonts w:ascii="Times New Roman" w:eastAsia="Times New Roman" w:hAnsi="Times New Roman" w:cs="Times New Roman"/>
                <w:b/>
                <w:sz w:val="28"/>
                <w:szCs w:val="28"/>
              </w:rPr>
            </w:pPr>
            <w:r w:rsidRPr="00E72F76">
              <w:rPr>
                <w:rFonts w:ascii="Times New Roman" w:eastAsia="Times New Roman" w:hAnsi="Times New Roman" w:cs="Times New Roman"/>
                <w:b/>
                <w:sz w:val="28"/>
                <w:szCs w:val="28"/>
                <w:lang w:val="vi-VN"/>
              </w:rPr>
              <w:t xml:space="preserve">NGƯỜI </w:t>
            </w:r>
            <w:r w:rsidRPr="00E72F76">
              <w:rPr>
                <w:rFonts w:ascii="Times New Roman" w:eastAsia="Times New Roman" w:hAnsi="Times New Roman" w:cs="Times New Roman"/>
                <w:b/>
                <w:sz w:val="28"/>
                <w:szCs w:val="28"/>
              </w:rPr>
              <w:t>NHẬN</w:t>
            </w:r>
          </w:p>
          <w:p w14:paraId="0DDD9400" w14:textId="77777777" w:rsidR="00225A58" w:rsidRPr="00E72F76" w:rsidRDefault="00225A58" w:rsidP="00173DC5">
            <w:pPr>
              <w:spacing w:line="24" w:lineRule="atLeast"/>
              <w:jc w:val="center"/>
              <w:rPr>
                <w:rFonts w:ascii="Times New Roman" w:eastAsia="Times New Roman" w:hAnsi="Times New Roman" w:cs="Times New Roman"/>
                <w:i/>
                <w:sz w:val="28"/>
                <w:szCs w:val="28"/>
                <w:lang w:val="vi-VN"/>
              </w:rPr>
            </w:pPr>
            <w:r w:rsidRPr="00E72F76">
              <w:rPr>
                <w:rFonts w:ascii="Times New Roman" w:eastAsia="Times New Roman" w:hAnsi="Times New Roman" w:cs="Times New Roman"/>
                <w:sz w:val="28"/>
                <w:szCs w:val="28"/>
                <w:lang w:val="vi-VN"/>
              </w:rPr>
              <w:t>………(3)………</w:t>
            </w:r>
          </w:p>
          <w:p w14:paraId="08837F32" w14:textId="77777777" w:rsidR="00225A58" w:rsidRPr="00E72F76" w:rsidRDefault="00225A58" w:rsidP="00173DC5">
            <w:pPr>
              <w:spacing w:line="24" w:lineRule="atLeast"/>
              <w:jc w:val="center"/>
              <w:rPr>
                <w:rFonts w:ascii="Times New Roman" w:eastAsia="Times New Roman" w:hAnsi="Times New Roman" w:cs="Times New Roman"/>
                <w:i/>
                <w:sz w:val="28"/>
                <w:szCs w:val="28"/>
                <w:lang w:val="vi-VN"/>
              </w:rPr>
            </w:pPr>
            <w:r w:rsidRPr="00E72F76">
              <w:rPr>
                <w:rFonts w:ascii="Times New Roman" w:eastAsia="Times New Roman" w:hAnsi="Times New Roman" w:cs="Times New Roman"/>
                <w:i/>
                <w:sz w:val="28"/>
                <w:szCs w:val="28"/>
                <w:lang w:val="vi-VN"/>
              </w:rPr>
              <w:t>(Ký và ghi rõ họ tên)</w:t>
            </w:r>
          </w:p>
        </w:tc>
      </w:tr>
    </w:tbl>
    <w:p w14:paraId="789D0866" w14:textId="77777777" w:rsidR="00225A58" w:rsidRPr="00E72F76" w:rsidRDefault="00225A58" w:rsidP="00225A58">
      <w:pPr>
        <w:pStyle w:val="FootnoteText"/>
        <w:spacing w:before="0" w:line="240" w:lineRule="auto"/>
        <w:rPr>
          <w:rFonts w:eastAsia="Times New Roman"/>
          <w:b/>
          <w:i/>
          <w:sz w:val="28"/>
          <w:szCs w:val="28"/>
          <w:lang w:val="vi-VN"/>
        </w:rPr>
      </w:pPr>
    </w:p>
    <w:p w14:paraId="3B5825DE" w14:textId="77777777" w:rsidR="00225A58" w:rsidRPr="00E72F76" w:rsidRDefault="00225A58" w:rsidP="00225A58">
      <w:pPr>
        <w:pStyle w:val="FootnoteText"/>
        <w:spacing w:before="0" w:line="240" w:lineRule="auto"/>
        <w:rPr>
          <w:rFonts w:eastAsia="Times New Roman"/>
          <w:b/>
          <w:i/>
          <w:sz w:val="28"/>
          <w:szCs w:val="28"/>
          <w:lang w:val="vi-VN"/>
        </w:rPr>
      </w:pPr>
    </w:p>
    <w:p w14:paraId="3FB19662" w14:textId="77777777" w:rsidR="00225A58" w:rsidRPr="00E72F76" w:rsidRDefault="00225A58" w:rsidP="00225A58">
      <w:pPr>
        <w:pStyle w:val="FootnoteText"/>
        <w:spacing w:before="0" w:line="240" w:lineRule="auto"/>
        <w:rPr>
          <w:rFonts w:eastAsia="Times New Roman"/>
          <w:b/>
          <w:i/>
          <w:sz w:val="28"/>
          <w:szCs w:val="28"/>
          <w:lang w:val="vi-VN"/>
        </w:rPr>
      </w:pPr>
    </w:p>
    <w:p w14:paraId="1AE2F430" w14:textId="77777777" w:rsidR="00225A58" w:rsidRPr="00E72F76" w:rsidRDefault="00225A58" w:rsidP="00225A58">
      <w:pPr>
        <w:pStyle w:val="FootnoteText"/>
        <w:spacing w:before="0" w:line="240" w:lineRule="auto"/>
        <w:rPr>
          <w:rFonts w:eastAsia="Times New Roman"/>
          <w:b/>
          <w:i/>
          <w:sz w:val="28"/>
          <w:szCs w:val="28"/>
        </w:rPr>
      </w:pPr>
    </w:p>
    <w:p w14:paraId="0FBE8CF6" w14:textId="77777777" w:rsidR="00225A58" w:rsidRPr="00E72F76" w:rsidRDefault="00225A58" w:rsidP="00225A58">
      <w:pPr>
        <w:pStyle w:val="FootnoteText"/>
        <w:spacing w:before="0" w:line="240" w:lineRule="auto"/>
        <w:rPr>
          <w:rFonts w:eastAsia="Times New Roman"/>
          <w:b/>
          <w:i/>
          <w:sz w:val="28"/>
          <w:szCs w:val="28"/>
        </w:rPr>
      </w:pPr>
    </w:p>
    <w:p w14:paraId="1C3283B3" w14:textId="77777777" w:rsidR="00225A58" w:rsidRPr="00E72F76" w:rsidRDefault="00225A58" w:rsidP="00225A58">
      <w:pPr>
        <w:pStyle w:val="FootnoteText"/>
        <w:spacing w:before="0" w:line="240" w:lineRule="auto"/>
        <w:rPr>
          <w:rFonts w:eastAsia="Times New Roman"/>
          <w:b/>
          <w:i/>
          <w:sz w:val="28"/>
          <w:szCs w:val="28"/>
        </w:rPr>
      </w:pPr>
    </w:p>
    <w:p w14:paraId="58F324B2" w14:textId="77777777" w:rsidR="00225A58" w:rsidRPr="00E72F76" w:rsidRDefault="00225A58" w:rsidP="00225A58">
      <w:pPr>
        <w:pStyle w:val="FootnoteText"/>
        <w:spacing w:before="0" w:line="240" w:lineRule="auto"/>
        <w:rPr>
          <w:rFonts w:eastAsia="Times New Roman"/>
          <w:b/>
          <w:i/>
          <w:sz w:val="28"/>
          <w:szCs w:val="28"/>
        </w:rPr>
      </w:pPr>
    </w:p>
    <w:p w14:paraId="02D3A320" w14:textId="77777777" w:rsidR="00225A58" w:rsidRPr="00E72F76" w:rsidRDefault="00225A58" w:rsidP="00225A58">
      <w:pPr>
        <w:pStyle w:val="FootnoteText"/>
        <w:spacing w:before="0" w:line="240" w:lineRule="auto"/>
        <w:rPr>
          <w:b/>
          <w:i/>
          <w:sz w:val="24"/>
          <w:szCs w:val="24"/>
          <w:lang w:val="vi-VN"/>
        </w:rPr>
      </w:pPr>
      <w:r w:rsidRPr="00E72F76">
        <w:rPr>
          <w:b/>
          <w:i/>
          <w:sz w:val="24"/>
          <w:szCs w:val="24"/>
          <w:lang w:val="vi-VN"/>
        </w:rPr>
        <w:t xml:space="preserve">Ghi chú: </w:t>
      </w:r>
    </w:p>
    <w:p w14:paraId="0C25A9AB" w14:textId="77777777" w:rsidR="00225A58" w:rsidRPr="00E72F76" w:rsidRDefault="00225A58" w:rsidP="00225A58">
      <w:pPr>
        <w:pStyle w:val="FootnoteText"/>
        <w:spacing w:before="0" w:line="240" w:lineRule="auto"/>
        <w:rPr>
          <w:sz w:val="24"/>
          <w:szCs w:val="24"/>
          <w:lang w:val="vi-VN"/>
        </w:rPr>
      </w:pPr>
      <w:r w:rsidRPr="00E72F76">
        <w:rPr>
          <w:sz w:val="24"/>
          <w:szCs w:val="24"/>
          <w:lang w:val="vi-VN"/>
        </w:rPr>
        <w:t>(1) Tên đơn vị cấp trên trực tiếp của đơn vị lập sổ.</w:t>
      </w:r>
    </w:p>
    <w:p w14:paraId="1BEAAA97" w14:textId="77777777" w:rsidR="00225A58" w:rsidRPr="00E72F76" w:rsidRDefault="00225A58" w:rsidP="00225A58">
      <w:pPr>
        <w:spacing w:line="24" w:lineRule="atLeast"/>
        <w:rPr>
          <w:rFonts w:ascii="Times New Roman" w:eastAsia="Times New Roman" w:hAnsi="Times New Roman" w:cs="Times New Roman"/>
          <w:sz w:val="24"/>
          <w:szCs w:val="24"/>
          <w:lang w:val="vi-VN"/>
        </w:rPr>
      </w:pPr>
      <w:r w:rsidRPr="00E72F76">
        <w:rPr>
          <w:rFonts w:ascii="Times New Roman" w:hAnsi="Times New Roman" w:cs="Times New Roman"/>
          <w:sz w:val="24"/>
          <w:szCs w:val="24"/>
          <w:lang w:val="vi-VN"/>
        </w:rPr>
        <w:t>(2) Tên đơn vị lập sổ.</w:t>
      </w:r>
    </w:p>
    <w:p w14:paraId="149F266F" w14:textId="77777777" w:rsidR="00225A58" w:rsidRPr="00E72F76" w:rsidRDefault="00225A58" w:rsidP="00225A58">
      <w:pPr>
        <w:spacing w:line="24" w:lineRule="atLeast"/>
        <w:rPr>
          <w:rFonts w:ascii="Times New Roman" w:eastAsia="Times New Roman" w:hAnsi="Times New Roman" w:cs="Times New Roman"/>
          <w:sz w:val="24"/>
          <w:szCs w:val="24"/>
        </w:rPr>
      </w:pPr>
      <w:r w:rsidRPr="00E72F76">
        <w:rPr>
          <w:rFonts w:ascii="Times New Roman" w:eastAsia="Times New Roman" w:hAnsi="Times New Roman" w:cs="Times New Roman"/>
          <w:sz w:val="24"/>
          <w:szCs w:val="24"/>
          <w:lang w:val="vi-VN"/>
        </w:rPr>
        <w:t>(3) Chức danh: Đội trưởng hoặc Phó Đội trưởng.</w:t>
      </w:r>
    </w:p>
    <w:p w14:paraId="389234C6" w14:textId="77777777" w:rsidR="00225A58" w:rsidRPr="00E72F76" w:rsidRDefault="00225A58" w:rsidP="00225A58">
      <w:pPr>
        <w:spacing w:line="24" w:lineRule="atLeast"/>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62"/>
      </w:tblGrid>
      <w:tr w:rsidR="00225A58" w:rsidRPr="00E72F76" w14:paraId="7FCA28B6" w14:textId="77777777" w:rsidTr="00173DC5">
        <w:tc>
          <w:tcPr>
            <w:tcW w:w="5000" w:type="pct"/>
            <w:shd w:val="clear" w:color="auto" w:fill="auto"/>
            <w:tcMar>
              <w:top w:w="0"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2247"/>
              <w:gridCol w:w="9144"/>
              <w:gridCol w:w="3161"/>
            </w:tblGrid>
            <w:tr w:rsidR="009C669F" w:rsidRPr="00E72F76" w14:paraId="235750F7" w14:textId="77777777" w:rsidTr="00173DC5">
              <w:tc>
                <w:tcPr>
                  <w:tcW w:w="772" w:type="pct"/>
                  <w:shd w:val="clear" w:color="auto" w:fill="auto"/>
                  <w:tcMar>
                    <w:top w:w="0" w:type="dxa"/>
                    <w:left w:w="0" w:type="dxa"/>
                    <w:bottom w:w="0" w:type="dxa"/>
                    <w:right w:w="0" w:type="dxa"/>
                  </w:tcMar>
                </w:tcPr>
                <w:p w14:paraId="5BFF53DA" w14:textId="77777777" w:rsidR="00225A58" w:rsidRPr="00E72F76" w:rsidRDefault="00225A58" w:rsidP="00173DC5">
                  <w:pPr>
                    <w:spacing w:before="120"/>
                    <w:jc w:val="center"/>
                    <w:rPr>
                      <w:rFonts w:ascii="Times New Roman" w:hAnsi="Times New Roman" w:cs="Times New Roman"/>
                    </w:rPr>
                  </w:pPr>
                  <w:r w:rsidRPr="00E72F76">
                    <w:rPr>
                      <w:rFonts w:ascii="Times New Roman" w:hAnsi="Times New Roman" w:cs="Times New Roman"/>
                      <w:b/>
                      <w:bCs/>
                    </w:rPr>
                    <w:lastRenderedPageBreak/>
                    <w:t> </w:t>
                  </w:r>
                </w:p>
              </w:tc>
              <w:tc>
                <w:tcPr>
                  <w:tcW w:w="3141" w:type="pct"/>
                  <w:shd w:val="clear" w:color="auto" w:fill="auto"/>
                  <w:tcMar>
                    <w:top w:w="0" w:type="dxa"/>
                    <w:left w:w="0" w:type="dxa"/>
                    <w:bottom w:w="0" w:type="dxa"/>
                    <w:right w:w="0" w:type="dxa"/>
                  </w:tcMar>
                </w:tcPr>
                <w:p w14:paraId="6D40B21A" w14:textId="77777777" w:rsidR="00225A58" w:rsidRPr="00E72F76" w:rsidRDefault="00225A58" w:rsidP="00173DC5">
                  <w:pPr>
                    <w:spacing w:before="120"/>
                    <w:jc w:val="center"/>
                    <w:rPr>
                      <w:rFonts w:ascii="Times New Roman" w:hAnsi="Times New Roman" w:cs="Times New Roman"/>
                      <w:b/>
                      <w:bCs/>
                      <w:sz w:val="28"/>
                      <w:szCs w:val="28"/>
                    </w:rPr>
                  </w:pPr>
                  <w:r w:rsidRPr="00E72F76">
                    <w:rPr>
                      <w:rFonts w:ascii="Times New Roman" w:hAnsi="Times New Roman" w:cs="Times New Roman"/>
                      <w:b/>
                      <w:bCs/>
                      <w:sz w:val="28"/>
                      <w:szCs w:val="28"/>
                    </w:rPr>
                    <w:t>CỘNG HÒA XÃ HỘI CHỦ NGHĨA VIỆT NAM</w:t>
                  </w:r>
                  <w:r w:rsidRPr="00E72F76">
                    <w:rPr>
                      <w:rFonts w:ascii="Times New Roman" w:hAnsi="Times New Roman" w:cs="Times New Roman"/>
                      <w:b/>
                      <w:bCs/>
                      <w:sz w:val="28"/>
                      <w:szCs w:val="28"/>
                    </w:rPr>
                    <w:br/>
                    <w:t xml:space="preserve">Độc lập - Tự do - Hạnh phúc </w:t>
                  </w:r>
                  <w:r w:rsidRPr="00E72F76">
                    <w:rPr>
                      <w:rFonts w:ascii="Times New Roman" w:hAnsi="Times New Roman" w:cs="Times New Roman"/>
                      <w:b/>
                      <w:bCs/>
                      <w:sz w:val="28"/>
                      <w:szCs w:val="28"/>
                    </w:rPr>
                    <w:br/>
                    <w:t>---------------</w:t>
                  </w:r>
                </w:p>
                <w:p w14:paraId="65FD7C77" w14:textId="77777777" w:rsidR="00225A58" w:rsidRPr="00E72F76" w:rsidRDefault="00225A58" w:rsidP="00173DC5">
                  <w:pPr>
                    <w:spacing w:before="120"/>
                    <w:jc w:val="center"/>
                    <w:rPr>
                      <w:rFonts w:ascii="Times New Roman" w:hAnsi="Times New Roman" w:cs="Times New Roman"/>
                      <w:sz w:val="28"/>
                      <w:szCs w:val="28"/>
                    </w:rPr>
                  </w:pPr>
                </w:p>
              </w:tc>
              <w:tc>
                <w:tcPr>
                  <w:tcW w:w="1086" w:type="pct"/>
                  <w:shd w:val="clear" w:color="auto" w:fill="auto"/>
                  <w:tcMar>
                    <w:top w:w="0" w:type="dxa"/>
                    <w:left w:w="0" w:type="dxa"/>
                    <w:bottom w:w="0" w:type="dxa"/>
                    <w:right w:w="0" w:type="dxa"/>
                  </w:tcMar>
                </w:tcPr>
                <w:p w14:paraId="489CC629" w14:textId="77777777" w:rsidR="00225A58" w:rsidRPr="00E72F76" w:rsidRDefault="00225A58" w:rsidP="00173DC5">
                  <w:pPr>
                    <w:jc w:val="center"/>
                    <w:rPr>
                      <w:rFonts w:ascii="Times New Roman" w:hAnsi="Times New Roman" w:cs="Times New Roman"/>
                      <w:sz w:val="24"/>
                      <w:szCs w:val="24"/>
                    </w:rPr>
                  </w:pPr>
                  <w:r w:rsidRPr="00E72F76">
                    <w:rPr>
                      <w:rFonts w:ascii="Times New Roman" w:hAnsi="Times New Roman" w:cs="Times New Roman"/>
                      <w:b/>
                      <w:bCs/>
                      <w:sz w:val="24"/>
                      <w:szCs w:val="24"/>
                    </w:rPr>
                    <w:t>Mẫu số 02</w:t>
                  </w:r>
                </w:p>
                <w:p w14:paraId="416AE012" w14:textId="77777777" w:rsidR="00225A58" w:rsidRPr="00E72F76" w:rsidRDefault="00225A58" w:rsidP="00173DC5">
                  <w:pPr>
                    <w:jc w:val="center"/>
                    <w:rPr>
                      <w:rFonts w:ascii="Times New Roman" w:hAnsi="Times New Roman" w:cs="Times New Roman"/>
                      <w:sz w:val="24"/>
                      <w:szCs w:val="24"/>
                    </w:rPr>
                  </w:pPr>
                  <w:r w:rsidRPr="00E72F76">
                    <w:rPr>
                      <w:rFonts w:ascii="Times New Roman" w:hAnsi="Times New Roman" w:cs="Times New Roman"/>
                      <w:sz w:val="24"/>
                      <w:szCs w:val="24"/>
                    </w:rPr>
                    <w:t xml:space="preserve">Ban hành kèm theo </w:t>
                  </w:r>
                </w:p>
                <w:p w14:paraId="3C22EFD3" w14:textId="77777777" w:rsidR="00225A58" w:rsidRPr="00E72F76" w:rsidRDefault="00225A58" w:rsidP="00173DC5">
                  <w:pPr>
                    <w:jc w:val="center"/>
                    <w:rPr>
                      <w:rFonts w:ascii="Times New Roman" w:hAnsi="Times New Roman" w:cs="Times New Roman"/>
                    </w:rPr>
                  </w:pPr>
                  <w:r w:rsidRPr="00E72F76">
                    <w:rPr>
                      <w:rFonts w:ascii="Times New Roman" w:hAnsi="Times New Roman" w:cs="Times New Roman"/>
                      <w:sz w:val="24"/>
                      <w:szCs w:val="24"/>
                    </w:rPr>
                    <w:t>Thông tư số    /2025/TT-BCA ngày     /   /2025</w:t>
                  </w:r>
                </w:p>
              </w:tc>
            </w:tr>
          </w:tbl>
          <w:p w14:paraId="67C9C901" w14:textId="77777777" w:rsidR="00225A58" w:rsidRPr="00E72F76" w:rsidRDefault="00225A58" w:rsidP="00173DC5">
            <w:pPr>
              <w:spacing w:before="120" w:after="280" w:afterAutospacing="1"/>
              <w:jc w:val="center"/>
              <w:rPr>
                <w:rFonts w:ascii="Times New Roman" w:hAnsi="Times New Roman" w:cs="Times New Roman"/>
              </w:rPr>
            </w:pPr>
            <w:r w:rsidRPr="00E72F76">
              <w:rPr>
                <w:rFonts w:ascii="Times New Roman" w:hAnsi="Times New Roman" w:cs="Times New Roman"/>
              </w:rPr>
              <w:t>…</w:t>
            </w:r>
            <w:proofErr w:type="gramStart"/>
            <w:r w:rsidRPr="00E72F76">
              <w:rPr>
                <w:rFonts w:ascii="Times New Roman" w:hAnsi="Times New Roman" w:cs="Times New Roman"/>
              </w:rPr>
              <w:t>…..</w:t>
            </w:r>
            <w:proofErr w:type="gramEnd"/>
            <w:r w:rsidRPr="00E72F76">
              <w:rPr>
                <w:rFonts w:ascii="Times New Roman" w:hAnsi="Times New Roman" w:cs="Times New Roman"/>
              </w:rPr>
              <w:t>…………………(1)………………………</w:t>
            </w:r>
          </w:p>
          <w:p w14:paraId="43310AD2" w14:textId="77777777" w:rsidR="00225A58" w:rsidRPr="00E72F76" w:rsidRDefault="00225A58" w:rsidP="00173DC5">
            <w:pPr>
              <w:spacing w:before="120" w:after="280" w:afterAutospacing="1"/>
              <w:jc w:val="center"/>
              <w:rPr>
                <w:rFonts w:ascii="Times New Roman" w:hAnsi="Times New Roman" w:cs="Times New Roman"/>
              </w:rPr>
            </w:pPr>
            <w:r w:rsidRPr="00E72F76">
              <w:rPr>
                <w:rFonts w:ascii="Times New Roman" w:hAnsi="Times New Roman" w:cs="Times New Roman"/>
              </w:rPr>
              <w:t>……</w:t>
            </w:r>
            <w:proofErr w:type="gramStart"/>
            <w:r w:rsidRPr="00E72F76">
              <w:rPr>
                <w:rFonts w:ascii="Times New Roman" w:hAnsi="Times New Roman" w:cs="Times New Roman"/>
              </w:rPr>
              <w:t>…..</w:t>
            </w:r>
            <w:proofErr w:type="gramEnd"/>
            <w:r w:rsidRPr="00E72F76">
              <w:rPr>
                <w:rFonts w:ascii="Times New Roman" w:hAnsi="Times New Roman" w:cs="Times New Roman"/>
              </w:rPr>
              <w:t>……………..…………(2)…….………………………</w:t>
            </w:r>
          </w:p>
          <w:p w14:paraId="4B7903DD" w14:textId="77777777" w:rsidR="00225A58" w:rsidRPr="00E72F76" w:rsidRDefault="00225A58" w:rsidP="00173DC5">
            <w:pPr>
              <w:spacing w:before="120" w:after="280" w:afterAutospacing="1"/>
              <w:jc w:val="center"/>
              <w:rPr>
                <w:rFonts w:ascii="Times New Roman" w:hAnsi="Times New Roman" w:cs="Times New Roman"/>
                <w:i/>
                <w:iCs/>
              </w:rPr>
            </w:pPr>
            <w:r w:rsidRPr="00E72F76">
              <w:rPr>
                <w:rFonts w:ascii="Times New Roman" w:hAnsi="Times New Roman" w:cs="Times New Roman"/>
                <w:i/>
                <w:iCs/>
              </w:rPr>
              <w:t> </w:t>
            </w:r>
          </w:p>
          <w:p w14:paraId="7C960C80" w14:textId="77777777" w:rsidR="00225A58" w:rsidRPr="00E72F76" w:rsidRDefault="00225A58" w:rsidP="00173DC5">
            <w:pPr>
              <w:spacing w:before="120" w:after="280" w:afterAutospacing="1"/>
              <w:jc w:val="center"/>
              <w:rPr>
                <w:rFonts w:ascii="Times New Roman" w:hAnsi="Times New Roman" w:cs="Times New Roman"/>
                <w:i/>
                <w:iCs/>
              </w:rPr>
            </w:pPr>
          </w:p>
          <w:p w14:paraId="236A74D3" w14:textId="77777777" w:rsidR="00225A58" w:rsidRPr="00E72F76" w:rsidRDefault="00225A58" w:rsidP="00173DC5">
            <w:pPr>
              <w:spacing w:before="120" w:after="280" w:afterAutospacing="1"/>
              <w:jc w:val="center"/>
              <w:rPr>
                <w:rFonts w:ascii="Times New Roman" w:hAnsi="Times New Roman" w:cs="Times New Roman"/>
                <w:i/>
                <w:iCs/>
              </w:rPr>
            </w:pPr>
          </w:p>
          <w:p w14:paraId="461092E7" w14:textId="77777777" w:rsidR="00225A58" w:rsidRPr="00E72F76" w:rsidRDefault="00225A58" w:rsidP="00173DC5">
            <w:pPr>
              <w:spacing w:before="120" w:after="100" w:afterAutospacing="1"/>
              <w:jc w:val="center"/>
              <w:rPr>
                <w:rFonts w:ascii="Times New Roman" w:hAnsi="Times New Roman" w:cs="Times New Roman"/>
                <w:sz w:val="28"/>
                <w:szCs w:val="28"/>
              </w:rPr>
            </w:pPr>
            <w:r w:rsidRPr="00E72F76">
              <w:rPr>
                <w:rFonts w:ascii="Times New Roman" w:hAnsi="Times New Roman" w:cs="Times New Roman"/>
                <w:b/>
                <w:bCs/>
                <w:sz w:val="28"/>
                <w:szCs w:val="28"/>
              </w:rPr>
              <w:t>SỔ TIẾP NHẬN VÀ XỬ LÝ THÔNG TIN BÁO CHÁY, SỰ CỐ, TAI NẠN</w:t>
            </w:r>
          </w:p>
          <w:p w14:paraId="04E07001" w14:textId="77777777" w:rsidR="00225A58" w:rsidRPr="00E72F76" w:rsidRDefault="00225A58" w:rsidP="00173DC5">
            <w:pPr>
              <w:spacing w:before="120" w:after="280" w:afterAutospacing="1"/>
              <w:jc w:val="center"/>
              <w:rPr>
                <w:rFonts w:ascii="Times New Roman" w:hAnsi="Times New Roman" w:cs="Times New Roman"/>
                <w:i/>
                <w:iCs/>
                <w:sz w:val="28"/>
                <w:szCs w:val="28"/>
              </w:rPr>
            </w:pPr>
            <w:r w:rsidRPr="00E72F76">
              <w:rPr>
                <w:rFonts w:ascii="Times New Roman" w:hAnsi="Times New Roman" w:cs="Times New Roman"/>
                <w:i/>
                <w:iCs/>
                <w:sz w:val="28"/>
                <w:szCs w:val="28"/>
              </w:rPr>
              <w:t>(Năm ...)</w:t>
            </w:r>
          </w:p>
          <w:p w14:paraId="31357FCD" w14:textId="77777777" w:rsidR="00225A58" w:rsidRPr="00E72F76" w:rsidRDefault="00225A58" w:rsidP="00173DC5">
            <w:pPr>
              <w:spacing w:before="120" w:after="280" w:afterAutospacing="1"/>
              <w:jc w:val="center"/>
              <w:rPr>
                <w:rFonts w:ascii="Times New Roman" w:hAnsi="Times New Roman" w:cs="Times New Roman"/>
                <w:i/>
                <w:iCs/>
              </w:rPr>
            </w:pPr>
          </w:p>
          <w:p w14:paraId="6C74A01B" w14:textId="77777777" w:rsidR="00225A58" w:rsidRPr="00E72F76" w:rsidRDefault="00225A58" w:rsidP="00173DC5">
            <w:pPr>
              <w:spacing w:before="120" w:after="280" w:afterAutospacing="1"/>
              <w:jc w:val="center"/>
              <w:rPr>
                <w:rFonts w:ascii="Times New Roman" w:hAnsi="Times New Roman" w:cs="Times New Roman"/>
                <w:i/>
                <w:iCs/>
              </w:rPr>
            </w:pPr>
          </w:p>
          <w:p w14:paraId="512F1455" w14:textId="77777777" w:rsidR="00225A58" w:rsidRPr="00E72F76" w:rsidRDefault="00225A58" w:rsidP="00173DC5">
            <w:pPr>
              <w:spacing w:before="120" w:after="280" w:afterAutospacing="1"/>
              <w:jc w:val="center"/>
              <w:rPr>
                <w:rFonts w:ascii="Times New Roman" w:hAnsi="Times New Roman" w:cs="Times New Roman"/>
                <w:i/>
                <w:iCs/>
              </w:rPr>
            </w:pPr>
          </w:p>
          <w:p w14:paraId="162BE9B5" w14:textId="77777777" w:rsidR="00225A58" w:rsidRPr="00E72F76" w:rsidRDefault="00225A58" w:rsidP="00173DC5">
            <w:pPr>
              <w:spacing w:before="120" w:after="100" w:afterAutospacing="1"/>
              <w:jc w:val="center"/>
              <w:rPr>
                <w:rFonts w:ascii="Times New Roman" w:hAnsi="Times New Roman" w:cs="Times New Roman"/>
                <w:i/>
                <w:iCs/>
              </w:rPr>
            </w:pPr>
          </w:p>
          <w:p w14:paraId="2DB17CA7" w14:textId="77777777" w:rsidR="00225A58" w:rsidRPr="00E72F76" w:rsidRDefault="00225A58" w:rsidP="00173DC5">
            <w:pPr>
              <w:spacing w:before="120" w:after="100" w:afterAutospacing="1"/>
              <w:jc w:val="center"/>
              <w:rPr>
                <w:rFonts w:ascii="Times New Roman" w:hAnsi="Times New Roman" w:cs="Times New Roman"/>
                <w:i/>
                <w:iCs/>
              </w:rPr>
            </w:pPr>
          </w:p>
          <w:p w14:paraId="0D07D97B" w14:textId="77777777" w:rsidR="00225A58" w:rsidRPr="00E72F76" w:rsidRDefault="00225A58" w:rsidP="00173DC5">
            <w:pPr>
              <w:spacing w:before="120" w:after="100" w:afterAutospacing="1"/>
              <w:jc w:val="center"/>
              <w:rPr>
                <w:rFonts w:ascii="Times New Roman" w:hAnsi="Times New Roman" w:cs="Times New Roman"/>
                <w:i/>
                <w:iCs/>
              </w:rPr>
            </w:pPr>
          </w:p>
          <w:p w14:paraId="012EE9C0" w14:textId="77777777" w:rsidR="00225A58" w:rsidRPr="00E72F76" w:rsidRDefault="00225A58" w:rsidP="00173DC5">
            <w:pPr>
              <w:spacing w:before="120"/>
              <w:jc w:val="center"/>
              <w:rPr>
                <w:rFonts w:ascii="Times New Roman" w:hAnsi="Times New Roman" w:cs="Times New Roman"/>
              </w:rPr>
            </w:pPr>
            <w:r w:rsidRPr="00E72F76">
              <w:rPr>
                <w:rFonts w:ascii="Times New Roman" w:hAnsi="Times New Roman" w:cs="Times New Roman"/>
                <w:i/>
                <w:iCs/>
              </w:rPr>
              <w:t> </w:t>
            </w:r>
          </w:p>
        </w:tc>
      </w:tr>
    </w:tbl>
    <w:p w14:paraId="0988D6A4" w14:textId="77777777" w:rsidR="00225A58" w:rsidRPr="00E72F76" w:rsidRDefault="00225A58" w:rsidP="00225A58">
      <w:pPr>
        <w:spacing w:before="120"/>
        <w:jc w:val="center"/>
        <w:rPr>
          <w:rFonts w:ascii="Times New Roman" w:hAnsi="Times New Roman" w:cs="Times New Roman"/>
          <w:b/>
          <w:bCs/>
        </w:rPr>
        <w:sectPr w:rsidR="00225A58" w:rsidRPr="00E72F76" w:rsidSect="00225A58">
          <w:pgSz w:w="16840" w:h="11907" w:orient="landscape" w:code="9"/>
          <w:pgMar w:top="1134" w:right="1134" w:bottom="1134" w:left="1134" w:header="720" w:footer="720" w:gutter="0"/>
          <w:cols w:space="720"/>
          <w:docGrid w:linePitch="326"/>
        </w:sectPr>
      </w:pPr>
    </w:p>
    <w:p w14:paraId="619F0EA5" w14:textId="77777777" w:rsidR="00225A58" w:rsidRPr="00E72F76" w:rsidRDefault="00225A58" w:rsidP="00225A58">
      <w:pPr>
        <w:spacing w:before="120" w:after="100" w:afterAutospacing="1"/>
        <w:jc w:val="center"/>
        <w:rPr>
          <w:rFonts w:ascii="Times New Roman" w:hAnsi="Times New Roman" w:cs="Times New Roman"/>
          <w:sz w:val="28"/>
          <w:szCs w:val="28"/>
        </w:rPr>
      </w:pPr>
      <w:r w:rsidRPr="00E72F76">
        <w:rPr>
          <w:rFonts w:ascii="Times New Roman" w:hAnsi="Times New Roman" w:cs="Times New Roman"/>
          <w:b/>
          <w:bCs/>
          <w:sz w:val="28"/>
          <w:szCs w:val="28"/>
        </w:rPr>
        <w:lastRenderedPageBreak/>
        <w:t>NỘI DUNG TIẾP NHẬN VÀ XỬ LÝ THÔNG TIN BÁO CHÁY, SỰ CỐ, TAI NẠN</w:t>
      </w:r>
    </w:p>
    <w:p w14:paraId="2E01AB35" w14:textId="77777777" w:rsidR="00225A58" w:rsidRPr="00E72F76" w:rsidRDefault="00225A58" w:rsidP="00225A58">
      <w:pPr>
        <w:spacing w:before="120" w:after="280" w:afterAutospacing="1"/>
        <w:jc w:val="center"/>
        <w:rPr>
          <w:rFonts w:ascii="Times New Roman" w:hAnsi="Times New Roman" w:cs="Times New Roman"/>
          <w:sz w:val="28"/>
          <w:szCs w:val="28"/>
        </w:rPr>
      </w:pPr>
      <w:r w:rsidRPr="00E72F76">
        <w:rPr>
          <w:rFonts w:ascii="Times New Roman" w:hAnsi="Times New Roman" w:cs="Times New Roman"/>
          <w:sz w:val="28"/>
          <w:szCs w:val="28"/>
        </w:rPr>
        <w:t>Ca trực từ ... giờ ... phút, ngày ... tháng ... năm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xml:space="preserve"> đến ... giờ ... phút, ngày ... tháng ... năm ……</w:t>
      </w:r>
    </w:p>
    <w:p w14:paraId="1111CCE0" w14:textId="77777777" w:rsidR="00225A58" w:rsidRPr="00E72F76" w:rsidRDefault="00225A58" w:rsidP="00225A58">
      <w:pPr>
        <w:rPr>
          <w:rFonts w:ascii="Times New Roman" w:hAnsi="Times New Roman" w:cs="Times New Roman"/>
          <w:sz w:val="28"/>
          <w:szCs w:val="28"/>
        </w:rPr>
      </w:pPr>
      <w:r w:rsidRPr="00E72F76">
        <w:rPr>
          <w:rFonts w:ascii="Times New Roman" w:hAnsi="Times New Roman" w:cs="Times New Roman"/>
          <w:sz w:val="28"/>
          <w:szCs w:val="28"/>
        </w:rPr>
        <w:t xml:space="preserve">1. Thời gian nhận thông tin báo cháy, sự cố, tai nạn: ... giờ ... phút, ngày ... tháng ... năm……… </w:t>
      </w:r>
    </w:p>
    <w:p w14:paraId="72ED5ED3" w14:textId="77777777" w:rsidR="00225A58" w:rsidRPr="00E72F76" w:rsidRDefault="00225A58" w:rsidP="00225A58">
      <w:pPr>
        <w:rPr>
          <w:rFonts w:ascii="Times New Roman" w:hAnsi="Times New Roman" w:cs="Times New Roman"/>
          <w:sz w:val="28"/>
          <w:szCs w:val="28"/>
        </w:rPr>
      </w:pPr>
      <w:r w:rsidRPr="00E72F76">
        <w:rPr>
          <w:rFonts w:ascii="Times New Roman" w:hAnsi="Times New Roman" w:cs="Times New Roman"/>
          <w:sz w:val="28"/>
          <w:szCs w:val="28"/>
        </w:rPr>
        <w:t xml:space="preserve">2. Hình thức tiếp nhận thông tin báo cháy, sự cố, tai nạn </w:t>
      </w:r>
      <w:r w:rsidRPr="00E72F76">
        <w:rPr>
          <w:rFonts w:ascii="Times New Roman" w:hAnsi="Times New Roman" w:cs="Times New Roman"/>
          <w:i/>
          <w:iCs/>
          <w:sz w:val="28"/>
          <w:szCs w:val="28"/>
        </w:rPr>
        <w:t>(Qua số điện thoại 114/số điện thoại của đơn vị /hệ thống quản lý cơ sở dữ liệu về phòng cháy, chữa cháy và truyền tin báo sự cố/do người dân trực tiếp đến báo):</w:t>
      </w:r>
      <w:r w:rsidRPr="00E72F76">
        <w:rPr>
          <w:rFonts w:ascii="Times New Roman" w:hAnsi="Times New Roman" w:cs="Times New Roman"/>
          <w:sz w:val="28"/>
          <w:szCs w:val="28"/>
        </w:rPr>
        <w:t xml:space="preserve"> </w:t>
      </w:r>
      <w:r w:rsidRPr="00E72F76">
        <w:rPr>
          <w:rFonts w:ascii="Times New Roman" w:hAnsi="Times New Roman" w:cs="Times New Roman"/>
          <w:sz w:val="28"/>
          <w:szCs w:val="28"/>
          <w:vertAlign w:val="subscript"/>
        </w:rPr>
        <w:t>……………………….…………………………………….</w:t>
      </w:r>
    </w:p>
    <w:p w14:paraId="175BC05D" w14:textId="77777777" w:rsidR="00225A58" w:rsidRPr="00E72F76" w:rsidRDefault="00225A58" w:rsidP="00225A58">
      <w:pPr>
        <w:rPr>
          <w:rFonts w:ascii="Times New Roman" w:hAnsi="Times New Roman" w:cs="Times New Roman"/>
          <w:sz w:val="28"/>
          <w:szCs w:val="28"/>
          <w:vertAlign w:val="subscript"/>
        </w:rPr>
      </w:pPr>
      <w:r w:rsidRPr="00E72F76">
        <w:rPr>
          <w:rFonts w:ascii="Times New Roman" w:hAnsi="Times New Roman" w:cs="Times New Roman"/>
          <w:sz w:val="28"/>
          <w:szCs w:val="28"/>
        </w:rPr>
        <w:t xml:space="preserve">3. Họ tên, địa chỉ, số điện thoại (nếu có) của người báo cháy, sự cố, tai </w:t>
      </w:r>
      <w:proofErr w:type="gramStart"/>
      <w:r w:rsidRPr="00E72F76">
        <w:rPr>
          <w:rFonts w:ascii="Times New Roman" w:hAnsi="Times New Roman" w:cs="Times New Roman"/>
          <w:sz w:val="28"/>
          <w:szCs w:val="28"/>
        </w:rPr>
        <w:t>nạn:</w:t>
      </w:r>
      <w:r w:rsidRPr="00E72F76">
        <w:rPr>
          <w:rFonts w:ascii="Times New Roman" w:hAnsi="Times New Roman" w:cs="Times New Roman"/>
          <w:sz w:val="28"/>
          <w:szCs w:val="28"/>
          <w:vertAlign w:val="subscript"/>
        </w:rPr>
        <w:t>…</w:t>
      </w:r>
      <w:proofErr w:type="gramEnd"/>
      <w:r w:rsidRPr="00E72F76">
        <w:rPr>
          <w:rFonts w:ascii="Times New Roman" w:hAnsi="Times New Roman" w:cs="Times New Roman"/>
          <w:sz w:val="28"/>
          <w:szCs w:val="28"/>
          <w:vertAlign w:val="subscript"/>
        </w:rPr>
        <w:t>.……………………….……………………….………………….…………………</w:t>
      </w:r>
    </w:p>
    <w:p w14:paraId="35EF5F11" w14:textId="77777777" w:rsidR="00225A58" w:rsidRPr="00E72F76" w:rsidRDefault="00225A58" w:rsidP="00225A58">
      <w:pPr>
        <w:rPr>
          <w:rFonts w:ascii="Times New Roman" w:hAnsi="Times New Roman" w:cs="Times New Roman"/>
          <w:sz w:val="28"/>
          <w:szCs w:val="28"/>
          <w:vertAlign w:val="subscript"/>
        </w:rPr>
      </w:pPr>
      <w:r w:rsidRPr="00E72F76">
        <w:rPr>
          <w:rFonts w:ascii="Times New Roman" w:hAnsi="Times New Roman" w:cs="Times New Roman"/>
          <w:sz w:val="28"/>
          <w:szCs w:val="28"/>
        </w:rPr>
        <w:t xml:space="preserve">4. Địa chỉ, thời gian xảy ra cháy, sự cố, tai nạn: </w:t>
      </w:r>
      <w:r w:rsidRPr="00E72F76">
        <w:rPr>
          <w:rFonts w:ascii="Times New Roman" w:hAnsi="Times New Roman" w:cs="Times New Roman"/>
          <w:sz w:val="28"/>
          <w:szCs w:val="28"/>
          <w:vertAlign w:val="subscript"/>
        </w:rPr>
        <w:t>……………………….……………………….……………………….…………………………………………………</w:t>
      </w:r>
      <w:proofErr w:type="gramStart"/>
      <w:r w:rsidRPr="00E72F76">
        <w:rPr>
          <w:rFonts w:ascii="Times New Roman" w:hAnsi="Times New Roman" w:cs="Times New Roman"/>
          <w:sz w:val="28"/>
          <w:szCs w:val="28"/>
          <w:vertAlign w:val="subscript"/>
        </w:rPr>
        <w:t>…..</w:t>
      </w:r>
      <w:proofErr w:type="gramEnd"/>
      <w:r w:rsidRPr="00E72F76">
        <w:rPr>
          <w:rFonts w:ascii="Times New Roman" w:hAnsi="Times New Roman" w:cs="Times New Roman"/>
          <w:sz w:val="28"/>
          <w:szCs w:val="28"/>
          <w:vertAlign w:val="subscript"/>
        </w:rPr>
        <w:t>………</w:t>
      </w:r>
    </w:p>
    <w:p w14:paraId="3B1EDA41" w14:textId="77777777" w:rsidR="00225A58" w:rsidRPr="00E72F76" w:rsidRDefault="00225A58" w:rsidP="00225A58">
      <w:pPr>
        <w:rPr>
          <w:rFonts w:ascii="Times New Roman" w:hAnsi="Times New Roman" w:cs="Times New Roman"/>
          <w:sz w:val="28"/>
          <w:szCs w:val="28"/>
        </w:rPr>
      </w:pPr>
      <w:r w:rsidRPr="00E72F76">
        <w:rPr>
          <w:rFonts w:ascii="Times New Roman" w:hAnsi="Times New Roman" w:cs="Times New Roman"/>
          <w:sz w:val="28"/>
          <w:szCs w:val="28"/>
        </w:rPr>
        <w:t xml:space="preserve">5. Loại hình xảy ra cháy, sự cố, tai nạn: </w:t>
      </w:r>
      <w:r w:rsidRPr="00E72F76">
        <w:rPr>
          <w:rFonts w:ascii="Times New Roman" w:hAnsi="Times New Roman" w:cs="Times New Roman"/>
          <w:sz w:val="28"/>
          <w:szCs w:val="28"/>
          <w:vertAlign w:val="subscript"/>
        </w:rPr>
        <w:t>……………………….……………………….……………………….……………………….……………………………………………</w:t>
      </w:r>
      <w:proofErr w:type="gramStart"/>
      <w:r w:rsidRPr="00E72F76">
        <w:rPr>
          <w:rFonts w:ascii="Times New Roman" w:hAnsi="Times New Roman" w:cs="Times New Roman"/>
          <w:sz w:val="28"/>
          <w:szCs w:val="28"/>
          <w:vertAlign w:val="subscript"/>
        </w:rPr>
        <w:t>…..</w:t>
      </w:r>
      <w:proofErr w:type="gramEnd"/>
    </w:p>
    <w:p w14:paraId="29A7C99B" w14:textId="77777777" w:rsidR="00225A58" w:rsidRPr="00E72F76" w:rsidRDefault="00225A58" w:rsidP="00225A58">
      <w:pPr>
        <w:rPr>
          <w:rFonts w:ascii="Times New Roman" w:hAnsi="Times New Roman" w:cs="Times New Roman"/>
          <w:sz w:val="28"/>
          <w:szCs w:val="28"/>
          <w:vertAlign w:val="subscript"/>
        </w:rPr>
      </w:pPr>
      <w:r w:rsidRPr="00E72F76">
        <w:rPr>
          <w:rFonts w:ascii="Times New Roman" w:hAnsi="Times New Roman" w:cs="Times New Roman"/>
          <w:sz w:val="28"/>
          <w:szCs w:val="28"/>
        </w:rPr>
        <w:t xml:space="preserve">6. Thông tin cơ bản về đám cháy, sự cố, tai nạn </w:t>
      </w:r>
      <w:r w:rsidRPr="00E72F76">
        <w:rPr>
          <w:rFonts w:ascii="Times New Roman" w:hAnsi="Times New Roman" w:cs="Times New Roman"/>
          <w:i/>
          <w:iCs/>
          <w:sz w:val="28"/>
          <w:szCs w:val="28"/>
        </w:rPr>
        <w:t>(Quy mô đám cháy, sự cố, tai nạn; số lượng, tình trạng người bị mắc kẹt trong đám cháy, sự cố, tai nạn; nguy cơ cháy lan):</w:t>
      </w:r>
      <w:r w:rsidRPr="00E72F76">
        <w:rPr>
          <w:rFonts w:ascii="Times New Roman" w:hAnsi="Times New Roman" w:cs="Times New Roman"/>
          <w:sz w:val="28"/>
          <w:szCs w:val="28"/>
          <w:vertAlign w:val="subscript"/>
        </w:rPr>
        <w:t>……………………….……………………….……………………….……………………….……………………… ……………………….……………………………….……………………………………………………………….……………………….……………………….……………………….…………………</w:t>
      </w:r>
    </w:p>
    <w:p w14:paraId="24EDF88E" w14:textId="77777777" w:rsidR="00225A58" w:rsidRPr="00E72F76" w:rsidRDefault="00225A58" w:rsidP="00225A58">
      <w:pPr>
        <w:rPr>
          <w:rFonts w:ascii="Times New Roman" w:hAnsi="Times New Roman" w:cs="Times New Roman"/>
          <w:sz w:val="28"/>
          <w:szCs w:val="28"/>
          <w:vertAlign w:val="subscript"/>
        </w:rPr>
      </w:pPr>
      <w:r w:rsidRPr="00E72F76">
        <w:rPr>
          <w:rFonts w:ascii="Times New Roman" w:hAnsi="Times New Roman" w:cs="Times New Roman"/>
          <w:sz w:val="28"/>
          <w:szCs w:val="28"/>
        </w:rPr>
        <w:t xml:space="preserve">7. Những thông tin khác liên quan đến đám cháy, sự cố, tai </w:t>
      </w:r>
      <w:proofErr w:type="gramStart"/>
      <w:r w:rsidRPr="00E72F76">
        <w:rPr>
          <w:rFonts w:ascii="Times New Roman" w:hAnsi="Times New Roman" w:cs="Times New Roman"/>
          <w:sz w:val="28"/>
          <w:szCs w:val="28"/>
        </w:rPr>
        <w:t>nạn:</w:t>
      </w:r>
      <w:r w:rsidRPr="00E72F76">
        <w:rPr>
          <w:rFonts w:ascii="Times New Roman" w:hAnsi="Times New Roman" w:cs="Times New Roman"/>
          <w:sz w:val="28"/>
          <w:szCs w:val="28"/>
          <w:vertAlign w:val="subscript"/>
        </w:rPr>
        <w:t>…</w:t>
      </w:r>
      <w:proofErr w:type="gramEnd"/>
      <w:r w:rsidRPr="00E72F76">
        <w:rPr>
          <w:rFonts w:ascii="Times New Roman" w:hAnsi="Times New Roman" w:cs="Times New Roman"/>
          <w:sz w:val="28"/>
          <w:szCs w:val="28"/>
          <w:vertAlign w:val="subscript"/>
        </w:rPr>
        <w:t>…………………….……………………….………………………………….………………………</w:t>
      </w:r>
    </w:p>
    <w:p w14:paraId="586530BB" w14:textId="77777777" w:rsidR="00225A58" w:rsidRPr="00E72F76" w:rsidRDefault="00225A58" w:rsidP="00225A58">
      <w:pPr>
        <w:rPr>
          <w:rFonts w:ascii="Times New Roman" w:hAnsi="Times New Roman" w:cs="Times New Roman"/>
          <w:sz w:val="28"/>
          <w:szCs w:val="28"/>
          <w:vertAlign w:val="subscript"/>
        </w:rPr>
      </w:pPr>
      <w:r w:rsidRPr="00E72F76">
        <w:rPr>
          <w:rFonts w:ascii="Times New Roman" w:hAnsi="Times New Roman" w:cs="Times New Roman"/>
          <w:sz w:val="28"/>
          <w:szCs w:val="28"/>
          <w:vertAlign w:val="subscript"/>
        </w:rPr>
        <w:t>……………………….……………………….……………………….……………………….……………………………….……………………………………………………………………………………………………………………………..….………………</w:t>
      </w:r>
    </w:p>
    <w:p w14:paraId="3D0B6B46" w14:textId="77777777" w:rsidR="00225A58" w:rsidRPr="00E72F76" w:rsidRDefault="00225A58" w:rsidP="00225A58">
      <w:pPr>
        <w:rPr>
          <w:rFonts w:ascii="Times New Roman" w:hAnsi="Times New Roman" w:cs="Times New Roman"/>
          <w:sz w:val="28"/>
          <w:szCs w:val="28"/>
          <w:vertAlign w:val="subscript"/>
        </w:rPr>
      </w:pPr>
      <w:r w:rsidRPr="00E72F76">
        <w:rPr>
          <w:rFonts w:ascii="Times New Roman" w:hAnsi="Times New Roman" w:cs="Times New Roman"/>
          <w:sz w:val="28"/>
          <w:szCs w:val="28"/>
        </w:rPr>
        <w:t>8. Kết quả thực hiện nhiệm vụ sau khi điều động lực lượng, phương tiện đi chữa cháy và cứu nạn, cứu hộ:</w:t>
      </w:r>
      <w:r w:rsidRPr="00E72F76">
        <w:rPr>
          <w:rFonts w:ascii="Times New Roman" w:hAnsi="Times New Roman" w:cs="Times New Roman"/>
          <w:sz w:val="28"/>
          <w:szCs w:val="28"/>
          <w:vertAlign w:val="subscript"/>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225A58" w:rsidRPr="00E72F76" w14:paraId="205174E3" w14:textId="77777777" w:rsidTr="00173DC5">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A1F2123" w14:textId="77777777" w:rsidR="00225A58" w:rsidRPr="00E72F76" w:rsidRDefault="00225A58" w:rsidP="00173DC5">
            <w:pPr>
              <w:spacing w:before="120"/>
              <w:jc w:val="center"/>
              <w:rPr>
                <w:rFonts w:ascii="Times New Roman" w:hAnsi="Times New Roman" w:cs="Times New Roman"/>
                <w:sz w:val="28"/>
                <w:szCs w:val="28"/>
              </w:rPr>
            </w:pPr>
            <w:r w:rsidRPr="00E72F76">
              <w:rPr>
                <w:rFonts w:ascii="Times New Roman" w:hAnsi="Times New Roman" w:cs="Times New Roman"/>
                <w:sz w:val="28"/>
                <w:szCs w:val="28"/>
              </w:rPr>
              <w:t> </w:t>
            </w:r>
            <w:r w:rsidRPr="00E72F76">
              <w:rPr>
                <w:rFonts w:ascii="Times New Roman" w:hAnsi="Times New Roman" w:cs="Times New Roman"/>
                <w:b/>
                <w:bCs/>
                <w:sz w:val="28"/>
                <w:szCs w:val="28"/>
              </w:rPr>
              <w:t>TRỰC CHỈ HUY ĐƠN VỊ</w:t>
            </w:r>
            <w:r w:rsidRPr="00E72F76">
              <w:rPr>
                <w:rFonts w:ascii="Times New Roman" w:hAnsi="Times New Roman" w:cs="Times New Roman"/>
                <w:b/>
                <w:bCs/>
                <w:sz w:val="28"/>
                <w:szCs w:val="28"/>
              </w:rPr>
              <w:br/>
            </w:r>
            <w:r w:rsidRPr="00E72F76">
              <w:rPr>
                <w:rFonts w:ascii="Times New Roman" w:hAnsi="Times New Roman" w:cs="Times New Roman"/>
                <w:sz w:val="28"/>
                <w:szCs w:val="28"/>
              </w:rPr>
              <w:t>…</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3) ..........</w:t>
            </w:r>
            <w:r w:rsidRPr="00E72F76">
              <w:rPr>
                <w:rFonts w:ascii="Times New Roman" w:hAnsi="Times New Roman" w:cs="Times New Roman"/>
                <w:sz w:val="28"/>
                <w:szCs w:val="28"/>
              </w:rPr>
              <w:br/>
            </w:r>
            <w:r w:rsidRPr="00E72F76">
              <w:rPr>
                <w:rFonts w:ascii="Times New Roman" w:hAnsi="Times New Roman" w:cs="Times New Roman"/>
                <w:i/>
                <w:iCs/>
                <w:sz w:val="28"/>
                <w:szCs w:val="28"/>
              </w:rPr>
              <w:t>(Ký và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7472B36" w14:textId="77777777" w:rsidR="00225A58" w:rsidRPr="00E72F76" w:rsidRDefault="00225A58" w:rsidP="00173DC5">
            <w:pPr>
              <w:spacing w:before="120"/>
              <w:jc w:val="center"/>
              <w:rPr>
                <w:rFonts w:ascii="Times New Roman" w:hAnsi="Times New Roman" w:cs="Times New Roman"/>
                <w:sz w:val="28"/>
                <w:szCs w:val="28"/>
              </w:rPr>
            </w:pPr>
            <w:r w:rsidRPr="00E72F76">
              <w:rPr>
                <w:rFonts w:ascii="Times New Roman" w:hAnsi="Times New Roman" w:cs="Times New Roman"/>
                <w:b/>
                <w:bCs/>
                <w:sz w:val="28"/>
                <w:szCs w:val="28"/>
              </w:rPr>
              <w:t>CÁN BỘ</w:t>
            </w:r>
            <w:r w:rsidRPr="00E72F76">
              <w:rPr>
                <w:rFonts w:ascii="Times New Roman" w:hAnsi="Times New Roman" w:cs="Times New Roman"/>
                <w:b/>
                <w:bCs/>
                <w:sz w:val="28"/>
                <w:szCs w:val="28"/>
              </w:rPr>
              <w:br/>
              <w:t>TRỰC TIẾP NHẬN, XỬ LÝ THÔNG TIN</w:t>
            </w:r>
            <w:r w:rsidRPr="00E72F76">
              <w:rPr>
                <w:rFonts w:ascii="Times New Roman" w:hAnsi="Times New Roman" w:cs="Times New Roman"/>
                <w:sz w:val="28"/>
                <w:szCs w:val="28"/>
              </w:rPr>
              <w:br/>
            </w:r>
            <w:r w:rsidRPr="00E72F76">
              <w:rPr>
                <w:rFonts w:ascii="Times New Roman" w:hAnsi="Times New Roman" w:cs="Times New Roman"/>
                <w:i/>
                <w:iCs/>
                <w:sz w:val="28"/>
                <w:szCs w:val="28"/>
              </w:rPr>
              <w:t>(Ký và ghi rõ họ tên)</w:t>
            </w:r>
          </w:p>
        </w:tc>
      </w:tr>
    </w:tbl>
    <w:p w14:paraId="6FFDD9C4" w14:textId="77777777" w:rsidR="00225A58" w:rsidRPr="00E72F76" w:rsidRDefault="00225A58" w:rsidP="00225A58">
      <w:pPr>
        <w:spacing w:before="240"/>
        <w:rPr>
          <w:rFonts w:ascii="Times New Roman" w:hAnsi="Times New Roman" w:cs="Times New Roman"/>
          <w:b/>
          <w:bCs/>
          <w:i/>
          <w:iCs/>
          <w:sz w:val="24"/>
          <w:szCs w:val="20"/>
        </w:rPr>
      </w:pPr>
    </w:p>
    <w:p w14:paraId="789821F8" w14:textId="77777777" w:rsidR="00225A58" w:rsidRPr="00E72F76" w:rsidRDefault="00225A58" w:rsidP="00225A58">
      <w:pPr>
        <w:spacing w:before="240"/>
        <w:rPr>
          <w:rFonts w:ascii="Times New Roman" w:hAnsi="Times New Roman" w:cs="Times New Roman"/>
          <w:sz w:val="24"/>
          <w:szCs w:val="20"/>
        </w:rPr>
      </w:pPr>
      <w:r w:rsidRPr="00E72F76">
        <w:rPr>
          <w:rFonts w:ascii="Times New Roman" w:hAnsi="Times New Roman" w:cs="Times New Roman"/>
          <w:b/>
          <w:bCs/>
          <w:i/>
          <w:iCs/>
          <w:sz w:val="24"/>
          <w:szCs w:val="20"/>
        </w:rPr>
        <w:t>Ghi chú:</w:t>
      </w:r>
    </w:p>
    <w:p w14:paraId="7F5C2B57" w14:textId="77777777" w:rsidR="00225A58" w:rsidRPr="00E72F76" w:rsidRDefault="00225A58" w:rsidP="00225A58">
      <w:pPr>
        <w:rPr>
          <w:rFonts w:ascii="Times New Roman" w:hAnsi="Times New Roman" w:cs="Times New Roman"/>
          <w:sz w:val="24"/>
          <w:szCs w:val="20"/>
        </w:rPr>
      </w:pPr>
      <w:r w:rsidRPr="00E72F76">
        <w:rPr>
          <w:rFonts w:ascii="Times New Roman" w:hAnsi="Times New Roman" w:cs="Times New Roman"/>
          <w:sz w:val="24"/>
          <w:szCs w:val="20"/>
        </w:rPr>
        <w:t>(1) Tên đơn vị cấp trên trực tiếp quản lý.</w:t>
      </w:r>
    </w:p>
    <w:p w14:paraId="0DF79960" w14:textId="77777777" w:rsidR="00225A58" w:rsidRPr="00E72F76" w:rsidRDefault="00225A58" w:rsidP="00225A58">
      <w:pPr>
        <w:rPr>
          <w:rFonts w:ascii="Times New Roman" w:hAnsi="Times New Roman" w:cs="Times New Roman"/>
          <w:sz w:val="24"/>
          <w:szCs w:val="20"/>
        </w:rPr>
      </w:pPr>
      <w:r w:rsidRPr="00E72F76">
        <w:rPr>
          <w:rFonts w:ascii="Times New Roman" w:hAnsi="Times New Roman" w:cs="Times New Roman"/>
          <w:sz w:val="24"/>
          <w:szCs w:val="20"/>
        </w:rPr>
        <w:t>(2) Đơn vị trực tiếp nhận và xử lý thông tin báo cháy, sự cố, tai nạn.</w:t>
      </w:r>
    </w:p>
    <w:p w14:paraId="6EC3B996" w14:textId="77777777" w:rsidR="00225A58" w:rsidRPr="00E72F76" w:rsidRDefault="00225A58" w:rsidP="00225A58">
      <w:pPr>
        <w:rPr>
          <w:rFonts w:ascii="Times New Roman" w:hAnsi="Times New Roman" w:cs="Times New Roman"/>
          <w:sz w:val="24"/>
          <w:szCs w:val="20"/>
        </w:rPr>
      </w:pPr>
      <w:r w:rsidRPr="00E72F76">
        <w:rPr>
          <w:rFonts w:ascii="Times New Roman" w:hAnsi="Times New Roman" w:cs="Times New Roman"/>
          <w:sz w:val="24"/>
          <w:szCs w:val="20"/>
        </w:rPr>
        <w:t>(3) Chức danh: Đội trưởng hoặc Phó Đội trưởng.</w:t>
      </w:r>
    </w:p>
    <w:tbl>
      <w:tblPr>
        <w:tblW w:w="5037" w:type="pct"/>
        <w:tblInd w:w="-108" w:type="dxa"/>
        <w:tblCellMar>
          <w:left w:w="0" w:type="dxa"/>
          <w:right w:w="0" w:type="dxa"/>
        </w:tblCellMar>
        <w:tblLook w:val="04A0" w:firstRow="1" w:lastRow="0" w:firstColumn="1" w:lastColumn="0" w:noHBand="0" w:noVBand="1"/>
      </w:tblPr>
      <w:tblGrid>
        <w:gridCol w:w="7340"/>
        <w:gridCol w:w="3259"/>
        <w:gridCol w:w="4081"/>
      </w:tblGrid>
      <w:tr w:rsidR="009C669F" w:rsidRPr="00E72F76" w14:paraId="3BA44149" w14:textId="77777777" w:rsidTr="00173DC5">
        <w:tc>
          <w:tcPr>
            <w:tcW w:w="3610" w:type="pct"/>
            <w:gridSpan w:val="2"/>
            <w:shd w:val="clear" w:color="auto" w:fill="auto"/>
            <w:tcMar>
              <w:top w:w="0" w:type="dxa"/>
              <w:left w:w="0" w:type="dxa"/>
              <w:bottom w:w="0" w:type="dxa"/>
              <w:right w:w="0" w:type="dxa"/>
            </w:tcMar>
          </w:tcPr>
          <w:p w14:paraId="65B394CB" w14:textId="77777777" w:rsidR="00225A58" w:rsidRPr="00E72F76" w:rsidRDefault="00225A58" w:rsidP="00173DC5">
            <w:pPr>
              <w:spacing w:before="120"/>
              <w:rPr>
                <w:rFonts w:ascii="Times New Roman" w:hAnsi="Times New Roman" w:cs="Times New Roman"/>
              </w:rPr>
            </w:pPr>
            <w:r w:rsidRPr="00E72F76">
              <w:rPr>
                <w:rFonts w:ascii="Times New Roman" w:hAnsi="Times New Roman" w:cs="Times New Roman"/>
              </w:rPr>
              <w:lastRenderedPageBreak/>
              <w:t> </w:t>
            </w:r>
          </w:p>
        </w:tc>
        <w:tc>
          <w:tcPr>
            <w:tcW w:w="1390" w:type="pct"/>
            <w:shd w:val="clear" w:color="auto" w:fill="auto"/>
            <w:tcMar>
              <w:top w:w="0" w:type="dxa"/>
              <w:left w:w="0" w:type="dxa"/>
              <w:bottom w:w="0" w:type="dxa"/>
              <w:right w:w="0" w:type="dxa"/>
            </w:tcMar>
          </w:tcPr>
          <w:p w14:paraId="35601FC4" w14:textId="77777777" w:rsidR="00225A58" w:rsidRPr="00E72F76" w:rsidRDefault="00225A58" w:rsidP="00173DC5">
            <w:pPr>
              <w:spacing w:before="120"/>
              <w:jc w:val="center"/>
              <w:rPr>
                <w:rFonts w:ascii="Times New Roman" w:hAnsi="Times New Roman" w:cs="Times New Roman"/>
                <w:sz w:val="24"/>
                <w:szCs w:val="24"/>
              </w:rPr>
            </w:pPr>
            <w:bookmarkStart w:id="3" w:name="chuong_pl_2"/>
            <w:r w:rsidRPr="00E72F76">
              <w:rPr>
                <w:rFonts w:ascii="Times New Roman" w:hAnsi="Times New Roman" w:cs="Times New Roman"/>
                <w:b/>
                <w:bCs/>
                <w:sz w:val="24"/>
                <w:szCs w:val="24"/>
              </w:rPr>
              <w:t>Mẫu số 0</w:t>
            </w:r>
            <w:bookmarkEnd w:id="3"/>
            <w:r w:rsidRPr="00E72F76">
              <w:rPr>
                <w:rFonts w:ascii="Times New Roman" w:hAnsi="Times New Roman" w:cs="Times New Roman"/>
                <w:b/>
                <w:bCs/>
                <w:sz w:val="24"/>
                <w:szCs w:val="24"/>
              </w:rPr>
              <w:t>3</w:t>
            </w:r>
            <w:r w:rsidRPr="00E72F76">
              <w:rPr>
                <w:rFonts w:ascii="Times New Roman" w:hAnsi="Times New Roman" w:cs="Times New Roman"/>
                <w:b/>
                <w:bCs/>
                <w:sz w:val="24"/>
                <w:szCs w:val="24"/>
              </w:rPr>
              <w:br/>
            </w:r>
            <w:r w:rsidRPr="00E72F76">
              <w:rPr>
                <w:rFonts w:ascii="Times New Roman" w:hAnsi="Times New Roman" w:cs="Times New Roman"/>
                <w:sz w:val="24"/>
                <w:szCs w:val="24"/>
              </w:rPr>
              <w:t xml:space="preserve">Ban hành kèm theo Thông tư số    </w:t>
            </w:r>
            <w:proofErr w:type="gramStart"/>
            <w:r w:rsidRPr="00E72F76">
              <w:rPr>
                <w:rFonts w:ascii="Times New Roman" w:hAnsi="Times New Roman" w:cs="Times New Roman"/>
                <w:sz w:val="24"/>
                <w:szCs w:val="24"/>
                <w:vertAlign w:val="subscript"/>
              </w:rPr>
              <w:t>.</w:t>
            </w:r>
            <w:r w:rsidRPr="00E72F76">
              <w:rPr>
                <w:rFonts w:ascii="Times New Roman" w:hAnsi="Times New Roman" w:cs="Times New Roman"/>
                <w:sz w:val="24"/>
                <w:szCs w:val="24"/>
              </w:rPr>
              <w:t>.../</w:t>
            </w:r>
            <w:proofErr w:type="gramEnd"/>
            <w:r w:rsidRPr="00E72F76">
              <w:rPr>
                <w:rFonts w:ascii="Times New Roman" w:hAnsi="Times New Roman" w:cs="Times New Roman"/>
                <w:sz w:val="24"/>
                <w:szCs w:val="24"/>
              </w:rPr>
              <w:t>2025/TT-BCA ngày     /    /2025</w:t>
            </w:r>
          </w:p>
          <w:p w14:paraId="43AF6AE2" w14:textId="77777777" w:rsidR="00225A58" w:rsidRPr="00E72F76" w:rsidRDefault="00225A58" w:rsidP="00173DC5">
            <w:pPr>
              <w:spacing w:before="120"/>
              <w:jc w:val="center"/>
              <w:rPr>
                <w:sz w:val="24"/>
                <w:szCs w:val="24"/>
              </w:rPr>
            </w:pPr>
          </w:p>
        </w:tc>
      </w:tr>
      <w:tr w:rsidR="009C669F" w:rsidRPr="00E72F76" w14:paraId="30C2FE23" w14:textId="77777777" w:rsidTr="00173DC5">
        <w:tc>
          <w:tcPr>
            <w:tcW w:w="2500" w:type="pct"/>
            <w:shd w:val="clear" w:color="auto" w:fill="auto"/>
            <w:tcMar>
              <w:top w:w="0" w:type="dxa"/>
              <w:left w:w="0" w:type="dxa"/>
              <w:bottom w:w="0" w:type="dxa"/>
              <w:right w:w="0" w:type="dxa"/>
            </w:tcMar>
          </w:tcPr>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86"/>
              <w:gridCol w:w="5054"/>
            </w:tblGrid>
            <w:tr w:rsidR="009C669F" w:rsidRPr="00E72F76" w14:paraId="1E80592E" w14:textId="77777777" w:rsidTr="00173DC5">
              <w:tc>
                <w:tcPr>
                  <w:tcW w:w="1557" w:type="pct"/>
                  <w:tcBorders>
                    <w:top w:val="nil"/>
                    <w:left w:val="nil"/>
                    <w:bottom w:val="nil"/>
                    <w:right w:val="nil"/>
                    <w:tl2br w:val="nil"/>
                    <w:tr2bl w:val="nil"/>
                  </w:tcBorders>
                  <w:shd w:val="clear" w:color="auto" w:fill="auto"/>
                  <w:tcMar>
                    <w:top w:w="0" w:type="dxa"/>
                    <w:left w:w="0" w:type="dxa"/>
                    <w:bottom w:w="0" w:type="dxa"/>
                    <w:right w:w="0" w:type="dxa"/>
                  </w:tcMar>
                </w:tcPr>
                <w:p w14:paraId="2769578D" w14:textId="77777777" w:rsidR="00225A58" w:rsidRPr="00E72F76" w:rsidRDefault="00225A58" w:rsidP="00173DC5">
                  <w:pPr>
                    <w:jc w:val="center"/>
                    <w:rPr>
                      <w:rFonts w:ascii="Times New Roman" w:hAnsi="Times New Roman" w:cs="Times New Roman"/>
                      <w:sz w:val="24"/>
                      <w:szCs w:val="24"/>
                    </w:rPr>
                  </w:pPr>
                  <w:r w:rsidRPr="00E72F76">
                    <w:rPr>
                      <w:rFonts w:ascii="Times New Roman" w:hAnsi="Times New Roman" w:cs="Times New Roman"/>
                      <w:sz w:val="24"/>
                      <w:szCs w:val="24"/>
                    </w:rPr>
                    <w:t>……</w:t>
                  </w:r>
                  <w:proofErr w:type="gramStart"/>
                  <w:r w:rsidRPr="00E72F76">
                    <w:rPr>
                      <w:rFonts w:ascii="Times New Roman" w:hAnsi="Times New Roman" w:cs="Times New Roman"/>
                      <w:sz w:val="24"/>
                      <w:szCs w:val="24"/>
                    </w:rPr>
                    <w:t>…(</w:t>
                  </w:r>
                  <w:proofErr w:type="gramEnd"/>
                  <w:r w:rsidRPr="00E72F76">
                    <w:rPr>
                      <w:rFonts w:ascii="Times New Roman" w:hAnsi="Times New Roman" w:cs="Times New Roman"/>
                      <w:sz w:val="24"/>
                      <w:szCs w:val="24"/>
                    </w:rPr>
                    <w:t>1)…….</w:t>
                  </w:r>
                  <w:r w:rsidRPr="00E72F76">
                    <w:rPr>
                      <w:rFonts w:ascii="Times New Roman" w:hAnsi="Times New Roman" w:cs="Times New Roman"/>
                      <w:sz w:val="24"/>
                      <w:szCs w:val="24"/>
                    </w:rPr>
                    <w:br/>
                    <w:t>………(2)…….</w:t>
                  </w:r>
                  <w:r w:rsidRPr="00E72F76">
                    <w:rPr>
                      <w:rFonts w:ascii="Times New Roman" w:hAnsi="Times New Roman" w:cs="Times New Roman"/>
                      <w:sz w:val="24"/>
                      <w:szCs w:val="24"/>
                    </w:rPr>
                    <w:br/>
                    <w:t>-------</w:t>
                  </w:r>
                </w:p>
              </w:tc>
              <w:tc>
                <w:tcPr>
                  <w:tcW w:w="3443" w:type="pct"/>
                  <w:tcBorders>
                    <w:top w:val="nil"/>
                    <w:left w:val="nil"/>
                    <w:bottom w:val="nil"/>
                    <w:right w:val="nil"/>
                    <w:tl2br w:val="nil"/>
                    <w:tr2bl w:val="nil"/>
                  </w:tcBorders>
                  <w:shd w:val="clear" w:color="auto" w:fill="auto"/>
                  <w:tcMar>
                    <w:top w:w="0" w:type="dxa"/>
                    <w:left w:w="0" w:type="dxa"/>
                    <w:bottom w:w="0" w:type="dxa"/>
                    <w:right w:w="0" w:type="dxa"/>
                  </w:tcMar>
                </w:tcPr>
                <w:p w14:paraId="0F508163" w14:textId="77777777" w:rsidR="00225A58" w:rsidRPr="00E72F76" w:rsidRDefault="00225A58" w:rsidP="00173DC5">
                  <w:pPr>
                    <w:jc w:val="center"/>
                    <w:rPr>
                      <w:rFonts w:ascii="Times New Roman" w:hAnsi="Times New Roman" w:cs="Times New Roman"/>
                      <w:sz w:val="24"/>
                      <w:szCs w:val="24"/>
                    </w:rPr>
                  </w:pPr>
                  <w:r w:rsidRPr="00E72F76">
                    <w:rPr>
                      <w:rFonts w:ascii="Times New Roman" w:hAnsi="Times New Roman" w:cs="Times New Roman"/>
                      <w:b/>
                      <w:bCs/>
                      <w:spacing w:val="-4"/>
                      <w:sz w:val="24"/>
                      <w:szCs w:val="24"/>
                    </w:rPr>
                    <w:t>CỘNG HÒA XÃ HỘI CHỦ NGHĨA VIỆT NAM</w:t>
                  </w:r>
                  <w:r w:rsidRPr="00E72F76">
                    <w:rPr>
                      <w:rFonts w:ascii="Times New Roman" w:hAnsi="Times New Roman" w:cs="Times New Roman"/>
                      <w:b/>
                      <w:bCs/>
                      <w:sz w:val="24"/>
                      <w:szCs w:val="24"/>
                    </w:rPr>
                    <w:br/>
                    <w:t xml:space="preserve">Độc lập - Tự do - Hạnh phúc </w:t>
                  </w:r>
                  <w:r w:rsidRPr="00E72F76">
                    <w:rPr>
                      <w:rFonts w:ascii="Times New Roman" w:hAnsi="Times New Roman" w:cs="Times New Roman"/>
                      <w:b/>
                      <w:bCs/>
                      <w:sz w:val="24"/>
                      <w:szCs w:val="24"/>
                    </w:rPr>
                    <w:br/>
                    <w:t>---------------</w:t>
                  </w:r>
                </w:p>
              </w:tc>
            </w:tr>
            <w:tr w:rsidR="009C669F" w:rsidRPr="00E72F76" w14:paraId="32170FEB" w14:textId="77777777" w:rsidTr="00173DC5">
              <w:tblPrEx>
                <w:tblBorders>
                  <w:top w:val="none" w:sz="0" w:space="0" w:color="auto"/>
                  <w:bottom w:val="none" w:sz="0" w:space="0" w:color="auto"/>
                  <w:insideH w:val="none" w:sz="0" w:space="0" w:color="auto"/>
                  <w:insideV w:val="none" w:sz="0" w:space="0" w:color="auto"/>
                </w:tblBorders>
              </w:tblPrEx>
              <w:tc>
                <w:tcPr>
                  <w:tcW w:w="1557" w:type="pct"/>
                  <w:tcBorders>
                    <w:top w:val="nil"/>
                    <w:left w:val="nil"/>
                    <w:bottom w:val="nil"/>
                    <w:right w:val="nil"/>
                    <w:tl2br w:val="nil"/>
                    <w:tr2bl w:val="nil"/>
                  </w:tcBorders>
                  <w:shd w:val="clear" w:color="auto" w:fill="auto"/>
                  <w:tcMar>
                    <w:top w:w="0" w:type="dxa"/>
                    <w:left w:w="0" w:type="dxa"/>
                    <w:bottom w:w="0" w:type="dxa"/>
                    <w:right w:w="0" w:type="dxa"/>
                  </w:tcMar>
                </w:tcPr>
                <w:p w14:paraId="3CEA059D" w14:textId="77777777" w:rsidR="00225A58" w:rsidRPr="00E72F76" w:rsidRDefault="00225A58" w:rsidP="00173DC5">
                  <w:pPr>
                    <w:jc w:val="center"/>
                    <w:rPr>
                      <w:rFonts w:ascii="Times New Roman" w:hAnsi="Times New Roman" w:cs="Times New Roman"/>
                      <w:sz w:val="24"/>
                      <w:szCs w:val="24"/>
                    </w:rPr>
                  </w:pPr>
                  <w:r w:rsidRPr="00E72F76">
                    <w:rPr>
                      <w:rFonts w:ascii="Times New Roman" w:hAnsi="Times New Roman" w:cs="Times New Roman"/>
                      <w:sz w:val="24"/>
                      <w:szCs w:val="24"/>
                    </w:rPr>
                    <w:t xml:space="preserve">Số: </w:t>
                  </w:r>
                  <w:proofErr w:type="gramStart"/>
                  <w:r w:rsidRPr="00E72F76">
                    <w:rPr>
                      <w:rFonts w:ascii="Times New Roman" w:hAnsi="Times New Roman" w:cs="Times New Roman"/>
                      <w:sz w:val="24"/>
                      <w:szCs w:val="24"/>
                    </w:rPr>
                    <w:t>…./</w:t>
                  </w:r>
                  <w:proofErr w:type="gramEnd"/>
                  <w:r w:rsidRPr="00E72F76">
                    <w:rPr>
                      <w:rFonts w:ascii="Times New Roman" w:hAnsi="Times New Roman" w:cs="Times New Roman"/>
                      <w:sz w:val="24"/>
                      <w:szCs w:val="24"/>
                    </w:rPr>
                    <w:t>LĐĐ</w:t>
                  </w:r>
                </w:p>
              </w:tc>
              <w:tc>
                <w:tcPr>
                  <w:tcW w:w="3443" w:type="pct"/>
                  <w:tcBorders>
                    <w:top w:val="nil"/>
                    <w:left w:val="nil"/>
                    <w:bottom w:val="nil"/>
                    <w:right w:val="nil"/>
                    <w:tl2br w:val="nil"/>
                    <w:tr2bl w:val="nil"/>
                  </w:tcBorders>
                  <w:shd w:val="clear" w:color="auto" w:fill="auto"/>
                  <w:tcMar>
                    <w:top w:w="0" w:type="dxa"/>
                    <w:left w:w="0" w:type="dxa"/>
                    <w:bottom w:w="0" w:type="dxa"/>
                    <w:right w:w="0" w:type="dxa"/>
                  </w:tcMar>
                </w:tcPr>
                <w:p w14:paraId="78E631F2" w14:textId="77777777" w:rsidR="00225A58" w:rsidRPr="00E72F76" w:rsidRDefault="00225A58" w:rsidP="00173DC5">
                  <w:pPr>
                    <w:jc w:val="right"/>
                    <w:rPr>
                      <w:rFonts w:ascii="Times New Roman" w:hAnsi="Times New Roman" w:cs="Times New Roman"/>
                      <w:sz w:val="24"/>
                      <w:szCs w:val="24"/>
                    </w:rPr>
                  </w:pPr>
                  <w:r w:rsidRPr="00E72F76">
                    <w:rPr>
                      <w:rFonts w:ascii="Times New Roman" w:hAnsi="Times New Roman" w:cs="Times New Roman"/>
                      <w:i/>
                      <w:iCs/>
                      <w:sz w:val="24"/>
                      <w:szCs w:val="24"/>
                    </w:rPr>
                    <w:t>…., ngày ... tháng ... năm …</w:t>
                  </w:r>
                  <w:proofErr w:type="gramStart"/>
                  <w:r w:rsidRPr="00E72F76">
                    <w:rPr>
                      <w:rFonts w:ascii="Times New Roman" w:hAnsi="Times New Roman" w:cs="Times New Roman"/>
                      <w:i/>
                      <w:iCs/>
                      <w:sz w:val="24"/>
                      <w:szCs w:val="24"/>
                    </w:rPr>
                    <w:t>…..</w:t>
                  </w:r>
                  <w:proofErr w:type="gramEnd"/>
                </w:p>
              </w:tc>
            </w:tr>
          </w:tbl>
          <w:p w14:paraId="39CA7FB7"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w:t>
            </w:r>
          </w:p>
          <w:p w14:paraId="2892650D" w14:textId="77777777" w:rsidR="00225A58" w:rsidRPr="00E72F76" w:rsidRDefault="00225A58" w:rsidP="00173DC5">
            <w:pPr>
              <w:jc w:val="center"/>
              <w:rPr>
                <w:rFonts w:ascii="Times New Roman" w:hAnsi="Times New Roman" w:cs="Times New Roman"/>
                <w:b/>
                <w:bCs/>
                <w:sz w:val="26"/>
                <w:szCs w:val="26"/>
              </w:rPr>
            </w:pPr>
            <w:bookmarkStart w:id="4" w:name="chuong_pl_2_name"/>
            <w:r w:rsidRPr="00E72F76">
              <w:rPr>
                <w:rFonts w:ascii="Times New Roman" w:hAnsi="Times New Roman" w:cs="Times New Roman"/>
                <w:b/>
                <w:bCs/>
                <w:sz w:val="26"/>
                <w:szCs w:val="26"/>
              </w:rPr>
              <w:t>LỆNH ĐIỀU ĐỘNG</w:t>
            </w:r>
            <w:bookmarkEnd w:id="4"/>
            <w:r w:rsidRPr="00E72F76">
              <w:rPr>
                <w:rFonts w:ascii="Times New Roman" w:hAnsi="Times New Roman" w:cs="Times New Roman"/>
                <w:b/>
                <w:bCs/>
                <w:sz w:val="26"/>
                <w:szCs w:val="26"/>
              </w:rPr>
              <w:br/>
            </w:r>
            <w:bookmarkStart w:id="5" w:name="chuong_pl_2_name_name"/>
            <w:r w:rsidRPr="00E72F76">
              <w:rPr>
                <w:rFonts w:ascii="Times New Roman" w:hAnsi="Times New Roman" w:cs="Times New Roman"/>
                <w:b/>
                <w:bCs/>
                <w:sz w:val="26"/>
                <w:szCs w:val="26"/>
              </w:rPr>
              <w:t>LỰC LƯỢNG, PHƯƠNG TIỆN ĐI CHỮA CHÁY</w:t>
            </w:r>
          </w:p>
          <w:p w14:paraId="133B67D6" w14:textId="77777777" w:rsidR="00225A58" w:rsidRPr="00E72F76" w:rsidRDefault="00225A58" w:rsidP="00173DC5">
            <w:pPr>
              <w:jc w:val="center"/>
              <w:rPr>
                <w:rFonts w:ascii="Times New Roman" w:hAnsi="Times New Roman" w:cs="Times New Roman"/>
                <w:b/>
                <w:bCs/>
                <w:sz w:val="26"/>
                <w:szCs w:val="26"/>
              </w:rPr>
            </w:pPr>
            <w:r w:rsidRPr="00E72F76">
              <w:rPr>
                <w:rFonts w:ascii="Times New Roman" w:hAnsi="Times New Roman" w:cs="Times New Roman"/>
                <w:b/>
                <w:bCs/>
                <w:sz w:val="26"/>
                <w:szCs w:val="26"/>
              </w:rPr>
              <w:t xml:space="preserve"> VÀ CỨU NẠN, CỨU HỘ</w:t>
            </w:r>
            <w:bookmarkEnd w:id="5"/>
          </w:p>
          <w:p w14:paraId="690B347D" w14:textId="77777777" w:rsidR="00225A58" w:rsidRPr="00E72F76" w:rsidRDefault="00225A58" w:rsidP="00173DC5">
            <w:pPr>
              <w:jc w:val="center"/>
              <w:rPr>
                <w:rFonts w:ascii="Times New Roman" w:hAnsi="Times New Roman" w:cs="Times New Roman"/>
                <w:sz w:val="26"/>
                <w:szCs w:val="26"/>
              </w:rPr>
            </w:pPr>
          </w:p>
          <w:p w14:paraId="6DE97EA4"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Hồi ... giờ .... phút, ngày ... tháng ... năm...</w:t>
            </w:r>
          </w:p>
          <w:p w14:paraId="31AC549D"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Tôi: …………………</w:t>
            </w:r>
            <w:proofErr w:type="gramStart"/>
            <w:r w:rsidRPr="00E72F76">
              <w:rPr>
                <w:rFonts w:ascii="Times New Roman" w:hAnsi="Times New Roman" w:cs="Times New Roman"/>
                <w:sz w:val="24"/>
                <w:szCs w:val="24"/>
              </w:rPr>
              <w:t>…..</w:t>
            </w:r>
            <w:proofErr w:type="gramEnd"/>
            <w:r w:rsidRPr="00E72F76">
              <w:rPr>
                <w:rFonts w:ascii="Times New Roman" w:hAnsi="Times New Roman" w:cs="Times New Roman"/>
                <w:sz w:val="24"/>
                <w:szCs w:val="24"/>
              </w:rPr>
              <w:t xml:space="preserve"> Cấp bậc …………</w:t>
            </w:r>
            <w:proofErr w:type="gramStart"/>
            <w:r w:rsidRPr="00E72F76">
              <w:rPr>
                <w:rFonts w:ascii="Times New Roman" w:hAnsi="Times New Roman" w:cs="Times New Roman"/>
                <w:sz w:val="24"/>
                <w:szCs w:val="24"/>
              </w:rPr>
              <w:t>…..</w:t>
            </w:r>
            <w:proofErr w:type="gramEnd"/>
            <w:r w:rsidRPr="00E72F76">
              <w:rPr>
                <w:rFonts w:ascii="Times New Roman" w:hAnsi="Times New Roman" w:cs="Times New Roman"/>
                <w:sz w:val="24"/>
                <w:szCs w:val="24"/>
              </w:rPr>
              <w:t xml:space="preserve"> Chức vụ ……………….</w:t>
            </w:r>
          </w:p>
          <w:p w14:paraId="3B36C867"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(2) ………………………………</w:t>
            </w:r>
          </w:p>
          <w:p w14:paraId="3FB2E831"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Ra lệnh cho: ……………………………………………………</w:t>
            </w:r>
          </w:p>
          <w:p w14:paraId="4D82724C"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Điều động ngay lực lượng, phương tiện đi chữa cháy và cứu nạn, cứu hộ gồm:</w:t>
            </w:r>
          </w:p>
          <w:p w14:paraId="2067A6ED"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Lực lượng: ………………. người;</w:t>
            </w:r>
          </w:p>
          <w:p w14:paraId="437B995B"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Phương tiện: …………………………………………………</w:t>
            </w:r>
          </w:p>
          <w:p w14:paraId="77B707EE"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w:t>
            </w:r>
          </w:p>
          <w:p w14:paraId="43B8276D"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xml:space="preserve">Đi làm nhiệm vụ tại địa chỉ: </w:t>
            </w:r>
          </w:p>
          <w:p w14:paraId="0ACD6514"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w:t>
            </w:r>
          </w:p>
          <w:p w14:paraId="04AB7A00"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w:t>
            </w:r>
          </w:p>
          <w:p w14:paraId="4173FB49"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0"/>
              <w:gridCol w:w="3670"/>
            </w:tblGrid>
            <w:tr w:rsidR="009C669F" w:rsidRPr="00E72F76" w14:paraId="3CBC0B68" w14:textId="77777777" w:rsidTr="00173DC5">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97BFC95"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495AA88" w14:textId="77777777" w:rsidR="00225A58" w:rsidRPr="00E72F76" w:rsidRDefault="00225A58" w:rsidP="00173DC5">
                  <w:pPr>
                    <w:jc w:val="center"/>
                    <w:rPr>
                      <w:rFonts w:ascii="Times New Roman" w:hAnsi="Times New Roman" w:cs="Times New Roman"/>
                      <w:sz w:val="24"/>
                      <w:szCs w:val="24"/>
                    </w:rPr>
                  </w:pPr>
                  <w:r w:rsidRPr="00E72F76">
                    <w:rPr>
                      <w:rFonts w:ascii="Times New Roman" w:hAnsi="Times New Roman" w:cs="Times New Roman"/>
                      <w:sz w:val="24"/>
                      <w:szCs w:val="24"/>
                    </w:rPr>
                    <w:t>………</w:t>
                  </w:r>
                  <w:proofErr w:type="gramStart"/>
                  <w:r w:rsidRPr="00E72F76">
                    <w:rPr>
                      <w:rFonts w:ascii="Times New Roman" w:hAnsi="Times New Roman" w:cs="Times New Roman"/>
                      <w:sz w:val="24"/>
                      <w:szCs w:val="24"/>
                    </w:rPr>
                    <w:t>….(</w:t>
                  </w:r>
                  <w:proofErr w:type="gramEnd"/>
                  <w:r w:rsidRPr="00E72F76">
                    <w:rPr>
                      <w:rFonts w:ascii="Times New Roman" w:hAnsi="Times New Roman" w:cs="Times New Roman"/>
                      <w:sz w:val="24"/>
                      <w:szCs w:val="24"/>
                    </w:rPr>
                    <w:t>3)……….</w:t>
                  </w:r>
                  <w:r w:rsidRPr="00E72F76">
                    <w:rPr>
                      <w:rFonts w:ascii="Times New Roman" w:hAnsi="Times New Roman" w:cs="Times New Roman"/>
                      <w:sz w:val="24"/>
                      <w:szCs w:val="24"/>
                    </w:rPr>
                    <w:br/>
                  </w:r>
                  <w:r w:rsidRPr="00E72F76">
                    <w:rPr>
                      <w:rFonts w:ascii="Times New Roman" w:hAnsi="Times New Roman" w:cs="Times New Roman"/>
                      <w:i/>
                      <w:iCs/>
                      <w:sz w:val="24"/>
                      <w:szCs w:val="24"/>
                    </w:rPr>
                    <w:t>(Ký, ghi rõ họ tên)</w:t>
                  </w:r>
                </w:p>
              </w:tc>
            </w:tr>
          </w:tbl>
          <w:p w14:paraId="150E731E"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w:t>
            </w:r>
          </w:p>
          <w:p w14:paraId="666313AC"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b/>
                <w:bCs/>
                <w:i/>
                <w:iCs/>
                <w:sz w:val="24"/>
                <w:szCs w:val="24"/>
              </w:rPr>
              <w:t>Ghi chú:</w:t>
            </w:r>
          </w:p>
          <w:p w14:paraId="01F69C28"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(1) Tên đơn vị cấp trên trực tiếp quản lý.</w:t>
            </w:r>
          </w:p>
          <w:p w14:paraId="6CD168DF"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(2) Tên đơn vị của người ra lệnh.</w:t>
            </w:r>
          </w:p>
          <w:p w14:paraId="38B111A6"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(3) Chức vụ của người ra lệnh.</w:t>
            </w:r>
          </w:p>
        </w:tc>
        <w:tc>
          <w:tcPr>
            <w:tcW w:w="2500" w:type="pct"/>
            <w:gridSpan w:val="2"/>
            <w:shd w:val="clear" w:color="auto" w:fill="auto"/>
            <w:tcMar>
              <w:top w:w="0" w:type="dxa"/>
              <w:left w:w="0" w:type="dxa"/>
              <w:bottom w:w="0" w:type="dxa"/>
              <w:right w:w="0" w:type="dxa"/>
            </w:tcMar>
          </w:tcPr>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83"/>
              <w:gridCol w:w="5257"/>
            </w:tblGrid>
            <w:tr w:rsidR="009C669F" w:rsidRPr="00E72F76" w14:paraId="24DFD545" w14:textId="77777777" w:rsidTr="00173DC5">
              <w:tc>
                <w:tcPr>
                  <w:tcW w:w="1419" w:type="pct"/>
                  <w:tcBorders>
                    <w:top w:val="nil"/>
                    <w:left w:val="nil"/>
                    <w:bottom w:val="nil"/>
                    <w:right w:val="nil"/>
                    <w:tl2br w:val="nil"/>
                    <w:tr2bl w:val="nil"/>
                  </w:tcBorders>
                  <w:shd w:val="clear" w:color="auto" w:fill="auto"/>
                  <w:tcMar>
                    <w:top w:w="0" w:type="dxa"/>
                    <w:left w:w="0" w:type="dxa"/>
                    <w:bottom w:w="0" w:type="dxa"/>
                    <w:right w:w="0" w:type="dxa"/>
                  </w:tcMar>
                </w:tcPr>
                <w:p w14:paraId="7BFEE797" w14:textId="77777777" w:rsidR="00225A58" w:rsidRPr="00E72F76" w:rsidRDefault="00225A58" w:rsidP="00173DC5">
                  <w:pPr>
                    <w:jc w:val="center"/>
                    <w:rPr>
                      <w:rFonts w:ascii="Times New Roman" w:hAnsi="Times New Roman" w:cs="Times New Roman"/>
                      <w:sz w:val="24"/>
                      <w:szCs w:val="24"/>
                    </w:rPr>
                  </w:pPr>
                  <w:r w:rsidRPr="00E72F76">
                    <w:rPr>
                      <w:rFonts w:ascii="Times New Roman" w:hAnsi="Times New Roman" w:cs="Times New Roman"/>
                      <w:sz w:val="24"/>
                      <w:szCs w:val="24"/>
                    </w:rPr>
                    <w:t>……</w:t>
                  </w:r>
                  <w:proofErr w:type="gramStart"/>
                  <w:r w:rsidRPr="00E72F76">
                    <w:rPr>
                      <w:rFonts w:ascii="Times New Roman" w:hAnsi="Times New Roman" w:cs="Times New Roman"/>
                      <w:sz w:val="24"/>
                      <w:szCs w:val="24"/>
                    </w:rPr>
                    <w:t>…(</w:t>
                  </w:r>
                  <w:proofErr w:type="gramEnd"/>
                  <w:r w:rsidRPr="00E72F76">
                    <w:rPr>
                      <w:rFonts w:ascii="Times New Roman" w:hAnsi="Times New Roman" w:cs="Times New Roman"/>
                      <w:sz w:val="24"/>
                      <w:szCs w:val="24"/>
                    </w:rPr>
                    <w:t>1)…….</w:t>
                  </w:r>
                  <w:r w:rsidRPr="00E72F76">
                    <w:rPr>
                      <w:rFonts w:ascii="Times New Roman" w:hAnsi="Times New Roman" w:cs="Times New Roman"/>
                      <w:sz w:val="24"/>
                      <w:szCs w:val="24"/>
                    </w:rPr>
                    <w:br/>
                    <w:t>………(2)…….</w:t>
                  </w:r>
                  <w:r w:rsidRPr="00E72F76">
                    <w:rPr>
                      <w:rFonts w:ascii="Times New Roman" w:hAnsi="Times New Roman" w:cs="Times New Roman"/>
                      <w:sz w:val="24"/>
                      <w:szCs w:val="24"/>
                    </w:rPr>
                    <w:br/>
                    <w:t>-------</w:t>
                  </w:r>
                </w:p>
              </w:tc>
              <w:tc>
                <w:tcPr>
                  <w:tcW w:w="3581" w:type="pct"/>
                  <w:tcBorders>
                    <w:top w:val="nil"/>
                    <w:left w:val="nil"/>
                    <w:bottom w:val="nil"/>
                    <w:right w:val="nil"/>
                    <w:tl2br w:val="nil"/>
                    <w:tr2bl w:val="nil"/>
                  </w:tcBorders>
                  <w:shd w:val="clear" w:color="auto" w:fill="auto"/>
                  <w:tcMar>
                    <w:top w:w="0" w:type="dxa"/>
                    <w:left w:w="0" w:type="dxa"/>
                    <w:bottom w:w="0" w:type="dxa"/>
                    <w:right w:w="0" w:type="dxa"/>
                  </w:tcMar>
                </w:tcPr>
                <w:p w14:paraId="7D078755" w14:textId="77777777" w:rsidR="00225A58" w:rsidRPr="00E72F76" w:rsidRDefault="00225A58" w:rsidP="00173DC5">
                  <w:pPr>
                    <w:jc w:val="center"/>
                    <w:rPr>
                      <w:rFonts w:ascii="Times New Roman" w:hAnsi="Times New Roman" w:cs="Times New Roman"/>
                      <w:sz w:val="24"/>
                      <w:szCs w:val="24"/>
                    </w:rPr>
                  </w:pPr>
                  <w:r w:rsidRPr="00E72F76">
                    <w:rPr>
                      <w:rFonts w:ascii="Times New Roman" w:hAnsi="Times New Roman" w:cs="Times New Roman"/>
                      <w:b/>
                      <w:bCs/>
                      <w:sz w:val="24"/>
                      <w:szCs w:val="24"/>
                    </w:rPr>
                    <w:t>CỘNG HÒA XÃ HỘI CHỦ NGHĨA VIỆT NAM</w:t>
                  </w:r>
                  <w:r w:rsidRPr="00E72F76">
                    <w:rPr>
                      <w:rFonts w:ascii="Times New Roman" w:hAnsi="Times New Roman" w:cs="Times New Roman"/>
                      <w:b/>
                      <w:bCs/>
                      <w:sz w:val="24"/>
                      <w:szCs w:val="24"/>
                    </w:rPr>
                    <w:br/>
                    <w:t xml:space="preserve">Độc lập - Tự do - Hạnh phúc </w:t>
                  </w:r>
                  <w:r w:rsidRPr="00E72F76">
                    <w:rPr>
                      <w:rFonts w:ascii="Times New Roman" w:hAnsi="Times New Roman" w:cs="Times New Roman"/>
                      <w:b/>
                      <w:bCs/>
                      <w:sz w:val="24"/>
                      <w:szCs w:val="24"/>
                    </w:rPr>
                    <w:br/>
                    <w:t>---------------</w:t>
                  </w:r>
                </w:p>
              </w:tc>
            </w:tr>
            <w:tr w:rsidR="009C669F" w:rsidRPr="00E72F76" w14:paraId="7AE91996" w14:textId="77777777" w:rsidTr="00173DC5">
              <w:tblPrEx>
                <w:tblBorders>
                  <w:top w:val="none" w:sz="0" w:space="0" w:color="auto"/>
                  <w:bottom w:val="none" w:sz="0" w:space="0" w:color="auto"/>
                  <w:insideH w:val="none" w:sz="0" w:space="0" w:color="auto"/>
                  <w:insideV w:val="none" w:sz="0" w:space="0" w:color="auto"/>
                </w:tblBorders>
              </w:tblPrEx>
              <w:tc>
                <w:tcPr>
                  <w:tcW w:w="1419" w:type="pct"/>
                  <w:tcBorders>
                    <w:top w:val="nil"/>
                    <w:left w:val="nil"/>
                    <w:bottom w:val="nil"/>
                    <w:right w:val="nil"/>
                    <w:tl2br w:val="nil"/>
                    <w:tr2bl w:val="nil"/>
                  </w:tcBorders>
                  <w:shd w:val="clear" w:color="auto" w:fill="auto"/>
                  <w:tcMar>
                    <w:top w:w="0" w:type="dxa"/>
                    <w:left w:w="0" w:type="dxa"/>
                    <w:bottom w:w="0" w:type="dxa"/>
                    <w:right w:w="0" w:type="dxa"/>
                  </w:tcMar>
                </w:tcPr>
                <w:p w14:paraId="3A05889D" w14:textId="77777777" w:rsidR="00225A58" w:rsidRPr="00E72F76" w:rsidRDefault="00225A58" w:rsidP="00173DC5">
                  <w:pPr>
                    <w:jc w:val="center"/>
                    <w:rPr>
                      <w:rFonts w:ascii="Times New Roman" w:hAnsi="Times New Roman" w:cs="Times New Roman"/>
                      <w:sz w:val="24"/>
                      <w:szCs w:val="24"/>
                    </w:rPr>
                  </w:pPr>
                  <w:r w:rsidRPr="00E72F76">
                    <w:rPr>
                      <w:rFonts w:ascii="Times New Roman" w:hAnsi="Times New Roman" w:cs="Times New Roman"/>
                      <w:sz w:val="24"/>
                      <w:szCs w:val="24"/>
                    </w:rPr>
                    <w:t xml:space="preserve">Số: </w:t>
                  </w:r>
                  <w:proofErr w:type="gramStart"/>
                  <w:r w:rsidRPr="00E72F76">
                    <w:rPr>
                      <w:rFonts w:ascii="Times New Roman" w:hAnsi="Times New Roman" w:cs="Times New Roman"/>
                      <w:sz w:val="24"/>
                      <w:szCs w:val="24"/>
                    </w:rPr>
                    <w:t>…./</w:t>
                  </w:r>
                  <w:proofErr w:type="gramEnd"/>
                  <w:r w:rsidRPr="00E72F76">
                    <w:rPr>
                      <w:rFonts w:ascii="Times New Roman" w:hAnsi="Times New Roman" w:cs="Times New Roman"/>
                      <w:sz w:val="24"/>
                      <w:szCs w:val="24"/>
                    </w:rPr>
                    <w:t>LĐĐ</w:t>
                  </w:r>
                </w:p>
              </w:tc>
              <w:tc>
                <w:tcPr>
                  <w:tcW w:w="3581" w:type="pct"/>
                  <w:tcBorders>
                    <w:top w:val="nil"/>
                    <w:left w:val="nil"/>
                    <w:bottom w:val="nil"/>
                    <w:right w:val="nil"/>
                    <w:tl2br w:val="nil"/>
                    <w:tr2bl w:val="nil"/>
                  </w:tcBorders>
                  <w:shd w:val="clear" w:color="auto" w:fill="auto"/>
                  <w:tcMar>
                    <w:top w:w="0" w:type="dxa"/>
                    <w:left w:w="0" w:type="dxa"/>
                    <w:bottom w:w="0" w:type="dxa"/>
                    <w:right w:w="0" w:type="dxa"/>
                  </w:tcMar>
                </w:tcPr>
                <w:p w14:paraId="0156D2FE" w14:textId="77777777" w:rsidR="00225A58" w:rsidRPr="00E72F76" w:rsidRDefault="00225A58" w:rsidP="00173DC5">
                  <w:pPr>
                    <w:jc w:val="right"/>
                    <w:rPr>
                      <w:rFonts w:ascii="Times New Roman" w:hAnsi="Times New Roman" w:cs="Times New Roman"/>
                      <w:sz w:val="24"/>
                      <w:szCs w:val="24"/>
                    </w:rPr>
                  </w:pPr>
                  <w:r w:rsidRPr="00E72F76">
                    <w:rPr>
                      <w:rFonts w:ascii="Times New Roman" w:hAnsi="Times New Roman" w:cs="Times New Roman"/>
                      <w:i/>
                      <w:iCs/>
                      <w:sz w:val="24"/>
                      <w:szCs w:val="24"/>
                    </w:rPr>
                    <w:t>…., ngày ... tháng ... năm …</w:t>
                  </w:r>
                  <w:proofErr w:type="gramStart"/>
                  <w:r w:rsidRPr="00E72F76">
                    <w:rPr>
                      <w:rFonts w:ascii="Times New Roman" w:hAnsi="Times New Roman" w:cs="Times New Roman"/>
                      <w:i/>
                      <w:iCs/>
                      <w:sz w:val="24"/>
                      <w:szCs w:val="24"/>
                    </w:rPr>
                    <w:t>…..</w:t>
                  </w:r>
                  <w:proofErr w:type="gramEnd"/>
                </w:p>
              </w:tc>
            </w:tr>
          </w:tbl>
          <w:p w14:paraId="5B877BFD"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w:t>
            </w:r>
          </w:p>
          <w:p w14:paraId="77AC7EE2" w14:textId="77777777" w:rsidR="00225A58" w:rsidRPr="00E72F76" w:rsidRDefault="00225A58" w:rsidP="00173DC5">
            <w:pPr>
              <w:jc w:val="center"/>
              <w:rPr>
                <w:rFonts w:ascii="Times New Roman" w:hAnsi="Times New Roman" w:cs="Times New Roman"/>
                <w:b/>
                <w:bCs/>
                <w:sz w:val="26"/>
                <w:szCs w:val="26"/>
              </w:rPr>
            </w:pPr>
            <w:r w:rsidRPr="00E72F76">
              <w:rPr>
                <w:rFonts w:ascii="Times New Roman" w:hAnsi="Times New Roman" w:cs="Times New Roman"/>
                <w:b/>
                <w:bCs/>
                <w:sz w:val="26"/>
                <w:szCs w:val="26"/>
              </w:rPr>
              <w:t>LỆNH ĐIỀU ĐỘNG</w:t>
            </w:r>
            <w:r w:rsidRPr="00E72F76">
              <w:rPr>
                <w:rFonts w:ascii="Times New Roman" w:hAnsi="Times New Roman" w:cs="Times New Roman"/>
                <w:b/>
                <w:bCs/>
                <w:sz w:val="26"/>
                <w:szCs w:val="26"/>
              </w:rPr>
              <w:br/>
              <w:t xml:space="preserve">LỰC LƯỢNG, PHƯƠNG TIỆN ĐI CHỮA CHÁY </w:t>
            </w:r>
          </w:p>
          <w:p w14:paraId="2F8CAC79" w14:textId="77777777" w:rsidR="00225A58" w:rsidRPr="00E72F76" w:rsidRDefault="00225A58" w:rsidP="00173DC5">
            <w:pPr>
              <w:jc w:val="center"/>
              <w:rPr>
                <w:rFonts w:ascii="Times New Roman" w:hAnsi="Times New Roman" w:cs="Times New Roman"/>
                <w:b/>
                <w:bCs/>
                <w:sz w:val="26"/>
                <w:szCs w:val="26"/>
              </w:rPr>
            </w:pPr>
            <w:r w:rsidRPr="00E72F76">
              <w:rPr>
                <w:rFonts w:ascii="Times New Roman" w:hAnsi="Times New Roman" w:cs="Times New Roman"/>
                <w:b/>
                <w:bCs/>
                <w:sz w:val="26"/>
                <w:szCs w:val="26"/>
              </w:rPr>
              <w:t>VÀ CỨU NẠN, CỨU HỘ</w:t>
            </w:r>
          </w:p>
          <w:p w14:paraId="42C167E9" w14:textId="77777777" w:rsidR="00225A58" w:rsidRPr="00E72F76" w:rsidRDefault="00225A58" w:rsidP="00173DC5">
            <w:pPr>
              <w:jc w:val="center"/>
              <w:rPr>
                <w:rFonts w:ascii="Times New Roman" w:hAnsi="Times New Roman" w:cs="Times New Roman"/>
                <w:sz w:val="26"/>
                <w:szCs w:val="26"/>
              </w:rPr>
            </w:pPr>
          </w:p>
          <w:p w14:paraId="10BC3A34"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Hồi ... giờ .... phút, ngày ... tháng ... năm...</w:t>
            </w:r>
          </w:p>
          <w:p w14:paraId="2011873A"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Tôi: …………………</w:t>
            </w:r>
            <w:proofErr w:type="gramStart"/>
            <w:r w:rsidRPr="00E72F76">
              <w:rPr>
                <w:rFonts w:ascii="Times New Roman" w:hAnsi="Times New Roman" w:cs="Times New Roman"/>
                <w:sz w:val="24"/>
                <w:szCs w:val="24"/>
              </w:rPr>
              <w:t>…..</w:t>
            </w:r>
            <w:proofErr w:type="gramEnd"/>
            <w:r w:rsidRPr="00E72F76">
              <w:rPr>
                <w:rFonts w:ascii="Times New Roman" w:hAnsi="Times New Roman" w:cs="Times New Roman"/>
                <w:sz w:val="24"/>
                <w:szCs w:val="24"/>
              </w:rPr>
              <w:t xml:space="preserve"> Cấp bậc …………</w:t>
            </w:r>
            <w:proofErr w:type="gramStart"/>
            <w:r w:rsidRPr="00E72F76">
              <w:rPr>
                <w:rFonts w:ascii="Times New Roman" w:hAnsi="Times New Roman" w:cs="Times New Roman"/>
                <w:sz w:val="24"/>
                <w:szCs w:val="24"/>
              </w:rPr>
              <w:t>…..</w:t>
            </w:r>
            <w:proofErr w:type="gramEnd"/>
            <w:r w:rsidRPr="00E72F76">
              <w:rPr>
                <w:rFonts w:ascii="Times New Roman" w:hAnsi="Times New Roman" w:cs="Times New Roman"/>
                <w:sz w:val="24"/>
                <w:szCs w:val="24"/>
              </w:rPr>
              <w:t xml:space="preserve"> Chức vụ ……………….</w:t>
            </w:r>
          </w:p>
          <w:p w14:paraId="5B7D8799"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(2) ………………………………</w:t>
            </w:r>
          </w:p>
          <w:p w14:paraId="79C7D604"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Ra lệnh cho: ………………………………………………………….</w:t>
            </w:r>
          </w:p>
          <w:p w14:paraId="026A44B4"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Điều động ngay lực lượng, phương tiện đi chữa cháy và cứu nạn, cứu hộ gồm:</w:t>
            </w:r>
          </w:p>
          <w:p w14:paraId="41DA5A93"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Lực lượng: ………………. người;</w:t>
            </w:r>
          </w:p>
          <w:p w14:paraId="70D1812F"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Phương tiện: ……………………………………………</w:t>
            </w:r>
          </w:p>
          <w:p w14:paraId="3055D95E"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w:t>
            </w:r>
          </w:p>
          <w:p w14:paraId="6880B733"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xml:space="preserve">Đi làm nhiệm vụ tại địa chỉ: </w:t>
            </w:r>
          </w:p>
          <w:p w14:paraId="2D010761"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w:t>
            </w:r>
          </w:p>
          <w:p w14:paraId="1B84E4A4"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w:t>
            </w:r>
          </w:p>
          <w:p w14:paraId="5444173B"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49"/>
              <w:gridCol w:w="3991"/>
            </w:tblGrid>
            <w:tr w:rsidR="009C669F" w:rsidRPr="00E72F76" w14:paraId="7CFAB887" w14:textId="77777777" w:rsidTr="00173DC5">
              <w:tc>
                <w:tcPr>
                  <w:tcW w:w="2281" w:type="pct"/>
                  <w:tcBorders>
                    <w:top w:val="nil"/>
                    <w:left w:val="nil"/>
                    <w:bottom w:val="nil"/>
                    <w:right w:val="nil"/>
                    <w:tl2br w:val="nil"/>
                    <w:tr2bl w:val="nil"/>
                  </w:tcBorders>
                  <w:shd w:val="clear" w:color="auto" w:fill="auto"/>
                  <w:tcMar>
                    <w:top w:w="0" w:type="dxa"/>
                    <w:left w:w="0" w:type="dxa"/>
                    <w:bottom w:w="0" w:type="dxa"/>
                    <w:right w:w="0" w:type="dxa"/>
                  </w:tcMar>
                </w:tcPr>
                <w:p w14:paraId="533C205A"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w:t>
                  </w:r>
                </w:p>
              </w:tc>
              <w:tc>
                <w:tcPr>
                  <w:tcW w:w="2719" w:type="pct"/>
                  <w:tcBorders>
                    <w:top w:val="nil"/>
                    <w:left w:val="nil"/>
                    <w:bottom w:val="nil"/>
                    <w:right w:val="nil"/>
                    <w:tl2br w:val="nil"/>
                    <w:tr2bl w:val="nil"/>
                  </w:tcBorders>
                  <w:shd w:val="clear" w:color="auto" w:fill="auto"/>
                  <w:tcMar>
                    <w:top w:w="0" w:type="dxa"/>
                    <w:left w:w="0" w:type="dxa"/>
                    <w:bottom w:w="0" w:type="dxa"/>
                    <w:right w:w="0" w:type="dxa"/>
                  </w:tcMar>
                </w:tcPr>
                <w:p w14:paraId="44B20871" w14:textId="77777777" w:rsidR="00225A58" w:rsidRPr="00E72F76" w:rsidRDefault="00225A58" w:rsidP="00173DC5">
                  <w:pPr>
                    <w:jc w:val="center"/>
                    <w:rPr>
                      <w:rFonts w:ascii="Times New Roman" w:hAnsi="Times New Roman" w:cs="Times New Roman"/>
                      <w:sz w:val="24"/>
                      <w:szCs w:val="24"/>
                    </w:rPr>
                  </w:pPr>
                  <w:r w:rsidRPr="00E72F76">
                    <w:rPr>
                      <w:rFonts w:ascii="Times New Roman" w:hAnsi="Times New Roman" w:cs="Times New Roman"/>
                      <w:sz w:val="24"/>
                      <w:szCs w:val="24"/>
                    </w:rPr>
                    <w:t>………</w:t>
                  </w:r>
                  <w:proofErr w:type="gramStart"/>
                  <w:r w:rsidRPr="00E72F76">
                    <w:rPr>
                      <w:rFonts w:ascii="Times New Roman" w:hAnsi="Times New Roman" w:cs="Times New Roman"/>
                      <w:sz w:val="24"/>
                      <w:szCs w:val="24"/>
                    </w:rPr>
                    <w:t>….(</w:t>
                  </w:r>
                  <w:proofErr w:type="gramEnd"/>
                  <w:r w:rsidRPr="00E72F76">
                    <w:rPr>
                      <w:rFonts w:ascii="Times New Roman" w:hAnsi="Times New Roman" w:cs="Times New Roman"/>
                      <w:sz w:val="24"/>
                      <w:szCs w:val="24"/>
                    </w:rPr>
                    <w:t>3)……….</w:t>
                  </w:r>
                  <w:r w:rsidRPr="00E72F76">
                    <w:rPr>
                      <w:rFonts w:ascii="Times New Roman" w:hAnsi="Times New Roman" w:cs="Times New Roman"/>
                      <w:sz w:val="24"/>
                      <w:szCs w:val="24"/>
                    </w:rPr>
                    <w:br/>
                  </w:r>
                  <w:r w:rsidRPr="00E72F76">
                    <w:rPr>
                      <w:rFonts w:ascii="Times New Roman" w:hAnsi="Times New Roman" w:cs="Times New Roman"/>
                      <w:i/>
                      <w:iCs/>
                      <w:sz w:val="24"/>
                      <w:szCs w:val="24"/>
                    </w:rPr>
                    <w:t>(Ký, ghi rõ họ tên)</w:t>
                  </w:r>
                </w:p>
              </w:tc>
            </w:tr>
          </w:tbl>
          <w:p w14:paraId="39861F4F"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w:t>
            </w:r>
          </w:p>
          <w:p w14:paraId="696BF4BC"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b/>
                <w:bCs/>
                <w:i/>
                <w:iCs/>
                <w:sz w:val="24"/>
                <w:szCs w:val="24"/>
              </w:rPr>
              <w:t>Ghi chú:</w:t>
            </w:r>
          </w:p>
          <w:p w14:paraId="6D98C4BC"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(1) Tên đơn vị cấp trên trực tiếp quản lý.</w:t>
            </w:r>
          </w:p>
          <w:p w14:paraId="18C0447B"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(2) Tên đơn vị của người ra lệnh.</w:t>
            </w:r>
          </w:p>
          <w:p w14:paraId="230FD09E"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(3) Chức vụ của người ra lệnh.</w:t>
            </w:r>
          </w:p>
        </w:tc>
      </w:tr>
      <w:bookmarkEnd w:id="2"/>
    </w:tbl>
    <w:p w14:paraId="439C5C28" w14:textId="77777777" w:rsidR="00225A58" w:rsidRPr="00E72F76" w:rsidRDefault="00225A58" w:rsidP="00225A58">
      <w:pPr>
        <w:spacing w:before="120"/>
        <w:jc w:val="center"/>
        <w:rPr>
          <w:rFonts w:ascii="Arial" w:eastAsia="Times New Roman" w:hAnsi="Arial" w:cs="Arial"/>
          <w:sz w:val="20"/>
        </w:rPr>
        <w:sectPr w:rsidR="00225A58" w:rsidRPr="00E72F76" w:rsidSect="00225A58">
          <w:pgSz w:w="16840" w:h="11907" w:orient="landscape" w:code="9"/>
          <w:pgMar w:top="1134" w:right="1134" w:bottom="1134" w:left="1134" w:header="720" w:footer="720" w:gutter="0"/>
          <w:cols w:space="720"/>
          <w:docGrid w:linePitch="326"/>
        </w:sect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49"/>
        <w:gridCol w:w="4858"/>
        <w:gridCol w:w="1709"/>
        <w:gridCol w:w="7045"/>
      </w:tblGrid>
      <w:tr w:rsidR="009C669F" w:rsidRPr="00E72F76" w14:paraId="169271B1" w14:textId="77777777" w:rsidTr="00173DC5">
        <w:tc>
          <w:tcPr>
            <w:tcW w:w="326" w:type="pct"/>
            <w:tcBorders>
              <w:top w:val="nil"/>
              <w:left w:val="nil"/>
              <w:bottom w:val="nil"/>
              <w:right w:val="nil"/>
            </w:tcBorders>
            <w:shd w:val="clear" w:color="auto" w:fill="auto"/>
          </w:tcPr>
          <w:p w14:paraId="60884365" w14:textId="77777777" w:rsidR="00225A58" w:rsidRPr="00E72F76" w:rsidRDefault="00225A58" w:rsidP="00173DC5">
            <w:pPr>
              <w:spacing w:before="120"/>
              <w:jc w:val="center"/>
              <w:rPr>
                <w:rFonts w:ascii="Times New Roman" w:eastAsia="Times New Roman" w:hAnsi="Times New Roman" w:cs="Times New Roman"/>
                <w:sz w:val="20"/>
              </w:rPr>
            </w:pPr>
            <w:proofErr w:type="gramStart"/>
            <w:r w:rsidRPr="00E72F76">
              <w:rPr>
                <w:rFonts w:ascii="Times New Roman" w:eastAsia="Times New Roman" w:hAnsi="Times New Roman" w:cs="Times New Roman"/>
                <w:sz w:val="20"/>
              </w:rPr>
              <w:lastRenderedPageBreak/>
              <w:t>…(</w:t>
            </w:r>
            <w:proofErr w:type="gramEnd"/>
            <w:r w:rsidRPr="00E72F76">
              <w:rPr>
                <w:rFonts w:ascii="Times New Roman" w:eastAsia="Times New Roman" w:hAnsi="Times New Roman" w:cs="Times New Roman"/>
                <w:sz w:val="20"/>
              </w:rPr>
              <w:t>1)…</w:t>
            </w:r>
            <w:r w:rsidRPr="00E72F76">
              <w:rPr>
                <w:rFonts w:ascii="Times New Roman" w:eastAsia="Times New Roman" w:hAnsi="Times New Roman" w:cs="Times New Roman"/>
                <w:sz w:val="20"/>
              </w:rPr>
              <w:br/>
              <w:t>…(2)…</w:t>
            </w:r>
            <w:r w:rsidRPr="00E72F76">
              <w:rPr>
                <w:rFonts w:ascii="Times New Roman" w:eastAsia="Times New Roman" w:hAnsi="Times New Roman" w:cs="Times New Roman"/>
                <w:sz w:val="20"/>
              </w:rPr>
              <w:br/>
              <w:t>-------</w:t>
            </w:r>
          </w:p>
        </w:tc>
        <w:tc>
          <w:tcPr>
            <w:tcW w:w="1668" w:type="pct"/>
            <w:tcBorders>
              <w:top w:val="nil"/>
              <w:left w:val="nil"/>
              <w:bottom w:val="nil"/>
              <w:right w:val="nil"/>
            </w:tcBorders>
            <w:shd w:val="clear" w:color="auto" w:fill="auto"/>
          </w:tcPr>
          <w:p w14:paraId="668E63DD" w14:textId="77777777" w:rsidR="00225A58" w:rsidRPr="00E72F76" w:rsidRDefault="00225A58" w:rsidP="00173DC5">
            <w:pPr>
              <w:spacing w:before="120"/>
              <w:jc w:val="center"/>
              <w:rPr>
                <w:rFonts w:ascii="Times New Roman" w:eastAsia="Times New Roman" w:hAnsi="Times New Roman" w:cs="Times New Roman"/>
                <w:sz w:val="20"/>
              </w:rPr>
            </w:pPr>
            <w:r w:rsidRPr="00E72F76">
              <w:rPr>
                <w:rFonts w:ascii="Times New Roman" w:eastAsia="Times New Roman" w:hAnsi="Times New Roman" w:cs="Times New Roman"/>
                <w:b/>
                <w:sz w:val="20"/>
              </w:rPr>
              <w:t>CỘNG HÒA XÃ HỘI CHỦ NGHĨA VIỆT NAM</w:t>
            </w:r>
            <w:r w:rsidRPr="00E72F76">
              <w:rPr>
                <w:rFonts w:ascii="Times New Roman" w:eastAsia="Times New Roman" w:hAnsi="Times New Roman" w:cs="Times New Roman"/>
                <w:b/>
                <w:sz w:val="20"/>
              </w:rPr>
              <w:br/>
              <w:t>Độc lập - Tự do - Hạnh phúc</w:t>
            </w:r>
            <w:r w:rsidRPr="00E72F76">
              <w:rPr>
                <w:rFonts w:ascii="Times New Roman" w:eastAsia="Times New Roman" w:hAnsi="Times New Roman" w:cs="Times New Roman"/>
                <w:b/>
                <w:sz w:val="20"/>
              </w:rPr>
              <w:br/>
              <w:t>-------------</w:t>
            </w:r>
          </w:p>
        </w:tc>
        <w:tc>
          <w:tcPr>
            <w:tcW w:w="587" w:type="pct"/>
            <w:tcBorders>
              <w:top w:val="nil"/>
              <w:left w:val="nil"/>
              <w:bottom w:val="nil"/>
              <w:right w:val="single" w:sz="4" w:space="0" w:color="auto"/>
            </w:tcBorders>
            <w:shd w:val="clear" w:color="auto" w:fill="auto"/>
          </w:tcPr>
          <w:p w14:paraId="7F99FDE2" w14:textId="77777777" w:rsidR="00225A58" w:rsidRPr="00E72F76" w:rsidRDefault="00225A58" w:rsidP="00173DC5">
            <w:pPr>
              <w:spacing w:before="120"/>
              <w:jc w:val="center"/>
              <w:rPr>
                <w:rFonts w:ascii="Times New Roman" w:eastAsia="Times New Roman" w:hAnsi="Times New Roman" w:cs="Times New Roman"/>
                <w:sz w:val="20"/>
              </w:rPr>
            </w:pPr>
            <w:bookmarkStart w:id="6" w:name="chuong_pl_1"/>
            <w:r w:rsidRPr="00E72F76">
              <w:rPr>
                <w:rFonts w:ascii="Times New Roman" w:eastAsia="Times New Roman" w:hAnsi="Times New Roman" w:cs="Times New Roman"/>
                <w:b/>
                <w:sz w:val="20"/>
              </w:rPr>
              <w:t>Mẫu số 0</w:t>
            </w:r>
            <w:bookmarkEnd w:id="6"/>
            <w:r w:rsidRPr="00E72F76">
              <w:rPr>
                <w:rFonts w:ascii="Times New Roman" w:eastAsia="Times New Roman" w:hAnsi="Times New Roman" w:cs="Times New Roman"/>
                <w:b/>
                <w:sz w:val="20"/>
              </w:rPr>
              <w:t>4</w:t>
            </w:r>
            <w:r w:rsidRPr="00E72F76">
              <w:rPr>
                <w:rFonts w:ascii="Times New Roman" w:eastAsia="Times New Roman" w:hAnsi="Times New Roman" w:cs="Times New Roman"/>
                <w:sz w:val="20"/>
              </w:rPr>
              <w:br/>
            </w:r>
            <w:r w:rsidRPr="00E72F76">
              <w:rPr>
                <w:rFonts w:ascii="Times New Roman" w:eastAsia="Times New Roman" w:hAnsi="Times New Roman" w:cs="Times New Roman"/>
                <w:sz w:val="16"/>
                <w:szCs w:val="16"/>
              </w:rPr>
              <w:t>Ban hành kèm theo Thông tư số 149/2020/TT-BCA ngày 31/12/2020</w:t>
            </w:r>
          </w:p>
        </w:tc>
        <w:tc>
          <w:tcPr>
            <w:tcW w:w="2419" w:type="pct"/>
            <w:vMerge w:val="restart"/>
            <w:tcBorders>
              <w:left w:val="single" w:sz="4" w:space="0" w:color="auto"/>
            </w:tcBorders>
            <w:shd w:val="clear" w:color="auto" w:fill="auto"/>
          </w:tcPr>
          <w:p w14:paraId="51ADB6D2"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8. Huy động lực lượng, phương tiện tham gia chữa cháy</w:t>
            </w:r>
          </w:p>
          <w:tbl>
            <w:tblPr>
              <w:tblW w:w="5000" w:type="pct"/>
              <w:tblCellMar>
                <w:left w:w="0" w:type="dxa"/>
                <w:right w:w="0" w:type="dxa"/>
              </w:tblCellMar>
              <w:tblLook w:val="0000" w:firstRow="0" w:lastRow="0" w:firstColumn="0" w:lastColumn="0" w:noHBand="0" w:noVBand="0"/>
            </w:tblPr>
            <w:tblGrid>
              <w:gridCol w:w="488"/>
              <w:gridCol w:w="2439"/>
              <w:gridCol w:w="1062"/>
              <w:gridCol w:w="784"/>
              <w:gridCol w:w="2252"/>
            </w:tblGrid>
            <w:tr w:rsidR="009C669F" w:rsidRPr="00E72F76" w14:paraId="0DD1FFDE" w14:textId="77777777" w:rsidTr="00173DC5">
              <w:tc>
                <w:tcPr>
                  <w:tcW w:w="347" w:type="pct"/>
                  <w:tcBorders>
                    <w:top w:val="single" w:sz="4" w:space="0" w:color="auto"/>
                    <w:left w:val="single" w:sz="4" w:space="0" w:color="auto"/>
                    <w:bottom w:val="nil"/>
                    <w:right w:val="nil"/>
                  </w:tcBorders>
                  <w:shd w:val="clear" w:color="auto" w:fill="FFFFFF"/>
                  <w:vAlign w:val="center"/>
                </w:tcPr>
                <w:p w14:paraId="104B698A" w14:textId="77777777" w:rsidR="00225A58" w:rsidRPr="00E72F76" w:rsidRDefault="00225A58" w:rsidP="00173DC5">
                  <w:pPr>
                    <w:spacing w:before="120"/>
                    <w:jc w:val="center"/>
                    <w:rPr>
                      <w:rFonts w:ascii="Times New Roman" w:hAnsi="Times New Roman" w:cs="Times New Roman"/>
                      <w:sz w:val="20"/>
                    </w:rPr>
                  </w:pPr>
                  <w:r w:rsidRPr="00E72F76">
                    <w:rPr>
                      <w:rFonts w:ascii="Times New Roman" w:hAnsi="Times New Roman" w:cs="Times New Roman"/>
                      <w:sz w:val="20"/>
                    </w:rPr>
                    <w:t>Số TT</w:t>
                  </w:r>
                </w:p>
              </w:tc>
              <w:tc>
                <w:tcPr>
                  <w:tcW w:w="1736" w:type="pct"/>
                  <w:tcBorders>
                    <w:top w:val="single" w:sz="4" w:space="0" w:color="auto"/>
                    <w:left w:val="single" w:sz="4" w:space="0" w:color="auto"/>
                    <w:bottom w:val="nil"/>
                    <w:right w:val="nil"/>
                  </w:tcBorders>
                  <w:shd w:val="clear" w:color="auto" w:fill="FFFFFF"/>
                  <w:vAlign w:val="center"/>
                </w:tcPr>
                <w:p w14:paraId="381C7F0B" w14:textId="77777777" w:rsidR="00225A58" w:rsidRPr="00E72F76" w:rsidRDefault="00225A58" w:rsidP="00173DC5">
                  <w:pPr>
                    <w:spacing w:before="120"/>
                    <w:jc w:val="center"/>
                    <w:rPr>
                      <w:rFonts w:ascii="Times New Roman" w:hAnsi="Times New Roman" w:cs="Times New Roman"/>
                      <w:sz w:val="20"/>
                    </w:rPr>
                  </w:pPr>
                  <w:r w:rsidRPr="00E72F76">
                    <w:rPr>
                      <w:rFonts w:ascii="Times New Roman" w:hAnsi="Times New Roman" w:cs="Times New Roman"/>
                      <w:sz w:val="20"/>
                    </w:rPr>
                    <w:t>Cơ quan, tổ chức được huy động</w:t>
                  </w:r>
                </w:p>
              </w:tc>
              <w:tc>
                <w:tcPr>
                  <w:tcW w:w="756" w:type="pct"/>
                  <w:tcBorders>
                    <w:top w:val="single" w:sz="4" w:space="0" w:color="auto"/>
                    <w:left w:val="single" w:sz="4" w:space="0" w:color="auto"/>
                    <w:bottom w:val="nil"/>
                    <w:right w:val="nil"/>
                  </w:tcBorders>
                  <w:shd w:val="clear" w:color="auto" w:fill="FFFFFF"/>
                  <w:vAlign w:val="center"/>
                </w:tcPr>
                <w:p w14:paraId="38428D68" w14:textId="77777777" w:rsidR="00225A58" w:rsidRPr="00E72F76" w:rsidRDefault="00225A58" w:rsidP="00173DC5">
                  <w:pPr>
                    <w:spacing w:before="120"/>
                    <w:jc w:val="center"/>
                    <w:rPr>
                      <w:rFonts w:ascii="Times New Roman" w:hAnsi="Times New Roman" w:cs="Times New Roman"/>
                      <w:sz w:val="20"/>
                    </w:rPr>
                  </w:pPr>
                  <w:r w:rsidRPr="00E72F76">
                    <w:rPr>
                      <w:rFonts w:ascii="Times New Roman" w:hAnsi="Times New Roman" w:cs="Times New Roman"/>
                      <w:sz w:val="20"/>
                    </w:rPr>
                    <w:t>Số điện thoại</w:t>
                  </w:r>
                </w:p>
              </w:tc>
              <w:tc>
                <w:tcPr>
                  <w:tcW w:w="558" w:type="pct"/>
                  <w:tcBorders>
                    <w:top w:val="single" w:sz="4" w:space="0" w:color="auto"/>
                    <w:left w:val="single" w:sz="4" w:space="0" w:color="auto"/>
                    <w:bottom w:val="nil"/>
                    <w:right w:val="nil"/>
                  </w:tcBorders>
                  <w:shd w:val="clear" w:color="auto" w:fill="FFFFFF"/>
                  <w:vAlign w:val="center"/>
                </w:tcPr>
                <w:p w14:paraId="6C37A266" w14:textId="77777777" w:rsidR="00225A58" w:rsidRPr="00E72F76" w:rsidRDefault="00225A58" w:rsidP="00173DC5">
                  <w:pPr>
                    <w:spacing w:before="120"/>
                    <w:jc w:val="center"/>
                    <w:rPr>
                      <w:rFonts w:ascii="Times New Roman" w:hAnsi="Times New Roman" w:cs="Times New Roman"/>
                      <w:sz w:val="20"/>
                    </w:rPr>
                  </w:pPr>
                  <w:r w:rsidRPr="00E72F76">
                    <w:rPr>
                      <w:rFonts w:ascii="Times New Roman" w:hAnsi="Times New Roman" w:cs="Times New Roman"/>
                      <w:sz w:val="20"/>
                    </w:rPr>
                    <w:t>Số người huy động</w:t>
                  </w:r>
                </w:p>
              </w:tc>
              <w:tc>
                <w:tcPr>
                  <w:tcW w:w="1603" w:type="pct"/>
                  <w:tcBorders>
                    <w:top w:val="single" w:sz="4" w:space="0" w:color="auto"/>
                    <w:left w:val="single" w:sz="4" w:space="0" w:color="auto"/>
                    <w:bottom w:val="nil"/>
                    <w:right w:val="single" w:sz="4" w:space="0" w:color="auto"/>
                  </w:tcBorders>
                  <w:shd w:val="clear" w:color="auto" w:fill="FFFFFF"/>
                  <w:vAlign w:val="center"/>
                </w:tcPr>
                <w:p w14:paraId="2D5E182B" w14:textId="77777777" w:rsidR="00225A58" w:rsidRPr="00E72F76" w:rsidRDefault="00225A58" w:rsidP="00173DC5">
                  <w:pPr>
                    <w:spacing w:before="120"/>
                    <w:jc w:val="center"/>
                    <w:rPr>
                      <w:rFonts w:ascii="Times New Roman" w:hAnsi="Times New Roman" w:cs="Times New Roman"/>
                      <w:sz w:val="20"/>
                    </w:rPr>
                  </w:pPr>
                  <w:r w:rsidRPr="00E72F76">
                    <w:rPr>
                      <w:rFonts w:ascii="Times New Roman" w:hAnsi="Times New Roman" w:cs="Times New Roman"/>
                      <w:sz w:val="20"/>
                    </w:rPr>
                    <w:t>Số phương tiện, thiết bị, tài sản được huy động</w:t>
                  </w:r>
                </w:p>
              </w:tc>
            </w:tr>
            <w:tr w:rsidR="009C669F" w:rsidRPr="00E72F76" w14:paraId="68921739" w14:textId="77777777" w:rsidTr="00173DC5">
              <w:tc>
                <w:tcPr>
                  <w:tcW w:w="347" w:type="pct"/>
                  <w:tcBorders>
                    <w:top w:val="single" w:sz="4" w:space="0" w:color="auto"/>
                    <w:left w:val="single" w:sz="4" w:space="0" w:color="auto"/>
                    <w:bottom w:val="nil"/>
                    <w:right w:val="nil"/>
                  </w:tcBorders>
                  <w:shd w:val="clear" w:color="auto" w:fill="FFFFFF"/>
                </w:tcPr>
                <w:p w14:paraId="4C519DBF" w14:textId="77777777" w:rsidR="00225A58" w:rsidRPr="00E72F76" w:rsidRDefault="00225A58" w:rsidP="00173DC5">
                  <w:pPr>
                    <w:spacing w:before="120"/>
                    <w:rPr>
                      <w:rFonts w:ascii="Times New Roman" w:hAnsi="Times New Roman" w:cs="Times New Roman"/>
                      <w:sz w:val="20"/>
                    </w:rPr>
                  </w:pPr>
                </w:p>
              </w:tc>
              <w:tc>
                <w:tcPr>
                  <w:tcW w:w="1736" w:type="pct"/>
                  <w:tcBorders>
                    <w:top w:val="single" w:sz="4" w:space="0" w:color="auto"/>
                    <w:left w:val="single" w:sz="4" w:space="0" w:color="auto"/>
                    <w:bottom w:val="nil"/>
                    <w:right w:val="nil"/>
                  </w:tcBorders>
                  <w:shd w:val="clear" w:color="auto" w:fill="FFFFFF"/>
                </w:tcPr>
                <w:p w14:paraId="721D87C5" w14:textId="77777777" w:rsidR="00225A58" w:rsidRPr="00E72F76" w:rsidRDefault="00225A58" w:rsidP="00173DC5">
                  <w:pPr>
                    <w:spacing w:before="120"/>
                    <w:rPr>
                      <w:rFonts w:ascii="Times New Roman" w:hAnsi="Times New Roman" w:cs="Times New Roman"/>
                      <w:sz w:val="20"/>
                    </w:rPr>
                  </w:pPr>
                </w:p>
              </w:tc>
              <w:tc>
                <w:tcPr>
                  <w:tcW w:w="756" w:type="pct"/>
                  <w:tcBorders>
                    <w:top w:val="single" w:sz="4" w:space="0" w:color="auto"/>
                    <w:left w:val="single" w:sz="4" w:space="0" w:color="auto"/>
                    <w:bottom w:val="nil"/>
                    <w:right w:val="nil"/>
                  </w:tcBorders>
                  <w:shd w:val="clear" w:color="auto" w:fill="FFFFFF"/>
                </w:tcPr>
                <w:p w14:paraId="71EE732B" w14:textId="77777777" w:rsidR="00225A58" w:rsidRPr="00E72F76" w:rsidRDefault="00225A58" w:rsidP="00173DC5">
                  <w:pPr>
                    <w:spacing w:before="120"/>
                    <w:rPr>
                      <w:rFonts w:ascii="Times New Roman" w:hAnsi="Times New Roman" w:cs="Times New Roman"/>
                      <w:sz w:val="20"/>
                    </w:rPr>
                  </w:pPr>
                </w:p>
              </w:tc>
              <w:tc>
                <w:tcPr>
                  <w:tcW w:w="558" w:type="pct"/>
                  <w:tcBorders>
                    <w:top w:val="single" w:sz="4" w:space="0" w:color="auto"/>
                    <w:left w:val="single" w:sz="4" w:space="0" w:color="auto"/>
                    <w:bottom w:val="nil"/>
                    <w:right w:val="nil"/>
                  </w:tcBorders>
                  <w:shd w:val="clear" w:color="auto" w:fill="FFFFFF"/>
                </w:tcPr>
                <w:p w14:paraId="63C53A52" w14:textId="77777777" w:rsidR="00225A58" w:rsidRPr="00E72F76" w:rsidRDefault="00225A58" w:rsidP="00173DC5">
                  <w:pPr>
                    <w:spacing w:before="120"/>
                    <w:rPr>
                      <w:rFonts w:ascii="Times New Roman" w:hAnsi="Times New Roman" w:cs="Times New Roman"/>
                      <w:sz w:val="20"/>
                    </w:rPr>
                  </w:pPr>
                </w:p>
              </w:tc>
              <w:tc>
                <w:tcPr>
                  <w:tcW w:w="1603" w:type="pct"/>
                  <w:tcBorders>
                    <w:top w:val="single" w:sz="4" w:space="0" w:color="auto"/>
                    <w:left w:val="single" w:sz="4" w:space="0" w:color="auto"/>
                    <w:bottom w:val="nil"/>
                    <w:right w:val="single" w:sz="4" w:space="0" w:color="auto"/>
                  </w:tcBorders>
                  <w:shd w:val="clear" w:color="auto" w:fill="FFFFFF"/>
                </w:tcPr>
                <w:p w14:paraId="205B45D1" w14:textId="77777777" w:rsidR="00225A58" w:rsidRPr="00E72F76" w:rsidRDefault="00225A58" w:rsidP="00173DC5">
                  <w:pPr>
                    <w:spacing w:before="120"/>
                    <w:rPr>
                      <w:rFonts w:ascii="Times New Roman" w:hAnsi="Times New Roman" w:cs="Times New Roman"/>
                      <w:sz w:val="20"/>
                    </w:rPr>
                  </w:pPr>
                </w:p>
              </w:tc>
            </w:tr>
            <w:tr w:rsidR="009C669F" w:rsidRPr="00E72F76" w14:paraId="15B7E9BF" w14:textId="77777777" w:rsidTr="00173DC5">
              <w:tc>
                <w:tcPr>
                  <w:tcW w:w="347" w:type="pct"/>
                  <w:tcBorders>
                    <w:top w:val="single" w:sz="4" w:space="0" w:color="auto"/>
                    <w:left w:val="single" w:sz="4" w:space="0" w:color="auto"/>
                    <w:bottom w:val="single" w:sz="4" w:space="0" w:color="auto"/>
                    <w:right w:val="nil"/>
                  </w:tcBorders>
                  <w:shd w:val="clear" w:color="auto" w:fill="FFFFFF"/>
                </w:tcPr>
                <w:p w14:paraId="4791DDAB" w14:textId="77777777" w:rsidR="00225A58" w:rsidRPr="00E72F76" w:rsidRDefault="00225A58" w:rsidP="00173DC5">
                  <w:pPr>
                    <w:spacing w:before="120"/>
                    <w:rPr>
                      <w:rFonts w:ascii="Times New Roman" w:hAnsi="Times New Roman" w:cs="Times New Roman"/>
                      <w:sz w:val="20"/>
                    </w:rPr>
                  </w:pPr>
                </w:p>
              </w:tc>
              <w:tc>
                <w:tcPr>
                  <w:tcW w:w="1736" w:type="pct"/>
                  <w:tcBorders>
                    <w:top w:val="single" w:sz="4" w:space="0" w:color="auto"/>
                    <w:left w:val="single" w:sz="4" w:space="0" w:color="auto"/>
                    <w:bottom w:val="single" w:sz="4" w:space="0" w:color="auto"/>
                    <w:right w:val="nil"/>
                  </w:tcBorders>
                  <w:shd w:val="clear" w:color="auto" w:fill="FFFFFF"/>
                </w:tcPr>
                <w:p w14:paraId="41F1BB8B" w14:textId="77777777" w:rsidR="00225A58" w:rsidRPr="00E72F76" w:rsidRDefault="00225A58" w:rsidP="00173DC5">
                  <w:pPr>
                    <w:spacing w:before="120"/>
                    <w:rPr>
                      <w:rFonts w:ascii="Times New Roman" w:hAnsi="Times New Roman" w:cs="Times New Roman"/>
                      <w:sz w:val="20"/>
                    </w:rPr>
                  </w:pPr>
                </w:p>
              </w:tc>
              <w:tc>
                <w:tcPr>
                  <w:tcW w:w="756" w:type="pct"/>
                  <w:tcBorders>
                    <w:top w:val="single" w:sz="4" w:space="0" w:color="auto"/>
                    <w:left w:val="single" w:sz="4" w:space="0" w:color="auto"/>
                    <w:bottom w:val="single" w:sz="4" w:space="0" w:color="auto"/>
                    <w:right w:val="nil"/>
                  </w:tcBorders>
                  <w:shd w:val="clear" w:color="auto" w:fill="FFFFFF"/>
                </w:tcPr>
                <w:p w14:paraId="71B495D7" w14:textId="77777777" w:rsidR="00225A58" w:rsidRPr="00E72F76" w:rsidRDefault="00225A58" w:rsidP="00173DC5">
                  <w:pPr>
                    <w:spacing w:before="120"/>
                    <w:rPr>
                      <w:rFonts w:ascii="Times New Roman" w:hAnsi="Times New Roman" w:cs="Times New Roman"/>
                      <w:sz w:val="20"/>
                    </w:rPr>
                  </w:pPr>
                </w:p>
              </w:tc>
              <w:tc>
                <w:tcPr>
                  <w:tcW w:w="558" w:type="pct"/>
                  <w:tcBorders>
                    <w:top w:val="single" w:sz="4" w:space="0" w:color="auto"/>
                    <w:left w:val="single" w:sz="4" w:space="0" w:color="auto"/>
                    <w:bottom w:val="single" w:sz="4" w:space="0" w:color="auto"/>
                    <w:right w:val="nil"/>
                  </w:tcBorders>
                  <w:shd w:val="clear" w:color="auto" w:fill="FFFFFF"/>
                </w:tcPr>
                <w:p w14:paraId="37E54AD9" w14:textId="77777777" w:rsidR="00225A58" w:rsidRPr="00E72F76" w:rsidRDefault="00225A58" w:rsidP="00173DC5">
                  <w:pPr>
                    <w:spacing w:before="120"/>
                    <w:rPr>
                      <w:rFonts w:ascii="Times New Roman" w:hAnsi="Times New Roman" w:cs="Times New Roman"/>
                      <w:sz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14:paraId="7275367A" w14:textId="77777777" w:rsidR="00225A58" w:rsidRPr="00E72F76" w:rsidRDefault="00225A58" w:rsidP="00173DC5">
                  <w:pPr>
                    <w:spacing w:before="120"/>
                    <w:rPr>
                      <w:rFonts w:ascii="Times New Roman" w:hAnsi="Times New Roman" w:cs="Times New Roman"/>
                      <w:sz w:val="20"/>
                    </w:rPr>
                  </w:pPr>
                </w:p>
              </w:tc>
            </w:tr>
            <w:tr w:rsidR="009C669F" w:rsidRPr="00E72F76" w14:paraId="7EFC37C8" w14:textId="77777777" w:rsidTr="00173DC5">
              <w:tc>
                <w:tcPr>
                  <w:tcW w:w="347" w:type="pct"/>
                  <w:tcBorders>
                    <w:top w:val="single" w:sz="4" w:space="0" w:color="auto"/>
                    <w:left w:val="single" w:sz="4" w:space="0" w:color="auto"/>
                    <w:bottom w:val="single" w:sz="4" w:space="0" w:color="auto"/>
                    <w:right w:val="nil"/>
                  </w:tcBorders>
                  <w:shd w:val="clear" w:color="auto" w:fill="FFFFFF"/>
                </w:tcPr>
                <w:p w14:paraId="4B8F0EF1" w14:textId="77777777" w:rsidR="00225A58" w:rsidRPr="00E72F76" w:rsidRDefault="00225A58" w:rsidP="00173DC5">
                  <w:pPr>
                    <w:spacing w:before="120"/>
                    <w:rPr>
                      <w:rFonts w:ascii="Times New Roman" w:hAnsi="Times New Roman" w:cs="Times New Roman"/>
                      <w:sz w:val="20"/>
                    </w:rPr>
                  </w:pPr>
                </w:p>
              </w:tc>
              <w:tc>
                <w:tcPr>
                  <w:tcW w:w="1736" w:type="pct"/>
                  <w:tcBorders>
                    <w:top w:val="single" w:sz="4" w:space="0" w:color="auto"/>
                    <w:left w:val="single" w:sz="4" w:space="0" w:color="auto"/>
                    <w:bottom w:val="single" w:sz="4" w:space="0" w:color="auto"/>
                    <w:right w:val="nil"/>
                  </w:tcBorders>
                  <w:shd w:val="clear" w:color="auto" w:fill="FFFFFF"/>
                </w:tcPr>
                <w:p w14:paraId="4A3D0320" w14:textId="77777777" w:rsidR="00225A58" w:rsidRPr="00E72F76" w:rsidRDefault="00225A58" w:rsidP="00173DC5">
                  <w:pPr>
                    <w:spacing w:before="120"/>
                    <w:rPr>
                      <w:rFonts w:ascii="Times New Roman" w:hAnsi="Times New Roman" w:cs="Times New Roman"/>
                      <w:sz w:val="20"/>
                    </w:rPr>
                  </w:pPr>
                </w:p>
              </w:tc>
              <w:tc>
                <w:tcPr>
                  <w:tcW w:w="756" w:type="pct"/>
                  <w:tcBorders>
                    <w:top w:val="single" w:sz="4" w:space="0" w:color="auto"/>
                    <w:left w:val="single" w:sz="4" w:space="0" w:color="auto"/>
                    <w:bottom w:val="single" w:sz="4" w:space="0" w:color="auto"/>
                    <w:right w:val="nil"/>
                  </w:tcBorders>
                  <w:shd w:val="clear" w:color="auto" w:fill="FFFFFF"/>
                </w:tcPr>
                <w:p w14:paraId="21ADB8B8" w14:textId="77777777" w:rsidR="00225A58" w:rsidRPr="00E72F76" w:rsidRDefault="00225A58" w:rsidP="00173DC5">
                  <w:pPr>
                    <w:spacing w:before="120"/>
                    <w:rPr>
                      <w:rFonts w:ascii="Times New Roman" w:hAnsi="Times New Roman" w:cs="Times New Roman"/>
                      <w:sz w:val="20"/>
                    </w:rPr>
                  </w:pPr>
                </w:p>
              </w:tc>
              <w:tc>
                <w:tcPr>
                  <w:tcW w:w="558" w:type="pct"/>
                  <w:tcBorders>
                    <w:top w:val="single" w:sz="4" w:space="0" w:color="auto"/>
                    <w:left w:val="single" w:sz="4" w:space="0" w:color="auto"/>
                    <w:bottom w:val="single" w:sz="4" w:space="0" w:color="auto"/>
                    <w:right w:val="nil"/>
                  </w:tcBorders>
                  <w:shd w:val="clear" w:color="auto" w:fill="FFFFFF"/>
                </w:tcPr>
                <w:p w14:paraId="2094395F" w14:textId="77777777" w:rsidR="00225A58" w:rsidRPr="00E72F76" w:rsidRDefault="00225A58" w:rsidP="00173DC5">
                  <w:pPr>
                    <w:spacing w:before="120"/>
                    <w:rPr>
                      <w:rFonts w:ascii="Times New Roman" w:hAnsi="Times New Roman" w:cs="Times New Roman"/>
                      <w:sz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14:paraId="7169B2C6" w14:textId="77777777" w:rsidR="00225A58" w:rsidRPr="00E72F76" w:rsidRDefault="00225A58" w:rsidP="00173DC5">
                  <w:pPr>
                    <w:spacing w:before="120"/>
                    <w:rPr>
                      <w:rFonts w:ascii="Times New Roman" w:hAnsi="Times New Roman" w:cs="Times New Roman"/>
                      <w:sz w:val="20"/>
                    </w:rPr>
                  </w:pPr>
                </w:p>
              </w:tc>
            </w:tr>
          </w:tbl>
          <w:p w14:paraId="2CF4FC8D"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9. Nguồn nước phục vụ chữa cháy:</w:t>
            </w:r>
          </w:p>
          <w:tbl>
            <w:tblPr>
              <w:tblW w:w="5000" w:type="pct"/>
              <w:tblCellMar>
                <w:left w:w="0" w:type="dxa"/>
                <w:right w:w="0" w:type="dxa"/>
              </w:tblCellMar>
              <w:tblLook w:val="0000" w:firstRow="0" w:lastRow="0" w:firstColumn="0" w:lastColumn="0" w:noHBand="0" w:noVBand="0"/>
            </w:tblPr>
            <w:tblGrid>
              <w:gridCol w:w="527"/>
              <w:gridCol w:w="1422"/>
              <w:gridCol w:w="1148"/>
              <w:gridCol w:w="1221"/>
              <w:gridCol w:w="2707"/>
            </w:tblGrid>
            <w:tr w:rsidR="009C669F" w:rsidRPr="00E72F76" w14:paraId="24FAEDA1" w14:textId="77777777" w:rsidTr="00173DC5">
              <w:tc>
                <w:tcPr>
                  <w:tcW w:w="375" w:type="pct"/>
                  <w:tcBorders>
                    <w:top w:val="single" w:sz="4" w:space="0" w:color="auto"/>
                    <w:left w:val="single" w:sz="4" w:space="0" w:color="auto"/>
                    <w:bottom w:val="nil"/>
                    <w:right w:val="nil"/>
                  </w:tcBorders>
                  <w:shd w:val="clear" w:color="auto" w:fill="FFFFFF"/>
                  <w:vAlign w:val="center"/>
                </w:tcPr>
                <w:p w14:paraId="4D8981AB" w14:textId="77777777" w:rsidR="00225A58" w:rsidRPr="00E72F76" w:rsidRDefault="00225A58" w:rsidP="00173DC5">
                  <w:pPr>
                    <w:spacing w:before="120"/>
                    <w:jc w:val="center"/>
                    <w:rPr>
                      <w:rFonts w:ascii="Times New Roman" w:hAnsi="Times New Roman" w:cs="Times New Roman"/>
                      <w:sz w:val="20"/>
                    </w:rPr>
                  </w:pPr>
                  <w:r w:rsidRPr="00E72F76">
                    <w:rPr>
                      <w:rFonts w:ascii="Times New Roman" w:hAnsi="Times New Roman" w:cs="Times New Roman"/>
                      <w:sz w:val="20"/>
                    </w:rPr>
                    <w:t>Số TT</w:t>
                  </w:r>
                </w:p>
              </w:tc>
              <w:tc>
                <w:tcPr>
                  <w:tcW w:w="1012" w:type="pct"/>
                  <w:tcBorders>
                    <w:top w:val="single" w:sz="4" w:space="0" w:color="auto"/>
                    <w:left w:val="single" w:sz="4" w:space="0" w:color="auto"/>
                    <w:bottom w:val="nil"/>
                    <w:right w:val="nil"/>
                  </w:tcBorders>
                  <w:shd w:val="clear" w:color="auto" w:fill="FFFFFF"/>
                  <w:vAlign w:val="center"/>
                </w:tcPr>
                <w:p w14:paraId="2F404BCC" w14:textId="77777777" w:rsidR="00225A58" w:rsidRPr="00E72F76" w:rsidRDefault="00225A58" w:rsidP="00173DC5">
                  <w:pPr>
                    <w:spacing w:before="120"/>
                    <w:jc w:val="center"/>
                    <w:rPr>
                      <w:rFonts w:ascii="Times New Roman" w:hAnsi="Times New Roman" w:cs="Times New Roman"/>
                      <w:sz w:val="20"/>
                    </w:rPr>
                  </w:pPr>
                  <w:r w:rsidRPr="00E72F76">
                    <w:rPr>
                      <w:rFonts w:ascii="Times New Roman" w:hAnsi="Times New Roman" w:cs="Times New Roman"/>
                      <w:sz w:val="20"/>
                    </w:rPr>
                    <w:t>Nguồn nước</w:t>
                  </w:r>
                </w:p>
              </w:tc>
              <w:tc>
                <w:tcPr>
                  <w:tcW w:w="817" w:type="pct"/>
                  <w:tcBorders>
                    <w:top w:val="single" w:sz="4" w:space="0" w:color="auto"/>
                    <w:left w:val="single" w:sz="4" w:space="0" w:color="auto"/>
                    <w:bottom w:val="nil"/>
                    <w:right w:val="nil"/>
                  </w:tcBorders>
                  <w:shd w:val="clear" w:color="auto" w:fill="FFFFFF"/>
                  <w:vAlign w:val="center"/>
                </w:tcPr>
                <w:p w14:paraId="50A8A04F" w14:textId="77777777" w:rsidR="00225A58" w:rsidRPr="00E72F76" w:rsidRDefault="00225A58" w:rsidP="00173DC5">
                  <w:pPr>
                    <w:spacing w:before="120"/>
                    <w:jc w:val="center"/>
                    <w:rPr>
                      <w:rFonts w:ascii="Times New Roman" w:hAnsi="Times New Roman" w:cs="Times New Roman"/>
                      <w:sz w:val="20"/>
                    </w:rPr>
                  </w:pPr>
                  <w:r w:rsidRPr="00E72F76">
                    <w:rPr>
                      <w:rFonts w:ascii="Times New Roman" w:hAnsi="Times New Roman" w:cs="Times New Roman"/>
                      <w:sz w:val="20"/>
                    </w:rPr>
                    <w:t>Trữ lượng (m</w:t>
                  </w:r>
                  <w:r w:rsidRPr="00E72F76">
                    <w:rPr>
                      <w:rFonts w:ascii="Times New Roman" w:hAnsi="Times New Roman" w:cs="Times New Roman"/>
                      <w:sz w:val="20"/>
                      <w:vertAlign w:val="superscript"/>
                    </w:rPr>
                    <w:t>3</w:t>
                  </w:r>
                  <w:r w:rsidRPr="00E72F76">
                    <w:rPr>
                      <w:rFonts w:ascii="Times New Roman" w:hAnsi="Times New Roman" w:cs="Times New Roman"/>
                      <w:sz w:val="20"/>
                    </w:rPr>
                    <w:t>) hoặc lưu lượng (l/s)</w:t>
                  </w:r>
                </w:p>
              </w:tc>
              <w:tc>
                <w:tcPr>
                  <w:tcW w:w="869" w:type="pct"/>
                  <w:tcBorders>
                    <w:top w:val="single" w:sz="4" w:space="0" w:color="auto"/>
                    <w:left w:val="single" w:sz="4" w:space="0" w:color="auto"/>
                    <w:bottom w:val="nil"/>
                    <w:right w:val="nil"/>
                  </w:tcBorders>
                  <w:shd w:val="clear" w:color="auto" w:fill="FFFFFF"/>
                  <w:vAlign w:val="center"/>
                </w:tcPr>
                <w:p w14:paraId="701AD050" w14:textId="77777777" w:rsidR="00225A58" w:rsidRPr="00E72F76" w:rsidRDefault="00225A58" w:rsidP="00173DC5">
                  <w:pPr>
                    <w:spacing w:before="120"/>
                    <w:jc w:val="center"/>
                    <w:rPr>
                      <w:rFonts w:ascii="Times New Roman" w:hAnsi="Times New Roman" w:cs="Times New Roman"/>
                      <w:sz w:val="20"/>
                    </w:rPr>
                  </w:pPr>
                  <w:r w:rsidRPr="00E72F76">
                    <w:rPr>
                      <w:rFonts w:ascii="Times New Roman" w:hAnsi="Times New Roman" w:cs="Times New Roman"/>
                      <w:sz w:val="20"/>
                    </w:rPr>
                    <w:t>Vị trí, khoảng cách nguồn nước (m)</w:t>
                  </w:r>
                </w:p>
              </w:tc>
              <w:tc>
                <w:tcPr>
                  <w:tcW w:w="1927" w:type="pct"/>
                  <w:tcBorders>
                    <w:top w:val="single" w:sz="4" w:space="0" w:color="auto"/>
                    <w:left w:val="single" w:sz="4" w:space="0" w:color="auto"/>
                    <w:bottom w:val="nil"/>
                    <w:right w:val="single" w:sz="4" w:space="0" w:color="auto"/>
                  </w:tcBorders>
                  <w:shd w:val="clear" w:color="auto" w:fill="FFFFFF"/>
                  <w:vAlign w:val="center"/>
                </w:tcPr>
                <w:p w14:paraId="4FB67031" w14:textId="77777777" w:rsidR="00225A58" w:rsidRPr="00E72F76" w:rsidRDefault="00225A58" w:rsidP="00173DC5">
                  <w:pPr>
                    <w:spacing w:before="120"/>
                    <w:jc w:val="center"/>
                    <w:rPr>
                      <w:rFonts w:ascii="Times New Roman" w:hAnsi="Times New Roman" w:cs="Times New Roman"/>
                      <w:sz w:val="20"/>
                    </w:rPr>
                  </w:pPr>
                  <w:r w:rsidRPr="00E72F76">
                    <w:rPr>
                      <w:rFonts w:ascii="Times New Roman" w:hAnsi="Times New Roman" w:cs="Times New Roman"/>
                      <w:sz w:val="20"/>
                    </w:rPr>
                    <w:t>Những điểm cần chú ý</w:t>
                  </w:r>
                </w:p>
              </w:tc>
            </w:tr>
            <w:tr w:rsidR="009C669F" w:rsidRPr="00E72F76" w14:paraId="76D469F9" w14:textId="77777777" w:rsidTr="00173DC5">
              <w:tc>
                <w:tcPr>
                  <w:tcW w:w="375" w:type="pct"/>
                  <w:tcBorders>
                    <w:top w:val="single" w:sz="4" w:space="0" w:color="auto"/>
                    <w:left w:val="single" w:sz="4" w:space="0" w:color="auto"/>
                    <w:bottom w:val="nil"/>
                    <w:right w:val="nil"/>
                  </w:tcBorders>
                  <w:shd w:val="clear" w:color="auto" w:fill="FFFFFF"/>
                  <w:vAlign w:val="center"/>
                </w:tcPr>
                <w:p w14:paraId="497B0D8F" w14:textId="77777777" w:rsidR="00225A58" w:rsidRPr="00E72F76" w:rsidRDefault="00225A58" w:rsidP="00173DC5">
                  <w:pPr>
                    <w:spacing w:before="120"/>
                    <w:jc w:val="center"/>
                    <w:rPr>
                      <w:rFonts w:ascii="Times New Roman" w:hAnsi="Times New Roman" w:cs="Times New Roman"/>
                      <w:sz w:val="20"/>
                    </w:rPr>
                  </w:pPr>
                  <w:r w:rsidRPr="00E72F76">
                    <w:rPr>
                      <w:rFonts w:ascii="Times New Roman" w:hAnsi="Times New Roman" w:cs="Times New Roman"/>
                      <w:sz w:val="20"/>
                    </w:rPr>
                    <w:t>1</w:t>
                  </w:r>
                </w:p>
              </w:tc>
              <w:tc>
                <w:tcPr>
                  <w:tcW w:w="1012" w:type="pct"/>
                  <w:tcBorders>
                    <w:top w:val="single" w:sz="4" w:space="0" w:color="auto"/>
                    <w:left w:val="single" w:sz="4" w:space="0" w:color="auto"/>
                    <w:bottom w:val="nil"/>
                    <w:right w:val="nil"/>
                  </w:tcBorders>
                  <w:shd w:val="clear" w:color="auto" w:fill="FFFFFF"/>
                  <w:vAlign w:val="bottom"/>
                </w:tcPr>
                <w:p w14:paraId="10C3F926" w14:textId="77777777" w:rsidR="00225A58" w:rsidRPr="00E72F76" w:rsidRDefault="00225A58" w:rsidP="00173DC5">
                  <w:pPr>
                    <w:spacing w:before="120"/>
                    <w:rPr>
                      <w:rFonts w:ascii="Times New Roman" w:hAnsi="Times New Roman" w:cs="Times New Roman"/>
                      <w:sz w:val="20"/>
                    </w:rPr>
                  </w:pPr>
                  <w:r w:rsidRPr="00E72F76">
                    <w:rPr>
                      <w:rFonts w:ascii="Times New Roman" w:hAnsi="Times New Roman" w:cs="Times New Roman"/>
                      <w:sz w:val="20"/>
                    </w:rPr>
                    <w:t>Trong cơ sở</w:t>
                  </w:r>
                </w:p>
              </w:tc>
              <w:tc>
                <w:tcPr>
                  <w:tcW w:w="817" w:type="pct"/>
                  <w:tcBorders>
                    <w:top w:val="single" w:sz="4" w:space="0" w:color="auto"/>
                    <w:left w:val="single" w:sz="4" w:space="0" w:color="auto"/>
                    <w:bottom w:val="nil"/>
                    <w:right w:val="nil"/>
                  </w:tcBorders>
                  <w:shd w:val="clear" w:color="auto" w:fill="FFFFFF"/>
                </w:tcPr>
                <w:p w14:paraId="4939E43F" w14:textId="77777777" w:rsidR="00225A58" w:rsidRPr="00E72F76" w:rsidRDefault="00225A58" w:rsidP="00173DC5">
                  <w:pPr>
                    <w:spacing w:before="120"/>
                    <w:rPr>
                      <w:rFonts w:ascii="Times New Roman" w:hAnsi="Times New Roman" w:cs="Times New Roman"/>
                      <w:sz w:val="20"/>
                    </w:rPr>
                  </w:pPr>
                </w:p>
              </w:tc>
              <w:tc>
                <w:tcPr>
                  <w:tcW w:w="869" w:type="pct"/>
                  <w:tcBorders>
                    <w:top w:val="single" w:sz="4" w:space="0" w:color="auto"/>
                    <w:left w:val="single" w:sz="4" w:space="0" w:color="auto"/>
                    <w:bottom w:val="nil"/>
                    <w:right w:val="nil"/>
                  </w:tcBorders>
                  <w:shd w:val="clear" w:color="auto" w:fill="FFFFFF"/>
                </w:tcPr>
                <w:p w14:paraId="4CF61CA1" w14:textId="77777777" w:rsidR="00225A58" w:rsidRPr="00E72F76" w:rsidRDefault="00225A58" w:rsidP="00173DC5">
                  <w:pPr>
                    <w:spacing w:before="120"/>
                    <w:rPr>
                      <w:rFonts w:ascii="Times New Roman" w:hAnsi="Times New Roman" w:cs="Times New Roman"/>
                      <w:sz w:val="20"/>
                    </w:rPr>
                  </w:pPr>
                </w:p>
              </w:tc>
              <w:tc>
                <w:tcPr>
                  <w:tcW w:w="1927" w:type="pct"/>
                  <w:tcBorders>
                    <w:top w:val="single" w:sz="4" w:space="0" w:color="auto"/>
                    <w:left w:val="single" w:sz="4" w:space="0" w:color="auto"/>
                    <w:bottom w:val="nil"/>
                    <w:right w:val="single" w:sz="4" w:space="0" w:color="auto"/>
                  </w:tcBorders>
                  <w:shd w:val="clear" w:color="auto" w:fill="FFFFFF"/>
                </w:tcPr>
                <w:p w14:paraId="18B51ADE" w14:textId="77777777" w:rsidR="00225A58" w:rsidRPr="00E72F76" w:rsidRDefault="00225A58" w:rsidP="00173DC5">
                  <w:pPr>
                    <w:spacing w:before="120"/>
                    <w:rPr>
                      <w:rFonts w:ascii="Times New Roman" w:hAnsi="Times New Roman" w:cs="Times New Roman"/>
                      <w:sz w:val="20"/>
                    </w:rPr>
                  </w:pPr>
                </w:p>
              </w:tc>
            </w:tr>
            <w:tr w:rsidR="009C669F" w:rsidRPr="00E72F76" w14:paraId="0941E511" w14:textId="77777777" w:rsidTr="00173DC5">
              <w:tc>
                <w:tcPr>
                  <w:tcW w:w="375" w:type="pct"/>
                  <w:tcBorders>
                    <w:top w:val="single" w:sz="4" w:space="0" w:color="auto"/>
                    <w:left w:val="single" w:sz="4" w:space="0" w:color="auto"/>
                    <w:bottom w:val="nil"/>
                    <w:right w:val="nil"/>
                  </w:tcBorders>
                  <w:shd w:val="clear" w:color="auto" w:fill="FFFFFF"/>
                  <w:vAlign w:val="center"/>
                </w:tcPr>
                <w:p w14:paraId="4DF25F8E" w14:textId="77777777" w:rsidR="00225A58" w:rsidRPr="00E72F76" w:rsidRDefault="00225A58" w:rsidP="00173DC5">
                  <w:pPr>
                    <w:spacing w:before="120"/>
                    <w:jc w:val="center"/>
                    <w:rPr>
                      <w:rFonts w:ascii="Times New Roman" w:hAnsi="Times New Roman" w:cs="Times New Roman"/>
                      <w:sz w:val="20"/>
                    </w:rPr>
                  </w:pPr>
                </w:p>
              </w:tc>
              <w:tc>
                <w:tcPr>
                  <w:tcW w:w="1012" w:type="pct"/>
                  <w:tcBorders>
                    <w:top w:val="single" w:sz="4" w:space="0" w:color="auto"/>
                    <w:left w:val="single" w:sz="4" w:space="0" w:color="auto"/>
                    <w:bottom w:val="nil"/>
                    <w:right w:val="nil"/>
                  </w:tcBorders>
                  <w:shd w:val="clear" w:color="auto" w:fill="FFFFFF"/>
                </w:tcPr>
                <w:p w14:paraId="6648AC37" w14:textId="77777777" w:rsidR="00225A58" w:rsidRPr="00E72F76" w:rsidRDefault="00225A58" w:rsidP="00173DC5">
                  <w:pPr>
                    <w:spacing w:before="120"/>
                    <w:rPr>
                      <w:rFonts w:ascii="Times New Roman" w:hAnsi="Times New Roman" w:cs="Times New Roman"/>
                      <w:sz w:val="20"/>
                    </w:rPr>
                  </w:pPr>
                </w:p>
              </w:tc>
              <w:tc>
                <w:tcPr>
                  <w:tcW w:w="817" w:type="pct"/>
                  <w:tcBorders>
                    <w:top w:val="single" w:sz="4" w:space="0" w:color="auto"/>
                    <w:left w:val="single" w:sz="4" w:space="0" w:color="auto"/>
                    <w:bottom w:val="nil"/>
                    <w:right w:val="nil"/>
                  </w:tcBorders>
                  <w:shd w:val="clear" w:color="auto" w:fill="FFFFFF"/>
                </w:tcPr>
                <w:p w14:paraId="0D03ADD3" w14:textId="77777777" w:rsidR="00225A58" w:rsidRPr="00E72F76" w:rsidRDefault="00225A58" w:rsidP="00173DC5">
                  <w:pPr>
                    <w:spacing w:before="120"/>
                    <w:rPr>
                      <w:rFonts w:ascii="Times New Roman" w:hAnsi="Times New Roman" w:cs="Times New Roman"/>
                      <w:sz w:val="20"/>
                    </w:rPr>
                  </w:pPr>
                </w:p>
              </w:tc>
              <w:tc>
                <w:tcPr>
                  <w:tcW w:w="869" w:type="pct"/>
                  <w:tcBorders>
                    <w:top w:val="single" w:sz="4" w:space="0" w:color="auto"/>
                    <w:left w:val="single" w:sz="4" w:space="0" w:color="auto"/>
                    <w:bottom w:val="nil"/>
                    <w:right w:val="nil"/>
                  </w:tcBorders>
                  <w:shd w:val="clear" w:color="auto" w:fill="FFFFFF"/>
                </w:tcPr>
                <w:p w14:paraId="61302415" w14:textId="77777777" w:rsidR="00225A58" w:rsidRPr="00E72F76" w:rsidRDefault="00225A58" w:rsidP="00173DC5">
                  <w:pPr>
                    <w:spacing w:before="120"/>
                    <w:rPr>
                      <w:rFonts w:ascii="Times New Roman" w:hAnsi="Times New Roman" w:cs="Times New Roman"/>
                      <w:sz w:val="20"/>
                    </w:rPr>
                  </w:pPr>
                </w:p>
              </w:tc>
              <w:tc>
                <w:tcPr>
                  <w:tcW w:w="1927" w:type="pct"/>
                  <w:tcBorders>
                    <w:top w:val="single" w:sz="4" w:space="0" w:color="auto"/>
                    <w:left w:val="single" w:sz="4" w:space="0" w:color="auto"/>
                    <w:bottom w:val="nil"/>
                    <w:right w:val="single" w:sz="4" w:space="0" w:color="auto"/>
                  </w:tcBorders>
                  <w:shd w:val="clear" w:color="auto" w:fill="FFFFFF"/>
                </w:tcPr>
                <w:p w14:paraId="0EE52ED2" w14:textId="77777777" w:rsidR="00225A58" w:rsidRPr="00E72F76" w:rsidRDefault="00225A58" w:rsidP="00173DC5">
                  <w:pPr>
                    <w:spacing w:before="120"/>
                    <w:rPr>
                      <w:rFonts w:ascii="Times New Roman" w:hAnsi="Times New Roman" w:cs="Times New Roman"/>
                      <w:sz w:val="20"/>
                    </w:rPr>
                  </w:pPr>
                </w:p>
              </w:tc>
            </w:tr>
            <w:tr w:rsidR="009C669F" w:rsidRPr="00E72F76" w14:paraId="3D165B2F" w14:textId="77777777" w:rsidTr="00173DC5">
              <w:tc>
                <w:tcPr>
                  <w:tcW w:w="375" w:type="pct"/>
                  <w:tcBorders>
                    <w:top w:val="single" w:sz="4" w:space="0" w:color="auto"/>
                    <w:left w:val="single" w:sz="4" w:space="0" w:color="auto"/>
                    <w:bottom w:val="nil"/>
                    <w:right w:val="nil"/>
                  </w:tcBorders>
                  <w:shd w:val="clear" w:color="auto" w:fill="FFFFFF"/>
                  <w:vAlign w:val="center"/>
                </w:tcPr>
                <w:p w14:paraId="3FFD682F" w14:textId="77777777" w:rsidR="00225A58" w:rsidRPr="00E72F76" w:rsidRDefault="00225A58" w:rsidP="00173DC5">
                  <w:pPr>
                    <w:spacing w:before="120"/>
                    <w:jc w:val="center"/>
                    <w:rPr>
                      <w:rFonts w:ascii="Times New Roman" w:hAnsi="Times New Roman" w:cs="Times New Roman"/>
                      <w:sz w:val="20"/>
                    </w:rPr>
                  </w:pPr>
                </w:p>
              </w:tc>
              <w:tc>
                <w:tcPr>
                  <w:tcW w:w="1012" w:type="pct"/>
                  <w:tcBorders>
                    <w:top w:val="single" w:sz="4" w:space="0" w:color="auto"/>
                    <w:left w:val="single" w:sz="4" w:space="0" w:color="auto"/>
                    <w:bottom w:val="nil"/>
                    <w:right w:val="nil"/>
                  </w:tcBorders>
                  <w:shd w:val="clear" w:color="auto" w:fill="FFFFFF"/>
                </w:tcPr>
                <w:p w14:paraId="7792B6F3" w14:textId="77777777" w:rsidR="00225A58" w:rsidRPr="00E72F76" w:rsidRDefault="00225A58" w:rsidP="00173DC5">
                  <w:pPr>
                    <w:spacing w:before="120"/>
                    <w:rPr>
                      <w:rFonts w:ascii="Times New Roman" w:hAnsi="Times New Roman" w:cs="Times New Roman"/>
                      <w:sz w:val="20"/>
                    </w:rPr>
                  </w:pPr>
                </w:p>
              </w:tc>
              <w:tc>
                <w:tcPr>
                  <w:tcW w:w="817" w:type="pct"/>
                  <w:tcBorders>
                    <w:top w:val="single" w:sz="4" w:space="0" w:color="auto"/>
                    <w:left w:val="single" w:sz="4" w:space="0" w:color="auto"/>
                    <w:bottom w:val="nil"/>
                    <w:right w:val="nil"/>
                  </w:tcBorders>
                  <w:shd w:val="clear" w:color="auto" w:fill="FFFFFF"/>
                </w:tcPr>
                <w:p w14:paraId="52818D59" w14:textId="77777777" w:rsidR="00225A58" w:rsidRPr="00E72F76" w:rsidRDefault="00225A58" w:rsidP="00173DC5">
                  <w:pPr>
                    <w:spacing w:before="120"/>
                    <w:rPr>
                      <w:rFonts w:ascii="Times New Roman" w:hAnsi="Times New Roman" w:cs="Times New Roman"/>
                      <w:sz w:val="20"/>
                    </w:rPr>
                  </w:pPr>
                </w:p>
              </w:tc>
              <w:tc>
                <w:tcPr>
                  <w:tcW w:w="869" w:type="pct"/>
                  <w:tcBorders>
                    <w:top w:val="single" w:sz="4" w:space="0" w:color="auto"/>
                    <w:left w:val="single" w:sz="4" w:space="0" w:color="auto"/>
                    <w:bottom w:val="nil"/>
                    <w:right w:val="nil"/>
                  </w:tcBorders>
                  <w:shd w:val="clear" w:color="auto" w:fill="FFFFFF"/>
                </w:tcPr>
                <w:p w14:paraId="4F187FF3" w14:textId="77777777" w:rsidR="00225A58" w:rsidRPr="00E72F76" w:rsidRDefault="00225A58" w:rsidP="00173DC5">
                  <w:pPr>
                    <w:spacing w:before="120"/>
                    <w:rPr>
                      <w:rFonts w:ascii="Times New Roman" w:hAnsi="Times New Roman" w:cs="Times New Roman"/>
                      <w:sz w:val="20"/>
                    </w:rPr>
                  </w:pPr>
                </w:p>
              </w:tc>
              <w:tc>
                <w:tcPr>
                  <w:tcW w:w="1927" w:type="pct"/>
                  <w:tcBorders>
                    <w:top w:val="single" w:sz="4" w:space="0" w:color="auto"/>
                    <w:left w:val="single" w:sz="4" w:space="0" w:color="auto"/>
                    <w:bottom w:val="nil"/>
                    <w:right w:val="single" w:sz="4" w:space="0" w:color="auto"/>
                  </w:tcBorders>
                  <w:shd w:val="clear" w:color="auto" w:fill="FFFFFF"/>
                </w:tcPr>
                <w:p w14:paraId="79F16757" w14:textId="77777777" w:rsidR="00225A58" w:rsidRPr="00E72F76" w:rsidRDefault="00225A58" w:rsidP="00173DC5">
                  <w:pPr>
                    <w:spacing w:before="120"/>
                    <w:rPr>
                      <w:rFonts w:ascii="Times New Roman" w:hAnsi="Times New Roman" w:cs="Times New Roman"/>
                      <w:sz w:val="20"/>
                    </w:rPr>
                  </w:pPr>
                </w:p>
              </w:tc>
            </w:tr>
            <w:tr w:rsidR="009C669F" w:rsidRPr="00E72F76" w14:paraId="60252E8A" w14:textId="77777777" w:rsidTr="00173DC5">
              <w:tc>
                <w:tcPr>
                  <w:tcW w:w="375" w:type="pct"/>
                  <w:tcBorders>
                    <w:top w:val="single" w:sz="4" w:space="0" w:color="auto"/>
                    <w:left w:val="single" w:sz="4" w:space="0" w:color="auto"/>
                    <w:bottom w:val="nil"/>
                    <w:right w:val="nil"/>
                  </w:tcBorders>
                  <w:shd w:val="clear" w:color="auto" w:fill="FFFFFF"/>
                  <w:vAlign w:val="center"/>
                </w:tcPr>
                <w:p w14:paraId="1DB4E72E" w14:textId="77777777" w:rsidR="00225A58" w:rsidRPr="00E72F76" w:rsidRDefault="00225A58" w:rsidP="00173DC5">
                  <w:pPr>
                    <w:spacing w:before="120"/>
                    <w:jc w:val="center"/>
                    <w:rPr>
                      <w:rFonts w:ascii="Times New Roman" w:hAnsi="Times New Roman" w:cs="Times New Roman"/>
                      <w:sz w:val="20"/>
                    </w:rPr>
                  </w:pPr>
                  <w:r w:rsidRPr="00E72F76">
                    <w:rPr>
                      <w:rFonts w:ascii="Times New Roman" w:hAnsi="Times New Roman" w:cs="Times New Roman"/>
                      <w:sz w:val="20"/>
                    </w:rPr>
                    <w:t>2</w:t>
                  </w:r>
                </w:p>
              </w:tc>
              <w:tc>
                <w:tcPr>
                  <w:tcW w:w="1012" w:type="pct"/>
                  <w:tcBorders>
                    <w:top w:val="single" w:sz="4" w:space="0" w:color="auto"/>
                    <w:left w:val="single" w:sz="4" w:space="0" w:color="auto"/>
                    <w:bottom w:val="nil"/>
                    <w:right w:val="nil"/>
                  </w:tcBorders>
                  <w:shd w:val="clear" w:color="auto" w:fill="FFFFFF"/>
                </w:tcPr>
                <w:p w14:paraId="40157FAA" w14:textId="77777777" w:rsidR="00225A58" w:rsidRPr="00E72F76" w:rsidRDefault="00225A58" w:rsidP="00173DC5">
                  <w:pPr>
                    <w:spacing w:before="120"/>
                    <w:rPr>
                      <w:rFonts w:ascii="Times New Roman" w:hAnsi="Times New Roman" w:cs="Times New Roman"/>
                      <w:sz w:val="20"/>
                    </w:rPr>
                  </w:pPr>
                  <w:r w:rsidRPr="00E72F76">
                    <w:rPr>
                      <w:rFonts w:ascii="Times New Roman" w:hAnsi="Times New Roman" w:cs="Times New Roman"/>
                      <w:sz w:val="20"/>
                    </w:rPr>
                    <w:t>Ngoài cơ sở</w:t>
                  </w:r>
                </w:p>
              </w:tc>
              <w:tc>
                <w:tcPr>
                  <w:tcW w:w="817" w:type="pct"/>
                  <w:tcBorders>
                    <w:top w:val="single" w:sz="4" w:space="0" w:color="auto"/>
                    <w:left w:val="single" w:sz="4" w:space="0" w:color="auto"/>
                    <w:bottom w:val="nil"/>
                    <w:right w:val="nil"/>
                  </w:tcBorders>
                  <w:shd w:val="clear" w:color="auto" w:fill="FFFFFF"/>
                </w:tcPr>
                <w:p w14:paraId="13CF8031" w14:textId="77777777" w:rsidR="00225A58" w:rsidRPr="00E72F76" w:rsidRDefault="00225A58" w:rsidP="00173DC5">
                  <w:pPr>
                    <w:spacing w:before="120"/>
                    <w:rPr>
                      <w:rFonts w:ascii="Times New Roman" w:hAnsi="Times New Roman" w:cs="Times New Roman"/>
                      <w:sz w:val="20"/>
                    </w:rPr>
                  </w:pPr>
                </w:p>
              </w:tc>
              <w:tc>
                <w:tcPr>
                  <w:tcW w:w="869" w:type="pct"/>
                  <w:tcBorders>
                    <w:top w:val="single" w:sz="4" w:space="0" w:color="auto"/>
                    <w:left w:val="single" w:sz="4" w:space="0" w:color="auto"/>
                    <w:bottom w:val="nil"/>
                    <w:right w:val="nil"/>
                  </w:tcBorders>
                  <w:shd w:val="clear" w:color="auto" w:fill="FFFFFF"/>
                </w:tcPr>
                <w:p w14:paraId="1A758CB4" w14:textId="77777777" w:rsidR="00225A58" w:rsidRPr="00E72F76" w:rsidRDefault="00225A58" w:rsidP="00173DC5">
                  <w:pPr>
                    <w:spacing w:before="120"/>
                    <w:rPr>
                      <w:rFonts w:ascii="Times New Roman" w:hAnsi="Times New Roman" w:cs="Times New Roman"/>
                      <w:sz w:val="20"/>
                    </w:rPr>
                  </w:pPr>
                </w:p>
              </w:tc>
              <w:tc>
                <w:tcPr>
                  <w:tcW w:w="1927" w:type="pct"/>
                  <w:tcBorders>
                    <w:top w:val="single" w:sz="4" w:space="0" w:color="auto"/>
                    <w:left w:val="single" w:sz="4" w:space="0" w:color="auto"/>
                    <w:bottom w:val="nil"/>
                    <w:right w:val="single" w:sz="4" w:space="0" w:color="auto"/>
                  </w:tcBorders>
                  <w:shd w:val="clear" w:color="auto" w:fill="FFFFFF"/>
                </w:tcPr>
                <w:p w14:paraId="2AA39202" w14:textId="77777777" w:rsidR="00225A58" w:rsidRPr="00E72F76" w:rsidRDefault="00225A58" w:rsidP="00173DC5">
                  <w:pPr>
                    <w:spacing w:before="120"/>
                    <w:rPr>
                      <w:rFonts w:ascii="Times New Roman" w:hAnsi="Times New Roman" w:cs="Times New Roman"/>
                      <w:sz w:val="20"/>
                    </w:rPr>
                  </w:pPr>
                </w:p>
              </w:tc>
            </w:tr>
            <w:tr w:rsidR="009C669F" w:rsidRPr="00E72F76" w14:paraId="130F523D" w14:textId="77777777" w:rsidTr="00173DC5">
              <w:tc>
                <w:tcPr>
                  <w:tcW w:w="375" w:type="pct"/>
                  <w:tcBorders>
                    <w:top w:val="single" w:sz="4" w:space="0" w:color="auto"/>
                    <w:left w:val="single" w:sz="4" w:space="0" w:color="auto"/>
                    <w:bottom w:val="nil"/>
                    <w:right w:val="nil"/>
                  </w:tcBorders>
                  <w:shd w:val="clear" w:color="auto" w:fill="FFFFFF"/>
                  <w:vAlign w:val="center"/>
                </w:tcPr>
                <w:p w14:paraId="0D775FD8" w14:textId="77777777" w:rsidR="00225A58" w:rsidRPr="00E72F76" w:rsidRDefault="00225A58" w:rsidP="00173DC5">
                  <w:pPr>
                    <w:spacing w:before="120"/>
                    <w:jc w:val="center"/>
                    <w:rPr>
                      <w:rFonts w:ascii="Times New Roman" w:hAnsi="Times New Roman" w:cs="Times New Roman"/>
                      <w:sz w:val="20"/>
                    </w:rPr>
                  </w:pPr>
                </w:p>
              </w:tc>
              <w:tc>
                <w:tcPr>
                  <w:tcW w:w="1012" w:type="pct"/>
                  <w:tcBorders>
                    <w:top w:val="single" w:sz="4" w:space="0" w:color="auto"/>
                    <w:left w:val="single" w:sz="4" w:space="0" w:color="auto"/>
                    <w:bottom w:val="nil"/>
                    <w:right w:val="nil"/>
                  </w:tcBorders>
                  <w:shd w:val="clear" w:color="auto" w:fill="FFFFFF"/>
                </w:tcPr>
                <w:p w14:paraId="37A490AD" w14:textId="77777777" w:rsidR="00225A58" w:rsidRPr="00E72F76" w:rsidRDefault="00225A58" w:rsidP="00173DC5">
                  <w:pPr>
                    <w:spacing w:before="120"/>
                    <w:rPr>
                      <w:rFonts w:ascii="Times New Roman" w:hAnsi="Times New Roman" w:cs="Times New Roman"/>
                      <w:sz w:val="20"/>
                    </w:rPr>
                  </w:pPr>
                </w:p>
              </w:tc>
              <w:tc>
                <w:tcPr>
                  <w:tcW w:w="817" w:type="pct"/>
                  <w:tcBorders>
                    <w:top w:val="single" w:sz="4" w:space="0" w:color="auto"/>
                    <w:left w:val="single" w:sz="4" w:space="0" w:color="auto"/>
                    <w:bottom w:val="nil"/>
                    <w:right w:val="nil"/>
                  </w:tcBorders>
                  <w:shd w:val="clear" w:color="auto" w:fill="FFFFFF"/>
                </w:tcPr>
                <w:p w14:paraId="3F4F00F5" w14:textId="77777777" w:rsidR="00225A58" w:rsidRPr="00E72F76" w:rsidRDefault="00225A58" w:rsidP="00173DC5">
                  <w:pPr>
                    <w:spacing w:before="120"/>
                    <w:rPr>
                      <w:rFonts w:ascii="Times New Roman" w:hAnsi="Times New Roman" w:cs="Times New Roman"/>
                      <w:sz w:val="20"/>
                    </w:rPr>
                  </w:pPr>
                </w:p>
              </w:tc>
              <w:tc>
                <w:tcPr>
                  <w:tcW w:w="869" w:type="pct"/>
                  <w:tcBorders>
                    <w:top w:val="single" w:sz="4" w:space="0" w:color="auto"/>
                    <w:left w:val="single" w:sz="4" w:space="0" w:color="auto"/>
                    <w:bottom w:val="nil"/>
                    <w:right w:val="nil"/>
                  </w:tcBorders>
                  <w:shd w:val="clear" w:color="auto" w:fill="FFFFFF"/>
                </w:tcPr>
                <w:p w14:paraId="54E4951D" w14:textId="77777777" w:rsidR="00225A58" w:rsidRPr="00E72F76" w:rsidRDefault="00225A58" w:rsidP="00173DC5">
                  <w:pPr>
                    <w:spacing w:before="120"/>
                    <w:rPr>
                      <w:rFonts w:ascii="Times New Roman" w:hAnsi="Times New Roman" w:cs="Times New Roman"/>
                      <w:sz w:val="20"/>
                    </w:rPr>
                  </w:pPr>
                </w:p>
              </w:tc>
              <w:tc>
                <w:tcPr>
                  <w:tcW w:w="1927" w:type="pct"/>
                  <w:tcBorders>
                    <w:top w:val="single" w:sz="4" w:space="0" w:color="auto"/>
                    <w:left w:val="single" w:sz="4" w:space="0" w:color="auto"/>
                    <w:bottom w:val="nil"/>
                    <w:right w:val="single" w:sz="4" w:space="0" w:color="auto"/>
                  </w:tcBorders>
                  <w:shd w:val="clear" w:color="auto" w:fill="FFFFFF"/>
                </w:tcPr>
                <w:p w14:paraId="603958C4" w14:textId="77777777" w:rsidR="00225A58" w:rsidRPr="00E72F76" w:rsidRDefault="00225A58" w:rsidP="00173DC5">
                  <w:pPr>
                    <w:spacing w:before="120"/>
                    <w:rPr>
                      <w:rFonts w:ascii="Times New Roman" w:hAnsi="Times New Roman" w:cs="Times New Roman"/>
                      <w:sz w:val="20"/>
                    </w:rPr>
                  </w:pPr>
                </w:p>
              </w:tc>
            </w:tr>
            <w:tr w:rsidR="009C669F" w:rsidRPr="00E72F76" w14:paraId="1BC746D2" w14:textId="77777777" w:rsidTr="00173DC5">
              <w:tc>
                <w:tcPr>
                  <w:tcW w:w="375" w:type="pct"/>
                  <w:tcBorders>
                    <w:top w:val="single" w:sz="4" w:space="0" w:color="auto"/>
                    <w:left w:val="single" w:sz="4" w:space="0" w:color="auto"/>
                    <w:bottom w:val="nil"/>
                    <w:right w:val="nil"/>
                  </w:tcBorders>
                  <w:shd w:val="clear" w:color="auto" w:fill="FFFFFF"/>
                  <w:vAlign w:val="center"/>
                </w:tcPr>
                <w:p w14:paraId="4DD2AB60" w14:textId="77777777" w:rsidR="00225A58" w:rsidRPr="00E72F76" w:rsidRDefault="00225A58" w:rsidP="00173DC5">
                  <w:pPr>
                    <w:spacing w:before="120"/>
                    <w:jc w:val="center"/>
                    <w:rPr>
                      <w:rFonts w:ascii="Times New Roman" w:hAnsi="Times New Roman" w:cs="Times New Roman"/>
                      <w:sz w:val="20"/>
                    </w:rPr>
                  </w:pPr>
                </w:p>
              </w:tc>
              <w:tc>
                <w:tcPr>
                  <w:tcW w:w="1012" w:type="pct"/>
                  <w:tcBorders>
                    <w:top w:val="single" w:sz="4" w:space="0" w:color="auto"/>
                    <w:left w:val="single" w:sz="4" w:space="0" w:color="auto"/>
                    <w:bottom w:val="nil"/>
                    <w:right w:val="nil"/>
                  </w:tcBorders>
                  <w:shd w:val="clear" w:color="auto" w:fill="FFFFFF"/>
                </w:tcPr>
                <w:p w14:paraId="26056B14" w14:textId="77777777" w:rsidR="00225A58" w:rsidRPr="00E72F76" w:rsidRDefault="00225A58" w:rsidP="00173DC5">
                  <w:pPr>
                    <w:spacing w:before="120"/>
                    <w:rPr>
                      <w:rFonts w:ascii="Times New Roman" w:hAnsi="Times New Roman" w:cs="Times New Roman"/>
                      <w:sz w:val="20"/>
                    </w:rPr>
                  </w:pPr>
                </w:p>
              </w:tc>
              <w:tc>
                <w:tcPr>
                  <w:tcW w:w="817" w:type="pct"/>
                  <w:tcBorders>
                    <w:top w:val="single" w:sz="4" w:space="0" w:color="auto"/>
                    <w:left w:val="single" w:sz="4" w:space="0" w:color="auto"/>
                    <w:bottom w:val="nil"/>
                    <w:right w:val="nil"/>
                  </w:tcBorders>
                  <w:shd w:val="clear" w:color="auto" w:fill="FFFFFF"/>
                </w:tcPr>
                <w:p w14:paraId="38E992A4" w14:textId="77777777" w:rsidR="00225A58" w:rsidRPr="00E72F76" w:rsidRDefault="00225A58" w:rsidP="00173DC5">
                  <w:pPr>
                    <w:spacing w:before="120"/>
                    <w:rPr>
                      <w:rFonts w:ascii="Times New Roman" w:hAnsi="Times New Roman" w:cs="Times New Roman"/>
                      <w:sz w:val="20"/>
                    </w:rPr>
                  </w:pPr>
                </w:p>
              </w:tc>
              <w:tc>
                <w:tcPr>
                  <w:tcW w:w="869" w:type="pct"/>
                  <w:tcBorders>
                    <w:top w:val="single" w:sz="4" w:space="0" w:color="auto"/>
                    <w:left w:val="single" w:sz="4" w:space="0" w:color="auto"/>
                    <w:bottom w:val="nil"/>
                    <w:right w:val="nil"/>
                  </w:tcBorders>
                  <w:shd w:val="clear" w:color="auto" w:fill="FFFFFF"/>
                </w:tcPr>
                <w:p w14:paraId="73AB7624" w14:textId="77777777" w:rsidR="00225A58" w:rsidRPr="00E72F76" w:rsidRDefault="00225A58" w:rsidP="00173DC5">
                  <w:pPr>
                    <w:spacing w:before="120"/>
                    <w:rPr>
                      <w:rFonts w:ascii="Times New Roman" w:hAnsi="Times New Roman" w:cs="Times New Roman"/>
                      <w:sz w:val="20"/>
                    </w:rPr>
                  </w:pPr>
                </w:p>
              </w:tc>
              <w:tc>
                <w:tcPr>
                  <w:tcW w:w="1927" w:type="pct"/>
                  <w:tcBorders>
                    <w:top w:val="single" w:sz="4" w:space="0" w:color="auto"/>
                    <w:left w:val="single" w:sz="4" w:space="0" w:color="auto"/>
                    <w:bottom w:val="nil"/>
                    <w:right w:val="single" w:sz="4" w:space="0" w:color="auto"/>
                  </w:tcBorders>
                  <w:shd w:val="clear" w:color="auto" w:fill="FFFFFF"/>
                </w:tcPr>
                <w:p w14:paraId="13E037BF" w14:textId="77777777" w:rsidR="00225A58" w:rsidRPr="00E72F76" w:rsidRDefault="00225A58" w:rsidP="00173DC5">
                  <w:pPr>
                    <w:spacing w:before="120"/>
                    <w:rPr>
                      <w:rFonts w:ascii="Times New Roman" w:hAnsi="Times New Roman" w:cs="Times New Roman"/>
                      <w:sz w:val="20"/>
                    </w:rPr>
                  </w:pPr>
                </w:p>
              </w:tc>
            </w:tr>
            <w:tr w:rsidR="009C669F" w:rsidRPr="00E72F76" w14:paraId="2FBFA44F" w14:textId="77777777" w:rsidTr="00173DC5">
              <w:tc>
                <w:tcPr>
                  <w:tcW w:w="375" w:type="pct"/>
                  <w:tcBorders>
                    <w:top w:val="single" w:sz="4" w:space="0" w:color="auto"/>
                    <w:left w:val="single" w:sz="4" w:space="0" w:color="auto"/>
                    <w:bottom w:val="single" w:sz="4" w:space="0" w:color="auto"/>
                    <w:right w:val="nil"/>
                  </w:tcBorders>
                  <w:shd w:val="clear" w:color="auto" w:fill="FFFFFF"/>
                </w:tcPr>
                <w:p w14:paraId="46F4B51D" w14:textId="77777777" w:rsidR="00225A58" w:rsidRPr="00E72F76" w:rsidRDefault="00225A58" w:rsidP="00173DC5">
                  <w:pPr>
                    <w:spacing w:before="120"/>
                    <w:rPr>
                      <w:rFonts w:ascii="Times New Roman" w:hAnsi="Times New Roman" w:cs="Times New Roman"/>
                      <w:sz w:val="20"/>
                    </w:rPr>
                  </w:pPr>
                </w:p>
              </w:tc>
              <w:tc>
                <w:tcPr>
                  <w:tcW w:w="1012" w:type="pct"/>
                  <w:tcBorders>
                    <w:top w:val="single" w:sz="4" w:space="0" w:color="auto"/>
                    <w:left w:val="single" w:sz="4" w:space="0" w:color="auto"/>
                    <w:bottom w:val="single" w:sz="4" w:space="0" w:color="auto"/>
                    <w:right w:val="nil"/>
                  </w:tcBorders>
                  <w:shd w:val="clear" w:color="auto" w:fill="FFFFFF"/>
                </w:tcPr>
                <w:p w14:paraId="34D4F6AC" w14:textId="77777777" w:rsidR="00225A58" w:rsidRPr="00E72F76" w:rsidRDefault="00225A58" w:rsidP="00173DC5">
                  <w:pPr>
                    <w:spacing w:before="120"/>
                    <w:rPr>
                      <w:rFonts w:ascii="Times New Roman" w:hAnsi="Times New Roman" w:cs="Times New Roman"/>
                      <w:sz w:val="20"/>
                    </w:rPr>
                  </w:pPr>
                </w:p>
              </w:tc>
              <w:tc>
                <w:tcPr>
                  <w:tcW w:w="817" w:type="pct"/>
                  <w:tcBorders>
                    <w:top w:val="single" w:sz="4" w:space="0" w:color="auto"/>
                    <w:left w:val="single" w:sz="4" w:space="0" w:color="auto"/>
                    <w:bottom w:val="single" w:sz="4" w:space="0" w:color="auto"/>
                    <w:right w:val="nil"/>
                  </w:tcBorders>
                  <w:shd w:val="clear" w:color="auto" w:fill="FFFFFF"/>
                </w:tcPr>
                <w:p w14:paraId="6907F5DB" w14:textId="77777777" w:rsidR="00225A58" w:rsidRPr="00E72F76" w:rsidRDefault="00225A58" w:rsidP="00173DC5">
                  <w:pPr>
                    <w:spacing w:before="120"/>
                    <w:rPr>
                      <w:rFonts w:ascii="Times New Roman" w:hAnsi="Times New Roman" w:cs="Times New Roman"/>
                      <w:sz w:val="20"/>
                    </w:rPr>
                  </w:pPr>
                </w:p>
              </w:tc>
              <w:tc>
                <w:tcPr>
                  <w:tcW w:w="869" w:type="pct"/>
                  <w:tcBorders>
                    <w:top w:val="single" w:sz="4" w:space="0" w:color="auto"/>
                    <w:left w:val="single" w:sz="4" w:space="0" w:color="auto"/>
                    <w:bottom w:val="single" w:sz="4" w:space="0" w:color="auto"/>
                    <w:right w:val="nil"/>
                  </w:tcBorders>
                  <w:shd w:val="clear" w:color="auto" w:fill="FFFFFF"/>
                </w:tcPr>
                <w:p w14:paraId="716FB66F" w14:textId="77777777" w:rsidR="00225A58" w:rsidRPr="00E72F76" w:rsidRDefault="00225A58" w:rsidP="00173DC5">
                  <w:pPr>
                    <w:spacing w:before="120"/>
                    <w:rPr>
                      <w:rFonts w:ascii="Times New Roman" w:hAnsi="Times New Roman" w:cs="Times New Roman"/>
                      <w:sz w:val="20"/>
                    </w:rPr>
                  </w:pPr>
                </w:p>
              </w:tc>
              <w:tc>
                <w:tcPr>
                  <w:tcW w:w="1927" w:type="pct"/>
                  <w:tcBorders>
                    <w:top w:val="single" w:sz="4" w:space="0" w:color="auto"/>
                    <w:left w:val="single" w:sz="4" w:space="0" w:color="auto"/>
                    <w:bottom w:val="single" w:sz="4" w:space="0" w:color="auto"/>
                    <w:right w:val="single" w:sz="4" w:space="0" w:color="auto"/>
                  </w:tcBorders>
                  <w:shd w:val="clear" w:color="auto" w:fill="FFFFFF"/>
                </w:tcPr>
                <w:p w14:paraId="65B6C565" w14:textId="77777777" w:rsidR="00225A58" w:rsidRPr="00E72F76" w:rsidRDefault="00225A58" w:rsidP="00173DC5">
                  <w:pPr>
                    <w:spacing w:before="120"/>
                    <w:rPr>
                      <w:rFonts w:ascii="Times New Roman" w:hAnsi="Times New Roman" w:cs="Times New Roman"/>
                      <w:sz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3516"/>
            </w:tblGrid>
            <w:tr w:rsidR="009C669F" w:rsidRPr="00E72F76" w14:paraId="5D347CE5" w14:textId="77777777" w:rsidTr="00173DC5">
              <w:tc>
                <w:tcPr>
                  <w:tcW w:w="3519" w:type="dxa"/>
                </w:tcPr>
                <w:p w14:paraId="660F44C3" w14:textId="77777777" w:rsidR="00225A58" w:rsidRPr="00E72F76" w:rsidRDefault="00225A58" w:rsidP="00173DC5">
                  <w:pPr>
                    <w:spacing w:before="120"/>
                    <w:jc w:val="center"/>
                    <w:rPr>
                      <w:rFonts w:ascii="Times New Roman" w:eastAsia="Times New Roman" w:hAnsi="Times New Roman" w:cs="Times New Roman"/>
                      <w:b/>
                      <w:sz w:val="20"/>
                    </w:rPr>
                  </w:pPr>
                  <w:r w:rsidRPr="00E72F76">
                    <w:rPr>
                      <w:rFonts w:ascii="Times New Roman" w:eastAsia="Times New Roman" w:hAnsi="Times New Roman" w:cs="Times New Roman"/>
                      <w:b/>
                      <w:sz w:val="20"/>
                    </w:rPr>
                    <w:t xml:space="preserve"> NGƯỜI LẬP PHIẾU</w:t>
                  </w:r>
                  <w:r w:rsidRPr="00E72F76">
                    <w:rPr>
                      <w:rFonts w:ascii="Times New Roman" w:eastAsia="Times New Roman" w:hAnsi="Times New Roman" w:cs="Times New Roman"/>
                      <w:b/>
                      <w:sz w:val="20"/>
                    </w:rPr>
                    <w:br/>
                  </w:r>
                  <w:r w:rsidRPr="00E72F76">
                    <w:rPr>
                      <w:rFonts w:ascii="Times New Roman" w:eastAsia="Times New Roman" w:hAnsi="Times New Roman" w:cs="Times New Roman"/>
                      <w:i/>
                      <w:sz w:val="20"/>
                    </w:rPr>
                    <w:t>(Ký và ghi rõ họ tên)</w:t>
                  </w:r>
                </w:p>
              </w:tc>
              <w:tc>
                <w:tcPr>
                  <w:tcW w:w="3516" w:type="dxa"/>
                </w:tcPr>
                <w:p w14:paraId="72CDD36A" w14:textId="77777777" w:rsidR="00225A58" w:rsidRPr="00E72F76" w:rsidRDefault="00225A58" w:rsidP="00173DC5">
                  <w:pPr>
                    <w:spacing w:before="120"/>
                    <w:jc w:val="center"/>
                    <w:rPr>
                      <w:rFonts w:ascii="Times New Roman" w:eastAsia="Times New Roman" w:hAnsi="Times New Roman" w:cs="Times New Roman"/>
                      <w:b/>
                      <w:sz w:val="20"/>
                    </w:rPr>
                  </w:pPr>
                  <w:r w:rsidRPr="00E72F76">
                    <w:rPr>
                      <w:rFonts w:ascii="Times New Roman" w:eastAsia="Times New Roman" w:hAnsi="Times New Roman" w:cs="Times New Roman"/>
                      <w:b/>
                      <w:sz w:val="20"/>
                    </w:rPr>
                    <w:t>LÃNH ĐẠO ĐƠN VỊ</w:t>
                  </w:r>
                  <w:r w:rsidRPr="00E72F76">
                    <w:rPr>
                      <w:rFonts w:ascii="Times New Roman" w:eastAsia="Times New Roman" w:hAnsi="Times New Roman" w:cs="Times New Roman"/>
                      <w:b/>
                      <w:sz w:val="20"/>
                    </w:rPr>
                    <w:br/>
                  </w:r>
                  <w:r w:rsidRPr="00E72F76">
                    <w:rPr>
                      <w:rFonts w:ascii="Times New Roman" w:eastAsia="Times New Roman" w:hAnsi="Times New Roman" w:cs="Times New Roman"/>
                      <w:i/>
                      <w:sz w:val="20"/>
                    </w:rPr>
                    <w:t>(Ký và ghi rõ họ tên)</w:t>
                  </w:r>
                </w:p>
              </w:tc>
            </w:tr>
          </w:tbl>
          <w:p w14:paraId="41A852E7" w14:textId="77777777" w:rsidR="00225A58" w:rsidRPr="00E72F76" w:rsidRDefault="00225A58" w:rsidP="00173DC5">
            <w:pPr>
              <w:spacing w:before="120"/>
              <w:rPr>
                <w:rFonts w:ascii="Times New Roman" w:eastAsia="Times New Roman" w:hAnsi="Times New Roman" w:cs="Times New Roman"/>
                <w:b/>
                <w:sz w:val="20"/>
              </w:rPr>
            </w:pPr>
          </w:p>
          <w:p w14:paraId="71814F77" w14:textId="77777777" w:rsidR="00225A58" w:rsidRPr="00E72F76" w:rsidRDefault="00225A58" w:rsidP="00173DC5">
            <w:pPr>
              <w:spacing w:before="120"/>
              <w:rPr>
                <w:rFonts w:ascii="Times New Roman" w:eastAsia="Times New Roman" w:hAnsi="Times New Roman" w:cs="Times New Roman"/>
                <w:b/>
                <w:sz w:val="20"/>
              </w:rPr>
            </w:pPr>
          </w:p>
          <w:p w14:paraId="08D2897C" w14:textId="77777777" w:rsidR="00225A58" w:rsidRPr="00E72F76" w:rsidRDefault="00225A58" w:rsidP="00173DC5">
            <w:pPr>
              <w:spacing w:before="120"/>
              <w:rPr>
                <w:rFonts w:ascii="Times New Roman" w:eastAsia="Times New Roman" w:hAnsi="Times New Roman" w:cs="Times New Roman"/>
                <w:b/>
                <w:sz w:val="20"/>
              </w:rPr>
            </w:pPr>
            <w:r w:rsidRPr="00E72F76">
              <w:rPr>
                <w:rFonts w:ascii="Times New Roman" w:eastAsia="Times New Roman" w:hAnsi="Times New Roman" w:cs="Times New Roman"/>
                <w:b/>
                <w:sz w:val="20"/>
              </w:rPr>
              <w:t>Ghi chú:</w:t>
            </w:r>
          </w:p>
          <w:p w14:paraId="0FF11A44"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(1) Tên cơ quan chủ quản cấp trên;</w:t>
            </w:r>
          </w:p>
          <w:p w14:paraId="2F89495E"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(2) Tên cơ quan ban hành Phiếu chiến thuật chữa cháy.</w:t>
            </w:r>
          </w:p>
          <w:p w14:paraId="40D06A7F"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Phiếu chiến thuật chữa cháy có thể đánh máy hoặc viết tay nhưng phải bảo đảm để đọc được các thông tin trong phiếu</w:t>
            </w:r>
          </w:p>
        </w:tc>
      </w:tr>
      <w:tr w:rsidR="00225A58" w:rsidRPr="00E72F76" w14:paraId="5D80EF5C" w14:textId="77777777" w:rsidTr="00173DC5">
        <w:tc>
          <w:tcPr>
            <w:tcW w:w="2581" w:type="pct"/>
            <w:gridSpan w:val="3"/>
            <w:tcBorders>
              <w:top w:val="nil"/>
              <w:left w:val="nil"/>
              <w:bottom w:val="nil"/>
              <w:right w:val="single" w:sz="4" w:space="0" w:color="auto"/>
            </w:tcBorders>
            <w:shd w:val="clear" w:color="auto" w:fill="auto"/>
          </w:tcPr>
          <w:p w14:paraId="0B2047D4" w14:textId="77777777" w:rsidR="00225A58" w:rsidRPr="00E72F76" w:rsidRDefault="00225A58" w:rsidP="00173DC5">
            <w:pPr>
              <w:spacing w:before="120"/>
              <w:jc w:val="center"/>
              <w:rPr>
                <w:rFonts w:ascii="Times New Roman" w:eastAsia="Times New Roman" w:hAnsi="Times New Roman" w:cs="Times New Roman"/>
                <w:b/>
                <w:sz w:val="20"/>
              </w:rPr>
            </w:pPr>
          </w:p>
          <w:p w14:paraId="70705027" w14:textId="77777777" w:rsidR="00225A58" w:rsidRPr="00E72F76" w:rsidRDefault="00225A58" w:rsidP="00173DC5">
            <w:pPr>
              <w:spacing w:before="120"/>
              <w:jc w:val="center"/>
              <w:rPr>
                <w:rFonts w:ascii="Times New Roman" w:eastAsia="Times New Roman" w:hAnsi="Times New Roman" w:cs="Times New Roman"/>
                <w:b/>
                <w:sz w:val="20"/>
              </w:rPr>
            </w:pPr>
            <w:r w:rsidRPr="00E72F76">
              <w:rPr>
                <w:rFonts w:ascii="Times New Roman" w:eastAsia="Times New Roman" w:hAnsi="Times New Roman" w:cs="Times New Roman"/>
                <w:b/>
                <w:sz w:val="20"/>
              </w:rPr>
              <w:t>PHIẾU CHIẾN THUẬT CHỮA CHÁY</w:t>
            </w:r>
          </w:p>
          <w:p w14:paraId="1FBFD497" w14:textId="77777777" w:rsidR="00225A58" w:rsidRPr="00E72F76" w:rsidRDefault="00225A58" w:rsidP="00173DC5">
            <w:pPr>
              <w:spacing w:before="120"/>
              <w:jc w:val="center"/>
              <w:rPr>
                <w:rFonts w:ascii="Times New Roman" w:eastAsia="Times New Roman" w:hAnsi="Times New Roman" w:cs="Times New Roman"/>
                <w:i/>
                <w:sz w:val="20"/>
              </w:rPr>
            </w:pPr>
            <w:r w:rsidRPr="00E72F76">
              <w:rPr>
                <w:rFonts w:ascii="Times New Roman" w:eastAsia="Times New Roman" w:hAnsi="Times New Roman" w:cs="Times New Roman"/>
                <w:i/>
                <w:sz w:val="20"/>
              </w:rPr>
              <w:t xml:space="preserve">Trích từ PACC </w:t>
            </w:r>
            <w:proofErr w:type="gramStart"/>
            <w:r w:rsidRPr="00E72F76">
              <w:rPr>
                <w:rFonts w:ascii="Times New Roman" w:eastAsia="Times New Roman" w:hAnsi="Times New Roman" w:cs="Times New Roman"/>
                <w:i/>
                <w:sz w:val="20"/>
              </w:rPr>
              <w:t>số:…</w:t>
            </w:r>
            <w:proofErr w:type="gramEnd"/>
            <w:r w:rsidRPr="00E72F76">
              <w:rPr>
                <w:rFonts w:ascii="Times New Roman" w:eastAsia="Times New Roman" w:hAnsi="Times New Roman" w:cs="Times New Roman"/>
                <w:i/>
                <w:sz w:val="20"/>
              </w:rPr>
              <w:t>………….</w:t>
            </w:r>
          </w:p>
          <w:p w14:paraId="1D4B7867"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 xml:space="preserve">1. Tên cơ sở/ khu dân </w:t>
            </w:r>
            <w:proofErr w:type="gramStart"/>
            <w:r w:rsidRPr="00E72F76">
              <w:rPr>
                <w:rFonts w:ascii="Times New Roman" w:eastAsia="Times New Roman" w:hAnsi="Times New Roman" w:cs="Times New Roman"/>
                <w:sz w:val="20"/>
              </w:rPr>
              <w:t>cư:…</w:t>
            </w:r>
            <w:proofErr w:type="gramEnd"/>
            <w:r w:rsidRPr="00E72F76">
              <w:rPr>
                <w:rFonts w:ascii="Times New Roman" w:eastAsia="Times New Roman" w:hAnsi="Times New Roman" w:cs="Times New Roman"/>
                <w:sz w:val="20"/>
              </w:rPr>
              <w:t>…………………………………………………</w:t>
            </w:r>
          </w:p>
          <w:p w14:paraId="7356CF32"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w:t>
            </w:r>
          </w:p>
          <w:p w14:paraId="6457B1D0"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2. Địa chỉ: ………………………………………………………………………</w:t>
            </w:r>
          </w:p>
          <w:p w14:paraId="134D741F"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3. Điện thoại ……………………………………………………………………</w:t>
            </w:r>
          </w:p>
          <w:p w14:paraId="1D6C90E5"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4. Đơn vị được phân công thực hiện nhiệm vụ chữa cháy và cứu nạn, cứu hộ:</w:t>
            </w:r>
          </w:p>
          <w:p w14:paraId="68FF6D8B"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w:t>
            </w:r>
          </w:p>
          <w:p w14:paraId="2A1A4ADC"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 xml:space="preserve">5. Công an cấp xã nơi xảy ra </w:t>
            </w:r>
            <w:proofErr w:type="gramStart"/>
            <w:r w:rsidRPr="00E72F76">
              <w:rPr>
                <w:rFonts w:ascii="Times New Roman" w:eastAsia="Times New Roman" w:hAnsi="Times New Roman" w:cs="Times New Roman"/>
                <w:sz w:val="20"/>
              </w:rPr>
              <w:t>cháy:…</w:t>
            </w:r>
            <w:proofErr w:type="gramEnd"/>
            <w:r w:rsidRPr="00E72F76">
              <w:rPr>
                <w:rFonts w:ascii="Times New Roman" w:eastAsia="Times New Roman" w:hAnsi="Times New Roman" w:cs="Times New Roman"/>
                <w:sz w:val="20"/>
              </w:rPr>
              <w:t>…..… điện thoại: ………</w:t>
            </w:r>
          </w:p>
          <w:p w14:paraId="4DB699D6"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6. Tuyến đường từ đơn vị được phân công thực hiện nhiệm vụ chữa cháy và cứu nạn, cứu hộ đến cơ sở/khu dân cư:</w:t>
            </w:r>
          </w:p>
          <w:p w14:paraId="71387E41"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a) ………………………………………………………………………………….....</w:t>
            </w:r>
          </w:p>
          <w:p w14:paraId="1F5089D0"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w:t>
            </w:r>
          </w:p>
          <w:p w14:paraId="6FC3B053"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b) ………………………………………………………………………………….....</w:t>
            </w:r>
          </w:p>
          <w:p w14:paraId="41505018"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w:t>
            </w:r>
          </w:p>
          <w:p w14:paraId="411D90F2"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eastAsia="Times New Roman" w:hAnsi="Times New Roman" w:cs="Times New Roman"/>
                <w:sz w:val="20"/>
              </w:rPr>
              <w:t>7. Đặc điểm chiến, kỹ thuật chữa cháy</w:t>
            </w:r>
          </w:p>
          <w:tbl>
            <w:tblPr>
              <w:tblStyle w:val="TableGrid"/>
              <w:tblW w:w="0" w:type="auto"/>
              <w:tblLook w:val="04A0" w:firstRow="1" w:lastRow="0" w:firstColumn="1" w:lastColumn="0" w:noHBand="0" w:noVBand="1"/>
            </w:tblPr>
            <w:tblGrid>
              <w:gridCol w:w="562"/>
              <w:gridCol w:w="2127"/>
              <w:gridCol w:w="1701"/>
              <w:gridCol w:w="2835"/>
            </w:tblGrid>
            <w:tr w:rsidR="009C669F" w:rsidRPr="00E72F76" w14:paraId="2A730581" w14:textId="77777777" w:rsidTr="00173DC5">
              <w:tc>
                <w:tcPr>
                  <w:tcW w:w="562" w:type="dxa"/>
                  <w:vAlign w:val="center"/>
                </w:tcPr>
                <w:p w14:paraId="264E60CB"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hAnsi="Times New Roman" w:cs="Times New Roman"/>
                      <w:sz w:val="20"/>
                    </w:rPr>
                    <w:t>Số TT</w:t>
                  </w:r>
                </w:p>
              </w:tc>
              <w:tc>
                <w:tcPr>
                  <w:tcW w:w="2127" w:type="dxa"/>
                  <w:vAlign w:val="center"/>
                </w:tcPr>
                <w:p w14:paraId="27E40D29"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hAnsi="Times New Roman" w:cs="Times New Roman"/>
                      <w:sz w:val="20"/>
                    </w:rPr>
                    <w:t>Tình huống cháy</w:t>
                  </w:r>
                </w:p>
              </w:tc>
              <w:tc>
                <w:tcPr>
                  <w:tcW w:w="1701" w:type="dxa"/>
                  <w:vAlign w:val="center"/>
                </w:tcPr>
                <w:p w14:paraId="72D9A752"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hAnsi="Times New Roman" w:cs="Times New Roman"/>
                      <w:sz w:val="20"/>
                    </w:rPr>
                    <w:t>Loại, khối lượng chất cháy chủ yếu</w:t>
                  </w:r>
                </w:p>
              </w:tc>
              <w:tc>
                <w:tcPr>
                  <w:tcW w:w="2835" w:type="dxa"/>
                  <w:vAlign w:val="center"/>
                </w:tcPr>
                <w:p w14:paraId="22F4F54B" w14:textId="77777777" w:rsidR="00225A58" w:rsidRPr="00E72F76" w:rsidRDefault="00225A58" w:rsidP="00173DC5">
                  <w:pPr>
                    <w:spacing w:before="120"/>
                    <w:rPr>
                      <w:rFonts w:ascii="Times New Roman" w:eastAsia="Times New Roman" w:hAnsi="Times New Roman" w:cs="Times New Roman"/>
                      <w:sz w:val="20"/>
                    </w:rPr>
                  </w:pPr>
                  <w:r w:rsidRPr="00E72F76">
                    <w:rPr>
                      <w:rFonts w:ascii="Times New Roman" w:hAnsi="Times New Roman" w:cs="Times New Roman"/>
                      <w:sz w:val="20"/>
                    </w:rPr>
                    <w:t>Những điểm cần chú ý khi chữa cháy (Chiến thuật chữa cháy, lực lượng, phương tiện chữa cháy)</w:t>
                  </w:r>
                </w:p>
              </w:tc>
            </w:tr>
            <w:tr w:rsidR="009C669F" w:rsidRPr="00E72F76" w14:paraId="017C9894" w14:textId="77777777" w:rsidTr="00173DC5">
              <w:tc>
                <w:tcPr>
                  <w:tcW w:w="562" w:type="dxa"/>
                </w:tcPr>
                <w:p w14:paraId="19A6F5BD" w14:textId="77777777" w:rsidR="00225A58" w:rsidRPr="00E72F76" w:rsidRDefault="00225A58" w:rsidP="00173DC5">
                  <w:pPr>
                    <w:spacing w:before="120"/>
                    <w:rPr>
                      <w:rFonts w:ascii="Times New Roman" w:eastAsia="Times New Roman" w:hAnsi="Times New Roman" w:cs="Times New Roman"/>
                      <w:sz w:val="20"/>
                    </w:rPr>
                  </w:pPr>
                </w:p>
              </w:tc>
              <w:tc>
                <w:tcPr>
                  <w:tcW w:w="2127" w:type="dxa"/>
                </w:tcPr>
                <w:p w14:paraId="352E1F44" w14:textId="77777777" w:rsidR="00225A58" w:rsidRPr="00E72F76" w:rsidRDefault="00225A58" w:rsidP="00173DC5">
                  <w:pPr>
                    <w:spacing w:before="120"/>
                    <w:rPr>
                      <w:rFonts w:ascii="Times New Roman" w:eastAsia="Times New Roman" w:hAnsi="Times New Roman" w:cs="Times New Roman"/>
                      <w:sz w:val="20"/>
                    </w:rPr>
                  </w:pPr>
                </w:p>
              </w:tc>
              <w:tc>
                <w:tcPr>
                  <w:tcW w:w="1701" w:type="dxa"/>
                </w:tcPr>
                <w:p w14:paraId="457231BE" w14:textId="77777777" w:rsidR="00225A58" w:rsidRPr="00E72F76" w:rsidRDefault="00225A58" w:rsidP="00173DC5">
                  <w:pPr>
                    <w:spacing w:before="120"/>
                    <w:rPr>
                      <w:rFonts w:ascii="Times New Roman" w:eastAsia="Times New Roman" w:hAnsi="Times New Roman" w:cs="Times New Roman"/>
                      <w:sz w:val="20"/>
                    </w:rPr>
                  </w:pPr>
                </w:p>
              </w:tc>
              <w:tc>
                <w:tcPr>
                  <w:tcW w:w="2835" w:type="dxa"/>
                </w:tcPr>
                <w:p w14:paraId="48EB2F26" w14:textId="77777777" w:rsidR="00225A58" w:rsidRPr="00E72F76" w:rsidRDefault="00225A58" w:rsidP="00173DC5">
                  <w:pPr>
                    <w:spacing w:before="120"/>
                    <w:rPr>
                      <w:rFonts w:ascii="Times New Roman" w:eastAsia="Times New Roman" w:hAnsi="Times New Roman" w:cs="Times New Roman"/>
                      <w:sz w:val="20"/>
                    </w:rPr>
                  </w:pPr>
                </w:p>
              </w:tc>
            </w:tr>
            <w:tr w:rsidR="009C669F" w:rsidRPr="00E72F76" w14:paraId="323F528E" w14:textId="77777777" w:rsidTr="00173DC5">
              <w:tc>
                <w:tcPr>
                  <w:tcW w:w="562" w:type="dxa"/>
                </w:tcPr>
                <w:p w14:paraId="23F61C17" w14:textId="77777777" w:rsidR="00225A58" w:rsidRPr="00E72F76" w:rsidRDefault="00225A58" w:rsidP="00173DC5">
                  <w:pPr>
                    <w:spacing w:before="120"/>
                    <w:rPr>
                      <w:rFonts w:ascii="Times New Roman" w:eastAsia="Times New Roman" w:hAnsi="Times New Roman" w:cs="Times New Roman"/>
                      <w:sz w:val="20"/>
                    </w:rPr>
                  </w:pPr>
                </w:p>
              </w:tc>
              <w:tc>
                <w:tcPr>
                  <w:tcW w:w="2127" w:type="dxa"/>
                </w:tcPr>
                <w:p w14:paraId="33A06C48" w14:textId="77777777" w:rsidR="00225A58" w:rsidRPr="00E72F76" w:rsidRDefault="00225A58" w:rsidP="00173DC5">
                  <w:pPr>
                    <w:spacing w:before="120"/>
                    <w:rPr>
                      <w:rFonts w:ascii="Times New Roman" w:eastAsia="Times New Roman" w:hAnsi="Times New Roman" w:cs="Times New Roman"/>
                      <w:sz w:val="20"/>
                    </w:rPr>
                  </w:pPr>
                </w:p>
              </w:tc>
              <w:tc>
                <w:tcPr>
                  <w:tcW w:w="1701" w:type="dxa"/>
                </w:tcPr>
                <w:p w14:paraId="2C66E7E7" w14:textId="77777777" w:rsidR="00225A58" w:rsidRPr="00E72F76" w:rsidRDefault="00225A58" w:rsidP="00173DC5">
                  <w:pPr>
                    <w:spacing w:before="120"/>
                    <w:rPr>
                      <w:rFonts w:ascii="Times New Roman" w:eastAsia="Times New Roman" w:hAnsi="Times New Roman" w:cs="Times New Roman"/>
                      <w:sz w:val="20"/>
                    </w:rPr>
                  </w:pPr>
                </w:p>
              </w:tc>
              <w:tc>
                <w:tcPr>
                  <w:tcW w:w="2835" w:type="dxa"/>
                </w:tcPr>
                <w:p w14:paraId="02DB4DAB" w14:textId="77777777" w:rsidR="00225A58" w:rsidRPr="00E72F76" w:rsidRDefault="00225A58" w:rsidP="00173DC5">
                  <w:pPr>
                    <w:spacing w:before="120"/>
                    <w:rPr>
                      <w:rFonts w:ascii="Times New Roman" w:eastAsia="Times New Roman" w:hAnsi="Times New Roman" w:cs="Times New Roman"/>
                      <w:sz w:val="20"/>
                    </w:rPr>
                  </w:pPr>
                </w:p>
              </w:tc>
            </w:tr>
            <w:tr w:rsidR="009C669F" w:rsidRPr="00E72F76" w14:paraId="0056FB05" w14:textId="77777777" w:rsidTr="00173DC5">
              <w:tc>
                <w:tcPr>
                  <w:tcW w:w="562" w:type="dxa"/>
                </w:tcPr>
                <w:p w14:paraId="424EE0FA" w14:textId="77777777" w:rsidR="00225A58" w:rsidRPr="00E72F76" w:rsidRDefault="00225A58" w:rsidP="00173DC5">
                  <w:pPr>
                    <w:spacing w:before="120"/>
                    <w:rPr>
                      <w:rFonts w:ascii="Times New Roman" w:eastAsia="Times New Roman" w:hAnsi="Times New Roman" w:cs="Times New Roman"/>
                      <w:sz w:val="20"/>
                    </w:rPr>
                  </w:pPr>
                </w:p>
              </w:tc>
              <w:tc>
                <w:tcPr>
                  <w:tcW w:w="2127" w:type="dxa"/>
                </w:tcPr>
                <w:p w14:paraId="67199F50" w14:textId="77777777" w:rsidR="00225A58" w:rsidRPr="00E72F76" w:rsidRDefault="00225A58" w:rsidP="00173DC5">
                  <w:pPr>
                    <w:spacing w:before="120"/>
                    <w:rPr>
                      <w:rFonts w:ascii="Times New Roman" w:eastAsia="Times New Roman" w:hAnsi="Times New Roman" w:cs="Times New Roman"/>
                      <w:sz w:val="20"/>
                    </w:rPr>
                  </w:pPr>
                </w:p>
              </w:tc>
              <w:tc>
                <w:tcPr>
                  <w:tcW w:w="1701" w:type="dxa"/>
                </w:tcPr>
                <w:p w14:paraId="5D01A2F7" w14:textId="77777777" w:rsidR="00225A58" w:rsidRPr="00E72F76" w:rsidRDefault="00225A58" w:rsidP="00173DC5">
                  <w:pPr>
                    <w:spacing w:before="120"/>
                    <w:rPr>
                      <w:rFonts w:ascii="Times New Roman" w:eastAsia="Times New Roman" w:hAnsi="Times New Roman" w:cs="Times New Roman"/>
                      <w:sz w:val="20"/>
                    </w:rPr>
                  </w:pPr>
                </w:p>
              </w:tc>
              <w:tc>
                <w:tcPr>
                  <w:tcW w:w="2835" w:type="dxa"/>
                </w:tcPr>
                <w:p w14:paraId="22D5D4F2" w14:textId="77777777" w:rsidR="00225A58" w:rsidRPr="00E72F76" w:rsidRDefault="00225A58" w:rsidP="00173DC5">
                  <w:pPr>
                    <w:spacing w:before="120"/>
                    <w:rPr>
                      <w:rFonts w:ascii="Times New Roman" w:eastAsia="Times New Roman" w:hAnsi="Times New Roman" w:cs="Times New Roman"/>
                      <w:sz w:val="20"/>
                    </w:rPr>
                  </w:pPr>
                </w:p>
              </w:tc>
            </w:tr>
            <w:tr w:rsidR="009C669F" w:rsidRPr="00E72F76" w14:paraId="1B483D0F" w14:textId="77777777" w:rsidTr="00173DC5">
              <w:tc>
                <w:tcPr>
                  <w:tcW w:w="562" w:type="dxa"/>
                </w:tcPr>
                <w:p w14:paraId="23E89DA6" w14:textId="77777777" w:rsidR="00225A58" w:rsidRPr="00E72F76" w:rsidRDefault="00225A58" w:rsidP="00173DC5">
                  <w:pPr>
                    <w:spacing w:before="120"/>
                    <w:rPr>
                      <w:rFonts w:ascii="Times New Roman" w:eastAsia="Times New Roman" w:hAnsi="Times New Roman" w:cs="Times New Roman"/>
                      <w:sz w:val="20"/>
                    </w:rPr>
                  </w:pPr>
                </w:p>
              </w:tc>
              <w:tc>
                <w:tcPr>
                  <w:tcW w:w="2127" w:type="dxa"/>
                </w:tcPr>
                <w:p w14:paraId="2DF4B0F0" w14:textId="77777777" w:rsidR="00225A58" w:rsidRPr="00E72F76" w:rsidRDefault="00225A58" w:rsidP="00173DC5">
                  <w:pPr>
                    <w:spacing w:before="120"/>
                    <w:rPr>
                      <w:rFonts w:ascii="Times New Roman" w:eastAsia="Times New Roman" w:hAnsi="Times New Roman" w:cs="Times New Roman"/>
                      <w:sz w:val="20"/>
                    </w:rPr>
                  </w:pPr>
                </w:p>
              </w:tc>
              <w:tc>
                <w:tcPr>
                  <w:tcW w:w="1701" w:type="dxa"/>
                </w:tcPr>
                <w:p w14:paraId="1F34C1EE" w14:textId="77777777" w:rsidR="00225A58" w:rsidRPr="00E72F76" w:rsidRDefault="00225A58" w:rsidP="00173DC5">
                  <w:pPr>
                    <w:spacing w:before="120"/>
                    <w:rPr>
                      <w:rFonts w:ascii="Times New Roman" w:eastAsia="Times New Roman" w:hAnsi="Times New Roman" w:cs="Times New Roman"/>
                      <w:sz w:val="20"/>
                    </w:rPr>
                  </w:pPr>
                </w:p>
              </w:tc>
              <w:tc>
                <w:tcPr>
                  <w:tcW w:w="2835" w:type="dxa"/>
                </w:tcPr>
                <w:p w14:paraId="460079AA" w14:textId="77777777" w:rsidR="00225A58" w:rsidRPr="00E72F76" w:rsidRDefault="00225A58" w:rsidP="00173DC5">
                  <w:pPr>
                    <w:spacing w:before="120"/>
                    <w:rPr>
                      <w:rFonts w:ascii="Times New Roman" w:eastAsia="Times New Roman" w:hAnsi="Times New Roman" w:cs="Times New Roman"/>
                      <w:sz w:val="20"/>
                    </w:rPr>
                  </w:pPr>
                </w:p>
              </w:tc>
            </w:tr>
          </w:tbl>
          <w:p w14:paraId="3D5B3B2C" w14:textId="77777777" w:rsidR="00225A58" w:rsidRPr="00E72F76" w:rsidRDefault="00225A58" w:rsidP="00173DC5">
            <w:pPr>
              <w:spacing w:before="120"/>
              <w:rPr>
                <w:rFonts w:ascii="Times New Roman" w:eastAsia="Times New Roman" w:hAnsi="Times New Roman" w:cs="Times New Roman"/>
                <w:b/>
                <w:sz w:val="20"/>
              </w:rPr>
            </w:pPr>
          </w:p>
        </w:tc>
        <w:tc>
          <w:tcPr>
            <w:tcW w:w="2419" w:type="pct"/>
            <w:vMerge/>
            <w:tcBorders>
              <w:left w:val="single" w:sz="4" w:space="0" w:color="auto"/>
            </w:tcBorders>
            <w:shd w:val="clear" w:color="auto" w:fill="auto"/>
          </w:tcPr>
          <w:p w14:paraId="6FF9CED7" w14:textId="77777777" w:rsidR="00225A58" w:rsidRPr="00E72F76" w:rsidRDefault="00225A58" w:rsidP="00173DC5">
            <w:pPr>
              <w:spacing w:before="120"/>
              <w:jc w:val="center"/>
              <w:rPr>
                <w:rFonts w:ascii="Times New Roman" w:eastAsia="Times New Roman" w:hAnsi="Times New Roman" w:cs="Times New Roman"/>
                <w:sz w:val="20"/>
              </w:rPr>
            </w:pPr>
          </w:p>
        </w:tc>
      </w:tr>
    </w:tbl>
    <w:p w14:paraId="366B93EF" w14:textId="77777777" w:rsidR="00225A58" w:rsidRPr="00E72F76" w:rsidRDefault="00225A58" w:rsidP="00225A58">
      <w:pPr>
        <w:spacing w:before="120"/>
        <w:rPr>
          <w:rFonts w:ascii="Times New Roman" w:eastAsia="Times New Roman" w:hAnsi="Times New Roman" w:cs="Times New Roman"/>
          <w:sz w:val="20"/>
        </w:rPr>
        <w:sectPr w:rsidR="00225A58" w:rsidRPr="00E72F76" w:rsidSect="00225A58">
          <w:type w:val="continuous"/>
          <w:pgSz w:w="16840" w:h="11907" w:orient="landscape" w:code="9"/>
          <w:pgMar w:top="1134" w:right="1134" w:bottom="1701" w:left="1134" w:header="720" w:footer="720" w:gutter="0"/>
          <w:cols w:space="720"/>
          <w:docGrid w:linePitch="326"/>
        </w:sectPr>
      </w:pPr>
    </w:p>
    <w:p w14:paraId="581706CC" w14:textId="77777777" w:rsidR="00225A58" w:rsidRPr="00E72F76" w:rsidRDefault="00225A58" w:rsidP="00225A58">
      <w:pPr>
        <w:spacing w:before="120"/>
        <w:rPr>
          <w:rFonts w:ascii="Times New Roman" w:eastAsia="Times New Roman" w:hAnsi="Times New Roman" w:cs="Times New Roman"/>
          <w:sz w:val="20"/>
        </w:rPr>
        <w:sectPr w:rsidR="00225A58" w:rsidRPr="00E72F76" w:rsidSect="00225A58">
          <w:type w:val="continuous"/>
          <w:pgSz w:w="11907" w:h="16840" w:code="9"/>
          <w:pgMar w:top="1134" w:right="1134" w:bottom="1134" w:left="1701" w:header="720" w:footer="720" w:gutter="0"/>
          <w:cols w:space="720"/>
          <w:docGrid w:linePitch="326"/>
        </w:sectPr>
      </w:pPr>
      <w:r w:rsidRPr="00E72F76">
        <w:rPr>
          <w:rFonts w:ascii="Times New Roman" w:hAnsi="Times New Roman" w:cs="Times New Roman"/>
          <w:i/>
          <w:noProof/>
          <w:sz w:val="28"/>
          <w:szCs w:val="28"/>
        </w:rPr>
        <w:lastRenderedPageBreak/>
        <mc:AlternateContent>
          <mc:Choice Requires="wps">
            <w:drawing>
              <wp:anchor distT="0" distB="0" distL="114300" distR="114300" simplePos="0" relativeHeight="251663360" behindDoc="0" locked="0" layoutInCell="1" allowOverlap="1" wp14:anchorId="4E09FCB5" wp14:editId="70308571">
                <wp:simplePos x="0" y="0"/>
                <wp:positionH relativeFrom="column">
                  <wp:posOffset>3832860</wp:posOffset>
                </wp:positionH>
                <wp:positionV relativeFrom="paragraph">
                  <wp:posOffset>-459740</wp:posOffset>
                </wp:positionV>
                <wp:extent cx="2166257" cy="628650"/>
                <wp:effectExtent l="0" t="0" r="0" b="0"/>
                <wp:wrapNone/>
                <wp:docPr id="8376814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257"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EB244" w14:textId="77777777" w:rsidR="00225A58" w:rsidRPr="00B03627" w:rsidRDefault="00225A58" w:rsidP="00225A58">
                            <w:pPr>
                              <w:jc w:val="center"/>
                              <w:rPr>
                                <w:rFonts w:ascii="Times New Roman" w:hAnsi="Times New Roman" w:cs="Times New Roman"/>
                                <w:b/>
                              </w:rPr>
                            </w:pPr>
                            <w:r w:rsidRPr="00B03627">
                              <w:rPr>
                                <w:rFonts w:ascii="Times New Roman" w:hAnsi="Times New Roman" w:cs="Times New Roman"/>
                                <w:b/>
                              </w:rPr>
                              <w:t>Mẫu số 0</w:t>
                            </w:r>
                            <w:r>
                              <w:rPr>
                                <w:rFonts w:ascii="Times New Roman" w:hAnsi="Times New Roman" w:cs="Times New Roman"/>
                                <w:b/>
                              </w:rPr>
                              <w:t>5</w:t>
                            </w:r>
                          </w:p>
                          <w:p w14:paraId="0A499201" w14:textId="77777777" w:rsidR="00225A58" w:rsidRPr="00B03627" w:rsidRDefault="00225A58" w:rsidP="00225A58">
                            <w:pPr>
                              <w:jc w:val="center"/>
                              <w:rPr>
                                <w:rFonts w:ascii="Times New Roman" w:hAnsi="Times New Roman" w:cs="Times New Roman"/>
                                <w:b/>
                              </w:rPr>
                            </w:pPr>
                            <w:r w:rsidRPr="00B03627">
                              <w:rPr>
                                <w:rFonts w:ascii="Times New Roman" w:eastAsia="Times New Roman" w:hAnsi="Times New Roman" w:cs="Times New Roman"/>
                                <w:i/>
                                <w:color w:val="000000"/>
                              </w:rPr>
                              <w:t>Ban hành kèm theo  Thông tư số     /2025/TT-BCA  ngày      /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9FCB5" id="Text Box 4" o:spid="_x0000_s1027" type="#_x0000_t202" style="position:absolute;left:0;text-align:left;margin-left:301.8pt;margin-top:-36.2pt;width:170.5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" filled="f" stroked="f">
                <v:textbox>
                  <w:txbxContent>
                    <w:p w14:paraId="123EB244" w14:textId="77777777" w:rsidR="00225A58" w:rsidRPr="00B03627" w:rsidRDefault="00225A58" w:rsidP="00225A58">
                      <w:pPr>
                        <w:jc w:val="center"/>
                        <w:rPr>
                          <w:rFonts w:ascii="Times New Roman" w:hAnsi="Times New Roman" w:cs="Times New Roman"/>
                          <w:b/>
                        </w:rPr>
                      </w:pPr>
                      <w:r w:rsidRPr="00B03627">
                        <w:rPr>
                          <w:rFonts w:ascii="Times New Roman" w:hAnsi="Times New Roman" w:cs="Times New Roman"/>
                          <w:b/>
                        </w:rPr>
                        <w:t>Mẫu số 0</w:t>
                      </w:r>
                      <w:r>
                        <w:rPr>
                          <w:rFonts w:ascii="Times New Roman" w:hAnsi="Times New Roman" w:cs="Times New Roman"/>
                          <w:b/>
                        </w:rPr>
                        <w:t>5</w:t>
                      </w:r>
                    </w:p>
                    <w:p w14:paraId="0A499201" w14:textId="77777777" w:rsidR="00225A58" w:rsidRPr="00B03627" w:rsidRDefault="00225A58" w:rsidP="00225A58">
                      <w:pPr>
                        <w:jc w:val="center"/>
                        <w:rPr>
                          <w:rFonts w:ascii="Times New Roman" w:hAnsi="Times New Roman" w:cs="Times New Roman"/>
                          <w:b/>
                        </w:rPr>
                      </w:pPr>
                      <w:r w:rsidRPr="00B03627">
                        <w:rPr>
                          <w:rFonts w:ascii="Times New Roman" w:eastAsia="Times New Roman" w:hAnsi="Times New Roman" w:cs="Times New Roman"/>
                          <w:i/>
                          <w:color w:val="000000"/>
                        </w:rPr>
                        <w:t>Ban hành kèm theo  Thông tư số     /2025/TT-BCA  ngày      /    /2025</w:t>
                      </w:r>
                    </w:p>
                  </w:txbxContent>
                </v:textbox>
              </v:shape>
            </w:pict>
          </mc:Fallback>
        </mc:AlternateContent>
      </w:r>
    </w:p>
    <w:tbl>
      <w:tblPr>
        <w:tblW w:w="0" w:type="auto"/>
        <w:tblInd w:w="-459" w:type="dxa"/>
        <w:tblLook w:val="04A0" w:firstRow="1" w:lastRow="0" w:firstColumn="1" w:lastColumn="0" w:noHBand="0" w:noVBand="1"/>
      </w:tblPr>
      <w:tblGrid>
        <w:gridCol w:w="2807"/>
        <w:gridCol w:w="6724"/>
      </w:tblGrid>
      <w:tr w:rsidR="009C669F" w:rsidRPr="00E72F76" w14:paraId="72FF0B73" w14:textId="77777777" w:rsidTr="00173DC5">
        <w:tc>
          <w:tcPr>
            <w:tcW w:w="2835" w:type="dxa"/>
          </w:tcPr>
          <w:p w14:paraId="066CAB30"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sz w:val="28"/>
                <w:szCs w:val="28"/>
              </w:rPr>
              <w:t>………. (</w:t>
            </w:r>
            <w:proofErr w:type="gramStart"/>
            <w:r w:rsidRPr="00E72F76">
              <w:rPr>
                <w:rFonts w:ascii="Times New Roman" w:hAnsi="Times New Roman" w:cs="Times New Roman"/>
                <w:sz w:val="28"/>
                <w:szCs w:val="28"/>
              </w:rPr>
              <w:t>1)…</w:t>
            </w:r>
            <w:proofErr w:type="gramEnd"/>
            <w:r w:rsidRPr="00E72F76">
              <w:rPr>
                <w:rFonts w:ascii="Times New Roman" w:hAnsi="Times New Roman" w:cs="Times New Roman"/>
                <w:sz w:val="28"/>
                <w:szCs w:val="28"/>
              </w:rPr>
              <w:t>…….</w:t>
            </w:r>
          </w:p>
          <w:p w14:paraId="11EFF335" w14:textId="77777777" w:rsidR="00225A58" w:rsidRPr="00E72F76" w:rsidRDefault="00225A58" w:rsidP="00173DC5">
            <w:pPr>
              <w:jc w:val="center"/>
              <w:rPr>
                <w:rFonts w:ascii="Times New Roman" w:hAnsi="Times New Roman" w:cs="Times New Roman"/>
                <w:spacing w:val="-4"/>
                <w:sz w:val="28"/>
                <w:szCs w:val="28"/>
              </w:rPr>
            </w:pPr>
            <w:r w:rsidRPr="00E72F76">
              <w:rPr>
                <w:rFonts w:ascii="Times New Roman" w:hAnsi="Times New Roman" w:cs="Times New Roman"/>
                <w:sz w:val="28"/>
                <w:szCs w:val="28"/>
              </w:rPr>
              <w:t>……….</w:t>
            </w:r>
            <w:r w:rsidRPr="00E72F76">
              <w:rPr>
                <w:rFonts w:ascii="Times New Roman" w:hAnsi="Times New Roman" w:cs="Times New Roman"/>
                <w:spacing w:val="-4"/>
                <w:sz w:val="28"/>
                <w:szCs w:val="28"/>
              </w:rPr>
              <w:t xml:space="preserve"> (</w:t>
            </w:r>
            <w:proofErr w:type="gramStart"/>
            <w:r w:rsidRPr="00E72F76">
              <w:rPr>
                <w:rFonts w:ascii="Times New Roman" w:hAnsi="Times New Roman" w:cs="Times New Roman"/>
                <w:sz w:val="28"/>
                <w:szCs w:val="28"/>
              </w:rPr>
              <w:t>2)…</w:t>
            </w:r>
            <w:proofErr w:type="gramEnd"/>
            <w:r w:rsidRPr="00E72F76">
              <w:rPr>
                <w:rFonts w:ascii="Times New Roman" w:hAnsi="Times New Roman" w:cs="Times New Roman"/>
                <w:sz w:val="28"/>
                <w:szCs w:val="28"/>
              </w:rPr>
              <w:t>…….</w:t>
            </w:r>
          </w:p>
          <w:p w14:paraId="3D51F685"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107C2A27" wp14:editId="0669D571">
                      <wp:simplePos x="0" y="0"/>
                      <wp:positionH relativeFrom="column">
                        <wp:posOffset>422275</wp:posOffset>
                      </wp:positionH>
                      <wp:positionV relativeFrom="paragraph">
                        <wp:posOffset>47625</wp:posOffset>
                      </wp:positionV>
                      <wp:extent cx="976630" cy="635"/>
                      <wp:effectExtent l="10795" t="10160" r="12700" b="8255"/>
                      <wp:wrapNone/>
                      <wp:docPr id="89590414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6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A2A5F" id="Straight Arrow Connector 6" o:spid="_x0000_s1026" type="#_x0000_t32" style="position:absolute;margin-left:33.25pt;margin-top:3.75pt;width:76.9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"/>
                  </w:pict>
                </mc:Fallback>
              </mc:AlternateContent>
            </w:r>
          </w:p>
        </w:tc>
        <w:tc>
          <w:tcPr>
            <w:tcW w:w="6838" w:type="dxa"/>
          </w:tcPr>
          <w:p w14:paraId="0C6B23FC" w14:textId="77777777" w:rsidR="00225A58" w:rsidRPr="00E72F76" w:rsidRDefault="00225A58" w:rsidP="00173DC5">
            <w:pPr>
              <w:jc w:val="center"/>
              <w:rPr>
                <w:rFonts w:ascii="Times New Roman" w:hAnsi="Times New Roman" w:cs="Times New Roman"/>
                <w:b/>
                <w:sz w:val="28"/>
                <w:szCs w:val="28"/>
              </w:rPr>
            </w:pPr>
            <w:r w:rsidRPr="00E72F76">
              <w:rPr>
                <w:rFonts w:ascii="Times New Roman" w:hAnsi="Times New Roman" w:cs="Times New Roman"/>
                <w:b/>
                <w:sz w:val="28"/>
                <w:szCs w:val="28"/>
              </w:rPr>
              <w:t>CỘNG HÒA XÃ HỘI CHỦ NGHĨA VIỆT NAM</w:t>
            </w:r>
          </w:p>
          <w:p w14:paraId="055041F5"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52DF72A" wp14:editId="6F6FD90D">
                      <wp:simplePos x="0" y="0"/>
                      <wp:positionH relativeFrom="column">
                        <wp:posOffset>1066528</wp:posOffset>
                      </wp:positionH>
                      <wp:positionV relativeFrom="paragraph">
                        <wp:posOffset>219256</wp:posOffset>
                      </wp:positionV>
                      <wp:extent cx="2028825" cy="0"/>
                      <wp:effectExtent l="11430" t="7620" r="7620" b="11430"/>
                      <wp:wrapNone/>
                      <wp:docPr id="163181271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B39B6" id="Straight Arrow Connector 5" o:spid="_x0000_s1026" type="#_x0000_t32" style="position:absolute;margin-left:84pt;margin-top:17.25pt;width:15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"/>
                  </w:pict>
                </mc:Fallback>
              </mc:AlternateContent>
            </w:r>
            <w:r w:rsidRPr="00E72F76">
              <w:rPr>
                <w:rFonts w:ascii="Times New Roman" w:hAnsi="Times New Roman" w:cs="Times New Roman"/>
                <w:b/>
                <w:sz w:val="28"/>
                <w:szCs w:val="28"/>
              </w:rPr>
              <w:t>Độc lập - Tự do - Hạnh phúc</w:t>
            </w:r>
          </w:p>
        </w:tc>
      </w:tr>
      <w:tr w:rsidR="009C669F" w:rsidRPr="00E72F76" w14:paraId="7030F39E" w14:textId="77777777" w:rsidTr="00173DC5">
        <w:tc>
          <w:tcPr>
            <w:tcW w:w="2835" w:type="dxa"/>
          </w:tcPr>
          <w:p w14:paraId="3D672480"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sz w:val="28"/>
                <w:szCs w:val="28"/>
              </w:rPr>
              <w:t xml:space="preserve">Số: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QĐ- …(3)…</w:t>
            </w:r>
          </w:p>
        </w:tc>
        <w:tc>
          <w:tcPr>
            <w:tcW w:w="6838" w:type="dxa"/>
          </w:tcPr>
          <w:p w14:paraId="38F027BB" w14:textId="77777777" w:rsidR="00225A58" w:rsidRPr="00E72F76" w:rsidRDefault="00225A58" w:rsidP="00173DC5">
            <w:pPr>
              <w:jc w:val="center"/>
              <w:rPr>
                <w:rFonts w:ascii="Times New Roman" w:hAnsi="Times New Roman" w:cs="Times New Roman"/>
                <w:b/>
                <w:sz w:val="28"/>
                <w:szCs w:val="28"/>
              </w:rPr>
            </w:pPr>
            <w:proofErr w:type="gramStart"/>
            <w:r w:rsidRPr="00E72F76">
              <w:rPr>
                <w:rFonts w:ascii="Times New Roman" w:hAnsi="Times New Roman" w:cs="Times New Roman"/>
                <w:i/>
                <w:sz w:val="28"/>
                <w:szCs w:val="28"/>
              </w:rPr>
              <w:t>…</w:t>
            </w:r>
            <w:r w:rsidRPr="00E72F76">
              <w:rPr>
                <w:rFonts w:ascii="Times New Roman" w:hAnsi="Times New Roman" w:cs="Times New Roman"/>
                <w:spacing w:val="-4"/>
                <w:sz w:val="28"/>
                <w:szCs w:val="28"/>
              </w:rPr>
              <w:t>(</w:t>
            </w:r>
            <w:proofErr w:type="gramEnd"/>
            <w:r w:rsidRPr="00E72F76">
              <w:rPr>
                <w:rFonts w:ascii="Times New Roman" w:hAnsi="Times New Roman" w:cs="Times New Roman"/>
                <w:spacing w:val="-4"/>
                <w:sz w:val="28"/>
                <w:szCs w:val="28"/>
              </w:rPr>
              <w:t>4)</w:t>
            </w:r>
            <w:r w:rsidRPr="00E72F76">
              <w:rPr>
                <w:rFonts w:ascii="Times New Roman" w:hAnsi="Times New Roman" w:cs="Times New Roman"/>
                <w:i/>
                <w:sz w:val="28"/>
                <w:szCs w:val="28"/>
              </w:rPr>
              <w:t xml:space="preserve">…, ngày….. tháng </w:t>
            </w:r>
            <w:proofErr w:type="gramStart"/>
            <w:r w:rsidRPr="00E72F76">
              <w:rPr>
                <w:rFonts w:ascii="Times New Roman" w:hAnsi="Times New Roman" w:cs="Times New Roman"/>
                <w:i/>
                <w:sz w:val="28"/>
                <w:szCs w:val="28"/>
              </w:rPr>
              <w:t>…..</w:t>
            </w:r>
            <w:proofErr w:type="gramEnd"/>
            <w:r w:rsidRPr="00E72F76">
              <w:rPr>
                <w:rFonts w:ascii="Times New Roman" w:hAnsi="Times New Roman" w:cs="Times New Roman"/>
                <w:i/>
                <w:sz w:val="28"/>
                <w:szCs w:val="28"/>
              </w:rPr>
              <w:t>năm …....</w:t>
            </w:r>
          </w:p>
        </w:tc>
      </w:tr>
    </w:tbl>
    <w:p w14:paraId="20FEE791" w14:textId="77777777" w:rsidR="00225A58" w:rsidRPr="00E72F76" w:rsidRDefault="00225A58" w:rsidP="00225A58">
      <w:pPr>
        <w:jc w:val="center"/>
        <w:rPr>
          <w:rFonts w:ascii="Times New Roman" w:hAnsi="Times New Roman" w:cs="Times New Roman"/>
          <w:sz w:val="28"/>
          <w:szCs w:val="28"/>
        </w:rPr>
      </w:pPr>
    </w:p>
    <w:p w14:paraId="6E066031" w14:textId="77777777" w:rsidR="00225A58" w:rsidRPr="00E72F76" w:rsidRDefault="00225A58" w:rsidP="00225A58">
      <w:pPr>
        <w:jc w:val="center"/>
        <w:rPr>
          <w:rFonts w:ascii="Times New Roman" w:hAnsi="Times New Roman" w:cs="Times New Roman"/>
          <w:b/>
          <w:sz w:val="28"/>
          <w:szCs w:val="28"/>
        </w:rPr>
      </w:pPr>
      <w:r w:rsidRPr="00E72F76">
        <w:rPr>
          <w:rFonts w:ascii="Times New Roman" w:hAnsi="Times New Roman" w:cs="Times New Roman"/>
          <w:b/>
          <w:sz w:val="28"/>
          <w:szCs w:val="28"/>
        </w:rPr>
        <w:t xml:space="preserve">QUYẾT ĐỊNH </w:t>
      </w:r>
    </w:p>
    <w:p w14:paraId="05A532B0" w14:textId="77777777" w:rsidR="00225A58" w:rsidRPr="00E72F76" w:rsidRDefault="00225A58" w:rsidP="00225A58">
      <w:pPr>
        <w:jc w:val="center"/>
        <w:rPr>
          <w:rFonts w:ascii="Times New Roman" w:hAnsi="Times New Roman" w:cs="Times New Roman"/>
          <w:b/>
          <w:sz w:val="28"/>
          <w:szCs w:val="28"/>
        </w:rPr>
      </w:pPr>
      <w:r w:rsidRPr="00E72F76">
        <w:rPr>
          <w:rFonts w:ascii="Times New Roman" w:hAnsi="Times New Roman" w:cs="Times New Roman"/>
          <w:b/>
          <w:sz w:val="28"/>
          <w:szCs w:val="28"/>
        </w:rPr>
        <w:t xml:space="preserve">Về việc kiểm tra công tác trực sẵn sàng </w:t>
      </w:r>
      <w:r w:rsidRPr="00E72F76">
        <w:rPr>
          <w:rFonts w:ascii="Times New Roman" w:hAnsi="Times New Roman" w:cs="Times New Roman"/>
          <w:b/>
          <w:sz w:val="28"/>
          <w:szCs w:val="28"/>
        </w:rPr>
        <w:br/>
        <w:t>chữa cháy và cứu nạn, cứu hộ</w:t>
      </w:r>
    </w:p>
    <w:p w14:paraId="2D963938" w14:textId="77777777" w:rsidR="00225A58" w:rsidRPr="00E72F76" w:rsidRDefault="00225A58" w:rsidP="00225A58">
      <w:pPr>
        <w:spacing w:before="360" w:after="240"/>
        <w:jc w:val="center"/>
        <w:rPr>
          <w:rFonts w:ascii="Times New Roman" w:hAnsi="Times New Roman" w:cs="Times New Roman"/>
          <w:sz w:val="28"/>
          <w:szCs w:val="28"/>
        </w:rPr>
      </w:pPr>
      <w:r w:rsidRPr="00E72F76">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0E6BCE9" wp14:editId="1EEA13C8">
                <wp:simplePos x="0" y="0"/>
                <wp:positionH relativeFrom="column">
                  <wp:posOffset>2158365</wp:posOffset>
                </wp:positionH>
                <wp:positionV relativeFrom="paragraph">
                  <wp:posOffset>85090</wp:posOffset>
                </wp:positionV>
                <wp:extent cx="1666875" cy="0"/>
                <wp:effectExtent l="9525" t="12065" r="9525" b="6985"/>
                <wp:wrapNone/>
                <wp:docPr id="165837599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A14B6" id="Straight Arrow Connector 3" o:spid="_x0000_s1026" type="#_x0000_t32" style="position:absolute;margin-left:169.95pt;margin-top:6.7pt;width:13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j0uAEAAFYDAAAOAAAAZHJzL2Uyb0RvYy54bWysU8Fu2zAMvQ/YPwi6L44DJOu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"/>
            </w:pict>
          </mc:Fallback>
        </mc:AlternateConten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5)…</w:t>
      </w:r>
    </w:p>
    <w:p w14:paraId="771DE46B" w14:textId="77777777" w:rsidR="00225A58" w:rsidRPr="00E72F76" w:rsidRDefault="00225A58" w:rsidP="00225A58">
      <w:pPr>
        <w:ind w:firstLine="709"/>
        <w:rPr>
          <w:rFonts w:ascii="Times New Roman" w:hAnsi="Times New Roman" w:cs="Times New Roman"/>
          <w:i/>
          <w:iCs/>
          <w:spacing w:val="-6"/>
          <w:sz w:val="28"/>
          <w:szCs w:val="28"/>
        </w:rPr>
      </w:pPr>
      <w:r w:rsidRPr="00E72F76">
        <w:rPr>
          <w:rFonts w:ascii="Times New Roman" w:hAnsi="Times New Roman" w:cs="Times New Roman"/>
          <w:i/>
          <w:iCs/>
          <w:spacing w:val="-6"/>
          <w:sz w:val="28"/>
          <w:szCs w:val="28"/>
        </w:rPr>
        <w:t xml:space="preserve">Căn cứ Thông tư số     /2025/TT-BCA ngày    tháng    năm 2024 của Bộ trưởng Bộ Công </w:t>
      </w:r>
      <w:proofErr w:type="gramStart"/>
      <w:r w:rsidRPr="00E72F76">
        <w:rPr>
          <w:rFonts w:ascii="Times New Roman" w:hAnsi="Times New Roman" w:cs="Times New Roman"/>
          <w:i/>
          <w:iCs/>
          <w:spacing w:val="-6"/>
          <w:sz w:val="28"/>
          <w:szCs w:val="28"/>
        </w:rPr>
        <w:t>an</w:t>
      </w:r>
      <w:proofErr w:type="gramEnd"/>
      <w:r w:rsidRPr="00E72F76">
        <w:rPr>
          <w:rFonts w:ascii="Times New Roman" w:hAnsi="Times New Roman" w:cs="Times New Roman"/>
          <w:i/>
          <w:iCs/>
          <w:spacing w:val="-6"/>
          <w:sz w:val="28"/>
          <w:szCs w:val="28"/>
        </w:rPr>
        <w:t xml:space="preserve"> quy định nhiệm vụ công tác chữa cháy, cứu nạn, cứu hộ của lực lượng Công an nhân dân;</w:t>
      </w:r>
    </w:p>
    <w:p w14:paraId="50D0DD39" w14:textId="77777777" w:rsidR="00225A58" w:rsidRPr="00E72F76" w:rsidRDefault="00225A58" w:rsidP="00225A58">
      <w:pPr>
        <w:ind w:firstLine="709"/>
        <w:rPr>
          <w:rFonts w:ascii="Times New Roman" w:hAnsi="Times New Roman" w:cs="Times New Roman"/>
          <w:sz w:val="28"/>
          <w:szCs w:val="28"/>
        </w:rPr>
      </w:pPr>
      <w:r w:rsidRPr="00E72F76">
        <w:rPr>
          <w:rFonts w:ascii="Times New Roman" w:hAnsi="Times New Roman" w:cs="Times New Roman"/>
          <w:i/>
          <w:iCs/>
          <w:sz w:val="28"/>
          <w:szCs w:val="28"/>
        </w:rPr>
        <w:t>Căn cứ ………………………………</w:t>
      </w:r>
      <w:proofErr w:type="gramStart"/>
      <w:r w:rsidRPr="00E72F76">
        <w:rPr>
          <w:rFonts w:ascii="Times New Roman" w:hAnsi="Times New Roman" w:cs="Times New Roman"/>
          <w:i/>
          <w:iCs/>
          <w:sz w:val="28"/>
          <w:szCs w:val="28"/>
        </w:rPr>
        <w:t>…..</w:t>
      </w:r>
      <w:proofErr w:type="gramEnd"/>
      <w:r w:rsidRPr="00E72F76">
        <w:rPr>
          <w:rFonts w:ascii="Times New Roman" w:hAnsi="Times New Roman" w:cs="Times New Roman"/>
          <w:i/>
          <w:iCs/>
          <w:sz w:val="28"/>
          <w:szCs w:val="28"/>
        </w:rPr>
        <w:t>(6)……………………………..;</w:t>
      </w:r>
    </w:p>
    <w:p w14:paraId="77C3B363" w14:textId="77777777" w:rsidR="00225A58" w:rsidRPr="00E72F76" w:rsidRDefault="00225A58" w:rsidP="00225A58">
      <w:pPr>
        <w:ind w:firstLine="709"/>
        <w:rPr>
          <w:rFonts w:ascii="Times New Roman" w:hAnsi="Times New Roman" w:cs="Times New Roman"/>
          <w:sz w:val="28"/>
          <w:szCs w:val="28"/>
        </w:rPr>
      </w:pPr>
      <w:r w:rsidRPr="00E72F76">
        <w:rPr>
          <w:rFonts w:ascii="Times New Roman" w:hAnsi="Times New Roman" w:cs="Times New Roman"/>
          <w:sz w:val="28"/>
          <w:szCs w:val="28"/>
        </w:rPr>
        <w:t>Theo đề nghị của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xml:space="preserve">…………………..…………………………. </w:t>
      </w:r>
    </w:p>
    <w:p w14:paraId="29C5DB72" w14:textId="77777777" w:rsidR="00225A58" w:rsidRPr="00E72F76" w:rsidRDefault="00225A58" w:rsidP="00225A58">
      <w:pPr>
        <w:jc w:val="center"/>
        <w:rPr>
          <w:rFonts w:ascii="Times New Roman" w:hAnsi="Times New Roman" w:cs="Times New Roman"/>
          <w:b/>
          <w:sz w:val="28"/>
          <w:szCs w:val="28"/>
        </w:rPr>
      </w:pPr>
      <w:r w:rsidRPr="00E72F76">
        <w:rPr>
          <w:rFonts w:ascii="Times New Roman" w:hAnsi="Times New Roman" w:cs="Times New Roman"/>
          <w:b/>
          <w:sz w:val="28"/>
          <w:szCs w:val="28"/>
        </w:rPr>
        <w:t>QUYẾT ĐỊNH:</w:t>
      </w:r>
    </w:p>
    <w:p w14:paraId="26806F45" w14:textId="77777777" w:rsidR="00225A58" w:rsidRPr="00E72F76" w:rsidRDefault="00225A58" w:rsidP="00225A58">
      <w:pPr>
        <w:rPr>
          <w:rFonts w:ascii="Times New Roman" w:hAnsi="Times New Roman" w:cs="Times New Roman"/>
          <w:sz w:val="28"/>
          <w:szCs w:val="28"/>
        </w:rPr>
      </w:pPr>
      <w:r w:rsidRPr="00E72F76">
        <w:rPr>
          <w:rFonts w:ascii="Times New Roman" w:hAnsi="Times New Roman" w:cs="Times New Roman"/>
          <w:b/>
          <w:sz w:val="28"/>
          <w:szCs w:val="28"/>
        </w:rPr>
        <w:tab/>
        <w:t>Điều 1</w:t>
      </w:r>
      <w:r w:rsidRPr="00E72F76">
        <w:rPr>
          <w:rFonts w:ascii="Times New Roman" w:hAnsi="Times New Roman" w:cs="Times New Roman"/>
          <w:sz w:val="28"/>
          <w:szCs w:val="28"/>
        </w:rPr>
        <w:t xml:space="preserve">: Kiểm tra định kỳ/đột xuất công tác </w:t>
      </w:r>
      <w:r w:rsidRPr="00E72F76">
        <w:rPr>
          <w:rFonts w:ascii="Times New Roman" w:hAnsi="Times New Roman" w:cs="Times New Roman"/>
          <w:spacing w:val="-6"/>
          <w:sz w:val="28"/>
          <w:szCs w:val="28"/>
        </w:rPr>
        <w:t xml:space="preserve">trực sẵn sàng chữa cháy và cứu nạn, cứu hộ </w:t>
      </w:r>
      <w:proofErr w:type="gramStart"/>
      <w:r w:rsidRPr="00E72F76">
        <w:rPr>
          <w:rFonts w:ascii="Times New Roman" w:hAnsi="Times New Roman" w:cs="Times New Roman"/>
          <w:sz w:val="28"/>
          <w:szCs w:val="28"/>
        </w:rPr>
        <w:t>tại:…</w:t>
      </w:r>
      <w:proofErr w:type="gramEnd"/>
      <w:r w:rsidRPr="00E72F76">
        <w:rPr>
          <w:rFonts w:ascii="Times New Roman" w:hAnsi="Times New Roman" w:cs="Times New Roman"/>
          <w:sz w:val="28"/>
          <w:szCs w:val="28"/>
        </w:rPr>
        <w:t>………. …………………………………………………………</w:t>
      </w:r>
    </w:p>
    <w:p w14:paraId="28396F27" w14:textId="77777777" w:rsidR="00225A58" w:rsidRPr="00E72F76" w:rsidRDefault="00225A58" w:rsidP="00225A58">
      <w:pPr>
        <w:rPr>
          <w:rFonts w:ascii="Times New Roman" w:hAnsi="Times New Roman" w:cs="Times New Roman"/>
          <w:sz w:val="28"/>
          <w:szCs w:val="28"/>
        </w:rPr>
      </w:pPr>
      <w:r w:rsidRPr="00E72F76">
        <w:rPr>
          <w:rFonts w:ascii="Times New Roman" w:hAnsi="Times New Roman" w:cs="Times New Roman"/>
          <w:sz w:val="28"/>
          <w:szCs w:val="28"/>
        </w:rPr>
        <w:tab/>
        <w:t>Thời gian kiểm tra: Từ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đến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w:t>
      </w:r>
    </w:p>
    <w:p w14:paraId="3E69F0C7" w14:textId="77777777" w:rsidR="00225A58" w:rsidRPr="00E72F76" w:rsidRDefault="00225A58" w:rsidP="00225A58">
      <w:pPr>
        <w:rPr>
          <w:rFonts w:ascii="Times New Roman" w:hAnsi="Times New Roman" w:cs="Times New Roman"/>
          <w:sz w:val="28"/>
          <w:szCs w:val="28"/>
        </w:rPr>
      </w:pPr>
      <w:r w:rsidRPr="00E72F76">
        <w:rPr>
          <w:rFonts w:ascii="Times New Roman" w:hAnsi="Times New Roman" w:cs="Times New Roman"/>
          <w:sz w:val="28"/>
          <w:szCs w:val="28"/>
        </w:rPr>
        <w:tab/>
      </w:r>
      <w:r w:rsidRPr="00E72F76">
        <w:rPr>
          <w:rFonts w:ascii="Times New Roman" w:hAnsi="Times New Roman" w:cs="Times New Roman"/>
          <w:b/>
          <w:sz w:val="28"/>
          <w:szCs w:val="28"/>
        </w:rPr>
        <w:t>Điều 2</w:t>
      </w:r>
      <w:r w:rsidRPr="00E72F76">
        <w:rPr>
          <w:rFonts w:ascii="Times New Roman" w:hAnsi="Times New Roman" w:cs="Times New Roman"/>
          <w:sz w:val="28"/>
          <w:szCs w:val="28"/>
        </w:rPr>
        <w:t>: Thành lập đoàn kiểm tra công tác trực sẵn sàng chữa cháy và cứu nạn, cứu hộ của …</w:t>
      </w:r>
      <w:r w:rsidRPr="00E72F76">
        <w:rPr>
          <w:rStyle w:val="FootnoteReference"/>
          <w:rFonts w:ascii="Times New Roman" w:hAnsi="Times New Roman" w:cs="Times New Roman"/>
          <w:sz w:val="28"/>
          <w:szCs w:val="28"/>
        </w:rPr>
        <w:t>(</w:t>
      </w:r>
      <w:proofErr w:type="gramStart"/>
      <w:r w:rsidRPr="00E72F76">
        <w:rPr>
          <w:rFonts w:ascii="Times New Roman" w:hAnsi="Times New Roman" w:cs="Times New Roman"/>
          <w:sz w:val="28"/>
          <w:szCs w:val="28"/>
        </w:rPr>
        <w:t>2)…</w:t>
      </w:r>
      <w:proofErr w:type="gramEnd"/>
      <w:r w:rsidRPr="00E72F76">
        <w:rPr>
          <w:rFonts w:ascii="Times New Roman" w:hAnsi="Times New Roman" w:cs="Times New Roman"/>
          <w:sz w:val="28"/>
          <w:szCs w:val="28"/>
        </w:rPr>
        <w:t xml:space="preserve"> gồm các đồng chí có tên dưới đây:</w:t>
      </w:r>
    </w:p>
    <w:p w14:paraId="0146D252" w14:textId="77777777" w:rsidR="00225A58" w:rsidRPr="00E72F76" w:rsidRDefault="00225A58" w:rsidP="00225A58">
      <w:pPr>
        <w:numPr>
          <w:ilvl w:val="0"/>
          <w:numId w:val="1"/>
        </w:numPr>
        <w:rPr>
          <w:rFonts w:ascii="Times New Roman" w:hAnsi="Times New Roman" w:cs="Times New Roman"/>
          <w:sz w:val="28"/>
          <w:szCs w:val="28"/>
        </w:rPr>
      </w:pPr>
      <w:r w:rsidRPr="00E72F76">
        <w:rPr>
          <w:rFonts w:ascii="Times New Roman" w:hAnsi="Times New Roman" w:cs="Times New Roman"/>
          <w:sz w:val="28"/>
          <w:szCs w:val="28"/>
        </w:rPr>
        <w:t xml:space="preserve">Đ/c ………………., cấp bậc…………, chức vụ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 Trưởng đoàn;</w:t>
      </w:r>
    </w:p>
    <w:p w14:paraId="14FF46F8" w14:textId="77777777" w:rsidR="00225A58" w:rsidRPr="00E72F76" w:rsidRDefault="00225A58" w:rsidP="00225A58">
      <w:pPr>
        <w:numPr>
          <w:ilvl w:val="0"/>
          <w:numId w:val="1"/>
        </w:numPr>
        <w:rPr>
          <w:rFonts w:ascii="Times New Roman" w:hAnsi="Times New Roman" w:cs="Times New Roman"/>
          <w:sz w:val="28"/>
          <w:szCs w:val="28"/>
        </w:rPr>
      </w:pPr>
      <w:r w:rsidRPr="00E72F76">
        <w:rPr>
          <w:rFonts w:ascii="Times New Roman" w:hAnsi="Times New Roman" w:cs="Times New Roman"/>
          <w:sz w:val="28"/>
          <w:szCs w:val="28"/>
        </w:rPr>
        <w:t xml:space="preserve">Đ/c ………………., cấp bậc…………, chức vụ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 Thành viên;</w:t>
      </w:r>
    </w:p>
    <w:p w14:paraId="20524DE5" w14:textId="77777777" w:rsidR="00225A58" w:rsidRPr="00E72F76" w:rsidRDefault="00225A58" w:rsidP="00225A58">
      <w:pPr>
        <w:ind w:left="1069"/>
        <w:rPr>
          <w:rFonts w:ascii="Times New Roman" w:hAnsi="Times New Roman" w:cs="Times New Roman"/>
          <w:sz w:val="28"/>
          <w:szCs w:val="28"/>
        </w:rPr>
      </w:pPr>
      <w:r w:rsidRPr="00E72F76">
        <w:rPr>
          <w:rFonts w:ascii="Times New Roman" w:hAnsi="Times New Roman" w:cs="Times New Roman"/>
          <w:sz w:val="28"/>
          <w:szCs w:val="28"/>
        </w:rPr>
        <w:t>……….……………………………………………………………… .</w:t>
      </w:r>
    </w:p>
    <w:p w14:paraId="10831935" w14:textId="77777777" w:rsidR="00225A58" w:rsidRPr="00E72F76" w:rsidRDefault="00225A58" w:rsidP="00225A58">
      <w:pPr>
        <w:ind w:firstLine="720"/>
        <w:rPr>
          <w:rFonts w:ascii="Times New Roman" w:hAnsi="Times New Roman" w:cs="Times New Roman"/>
          <w:sz w:val="28"/>
          <w:szCs w:val="28"/>
        </w:rPr>
      </w:pPr>
      <w:r w:rsidRPr="00E72F76">
        <w:rPr>
          <w:rFonts w:ascii="Times New Roman" w:hAnsi="Times New Roman" w:cs="Times New Roman"/>
          <w:b/>
          <w:sz w:val="28"/>
          <w:szCs w:val="28"/>
        </w:rPr>
        <w:t>Điều 3</w:t>
      </w:r>
      <w:r w:rsidRPr="00E72F76">
        <w:rPr>
          <w:rFonts w:ascii="Times New Roman" w:hAnsi="Times New Roman" w:cs="Times New Roman"/>
          <w:sz w:val="28"/>
          <w:szCs w:val="28"/>
        </w:rPr>
        <w:t>: Đoàn kiểm tra có trách nhiệm kiểm tra công tác trực sẵn sàng chữa cháy và cứu nạn, cứu hộ tại các đơn vị tại Điều 1 và báo cáo kết quả kiểm tra về Thủ trưởng đơn vị.</w:t>
      </w:r>
    </w:p>
    <w:p w14:paraId="106ABB45" w14:textId="77777777" w:rsidR="00225A58" w:rsidRPr="00E72F76" w:rsidRDefault="00225A58" w:rsidP="00225A58">
      <w:pPr>
        <w:rPr>
          <w:rFonts w:ascii="Times New Roman" w:hAnsi="Times New Roman" w:cs="Times New Roman"/>
          <w:sz w:val="28"/>
          <w:szCs w:val="28"/>
        </w:rPr>
      </w:pPr>
      <w:r w:rsidRPr="00E72F76">
        <w:rPr>
          <w:rFonts w:ascii="Times New Roman" w:hAnsi="Times New Roman" w:cs="Times New Roman"/>
          <w:sz w:val="28"/>
          <w:szCs w:val="28"/>
        </w:rPr>
        <w:tab/>
        <w:t>Nhiệm vụ cụ thể của từng thành viên do Trưởng đoàn phân công. Đoàn kiểm tra tự giải thể khi hoàn thành nhiệm vụ.</w:t>
      </w:r>
    </w:p>
    <w:p w14:paraId="699EF9F4" w14:textId="77777777" w:rsidR="00225A58" w:rsidRPr="00E72F76" w:rsidRDefault="00225A58" w:rsidP="00225A58">
      <w:pPr>
        <w:rPr>
          <w:rFonts w:ascii="Times New Roman" w:hAnsi="Times New Roman" w:cs="Times New Roman"/>
          <w:sz w:val="28"/>
          <w:szCs w:val="28"/>
        </w:rPr>
      </w:pPr>
      <w:r w:rsidRPr="00E72F76">
        <w:rPr>
          <w:rFonts w:ascii="Times New Roman" w:hAnsi="Times New Roman" w:cs="Times New Roman"/>
          <w:b/>
          <w:sz w:val="28"/>
          <w:szCs w:val="28"/>
        </w:rPr>
        <w:tab/>
        <w:t>Điều 4</w:t>
      </w:r>
      <w:r w:rsidRPr="00E72F76">
        <w:rPr>
          <w:rFonts w:ascii="Times New Roman" w:hAnsi="Times New Roman" w:cs="Times New Roman"/>
          <w:sz w:val="28"/>
          <w:szCs w:val="28"/>
        </w:rPr>
        <w:t xml:space="preserve">: Quyết định này có hiệu lực kể từ ngày ký. Các đồng chí có tên </w:t>
      </w:r>
      <w:proofErr w:type="gramStart"/>
      <w:r w:rsidRPr="00E72F76">
        <w:rPr>
          <w:rFonts w:ascii="Times New Roman" w:hAnsi="Times New Roman" w:cs="Times New Roman"/>
          <w:sz w:val="28"/>
          <w:szCs w:val="28"/>
        </w:rPr>
        <w:t>nêu  tại</w:t>
      </w:r>
      <w:proofErr w:type="gramEnd"/>
      <w:r w:rsidRPr="00E72F76">
        <w:rPr>
          <w:rFonts w:ascii="Times New Roman" w:hAnsi="Times New Roman" w:cs="Times New Roman"/>
          <w:sz w:val="28"/>
          <w:szCs w:val="28"/>
        </w:rPr>
        <w:t xml:space="preserve"> Điều 2 và đơn vị có liên quan chịu trách nhiệm thi hành Quyết định này./.</w:t>
      </w:r>
    </w:p>
    <w:tbl>
      <w:tblPr>
        <w:tblW w:w="9464" w:type="dxa"/>
        <w:tblLook w:val="04A0" w:firstRow="1" w:lastRow="0" w:firstColumn="1" w:lastColumn="0" w:noHBand="0" w:noVBand="1"/>
      </w:tblPr>
      <w:tblGrid>
        <w:gridCol w:w="2093"/>
        <w:gridCol w:w="1256"/>
        <w:gridCol w:w="6115"/>
      </w:tblGrid>
      <w:tr w:rsidR="009C669F" w:rsidRPr="00E72F76" w14:paraId="18D2C3B4" w14:textId="77777777" w:rsidTr="00173DC5">
        <w:tc>
          <w:tcPr>
            <w:tcW w:w="2093" w:type="dxa"/>
            <w:shd w:val="clear" w:color="auto" w:fill="auto"/>
          </w:tcPr>
          <w:p w14:paraId="12E7EA76" w14:textId="77777777" w:rsidR="00225A58" w:rsidRPr="00E72F76" w:rsidRDefault="00225A58" w:rsidP="00173DC5">
            <w:pPr>
              <w:rPr>
                <w:rFonts w:ascii="Times New Roman" w:hAnsi="Times New Roman" w:cs="Times New Roman"/>
                <w:b/>
                <w:i/>
              </w:rPr>
            </w:pPr>
            <w:r w:rsidRPr="00E72F76">
              <w:rPr>
                <w:rFonts w:ascii="Times New Roman" w:hAnsi="Times New Roman" w:cs="Times New Roman"/>
                <w:b/>
                <w:i/>
              </w:rPr>
              <w:t>Nơi nhận:</w:t>
            </w:r>
          </w:p>
          <w:p w14:paraId="661A605F" w14:textId="77777777" w:rsidR="00225A58" w:rsidRPr="00E72F76" w:rsidRDefault="00225A58" w:rsidP="00173DC5">
            <w:pPr>
              <w:rPr>
                <w:rFonts w:ascii="Times New Roman" w:hAnsi="Times New Roman" w:cs="Times New Roman"/>
              </w:rPr>
            </w:pPr>
            <w:r w:rsidRPr="00E72F76">
              <w:rPr>
                <w:rFonts w:ascii="Times New Roman" w:hAnsi="Times New Roman" w:cs="Times New Roman"/>
              </w:rPr>
              <w:t>- Như Điều 4;</w:t>
            </w:r>
          </w:p>
          <w:p w14:paraId="1CEFFC7F" w14:textId="77777777" w:rsidR="00225A58" w:rsidRPr="00E72F76" w:rsidRDefault="00225A58" w:rsidP="00173DC5">
            <w:pPr>
              <w:rPr>
                <w:rFonts w:ascii="Times New Roman" w:hAnsi="Times New Roman" w:cs="Times New Roman"/>
              </w:rPr>
            </w:pPr>
            <w:r w:rsidRPr="00E72F76">
              <w:rPr>
                <w:rFonts w:ascii="Times New Roman" w:hAnsi="Times New Roman" w:cs="Times New Roman"/>
              </w:rPr>
              <w:t>- ………………;</w:t>
            </w:r>
          </w:p>
          <w:p w14:paraId="3DB661C3" w14:textId="77777777" w:rsidR="00225A58" w:rsidRPr="00E72F76" w:rsidRDefault="00225A58" w:rsidP="00173DC5">
            <w:pPr>
              <w:rPr>
                <w:rFonts w:ascii="Times New Roman" w:hAnsi="Times New Roman" w:cs="Times New Roman"/>
              </w:rPr>
            </w:pPr>
            <w:r w:rsidRPr="00E72F76">
              <w:rPr>
                <w:rFonts w:ascii="Times New Roman" w:hAnsi="Times New Roman" w:cs="Times New Roman"/>
              </w:rPr>
              <w:t>- Lưu: VT, …</w:t>
            </w:r>
            <w:proofErr w:type="gramStart"/>
            <w:r w:rsidRPr="00E72F76">
              <w:rPr>
                <w:rFonts w:ascii="Times New Roman" w:hAnsi="Times New Roman" w:cs="Times New Roman"/>
              </w:rPr>
              <w:t>... .</w:t>
            </w:r>
            <w:proofErr w:type="gramEnd"/>
          </w:p>
          <w:p w14:paraId="18D15693" w14:textId="77777777" w:rsidR="00225A58" w:rsidRPr="00E72F76" w:rsidRDefault="00225A58" w:rsidP="00173DC5">
            <w:pPr>
              <w:rPr>
                <w:rFonts w:ascii="Times New Roman" w:hAnsi="Times New Roman" w:cs="Times New Roman"/>
                <w:sz w:val="28"/>
                <w:szCs w:val="28"/>
              </w:rPr>
            </w:pPr>
          </w:p>
        </w:tc>
        <w:tc>
          <w:tcPr>
            <w:tcW w:w="1256" w:type="dxa"/>
            <w:shd w:val="clear" w:color="auto" w:fill="auto"/>
          </w:tcPr>
          <w:p w14:paraId="31F30BFC" w14:textId="77777777" w:rsidR="00225A58" w:rsidRPr="00E72F76" w:rsidRDefault="00225A58" w:rsidP="00173DC5">
            <w:pPr>
              <w:rPr>
                <w:rFonts w:ascii="Times New Roman" w:hAnsi="Times New Roman" w:cs="Times New Roman"/>
                <w:sz w:val="28"/>
                <w:szCs w:val="28"/>
              </w:rPr>
            </w:pPr>
          </w:p>
        </w:tc>
        <w:tc>
          <w:tcPr>
            <w:tcW w:w="6115" w:type="dxa"/>
            <w:shd w:val="clear" w:color="auto" w:fill="auto"/>
          </w:tcPr>
          <w:p w14:paraId="541FA06E" w14:textId="77777777" w:rsidR="00225A58" w:rsidRPr="00E72F76" w:rsidRDefault="00225A58" w:rsidP="00173DC5">
            <w:pPr>
              <w:jc w:val="center"/>
              <w:rPr>
                <w:rFonts w:ascii="Times New Roman" w:hAnsi="Times New Roman" w:cs="Times New Roman"/>
                <w:i/>
                <w:sz w:val="28"/>
                <w:szCs w:val="28"/>
              </w:rPr>
            </w:pP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7)…</w:t>
            </w:r>
          </w:p>
          <w:p w14:paraId="5C5A8CA7"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i/>
                <w:sz w:val="28"/>
                <w:szCs w:val="28"/>
              </w:rPr>
              <w:t>(Ký, ghi rõ họ tên và đóng dấu)</w:t>
            </w:r>
          </w:p>
        </w:tc>
      </w:tr>
    </w:tbl>
    <w:p w14:paraId="68AA8C7B" w14:textId="77777777" w:rsidR="00225A58" w:rsidRPr="00E72F76" w:rsidRDefault="00225A58" w:rsidP="00225A58">
      <w:pPr>
        <w:jc w:val="left"/>
        <w:rPr>
          <w:rFonts w:ascii="Times New Roman" w:hAnsi="Times New Roman" w:cs="Times New Roman"/>
          <w:b/>
          <w:i/>
          <w:sz w:val="24"/>
          <w:szCs w:val="24"/>
          <w:lang w:val="vi-VN"/>
        </w:rPr>
      </w:pPr>
      <w:r w:rsidRPr="00E72F76">
        <w:rPr>
          <w:rFonts w:ascii="Times New Roman" w:hAnsi="Times New Roman" w:cs="Times New Roman"/>
          <w:b/>
          <w:i/>
          <w:sz w:val="24"/>
          <w:szCs w:val="24"/>
          <w:lang w:val="vi-VN"/>
        </w:rPr>
        <w:t xml:space="preserve">Ghi chú: </w:t>
      </w:r>
    </w:p>
    <w:p w14:paraId="71DC3E72" w14:textId="77777777" w:rsidR="00225A58" w:rsidRPr="00E72F76" w:rsidRDefault="00225A58" w:rsidP="00225A58">
      <w:pPr>
        <w:pStyle w:val="FootnoteText"/>
        <w:spacing w:before="0" w:line="240" w:lineRule="auto"/>
        <w:rPr>
          <w:sz w:val="24"/>
          <w:szCs w:val="24"/>
          <w:lang w:val="vi-VN"/>
        </w:rPr>
      </w:pPr>
      <w:r w:rsidRPr="00E72F76">
        <w:rPr>
          <w:sz w:val="24"/>
          <w:szCs w:val="24"/>
          <w:lang w:val="vi-VN"/>
        </w:rPr>
        <w:t>(1) Tên đơn vị chủ quản trực tiếp của đơn vị ban hành quyết định;</w:t>
      </w:r>
    </w:p>
    <w:p w14:paraId="29548D9B" w14:textId="77777777" w:rsidR="00225A58" w:rsidRPr="00E72F76" w:rsidRDefault="00225A58" w:rsidP="00225A58">
      <w:pPr>
        <w:pStyle w:val="FootnoteText"/>
        <w:spacing w:before="0" w:line="240" w:lineRule="auto"/>
        <w:rPr>
          <w:sz w:val="24"/>
          <w:szCs w:val="24"/>
          <w:lang w:val="vi-VN"/>
        </w:rPr>
      </w:pPr>
      <w:r w:rsidRPr="00E72F76">
        <w:rPr>
          <w:sz w:val="24"/>
          <w:szCs w:val="24"/>
          <w:lang w:val="vi-VN"/>
        </w:rPr>
        <w:t>(2) Tên đơn vị ban hành quyết định;</w:t>
      </w:r>
    </w:p>
    <w:p w14:paraId="2BC94641" w14:textId="77777777" w:rsidR="00225A58" w:rsidRPr="00E72F76" w:rsidRDefault="00225A58" w:rsidP="00225A58">
      <w:pPr>
        <w:pStyle w:val="FootnoteText"/>
        <w:spacing w:before="0" w:line="240" w:lineRule="auto"/>
        <w:rPr>
          <w:sz w:val="24"/>
          <w:szCs w:val="24"/>
          <w:lang w:val="vi-VN"/>
        </w:rPr>
      </w:pPr>
      <w:r w:rsidRPr="00E72F76">
        <w:rPr>
          <w:sz w:val="24"/>
          <w:szCs w:val="24"/>
          <w:lang w:val="vi-VN"/>
        </w:rPr>
        <w:t>(3) Chữ viết tắt của đơn vị ban hành quyết định;</w:t>
      </w:r>
    </w:p>
    <w:p w14:paraId="6399085F" w14:textId="77777777" w:rsidR="00225A58" w:rsidRPr="00E72F76" w:rsidRDefault="00225A58" w:rsidP="00225A58">
      <w:pPr>
        <w:pStyle w:val="FootnoteText"/>
        <w:spacing w:before="0" w:line="240" w:lineRule="auto"/>
        <w:rPr>
          <w:sz w:val="24"/>
          <w:szCs w:val="24"/>
          <w:lang w:val="vi-VN"/>
        </w:rPr>
      </w:pPr>
      <w:r w:rsidRPr="00E72F76">
        <w:rPr>
          <w:sz w:val="24"/>
          <w:szCs w:val="24"/>
          <w:lang w:val="vi-VN"/>
        </w:rPr>
        <w:t>(4) Địa danh;</w:t>
      </w:r>
    </w:p>
    <w:p w14:paraId="00E31FC6" w14:textId="77777777" w:rsidR="00225A58" w:rsidRPr="00E72F76" w:rsidRDefault="00225A58" w:rsidP="00225A58">
      <w:pPr>
        <w:pStyle w:val="FootnoteText"/>
        <w:spacing w:before="0" w:line="240" w:lineRule="auto"/>
        <w:rPr>
          <w:sz w:val="24"/>
          <w:szCs w:val="24"/>
          <w:lang w:val="vi-VN"/>
        </w:rPr>
      </w:pPr>
      <w:r w:rsidRPr="00E72F76">
        <w:rPr>
          <w:sz w:val="24"/>
          <w:szCs w:val="24"/>
          <w:lang w:val="vi-VN"/>
        </w:rPr>
        <w:t>(5) Chức vụ của người có thẩm quyền ban hành quyết định;</w:t>
      </w:r>
    </w:p>
    <w:p w14:paraId="24469AB1" w14:textId="77777777" w:rsidR="00225A58" w:rsidRPr="00E72F76" w:rsidRDefault="00225A58" w:rsidP="00225A58">
      <w:pPr>
        <w:pStyle w:val="FootnoteText"/>
        <w:spacing w:before="0" w:line="240" w:lineRule="auto"/>
        <w:rPr>
          <w:sz w:val="24"/>
          <w:szCs w:val="24"/>
          <w:lang w:val="vi-VN"/>
        </w:rPr>
      </w:pPr>
      <w:r w:rsidRPr="00E72F76">
        <w:rPr>
          <w:sz w:val="24"/>
          <w:szCs w:val="24"/>
          <w:lang w:val="vi-VN"/>
        </w:rPr>
        <w:t>(6) Các căn cứ khác để ban hành Quyết định;</w:t>
      </w:r>
    </w:p>
    <w:p w14:paraId="43A92EC6" w14:textId="77777777" w:rsidR="00225A58" w:rsidRPr="00E72F76" w:rsidRDefault="00225A58" w:rsidP="00225A58">
      <w:pPr>
        <w:rPr>
          <w:rFonts w:ascii="Times New Roman" w:hAnsi="Times New Roman" w:cs="Times New Roman"/>
          <w:sz w:val="24"/>
          <w:szCs w:val="24"/>
        </w:rPr>
      </w:pPr>
      <w:r w:rsidRPr="00E72F76">
        <w:rPr>
          <w:rFonts w:ascii="Times New Roman" w:hAnsi="Times New Roman" w:cs="Times New Roman"/>
          <w:sz w:val="24"/>
          <w:szCs w:val="24"/>
          <w:lang w:val="vi-VN"/>
        </w:rPr>
        <w:t>(7) Quyền hạn, chức vụ của người ký;</w:t>
      </w:r>
    </w:p>
    <w:p w14:paraId="4C74494B" w14:textId="77777777" w:rsidR="00225A58" w:rsidRPr="00E72F76" w:rsidRDefault="00225A58" w:rsidP="00225A58">
      <w:pPr>
        <w:rPr>
          <w:rFonts w:ascii="Times New Roman" w:hAnsi="Times New Roman" w:cs="Times New Roman"/>
          <w:sz w:val="24"/>
          <w:szCs w:val="24"/>
        </w:rPr>
      </w:pPr>
    </w:p>
    <w:tbl>
      <w:tblPr>
        <w:tblW w:w="9639" w:type="dxa"/>
        <w:tblLook w:val="04A0" w:firstRow="1" w:lastRow="0" w:firstColumn="1" w:lastColumn="0" w:noHBand="0" w:noVBand="1"/>
      </w:tblPr>
      <w:tblGrid>
        <w:gridCol w:w="9639"/>
      </w:tblGrid>
      <w:tr w:rsidR="009C669F" w:rsidRPr="00E72F76" w14:paraId="7EAEA619" w14:textId="77777777" w:rsidTr="00173DC5">
        <w:trPr>
          <w:trHeight w:val="331"/>
        </w:trPr>
        <w:tc>
          <w:tcPr>
            <w:tcW w:w="9639" w:type="dxa"/>
          </w:tcPr>
          <w:p w14:paraId="242C9EDC" w14:textId="77777777" w:rsidR="00225A58" w:rsidRPr="00E72F76" w:rsidRDefault="00225A58" w:rsidP="00173DC5">
            <w:pPr>
              <w:spacing w:line="264" w:lineRule="auto"/>
              <w:jc w:val="center"/>
              <w:rPr>
                <w:rFonts w:ascii="Times New Roman" w:eastAsiaTheme="minorEastAsia" w:hAnsi="Times New Roman" w:cs="Times New Roman"/>
                <w:b/>
                <w:sz w:val="28"/>
                <w:szCs w:val="28"/>
              </w:rPr>
            </w:pPr>
            <w:r w:rsidRPr="00E72F76">
              <w:rPr>
                <w:rFonts w:ascii="Times New Roman" w:eastAsiaTheme="minorEastAsia" w:hAnsi="Times New Roman" w:cs="Times New Roman"/>
                <w:b/>
                <w:sz w:val="28"/>
                <w:szCs w:val="28"/>
              </w:rPr>
              <w:lastRenderedPageBreak/>
              <w:t>CỘNG HÒA XÃ HỘI CHỦ NGHĨA VIỆT NAM</w:t>
            </w:r>
          </w:p>
          <w:p w14:paraId="5ED724E1" w14:textId="77777777" w:rsidR="00225A58" w:rsidRPr="00E72F76" w:rsidRDefault="00225A58" w:rsidP="00173DC5">
            <w:pPr>
              <w:spacing w:line="264" w:lineRule="auto"/>
              <w:jc w:val="center"/>
              <w:rPr>
                <w:rFonts w:ascii="Times New Roman" w:eastAsiaTheme="minorEastAsia" w:hAnsi="Times New Roman" w:cs="Times New Roman"/>
                <w:i/>
                <w:sz w:val="28"/>
                <w:szCs w:val="28"/>
              </w:rPr>
            </w:pPr>
            <w:r w:rsidRPr="00E72F76">
              <w:rPr>
                <w:rFonts w:ascii="Times New Roman" w:eastAsiaTheme="minorEastAsia" w:hAnsi="Times New Roman" w:cs="Times New Roman"/>
                <w:b/>
                <w:sz w:val="28"/>
                <w:szCs w:val="28"/>
              </w:rPr>
              <w:t>Độc lập - Tự do - Hạnh phúc</w:t>
            </w:r>
          </w:p>
        </w:tc>
      </w:tr>
    </w:tbl>
    <w:p w14:paraId="0D270F89" w14:textId="77777777" w:rsidR="00225A58" w:rsidRPr="00E72F76" w:rsidRDefault="00225A58" w:rsidP="00225A58">
      <w:pPr>
        <w:jc w:val="center"/>
        <w:rPr>
          <w:rFonts w:ascii="Times New Roman" w:hAnsi="Times New Roman" w:cs="Times New Roman"/>
          <w:b/>
          <w:sz w:val="28"/>
          <w:szCs w:val="28"/>
        </w:rPr>
      </w:pPr>
      <w:r w:rsidRPr="00E72F76">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505B108" wp14:editId="16653D6D">
                <wp:simplePos x="0" y="0"/>
                <wp:positionH relativeFrom="column">
                  <wp:posOffset>4585970</wp:posOffset>
                </wp:positionH>
                <wp:positionV relativeFrom="paragraph">
                  <wp:posOffset>-904875</wp:posOffset>
                </wp:positionV>
                <wp:extent cx="2038350" cy="704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2E5CA" w14:textId="77777777" w:rsidR="00225A58" w:rsidRPr="00406573" w:rsidRDefault="00225A58" w:rsidP="00225A58">
                            <w:pPr>
                              <w:jc w:val="center"/>
                              <w:rPr>
                                <w:rFonts w:ascii="Times New Roman" w:hAnsi="Times New Roman" w:cs="Times New Roman"/>
                                <w:b/>
                                <w:sz w:val="20"/>
                                <w:szCs w:val="20"/>
                              </w:rPr>
                            </w:pPr>
                            <w:r w:rsidRPr="00406573">
                              <w:rPr>
                                <w:rFonts w:ascii="Times New Roman" w:hAnsi="Times New Roman" w:cs="Times New Roman"/>
                                <w:b/>
                                <w:sz w:val="20"/>
                                <w:szCs w:val="20"/>
                              </w:rPr>
                              <w:t>Mẫu số 0</w:t>
                            </w:r>
                            <w:r>
                              <w:rPr>
                                <w:rFonts w:ascii="Times New Roman" w:hAnsi="Times New Roman" w:cs="Times New Roman"/>
                                <w:b/>
                                <w:sz w:val="20"/>
                                <w:szCs w:val="20"/>
                              </w:rPr>
                              <w:t>6</w:t>
                            </w:r>
                          </w:p>
                          <w:p w14:paraId="29E63D6B" w14:textId="77777777" w:rsidR="00225A58" w:rsidRPr="00406573" w:rsidRDefault="00225A58" w:rsidP="00225A58">
                            <w:pPr>
                              <w:jc w:val="center"/>
                              <w:rPr>
                                <w:rFonts w:ascii="Times New Roman" w:eastAsia="Times New Roman" w:hAnsi="Times New Roman" w:cs="Times New Roman"/>
                                <w:i/>
                                <w:color w:val="000000"/>
                                <w:sz w:val="18"/>
                                <w:szCs w:val="20"/>
                              </w:rPr>
                            </w:pPr>
                            <w:r w:rsidRPr="00406573">
                              <w:rPr>
                                <w:rFonts w:ascii="Times New Roman" w:eastAsia="Times New Roman" w:hAnsi="Times New Roman" w:cs="Times New Roman"/>
                                <w:i/>
                                <w:color w:val="000000"/>
                                <w:sz w:val="18"/>
                                <w:szCs w:val="20"/>
                              </w:rPr>
                              <w:t xml:space="preserve">Ban hành kèm theo </w:t>
                            </w:r>
                          </w:p>
                          <w:p w14:paraId="00CEECD8" w14:textId="77777777" w:rsidR="00225A58" w:rsidRPr="00406573" w:rsidRDefault="00225A58" w:rsidP="00225A58">
                            <w:pPr>
                              <w:jc w:val="center"/>
                              <w:rPr>
                                <w:rFonts w:ascii="Times New Roman" w:eastAsia="Times New Roman" w:hAnsi="Times New Roman" w:cs="Times New Roman"/>
                                <w:i/>
                                <w:color w:val="000000"/>
                                <w:sz w:val="18"/>
                                <w:szCs w:val="20"/>
                              </w:rPr>
                            </w:pPr>
                            <w:r w:rsidRPr="00406573">
                              <w:rPr>
                                <w:rFonts w:ascii="Times New Roman" w:eastAsia="Times New Roman" w:hAnsi="Times New Roman" w:cs="Times New Roman"/>
                                <w:i/>
                                <w:color w:val="000000"/>
                                <w:sz w:val="18"/>
                                <w:szCs w:val="20"/>
                              </w:rPr>
                              <w:t xml:space="preserve">Thông tư số </w:t>
                            </w:r>
                            <w:r>
                              <w:rPr>
                                <w:rFonts w:ascii="Times New Roman" w:eastAsia="Times New Roman" w:hAnsi="Times New Roman" w:cs="Times New Roman"/>
                                <w:i/>
                                <w:color w:val="000000"/>
                                <w:sz w:val="18"/>
                                <w:szCs w:val="20"/>
                              </w:rPr>
                              <w:t xml:space="preserve">    </w:t>
                            </w:r>
                            <w:r w:rsidRPr="00406573">
                              <w:rPr>
                                <w:rFonts w:ascii="Times New Roman" w:eastAsia="Times New Roman" w:hAnsi="Times New Roman" w:cs="Times New Roman"/>
                                <w:i/>
                                <w:color w:val="000000"/>
                                <w:sz w:val="18"/>
                                <w:szCs w:val="20"/>
                              </w:rPr>
                              <w:t>/202</w:t>
                            </w:r>
                            <w:r>
                              <w:rPr>
                                <w:rFonts w:ascii="Times New Roman" w:eastAsia="Times New Roman" w:hAnsi="Times New Roman" w:cs="Times New Roman"/>
                                <w:i/>
                                <w:color w:val="000000"/>
                                <w:sz w:val="18"/>
                                <w:szCs w:val="20"/>
                              </w:rPr>
                              <w:t>5</w:t>
                            </w:r>
                            <w:r w:rsidRPr="00406573">
                              <w:rPr>
                                <w:rFonts w:ascii="Times New Roman" w:eastAsia="Times New Roman" w:hAnsi="Times New Roman" w:cs="Times New Roman"/>
                                <w:i/>
                                <w:color w:val="000000"/>
                                <w:sz w:val="18"/>
                                <w:szCs w:val="20"/>
                              </w:rPr>
                              <w:t xml:space="preserve">/TT-BCA </w:t>
                            </w:r>
                          </w:p>
                          <w:p w14:paraId="1D60CC13" w14:textId="77777777" w:rsidR="00225A58" w:rsidRPr="00406573" w:rsidRDefault="00225A58" w:rsidP="00225A58">
                            <w:pPr>
                              <w:jc w:val="center"/>
                              <w:rPr>
                                <w:rFonts w:ascii="Times New Roman" w:hAnsi="Times New Roman" w:cs="Times New Roman"/>
                                <w:b/>
                                <w:sz w:val="18"/>
                                <w:szCs w:val="20"/>
                              </w:rPr>
                            </w:pPr>
                            <w:r w:rsidRPr="00406573">
                              <w:rPr>
                                <w:rFonts w:ascii="Times New Roman" w:eastAsia="Times New Roman" w:hAnsi="Times New Roman" w:cs="Times New Roman"/>
                                <w:i/>
                                <w:color w:val="000000"/>
                                <w:sz w:val="18"/>
                                <w:szCs w:val="20"/>
                              </w:rPr>
                              <w:t xml:space="preserve">ngày </w:t>
                            </w:r>
                            <w:r>
                              <w:rPr>
                                <w:rFonts w:ascii="Times New Roman" w:eastAsia="Times New Roman" w:hAnsi="Times New Roman" w:cs="Times New Roman"/>
                                <w:i/>
                                <w:color w:val="000000"/>
                                <w:sz w:val="18"/>
                                <w:szCs w:val="20"/>
                              </w:rPr>
                              <w:t xml:space="preserve">   </w:t>
                            </w:r>
                            <w:r w:rsidRPr="00406573">
                              <w:rPr>
                                <w:rFonts w:ascii="Times New Roman" w:eastAsia="Times New Roman" w:hAnsi="Times New Roman" w:cs="Times New Roman"/>
                                <w:i/>
                                <w:color w:val="000000"/>
                                <w:sz w:val="18"/>
                                <w:szCs w:val="20"/>
                              </w:rPr>
                              <w:t>/</w:t>
                            </w:r>
                            <w:r>
                              <w:rPr>
                                <w:rFonts w:ascii="Times New Roman" w:eastAsia="Times New Roman" w:hAnsi="Times New Roman" w:cs="Times New Roman"/>
                                <w:i/>
                                <w:color w:val="000000"/>
                                <w:sz w:val="18"/>
                                <w:szCs w:val="20"/>
                              </w:rPr>
                              <w:t xml:space="preserve">     </w:t>
                            </w:r>
                            <w:r w:rsidRPr="00406573">
                              <w:rPr>
                                <w:rFonts w:ascii="Times New Roman" w:eastAsia="Times New Roman" w:hAnsi="Times New Roman" w:cs="Times New Roman"/>
                                <w:i/>
                                <w:color w:val="000000"/>
                                <w:sz w:val="18"/>
                                <w:szCs w:val="20"/>
                              </w:rPr>
                              <w:t>/202</w:t>
                            </w:r>
                            <w:r>
                              <w:rPr>
                                <w:rFonts w:ascii="Times New Roman" w:eastAsia="Times New Roman" w:hAnsi="Times New Roman" w:cs="Times New Roman"/>
                                <w:i/>
                                <w:color w:val="000000"/>
                                <w:sz w:val="18"/>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5B108" id="_x0000_s1028" type="#_x0000_t202" style="position:absolute;left:0;text-align:left;margin-left:361.1pt;margin-top:-71.25pt;width:160.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" filled="f" stroked="f">
                <v:textbox>
                  <w:txbxContent>
                    <w:p w14:paraId="4372E5CA" w14:textId="77777777" w:rsidR="00225A58" w:rsidRPr="00406573" w:rsidRDefault="00225A58" w:rsidP="00225A58">
                      <w:pPr>
                        <w:jc w:val="center"/>
                        <w:rPr>
                          <w:rFonts w:ascii="Times New Roman" w:hAnsi="Times New Roman" w:cs="Times New Roman"/>
                          <w:b/>
                          <w:sz w:val="20"/>
                          <w:szCs w:val="20"/>
                        </w:rPr>
                      </w:pPr>
                      <w:r w:rsidRPr="00406573">
                        <w:rPr>
                          <w:rFonts w:ascii="Times New Roman" w:hAnsi="Times New Roman" w:cs="Times New Roman"/>
                          <w:b/>
                          <w:sz w:val="20"/>
                          <w:szCs w:val="20"/>
                        </w:rPr>
                        <w:t>Mẫu số 0</w:t>
                      </w:r>
                      <w:r>
                        <w:rPr>
                          <w:rFonts w:ascii="Times New Roman" w:hAnsi="Times New Roman" w:cs="Times New Roman"/>
                          <w:b/>
                          <w:sz w:val="20"/>
                          <w:szCs w:val="20"/>
                        </w:rPr>
                        <w:t>6</w:t>
                      </w:r>
                    </w:p>
                    <w:p w14:paraId="29E63D6B" w14:textId="77777777" w:rsidR="00225A58" w:rsidRPr="00406573" w:rsidRDefault="00225A58" w:rsidP="00225A58">
                      <w:pPr>
                        <w:jc w:val="center"/>
                        <w:rPr>
                          <w:rFonts w:ascii="Times New Roman" w:eastAsia="Times New Roman" w:hAnsi="Times New Roman" w:cs="Times New Roman"/>
                          <w:i/>
                          <w:color w:val="000000"/>
                          <w:sz w:val="18"/>
                          <w:szCs w:val="20"/>
                        </w:rPr>
                      </w:pPr>
                      <w:r w:rsidRPr="00406573">
                        <w:rPr>
                          <w:rFonts w:ascii="Times New Roman" w:eastAsia="Times New Roman" w:hAnsi="Times New Roman" w:cs="Times New Roman"/>
                          <w:i/>
                          <w:color w:val="000000"/>
                          <w:sz w:val="18"/>
                          <w:szCs w:val="20"/>
                        </w:rPr>
                        <w:t xml:space="preserve">Ban hành kèm theo </w:t>
                      </w:r>
                    </w:p>
                    <w:p w14:paraId="00CEECD8" w14:textId="77777777" w:rsidR="00225A58" w:rsidRPr="00406573" w:rsidRDefault="00225A58" w:rsidP="00225A58">
                      <w:pPr>
                        <w:jc w:val="center"/>
                        <w:rPr>
                          <w:rFonts w:ascii="Times New Roman" w:eastAsia="Times New Roman" w:hAnsi="Times New Roman" w:cs="Times New Roman"/>
                          <w:i/>
                          <w:color w:val="000000"/>
                          <w:sz w:val="18"/>
                          <w:szCs w:val="20"/>
                        </w:rPr>
                      </w:pPr>
                      <w:r w:rsidRPr="00406573">
                        <w:rPr>
                          <w:rFonts w:ascii="Times New Roman" w:eastAsia="Times New Roman" w:hAnsi="Times New Roman" w:cs="Times New Roman"/>
                          <w:i/>
                          <w:color w:val="000000"/>
                          <w:sz w:val="18"/>
                          <w:szCs w:val="20"/>
                        </w:rPr>
                        <w:t xml:space="preserve">Thông tư số </w:t>
                      </w:r>
                      <w:r>
                        <w:rPr>
                          <w:rFonts w:ascii="Times New Roman" w:eastAsia="Times New Roman" w:hAnsi="Times New Roman" w:cs="Times New Roman"/>
                          <w:i/>
                          <w:color w:val="000000"/>
                          <w:sz w:val="18"/>
                          <w:szCs w:val="20"/>
                        </w:rPr>
                        <w:t xml:space="preserve">    </w:t>
                      </w:r>
                      <w:r w:rsidRPr="00406573">
                        <w:rPr>
                          <w:rFonts w:ascii="Times New Roman" w:eastAsia="Times New Roman" w:hAnsi="Times New Roman" w:cs="Times New Roman"/>
                          <w:i/>
                          <w:color w:val="000000"/>
                          <w:sz w:val="18"/>
                          <w:szCs w:val="20"/>
                        </w:rPr>
                        <w:t>/202</w:t>
                      </w:r>
                      <w:r>
                        <w:rPr>
                          <w:rFonts w:ascii="Times New Roman" w:eastAsia="Times New Roman" w:hAnsi="Times New Roman" w:cs="Times New Roman"/>
                          <w:i/>
                          <w:color w:val="000000"/>
                          <w:sz w:val="18"/>
                          <w:szCs w:val="20"/>
                        </w:rPr>
                        <w:t>5</w:t>
                      </w:r>
                      <w:r w:rsidRPr="00406573">
                        <w:rPr>
                          <w:rFonts w:ascii="Times New Roman" w:eastAsia="Times New Roman" w:hAnsi="Times New Roman" w:cs="Times New Roman"/>
                          <w:i/>
                          <w:color w:val="000000"/>
                          <w:sz w:val="18"/>
                          <w:szCs w:val="20"/>
                        </w:rPr>
                        <w:t xml:space="preserve">/TT-BCA </w:t>
                      </w:r>
                    </w:p>
                    <w:p w14:paraId="1D60CC13" w14:textId="77777777" w:rsidR="00225A58" w:rsidRPr="00406573" w:rsidRDefault="00225A58" w:rsidP="00225A58">
                      <w:pPr>
                        <w:jc w:val="center"/>
                        <w:rPr>
                          <w:rFonts w:ascii="Times New Roman" w:hAnsi="Times New Roman" w:cs="Times New Roman"/>
                          <w:b/>
                          <w:sz w:val="18"/>
                          <w:szCs w:val="20"/>
                        </w:rPr>
                      </w:pPr>
                      <w:r w:rsidRPr="00406573">
                        <w:rPr>
                          <w:rFonts w:ascii="Times New Roman" w:eastAsia="Times New Roman" w:hAnsi="Times New Roman" w:cs="Times New Roman"/>
                          <w:i/>
                          <w:color w:val="000000"/>
                          <w:sz w:val="18"/>
                          <w:szCs w:val="20"/>
                        </w:rPr>
                        <w:t xml:space="preserve">ngày </w:t>
                      </w:r>
                      <w:r>
                        <w:rPr>
                          <w:rFonts w:ascii="Times New Roman" w:eastAsia="Times New Roman" w:hAnsi="Times New Roman" w:cs="Times New Roman"/>
                          <w:i/>
                          <w:color w:val="000000"/>
                          <w:sz w:val="18"/>
                          <w:szCs w:val="20"/>
                        </w:rPr>
                        <w:t xml:space="preserve">   </w:t>
                      </w:r>
                      <w:r w:rsidRPr="00406573">
                        <w:rPr>
                          <w:rFonts w:ascii="Times New Roman" w:eastAsia="Times New Roman" w:hAnsi="Times New Roman" w:cs="Times New Roman"/>
                          <w:i/>
                          <w:color w:val="000000"/>
                          <w:sz w:val="18"/>
                          <w:szCs w:val="20"/>
                        </w:rPr>
                        <w:t>/</w:t>
                      </w:r>
                      <w:r>
                        <w:rPr>
                          <w:rFonts w:ascii="Times New Roman" w:eastAsia="Times New Roman" w:hAnsi="Times New Roman" w:cs="Times New Roman"/>
                          <w:i/>
                          <w:color w:val="000000"/>
                          <w:sz w:val="18"/>
                          <w:szCs w:val="20"/>
                        </w:rPr>
                        <w:t xml:space="preserve">     </w:t>
                      </w:r>
                      <w:r w:rsidRPr="00406573">
                        <w:rPr>
                          <w:rFonts w:ascii="Times New Roman" w:eastAsia="Times New Roman" w:hAnsi="Times New Roman" w:cs="Times New Roman"/>
                          <w:i/>
                          <w:color w:val="000000"/>
                          <w:sz w:val="18"/>
                          <w:szCs w:val="20"/>
                        </w:rPr>
                        <w:t>/202</w:t>
                      </w:r>
                      <w:r>
                        <w:rPr>
                          <w:rFonts w:ascii="Times New Roman" w:eastAsia="Times New Roman" w:hAnsi="Times New Roman" w:cs="Times New Roman"/>
                          <w:i/>
                          <w:color w:val="000000"/>
                          <w:sz w:val="18"/>
                          <w:szCs w:val="20"/>
                        </w:rPr>
                        <w:t>5</w:t>
                      </w:r>
                    </w:p>
                  </w:txbxContent>
                </v:textbox>
              </v:shape>
            </w:pict>
          </mc:Fallback>
        </mc:AlternateContent>
      </w:r>
      <w:r w:rsidRPr="00E72F76">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44F236F2" wp14:editId="1B32AC2C">
                <wp:simplePos x="0" y="0"/>
                <wp:positionH relativeFrom="column">
                  <wp:posOffset>2034540</wp:posOffset>
                </wp:positionH>
                <wp:positionV relativeFrom="paragraph">
                  <wp:posOffset>27305</wp:posOffset>
                </wp:positionV>
                <wp:extent cx="2036619"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20366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2FD5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0.2pt,2.15pt" to="32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" strokecolor="black [3213]" strokeweight=".5pt">
                <v:stroke joinstyle="miter"/>
              </v:line>
            </w:pict>
          </mc:Fallback>
        </mc:AlternateContent>
      </w:r>
    </w:p>
    <w:p w14:paraId="2E8BB763" w14:textId="77777777" w:rsidR="00225A58" w:rsidRPr="00E72F76" w:rsidRDefault="00225A58" w:rsidP="00225A58">
      <w:pPr>
        <w:jc w:val="center"/>
        <w:rPr>
          <w:rFonts w:ascii="Times New Roman" w:hAnsi="Times New Roman" w:cs="Times New Roman"/>
          <w:b/>
          <w:sz w:val="28"/>
          <w:szCs w:val="28"/>
        </w:rPr>
      </w:pPr>
    </w:p>
    <w:p w14:paraId="410728C8" w14:textId="77777777" w:rsidR="00225A58" w:rsidRPr="00E72F76" w:rsidRDefault="00225A58" w:rsidP="00225A58">
      <w:pPr>
        <w:jc w:val="center"/>
        <w:rPr>
          <w:rFonts w:ascii="Times New Roman" w:hAnsi="Times New Roman" w:cs="Times New Roman"/>
          <w:b/>
          <w:sz w:val="28"/>
          <w:szCs w:val="28"/>
        </w:rPr>
      </w:pPr>
      <w:r w:rsidRPr="00E72F76">
        <w:rPr>
          <w:rFonts w:ascii="Times New Roman" w:hAnsi="Times New Roman" w:cs="Times New Roman"/>
          <w:b/>
          <w:sz w:val="28"/>
          <w:szCs w:val="28"/>
        </w:rPr>
        <w:t xml:space="preserve">BIÊN BẢN KIỂM TRA CÔNG TÁC </w:t>
      </w:r>
    </w:p>
    <w:p w14:paraId="4AB45600" w14:textId="77777777" w:rsidR="00225A58" w:rsidRPr="00E72F76" w:rsidRDefault="00225A58" w:rsidP="00225A58">
      <w:pPr>
        <w:jc w:val="center"/>
        <w:rPr>
          <w:rFonts w:ascii="Times New Roman" w:hAnsi="Times New Roman" w:cs="Times New Roman"/>
          <w:b/>
          <w:sz w:val="28"/>
          <w:szCs w:val="28"/>
        </w:rPr>
      </w:pPr>
      <w:r w:rsidRPr="00E72F76">
        <w:rPr>
          <w:rFonts w:ascii="Times New Roman" w:hAnsi="Times New Roman" w:cs="Times New Roman"/>
          <w:b/>
          <w:sz w:val="28"/>
          <w:szCs w:val="28"/>
        </w:rPr>
        <w:t>TRỰC SẴN SÀNG CHỮA CHÁY VÀ CỨU NẠN, CỨU HỘ</w:t>
      </w:r>
    </w:p>
    <w:p w14:paraId="03541392" w14:textId="77777777" w:rsidR="00225A58" w:rsidRPr="00E72F76" w:rsidRDefault="00225A58" w:rsidP="00225A58">
      <w:pPr>
        <w:jc w:val="center"/>
        <w:rPr>
          <w:rFonts w:ascii="Times New Roman" w:hAnsi="Times New Roman" w:cs="Times New Roman"/>
          <w:b/>
          <w:sz w:val="28"/>
          <w:szCs w:val="28"/>
        </w:rPr>
      </w:pPr>
    </w:p>
    <w:p w14:paraId="4B7F8C26"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Thực hiện Quyết định số …. ngày… tháng … năm …. của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1)… về việc kiểm tra công tác trực sẵn sàng chữa cháy và cứu nạn, cứu hộ.</w:t>
      </w:r>
    </w:p>
    <w:p w14:paraId="77306BEA"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Hôm nay, vào hồi … giờ…. phút ngày … tháng … năm …., đoàn kiểm tra của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2)… đã tiến hành kiểm tra công tác trực sẵn sàng chữa cháy và cứu nạn, cứu hộ tại: …(3)…, cụ thể như sau:</w:t>
      </w:r>
    </w:p>
    <w:p w14:paraId="17A8E63F" w14:textId="77777777" w:rsidR="00225A58" w:rsidRPr="00E72F76" w:rsidRDefault="00225A58" w:rsidP="00225A58">
      <w:pPr>
        <w:spacing w:before="120" w:after="120"/>
        <w:ind w:firstLine="709"/>
        <w:rPr>
          <w:rFonts w:ascii="Times New Roman" w:hAnsi="Times New Roman" w:cs="Times New Roman"/>
          <w:b/>
          <w:sz w:val="28"/>
          <w:szCs w:val="28"/>
        </w:rPr>
      </w:pPr>
      <w:r w:rsidRPr="00E72F76">
        <w:rPr>
          <w:rFonts w:ascii="Times New Roman" w:hAnsi="Times New Roman" w:cs="Times New Roman"/>
          <w:b/>
          <w:sz w:val="28"/>
          <w:szCs w:val="28"/>
        </w:rPr>
        <w:tab/>
        <w:t>I. THÀNH PHẦN</w:t>
      </w:r>
    </w:p>
    <w:p w14:paraId="4595CAA4" w14:textId="77777777" w:rsidR="00225A58" w:rsidRPr="00E72F76" w:rsidRDefault="00225A58" w:rsidP="00225A58">
      <w:pPr>
        <w:spacing w:before="40" w:after="40"/>
        <w:ind w:firstLine="709"/>
        <w:rPr>
          <w:rFonts w:ascii="Times New Roman" w:hAnsi="Times New Roman" w:cs="Times New Roman"/>
          <w:b/>
          <w:sz w:val="28"/>
          <w:szCs w:val="28"/>
        </w:rPr>
      </w:pPr>
      <w:r w:rsidRPr="00E72F76">
        <w:rPr>
          <w:rFonts w:ascii="Times New Roman" w:hAnsi="Times New Roman" w:cs="Times New Roman"/>
          <w:b/>
          <w:sz w:val="28"/>
          <w:szCs w:val="28"/>
        </w:rPr>
        <w:t>1. Đoàn kiểm tra</w:t>
      </w:r>
    </w:p>
    <w:p w14:paraId="1E8BC18F" w14:textId="77777777" w:rsidR="00225A58" w:rsidRPr="00E72F76" w:rsidRDefault="00225A58" w:rsidP="00225A58">
      <w:pPr>
        <w:spacing w:before="40" w:after="40"/>
        <w:ind w:firstLine="709"/>
        <w:rPr>
          <w:rFonts w:ascii="Times New Roman" w:hAnsi="Times New Roman" w:cs="Times New Roman"/>
          <w:sz w:val="28"/>
          <w:szCs w:val="28"/>
        </w:rPr>
      </w:pPr>
      <w:r w:rsidRPr="00E72F76">
        <w:rPr>
          <w:rFonts w:ascii="Times New Roman" w:hAnsi="Times New Roman" w:cs="Times New Roman"/>
          <w:sz w:val="28"/>
          <w:szCs w:val="28"/>
        </w:rPr>
        <w:t>1.1. Đ/c ……………, cấp bậc …………, chức vụ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xml:space="preserve"> - Trưởng đoàn;</w:t>
      </w:r>
    </w:p>
    <w:p w14:paraId="728D4577" w14:textId="77777777" w:rsidR="00225A58" w:rsidRPr="00E72F76" w:rsidRDefault="00225A58" w:rsidP="00225A58">
      <w:pPr>
        <w:spacing w:before="40" w:after="40"/>
        <w:ind w:firstLine="709"/>
        <w:rPr>
          <w:rFonts w:ascii="Times New Roman" w:hAnsi="Times New Roman" w:cs="Times New Roman"/>
          <w:sz w:val="28"/>
          <w:szCs w:val="28"/>
        </w:rPr>
      </w:pPr>
      <w:r w:rsidRPr="00E72F76">
        <w:rPr>
          <w:rFonts w:ascii="Times New Roman" w:hAnsi="Times New Roman" w:cs="Times New Roman"/>
          <w:sz w:val="28"/>
          <w:szCs w:val="28"/>
        </w:rPr>
        <w:t>1.2. Đ/c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cấp bậc …………, chức vụ …...….. - Thành viên;</w:t>
      </w:r>
    </w:p>
    <w:p w14:paraId="30AEE11D" w14:textId="77777777" w:rsidR="00225A58" w:rsidRPr="00E72F76" w:rsidRDefault="00225A58" w:rsidP="00225A58">
      <w:pPr>
        <w:spacing w:before="40" w:after="40"/>
        <w:ind w:firstLine="709"/>
        <w:rPr>
          <w:rFonts w:ascii="Times New Roman" w:hAnsi="Times New Roman" w:cs="Times New Roman"/>
          <w:sz w:val="28"/>
          <w:szCs w:val="28"/>
        </w:rPr>
      </w:pPr>
      <w:r w:rsidRPr="00E72F76">
        <w:rPr>
          <w:rFonts w:ascii="Times New Roman" w:hAnsi="Times New Roman" w:cs="Times New Roman"/>
          <w:sz w:val="28"/>
          <w:szCs w:val="28"/>
        </w:rPr>
        <w:t>………………………………………………………………..……………</w:t>
      </w:r>
    </w:p>
    <w:p w14:paraId="3FFEEB2E" w14:textId="77777777" w:rsidR="00225A58" w:rsidRPr="00E72F76" w:rsidRDefault="00225A58" w:rsidP="00225A58">
      <w:pPr>
        <w:spacing w:before="40" w:after="40"/>
        <w:ind w:firstLine="709"/>
        <w:rPr>
          <w:rFonts w:ascii="Times New Roman" w:hAnsi="Times New Roman" w:cs="Times New Roman"/>
          <w:b/>
          <w:sz w:val="28"/>
          <w:szCs w:val="28"/>
        </w:rPr>
      </w:pPr>
      <w:r w:rsidRPr="00E72F76">
        <w:rPr>
          <w:rFonts w:ascii="Times New Roman" w:hAnsi="Times New Roman" w:cs="Times New Roman"/>
          <w:b/>
          <w:sz w:val="28"/>
          <w:szCs w:val="28"/>
        </w:rPr>
        <w:t>2. Đơn vị được kiểm tra</w:t>
      </w:r>
    </w:p>
    <w:p w14:paraId="31910ECA" w14:textId="77777777" w:rsidR="00225A58" w:rsidRPr="00E72F76" w:rsidRDefault="00225A58" w:rsidP="00225A58">
      <w:pPr>
        <w:spacing w:before="40" w:after="40"/>
        <w:ind w:firstLine="709"/>
        <w:rPr>
          <w:rFonts w:ascii="Times New Roman" w:hAnsi="Times New Roman" w:cs="Times New Roman"/>
          <w:sz w:val="28"/>
          <w:szCs w:val="28"/>
        </w:rPr>
      </w:pPr>
      <w:r w:rsidRPr="00E72F76">
        <w:rPr>
          <w:rFonts w:ascii="Times New Roman" w:hAnsi="Times New Roman" w:cs="Times New Roman"/>
          <w:sz w:val="28"/>
          <w:szCs w:val="28"/>
        </w:rPr>
        <w:t>1.1. Đ/c ……………………, cấp bậc …………, chức vụ …………....….;</w:t>
      </w:r>
    </w:p>
    <w:p w14:paraId="24F13560" w14:textId="77777777" w:rsidR="00225A58" w:rsidRPr="00E72F76" w:rsidRDefault="00225A58" w:rsidP="00225A58">
      <w:pPr>
        <w:spacing w:before="40" w:after="40"/>
        <w:ind w:firstLine="709"/>
        <w:rPr>
          <w:rFonts w:ascii="Times New Roman" w:hAnsi="Times New Roman" w:cs="Times New Roman"/>
          <w:sz w:val="28"/>
          <w:szCs w:val="28"/>
        </w:rPr>
      </w:pPr>
      <w:r w:rsidRPr="00E72F76">
        <w:rPr>
          <w:rFonts w:ascii="Times New Roman" w:hAnsi="Times New Roman" w:cs="Times New Roman"/>
          <w:sz w:val="28"/>
          <w:szCs w:val="28"/>
        </w:rPr>
        <w:t xml:space="preserve">1.2. Đ/c ……………………, cấp bậc …………, chức vụ …………....….; </w:t>
      </w:r>
    </w:p>
    <w:p w14:paraId="54995D1F" w14:textId="77777777" w:rsidR="00225A58" w:rsidRPr="00E72F76" w:rsidRDefault="00225A58" w:rsidP="00225A58">
      <w:pPr>
        <w:spacing w:before="40" w:after="40"/>
        <w:ind w:firstLine="709"/>
        <w:rPr>
          <w:rFonts w:ascii="Times New Roman" w:hAnsi="Times New Roman" w:cs="Times New Roman"/>
          <w:sz w:val="28"/>
          <w:szCs w:val="28"/>
        </w:rPr>
      </w:pPr>
      <w:r w:rsidRPr="00E72F76">
        <w:rPr>
          <w:rFonts w:ascii="Times New Roman" w:hAnsi="Times New Roman" w:cs="Times New Roman"/>
          <w:sz w:val="28"/>
          <w:szCs w:val="28"/>
        </w:rPr>
        <w:t>…………………………………………………………………………….</w:t>
      </w:r>
    </w:p>
    <w:p w14:paraId="1A963F69" w14:textId="77777777" w:rsidR="00225A58" w:rsidRPr="00E72F76" w:rsidRDefault="00225A58" w:rsidP="00225A58">
      <w:pPr>
        <w:spacing w:before="120" w:after="120"/>
        <w:ind w:firstLine="709"/>
        <w:rPr>
          <w:rFonts w:ascii="Times New Roman" w:hAnsi="Times New Roman" w:cs="Times New Roman"/>
          <w:b/>
          <w:sz w:val="28"/>
          <w:szCs w:val="28"/>
        </w:rPr>
      </w:pPr>
      <w:r w:rsidRPr="00E72F76">
        <w:rPr>
          <w:rFonts w:ascii="Times New Roman" w:hAnsi="Times New Roman" w:cs="Times New Roman"/>
          <w:b/>
          <w:sz w:val="28"/>
          <w:szCs w:val="28"/>
        </w:rPr>
        <w:t xml:space="preserve">II. NỘI DUNG VÀ KẾT QUẢ KIỂM TRA </w:t>
      </w:r>
    </w:p>
    <w:p w14:paraId="110B6E1F"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1. Kiểm tra báo động:</w:t>
      </w:r>
      <w:r w:rsidRPr="00E72F76">
        <w:rPr>
          <w:rFonts w:ascii="Times New Roman" w:hAnsi="Times New Roman" w:cs="Times New Roman"/>
          <w:sz w:val="28"/>
          <w:szCs w:val="28"/>
        </w:rPr>
        <w:t xml:space="preserve"> .................................................................................</w:t>
      </w:r>
      <w:r w:rsidRPr="00E72F76">
        <w:rPr>
          <w:rFonts w:ascii="Times New Roman" w:hAnsi="Times New Roman" w:cs="Times New Roman"/>
          <w:sz w:val="28"/>
          <w:szCs w:val="28"/>
          <w:lang w:val="vi-VN"/>
        </w:rPr>
        <w:t xml:space="preserve"> </w:t>
      </w:r>
    </w:p>
    <w:p w14:paraId="7E8C5FF8" w14:textId="77777777" w:rsidR="00225A58" w:rsidRPr="00E72F76" w:rsidRDefault="00225A58" w:rsidP="00225A58">
      <w:pPr>
        <w:spacing w:before="20" w:after="20" w:line="247" w:lineRule="auto"/>
        <w:ind w:firstLine="720"/>
        <w:rPr>
          <w:rFonts w:ascii="Times New Roman" w:hAnsi="Times New Roman" w:cs="Times New Roman"/>
          <w:sz w:val="28"/>
          <w:szCs w:val="28"/>
        </w:rPr>
      </w:pPr>
      <w:r w:rsidRPr="00E72F76">
        <w:rPr>
          <w:rFonts w:ascii="Times New Roman" w:hAnsi="Times New Roman" w:cs="Times New Roman"/>
          <w:sz w:val="28"/>
          <w:szCs w:val="28"/>
        </w:rPr>
        <w:t>.......................................................................................................................</w:t>
      </w:r>
    </w:p>
    <w:p w14:paraId="6A4A9C96"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2. Kiểm tra lực lượng trực sẵn sàng chữa cháy và cứu nạn, cứu hộ:</w:t>
      </w:r>
    </w:p>
    <w:p w14:paraId="4B660B1F"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w:t>
      </w:r>
    </w:p>
    <w:p w14:paraId="24C57BEE"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w:t>
      </w:r>
    </w:p>
    <w:p w14:paraId="473020DE" w14:textId="77777777" w:rsidR="00225A58" w:rsidRPr="00E72F76" w:rsidRDefault="00225A58" w:rsidP="00225A58">
      <w:pPr>
        <w:spacing w:before="20" w:after="20" w:line="247" w:lineRule="auto"/>
        <w:ind w:firstLine="720"/>
        <w:rPr>
          <w:rFonts w:ascii="Times New Roman" w:hAnsi="Times New Roman" w:cs="Times New Roman"/>
          <w:spacing w:val="-2"/>
          <w:sz w:val="28"/>
          <w:szCs w:val="28"/>
          <w:lang w:val="vi-VN"/>
        </w:rPr>
      </w:pPr>
      <w:r w:rsidRPr="00E72F76">
        <w:rPr>
          <w:rFonts w:ascii="Times New Roman" w:hAnsi="Times New Roman" w:cs="Times New Roman"/>
          <w:spacing w:val="-2"/>
          <w:sz w:val="28"/>
          <w:szCs w:val="28"/>
          <w:lang w:val="vi-VN"/>
        </w:rPr>
        <w:t>3. Kiểm tra phương tiện trực sẵn sàng chữa cháy và cứu nạn, cứu hộ:</w:t>
      </w:r>
    </w:p>
    <w:p w14:paraId="1C69C276"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w:t>
      </w:r>
    </w:p>
    <w:p w14:paraId="2055EC3B"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w:t>
      </w:r>
    </w:p>
    <w:p w14:paraId="1B54523A"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4. Kiểm tra các điều kiện phục vụ công tác trực sẵn sàng chữa cháy và cứu nạn, cứu hộ:</w:t>
      </w:r>
    </w:p>
    <w:p w14:paraId="0CE336CB"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w:t>
      </w:r>
    </w:p>
    <w:p w14:paraId="03B9B44F"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w:t>
      </w:r>
    </w:p>
    <w:p w14:paraId="0646F4C6" w14:textId="77777777" w:rsidR="00225A58" w:rsidRPr="00E72F76" w:rsidRDefault="00225A58" w:rsidP="00225A58">
      <w:pPr>
        <w:pStyle w:val="NormalWeb"/>
        <w:shd w:val="clear" w:color="auto" w:fill="FFFFFF"/>
        <w:spacing w:before="20" w:beforeAutospacing="0" w:after="20" w:afterAutospacing="0" w:line="247" w:lineRule="auto"/>
        <w:ind w:firstLine="720"/>
        <w:jc w:val="both"/>
        <w:rPr>
          <w:sz w:val="28"/>
          <w:szCs w:val="28"/>
          <w:lang w:val="vi-VN"/>
        </w:rPr>
      </w:pPr>
      <w:r w:rsidRPr="00E72F76">
        <w:rPr>
          <w:sz w:val="28"/>
          <w:szCs w:val="28"/>
          <w:lang w:val="vi-VN"/>
        </w:rPr>
        <w:t>5. Kiểm tra việc chấp hành Điều lệnh nội vụ Công an nhân dân:</w:t>
      </w:r>
    </w:p>
    <w:p w14:paraId="6B28FAA3"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w:t>
      </w:r>
    </w:p>
    <w:p w14:paraId="1E242D96"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w:t>
      </w:r>
    </w:p>
    <w:p w14:paraId="6CF59C65" w14:textId="77777777" w:rsidR="00225A58" w:rsidRPr="00E72F76" w:rsidRDefault="00225A58" w:rsidP="00225A58">
      <w:pPr>
        <w:spacing w:before="120" w:after="120"/>
        <w:ind w:left="709"/>
        <w:rPr>
          <w:rFonts w:ascii="Times New Roman" w:eastAsiaTheme="minorEastAsia" w:hAnsi="Times New Roman" w:cs="Times New Roman"/>
          <w:b/>
          <w:bCs/>
          <w:sz w:val="28"/>
          <w:szCs w:val="28"/>
          <w:lang w:val="vi-VN"/>
        </w:rPr>
      </w:pPr>
      <w:r w:rsidRPr="00E72F76">
        <w:rPr>
          <w:rFonts w:ascii="Times New Roman" w:eastAsiaTheme="minorEastAsia" w:hAnsi="Times New Roman" w:cs="Times New Roman"/>
          <w:b/>
          <w:bCs/>
          <w:sz w:val="28"/>
          <w:szCs w:val="28"/>
          <w:lang w:val="vi-VN"/>
        </w:rPr>
        <w:t>III. Ý KIẾN CỦA ĐƠN VỊ ĐƯỢC KIỂM TRA</w:t>
      </w:r>
    </w:p>
    <w:p w14:paraId="257DC4C8"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w:t>
      </w:r>
    </w:p>
    <w:p w14:paraId="64F2EA52"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lastRenderedPageBreak/>
        <w:t>.......................................................................................................................</w:t>
      </w:r>
    </w:p>
    <w:p w14:paraId="5614386F" w14:textId="77777777" w:rsidR="00225A58" w:rsidRPr="00E72F76" w:rsidRDefault="00225A58" w:rsidP="00225A58">
      <w:pPr>
        <w:spacing w:before="120" w:after="120"/>
        <w:ind w:left="709"/>
        <w:rPr>
          <w:rFonts w:ascii="Times New Roman" w:eastAsiaTheme="minorEastAsia" w:hAnsi="Times New Roman" w:cs="Times New Roman"/>
          <w:b/>
          <w:bCs/>
          <w:sz w:val="28"/>
          <w:szCs w:val="28"/>
          <w:lang w:val="vi-VN"/>
        </w:rPr>
      </w:pPr>
      <w:r w:rsidRPr="00E72F76">
        <w:rPr>
          <w:rFonts w:ascii="Times New Roman" w:eastAsiaTheme="minorEastAsia" w:hAnsi="Times New Roman" w:cs="Times New Roman"/>
          <w:b/>
          <w:bCs/>
          <w:sz w:val="28"/>
          <w:szCs w:val="28"/>
          <w:lang w:val="vi-VN"/>
        </w:rPr>
        <w:t>IV. KẾT LUẬN CỦA ĐOÀN KIỂM TRA</w:t>
      </w:r>
    </w:p>
    <w:p w14:paraId="60C5E2B3"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w:t>
      </w:r>
    </w:p>
    <w:p w14:paraId="2296C7D8" w14:textId="77777777" w:rsidR="00225A58" w:rsidRPr="00E72F76" w:rsidRDefault="00225A58" w:rsidP="00225A58">
      <w:pPr>
        <w:spacing w:before="20" w:after="20" w:line="247" w:lineRule="auto"/>
        <w:ind w:firstLine="720"/>
        <w:rPr>
          <w:rFonts w:ascii="Times New Roman" w:hAnsi="Times New Roman" w:cs="Times New Roman"/>
          <w:sz w:val="28"/>
          <w:szCs w:val="28"/>
          <w:lang w:val="vi-VN"/>
        </w:rPr>
      </w:pPr>
      <w:r w:rsidRPr="00E72F76">
        <w:rPr>
          <w:rFonts w:ascii="Times New Roman" w:hAnsi="Times New Roman" w:cs="Times New Roman"/>
          <w:sz w:val="28"/>
          <w:szCs w:val="28"/>
          <w:lang w:val="vi-VN"/>
        </w:rPr>
        <w:t>.......................................................................................................................</w:t>
      </w:r>
    </w:p>
    <w:p w14:paraId="0D7D62A4" w14:textId="77777777" w:rsidR="00225A58" w:rsidRPr="00E72F76" w:rsidRDefault="00225A58" w:rsidP="00225A58">
      <w:pPr>
        <w:pStyle w:val="ListParagraph"/>
        <w:spacing w:before="120" w:after="120" w:line="240" w:lineRule="auto"/>
        <w:ind w:left="142" w:firstLine="567"/>
        <w:jc w:val="both"/>
        <w:rPr>
          <w:rFonts w:ascii="Times New Roman" w:eastAsiaTheme="minorEastAsia" w:hAnsi="Times New Roman" w:cs="Times New Roman"/>
          <w:sz w:val="28"/>
          <w:szCs w:val="28"/>
          <w:lang w:val="it-IT"/>
        </w:rPr>
      </w:pPr>
    </w:p>
    <w:p w14:paraId="1E3DF7C2" w14:textId="77777777" w:rsidR="00225A58" w:rsidRPr="00E72F76" w:rsidRDefault="00225A58" w:rsidP="00225A58">
      <w:pPr>
        <w:pStyle w:val="ListParagraph"/>
        <w:spacing w:before="120" w:after="120" w:line="240" w:lineRule="auto"/>
        <w:ind w:left="142" w:firstLine="567"/>
        <w:jc w:val="both"/>
        <w:rPr>
          <w:rFonts w:ascii="Times New Roman" w:eastAsiaTheme="minorEastAsia" w:hAnsi="Times New Roman" w:cs="Times New Roman"/>
          <w:sz w:val="28"/>
          <w:szCs w:val="28"/>
          <w:lang w:val="it-IT"/>
        </w:rPr>
      </w:pPr>
      <w:r w:rsidRPr="00E72F76">
        <w:rPr>
          <w:rFonts w:ascii="Times New Roman" w:eastAsiaTheme="minorEastAsia" w:hAnsi="Times New Roman" w:cs="Times New Roman"/>
          <w:sz w:val="28"/>
          <w:szCs w:val="28"/>
          <w:lang w:val="it-IT"/>
        </w:rPr>
        <w:t>Biên bản này được lập xong vào hồi ..... giờ ....... phút, ngày ..... tháng .... năm ....... gồm ..... trang và được lập thành ..... bản, đã đọc lại cho mọi người nghe, công nhận đúng và nhất trí ký tên dưới đây./.</w:t>
      </w:r>
    </w:p>
    <w:p w14:paraId="4A56A092" w14:textId="77777777" w:rsidR="00225A58" w:rsidRPr="00E72F76" w:rsidRDefault="00225A58" w:rsidP="00225A58">
      <w:pPr>
        <w:pStyle w:val="ListParagraph"/>
        <w:spacing w:before="120" w:after="120" w:line="240" w:lineRule="auto"/>
        <w:ind w:left="142" w:firstLine="567"/>
        <w:jc w:val="both"/>
        <w:rPr>
          <w:rFonts w:ascii="Times New Roman" w:eastAsiaTheme="minorEastAsia" w:hAnsi="Times New Roman" w:cs="Times New Roman"/>
          <w:sz w:val="28"/>
          <w:szCs w:val="28"/>
          <w:lang w:val="it-IT"/>
        </w:rPr>
      </w:pPr>
    </w:p>
    <w:tbl>
      <w:tblPr>
        <w:tblW w:w="9720" w:type="dxa"/>
        <w:tblLook w:val="04A0" w:firstRow="1" w:lastRow="0" w:firstColumn="1" w:lastColumn="0" w:noHBand="0" w:noVBand="1"/>
      </w:tblPr>
      <w:tblGrid>
        <w:gridCol w:w="4680"/>
        <w:gridCol w:w="5040"/>
      </w:tblGrid>
      <w:tr w:rsidR="00225A58" w:rsidRPr="00E72F76" w14:paraId="03CFFCBF" w14:textId="77777777" w:rsidTr="00173DC5">
        <w:tc>
          <w:tcPr>
            <w:tcW w:w="4680" w:type="dxa"/>
            <w:shd w:val="clear" w:color="auto" w:fill="auto"/>
          </w:tcPr>
          <w:p w14:paraId="785AEBBC" w14:textId="77777777" w:rsidR="00225A58" w:rsidRPr="00E72F76" w:rsidRDefault="00225A58" w:rsidP="00173DC5">
            <w:pPr>
              <w:spacing w:line="264" w:lineRule="auto"/>
              <w:jc w:val="center"/>
              <w:rPr>
                <w:rFonts w:ascii="Times New Roman" w:eastAsiaTheme="minorEastAsia" w:hAnsi="Times New Roman" w:cs="Times New Roman"/>
                <w:b/>
                <w:sz w:val="28"/>
                <w:szCs w:val="28"/>
                <w:lang w:val="it-IT"/>
              </w:rPr>
            </w:pPr>
            <w:r w:rsidRPr="00E72F76">
              <w:rPr>
                <w:rFonts w:ascii="Times New Roman" w:eastAsiaTheme="minorEastAsia" w:hAnsi="Times New Roman" w:cs="Times New Roman"/>
                <w:i/>
                <w:sz w:val="28"/>
                <w:szCs w:val="28"/>
                <w:lang w:val="it-IT"/>
              </w:rPr>
              <w:t xml:space="preserve"> </w:t>
            </w:r>
            <w:r w:rsidRPr="00E72F76">
              <w:rPr>
                <w:rFonts w:ascii="Times New Roman" w:eastAsiaTheme="minorEastAsia" w:hAnsi="Times New Roman" w:cs="Times New Roman"/>
                <w:b/>
                <w:sz w:val="28"/>
                <w:szCs w:val="28"/>
                <w:lang w:val="it-IT"/>
              </w:rPr>
              <w:t>ĐẠI DIỆN ĐƠN VỊ</w:t>
            </w:r>
          </w:p>
          <w:p w14:paraId="53127E50" w14:textId="77777777" w:rsidR="00225A58" w:rsidRPr="00E72F76" w:rsidRDefault="00225A58" w:rsidP="00173DC5">
            <w:pPr>
              <w:spacing w:line="264" w:lineRule="auto"/>
              <w:jc w:val="center"/>
              <w:rPr>
                <w:rFonts w:ascii="Times New Roman" w:eastAsiaTheme="minorEastAsia" w:hAnsi="Times New Roman" w:cs="Times New Roman"/>
                <w:b/>
                <w:sz w:val="28"/>
                <w:szCs w:val="28"/>
                <w:lang w:val="it-IT"/>
              </w:rPr>
            </w:pPr>
            <w:r w:rsidRPr="00E72F76">
              <w:rPr>
                <w:rFonts w:ascii="Times New Roman" w:eastAsiaTheme="minorEastAsia" w:hAnsi="Times New Roman" w:cs="Times New Roman"/>
                <w:b/>
                <w:sz w:val="28"/>
                <w:szCs w:val="28"/>
                <w:lang w:val="it-IT"/>
              </w:rPr>
              <w:t xml:space="preserve">ĐƯỢC KIỂM TRA </w:t>
            </w:r>
          </w:p>
          <w:p w14:paraId="07849603" w14:textId="77777777" w:rsidR="00225A58" w:rsidRPr="00E72F76" w:rsidRDefault="00225A58" w:rsidP="00173DC5">
            <w:pPr>
              <w:spacing w:line="264" w:lineRule="auto"/>
              <w:jc w:val="center"/>
              <w:rPr>
                <w:rFonts w:ascii="Times New Roman" w:eastAsiaTheme="minorEastAsia" w:hAnsi="Times New Roman" w:cs="Times New Roman"/>
                <w:i/>
                <w:sz w:val="28"/>
                <w:szCs w:val="28"/>
                <w:lang w:val="it-IT"/>
              </w:rPr>
            </w:pPr>
            <w:r w:rsidRPr="00E72F76">
              <w:rPr>
                <w:rFonts w:ascii="Times New Roman" w:eastAsiaTheme="minorEastAsia" w:hAnsi="Times New Roman" w:cs="Times New Roman"/>
                <w:i/>
                <w:sz w:val="28"/>
                <w:szCs w:val="28"/>
                <w:lang w:val="it-IT"/>
              </w:rPr>
              <w:t>(Ký và ghi rõ họ tên)</w:t>
            </w:r>
          </w:p>
          <w:p w14:paraId="047BA77E" w14:textId="77777777" w:rsidR="00225A58" w:rsidRPr="00E72F76" w:rsidRDefault="00225A58" w:rsidP="00173DC5">
            <w:pPr>
              <w:spacing w:line="264" w:lineRule="auto"/>
              <w:jc w:val="center"/>
              <w:rPr>
                <w:rFonts w:ascii="Times New Roman" w:eastAsiaTheme="minorEastAsia" w:hAnsi="Times New Roman" w:cs="Times New Roman"/>
                <w:b/>
                <w:sz w:val="28"/>
                <w:szCs w:val="28"/>
                <w:lang w:val="it-IT"/>
              </w:rPr>
            </w:pPr>
          </w:p>
        </w:tc>
        <w:tc>
          <w:tcPr>
            <w:tcW w:w="5040" w:type="dxa"/>
            <w:shd w:val="clear" w:color="auto" w:fill="auto"/>
          </w:tcPr>
          <w:p w14:paraId="16D53B4F" w14:textId="77777777" w:rsidR="00225A58" w:rsidRPr="00E72F76" w:rsidRDefault="00225A58" w:rsidP="00173DC5">
            <w:pPr>
              <w:spacing w:line="264" w:lineRule="auto"/>
              <w:jc w:val="center"/>
              <w:rPr>
                <w:rFonts w:ascii="Times New Roman" w:eastAsiaTheme="minorEastAsia" w:hAnsi="Times New Roman" w:cs="Times New Roman"/>
                <w:b/>
                <w:sz w:val="28"/>
                <w:szCs w:val="28"/>
                <w:lang w:val="it-IT"/>
              </w:rPr>
            </w:pPr>
            <w:r w:rsidRPr="00E72F76">
              <w:rPr>
                <w:rFonts w:ascii="Times New Roman" w:eastAsiaTheme="minorEastAsia" w:hAnsi="Times New Roman" w:cs="Times New Roman"/>
                <w:b/>
                <w:sz w:val="28"/>
                <w:szCs w:val="28"/>
                <w:lang w:val="it-IT"/>
              </w:rPr>
              <w:t xml:space="preserve">ĐẠI DIỆN </w:t>
            </w:r>
          </w:p>
          <w:p w14:paraId="0D50F176" w14:textId="77777777" w:rsidR="00225A58" w:rsidRPr="00E72F76" w:rsidRDefault="00225A58" w:rsidP="00173DC5">
            <w:pPr>
              <w:spacing w:line="264" w:lineRule="auto"/>
              <w:jc w:val="center"/>
              <w:rPr>
                <w:rFonts w:ascii="Times New Roman" w:eastAsiaTheme="minorEastAsia" w:hAnsi="Times New Roman" w:cs="Times New Roman"/>
                <w:b/>
                <w:sz w:val="28"/>
                <w:szCs w:val="28"/>
                <w:lang w:val="it-IT"/>
              </w:rPr>
            </w:pPr>
            <w:r w:rsidRPr="00E72F76">
              <w:rPr>
                <w:rFonts w:ascii="Times New Roman" w:eastAsiaTheme="minorEastAsia" w:hAnsi="Times New Roman" w:cs="Times New Roman"/>
                <w:b/>
                <w:sz w:val="28"/>
                <w:szCs w:val="28"/>
                <w:lang w:val="it-IT"/>
              </w:rPr>
              <w:t>ĐOÀN KIỂM TRA</w:t>
            </w:r>
          </w:p>
          <w:p w14:paraId="754BF256" w14:textId="77777777" w:rsidR="00225A58" w:rsidRPr="00E72F76" w:rsidRDefault="00225A58" w:rsidP="00173DC5">
            <w:pPr>
              <w:spacing w:line="264" w:lineRule="auto"/>
              <w:jc w:val="center"/>
              <w:rPr>
                <w:rFonts w:ascii="Times New Roman" w:eastAsiaTheme="minorEastAsia" w:hAnsi="Times New Roman" w:cs="Times New Roman"/>
                <w:i/>
                <w:sz w:val="28"/>
                <w:szCs w:val="28"/>
                <w:lang w:val="it-IT"/>
              </w:rPr>
            </w:pPr>
            <w:r w:rsidRPr="00E72F76">
              <w:rPr>
                <w:rFonts w:ascii="Times New Roman" w:eastAsiaTheme="minorEastAsia" w:hAnsi="Times New Roman" w:cs="Times New Roman"/>
                <w:i/>
                <w:sz w:val="28"/>
                <w:szCs w:val="28"/>
                <w:lang w:val="it-IT"/>
              </w:rPr>
              <w:t>(Ký và ghi rõ họ tên)</w:t>
            </w:r>
          </w:p>
          <w:p w14:paraId="7D9CCF77" w14:textId="77777777" w:rsidR="00225A58" w:rsidRPr="00E72F76" w:rsidRDefault="00225A58" w:rsidP="00173DC5">
            <w:pPr>
              <w:spacing w:line="264" w:lineRule="auto"/>
              <w:jc w:val="center"/>
              <w:rPr>
                <w:rFonts w:ascii="Times New Roman" w:eastAsiaTheme="minorEastAsia" w:hAnsi="Times New Roman" w:cs="Times New Roman"/>
                <w:b/>
                <w:sz w:val="28"/>
                <w:szCs w:val="28"/>
                <w:lang w:val="it-IT"/>
              </w:rPr>
            </w:pPr>
          </w:p>
        </w:tc>
      </w:tr>
    </w:tbl>
    <w:p w14:paraId="5D1FF03F" w14:textId="77777777" w:rsidR="00225A58" w:rsidRPr="00E72F76" w:rsidRDefault="00225A58" w:rsidP="00225A58">
      <w:pPr>
        <w:rPr>
          <w:rFonts w:ascii="Times New Roman" w:hAnsi="Times New Roman" w:cs="Times New Roman"/>
          <w:sz w:val="28"/>
          <w:szCs w:val="28"/>
          <w:lang w:val="it-IT"/>
        </w:rPr>
      </w:pPr>
    </w:p>
    <w:p w14:paraId="2D5077F4" w14:textId="77777777" w:rsidR="00225A58" w:rsidRPr="00E72F76" w:rsidRDefault="00225A58" w:rsidP="00225A58">
      <w:pPr>
        <w:rPr>
          <w:rFonts w:ascii="Times New Roman" w:hAnsi="Times New Roman" w:cs="Times New Roman"/>
          <w:sz w:val="28"/>
          <w:szCs w:val="28"/>
          <w:lang w:val="it-IT"/>
        </w:rPr>
      </w:pPr>
    </w:p>
    <w:p w14:paraId="0316A808" w14:textId="77777777" w:rsidR="00225A58" w:rsidRPr="00E72F76" w:rsidRDefault="00225A58" w:rsidP="00225A58">
      <w:pPr>
        <w:rPr>
          <w:rFonts w:ascii="Times New Roman" w:hAnsi="Times New Roman" w:cs="Times New Roman"/>
          <w:sz w:val="28"/>
          <w:szCs w:val="28"/>
          <w:lang w:val="it-IT"/>
        </w:rPr>
      </w:pPr>
    </w:p>
    <w:p w14:paraId="1738ECF6" w14:textId="77777777" w:rsidR="00225A58" w:rsidRPr="00E72F76" w:rsidRDefault="00225A58" w:rsidP="00225A58">
      <w:pPr>
        <w:rPr>
          <w:rFonts w:ascii="Times New Roman" w:hAnsi="Times New Roman" w:cs="Times New Roman"/>
          <w:b/>
          <w:i/>
          <w:sz w:val="24"/>
          <w:szCs w:val="24"/>
          <w:lang w:val="vi-VN"/>
        </w:rPr>
      </w:pPr>
      <w:r w:rsidRPr="00E72F76">
        <w:rPr>
          <w:rFonts w:ascii="Times New Roman" w:hAnsi="Times New Roman" w:cs="Times New Roman"/>
          <w:b/>
          <w:i/>
          <w:sz w:val="24"/>
          <w:szCs w:val="24"/>
          <w:lang w:val="vi-VN"/>
        </w:rPr>
        <w:t xml:space="preserve">Ghi chú: </w:t>
      </w:r>
    </w:p>
    <w:p w14:paraId="7DE759BB" w14:textId="77777777" w:rsidR="00225A58" w:rsidRPr="00E72F76" w:rsidRDefault="00225A58" w:rsidP="00225A58">
      <w:pPr>
        <w:pStyle w:val="FootnoteText"/>
        <w:spacing w:before="0" w:line="240" w:lineRule="auto"/>
        <w:rPr>
          <w:sz w:val="24"/>
          <w:szCs w:val="24"/>
          <w:lang w:val="it-IT"/>
        </w:rPr>
      </w:pPr>
      <w:r w:rsidRPr="00E72F76">
        <w:rPr>
          <w:rStyle w:val="FootnoteReference"/>
          <w:sz w:val="24"/>
          <w:szCs w:val="24"/>
          <w:vertAlign w:val="baseline"/>
          <w:lang w:val="vi-VN"/>
        </w:rPr>
        <w:t>(</w:t>
      </w:r>
      <w:r w:rsidRPr="00E72F76">
        <w:rPr>
          <w:sz w:val="24"/>
          <w:szCs w:val="24"/>
          <w:lang w:val="vi-VN"/>
        </w:rPr>
        <w:t>1)</w:t>
      </w:r>
      <w:r w:rsidRPr="00E72F76">
        <w:rPr>
          <w:sz w:val="24"/>
          <w:szCs w:val="24"/>
          <w:lang w:val="it-IT"/>
        </w:rPr>
        <w:t xml:space="preserve"> Chức vụ của người có thẩm quyền ban hành Quyết định kiểm tra.</w:t>
      </w:r>
    </w:p>
    <w:p w14:paraId="2F6A4CE7" w14:textId="77777777" w:rsidR="00225A58" w:rsidRPr="00E72F76" w:rsidRDefault="00225A58" w:rsidP="00225A58">
      <w:pPr>
        <w:pStyle w:val="FootnoteText"/>
        <w:spacing w:before="0" w:line="240" w:lineRule="auto"/>
        <w:rPr>
          <w:sz w:val="24"/>
          <w:szCs w:val="24"/>
          <w:lang w:val="it-IT"/>
        </w:rPr>
      </w:pPr>
      <w:r w:rsidRPr="00E72F76">
        <w:rPr>
          <w:rStyle w:val="FootnoteReference"/>
          <w:sz w:val="24"/>
          <w:szCs w:val="24"/>
          <w:vertAlign w:val="baseline"/>
          <w:lang w:val="vi-VN"/>
        </w:rPr>
        <w:t>(</w:t>
      </w:r>
      <w:r w:rsidRPr="00E72F76">
        <w:rPr>
          <w:sz w:val="24"/>
          <w:szCs w:val="24"/>
          <w:lang w:val="it-IT"/>
        </w:rPr>
        <w:t>2</w:t>
      </w:r>
      <w:r w:rsidRPr="00E72F76">
        <w:rPr>
          <w:sz w:val="24"/>
          <w:szCs w:val="24"/>
          <w:lang w:val="vi-VN"/>
        </w:rPr>
        <w:t>)</w:t>
      </w:r>
      <w:r w:rsidRPr="00E72F76">
        <w:rPr>
          <w:sz w:val="24"/>
          <w:szCs w:val="24"/>
          <w:lang w:val="it-IT"/>
        </w:rPr>
        <w:t xml:space="preserve"> Tên đơn vị ban hành Quyết định kiểm tra.</w:t>
      </w:r>
    </w:p>
    <w:p w14:paraId="1C14F809" w14:textId="77777777" w:rsidR="00225A58" w:rsidRPr="00E72F76" w:rsidRDefault="00225A58" w:rsidP="00225A58">
      <w:pPr>
        <w:pStyle w:val="FootnoteText"/>
        <w:spacing w:before="0" w:line="240" w:lineRule="auto"/>
        <w:rPr>
          <w:sz w:val="24"/>
          <w:szCs w:val="24"/>
          <w:lang w:val="it-IT"/>
        </w:rPr>
      </w:pPr>
      <w:r w:rsidRPr="00E72F76">
        <w:rPr>
          <w:rStyle w:val="FootnoteReference"/>
          <w:sz w:val="24"/>
          <w:szCs w:val="24"/>
          <w:vertAlign w:val="baseline"/>
          <w:lang w:val="vi-VN"/>
        </w:rPr>
        <w:t>(</w:t>
      </w:r>
      <w:r w:rsidRPr="00E72F76">
        <w:rPr>
          <w:sz w:val="24"/>
          <w:szCs w:val="24"/>
          <w:lang w:val="it-IT"/>
        </w:rPr>
        <w:t>3</w:t>
      </w:r>
      <w:r w:rsidRPr="00E72F76">
        <w:rPr>
          <w:sz w:val="24"/>
          <w:szCs w:val="24"/>
          <w:lang w:val="vi-VN"/>
        </w:rPr>
        <w:t>)</w:t>
      </w:r>
      <w:r w:rsidRPr="00E72F76">
        <w:rPr>
          <w:sz w:val="24"/>
          <w:szCs w:val="24"/>
          <w:lang w:val="it-IT"/>
        </w:rPr>
        <w:t xml:space="preserve"> Tên đơn vị được kiểm tra.</w:t>
      </w:r>
    </w:p>
    <w:p w14:paraId="6B7C3AFF" w14:textId="77777777" w:rsidR="00225A58" w:rsidRPr="00E72F76" w:rsidRDefault="00225A58" w:rsidP="00225A58">
      <w:pPr>
        <w:rPr>
          <w:rFonts w:ascii="Times New Roman" w:eastAsia="Times New Roman" w:hAnsi="Times New Roman" w:cs="Times New Roman"/>
          <w:sz w:val="28"/>
          <w:szCs w:val="28"/>
        </w:rPr>
      </w:pPr>
    </w:p>
    <w:p w14:paraId="17F03EA7" w14:textId="77777777" w:rsidR="00225A58" w:rsidRPr="00E72F76" w:rsidRDefault="00225A58" w:rsidP="00225A58">
      <w:pPr>
        <w:rPr>
          <w:rFonts w:ascii="Times New Roman" w:eastAsia="Times New Roman" w:hAnsi="Times New Roman" w:cs="Times New Roman"/>
          <w:sz w:val="28"/>
          <w:szCs w:val="28"/>
        </w:rPr>
      </w:pPr>
    </w:p>
    <w:p w14:paraId="76A04370" w14:textId="77777777" w:rsidR="00225A58" w:rsidRPr="00E72F76" w:rsidRDefault="00225A58" w:rsidP="00225A58">
      <w:pPr>
        <w:rPr>
          <w:rFonts w:ascii="Times New Roman" w:eastAsia="Times New Roman" w:hAnsi="Times New Roman" w:cs="Times New Roman"/>
          <w:sz w:val="28"/>
          <w:szCs w:val="28"/>
        </w:rPr>
      </w:pPr>
    </w:p>
    <w:p w14:paraId="7D48176B" w14:textId="77777777" w:rsidR="00225A58" w:rsidRPr="00E72F76" w:rsidRDefault="00225A58" w:rsidP="00225A58">
      <w:pPr>
        <w:rPr>
          <w:rFonts w:ascii="Times New Roman" w:eastAsia="Times New Roman" w:hAnsi="Times New Roman" w:cs="Times New Roman"/>
          <w:sz w:val="28"/>
          <w:szCs w:val="28"/>
        </w:rPr>
      </w:pPr>
    </w:p>
    <w:p w14:paraId="51B76E43" w14:textId="77777777" w:rsidR="00225A58" w:rsidRPr="00E72F76" w:rsidRDefault="00225A58" w:rsidP="00225A58">
      <w:pPr>
        <w:rPr>
          <w:rFonts w:ascii="Times New Roman" w:eastAsia="Times New Roman" w:hAnsi="Times New Roman" w:cs="Times New Roman"/>
          <w:sz w:val="28"/>
          <w:szCs w:val="28"/>
        </w:rPr>
      </w:pPr>
    </w:p>
    <w:p w14:paraId="050DED11" w14:textId="77777777" w:rsidR="00225A58" w:rsidRPr="00E72F76" w:rsidRDefault="00225A58" w:rsidP="00225A58">
      <w:pPr>
        <w:rPr>
          <w:rFonts w:ascii="Times New Roman" w:eastAsia="Times New Roman" w:hAnsi="Times New Roman" w:cs="Times New Roman"/>
          <w:sz w:val="28"/>
          <w:szCs w:val="28"/>
        </w:rPr>
      </w:pPr>
    </w:p>
    <w:p w14:paraId="024C47CC" w14:textId="77777777" w:rsidR="00225A58" w:rsidRPr="00E72F76" w:rsidRDefault="00225A58" w:rsidP="00225A58">
      <w:pPr>
        <w:rPr>
          <w:rFonts w:ascii="Times New Roman" w:eastAsia="Times New Roman" w:hAnsi="Times New Roman" w:cs="Times New Roman"/>
          <w:sz w:val="28"/>
          <w:szCs w:val="28"/>
        </w:rPr>
      </w:pPr>
    </w:p>
    <w:p w14:paraId="436B0D70" w14:textId="77777777" w:rsidR="00225A58" w:rsidRPr="00E72F76" w:rsidRDefault="00225A58" w:rsidP="00225A58">
      <w:pPr>
        <w:rPr>
          <w:rFonts w:ascii="Times New Roman" w:eastAsia="Times New Roman" w:hAnsi="Times New Roman" w:cs="Times New Roman"/>
          <w:sz w:val="28"/>
          <w:szCs w:val="28"/>
        </w:rPr>
      </w:pPr>
    </w:p>
    <w:p w14:paraId="7CEF6198" w14:textId="77777777" w:rsidR="00225A58" w:rsidRPr="00E72F76" w:rsidRDefault="00225A58" w:rsidP="00225A58">
      <w:pPr>
        <w:rPr>
          <w:rFonts w:ascii="Times New Roman" w:eastAsia="Times New Roman" w:hAnsi="Times New Roman" w:cs="Times New Roman"/>
          <w:sz w:val="28"/>
          <w:szCs w:val="28"/>
        </w:rPr>
      </w:pPr>
    </w:p>
    <w:p w14:paraId="0680083F" w14:textId="77777777" w:rsidR="00225A58" w:rsidRPr="00E72F76" w:rsidRDefault="00225A58" w:rsidP="00225A58">
      <w:pPr>
        <w:rPr>
          <w:rFonts w:ascii="Times New Roman" w:eastAsia="Times New Roman" w:hAnsi="Times New Roman" w:cs="Times New Roman"/>
          <w:sz w:val="28"/>
          <w:szCs w:val="28"/>
        </w:rPr>
      </w:pPr>
    </w:p>
    <w:p w14:paraId="78C90E75" w14:textId="77777777" w:rsidR="00225A58" w:rsidRPr="00E72F76" w:rsidRDefault="00225A58" w:rsidP="00225A58">
      <w:pPr>
        <w:rPr>
          <w:rFonts w:ascii="Times New Roman" w:eastAsia="Times New Roman" w:hAnsi="Times New Roman" w:cs="Times New Roman"/>
          <w:sz w:val="28"/>
          <w:szCs w:val="28"/>
        </w:rPr>
      </w:pPr>
    </w:p>
    <w:p w14:paraId="543C99D6" w14:textId="77777777" w:rsidR="00225A58" w:rsidRPr="00E72F76" w:rsidRDefault="00225A58" w:rsidP="00225A58">
      <w:pPr>
        <w:rPr>
          <w:rFonts w:ascii="Times New Roman" w:eastAsia="Times New Roman" w:hAnsi="Times New Roman" w:cs="Times New Roman"/>
          <w:sz w:val="28"/>
          <w:szCs w:val="28"/>
        </w:rPr>
      </w:pPr>
    </w:p>
    <w:p w14:paraId="33E67FFC" w14:textId="77777777" w:rsidR="00225A58" w:rsidRPr="00E72F76" w:rsidRDefault="00225A58" w:rsidP="00225A58">
      <w:pPr>
        <w:rPr>
          <w:rFonts w:ascii="Times New Roman" w:eastAsia="Times New Roman" w:hAnsi="Times New Roman" w:cs="Times New Roman"/>
          <w:sz w:val="28"/>
          <w:szCs w:val="28"/>
        </w:rPr>
      </w:pPr>
    </w:p>
    <w:p w14:paraId="2CC8A6D6" w14:textId="77777777" w:rsidR="00225A58" w:rsidRPr="00E72F76" w:rsidRDefault="00225A58" w:rsidP="00225A58">
      <w:pPr>
        <w:rPr>
          <w:rFonts w:ascii="Times New Roman" w:eastAsia="Times New Roman" w:hAnsi="Times New Roman" w:cs="Times New Roman"/>
          <w:sz w:val="28"/>
          <w:szCs w:val="28"/>
        </w:rPr>
      </w:pPr>
    </w:p>
    <w:p w14:paraId="28B533BD" w14:textId="77777777" w:rsidR="00225A58" w:rsidRPr="00E72F76" w:rsidRDefault="00225A58" w:rsidP="00225A58">
      <w:pPr>
        <w:rPr>
          <w:rFonts w:ascii="Times New Roman" w:eastAsia="Times New Roman" w:hAnsi="Times New Roman" w:cs="Times New Roman"/>
          <w:sz w:val="28"/>
          <w:szCs w:val="28"/>
        </w:rPr>
      </w:pPr>
    </w:p>
    <w:p w14:paraId="4A8EA4E3" w14:textId="77777777" w:rsidR="00225A58" w:rsidRPr="00E72F76" w:rsidRDefault="00225A58" w:rsidP="00225A58">
      <w:pPr>
        <w:rPr>
          <w:rFonts w:ascii="Times New Roman" w:eastAsia="Times New Roman" w:hAnsi="Times New Roman" w:cs="Times New Roman"/>
          <w:sz w:val="28"/>
          <w:szCs w:val="28"/>
        </w:rPr>
      </w:pPr>
    </w:p>
    <w:p w14:paraId="5D588064" w14:textId="77777777" w:rsidR="00225A58" w:rsidRPr="00E72F76" w:rsidRDefault="00225A58" w:rsidP="00225A58">
      <w:pPr>
        <w:rPr>
          <w:rFonts w:ascii="Times New Roman" w:eastAsia="Times New Roman" w:hAnsi="Times New Roman" w:cs="Times New Roman"/>
          <w:sz w:val="28"/>
          <w:szCs w:val="28"/>
        </w:rPr>
      </w:pPr>
    </w:p>
    <w:p w14:paraId="274253B2" w14:textId="77777777" w:rsidR="00225A58" w:rsidRPr="00E72F76" w:rsidRDefault="00225A58" w:rsidP="00225A58">
      <w:pPr>
        <w:rPr>
          <w:rFonts w:ascii="Times New Roman" w:eastAsia="Times New Roman" w:hAnsi="Times New Roman" w:cs="Times New Roman"/>
          <w:sz w:val="28"/>
          <w:szCs w:val="28"/>
        </w:rPr>
      </w:pPr>
    </w:p>
    <w:p w14:paraId="3691A590" w14:textId="77777777" w:rsidR="00225A58" w:rsidRPr="00E72F76" w:rsidRDefault="00225A58" w:rsidP="00225A58">
      <w:pPr>
        <w:rPr>
          <w:rFonts w:ascii="Times New Roman" w:eastAsia="Times New Roman" w:hAnsi="Times New Roman" w:cs="Times New Roman"/>
          <w:sz w:val="28"/>
          <w:szCs w:val="28"/>
        </w:rPr>
      </w:pPr>
    </w:p>
    <w:p w14:paraId="0C894D3F" w14:textId="77777777" w:rsidR="00225A58" w:rsidRPr="00E72F76" w:rsidRDefault="00225A58" w:rsidP="00225A58">
      <w:pPr>
        <w:rPr>
          <w:rFonts w:ascii="Times New Roman" w:eastAsia="Times New Roman" w:hAnsi="Times New Roman" w:cs="Times New Roman"/>
          <w:sz w:val="28"/>
          <w:szCs w:val="28"/>
        </w:rPr>
      </w:pPr>
    </w:p>
    <w:p w14:paraId="0A652BC1" w14:textId="77777777" w:rsidR="00225A58" w:rsidRPr="00E72F76" w:rsidRDefault="00225A58" w:rsidP="00225A58">
      <w:pPr>
        <w:rPr>
          <w:rFonts w:ascii="Times New Roman" w:eastAsia="Times New Roman" w:hAnsi="Times New Roman" w:cs="Times New Roman"/>
          <w:sz w:val="28"/>
          <w:szCs w:val="28"/>
        </w:rPr>
      </w:pPr>
    </w:p>
    <w:p w14:paraId="664C31A0" w14:textId="77777777" w:rsidR="00225A58" w:rsidRPr="00E72F76" w:rsidRDefault="00225A58" w:rsidP="00225A58">
      <w:pPr>
        <w:rPr>
          <w:rFonts w:ascii="Times New Roman" w:eastAsia="Times New Roman" w:hAnsi="Times New Roman" w:cs="Times New Roman"/>
          <w:sz w:val="28"/>
          <w:szCs w:val="28"/>
        </w:rPr>
      </w:pPr>
    </w:p>
    <w:p w14:paraId="1418AEE7" w14:textId="77777777" w:rsidR="00225A58" w:rsidRPr="00E72F76" w:rsidRDefault="00225A58" w:rsidP="00225A58">
      <w:pPr>
        <w:rPr>
          <w:rFonts w:ascii="Times New Roman" w:eastAsia="Times New Roman" w:hAnsi="Times New Roman" w:cs="Times New Roman"/>
          <w:sz w:val="28"/>
          <w:szCs w:val="28"/>
        </w:rPr>
      </w:pPr>
    </w:p>
    <w:p w14:paraId="11FA9D5A" w14:textId="77777777" w:rsidR="00225A58" w:rsidRPr="00E72F76" w:rsidRDefault="00225A58" w:rsidP="00225A58">
      <w:pPr>
        <w:rPr>
          <w:rFonts w:ascii="Times New Roman" w:eastAsia="Times New Roman" w:hAnsi="Times New Roman" w:cs="Times New Roman"/>
          <w:sz w:val="28"/>
          <w:szCs w:val="28"/>
        </w:rPr>
      </w:pPr>
    </w:p>
    <w:tbl>
      <w:tblPr>
        <w:tblW w:w="9801" w:type="dxa"/>
        <w:jc w:val="center"/>
        <w:tblCellMar>
          <w:top w:w="15" w:type="dxa"/>
          <w:left w:w="15" w:type="dxa"/>
          <w:bottom w:w="15" w:type="dxa"/>
          <w:right w:w="15" w:type="dxa"/>
        </w:tblCellMar>
        <w:tblLook w:val="04A0" w:firstRow="1" w:lastRow="0" w:firstColumn="1" w:lastColumn="0" w:noHBand="0" w:noVBand="1"/>
      </w:tblPr>
      <w:tblGrid>
        <w:gridCol w:w="3582"/>
        <w:gridCol w:w="4678"/>
        <w:gridCol w:w="1541"/>
      </w:tblGrid>
      <w:tr w:rsidR="00225A58" w:rsidRPr="00E72F76" w14:paraId="1A7E704A" w14:textId="77777777" w:rsidTr="00173DC5">
        <w:trPr>
          <w:jc w:val="center"/>
        </w:trPr>
        <w:tc>
          <w:tcPr>
            <w:tcW w:w="3582" w:type="dxa"/>
            <w:tcMar>
              <w:top w:w="0" w:type="dxa"/>
              <w:left w:w="108" w:type="dxa"/>
              <w:bottom w:w="0" w:type="dxa"/>
              <w:right w:w="108" w:type="dxa"/>
            </w:tcMar>
            <w:hideMark/>
          </w:tcPr>
          <w:p w14:paraId="56733978" w14:textId="77777777" w:rsidR="00225A58" w:rsidRPr="00E72F76" w:rsidRDefault="00225A58" w:rsidP="00173DC5">
            <w:pPr>
              <w:spacing w:before="120" w:line="240" w:lineRule="atLeast"/>
              <w:jc w:val="center"/>
              <w:rPr>
                <w:rFonts w:ascii="Times New Roman" w:hAnsi="Times New Roman" w:cs="Times New Roman"/>
                <w:sz w:val="28"/>
                <w:szCs w:val="28"/>
              </w:rPr>
            </w:pPr>
            <w:r w:rsidRPr="00E72F76">
              <w:rPr>
                <w:rFonts w:ascii="Times New Roman" w:hAnsi="Times New Roman" w:cs="Times New Roman"/>
                <w:sz w:val="28"/>
                <w:szCs w:val="28"/>
              </w:rPr>
              <w:t>……</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1)…..…</w:t>
            </w:r>
          </w:p>
          <w:p w14:paraId="1D709E24" w14:textId="77777777" w:rsidR="00225A58" w:rsidRPr="00E72F76" w:rsidRDefault="00225A58" w:rsidP="00173DC5">
            <w:pPr>
              <w:spacing w:before="120" w:line="240" w:lineRule="atLeast"/>
              <w:jc w:val="center"/>
              <w:rPr>
                <w:rFonts w:ascii="Times New Roman" w:hAnsi="Times New Roman" w:cs="Times New Roman"/>
                <w:sz w:val="28"/>
                <w:szCs w:val="28"/>
              </w:rPr>
            </w:pPr>
            <w:r w:rsidRPr="00E72F76">
              <w:rPr>
                <w:rFonts w:ascii="Times New Roman" w:hAnsi="Times New Roman" w:cs="Times New Roman"/>
                <w:sz w:val="28"/>
                <w:szCs w:val="28"/>
              </w:rPr>
              <w:t>……</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2)…..…</w:t>
            </w:r>
          </w:p>
          <w:p w14:paraId="046F93FD" w14:textId="77777777" w:rsidR="00225A58" w:rsidRPr="00E72F76" w:rsidRDefault="00225A58" w:rsidP="00173DC5">
            <w:pPr>
              <w:rPr>
                <w:rFonts w:ascii="Times New Roman" w:hAnsi="Times New Roman" w:cs="Times New Roman"/>
                <w:sz w:val="28"/>
                <w:szCs w:val="28"/>
              </w:rPr>
            </w:pPr>
            <w:r w:rsidRPr="00E72F76">
              <w:rPr>
                <w:rFonts w:ascii="Times New Roman" w:hAnsi="Times New Roman" w:cs="Times New Roman"/>
                <w:noProof/>
                <w:sz w:val="28"/>
                <w:szCs w:val="28"/>
              </w:rPr>
              <mc:AlternateContent>
                <mc:Choice Requires="wps">
                  <w:drawing>
                    <wp:anchor distT="4294967295" distB="4294967295" distL="114300" distR="114300" simplePos="0" relativeHeight="251683840" behindDoc="0" locked="0" layoutInCell="1" allowOverlap="1" wp14:anchorId="0203C7B0" wp14:editId="66106B26">
                      <wp:simplePos x="0" y="0"/>
                      <wp:positionH relativeFrom="column">
                        <wp:posOffset>751494</wp:posOffset>
                      </wp:positionH>
                      <wp:positionV relativeFrom="paragraph">
                        <wp:posOffset>50800</wp:posOffset>
                      </wp:positionV>
                      <wp:extent cx="66040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D7F8A" id="Straight Connector 8"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4pt" to="111.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" strokeweight="1pt"/>
                  </w:pict>
                </mc:Fallback>
              </mc:AlternateContent>
            </w:r>
            <w:r w:rsidRPr="00E72F76">
              <w:rPr>
                <w:rFonts w:ascii="Times New Roman" w:hAnsi="Times New Roman" w:cs="Times New Roman"/>
                <w:sz w:val="28"/>
                <w:szCs w:val="28"/>
              </w:rPr>
              <w:br/>
            </w:r>
          </w:p>
        </w:tc>
        <w:tc>
          <w:tcPr>
            <w:tcW w:w="4678" w:type="dxa"/>
            <w:tcMar>
              <w:top w:w="0" w:type="dxa"/>
              <w:left w:w="108" w:type="dxa"/>
              <w:bottom w:w="0" w:type="dxa"/>
              <w:right w:w="108" w:type="dxa"/>
            </w:tcMar>
            <w:hideMark/>
          </w:tcPr>
          <w:p w14:paraId="478CFA45" w14:textId="77777777" w:rsidR="00225A58" w:rsidRPr="00E72F76" w:rsidRDefault="00225A58" w:rsidP="00173DC5">
            <w:pPr>
              <w:spacing w:before="120"/>
              <w:jc w:val="center"/>
              <w:rPr>
                <w:rFonts w:ascii="Times New Roman" w:hAnsi="Times New Roman" w:cs="Times New Roman"/>
                <w:spacing w:val="-8"/>
                <w:sz w:val="28"/>
                <w:szCs w:val="28"/>
              </w:rPr>
            </w:pPr>
            <w:r w:rsidRPr="00E72F76">
              <w:rPr>
                <w:rFonts w:ascii="Times New Roman" w:hAnsi="Times New Roman" w:cs="Times New Roman"/>
                <w:b/>
                <w:bCs/>
                <w:spacing w:val="-8"/>
                <w:sz w:val="28"/>
                <w:szCs w:val="28"/>
              </w:rPr>
              <w:t>CỘNG HÒA XÃ HỘI CHỦ NGHĨA VIỆT NAM</w:t>
            </w:r>
          </w:p>
          <w:p w14:paraId="066A0D19"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b/>
                <w:bCs/>
                <w:sz w:val="28"/>
                <w:szCs w:val="28"/>
              </w:rPr>
              <w:t>Độc lập - Tự do - Hạnh phúc</w:t>
            </w:r>
          </w:p>
          <w:p w14:paraId="2D853E5E"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b/>
                <w:bCs/>
                <w:noProof/>
                <w:spacing w:val="-8"/>
                <w:sz w:val="28"/>
                <w:szCs w:val="28"/>
              </w:rPr>
              <mc:AlternateContent>
                <mc:Choice Requires="wps">
                  <w:drawing>
                    <wp:anchor distT="4294967295" distB="4294967295" distL="114300" distR="114300" simplePos="0" relativeHeight="251682816" behindDoc="0" locked="0" layoutInCell="1" allowOverlap="1" wp14:anchorId="1EEB8433" wp14:editId="4C3B5884">
                      <wp:simplePos x="0" y="0"/>
                      <wp:positionH relativeFrom="column">
                        <wp:posOffset>465109</wp:posOffset>
                      </wp:positionH>
                      <wp:positionV relativeFrom="paragraph">
                        <wp:posOffset>13335</wp:posOffset>
                      </wp:positionV>
                      <wp:extent cx="185547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26522" id="Straight Connector 7"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1.05pt" to="18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" strokeweight="1pt"/>
                  </w:pict>
                </mc:Fallback>
              </mc:AlternateContent>
            </w:r>
            <w:r w:rsidRPr="00E72F76">
              <w:rPr>
                <w:rFonts w:ascii="Times New Roman" w:hAnsi="Times New Roman" w:cs="Times New Roman"/>
                <w:sz w:val="28"/>
                <w:szCs w:val="28"/>
              </w:rPr>
              <w:t>       </w:t>
            </w:r>
          </w:p>
        </w:tc>
        <w:tc>
          <w:tcPr>
            <w:tcW w:w="1541" w:type="dxa"/>
          </w:tcPr>
          <w:p w14:paraId="6BB65E28" w14:textId="77777777" w:rsidR="00225A58" w:rsidRPr="00E72F76" w:rsidRDefault="00225A58" w:rsidP="00173DC5">
            <w:pPr>
              <w:spacing w:before="120"/>
              <w:jc w:val="center"/>
              <w:rPr>
                <w:rFonts w:ascii="Times New Roman" w:hAnsi="Times New Roman" w:cs="Times New Roman"/>
                <w:b/>
                <w:sz w:val="20"/>
                <w:szCs w:val="20"/>
                <w:lang w:val="nl-NL"/>
              </w:rPr>
            </w:pPr>
            <w:r w:rsidRPr="00E72F76">
              <w:rPr>
                <w:rFonts w:ascii="Times New Roman" w:hAnsi="Times New Roman" w:cs="Times New Roman"/>
                <w:b/>
                <w:sz w:val="20"/>
                <w:szCs w:val="20"/>
                <w:lang w:val="nl-NL"/>
              </w:rPr>
              <w:t>Mẫu số 07</w:t>
            </w:r>
          </w:p>
          <w:p w14:paraId="4E4725B5" w14:textId="77777777" w:rsidR="00225A58" w:rsidRPr="00E72F76" w:rsidRDefault="00225A58" w:rsidP="00173DC5">
            <w:pPr>
              <w:jc w:val="center"/>
              <w:rPr>
                <w:rFonts w:ascii="Times New Roman" w:hAnsi="Times New Roman" w:cs="Times New Roman"/>
                <w:b/>
                <w:noProof/>
                <w:sz w:val="28"/>
                <w:szCs w:val="28"/>
              </w:rPr>
            </w:pPr>
            <w:r w:rsidRPr="00E72F76">
              <w:rPr>
                <w:rFonts w:ascii="Times New Roman" w:hAnsi="Times New Roman" w:cs="Times New Roman"/>
                <w:sz w:val="20"/>
                <w:szCs w:val="20"/>
                <w:lang w:val="nl-NL"/>
              </w:rPr>
              <w:t>Ban hành kèm theo Thông tư số .../2025/TT-BCA, ngày</w:t>
            </w:r>
            <w:r w:rsidRPr="00E72F76">
              <w:rPr>
                <w:rFonts w:ascii="Times New Roman" w:hAnsi="Times New Roman" w:cs="Times New Roman"/>
                <w:sz w:val="28"/>
                <w:szCs w:val="28"/>
                <w:lang w:val="nl-NL"/>
              </w:rPr>
              <w:t xml:space="preserve"> ......</w:t>
            </w:r>
          </w:p>
        </w:tc>
      </w:tr>
    </w:tbl>
    <w:p w14:paraId="7FA6910F" w14:textId="77777777" w:rsidR="00225A58" w:rsidRPr="00E72F76" w:rsidRDefault="00225A58" w:rsidP="00225A58">
      <w:pPr>
        <w:jc w:val="center"/>
        <w:rPr>
          <w:rFonts w:ascii="Times New Roman" w:hAnsi="Times New Roman" w:cs="Times New Roman"/>
          <w:b/>
          <w:sz w:val="28"/>
          <w:szCs w:val="28"/>
        </w:rPr>
      </w:pPr>
    </w:p>
    <w:p w14:paraId="3417E5E9" w14:textId="77777777" w:rsidR="00225A58" w:rsidRPr="00E72F76" w:rsidRDefault="00225A58" w:rsidP="00225A58">
      <w:pPr>
        <w:jc w:val="center"/>
        <w:rPr>
          <w:rFonts w:ascii="Times New Roman" w:hAnsi="Times New Roman" w:cs="Times New Roman"/>
          <w:b/>
          <w:sz w:val="28"/>
          <w:szCs w:val="28"/>
        </w:rPr>
      </w:pPr>
      <w:r w:rsidRPr="00E72F76">
        <w:rPr>
          <w:rFonts w:ascii="Times New Roman" w:hAnsi="Times New Roman" w:cs="Times New Roman"/>
          <w:b/>
          <w:sz w:val="28"/>
          <w:szCs w:val="28"/>
        </w:rPr>
        <w:t>KẾ HOẠCH</w:t>
      </w:r>
    </w:p>
    <w:p w14:paraId="13DBE00F" w14:textId="77777777" w:rsidR="00225A58" w:rsidRPr="00E72F76" w:rsidRDefault="00225A58" w:rsidP="00225A58">
      <w:pPr>
        <w:jc w:val="center"/>
        <w:rPr>
          <w:rFonts w:ascii="Times New Roman" w:hAnsi="Times New Roman" w:cs="Times New Roman"/>
          <w:sz w:val="28"/>
          <w:szCs w:val="28"/>
        </w:rPr>
      </w:pPr>
      <w:r w:rsidRPr="00E72F76">
        <w:rPr>
          <w:rFonts w:ascii="Times New Roman" w:hAnsi="Times New Roman" w:cs="Times New Roman"/>
          <w:sz w:val="28"/>
          <w:szCs w:val="28"/>
        </w:rPr>
        <w:t>……………………………</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3)……………………………..</w:t>
      </w:r>
    </w:p>
    <w:p w14:paraId="752F4CB4" w14:textId="77777777" w:rsidR="00225A58" w:rsidRPr="00E72F76" w:rsidRDefault="00225A58" w:rsidP="00225A58">
      <w:pPr>
        <w:jc w:val="center"/>
        <w:rPr>
          <w:rFonts w:ascii="Times New Roman" w:hAnsi="Times New Roman" w:cs="Times New Roman"/>
          <w:b/>
          <w:sz w:val="28"/>
          <w:szCs w:val="28"/>
        </w:rPr>
      </w:pPr>
      <w:r w:rsidRPr="00E72F76">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1BBF9E71" wp14:editId="212E0A67">
                <wp:simplePos x="0" y="0"/>
                <wp:positionH relativeFrom="column">
                  <wp:posOffset>2280138</wp:posOffset>
                </wp:positionH>
                <wp:positionV relativeFrom="paragraph">
                  <wp:posOffset>43180</wp:posOffset>
                </wp:positionV>
                <wp:extent cx="1231265" cy="0"/>
                <wp:effectExtent l="0" t="0" r="2603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A82D2" id="Straight Arrow Connector 6" o:spid="_x0000_s1026" type="#_x0000_t32" style="position:absolute;margin-left:179.55pt;margin-top:3.4pt;width:96.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SduAEAAFYDAAAOAAAAZHJzL2Uyb0RvYy54bWysU8Fu2zAMvQ/YPwi6L449pNi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"/>
            </w:pict>
          </mc:Fallback>
        </mc:AlternateContent>
      </w:r>
      <w:r w:rsidRPr="00E72F76">
        <w:rPr>
          <w:rFonts w:ascii="Times New Roman" w:hAnsi="Times New Roman" w:cs="Times New Roman"/>
          <w:i/>
          <w:sz w:val="28"/>
          <w:szCs w:val="28"/>
        </w:rPr>
        <w:t xml:space="preserve"> </w:t>
      </w:r>
    </w:p>
    <w:p w14:paraId="329E8A81" w14:textId="77777777" w:rsidR="00225A58" w:rsidRPr="00E72F76" w:rsidRDefault="00225A58" w:rsidP="00225A58">
      <w:pPr>
        <w:jc w:val="center"/>
        <w:rPr>
          <w:rFonts w:ascii="Times New Roman" w:hAnsi="Times New Roman" w:cs="Times New Roman"/>
          <w:b/>
          <w:sz w:val="28"/>
          <w:szCs w:val="28"/>
        </w:rPr>
      </w:pPr>
    </w:p>
    <w:p w14:paraId="07344D1C" w14:textId="77777777" w:rsidR="00225A58" w:rsidRPr="00E72F76" w:rsidRDefault="00225A58" w:rsidP="00225A58">
      <w:pPr>
        <w:autoSpaceDE w:val="0"/>
        <w:autoSpaceDN w:val="0"/>
        <w:adjustRightInd w:val="0"/>
        <w:spacing w:before="120" w:after="120" w:line="288" w:lineRule="auto"/>
        <w:ind w:firstLine="601"/>
        <w:rPr>
          <w:rFonts w:ascii="Times New Roman" w:hAnsi="Times New Roman" w:cs="Times New Roman"/>
          <w:sz w:val="28"/>
          <w:szCs w:val="28"/>
        </w:rPr>
      </w:pPr>
      <w:r w:rsidRPr="00E72F76">
        <w:rPr>
          <w:rFonts w:ascii="Times New Roman" w:hAnsi="Times New Roman" w:cs="Times New Roman"/>
          <w:sz w:val="28"/>
          <w:szCs w:val="28"/>
        </w:rPr>
        <w:t>…………………...............................(</w:t>
      </w:r>
      <w:proofErr w:type="gramStart"/>
      <w:r w:rsidRPr="00E72F76">
        <w:rPr>
          <w:rFonts w:ascii="Times New Roman" w:hAnsi="Times New Roman" w:cs="Times New Roman"/>
          <w:sz w:val="28"/>
          <w:szCs w:val="28"/>
        </w:rPr>
        <w:t>4).........................................................</w:t>
      </w:r>
      <w:proofErr w:type="gramEnd"/>
    </w:p>
    <w:p w14:paraId="7C7EE144" w14:textId="77777777" w:rsidR="00225A58" w:rsidRPr="00E72F76" w:rsidRDefault="00225A58" w:rsidP="00225A58">
      <w:pPr>
        <w:spacing w:before="120" w:after="120" w:line="288" w:lineRule="auto"/>
        <w:ind w:firstLine="720"/>
        <w:rPr>
          <w:rFonts w:ascii="Times New Roman" w:hAnsi="Times New Roman" w:cs="Times New Roman"/>
          <w:b/>
          <w:sz w:val="28"/>
          <w:szCs w:val="28"/>
        </w:rPr>
      </w:pPr>
      <w:r w:rsidRPr="00E72F76">
        <w:rPr>
          <w:rFonts w:ascii="Times New Roman" w:hAnsi="Times New Roman" w:cs="Times New Roman"/>
          <w:b/>
          <w:sz w:val="28"/>
          <w:szCs w:val="28"/>
        </w:rPr>
        <w:t>I. MỤC ĐÍCH, YÊU CẦU</w:t>
      </w:r>
    </w:p>
    <w:p w14:paraId="2A94F374" w14:textId="77777777" w:rsidR="00225A58" w:rsidRPr="00E72F76" w:rsidRDefault="00225A58" w:rsidP="00225A58">
      <w:pPr>
        <w:autoSpaceDE w:val="0"/>
        <w:autoSpaceDN w:val="0"/>
        <w:adjustRightInd w:val="0"/>
        <w:spacing w:before="120" w:after="120" w:line="288" w:lineRule="auto"/>
        <w:ind w:firstLine="601"/>
        <w:rPr>
          <w:rFonts w:ascii="Times New Roman" w:hAnsi="Times New Roman" w:cs="Times New Roman"/>
          <w:sz w:val="28"/>
          <w:szCs w:val="28"/>
        </w:rPr>
      </w:pPr>
      <w:r w:rsidRPr="00E72F76">
        <w:rPr>
          <w:rFonts w:ascii="Times New Roman" w:hAnsi="Times New Roman" w:cs="Times New Roman"/>
          <w:sz w:val="28"/>
          <w:szCs w:val="28"/>
        </w:rPr>
        <w:t>…………………...............................(</w:t>
      </w:r>
      <w:proofErr w:type="gramStart"/>
      <w:r w:rsidRPr="00E72F76">
        <w:rPr>
          <w:rFonts w:ascii="Times New Roman" w:hAnsi="Times New Roman" w:cs="Times New Roman"/>
          <w:sz w:val="28"/>
          <w:szCs w:val="28"/>
        </w:rPr>
        <w:t>5).........................................................</w:t>
      </w:r>
      <w:proofErr w:type="gramEnd"/>
    </w:p>
    <w:p w14:paraId="2F4C6576" w14:textId="77777777" w:rsidR="00225A58" w:rsidRPr="00E72F76" w:rsidRDefault="00225A58" w:rsidP="00225A58">
      <w:pPr>
        <w:spacing w:before="120" w:after="120" w:line="288" w:lineRule="auto"/>
        <w:ind w:firstLine="720"/>
        <w:rPr>
          <w:rFonts w:ascii="Times New Roman" w:hAnsi="Times New Roman" w:cs="Times New Roman"/>
          <w:b/>
          <w:sz w:val="28"/>
          <w:szCs w:val="28"/>
        </w:rPr>
      </w:pPr>
      <w:r w:rsidRPr="00E72F76">
        <w:rPr>
          <w:rFonts w:ascii="Times New Roman" w:hAnsi="Times New Roman" w:cs="Times New Roman"/>
          <w:b/>
          <w:sz w:val="28"/>
          <w:szCs w:val="28"/>
        </w:rPr>
        <w:t xml:space="preserve">II. NỘI DUNG </w:t>
      </w:r>
    </w:p>
    <w:p w14:paraId="20DD1BD0" w14:textId="77777777" w:rsidR="00225A58" w:rsidRPr="00E72F76" w:rsidRDefault="00225A58" w:rsidP="00225A58">
      <w:pPr>
        <w:spacing w:before="120" w:after="120" w:line="288" w:lineRule="auto"/>
        <w:ind w:firstLine="720"/>
        <w:rPr>
          <w:rFonts w:ascii="Times New Roman" w:hAnsi="Times New Roman" w:cs="Times New Roman"/>
          <w:sz w:val="28"/>
          <w:szCs w:val="28"/>
        </w:rPr>
      </w:pPr>
      <w:r w:rsidRPr="00E72F76">
        <w:rPr>
          <w:rFonts w:ascii="Times New Roman" w:hAnsi="Times New Roman" w:cs="Times New Roman"/>
          <w:sz w:val="28"/>
          <w:szCs w:val="28"/>
        </w:rPr>
        <w:t>1. Nội dung kiểm tra (6)</w:t>
      </w:r>
    </w:p>
    <w:p w14:paraId="5D80BA06" w14:textId="77777777" w:rsidR="00225A58" w:rsidRPr="00E72F76" w:rsidRDefault="00225A58" w:rsidP="00225A58">
      <w:pPr>
        <w:spacing w:before="120" w:after="120" w:line="288" w:lineRule="auto"/>
        <w:ind w:firstLine="720"/>
        <w:rPr>
          <w:rFonts w:ascii="Times New Roman" w:hAnsi="Times New Roman" w:cs="Times New Roman"/>
          <w:sz w:val="28"/>
          <w:szCs w:val="28"/>
        </w:rPr>
      </w:pPr>
      <w:r w:rsidRPr="00E72F76">
        <w:rPr>
          <w:rFonts w:ascii="Times New Roman" w:hAnsi="Times New Roman" w:cs="Times New Roman"/>
          <w:sz w:val="28"/>
          <w:szCs w:val="28"/>
        </w:rPr>
        <w:t>2. Đối tượng, thời gian kiểm tra (7)</w:t>
      </w:r>
    </w:p>
    <w:p w14:paraId="2E6D729D" w14:textId="77777777" w:rsidR="00225A58" w:rsidRPr="00E72F76" w:rsidRDefault="00225A58" w:rsidP="00225A58">
      <w:pPr>
        <w:spacing w:before="120" w:after="120" w:line="288" w:lineRule="auto"/>
        <w:ind w:firstLine="720"/>
        <w:rPr>
          <w:rFonts w:ascii="Times New Roman" w:hAnsi="Times New Roman" w:cs="Times New Roman"/>
          <w:sz w:val="28"/>
          <w:szCs w:val="28"/>
        </w:rPr>
      </w:pPr>
      <w:r w:rsidRPr="00E72F76">
        <w:rPr>
          <w:rFonts w:ascii="Times New Roman" w:hAnsi="Times New Roman" w:cs="Times New Roman"/>
          <w:sz w:val="28"/>
          <w:szCs w:val="28"/>
        </w:rPr>
        <w:t>3. Thành phần kiểm tra (8)</w:t>
      </w:r>
    </w:p>
    <w:p w14:paraId="37D2C33B" w14:textId="77777777" w:rsidR="00225A58" w:rsidRPr="00E72F76" w:rsidRDefault="00225A58" w:rsidP="00225A58">
      <w:pPr>
        <w:spacing w:before="120" w:after="120" w:line="288" w:lineRule="auto"/>
        <w:ind w:firstLine="720"/>
        <w:rPr>
          <w:rFonts w:ascii="Times New Roman" w:hAnsi="Times New Roman" w:cs="Times New Roman"/>
          <w:b/>
          <w:sz w:val="28"/>
          <w:szCs w:val="28"/>
        </w:rPr>
      </w:pPr>
      <w:r w:rsidRPr="00E72F76">
        <w:rPr>
          <w:rFonts w:ascii="Times New Roman" w:hAnsi="Times New Roman" w:cs="Times New Roman"/>
          <w:b/>
          <w:sz w:val="28"/>
          <w:szCs w:val="28"/>
        </w:rPr>
        <w:t>III. TỔ CHỨC THỰC HIỆN</w:t>
      </w:r>
    </w:p>
    <w:p w14:paraId="2B98923D" w14:textId="77777777" w:rsidR="00225A58" w:rsidRPr="00E72F76" w:rsidRDefault="00225A58" w:rsidP="00225A58">
      <w:pPr>
        <w:spacing w:before="120" w:after="120" w:line="288" w:lineRule="auto"/>
        <w:ind w:firstLine="720"/>
        <w:rPr>
          <w:rFonts w:ascii="Times New Roman" w:hAnsi="Times New Roman" w:cs="Times New Roman"/>
          <w:sz w:val="28"/>
          <w:szCs w:val="28"/>
        </w:rPr>
      </w:pPr>
      <w:r w:rsidRPr="00E72F76">
        <w:rPr>
          <w:rFonts w:ascii="Times New Roman" w:hAnsi="Times New Roman" w:cs="Times New Roman"/>
          <w:sz w:val="28"/>
          <w:szCs w:val="28"/>
        </w:rPr>
        <w:t>……………………………………………………………………………</w:t>
      </w:r>
    </w:p>
    <w:tbl>
      <w:tblPr>
        <w:tblW w:w="0" w:type="auto"/>
        <w:tblLook w:val="04A0" w:firstRow="1" w:lastRow="0" w:firstColumn="1" w:lastColumn="0" w:noHBand="0" w:noVBand="1"/>
      </w:tblPr>
      <w:tblGrid>
        <w:gridCol w:w="4513"/>
        <w:gridCol w:w="4559"/>
      </w:tblGrid>
      <w:tr w:rsidR="00225A58" w:rsidRPr="00E72F76" w14:paraId="031119D0" w14:textId="77777777" w:rsidTr="00173DC5">
        <w:trPr>
          <w:trHeight w:hRule="exact" w:val="1100"/>
        </w:trPr>
        <w:tc>
          <w:tcPr>
            <w:tcW w:w="4629" w:type="dxa"/>
          </w:tcPr>
          <w:p w14:paraId="172F05E7" w14:textId="77777777" w:rsidR="00225A58" w:rsidRPr="00E72F76" w:rsidRDefault="00225A58" w:rsidP="00173DC5">
            <w:pPr>
              <w:rPr>
                <w:rFonts w:ascii="Times New Roman" w:hAnsi="Times New Roman" w:cs="Times New Roman"/>
                <w:b/>
                <w:i/>
                <w:sz w:val="28"/>
                <w:szCs w:val="28"/>
              </w:rPr>
            </w:pPr>
            <w:r w:rsidRPr="00E72F76">
              <w:rPr>
                <w:rFonts w:ascii="Times New Roman" w:hAnsi="Times New Roman" w:cs="Times New Roman"/>
                <w:b/>
                <w:i/>
                <w:sz w:val="28"/>
                <w:szCs w:val="28"/>
              </w:rPr>
              <w:t>Nơi nhận:</w:t>
            </w:r>
          </w:p>
          <w:p w14:paraId="02023D4C" w14:textId="77777777" w:rsidR="00225A58" w:rsidRPr="00E72F76" w:rsidRDefault="00225A58" w:rsidP="00173DC5">
            <w:pPr>
              <w:rPr>
                <w:rFonts w:ascii="Times New Roman" w:hAnsi="Times New Roman" w:cs="Times New Roman"/>
                <w:sz w:val="28"/>
                <w:szCs w:val="28"/>
              </w:rPr>
            </w:pPr>
            <w:r w:rsidRPr="00E72F76">
              <w:rPr>
                <w:rFonts w:ascii="Times New Roman" w:hAnsi="Times New Roman" w:cs="Times New Roman"/>
                <w:sz w:val="28"/>
                <w:szCs w:val="28"/>
              </w:rPr>
              <w:t>- .........;</w:t>
            </w:r>
          </w:p>
          <w:p w14:paraId="2AF63FF0" w14:textId="77777777" w:rsidR="00225A58" w:rsidRPr="00E72F76" w:rsidRDefault="00225A58" w:rsidP="00173DC5">
            <w:pPr>
              <w:rPr>
                <w:rFonts w:ascii="Times New Roman" w:hAnsi="Times New Roman" w:cs="Times New Roman"/>
                <w:sz w:val="28"/>
                <w:szCs w:val="28"/>
              </w:rPr>
            </w:pPr>
            <w:r w:rsidRPr="00E72F76">
              <w:rPr>
                <w:rFonts w:ascii="Times New Roman" w:hAnsi="Times New Roman" w:cs="Times New Roman"/>
                <w:sz w:val="28"/>
                <w:szCs w:val="28"/>
              </w:rPr>
              <w:t>-…….</w:t>
            </w:r>
          </w:p>
          <w:p w14:paraId="43FF9DED" w14:textId="77777777" w:rsidR="00225A58" w:rsidRPr="00E72F76" w:rsidRDefault="00225A58" w:rsidP="00173DC5">
            <w:pPr>
              <w:rPr>
                <w:rFonts w:ascii="Times New Roman" w:hAnsi="Times New Roman" w:cs="Times New Roman"/>
                <w:sz w:val="28"/>
                <w:szCs w:val="28"/>
              </w:rPr>
            </w:pPr>
            <w:r w:rsidRPr="00E72F76">
              <w:rPr>
                <w:rFonts w:ascii="Times New Roman" w:hAnsi="Times New Roman" w:cs="Times New Roman"/>
                <w:sz w:val="28"/>
                <w:szCs w:val="28"/>
              </w:rPr>
              <w:t>- Lưu: ….</w:t>
            </w:r>
          </w:p>
        </w:tc>
        <w:tc>
          <w:tcPr>
            <w:tcW w:w="4659" w:type="dxa"/>
          </w:tcPr>
          <w:p w14:paraId="405A5F5F" w14:textId="77777777" w:rsidR="00225A58" w:rsidRPr="00E72F76" w:rsidRDefault="00225A58" w:rsidP="00173DC5">
            <w:pPr>
              <w:jc w:val="center"/>
              <w:rPr>
                <w:rFonts w:ascii="Times New Roman" w:hAnsi="Times New Roman" w:cs="Times New Roman"/>
                <w:b/>
                <w:sz w:val="28"/>
                <w:szCs w:val="28"/>
              </w:rPr>
            </w:pPr>
            <w:r w:rsidRPr="00E72F76">
              <w:rPr>
                <w:rFonts w:ascii="Times New Roman" w:hAnsi="Times New Roman" w:cs="Times New Roman"/>
                <w:b/>
                <w:sz w:val="28"/>
                <w:szCs w:val="28"/>
              </w:rPr>
              <w:t>THỦ TRƯỞNG ĐƠN VỊ</w:t>
            </w:r>
          </w:p>
          <w:p w14:paraId="660983EB" w14:textId="77777777" w:rsidR="00225A58" w:rsidRPr="00E72F76" w:rsidRDefault="00225A58" w:rsidP="00173DC5">
            <w:pPr>
              <w:jc w:val="center"/>
              <w:rPr>
                <w:rFonts w:ascii="Times New Roman" w:hAnsi="Times New Roman" w:cs="Times New Roman"/>
                <w:b/>
                <w:sz w:val="28"/>
                <w:szCs w:val="28"/>
                <w:lang w:val="de-DE"/>
              </w:rPr>
            </w:pPr>
            <w:r w:rsidRPr="00E72F76">
              <w:rPr>
                <w:rFonts w:ascii="Times New Roman" w:hAnsi="Times New Roman" w:cs="Times New Roman"/>
                <w:i/>
                <w:sz w:val="28"/>
                <w:szCs w:val="28"/>
              </w:rPr>
              <w:t>(Ký, ghi rõ họ tên và đóng dấu)</w:t>
            </w:r>
          </w:p>
          <w:p w14:paraId="1616C85B" w14:textId="77777777" w:rsidR="00225A58" w:rsidRPr="00E72F76" w:rsidRDefault="00225A58" w:rsidP="00173DC5">
            <w:pPr>
              <w:jc w:val="center"/>
              <w:rPr>
                <w:rFonts w:ascii="Times New Roman" w:hAnsi="Times New Roman" w:cs="Times New Roman"/>
                <w:i/>
                <w:sz w:val="28"/>
                <w:szCs w:val="28"/>
              </w:rPr>
            </w:pPr>
          </w:p>
        </w:tc>
      </w:tr>
    </w:tbl>
    <w:p w14:paraId="4217F05E" w14:textId="77777777" w:rsidR="00225A58" w:rsidRPr="00E72F76" w:rsidRDefault="00225A58" w:rsidP="00225A58">
      <w:pPr>
        <w:rPr>
          <w:rFonts w:ascii="Times New Roman" w:hAnsi="Times New Roman" w:cs="Times New Roman"/>
          <w:i/>
          <w:iCs/>
          <w:sz w:val="28"/>
          <w:szCs w:val="28"/>
        </w:rPr>
      </w:pPr>
    </w:p>
    <w:p w14:paraId="2B6D1BA5" w14:textId="77777777" w:rsidR="00225A58" w:rsidRPr="00E72F76" w:rsidRDefault="00225A58" w:rsidP="00225A58">
      <w:pPr>
        <w:rPr>
          <w:rFonts w:ascii="Times New Roman" w:hAnsi="Times New Roman" w:cs="Times New Roman"/>
          <w:b/>
          <w:i/>
          <w:iCs/>
        </w:rPr>
      </w:pPr>
    </w:p>
    <w:p w14:paraId="13CA5D17" w14:textId="77777777" w:rsidR="00225A58" w:rsidRPr="00E72F76" w:rsidRDefault="00225A58" w:rsidP="00225A58">
      <w:pPr>
        <w:rPr>
          <w:rFonts w:ascii="Times New Roman" w:hAnsi="Times New Roman" w:cs="Times New Roman"/>
          <w:i/>
          <w:iCs/>
        </w:rPr>
      </w:pPr>
      <w:r w:rsidRPr="00E72F76">
        <w:rPr>
          <w:rFonts w:ascii="Times New Roman" w:hAnsi="Times New Roman" w:cs="Times New Roman"/>
          <w:b/>
          <w:i/>
          <w:iCs/>
        </w:rPr>
        <w:t>Ghi chú:</w:t>
      </w:r>
      <w:r w:rsidRPr="00E72F76">
        <w:rPr>
          <w:rFonts w:ascii="Times New Roman" w:hAnsi="Times New Roman" w:cs="Times New Roman"/>
          <w:i/>
          <w:iCs/>
        </w:rPr>
        <w:t xml:space="preserve"> </w:t>
      </w:r>
    </w:p>
    <w:p w14:paraId="5561EE28" w14:textId="77777777" w:rsidR="00225A58" w:rsidRPr="00E72F76" w:rsidRDefault="00225A58" w:rsidP="00225A58">
      <w:pPr>
        <w:rPr>
          <w:rFonts w:ascii="Times New Roman" w:hAnsi="Times New Roman" w:cs="Times New Roman"/>
          <w:i/>
          <w:iCs/>
        </w:rPr>
      </w:pPr>
      <w:r w:rsidRPr="00E72F76">
        <w:rPr>
          <w:rFonts w:ascii="Times New Roman" w:hAnsi="Times New Roman" w:cs="Times New Roman"/>
          <w:i/>
          <w:iCs/>
        </w:rPr>
        <w:t>(1) Công an tỉnh/ thành phố…;</w:t>
      </w:r>
    </w:p>
    <w:p w14:paraId="28FA5437" w14:textId="77777777" w:rsidR="00225A58" w:rsidRPr="00E72F76" w:rsidRDefault="00225A58" w:rsidP="00225A58">
      <w:pPr>
        <w:rPr>
          <w:rFonts w:ascii="Times New Roman" w:hAnsi="Times New Roman" w:cs="Times New Roman"/>
          <w:i/>
          <w:iCs/>
        </w:rPr>
      </w:pPr>
      <w:r w:rsidRPr="00E72F76">
        <w:rPr>
          <w:rFonts w:ascii="Times New Roman" w:hAnsi="Times New Roman" w:cs="Times New Roman"/>
          <w:i/>
          <w:iCs/>
        </w:rPr>
        <w:t xml:space="preserve">(2) Phòng Cảnh sát </w:t>
      </w:r>
      <w:r w:rsidRPr="00E72F76">
        <w:rPr>
          <w:rFonts w:ascii="Times New Roman" w:hAnsi="Times New Roman" w:cs="Times New Roman"/>
          <w:i/>
          <w:iCs/>
          <w:spacing w:val="-2"/>
        </w:rPr>
        <w:t>phòng cháy, chữa cháy và cứu nạn, cứu hộ</w:t>
      </w:r>
      <w:r w:rsidRPr="00E72F76">
        <w:rPr>
          <w:rFonts w:ascii="Times New Roman" w:hAnsi="Times New Roman" w:cs="Times New Roman"/>
          <w:i/>
          <w:iCs/>
        </w:rPr>
        <w:t>/Công an cấp huyện/Công an cấp xã</w:t>
      </w:r>
    </w:p>
    <w:p w14:paraId="267D9A19" w14:textId="77777777" w:rsidR="00225A58" w:rsidRPr="00E72F76" w:rsidRDefault="00225A58" w:rsidP="00225A58">
      <w:pPr>
        <w:rPr>
          <w:rFonts w:ascii="Times New Roman" w:hAnsi="Times New Roman" w:cs="Times New Roman"/>
          <w:i/>
          <w:iCs/>
        </w:rPr>
      </w:pPr>
      <w:r w:rsidRPr="00E72F76">
        <w:rPr>
          <w:rFonts w:ascii="Times New Roman" w:hAnsi="Times New Roman" w:cs="Times New Roman"/>
          <w:i/>
          <w:iCs/>
        </w:rPr>
        <w:t xml:space="preserve">(3) Ghi một trong các nội dung: Kiểm tra về phòng cháy, chữa cháy; kiểm tra chuyên đề…; </w:t>
      </w:r>
    </w:p>
    <w:p w14:paraId="3B8D7BF0" w14:textId="77777777" w:rsidR="00225A58" w:rsidRPr="00E72F76" w:rsidRDefault="00225A58" w:rsidP="00225A58">
      <w:pPr>
        <w:rPr>
          <w:rFonts w:ascii="Times New Roman" w:hAnsi="Times New Roman" w:cs="Times New Roman"/>
          <w:i/>
          <w:iCs/>
        </w:rPr>
      </w:pPr>
      <w:r w:rsidRPr="00E72F76">
        <w:rPr>
          <w:rFonts w:ascii="Times New Roman" w:hAnsi="Times New Roman" w:cs="Times New Roman"/>
          <w:i/>
          <w:iCs/>
        </w:rPr>
        <w:t xml:space="preserve">(4) Ghi căn cứ văn bản pháp luật hoặc văn bản chỉ đạo, kế hoạch của cơ quan cấp trên để ban hành kế hoạch kiểm tra đối với địa bàn, cơ sở; </w:t>
      </w:r>
    </w:p>
    <w:p w14:paraId="3DD86B46" w14:textId="77777777" w:rsidR="00225A58" w:rsidRPr="00E72F76" w:rsidRDefault="00225A58" w:rsidP="00225A58">
      <w:pPr>
        <w:rPr>
          <w:rFonts w:ascii="Times New Roman" w:hAnsi="Times New Roman" w:cs="Times New Roman"/>
          <w:i/>
          <w:iCs/>
        </w:rPr>
      </w:pPr>
      <w:r w:rsidRPr="00E72F76">
        <w:rPr>
          <w:rFonts w:ascii="Times New Roman" w:hAnsi="Times New Roman" w:cs="Times New Roman"/>
          <w:i/>
          <w:iCs/>
        </w:rPr>
        <w:t xml:space="preserve">(5) Ghi mục đích, yêu cầu phù hợp với nội dung kế hoạch kiểm tra; </w:t>
      </w:r>
    </w:p>
    <w:p w14:paraId="3298220A" w14:textId="77777777" w:rsidR="00225A58" w:rsidRPr="00E72F76" w:rsidRDefault="00225A58" w:rsidP="00225A58">
      <w:pPr>
        <w:rPr>
          <w:rFonts w:ascii="Times New Roman" w:hAnsi="Times New Roman" w:cs="Times New Roman"/>
          <w:i/>
        </w:rPr>
      </w:pPr>
      <w:r w:rsidRPr="00E72F76">
        <w:rPr>
          <w:rFonts w:ascii="Times New Roman" w:hAnsi="Times New Roman" w:cs="Times New Roman"/>
          <w:i/>
          <w:iCs/>
        </w:rPr>
        <w:t>(6) Ghi nội dung kiểm tra theo quy định tại</w:t>
      </w:r>
      <w:r w:rsidRPr="00E72F76">
        <w:rPr>
          <w:rFonts w:ascii="Times New Roman" w:hAnsi="Times New Roman" w:cs="Times New Roman"/>
          <w:i/>
        </w:rPr>
        <w:t xml:space="preserve"> khoản …. Điều …. Nghị định số …/2025/NĐ-CP phù hợp với đối tượng kiểm tra; </w:t>
      </w:r>
    </w:p>
    <w:p w14:paraId="115EA9A9" w14:textId="77777777" w:rsidR="00225A58" w:rsidRPr="00E72F76" w:rsidRDefault="00225A58" w:rsidP="00225A58">
      <w:pPr>
        <w:rPr>
          <w:rFonts w:ascii="Times New Roman" w:hAnsi="Times New Roman" w:cs="Times New Roman"/>
          <w:i/>
        </w:rPr>
      </w:pPr>
      <w:r w:rsidRPr="00E72F76">
        <w:rPr>
          <w:rFonts w:ascii="Times New Roman" w:hAnsi="Times New Roman" w:cs="Times New Roman"/>
          <w:i/>
        </w:rPr>
        <w:t>(7) Ghi tên cơ sở, địa chỉ, thời gian kiểm tra (kiểm tra cơ sở cụ thể)/ghi số lượng, loại hình cơ sở, công trình xây dựng, nhà ở, nhà ở kết hợp sản xuất, kinh doanh, thời gian thực hiện kiểm tra, kèm theo phụ lục thống kê danh sách cơ sở, địa chỉ, thời gian kiểm tra, cán bộ quản lý địa bàn, cơ sở (kiểm tra theo tuần/tháng/quý/6 tháng…)</w:t>
      </w:r>
    </w:p>
    <w:p w14:paraId="779F6B91" w14:textId="77777777" w:rsidR="00225A58" w:rsidRPr="00E72F76" w:rsidRDefault="00225A58" w:rsidP="00225A58">
      <w:pPr>
        <w:rPr>
          <w:rFonts w:ascii="Times New Roman" w:hAnsi="Times New Roman" w:cs="Times New Roman"/>
          <w:i/>
        </w:rPr>
      </w:pPr>
      <w:r w:rsidRPr="00E72F76">
        <w:rPr>
          <w:rFonts w:ascii="Times New Roman" w:hAnsi="Times New Roman" w:cs="Times New Roman"/>
          <w:i/>
        </w:rPr>
        <w:t xml:space="preserve">(8) Ghi rõ họ, tên, chức vụ người được phân công kiểm tra (kiểm tra cơ sở cụ thể); ghi đại </w:t>
      </w:r>
      <w:proofErr w:type="gramStart"/>
      <w:r w:rsidRPr="00E72F76">
        <w:rPr>
          <w:rFonts w:ascii="Times New Roman" w:hAnsi="Times New Roman" w:cs="Times New Roman"/>
          <w:i/>
        </w:rPr>
        <w:t>diện  đơn</w:t>
      </w:r>
      <w:proofErr w:type="gramEnd"/>
      <w:r w:rsidRPr="00E72F76">
        <w:rPr>
          <w:rFonts w:ascii="Times New Roman" w:hAnsi="Times New Roman" w:cs="Times New Roman"/>
          <w:i/>
        </w:rPr>
        <w:t xml:space="preserve"> vị (kiểm tra theo tuần/tháng/quý/6 tháng…)</w:t>
      </w:r>
    </w:p>
    <w:p w14:paraId="39EE9C34" w14:textId="77777777" w:rsidR="00225A58" w:rsidRPr="00E72F76" w:rsidRDefault="00225A58" w:rsidP="00225A58">
      <w:pPr>
        <w:rPr>
          <w:rFonts w:ascii="Times New Roman" w:hAnsi="Times New Roman" w:cs="Times New Roman"/>
          <w:i/>
          <w:sz w:val="28"/>
          <w:szCs w:val="28"/>
        </w:rPr>
      </w:pPr>
    </w:p>
    <w:p w14:paraId="11EB3A8E" w14:textId="77777777" w:rsidR="00225A58" w:rsidRPr="00E72F76" w:rsidRDefault="00225A58" w:rsidP="00225A58">
      <w:pPr>
        <w:rPr>
          <w:rFonts w:ascii="Times New Roman" w:hAnsi="Times New Roman" w:cs="Times New Roman"/>
          <w:i/>
          <w:sz w:val="28"/>
          <w:szCs w:val="28"/>
        </w:rPr>
      </w:pPr>
    </w:p>
    <w:p w14:paraId="08320DE4" w14:textId="77777777" w:rsidR="00225A58" w:rsidRPr="00E72F76" w:rsidRDefault="00225A58" w:rsidP="00225A58">
      <w:pPr>
        <w:spacing w:before="120"/>
        <w:jc w:val="center"/>
        <w:rPr>
          <w:rFonts w:ascii="Times New Roman" w:hAnsi="Times New Roman" w:cs="Times New Roman"/>
          <w:b/>
          <w:bCs/>
          <w:sz w:val="28"/>
          <w:szCs w:val="28"/>
          <w:lang w:val="de-DE"/>
        </w:rPr>
      </w:pPr>
      <w:r w:rsidRPr="00E72F76">
        <w:rPr>
          <w:rFonts w:ascii="Times New Roman" w:hAnsi="Times New Roman" w:cs="Times New Roman"/>
          <w:b/>
          <w:bCs/>
          <w:sz w:val="28"/>
          <w:szCs w:val="28"/>
          <w:lang w:val="de-DE"/>
        </w:rPr>
        <w:lastRenderedPageBreak/>
        <w:t>Phụ lục: Phân công kiểm tra về PCCC và CNCH định kỳ đối với cơ sở</w:t>
      </w:r>
    </w:p>
    <w:p w14:paraId="034B8F11" w14:textId="77777777" w:rsidR="00225A58" w:rsidRPr="00E72F76" w:rsidRDefault="00225A58" w:rsidP="00225A58">
      <w:pPr>
        <w:spacing w:before="120"/>
        <w:jc w:val="center"/>
        <w:rPr>
          <w:rFonts w:ascii="Times New Roman" w:hAnsi="Times New Roman" w:cs="Times New Roman"/>
          <w:i/>
          <w:iCs/>
          <w:sz w:val="28"/>
          <w:szCs w:val="28"/>
          <w:lang w:val="de-DE"/>
        </w:rPr>
      </w:pPr>
      <w:r w:rsidRPr="00E72F76">
        <w:rPr>
          <w:rFonts w:ascii="Times New Roman" w:hAnsi="Times New Roman" w:cs="Times New Roman"/>
          <w:i/>
          <w:iCs/>
          <w:sz w:val="28"/>
          <w:szCs w:val="28"/>
          <w:lang w:val="de-DE"/>
        </w:rPr>
        <w:t>(Ban hành kèm theo Kế hoạch số ......./.......... ngày ..... tháng.... năm)</w:t>
      </w:r>
    </w:p>
    <w:p w14:paraId="04BC2B3D" w14:textId="77777777" w:rsidR="00225A58" w:rsidRPr="00E72F76" w:rsidRDefault="00225A58" w:rsidP="00225A58">
      <w:pPr>
        <w:spacing w:before="120"/>
        <w:jc w:val="center"/>
        <w:rPr>
          <w:rFonts w:ascii="Times New Roman" w:hAnsi="Times New Roman" w:cs="Times New Roman"/>
          <w:i/>
          <w:iCs/>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2312"/>
        <w:gridCol w:w="2390"/>
        <w:gridCol w:w="1817"/>
        <w:gridCol w:w="1818"/>
      </w:tblGrid>
      <w:tr w:rsidR="009C669F" w:rsidRPr="00E72F76" w14:paraId="77E9E88B" w14:textId="77777777" w:rsidTr="00173DC5">
        <w:tc>
          <w:tcPr>
            <w:tcW w:w="738" w:type="dxa"/>
            <w:shd w:val="clear" w:color="auto" w:fill="auto"/>
          </w:tcPr>
          <w:p w14:paraId="41D36F25" w14:textId="77777777" w:rsidR="00225A58" w:rsidRPr="00E72F76" w:rsidRDefault="00225A58" w:rsidP="00173DC5">
            <w:pPr>
              <w:spacing w:before="120"/>
              <w:jc w:val="center"/>
              <w:rPr>
                <w:rFonts w:ascii="Times New Roman" w:hAnsi="Times New Roman" w:cs="Times New Roman"/>
                <w:b/>
                <w:bCs/>
                <w:sz w:val="28"/>
                <w:szCs w:val="28"/>
                <w:lang w:val="de-DE"/>
              </w:rPr>
            </w:pPr>
            <w:r w:rsidRPr="00E72F76">
              <w:rPr>
                <w:rFonts w:ascii="Times New Roman" w:hAnsi="Times New Roman" w:cs="Times New Roman"/>
                <w:b/>
                <w:bCs/>
                <w:sz w:val="28"/>
                <w:szCs w:val="28"/>
                <w:lang w:val="de-DE"/>
              </w:rPr>
              <w:t>TT</w:t>
            </w:r>
          </w:p>
        </w:tc>
        <w:tc>
          <w:tcPr>
            <w:tcW w:w="2430" w:type="dxa"/>
            <w:shd w:val="clear" w:color="auto" w:fill="auto"/>
          </w:tcPr>
          <w:p w14:paraId="675BC0D0" w14:textId="77777777" w:rsidR="00225A58" w:rsidRPr="00E72F76" w:rsidRDefault="00225A58" w:rsidP="00173DC5">
            <w:pPr>
              <w:spacing w:before="120"/>
              <w:jc w:val="center"/>
              <w:rPr>
                <w:rFonts w:ascii="Times New Roman" w:hAnsi="Times New Roman" w:cs="Times New Roman"/>
                <w:b/>
                <w:bCs/>
                <w:sz w:val="28"/>
                <w:szCs w:val="28"/>
                <w:lang w:val="de-DE"/>
              </w:rPr>
            </w:pPr>
            <w:r w:rsidRPr="00E72F76">
              <w:rPr>
                <w:rFonts w:ascii="Times New Roman" w:hAnsi="Times New Roman" w:cs="Times New Roman"/>
                <w:b/>
                <w:bCs/>
                <w:sz w:val="28"/>
                <w:szCs w:val="28"/>
                <w:lang w:val="de-DE"/>
              </w:rPr>
              <w:t>Đối tượng kiểm tra</w:t>
            </w:r>
          </w:p>
        </w:tc>
        <w:tc>
          <w:tcPr>
            <w:tcW w:w="2540" w:type="dxa"/>
            <w:shd w:val="clear" w:color="auto" w:fill="auto"/>
          </w:tcPr>
          <w:p w14:paraId="4600C913" w14:textId="77777777" w:rsidR="00225A58" w:rsidRPr="00E72F76" w:rsidRDefault="00225A58" w:rsidP="00173DC5">
            <w:pPr>
              <w:spacing w:before="120"/>
              <w:jc w:val="center"/>
              <w:rPr>
                <w:rFonts w:ascii="Times New Roman" w:hAnsi="Times New Roman" w:cs="Times New Roman"/>
                <w:b/>
                <w:bCs/>
                <w:sz w:val="28"/>
                <w:szCs w:val="28"/>
                <w:lang w:val="de-DE"/>
              </w:rPr>
            </w:pPr>
            <w:r w:rsidRPr="00E72F76">
              <w:rPr>
                <w:rFonts w:ascii="Times New Roman" w:hAnsi="Times New Roman" w:cs="Times New Roman"/>
                <w:b/>
                <w:bCs/>
                <w:sz w:val="28"/>
                <w:szCs w:val="28"/>
                <w:lang w:val="de-DE"/>
              </w:rPr>
              <w:t>Địa chỉ</w:t>
            </w:r>
          </w:p>
        </w:tc>
        <w:tc>
          <w:tcPr>
            <w:tcW w:w="1903" w:type="dxa"/>
            <w:shd w:val="clear" w:color="auto" w:fill="auto"/>
          </w:tcPr>
          <w:p w14:paraId="272EABC1" w14:textId="77777777" w:rsidR="00225A58" w:rsidRPr="00E72F76" w:rsidRDefault="00225A58" w:rsidP="00173DC5">
            <w:pPr>
              <w:spacing w:before="120"/>
              <w:jc w:val="center"/>
              <w:rPr>
                <w:rFonts w:ascii="Times New Roman" w:hAnsi="Times New Roman" w:cs="Times New Roman"/>
                <w:b/>
                <w:bCs/>
                <w:sz w:val="28"/>
                <w:szCs w:val="28"/>
                <w:lang w:val="de-DE"/>
              </w:rPr>
            </w:pPr>
            <w:r w:rsidRPr="00E72F76">
              <w:rPr>
                <w:rFonts w:ascii="Times New Roman" w:hAnsi="Times New Roman" w:cs="Times New Roman"/>
                <w:b/>
                <w:bCs/>
                <w:sz w:val="28"/>
                <w:szCs w:val="28"/>
                <w:lang w:val="de-DE"/>
              </w:rPr>
              <w:t>Thời gian kiểm tra</w:t>
            </w:r>
          </w:p>
        </w:tc>
        <w:tc>
          <w:tcPr>
            <w:tcW w:w="1903" w:type="dxa"/>
            <w:shd w:val="clear" w:color="auto" w:fill="auto"/>
          </w:tcPr>
          <w:p w14:paraId="447FDA63" w14:textId="77777777" w:rsidR="00225A58" w:rsidRPr="00E72F76" w:rsidRDefault="00225A58" w:rsidP="00173DC5">
            <w:pPr>
              <w:spacing w:before="120"/>
              <w:jc w:val="center"/>
              <w:rPr>
                <w:rFonts w:ascii="Times New Roman" w:hAnsi="Times New Roman" w:cs="Times New Roman"/>
                <w:b/>
                <w:bCs/>
                <w:sz w:val="28"/>
                <w:szCs w:val="28"/>
                <w:lang w:val="de-DE"/>
              </w:rPr>
            </w:pPr>
            <w:r w:rsidRPr="00E72F76">
              <w:rPr>
                <w:rFonts w:ascii="Times New Roman" w:hAnsi="Times New Roman" w:cs="Times New Roman"/>
                <w:b/>
                <w:bCs/>
                <w:sz w:val="28"/>
                <w:szCs w:val="28"/>
                <w:lang w:val="de-DE"/>
              </w:rPr>
              <w:t>Họ, tên cán bộ quản lý địa bàn, cơ sở</w:t>
            </w:r>
          </w:p>
        </w:tc>
      </w:tr>
      <w:tr w:rsidR="009C669F" w:rsidRPr="00E72F76" w14:paraId="02FFD70D" w14:textId="77777777" w:rsidTr="00173DC5">
        <w:tc>
          <w:tcPr>
            <w:tcW w:w="738" w:type="dxa"/>
            <w:shd w:val="clear" w:color="auto" w:fill="auto"/>
          </w:tcPr>
          <w:p w14:paraId="638B21DE" w14:textId="77777777" w:rsidR="00225A58" w:rsidRPr="00E72F76" w:rsidRDefault="00225A58" w:rsidP="00173DC5">
            <w:pPr>
              <w:spacing w:before="120"/>
              <w:jc w:val="center"/>
              <w:rPr>
                <w:rFonts w:ascii="Times New Roman" w:hAnsi="Times New Roman" w:cs="Times New Roman"/>
                <w:sz w:val="28"/>
                <w:szCs w:val="28"/>
                <w:lang w:val="de-DE"/>
              </w:rPr>
            </w:pPr>
          </w:p>
        </w:tc>
        <w:tc>
          <w:tcPr>
            <w:tcW w:w="2430" w:type="dxa"/>
            <w:shd w:val="clear" w:color="auto" w:fill="auto"/>
          </w:tcPr>
          <w:p w14:paraId="6B9F27C6" w14:textId="77777777" w:rsidR="00225A58" w:rsidRPr="00E72F76" w:rsidRDefault="00225A58" w:rsidP="00173DC5">
            <w:pPr>
              <w:spacing w:before="120"/>
              <w:jc w:val="center"/>
              <w:rPr>
                <w:rFonts w:ascii="Times New Roman" w:hAnsi="Times New Roman" w:cs="Times New Roman"/>
                <w:sz w:val="28"/>
                <w:szCs w:val="28"/>
                <w:lang w:val="de-DE"/>
              </w:rPr>
            </w:pPr>
          </w:p>
        </w:tc>
        <w:tc>
          <w:tcPr>
            <w:tcW w:w="2540" w:type="dxa"/>
            <w:shd w:val="clear" w:color="auto" w:fill="auto"/>
          </w:tcPr>
          <w:p w14:paraId="53C5C6DF" w14:textId="77777777" w:rsidR="00225A58" w:rsidRPr="00E72F76" w:rsidRDefault="00225A58" w:rsidP="00173DC5">
            <w:pPr>
              <w:spacing w:before="120"/>
              <w:jc w:val="center"/>
              <w:rPr>
                <w:rFonts w:ascii="Times New Roman" w:hAnsi="Times New Roman" w:cs="Times New Roman"/>
                <w:sz w:val="28"/>
                <w:szCs w:val="28"/>
                <w:lang w:val="de-DE"/>
              </w:rPr>
            </w:pPr>
          </w:p>
        </w:tc>
        <w:tc>
          <w:tcPr>
            <w:tcW w:w="1903" w:type="dxa"/>
            <w:shd w:val="clear" w:color="auto" w:fill="auto"/>
          </w:tcPr>
          <w:p w14:paraId="656B413C" w14:textId="77777777" w:rsidR="00225A58" w:rsidRPr="00E72F76" w:rsidRDefault="00225A58" w:rsidP="00173DC5">
            <w:pPr>
              <w:spacing w:before="120"/>
              <w:rPr>
                <w:rFonts w:ascii="Times New Roman" w:hAnsi="Times New Roman" w:cs="Times New Roman"/>
                <w:sz w:val="28"/>
                <w:szCs w:val="28"/>
              </w:rPr>
            </w:pPr>
          </w:p>
        </w:tc>
        <w:tc>
          <w:tcPr>
            <w:tcW w:w="1903" w:type="dxa"/>
            <w:shd w:val="clear" w:color="auto" w:fill="auto"/>
          </w:tcPr>
          <w:p w14:paraId="5EB28E09" w14:textId="77777777" w:rsidR="00225A58" w:rsidRPr="00E72F76" w:rsidRDefault="00225A58" w:rsidP="00173DC5">
            <w:pPr>
              <w:spacing w:before="120"/>
              <w:jc w:val="center"/>
              <w:rPr>
                <w:rFonts w:ascii="Times New Roman" w:hAnsi="Times New Roman" w:cs="Times New Roman"/>
                <w:sz w:val="28"/>
                <w:szCs w:val="28"/>
                <w:lang w:val="de-DE"/>
              </w:rPr>
            </w:pPr>
          </w:p>
        </w:tc>
      </w:tr>
      <w:tr w:rsidR="009C669F" w:rsidRPr="00E72F76" w14:paraId="775836F5" w14:textId="77777777" w:rsidTr="00173DC5">
        <w:tc>
          <w:tcPr>
            <w:tcW w:w="738" w:type="dxa"/>
            <w:shd w:val="clear" w:color="auto" w:fill="auto"/>
          </w:tcPr>
          <w:p w14:paraId="2BE9B0CA" w14:textId="77777777" w:rsidR="00225A58" w:rsidRPr="00E72F76" w:rsidRDefault="00225A58" w:rsidP="00173DC5">
            <w:pPr>
              <w:spacing w:before="120"/>
              <w:jc w:val="center"/>
              <w:rPr>
                <w:rFonts w:ascii="Times New Roman" w:hAnsi="Times New Roman" w:cs="Times New Roman"/>
                <w:i/>
                <w:iCs/>
                <w:sz w:val="28"/>
                <w:szCs w:val="28"/>
                <w:lang w:val="de-DE"/>
              </w:rPr>
            </w:pPr>
          </w:p>
        </w:tc>
        <w:tc>
          <w:tcPr>
            <w:tcW w:w="2430" w:type="dxa"/>
            <w:shd w:val="clear" w:color="auto" w:fill="auto"/>
          </w:tcPr>
          <w:p w14:paraId="3F300F86" w14:textId="77777777" w:rsidR="00225A58" w:rsidRPr="00E72F76" w:rsidRDefault="00225A58" w:rsidP="00173DC5">
            <w:pPr>
              <w:spacing w:before="120"/>
              <w:jc w:val="center"/>
              <w:rPr>
                <w:rFonts w:ascii="Times New Roman" w:hAnsi="Times New Roman" w:cs="Times New Roman"/>
                <w:i/>
                <w:iCs/>
                <w:sz w:val="28"/>
                <w:szCs w:val="28"/>
                <w:lang w:val="de-DE"/>
              </w:rPr>
            </w:pPr>
          </w:p>
        </w:tc>
        <w:tc>
          <w:tcPr>
            <w:tcW w:w="2540" w:type="dxa"/>
            <w:shd w:val="clear" w:color="auto" w:fill="auto"/>
          </w:tcPr>
          <w:p w14:paraId="31D065DE" w14:textId="77777777" w:rsidR="00225A58" w:rsidRPr="00E72F76" w:rsidRDefault="00225A58" w:rsidP="00173DC5">
            <w:pPr>
              <w:spacing w:before="120"/>
              <w:jc w:val="center"/>
              <w:rPr>
                <w:rFonts w:ascii="Times New Roman" w:hAnsi="Times New Roman" w:cs="Times New Roman"/>
                <w:i/>
                <w:iCs/>
                <w:sz w:val="28"/>
                <w:szCs w:val="28"/>
                <w:lang w:val="de-DE"/>
              </w:rPr>
            </w:pPr>
          </w:p>
        </w:tc>
        <w:tc>
          <w:tcPr>
            <w:tcW w:w="1903" w:type="dxa"/>
            <w:shd w:val="clear" w:color="auto" w:fill="auto"/>
          </w:tcPr>
          <w:p w14:paraId="22E0B57D" w14:textId="77777777" w:rsidR="00225A58" w:rsidRPr="00E72F76" w:rsidRDefault="00225A58" w:rsidP="00173DC5">
            <w:pPr>
              <w:spacing w:before="120"/>
              <w:jc w:val="center"/>
              <w:rPr>
                <w:rFonts w:ascii="Times New Roman" w:hAnsi="Times New Roman" w:cs="Times New Roman"/>
                <w:i/>
                <w:iCs/>
                <w:sz w:val="28"/>
                <w:szCs w:val="28"/>
                <w:lang w:val="de-DE"/>
              </w:rPr>
            </w:pPr>
          </w:p>
        </w:tc>
        <w:tc>
          <w:tcPr>
            <w:tcW w:w="1903" w:type="dxa"/>
            <w:shd w:val="clear" w:color="auto" w:fill="auto"/>
          </w:tcPr>
          <w:p w14:paraId="219F4CF6" w14:textId="77777777" w:rsidR="00225A58" w:rsidRPr="00E72F76" w:rsidRDefault="00225A58" w:rsidP="00173DC5">
            <w:pPr>
              <w:spacing w:before="120"/>
              <w:jc w:val="center"/>
              <w:rPr>
                <w:rFonts w:ascii="Times New Roman" w:hAnsi="Times New Roman" w:cs="Times New Roman"/>
                <w:i/>
                <w:iCs/>
                <w:sz w:val="28"/>
                <w:szCs w:val="28"/>
                <w:lang w:val="de-DE"/>
              </w:rPr>
            </w:pPr>
          </w:p>
        </w:tc>
      </w:tr>
      <w:tr w:rsidR="009C669F" w:rsidRPr="00E72F76" w14:paraId="52A9158F" w14:textId="77777777" w:rsidTr="00173DC5">
        <w:tc>
          <w:tcPr>
            <w:tcW w:w="738" w:type="dxa"/>
            <w:shd w:val="clear" w:color="auto" w:fill="auto"/>
          </w:tcPr>
          <w:p w14:paraId="0E413AAF" w14:textId="77777777" w:rsidR="00225A58" w:rsidRPr="00E72F76" w:rsidRDefault="00225A58" w:rsidP="00173DC5">
            <w:pPr>
              <w:spacing w:before="120"/>
              <w:jc w:val="center"/>
              <w:rPr>
                <w:rFonts w:ascii="Times New Roman" w:hAnsi="Times New Roman" w:cs="Times New Roman"/>
                <w:i/>
                <w:iCs/>
                <w:sz w:val="28"/>
                <w:szCs w:val="28"/>
                <w:lang w:val="de-DE"/>
              </w:rPr>
            </w:pPr>
          </w:p>
        </w:tc>
        <w:tc>
          <w:tcPr>
            <w:tcW w:w="2430" w:type="dxa"/>
            <w:shd w:val="clear" w:color="auto" w:fill="auto"/>
          </w:tcPr>
          <w:p w14:paraId="777511C7" w14:textId="77777777" w:rsidR="00225A58" w:rsidRPr="00E72F76" w:rsidRDefault="00225A58" w:rsidP="00173DC5">
            <w:pPr>
              <w:spacing w:before="120"/>
              <w:jc w:val="center"/>
              <w:rPr>
                <w:rFonts w:ascii="Times New Roman" w:hAnsi="Times New Roman" w:cs="Times New Roman"/>
                <w:i/>
                <w:iCs/>
                <w:sz w:val="28"/>
                <w:szCs w:val="28"/>
                <w:lang w:val="de-DE"/>
              </w:rPr>
            </w:pPr>
          </w:p>
        </w:tc>
        <w:tc>
          <w:tcPr>
            <w:tcW w:w="2540" w:type="dxa"/>
            <w:shd w:val="clear" w:color="auto" w:fill="auto"/>
          </w:tcPr>
          <w:p w14:paraId="61380710" w14:textId="77777777" w:rsidR="00225A58" w:rsidRPr="00E72F76" w:rsidRDefault="00225A58" w:rsidP="00173DC5">
            <w:pPr>
              <w:spacing w:before="120"/>
              <w:jc w:val="center"/>
              <w:rPr>
                <w:rFonts w:ascii="Times New Roman" w:hAnsi="Times New Roman" w:cs="Times New Roman"/>
                <w:i/>
                <w:iCs/>
                <w:sz w:val="28"/>
                <w:szCs w:val="28"/>
                <w:lang w:val="de-DE"/>
              </w:rPr>
            </w:pPr>
          </w:p>
        </w:tc>
        <w:tc>
          <w:tcPr>
            <w:tcW w:w="1903" w:type="dxa"/>
            <w:shd w:val="clear" w:color="auto" w:fill="auto"/>
          </w:tcPr>
          <w:p w14:paraId="3D73CFBF" w14:textId="77777777" w:rsidR="00225A58" w:rsidRPr="00E72F76" w:rsidRDefault="00225A58" w:rsidP="00173DC5">
            <w:pPr>
              <w:spacing w:before="120"/>
              <w:jc w:val="center"/>
              <w:rPr>
                <w:rFonts w:ascii="Times New Roman" w:hAnsi="Times New Roman" w:cs="Times New Roman"/>
                <w:i/>
                <w:iCs/>
                <w:sz w:val="28"/>
                <w:szCs w:val="28"/>
                <w:lang w:val="de-DE"/>
              </w:rPr>
            </w:pPr>
          </w:p>
        </w:tc>
        <w:tc>
          <w:tcPr>
            <w:tcW w:w="1903" w:type="dxa"/>
            <w:shd w:val="clear" w:color="auto" w:fill="auto"/>
          </w:tcPr>
          <w:p w14:paraId="1EF5B18C" w14:textId="77777777" w:rsidR="00225A58" w:rsidRPr="00E72F76" w:rsidRDefault="00225A58" w:rsidP="00173DC5">
            <w:pPr>
              <w:spacing w:before="120"/>
              <w:jc w:val="center"/>
              <w:rPr>
                <w:rFonts w:ascii="Times New Roman" w:hAnsi="Times New Roman" w:cs="Times New Roman"/>
                <w:i/>
                <w:iCs/>
                <w:sz w:val="28"/>
                <w:szCs w:val="28"/>
                <w:lang w:val="de-DE"/>
              </w:rPr>
            </w:pPr>
          </w:p>
        </w:tc>
      </w:tr>
      <w:tr w:rsidR="00225A58" w:rsidRPr="00E72F76" w14:paraId="4922FD7C" w14:textId="77777777" w:rsidTr="00173DC5">
        <w:tc>
          <w:tcPr>
            <w:tcW w:w="738" w:type="dxa"/>
            <w:shd w:val="clear" w:color="auto" w:fill="auto"/>
          </w:tcPr>
          <w:p w14:paraId="3BACF6A7" w14:textId="77777777" w:rsidR="00225A58" w:rsidRPr="00E72F76" w:rsidRDefault="00225A58" w:rsidP="00173DC5">
            <w:pPr>
              <w:spacing w:before="120"/>
              <w:jc w:val="center"/>
              <w:rPr>
                <w:rFonts w:ascii="Times New Roman" w:hAnsi="Times New Roman" w:cs="Times New Roman"/>
                <w:i/>
                <w:iCs/>
                <w:sz w:val="28"/>
                <w:szCs w:val="28"/>
                <w:lang w:val="de-DE"/>
              </w:rPr>
            </w:pPr>
          </w:p>
        </w:tc>
        <w:tc>
          <w:tcPr>
            <w:tcW w:w="2430" w:type="dxa"/>
            <w:shd w:val="clear" w:color="auto" w:fill="auto"/>
          </w:tcPr>
          <w:p w14:paraId="757F2720" w14:textId="77777777" w:rsidR="00225A58" w:rsidRPr="00E72F76" w:rsidRDefault="00225A58" w:rsidP="00173DC5">
            <w:pPr>
              <w:spacing w:before="120"/>
              <w:jc w:val="center"/>
              <w:rPr>
                <w:rFonts w:ascii="Times New Roman" w:hAnsi="Times New Roman" w:cs="Times New Roman"/>
                <w:i/>
                <w:iCs/>
                <w:sz w:val="28"/>
                <w:szCs w:val="28"/>
                <w:lang w:val="de-DE"/>
              </w:rPr>
            </w:pPr>
          </w:p>
        </w:tc>
        <w:tc>
          <w:tcPr>
            <w:tcW w:w="2540" w:type="dxa"/>
            <w:shd w:val="clear" w:color="auto" w:fill="auto"/>
          </w:tcPr>
          <w:p w14:paraId="2A0CFB40" w14:textId="77777777" w:rsidR="00225A58" w:rsidRPr="00E72F76" w:rsidRDefault="00225A58" w:rsidP="00173DC5">
            <w:pPr>
              <w:spacing w:before="120"/>
              <w:jc w:val="center"/>
              <w:rPr>
                <w:rFonts w:ascii="Times New Roman" w:hAnsi="Times New Roman" w:cs="Times New Roman"/>
                <w:i/>
                <w:iCs/>
                <w:sz w:val="28"/>
                <w:szCs w:val="28"/>
                <w:lang w:val="de-DE"/>
              </w:rPr>
            </w:pPr>
          </w:p>
        </w:tc>
        <w:tc>
          <w:tcPr>
            <w:tcW w:w="1903" w:type="dxa"/>
            <w:shd w:val="clear" w:color="auto" w:fill="auto"/>
          </w:tcPr>
          <w:p w14:paraId="4F0F8D35" w14:textId="77777777" w:rsidR="00225A58" w:rsidRPr="00E72F76" w:rsidRDefault="00225A58" w:rsidP="00173DC5">
            <w:pPr>
              <w:spacing w:before="120"/>
              <w:jc w:val="center"/>
              <w:rPr>
                <w:rFonts w:ascii="Times New Roman" w:hAnsi="Times New Roman" w:cs="Times New Roman"/>
                <w:i/>
                <w:iCs/>
                <w:sz w:val="28"/>
                <w:szCs w:val="28"/>
                <w:lang w:val="de-DE"/>
              </w:rPr>
            </w:pPr>
          </w:p>
        </w:tc>
        <w:tc>
          <w:tcPr>
            <w:tcW w:w="1903" w:type="dxa"/>
            <w:shd w:val="clear" w:color="auto" w:fill="auto"/>
          </w:tcPr>
          <w:p w14:paraId="22A9049F" w14:textId="77777777" w:rsidR="00225A58" w:rsidRPr="00E72F76" w:rsidRDefault="00225A58" w:rsidP="00173DC5">
            <w:pPr>
              <w:spacing w:before="120"/>
              <w:jc w:val="center"/>
              <w:rPr>
                <w:rFonts w:ascii="Times New Roman" w:hAnsi="Times New Roman" w:cs="Times New Roman"/>
                <w:i/>
                <w:iCs/>
                <w:sz w:val="28"/>
                <w:szCs w:val="28"/>
                <w:lang w:val="de-DE"/>
              </w:rPr>
            </w:pPr>
          </w:p>
        </w:tc>
      </w:tr>
    </w:tbl>
    <w:p w14:paraId="5E6360F3" w14:textId="77777777" w:rsidR="00225A58" w:rsidRPr="00E72F76" w:rsidRDefault="00225A58" w:rsidP="00225A58">
      <w:pPr>
        <w:spacing w:before="120" w:after="280" w:afterAutospacing="1"/>
        <w:rPr>
          <w:rFonts w:ascii="Times New Roman" w:hAnsi="Times New Roman" w:cs="Times New Roman"/>
          <w:b/>
          <w:bCs/>
          <w:i/>
          <w:iCs/>
          <w:sz w:val="28"/>
          <w:szCs w:val="28"/>
        </w:rPr>
      </w:pPr>
    </w:p>
    <w:p w14:paraId="258B417D" w14:textId="77777777" w:rsidR="00225A58" w:rsidRPr="00E72F76" w:rsidRDefault="00225A58" w:rsidP="00225A58">
      <w:pPr>
        <w:rPr>
          <w:rFonts w:ascii="Times New Roman" w:hAnsi="Times New Roman" w:cs="Times New Roman"/>
          <w:i/>
          <w:sz w:val="28"/>
          <w:szCs w:val="28"/>
        </w:rPr>
      </w:pPr>
    </w:p>
    <w:p w14:paraId="6A5C31DF" w14:textId="77777777" w:rsidR="00225A58" w:rsidRPr="00E72F76" w:rsidRDefault="00225A58" w:rsidP="00225A58">
      <w:pPr>
        <w:rPr>
          <w:rFonts w:ascii="Times New Roman" w:hAnsi="Times New Roman" w:cs="Times New Roman"/>
          <w:i/>
          <w:sz w:val="28"/>
          <w:szCs w:val="28"/>
        </w:rPr>
      </w:pPr>
    </w:p>
    <w:p w14:paraId="6DF23391" w14:textId="77777777" w:rsidR="00225A58" w:rsidRPr="00E72F76" w:rsidRDefault="00225A58" w:rsidP="00225A58">
      <w:pPr>
        <w:rPr>
          <w:rFonts w:ascii="Times New Roman" w:hAnsi="Times New Roman" w:cs="Times New Roman"/>
          <w:i/>
          <w:sz w:val="28"/>
          <w:szCs w:val="28"/>
        </w:rPr>
      </w:pPr>
    </w:p>
    <w:p w14:paraId="7FB12FAB" w14:textId="77777777" w:rsidR="00225A58" w:rsidRPr="00E72F76" w:rsidRDefault="00225A58" w:rsidP="00225A58">
      <w:pPr>
        <w:rPr>
          <w:rFonts w:ascii="Times New Roman" w:hAnsi="Times New Roman" w:cs="Times New Roman"/>
          <w:i/>
          <w:sz w:val="28"/>
          <w:szCs w:val="28"/>
        </w:rPr>
      </w:pPr>
    </w:p>
    <w:p w14:paraId="4B7EA5D6" w14:textId="77777777" w:rsidR="00225A58" w:rsidRPr="00E72F76" w:rsidRDefault="00225A58" w:rsidP="00225A58">
      <w:pPr>
        <w:rPr>
          <w:rFonts w:ascii="Times New Roman" w:hAnsi="Times New Roman" w:cs="Times New Roman"/>
          <w:i/>
          <w:sz w:val="28"/>
          <w:szCs w:val="28"/>
        </w:rPr>
      </w:pPr>
    </w:p>
    <w:p w14:paraId="54ACE02D" w14:textId="77777777" w:rsidR="00225A58" w:rsidRPr="00E72F76" w:rsidRDefault="00225A58" w:rsidP="00225A58">
      <w:pPr>
        <w:rPr>
          <w:rFonts w:ascii="Times New Roman" w:hAnsi="Times New Roman" w:cs="Times New Roman"/>
          <w:i/>
          <w:sz w:val="28"/>
          <w:szCs w:val="28"/>
        </w:rPr>
      </w:pPr>
    </w:p>
    <w:p w14:paraId="07210B99" w14:textId="77777777" w:rsidR="00225A58" w:rsidRPr="00E72F76" w:rsidRDefault="00225A58" w:rsidP="00225A58">
      <w:pPr>
        <w:rPr>
          <w:rFonts w:ascii="Times New Roman" w:hAnsi="Times New Roman" w:cs="Times New Roman"/>
          <w:i/>
          <w:sz w:val="28"/>
          <w:szCs w:val="28"/>
        </w:rPr>
      </w:pPr>
    </w:p>
    <w:p w14:paraId="19C6999E" w14:textId="77777777" w:rsidR="00225A58" w:rsidRPr="00E72F76" w:rsidRDefault="00225A58" w:rsidP="00225A58">
      <w:pPr>
        <w:rPr>
          <w:rFonts w:ascii="Times New Roman" w:hAnsi="Times New Roman" w:cs="Times New Roman"/>
          <w:i/>
          <w:sz w:val="28"/>
          <w:szCs w:val="28"/>
        </w:rPr>
      </w:pPr>
    </w:p>
    <w:p w14:paraId="72FFFC3E" w14:textId="77777777" w:rsidR="00225A58" w:rsidRPr="00E72F76" w:rsidRDefault="00225A58" w:rsidP="00225A58">
      <w:pPr>
        <w:rPr>
          <w:rFonts w:ascii="Times New Roman" w:hAnsi="Times New Roman" w:cs="Times New Roman"/>
          <w:i/>
          <w:sz w:val="28"/>
          <w:szCs w:val="28"/>
        </w:rPr>
      </w:pPr>
    </w:p>
    <w:p w14:paraId="617CB90D" w14:textId="77777777" w:rsidR="00225A58" w:rsidRPr="00E72F76" w:rsidRDefault="00225A58" w:rsidP="00225A58">
      <w:pPr>
        <w:rPr>
          <w:rFonts w:ascii="Times New Roman" w:hAnsi="Times New Roman" w:cs="Times New Roman"/>
          <w:i/>
          <w:sz w:val="28"/>
          <w:szCs w:val="28"/>
        </w:rPr>
      </w:pPr>
    </w:p>
    <w:p w14:paraId="08D42289" w14:textId="77777777" w:rsidR="00225A58" w:rsidRPr="00E72F76" w:rsidRDefault="00225A58" w:rsidP="00225A58">
      <w:pPr>
        <w:rPr>
          <w:rFonts w:ascii="Times New Roman" w:hAnsi="Times New Roman" w:cs="Times New Roman"/>
          <w:i/>
          <w:sz w:val="28"/>
          <w:szCs w:val="28"/>
        </w:rPr>
      </w:pPr>
    </w:p>
    <w:p w14:paraId="4D3D8A15" w14:textId="77777777" w:rsidR="00225A58" w:rsidRPr="00E72F76" w:rsidRDefault="00225A58" w:rsidP="00225A58">
      <w:pPr>
        <w:rPr>
          <w:rFonts w:ascii="Times New Roman" w:hAnsi="Times New Roman" w:cs="Times New Roman"/>
          <w:i/>
          <w:sz w:val="28"/>
          <w:szCs w:val="28"/>
        </w:rPr>
      </w:pPr>
    </w:p>
    <w:p w14:paraId="4CE716D4" w14:textId="77777777" w:rsidR="00225A58" w:rsidRPr="00E72F76" w:rsidRDefault="00225A58" w:rsidP="00225A58">
      <w:pPr>
        <w:rPr>
          <w:rFonts w:ascii="Times New Roman" w:hAnsi="Times New Roman" w:cs="Times New Roman"/>
          <w:i/>
          <w:sz w:val="28"/>
          <w:szCs w:val="28"/>
        </w:rPr>
      </w:pPr>
    </w:p>
    <w:p w14:paraId="58639CA1" w14:textId="77777777" w:rsidR="00225A58" w:rsidRPr="00E72F76" w:rsidRDefault="00225A58" w:rsidP="00225A58">
      <w:pPr>
        <w:rPr>
          <w:rFonts w:ascii="Times New Roman" w:hAnsi="Times New Roman" w:cs="Times New Roman"/>
          <w:i/>
          <w:sz w:val="28"/>
          <w:szCs w:val="28"/>
        </w:rPr>
      </w:pPr>
    </w:p>
    <w:p w14:paraId="007CAF9F" w14:textId="77777777" w:rsidR="00225A58" w:rsidRPr="00E72F76" w:rsidRDefault="00225A58" w:rsidP="00225A58">
      <w:pPr>
        <w:rPr>
          <w:rFonts w:ascii="Times New Roman" w:hAnsi="Times New Roman" w:cs="Times New Roman"/>
          <w:i/>
          <w:sz w:val="28"/>
          <w:szCs w:val="28"/>
        </w:rPr>
      </w:pPr>
    </w:p>
    <w:p w14:paraId="4A6A2627" w14:textId="77777777" w:rsidR="00225A58" w:rsidRPr="00E72F76" w:rsidRDefault="00225A58" w:rsidP="00225A58">
      <w:pPr>
        <w:rPr>
          <w:rFonts w:ascii="Times New Roman" w:hAnsi="Times New Roman" w:cs="Times New Roman"/>
          <w:i/>
          <w:sz w:val="28"/>
          <w:szCs w:val="28"/>
        </w:rPr>
      </w:pPr>
    </w:p>
    <w:p w14:paraId="65467345" w14:textId="77777777" w:rsidR="00225A58" w:rsidRPr="00E72F76" w:rsidRDefault="00225A58" w:rsidP="00225A58">
      <w:pPr>
        <w:rPr>
          <w:rFonts w:ascii="Times New Roman" w:hAnsi="Times New Roman" w:cs="Times New Roman"/>
          <w:i/>
          <w:sz w:val="28"/>
          <w:szCs w:val="28"/>
        </w:rPr>
      </w:pPr>
    </w:p>
    <w:p w14:paraId="5AC0FFD9" w14:textId="77777777" w:rsidR="00225A58" w:rsidRPr="00E72F76" w:rsidRDefault="00225A58" w:rsidP="00225A58">
      <w:pPr>
        <w:rPr>
          <w:rFonts w:ascii="Times New Roman" w:hAnsi="Times New Roman" w:cs="Times New Roman"/>
          <w:i/>
          <w:sz w:val="28"/>
          <w:szCs w:val="28"/>
        </w:rPr>
      </w:pPr>
    </w:p>
    <w:p w14:paraId="3924033F" w14:textId="77777777" w:rsidR="00225A58" w:rsidRPr="00E72F76" w:rsidRDefault="00225A58" w:rsidP="00225A58">
      <w:pPr>
        <w:rPr>
          <w:rFonts w:ascii="Times New Roman" w:hAnsi="Times New Roman" w:cs="Times New Roman"/>
          <w:i/>
          <w:sz w:val="28"/>
          <w:szCs w:val="28"/>
        </w:rPr>
      </w:pPr>
    </w:p>
    <w:p w14:paraId="359D5271" w14:textId="77777777" w:rsidR="00225A58" w:rsidRPr="00E72F76" w:rsidRDefault="00225A58" w:rsidP="00225A58">
      <w:pPr>
        <w:rPr>
          <w:rFonts w:ascii="Times New Roman" w:hAnsi="Times New Roman" w:cs="Times New Roman"/>
          <w:i/>
          <w:sz w:val="28"/>
          <w:szCs w:val="28"/>
        </w:rPr>
      </w:pPr>
    </w:p>
    <w:p w14:paraId="6F70889F" w14:textId="77777777" w:rsidR="00225A58" w:rsidRPr="00E72F76" w:rsidRDefault="00225A58" w:rsidP="00225A58">
      <w:pPr>
        <w:rPr>
          <w:rFonts w:ascii="Times New Roman" w:hAnsi="Times New Roman" w:cs="Times New Roman"/>
          <w:i/>
          <w:sz w:val="28"/>
          <w:szCs w:val="28"/>
        </w:rPr>
      </w:pPr>
    </w:p>
    <w:p w14:paraId="4B363838" w14:textId="77777777" w:rsidR="00225A58" w:rsidRPr="00E72F76" w:rsidRDefault="00225A58" w:rsidP="00225A58">
      <w:pPr>
        <w:rPr>
          <w:rFonts w:ascii="Times New Roman" w:hAnsi="Times New Roman" w:cs="Times New Roman"/>
          <w:i/>
          <w:sz w:val="28"/>
          <w:szCs w:val="28"/>
        </w:rPr>
      </w:pPr>
    </w:p>
    <w:p w14:paraId="7A178AF1" w14:textId="77777777" w:rsidR="00225A58" w:rsidRPr="00E72F76" w:rsidRDefault="00225A58" w:rsidP="00225A58">
      <w:pPr>
        <w:rPr>
          <w:rFonts w:ascii="Times New Roman" w:hAnsi="Times New Roman" w:cs="Times New Roman"/>
          <w:i/>
          <w:sz w:val="28"/>
          <w:szCs w:val="28"/>
        </w:rPr>
      </w:pPr>
    </w:p>
    <w:p w14:paraId="743A2E24" w14:textId="77777777" w:rsidR="00225A58" w:rsidRPr="00E72F76" w:rsidRDefault="00225A58" w:rsidP="00225A58">
      <w:pPr>
        <w:rPr>
          <w:rFonts w:ascii="Times New Roman" w:hAnsi="Times New Roman" w:cs="Times New Roman"/>
          <w:i/>
          <w:sz w:val="28"/>
          <w:szCs w:val="28"/>
        </w:rPr>
      </w:pPr>
    </w:p>
    <w:p w14:paraId="77091F2C" w14:textId="77777777" w:rsidR="00225A58" w:rsidRPr="00E72F76" w:rsidRDefault="00225A58" w:rsidP="00225A58">
      <w:pPr>
        <w:rPr>
          <w:rFonts w:ascii="Times New Roman" w:hAnsi="Times New Roman" w:cs="Times New Roman"/>
          <w:i/>
          <w:sz w:val="28"/>
          <w:szCs w:val="28"/>
        </w:rPr>
      </w:pPr>
    </w:p>
    <w:p w14:paraId="33FDE42E" w14:textId="77777777" w:rsidR="00225A58" w:rsidRPr="00E72F76" w:rsidRDefault="00225A58" w:rsidP="00225A58">
      <w:pPr>
        <w:rPr>
          <w:rFonts w:ascii="Times New Roman" w:hAnsi="Times New Roman" w:cs="Times New Roman"/>
          <w:i/>
          <w:sz w:val="28"/>
          <w:szCs w:val="28"/>
        </w:rPr>
      </w:pPr>
    </w:p>
    <w:p w14:paraId="2E2782AB" w14:textId="77777777" w:rsidR="00225A58" w:rsidRPr="00E72F76" w:rsidRDefault="00225A58" w:rsidP="00225A58">
      <w:pPr>
        <w:rPr>
          <w:rFonts w:ascii="Times New Roman" w:hAnsi="Times New Roman" w:cs="Times New Roman"/>
          <w:i/>
          <w:sz w:val="28"/>
          <w:szCs w:val="28"/>
        </w:rPr>
      </w:pPr>
    </w:p>
    <w:p w14:paraId="3CCC9850" w14:textId="77777777" w:rsidR="00225A58" w:rsidRPr="00E72F76" w:rsidRDefault="00225A58" w:rsidP="00225A58">
      <w:pPr>
        <w:rPr>
          <w:rFonts w:ascii="Times New Roman" w:hAnsi="Times New Roman" w:cs="Times New Roman"/>
          <w:i/>
          <w:sz w:val="28"/>
          <w:szCs w:val="28"/>
        </w:rPr>
      </w:pPr>
    </w:p>
    <w:p w14:paraId="0FFC05C3" w14:textId="77777777" w:rsidR="00225A58" w:rsidRPr="00E72F76" w:rsidRDefault="00225A58" w:rsidP="00225A58">
      <w:pPr>
        <w:rPr>
          <w:rFonts w:ascii="Times New Roman" w:hAnsi="Times New Roman" w:cs="Times New Roman"/>
          <w:i/>
          <w:sz w:val="28"/>
          <w:szCs w:val="28"/>
        </w:rPr>
        <w:sectPr w:rsidR="00225A58" w:rsidRPr="00E72F76" w:rsidSect="00225A58">
          <w:headerReference w:type="default" r:id="rId9"/>
          <w:type w:val="continuous"/>
          <w:pgSz w:w="11907" w:h="16840" w:code="9"/>
          <w:pgMar w:top="1134" w:right="1134" w:bottom="1134" w:left="1701" w:header="709" w:footer="397" w:gutter="0"/>
          <w:cols w:space="708"/>
          <w:titlePg/>
          <w:docGrid w:linePitch="360"/>
        </w:sectPr>
      </w:pPr>
    </w:p>
    <w:tbl>
      <w:tblPr>
        <w:tblW w:w="9923" w:type="dxa"/>
        <w:jc w:val="center"/>
        <w:tblCellMar>
          <w:top w:w="15" w:type="dxa"/>
          <w:left w:w="15" w:type="dxa"/>
          <w:bottom w:w="15" w:type="dxa"/>
          <w:right w:w="15" w:type="dxa"/>
        </w:tblCellMar>
        <w:tblLook w:val="04A0" w:firstRow="1" w:lastRow="0" w:firstColumn="1" w:lastColumn="0" w:noHBand="0" w:noVBand="1"/>
      </w:tblPr>
      <w:tblGrid>
        <w:gridCol w:w="2127"/>
        <w:gridCol w:w="5670"/>
        <w:gridCol w:w="2126"/>
      </w:tblGrid>
      <w:tr w:rsidR="00225A58" w:rsidRPr="00E72F76" w14:paraId="4E785178" w14:textId="77777777" w:rsidTr="003C0956">
        <w:trPr>
          <w:jc w:val="center"/>
        </w:trPr>
        <w:tc>
          <w:tcPr>
            <w:tcW w:w="2127" w:type="dxa"/>
            <w:tcMar>
              <w:top w:w="0" w:type="dxa"/>
              <w:left w:w="108" w:type="dxa"/>
              <w:bottom w:w="0" w:type="dxa"/>
              <w:right w:w="108" w:type="dxa"/>
            </w:tcMar>
            <w:hideMark/>
          </w:tcPr>
          <w:p w14:paraId="5275D55E" w14:textId="77777777" w:rsidR="00225A58" w:rsidRPr="00E72F76" w:rsidRDefault="00225A58" w:rsidP="00173DC5">
            <w:pPr>
              <w:spacing w:before="120" w:line="240" w:lineRule="atLeast"/>
              <w:jc w:val="center"/>
              <w:rPr>
                <w:rFonts w:ascii="Times New Roman" w:hAnsi="Times New Roman" w:cs="Times New Roman"/>
                <w:sz w:val="28"/>
                <w:szCs w:val="28"/>
              </w:rPr>
            </w:pPr>
            <w:r w:rsidRPr="00E72F76">
              <w:rPr>
                <w:rFonts w:ascii="Times New Roman" w:hAnsi="Times New Roman" w:cs="Times New Roman"/>
                <w:sz w:val="28"/>
                <w:szCs w:val="28"/>
              </w:rPr>
              <w:lastRenderedPageBreak/>
              <w:t>……</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1)…..…</w:t>
            </w:r>
          </w:p>
          <w:p w14:paraId="0D875496" w14:textId="77777777" w:rsidR="00225A58" w:rsidRPr="00E72F76" w:rsidRDefault="00225A58" w:rsidP="00173DC5">
            <w:pPr>
              <w:spacing w:before="120" w:line="240" w:lineRule="atLeast"/>
              <w:jc w:val="center"/>
              <w:rPr>
                <w:rFonts w:ascii="Times New Roman" w:hAnsi="Times New Roman" w:cs="Times New Roman"/>
                <w:sz w:val="28"/>
                <w:szCs w:val="28"/>
              </w:rPr>
            </w:pPr>
            <w:r w:rsidRPr="00E72F76">
              <w:rPr>
                <w:rFonts w:ascii="Times New Roman" w:hAnsi="Times New Roman" w:cs="Times New Roman"/>
                <w:sz w:val="28"/>
                <w:szCs w:val="28"/>
              </w:rPr>
              <w:t>……</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2)…..…</w:t>
            </w:r>
          </w:p>
          <w:p w14:paraId="1BC4C560" w14:textId="77777777" w:rsidR="00225A58" w:rsidRPr="00E72F76" w:rsidRDefault="00225A58" w:rsidP="00173DC5">
            <w:pPr>
              <w:rPr>
                <w:rFonts w:ascii="Times New Roman" w:hAnsi="Times New Roman" w:cs="Times New Roman"/>
                <w:sz w:val="28"/>
                <w:szCs w:val="28"/>
              </w:rPr>
            </w:pPr>
            <w:r w:rsidRPr="00E72F76">
              <w:rPr>
                <w:rFonts w:ascii="Times New Roman" w:hAnsi="Times New Roman" w:cs="Times New Roman"/>
                <w:noProof/>
                <w:sz w:val="28"/>
                <w:szCs w:val="28"/>
              </w:rPr>
              <mc:AlternateContent>
                <mc:Choice Requires="wps">
                  <w:drawing>
                    <wp:anchor distT="4294967295" distB="4294967295" distL="114300" distR="114300" simplePos="0" relativeHeight="251685888" behindDoc="0" locked="0" layoutInCell="1" allowOverlap="1" wp14:anchorId="7E51D17A" wp14:editId="23DE4123">
                      <wp:simplePos x="0" y="0"/>
                      <wp:positionH relativeFrom="column">
                        <wp:posOffset>734349</wp:posOffset>
                      </wp:positionH>
                      <wp:positionV relativeFrom="paragraph">
                        <wp:posOffset>50800</wp:posOffset>
                      </wp:positionV>
                      <wp:extent cx="660400" cy="0"/>
                      <wp:effectExtent l="0" t="0" r="2540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FE0C8" id="Straight Connector 19"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pt,4pt" to="109.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" strokeweight="1pt"/>
                  </w:pict>
                </mc:Fallback>
              </mc:AlternateContent>
            </w:r>
            <w:r w:rsidRPr="00E72F76">
              <w:rPr>
                <w:rFonts w:ascii="Times New Roman" w:hAnsi="Times New Roman" w:cs="Times New Roman"/>
                <w:sz w:val="28"/>
                <w:szCs w:val="28"/>
              </w:rPr>
              <w:br/>
            </w:r>
          </w:p>
        </w:tc>
        <w:tc>
          <w:tcPr>
            <w:tcW w:w="5670" w:type="dxa"/>
            <w:tcMar>
              <w:top w:w="0" w:type="dxa"/>
              <w:left w:w="108" w:type="dxa"/>
              <w:bottom w:w="0" w:type="dxa"/>
              <w:right w:w="108" w:type="dxa"/>
            </w:tcMar>
            <w:hideMark/>
          </w:tcPr>
          <w:p w14:paraId="66D4C745" w14:textId="77777777" w:rsidR="00225A58" w:rsidRPr="00E72F76" w:rsidRDefault="00225A58" w:rsidP="00173DC5">
            <w:pPr>
              <w:spacing w:before="120"/>
              <w:jc w:val="center"/>
              <w:rPr>
                <w:rFonts w:ascii="Times New Roman" w:hAnsi="Times New Roman" w:cs="Times New Roman"/>
                <w:spacing w:val="-8"/>
                <w:sz w:val="28"/>
                <w:szCs w:val="28"/>
              </w:rPr>
            </w:pPr>
            <w:r w:rsidRPr="00E72F76">
              <w:rPr>
                <w:rFonts w:ascii="Times New Roman" w:hAnsi="Times New Roman" w:cs="Times New Roman"/>
                <w:b/>
                <w:bCs/>
                <w:spacing w:val="-8"/>
                <w:sz w:val="28"/>
                <w:szCs w:val="28"/>
              </w:rPr>
              <w:t>CỘNG HÒA XÃ HỘI CHỦ NGHĨA VIỆT NAM</w:t>
            </w:r>
          </w:p>
          <w:p w14:paraId="0BED8247"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b/>
                <w:bCs/>
                <w:sz w:val="28"/>
                <w:szCs w:val="28"/>
              </w:rPr>
              <w:t>Độc lập - Tự do - Hạnh phúc</w:t>
            </w:r>
          </w:p>
          <w:p w14:paraId="31AB99F6"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b/>
                <w:bCs/>
                <w:noProof/>
                <w:spacing w:val="-8"/>
                <w:sz w:val="28"/>
                <w:szCs w:val="28"/>
              </w:rPr>
              <mc:AlternateContent>
                <mc:Choice Requires="wps">
                  <w:drawing>
                    <wp:anchor distT="4294967295" distB="4294967295" distL="114300" distR="114300" simplePos="0" relativeHeight="251684864" behindDoc="0" locked="0" layoutInCell="1" allowOverlap="1" wp14:anchorId="2075B375" wp14:editId="5E725DE1">
                      <wp:simplePos x="0" y="0"/>
                      <wp:positionH relativeFrom="column">
                        <wp:posOffset>465109</wp:posOffset>
                      </wp:positionH>
                      <wp:positionV relativeFrom="paragraph">
                        <wp:posOffset>13335</wp:posOffset>
                      </wp:positionV>
                      <wp:extent cx="1855470" cy="0"/>
                      <wp:effectExtent l="0" t="0" r="1143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489EA" id="Straight Connector 2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1.05pt" to="18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" strokeweight="1pt"/>
                  </w:pict>
                </mc:Fallback>
              </mc:AlternateContent>
            </w:r>
            <w:r w:rsidRPr="00E72F76">
              <w:rPr>
                <w:rFonts w:ascii="Times New Roman" w:hAnsi="Times New Roman" w:cs="Times New Roman"/>
                <w:sz w:val="28"/>
                <w:szCs w:val="28"/>
              </w:rPr>
              <w:t>       </w:t>
            </w:r>
          </w:p>
        </w:tc>
        <w:tc>
          <w:tcPr>
            <w:tcW w:w="2126" w:type="dxa"/>
          </w:tcPr>
          <w:p w14:paraId="1F3E46BD" w14:textId="77777777" w:rsidR="00225A58" w:rsidRPr="00E72F76" w:rsidRDefault="00225A58" w:rsidP="00173DC5">
            <w:pPr>
              <w:spacing w:before="120"/>
              <w:jc w:val="center"/>
              <w:rPr>
                <w:rFonts w:ascii="Times New Roman" w:hAnsi="Times New Roman" w:cs="Times New Roman"/>
                <w:b/>
                <w:sz w:val="20"/>
                <w:szCs w:val="20"/>
                <w:lang w:val="nl-NL"/>
              </w:rPr>
            </w:pPr>
            <w:r w:rsidRPr="00E72F76">
              <w:rPr>
                <w:rFonts w:ascii="Times New Roman" w:hAnsi="Times New Roman" w:cs="Times New Roman"/>
                <w:b/>
                <w:sz w:val="20"/>
                <w:szCs w:val="20"/>
                <w:lang w:val="nl-NL"/>
              </w:rPr>
              <w:t>Mẫu số 08</w:t>
            </w:r>
          </w:p>
          <w:p w14:paraId="332C885E" w14:textId="77777777" w:rsidR="00225A58" w:rsidRPr="00E72F76" w:rsidRDefault="00225A58" w:rsidP="00173DC5">
            <w:pPr>
              <w:jc w:val="center"/>
              <w:rPr>
                <w:rFonts w:ascii="Times New Roman" w:hAnsi="Times New Roman" w:cs="Times New Roman"/>
                <w:b/>
                <w:noProof/>
                <w:sz w:val="20"/>
                <w:szCs w:val="20"/>
              </w:rPr>
            </w:pPr>
            <w:r w:rsidRPr="00E72F76">
              <w:rPr>
                <w:rFonts w:ascii="Times New Roman" w:hAnsi="Times New Roman" w:cs="Times New Roman"/>
                <w:sz w:val="20"/>
                <w:szCs w:val="20"/>
                <w:lang w:val="nl-NL"/>
              </w:rPr>
              <w:t>Ban hành kèm theo Thông tư số .../2025/TT-BCA, ngày .....</w:t>
            </w:r>
          </w:p>
        </w:tc>
      </w:tr>
    </w:tbl>
    <w:p w14:paraId="78DA41D5" w14:textId="77777777" w:rsidR="00225A58" w:rsidRPr="00E72F76" w:rsidRDefault="00225A58" w:rsidP="00225A58">
      <w:pPr>
        <w:jc w:val="center"/>
        <w:rPr>
          <w:rFonts w:ascii="Times New Roman" w:hAnsi="Times New Roman" w:cs="Times New Roman"/>
          <w:b/>
          <w:sz w:val="28"/>
          <w:szCs w:val="28"/>
        </w:rPr>
      </w:pPr>
    </w:p>
    <w:p w14:paraId="681C6F07" w14:textId="77777777" w:rsidR="00225A58" w:rsidRPr="00E72F76" w:rsidRDefault="00225A58" w:rsidP="00225A58">
      <w:pPr>
        <w:jc w:val="center"/>
        <w:rPr>
          <w:rFonts w:ascii="Times New Roman" w:hAnsi="Times New Roman" w:cs="Times New Roman"/>
          <w:b/>
          <w:sz w:val="28"/>
          <w:szCs w:val="28"/>
        </w:rPr>
      </w:pPr>
      <w:r w:rsidRPr="00E72F76">
        <w:rPr>
          <w:rFonts w:ascii="Times New Roman" w:hAnsi="Times New Roman" w:cs="Times New Roman"/>
          <w:b/>
          <w:sz w:val="28"/>
          <w:szCs w:val="28"/>
        </w:rPr>
        <w:t xml:space="preserve">BÁO CÁO </w:t>
      </w:r>
    </w:p>
    <w:p w14:paraId="25DC5A0D" w14:textId="77777777" w:rsidR="00225A58" w:rsidRPr="00E72F76" w:rsidRDefault="00225A58" w:rsidP="00225A58">
      <w:pPr>
        <w:spacing w:before="60" w:after="60" w:line="240" w:lineRule="atLeast"/>
        <w:jc w:val="center"/>
        <w:rPr>
          <w:rFonts w:ascii="Times New Roman" w:hAnsi="Times New Roman" w:cs="Times New Roman"/>
          <w:sz w:val="28"/>
          <w:szCs w:val="28"/>
        </w:rPr>
      </w:pPr>
      <w:r w:rsidRPr="00E72F76">
        <w:rPr>
          <w:rFonts w:ascii="Times New Roman" w:hAnsi="Times New Roman" w:cs="Times New Roman"/>
          <w:b/>
          <w:sz w:val="28"/>
          <w:szCs w:val="28"/>
          <w:lang w:val="de-DE"/>
        </w:rPr>
        <w:t>Kết quả kiểm tra về phòng cháy, chữa cháy</w:t>
      </w:r>
    </w:p>
    <w:p w14:paraId="11777DE4" w14:textId="77777777" w:rsidR="00225A58" w:rsidRPr="00E72F76" w:rsidRDefault="00225A58" w:rsidP="00225A58">
      <w:pPr>
        <w:spacing w:before="60" w:after="60" w:line="240" w:lineRule="atLeast"/>
        <w:jc w:val="center"/>
        <w:rPr>
          <w:rFonts w:ascii="Times New Roman" w:hAnsi="Times New Roman" w:cs="Times New Roman"/>
          <w:sz w:val="28"/>
          <w:szCs w:val="28"/>
        </w:rPr>
      </w:pPr>
      <w:r w:rsidRPr="00E72F76">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64885A6D" wp14:editId="5E01F1B2">
                <wp:simplePos x="0" y="0"/>
                <wp:positionH relativeFrom="column">
                  <wp:posOffset>2414616</wp:posOffset>
                </wp:positionH>
                <wp:positionV relativeFrom="paragraph">
                  <wp:posOffset>22225</wp:posOffset>
                </wp:positionV>
                <wp:extent cx="1012190" cy="0"/>
                <wp:effectExtent l="0" t="0" r="1651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D18DD" id="Straight Arrow Connector 9" o:spid="_x0000_s1026" type="#_x0000_t32" style="position:absolute;margin-left:190.15pt;margin-top:1.75pt;width:79.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"/>
            </w:pict>
          </mc:Fallback>
        </mc:AlternateContent>
      </w:r>
    </w:p>
    <w:p w14:paraId="30254D26" w14:textId="77777777" w:rsidR="00225A58" w:rsidRPr="00E72F76" w:rsidRDefault="00225A58" w:rsidP="00225A58">
      <w:pPr>
        <w:spacing w:line="240" w:lineRule="atLeast"/>
        <w:ind w:firstLine="993"/>
        <w:rPr>
          <w:rFonts w:ascii="Times New Roman" w:hAnsi="Times New Roman" w:cs="Times New Roman"/>
          <w:b/>
          <w:sz w:val="28"/>
          <w:szCs w:val="28"/>
        </w:rPr>
      </w:pPr>
      <w:r w:rsidRPr="00E72F76">
        <w:rPr>
          <w:rFonts w:ascii="Times New Roman" w:hAnsi="Times New Roman" w:cs="Times New Roman"/>
          <w:sz w:val="28"/>
          <w:szCs w:val="28"/>
          <w:lang w:val="de-DE"/>
        </w:rPr>
        <w:t>Kính gửi</w:t>
      </w:r>
      <w:r w:rsidRPr="00E72F76">
        <w:rPr>
          <w:rFonts w:ascii="Times New Roman" w:hAnsi="Times New Roman" w:cs="Times New Roman"/>
          <w:sz w:val="28"/>
          <w:szCs w:val="28"/>
        </w:rPr>
        <w:t>:…………………………(3)………………………………..</w:t>
      </w:r>
      <w:r w:rsidRPr="00E72F76">
        <w:rPr>
          <w:rFonts w:ascii="Times New Roman" w:hAnsi="Times New Roman" w:cs="Times New Roman"/>
          <w:i/>
          <w:sz w:val="28"/>
          <w:szCs w:val="28"/>
        </w:rPr>
        <w:t xml:space="preserve"> </w:t>
      </w:r>
      <w:r w:rsidRPr="00E72F76">
        <w:rPr>
          <w:rFonts w:ascii="Times New Roman" w:hAnsi="Times New Roman" w:cs="Times New Roman"/>
          <w:b/>
          <w:sz w:val="28"/>
          <w:szCs w:val="28"/>
        </w:rPr>
        <w:t xml:space="preserve"> </w:t>
      </w:r>
    </w:p>
    <w:p w14:paraId="220D82EC" w14:textId="77777777" w:rsidR="00225A58" w:rsidRPr="00E72F76" w:rsidRDefault="00225A58" w:rsidP="00225A58">
      <w:pPr>
        <w:spacing w:before="80" w:after="80" w:line="280" w:lineRule="auto"/>
        <w:ind w:firstLine="709"/>
        <w:rPr>
          <w:rFonts w:ascii="Times New Roman" w:hAnsi="Times New Roman" w:cs="Times New Roman"/>
          <w:sz w:val="28"/>
          <w:szCs w:val="28"/>
        </w:rPr>
      </w:pPr>
    </w:p>
    <w:p w14:paraId="7B646296" w14:textId="77777777" w:rsidR="00225A58" w:rsidRPr="00E72F76" w:rsidRDefault="00225A58" w:rsidP="00225A58">
      <w:pPr>
        <w:spacing w:before="80" w:after="80" w:line="283" w:lineRule="auto"/>
        <w:ind w:firstLine="709"/>
        <w:rPr>
          <w:rFonts w:ascii="Times New Roman" w:hAnsi="Times New Roman" w:cs="Times New Roman"/>
          <w:sz w:val="28"/>
          <w:szCs w:val="28"/>
        </w:rPr>
      </w:pPr>
      <w:r w:rsidRPr="00E72F76">
        <w:rPr>
          <w:rFonts w:ascii="Times New Roman" w:hAnsi="Times New Roman" w:cs="Times New Roman"/>
          <w:sz w:val="28"/>
          <w:szCs w:val="28"/>
          <w:lang w:val="de-DE"/>
        </w:rPr>
        <w:t>Thực hiện</w:t>
      </w:r>
      <w:r w:rsidRPr="00E72F76">
        <w:rPr>
          <w:rFonts w:ascii="Times New Roman" w:hAnsi="Times New Roman" w:cs="Times New Roman"/>
          <w:sz w:val="28"/>
          <w:szCs w:val="28"/>
        </w:rPr>
        <w:t>…...………(4)…………</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xml:space="preserve">……, </w:t>
      </w:r>
      <w:r w:rsidRPr="00E72F76">
        <w:rPr>
          <w:rFonts w:ascii="Times New Roman" w:hAnsi="Times New Roman" w:cs="Times New Roman"/>
          <w:sz w:val="28"/>
          <w:szCs w:val="28"/>
          <w:lang w:val="de-DE"/>
        </w:rPr>
        <w:t xml:space="preserve">ngày </w:t>
      </w:r>
      <w:r w:rsidRPr="00E72F76">
        <w:rPr>
          <w:rFonts w:ascii="Times New Roman" w:hAnsi="Times New Roman" w:cs="Times New Roman"/>
          <w:sz w:val="28"/>
          <w:szCs w:val="28"/>
        </w:rPr>
        <w:t>....…/……/…, …(5)…… đã tiến hành kiểm tra về phòng cháy, chữa cháy tại ……(6)….., kết quả như sau:</w:t>
      </w:r>
    </w:p>
    <w:p w14:paraId="5526FFF0" w14:textId="77777777" w:rsidR="00225A58" w:rsidRPr="00E72F76" w:rsidRDefault="00225A58" w:rsidP="00225A58">
      <w:pPr>
        <w:spacing w:before="80" w:after="80" w:line="280" w:lineRule="auto"/>
        <w:ind w:firstLine="709"/>
        <w:rPr>
          <w:rFonts w:ascii="Times New Roman" w:hAnsi="Times New Roman" w:cs="Times New Roman"/>
          <w:b/>
          <w:sz w:val="28"/>
          <w:szCs w:val="28"/>
        </w:rPr>
      </w:pPr>
      <w:r w:rsidRPr="00E72F76">
        <w:rPr>
          <w:rFonts w:ascii="Times New Roman" w:hAnsi="Times New Roman" w:cs="Times New Roman"/>
          <w:b/>
          <w:sz w:val="28"/>
          <w:szCs w:val="28"/>
        </w:rPr>
        <w:t xml:space="preserve">I. KẾT QUẢ KIỂM TRA: </w:t>
      </w:r>
    </w:p>
    <w:p w14:paraId="5435864F" w14:textId="77777777" w:rsidR="00225A58" w:rsidRPr="00E72F76" w:rsidRDefault="00225A58" w:rsidP="00225A58">
      <w:pPr>
        <w:spacing w:before="80" w:after="80" w:line="280" w:lineRule="auto"/>
        <w:ind w:firstLine="709"/>
        <w:rPr>
          <w:rFonts w:ascii="Times New Roman" w:hAnsi="Times New Roman" w:cs="Times New Roman"/>
          <w:sz w:val="28"/>
          <w:szCs w:val="28"/>
        </w:rPr>
      </w:pPr>
      <w:r w:rsidRPr="00E72F76">
        <w:rPr>
          <w:rFonts w:ascii="Times New Roman" w:hAnsi="Times New Roman" w:cs="Times New Roman"/>
          <w:sz w:val="28"/>
          <w:szCs w:val="28"/>
        </w:rPr>
        <w:t>………………………………………</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7)………………………………</w:t>
      </w:r>
    </w:p>
    <w:p w14:paraId="246E62A9" w14:textId="77777777" w:rsidR="00225A58" w:rsidRPr="00E72F76" w:rsidRDefault="00225A58" w:rsidP="00225A58">
      <w:pPr>
        <w:spacing w:before="80" w:after="80" w:line="280" w:lineRule="auto"/>
        <w:ind w:left="57" w:firstLine="652"/>
        <w:rPr>
          <w:rFonts w:ascii="Times New Roman" w:hAnsi="Times New Roman" w:cs="Times New Roman"/>
          <w:b/>
          <w:sz w:val="28"/>
          <w:szCs w:val="28"/>
          <w:lang w:val="de-DE"/>
        </w:rPr>
      </w:pPr>
      <w:r w:rsidRPr="00E72F76">
        <w:rPr>
          <w:rFonts w:ascii="Times New Roman" w:hAnsi="Times New Roman" w:cs="Times New Roman"/>
          <w:b/>
          <w:sz w:val="28"/>
          <w:szCs w:val="28"/>
          <w:lang w:val="de-DE"/>
        </w:rPr>
        <w:t>II. ĐỀ XUẤT, KIẾN NGHỊ:</w:t>
      </w:r>
    </w:p>
    <w:p w14:paraId="39CBBEB1" w14:textId="77777777" w:rsidR="00225A58" w:rsidRPr="00E72F76" w:rsidRDefault="00225A58" w:rsidP="00225A58">
      <w:pPr>
        <w:spacing w:before="80" w:after="80" w:line="280" w:lineRule="auto"/>
        <w:ind w:firstLine="709"/>
        <w:rPr>
          <w:rFonts w:ascii="Times New Roman" w:hAnsi="Times New Roman" w:cs="Times New Roman"/>
          <w:sz w:val="28"/>
          <w:szCs w:val="28"/>
          <w:lang w:val="de-DE"/>
        </w:rPr>
      </w:pPr>
      <w:r w:rsidRPr="00E72F76">
        <w:rPr>
          <w:rFonts w:ascii="Times New Roman" w:hAnsi="Times New Roman" w:cs="Times New Roman"/>
          <w:sz w:val="28"/>
          <w:szCs w:val="28"/>
          <w:lang w:val="de-DE"/>
        </w:rPr>
        <w:t>…………………………………………(8)………………………………</w:t>
      </w:r>
    </w:p>
    <w:p w14:paraId="585F6936" w14:textId="77777777" w:rsidR="00225A58" w:rsidRPr="00E72F76" w:rsidRDefault="00225A58" w:rsidP="00225A58">
      <w:pPr>
        <w:spacing w:before="80" w:after="80" w:line="283" w:lineRule="auto"/>
        <w:ind w:firstLine="709"/>
        <w:rPr>
          <w:rFonts w:ascii="Times New Roman" w:hAnsi="Times New Roman" w:cs="Times New Roman"/>
          <w:sz w:val="28"/>
          <w:szCs w:val="28"/>
          <w:lang w:val="de-DE"/>
        </w:rPr>
      </w:pPr>
      <w:r w:rsidRPr="00E72F76">
        <w:rPr>
          <w:rFonts w:ascii="Times New Roman" w:hAnsi="Times New Roman" w:cs="Times New Roman"/>
          <w:sz w:val="28"/>
          <w:szCs w:val="28"/>
          <w:lang w:val="de-DE"/>
        </w:rPr>
        <w:t>Trên đây là kết quả về phòng cháy, chữa cháy đối với ..........</w:t>
      </w:r>
      <w:r w:rsidRPr="00E72F76">
        <w:rPr>
          <w:rFonts w:ascii="Times New Roman" w:hAnsi="Times New Roman" w:cs="Times New Roman"/>
          <w:sz w:val="28"/>
          <w:szCs w:val="28"/>
        </w:rPr>
        <w:t>................</w:t>
      </w:r>
      <w:r w:rsidRPr="00E72F76">
        <w:rPr>
          <w:rFonts w:ascii="Times New Roman" w:hAnsi="Times New Roman" w:cs="Times New Roman"/>
          <w:sz w:val="28"/>
          <w:szCs w:val="28"/>
          <w:lang w:val="de-DE"/>
        </w:rPr>
        <w:t>(6)</w:t>
      </w:r>
      <w:r w:rsidRPr="00E72F76">
        <w:rPr>
          <w:rFonts w:ascii="Times New Roman" w:hAnsi="Times New Roman" w:cs="Times New Roman"/>
          <w:sz w:val="28"/>
          <w:szCs w:val="28"/>
        </w:rPr>
        <w:t>.....................</w:t>
      </w:r>
      <w:r w:rsidRPr="00E72F76">
        <w:rPr>
          <w:rFonts w:ascii="Times New Roman" w:hAnsi="Times New Roman" w:cs="Times New Roman"/>
          <w:sz w:val="28"/>
          <w:szCs w:val="28"/>
          <w:lang w:val="de-DE"/>
        </w:rPr>
        <w:t xml:space="preserve">, ...... (5)......... báo cáo và xin ý kiến chỉ đạo./. </w:t>
      </w:r>
    </w:p>
    <w:p w14:paraId="5F541F72" w14:textId="77777777" w:rsidR="00225A58" w:rsidRPr="00E72F76" w:rsidRDefault="00225A58" w:rsidP="00225A58">
      <w:pPr>
        <w:rPr>
          <w:rFonts w:ascii="Times New Roman" w:hAnsi="Times New Roman" w:cs="Times New Roman"/>
          <w:sz w:val="28"/>
          <w:szCs w:val="28"/>
        </w:rPr>
      </w:pPr>
    </w:p>
    <w:tbl>
      <w:tblPr>
        <w:tblW w:w="5170" w:type="pct"/>
        <w:tblLook w:val="04A0" w:firstRow="1" w:lastRow="0" w:firstColumn="1" w:lastColumn="0" w:noHBand="0" w:noVBand="1"/>
      </w:tblPr>
      <w:tblGrid>
        <w:gridCol w:w="4345"/>
        <w:gridCol w:w="274"/>
        <w:gridCol w:w="4761"/>
      </w:tblGrid>
      <w:tr w:rsidR="009C669F" w:rsidRPr="00E72F76" w14:paraId="33E398AB" w14:textId="77777777" w:rsidTr="00173DC5">
        <w:tc>
          <w:tcPr>
            <w:tcW w:w="2316" w:type="pct"/>
            <w:hideMark/>
          </w:tcPr>
          <w:p w14:paraId="394748A8" w14:textId="77777777" w:rsidR="00225A58" w:rsidRPr="00E72F76" w:rsidRDefault="00225A58" w:rsidP="00173DC5">
            <w:pPr>
              <w:jc w:val="center"/>
              <w:rPr>
                <w:rFonts w:ascii="Times New Roman" w:hAnsi="Times New Roman" w:cs="Times New Roman"/>
                <w:b/>
                <w:sz w:val="28"/>
                <w:szCs w:val="28"/>
              </w:rPr>
            </w:pPr>
            <w:r w:rsidRPr="00E72F76">
              <w:rPr>
                <w:rFonts w:ascii="Times New Roman" w:hAnsi="Times New Roman" w:cs="Times New Roman"/>
                <w:b/>
                <w:sz w:val="28"/>
                <w:szCs w:val="28"/>
              </w:rPr>
              <w:t>Ý KIẾN CỦA CHỈ HUY CẤP ĐỘI QUẢN LÝ TRỰC TIẾP</w:t>
            </w:r>
          </w:p>
          <w:p w14:paraId="7EBB329D"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sz w:val="28"/>
                <w:szCs w:val="28"/>
              </w:rPr>
              <w:t>.....</w:t>
            </w:r>
            <w:r w:rsidRPr="00E72F76">
              <w:rPr>
                <w:rFonts w:ascii="Times New Roman" w:hAnsi="Times New Roman" w:cs="Times New Roman"/>
                <w:b/>
                <w:bCs/>
                <w:sz w:val="28"/>
                <w:szCs w:val="28"/>
              </w:rPr>
              <w:t xml:space="preserve"> </w:t>
            </w:r>
            <w:r w:rsidRPr="00E72F76">
              <w:rPr>
                <w:rFonts w:ascii="Times New Roman" w:hAnsi="Times New Roman" w:cs="Times New Roman"/>
                <w:sz w:val="28"/>
                <w:szCs w:val="28"/>
              </w:rPr>
              <w:t>(9) .....</w:t>
            </w:r>
          </w:p>
          <w:p w14:paraId="6E91AC37" w14:textId="77777777" w:rsidR="00225A58" w:rsidRPr="00E72F76" w:rsidRDefault="00225A58" w:rsidP="00173DC5">
            <w:pPr>
              <w:jc w:val="center"/>
              <w:rPr>
                <w:rFonts w:ascii="Times New Roman" w:hAnsi="Times New Roman" w:cs="Times New Roman"/>
                <w:sz w:val="28"/>
                <w:szCs w:val="28"/>
              </w:rPr>
            </w:pPr>
          </w:p>
        </w:tc>
        <w:tc>
          <w:tcPr>
            <w:tcW w:w="146" w:type="pct"/>
            <w:hideMark/>
          </w:tcPr>
          <w:p w14:paraId="6588AB7F" w14:textId="77777777" w:rsidR="00225A58" w:rsidRPr="00E72F76" w:rsidRDefault="00225A58" w:rsidP="00173DC5">
            <w:pPr>
              <w:rPr>
                <w:rFonts w:ascii="Times New Roman" w:hAnsi="Times New Roman" w:cs="Times New Roman"/>
                <w:sz w:val="28"/>
                <w:szCs w:val="28"/>
              </w:rPr>
            </w:pPr>
          </w:p>
        </w:tc>
        <w:tc>
          <w:tcPr>
            <w:tcW w:w="2538" w:type="pct"/>
            <w:hideMark/>
          </w:tcPr>
          <w:p w14:paraId="4728082B"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b/>
                <w:bCs/>
                <w:sz w:val="28"/>
                <w:szCs w:val="28"/>
              </w:rPr>
              <w:t>ĐẠI DIỆN </w:t>
            </w:r>
          </w:p>
          <w:p w14:paraId="65CE3C13"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b/>
                <w:bCs/>
                <w:sz w:val="28"/>
                <w:szCs w:val="28"/>
              </w:rPr>
              <w:t>ĐOÀN KIỂM TRA/CÁN BỘ KIỂM TRA</w:t>
            </w:r>
            <w:r w:rsidRPr="00E72F76">
              <w:rPr>
                <w:rFonts w:ascii="Times New Roman" w:hAnsi="Times New Roman" w:cs="Times New Roman"/>
                <w:b/>
                <w:bCs/>
                <w:sz w:val="28"/>
                <w:szCs w:val="28"/>
              </w:rPr>
              <w:br/>
            </w:r>
            <w:r w:rsidRPr="00E72F76">
              <w:rPr>
                <w:rFonts w:ascii="Times New Roman" w:hAnsi="Times New Roman" w:cs="Times New Roman"/>
                <w:sz w:val="28"/>
                <w:szCs w:val="28"/>
              </w:rPr>
              <w:t>(ký, ghi rõ họ, tên)</w:t>
            </w:r>
          </w:p>
        </w:tc>
      </w:tr>
    </w:tbl>
    <w:p w14:paraId="3D64A3F3" w14:textId="77777777" w:rsidR="00225A58" w:rsidRPr="00E72F76" w:rsidRDefault="00225A58" w:rsidP="00225A58">
      <w:pPr>
        <w:spacing w:before="80" w:after="80" w:line="280" w:lineRule="auto"/>
        <w:ind w:left="57" w:firstLine="652"/>
        <w:jc w:val="center"/>
        <w:rPr>
          <w:rFonts w:ascii="Times New Roman" w:hAnsi="Times New Roman" w:cs="Times New Roman"/>
          <w:b/>
          <w:sz w:val="28"/>
          <w:szCs w:val="28"/>
          <w:lang w:val="de-DE"/>
        </w:rPr>
      </w:pPr>
      <w:r w:rsidRPr="00E72F76">
        <w:rPr>
          <w:rFonts w:ascii="Times New Roman" w:hAnsi="Times New Roman" w:cs="Times New Roman"/>
          <w:b/>
          <w:sz w:val="28"/>
          <w:szCs w:val="28"/>
          <w:lang w:val="de-DE"/>
        </w:rPr>
        <w:t>Ý KIẾN CỦA LÃNH ĐẠO ĐƠN VỊ</w:t>
      </w:r>
    </w:p>
    <w:p w14:paraId="58F27439" w14:textId="77777777" w:rsidR="00225A58" w:rsidRPr="00E72F76" w:rsidRDefault="00225A58" w:rsidP="00225A58">
      <w:pPr>
        <w:rPr>
          <w:rFonts w:ascii="Times New Roman" w:hAnsi="Times New Roman" w:cs="Times New Roman"/>
          <w:i/>
          <w:iCs/>
          <w:sz w:val="28"/>
          <w:szCs w:val="28"/>
        </w:rPr>
      </w:pPr>
      <w:r w:rsidRPr="00E72F76">
        <w:rPr>
          <w:rFonts w:ascii="Times New Roman" w:hAnsi="Times New Roman" w:cs="Times New Roman"/>
          <w:sz w:val="28"/>
          <w:szCs w:val="28"/>
          <w:lang w:val="de-DE"/>
        </w:rPr>
        <w:t>..............................................................................(10)............................................</w:t>
      </w:r>
    </w:p>
    <w:p w14:paraId="68618B77" w14:textId="77777777" w:rsidR="00225A58" w:rsidRPr="00E72F76" w:rsidRDefault="00225A58" w:rsidP="00225A58">
      <w:pPr>
        <w:rPr>
          <w:rFonts w:ascii="Times New Roman" w:hAnsi="Times New Roman" w:cs="Times New Roman"/>
          <w:i/>
          <w:iCs/>
          <w:sz w:val="28"/>
          <w:szCs w:val="28"/>
        </w:rPr>
      </w:pPr>
    </w:p>
    <w:p w14:paraId="01304F7E" w14:textId="77777777" w:rsidR="00225A58" w:rsidRPr="00E72F76" w:rsidRDefault="00225A58" w:rsidP="00225A58">
      <w:pPr>
        <w:rPr>
          <w:rFonts w:ascii="Times New Roman" w:hAnsi="Times New Roman" w:cs="Times New Roman"/>
          <w:b/>
          <w:i/>
          <w:iCs/>
          <w:lang w:val="de-DE"/>
        </w:rPr>
      </w:pPr>
      <w:r w:rsidRPr="00E72F76">
        <w:rPr>
          <w:rFonts w:ascii="Times New Roman" w:hAnsi="Times New Roman" w:cs="Times New Roman"/>
          <w:b/>
          <w:i/>
          <w:iCs/>
        </w:rPr>
        <w:t xml:space="preserve">Ghi chú: </w:t>
      </w:r>
    </w:p>
    <w:p w14:paraId="35664088" w14:textId="77777777" w:rsidR="00225A58" w:rsidRPr="00E72F76" w:rsidRDefault="00225A58" w:rsidP="00225A58">
      <w:pPr>
        <w:rPr>
          <w:rFonts w:ascii="Times New Roman" w:hAnsi="Times New Roman" w:cs="Times New Roman"/>
          <w:i/>
          <w:iCs/>
        </w:rPr>
      </w:pPr>
      <w:r w:rsidRPr="00E72F76">
        <w:rPr>
          <w:rFonts w:ascii="Times New Roman" w:hAnsi="Times New Roman" w:cs="Times New Roman"/>
          <w:i/>
          <w:iCs/>
          <w:lang w:val="de-DE"/>
        </w:rPr>
        <w:t xml:space="preserve"> (1) </w:t>
      </w:r>
      <w:r w:rsidRPr="00E72F76">
        <w:rPr>
          <w:rFonts w:ascii="Times New Roman" w:hAnsi="Times New Roman" w:cs="Times New Roman"/>
          <w:i/>
          <w:iCs/>
        </w:rPr>
        <w:t xml:space="preserve">Phòng Cảnh sát </w:t>
      </w:r>
      <w:r w:rsidRPr="00E72F76">
        <w:rPr>
          <w:rFonts w:ascii="Times New Roman" w:hAnsi="Times New Roman" w:cs="Times New Roman"/>
          <w:i/>
          <w:iCs/>
          <w:spacing w:val="-2"/>
        </w:rPr>
        <w:t>phòng cháy, chữa cháy và cứu nạn, cứu hộ</w:t>
      </w:r>
      <w:r w:rsidRPr="00E72F76">
        <w:rPr>
          <w:rFonts w:ascii="Times New Roman" w:hAnsi="Times New Roman" w:cs="Times New Roman"/>
          <w:i/>
          <w:iCs/>
        </w:rPr>
        <w:t>/Công an cấp huyện/Công an cấp xã;</w:t>
      </w:r>
    </w:p>
    <w:p w14:paraId="2EC67E3F" w14:textId="77777777" w:rsidR="00225A58" w:rsidRPr="00E72F76" w:rsidRDefault="00225A58" w:rsidP="00225A58">
      <w:pPr>
        <w:rPr>
          <w:rFonts w:ascii="Times New Roman" w:hAnsi="Times New Roman" w:cs="Times New Roman"/>
          <w:i/>
          <w:iCs/>
          <w:lang w:val="de-DE"/>
        </w:rPr>
      </w:pPr>
      <w:r w:rsidRPr="00E72F76">
        <w:rPr>
          <w:rFonts w:ascii="Times New Roman" w:hAnsi="Times New Roman" w:cs="Times New Roman"/>
          <w:i/>
          <w:iCs/>
          <w:lang w:val="de-DE"/>
        </w:rPr>
        <w:t>(2) Đơn vị cấp đội/tổ trực tiếp tổ chức thực hiện kiểm tra;</w:t>
      </w:r>
    </w:p>
    <w:p w14:paraId="0FE5F7DA" w14:textId="77777777" w:rsidR="00225A58" w:rsidRPr="00E72F76" w:rsidRDefault="00225A58" w:rsidP="00225A58">
      <w:pPr>
        <w:rPr>
          <w:rFonts w:ascii="Times New Roman" w:hAnsi="Times New Roman" w:cs="Times New Roman"/>
          <w:i/>
          <w:iCs/>
        </w:rPr>
      </w:pPr>
      <w:r w:rsidRPr="00E72F76">
        <w:rPr>
          <w:rFonts w:ascii="Times New Roman" w:hAnsi="Times New Roman" w:cs="Times New Roman"/>
          <w:i/>
          <w:iCs/>
        </w:rPr>
        <w:t>(</w:t>
      </w:r>
      <w:r w:rsidRPr="00E72F76">
        <w:rPr>
          <w:rFonts w:ascii="Times New Roman" w:hAnsi="Times New Roman" w:cs="Times New Roman"/>
          <w:i/>
          <w:iCs/>
          <w:lang w:val="de-DE"/>
        </w:rPr>
        <w:t>3</w:t>
      </w:r>
      <w:r w:rsidRPr="00E72F76">
        <w:rPr>
          <w:rFonts w:ascii="Times New Roman" w:hAnsi="Times New Roman" w:cs="Times New Roman"/>
          <w:i/>
          <w:iCs/>
        </w:rPr>
        <w:t xml:space="preserve">) Ghi lãnh đạo Phòng Cảnh sát </w:t>
      </w:r>
      <w:r w:rsidRPr="00E72F76">
        <w:rPr>
          <w:rFonts w:ascii="Times New Roman" w:hAnsi="Times New Roman" w:cs="Times New Roman"/>
          <w:i/>
          <w:iCs/>
          <w:spacing w:val="-2"/>
        </w:rPr>
        <w:t>phòng cháy, chữa cháy và cứu nạn, cứu hộ</w:t>
      </w:r>
      <w:r w:rsidRPr="00E72F76">
        <w:rPr>
          <w:rFonts w:ascii="Times New Roman" w:hAnsi="Times New Roman" w:cs="Times New Roman"/>
          <w:i/>
          <w:iCs/>
        </w:rPr>
        <w:t>/Công an cấp huyện/Công an cấp xã ban hành kế hoạch kiểm tra;</w:t>
      </w:r>
    </w:p>
    <w:p w14:paraId="04622C2F" w14:textId="77777777" w:rsidR="00225A58" w:rsidRPr="00E72F76" w:rsidRDefault="00225A58" w:rsidP="00225A58">
      <w:pPr>
        <w:rPr>
          <w:rFonts w:ascii="Times New Roman" w:hAnsi="Times New Roman" w:cs="Times New Roman"/>
          <w:i/>
          <w:iCs/>
        </w:rPr>
      </w:pPr>
      <w:r w:rsidRPr="00E72F76">
        <w:rPr>
          <w:rFonts w:ascii="Times New Roman" w:hAnsi="Times New Roman" w:cs="Times New Roman"/>
          <w:i/>
          <w:iCs/>
        </w:rPr>
        <w:t>(4) Ghi số, ngày, tháng, năm kế hoạch kiểm tra;</w:t>
      </w:r>
    </w:p>
    <w:p w14:paraId="4545AD36" w14:textId="77777777" w:rsidR="00225A58" w:rsidRPr="00E72F76" w:rsidRDefault="00225A58" w:rsidP="00225A58">
      <w:pPr>
        <w:rPr>
          <w:rFonts w:ascii="Times New Roman" w:hAnsi="Times New Roman" w:cs="Times New Roman"/>
          <w:i/>
          <w:iCs/>
        </w:rPr>
      </w:pPr>
      <w:r w:rsidRPr="00E72F76">
        <w:rPr>
          <w:rFonts w:ascii="Times New Roman" w:hAnsi="Times New Roman" w:cs="Times New Roman"/>
          <w:i/>
          <w:iCs/>
        </w:rPr>
        <w:t>(5) Ghi Đoàn kiểm tra/CBCS thực hiện kiểm tra;</w:t>
      </w:r>
    </w:p>
    <w:p w14:paraId="1D12DBEB" w14:textId="77777777" w:rsidR="00225A58" w:rsidRPr="00E72F76" w:rsidRDefault="00225A58" w:rsidP="00225A58">
      <w:pPr>
        <w:rPr>
          <w:rFonts w:ascii="Times New Roman" w:hAnsi="Times New Roman" w:cs="Times New Roman"/>
          <w:i/>
          <w:iCs/>
          <w:spacing w:val="-2"/>
          <w:lang w:val="de-DE"/>
        </w:rPr>
      </w:pPr>
      <w:r w:rsidRPr="00E72F76">
        <w:rPr>
          <w:rFonts w:ascii="Times New Roman" w:hAnsi="Times New Roman" w:cs="Times New Roman"/>
          <w:i/>
          <w:iCs/>
          <w:spacing w:val="-2"/>
        </w:rPr>
        <w:t>(</w:t>
      </w:r>
      <w:r w:rsidRPr="00E72F76">
        <w:rPr>
          <w:rFonts w:ascii="Times New Roman" w:hAnsi="Times New Roman" w:cs="Times New Roman"/>
          <w:i/>
          <w:iCs/>
          <w:spacing w:val="-2"/>
          <w:lang w:val="de-DE"/>
        </w:rPr>
        <w:t>6</w:t>
      </w:r>
      <w:r w:rsidRPr="00E72F76">
        <w:rPr>
          <w:rFonts w:ascii="Times New Roman" w:hAnsi="Times New Roman" w:cs="Times New Roman"/>
          <w:i/>
          <w:iCs/>
          <w:spacing w:val="-2"/>
        </w:rPr>
        <w:t>) Ghi tên, địa chỉ đối tượng đã được kiểm tra;</w:t>
      </w:r>
    </w:p>
    <w:p w14:paraId="778B7E0A" w14:textId="77777777" w:rsidR="00225A58" w:rsidRPr="00E72F76" w:rsidRDefault="00225A58" w:rsidP="00225A58">
      <w:pPr>
        <w:rPr>
          <w:rFonts w:ascii="Times New Roman" w:hAnsi="Times New Roman" w:cs="Times New Roman"/>
          <w:i/>
          <w:iCs/>
          <w:lang w:val="de-DE"/>
        </w:rPr>
      </w:pPr>
      <w:r w:rsidRPr="00E72F76">
        <w:rPr>
          <w:rFonts w:ascii="Times New Roman" w:hAnsi="Times New Roman" w:cs="Times New Roman"/>
          <w:i/>
          <w:iCs/>
        </w:rPr>
        <w:t>(7) Ghi tóm tắt nội dung, kết quả kiểm tra, tồn tại, vi phạm về phòng cháy, chữa cháy, cứu nạn, cứu hộ;</w:t>
      </w:r>
    </w:p>
    <w:p w14:paraId="3D6F4443" w14:textId="77777777" w:rsidR="00225A58" w:rsidRPr="00E72F76" w:rsidRDefault="00225A58" w:rsidP="00225A58">
      <w:pPr>
        <w:rPr>
          <w:rFonts w:ascii="Times New Roman" w:hAnsi="Times New Roman" w:cs="Times New Roman"/>
          <w:i/>
          <w:iCs/>
        </w:rPr>
      </w:pPr>
      <w:r w:rsidRPr="00E72F76">
        <w:rPr>
          <w:rFonts w:ascii="Times New Roman" w:hAnsi="Times New Roman" w:cs="Times New Roman"/>
          <w:i/>
          <w:iCs/>
        </w:rPr>
        <w:t>(8) Ghi nội dung đề xuất, kiến nghị với lãnh đạo, chỉ huy (thực hiện xử phạt vi phạm hành chính về phòng cháy, chữa cháy, cứu nạn, cứu hộ; có văn bản kiến nghị đối tượng kiểm tra; văn bản gửi cơ quan quản lý chuyên ngành…)</w:t>
      </w:r>
    </w:p>
    <w:p w14:paraId="709A9747" w14:textId="77777777" w:rsidR="00225A58" w:rsidRPr="00E72F76" w:rsidRDefault="00225A58" w:rsidP="00225A58">
      <w:pPr>
        <w:rPr>
          <w:rFonts w:ascii="Times New Roman" w:hAnsi="Times New Roman" w:cs="Times New Roman"/>
          <w:i/>
          <w:iCs/>
          <w:lang w:val="de-DE"/>
        </w:rPr>
      </w:pPr>
      <w:r w:rsidRPr="00E72F76">
        <w:rPr>
          <w:rFonts w:ascii="Times New Roman" w:hAnsi="Times New Roman" w:cs="Times New Roman"/>
          <w:i/>
          <w:lang w:val="de-DE"/>
        </w:rPr>
        <w:t xml:space="preserve">(9) Ý kiến </w:t>
      </w:r>
      <w:r w:rsidRPr="00E72F76">
        <w:rPr>
          <w:rFonts w:ascii="Times New Roman" w:hAnsi="Times New Roman" w:cs="Times New Roman"/>
          <w:i/>
          <w:iCs/>
          <w:lang w:val="de-DE"/>
        </w:rPr>
        <w:t>của chỉ huy cấp đội trực tiếp quản lý (áp dụng đối với trường hợp phân công cán bộ thực hiện kiểm tra);</w:t>
      </w:r>
    </w:p>
    <w:p w14:paraId="75AA6FEF" w14:textId="77777777" w:rsidR="00225A58" w:rsidRPr="00E72F76" w:rsidRDefault="00225A58" w:rsidP="00225A58">
      <w:pPr>
        <w:rPr>
          <w:rFonts w:ascii="Times New Roman" w:hAnsi="Times New Roman" w:cs="Times New Roman"/>
        </w:rPr>
      </w:pPr>
      <w:r w:rsidRPr="00E72F76">
        <w:rPr>
          <w:rFonts w:ascii="Times New Roman" w:hAnsi="Times New Roman" w:cs="Times New Roman"/>
          <w:i/>
        </w:rPr>
        <w:t>(</w:t>
      </w:r>
      <w:r w:rsidRPr="00E72F76">
        <w:rPr>
          <w:rFonts w:ascii="Times New Roman" w:hAnsi="Times New Roman" w:cs="Times New Roman"/>
          <w:i/>
          <w:lang w:val="de-DE"/>
        </w:rPr>
        <w:t>10</w:t>
      </w:r>
      <w:r w:rsidRPr="00E72F76">
        <w:rPr>
          <w:rFonts w:ascii="Times New Roman" w:hAnsi="Times New Roman" w:cs="Times New Roman"/>
          <w:i/>
        </w:rPr>
        <w:t>)</w:t>
      </w:r>
      <w:r w:rsidRPr="00E72F76">
        <w:rPr>
          <w:rFonts w:ascii="Times New Roman" w:hAnsi="Times New Roman" w:cs="Times New Roman"/>
          <w:i/>
          <w:lang w:val="de-DE"/>
        </w:rPr>
        <w:t xml:space="preserve"> Ý kiến chỉ đạo, phân công nhiệm vụ thực hiện của lãnh đạo, chỉ huy cấp phòng/cấp huyện/cấp xã.</w:t>
      </w:r>
    </w:p>
    <w:p w14:paraId="26950874" w14:textId="77777777" w:rsidR="00225A58" w:rsidRPr="00E72F76" w:rsidRDefault="00225A58" w:rsidP="00225A58">
      <w:pPr>
        <w:rPr>
          <w:rFonts w:ascii="Times New Roman" w:eastAsia="Times New Roman" w:hAnsi="Times New Roman" w:cs="Times New Roman"/>
          <w:sz w:val="28"/>
          <w:szCs w:val="28"/>
        </w:rPr>
        <w:sectPr w:rsidR="00225A58" w:rsidRPr="00E72F76" w:rsidSect="00225A58">
          <w:type w:val="continuous"/>
          <w:pgSz w:w="11907" w:h="16840" w:code="9"/>
          <w:pgMar w:top="1134" w:right="1134" w:bottom="1134" w:left="1701" w:header="720" w:footer="113" w:gutter="0"/>
          <w:cols w:space="720"/>
          <w:docGrid w:linePitch="381"/>
        </w:sectPr>
      </w:pPr>
    </w:p>
    <w:p w14:paraId="3E7221E2" w14:textId="77777777" w:rsidR="00225A58" w:rsidRPr="00E72F76" w:rsidRDefault="00225A58" w:rsidP="00225A58">
      <w:pPr>
        <w:rPr>
          <w:rFonts w:ascii="Times New Roman" w:eastAsia="Times New Roman" w:hAnsi="Times New Roman" w:cs="Times New Roman"/>
          <w:sz w:val="28"/>
          <w:szCs w:val="28"/>
        </w:rPr>
      </w:pPr>
      <w:r w:rsidRPr="00E72F76">
        <w:rPr>
          <w:rFonts w:ascii="Times New Roman" w:eastAsia="Times New Roman" w:hAnsi="Times New Roman" w:cs="Times New Roman"/>
          <w:noProof/>
          <w:sz w:val="28"/>
          <w:szCs w:val="28"/>
          <w14:ligatures w14:val="standardContextual"/>
        </w:rPr>
        <w:lastRenderedPageBreak/>
        <mc:AlternateContent>
          <mc:Choice Requires="wps">
            <w:drawing>
              <wp:anchor distT="0" distB="0" distL="114300" distR="114300" simplePos="0" relativeHeight="251667456" behindDoc="0" locked="0" layoutInCell="1" allowOverlap="1" wp14:anchorId="0BA21B4D" wp14:editId="64FE0015">
                <wp:simplePos x="0" y="0"/>
                <wp:positionH relativeFrom="column">
                  <wp:posOffset>39931</wp:posOffset>
                </wp:positionH>
                <wp:positionV relativeFrom="paragraph">
                  <wp:posOffset>63680</wp:posOffset>
                </wp:positionV>
                <wp:extent cx="9345880" cy="5854535"/>
                <wp:effectExtent l="0" t="0" r="27305" b="13335"/>
                <wp:wrapNone/>
                <wp:docPr id="533113798" name="Rectangle 10"/>
                <wp:cNvGraphicFramePr/>
                <a:graphic xmlns:a="http://schemas.openxmlformats.org/drawingml/2006/main">
                  <a:graphicData uri="http://schemas.microsoft.com/office/word/2010/wordprocessingShape">
                    <wps:wsp>
                      <wps:cNvSpPr/>
                      <wps:spPr>
                        <a:xfrm>
                          <a:off x="0" y="0"/>
                          <a:ext cx="9345880" cy="5854535"/>
                        </a:xfrm>
                        <a:prstGeom prst="rect">
                          <a:avLst/>
                        </a:prstGeom>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5" w:type="dxa"/>
                              <w:tblLook w:val="04A0" w:firstRow="1" w:lastRow="0" w:firstColumn="1" w:lastColumn="0" w:noHBand="0" w:noVBand="1"/>
                            </w:tblPr>
                            <w:tblGrid>
                              <w:gridCol w:w="9498"/>
                              <w:gridCol w:w="4901"/>
                            </w:tblGrid>
                            <w:tr w:rsidR="00225A58" w14:paraId="2229C2FF" w14:textId="77777777" w:rsidTr="000B6771">
                              <w:tc>
                                <w:tcPr>
                                  <w:tcW w:w="9498" w:type="dxa"/>
                                  <w:tcBorders>
                                    <w:top w:val="nil"/>
                                    <w:left w:val="nil"/>
                                    <w:bottom w:val="nil"/>
                                    <w:right w:val="nil"/>
                                  </w:tcBorders>
                                </w:tcPr>
                                <w:p w14:paraId="2581B1D2" w14:textId="77777777" w:rsidR="00225A58" w:rsidRDefault="00225A58" w:rsidP="000B6771">
                                  <w:pPr>
                                    <w:spacing w:before="120" w:after="120"/>
                                    <w:jc w:val="center"/>
                                  </w:pPr>
                                </w:p>
                              </w:tc>
                              <w:tc>
                                <w:tcPr>
                                  <w:tcW w:w="4901" w:type="dxa"/>
                                  <w:tcBorders>
                                    <w:top w:val="nil"/>
                                    <w:left w:val="nil"/>
                                    <w:bottom w:val="nil"/>
                                    <w:right w:val="nil"/>
                                  </w:tcBorders>
                                </w:tcPr>
                                <w:p w14:paraId="7B8F9E1D" w14:textId="77777777" w:rsidR="00225A58" w:rsidRPr="000B6771" w:rsidRDefault="00225A58" w:rsidP="000B6771">
                                  <w:pPr>
                                    <w:jc w:val="center"/>
                                    <w:rPr>
                                      <w:rFonts w:ascii="Times New Roman" w:hAnsi="Times New Roman" w:cs="Times New Roman"/>
                                      <w:b/>
                                      <w:i/>
                                      <w:sz w:val="24"/>
                                      <w:szCs w:val="24"/>
                                    </w:rPr>
                                  </w:pPr>
                                  <w:r w:rsidRPr="000B6771">
                                    <w:rPr>
                                      <w:rFonts w:ascii="Times New Roman" w:hAnsi="Times New Roman" w:cs="Times New Roman"/>
                                      <w:b/>
                                      <w:bCs/>
                                      <w:i/>
                                      <w:sz w:val="24"/>
                                      <w:szCs w:val="24"/>
                                    </w:rPr>
                                    <w:t>Mẫu số 0</w:t>
                                  </w:r>
                                  <w:r>
                                    <w:rPr>
                                      <w:rFonts w:ascii="Times New Roman" w:hAnsi="Times New Roman" w:cs="Times New Roman"/>
                                      <w:b/>
                                      <w:bCs/>
                                      <w:i/>
                                      <w:sz w:val="24"/>
                                      <w:szCs w:val="24"/>
                                    </w:rPr>
                                    <w:t>9</w:t>
                                  </w:r>
                                </w:p>
                                <w:p w14:paraId="4FB1B868" w14:textId="77777777" w:rsidR="00225A58" w:rsidRPr="000B6771" w:rsidRDefault="00225A58" w:rsidP="000B6771">
                                  <w:pPr>
                                    <w:jc w:val="center"/>
                                    <w:rPr>
                                      <w:rFonts w:ascii="Times New Roman" w:hAnsi="Times New Roman" w:cs="Times New Roman"/>
                                      <w:i/>
                                      <w:sz w:val="24"/>
                                      <w:szCs w:val="24"/>
                                    </w:rPr>
                                  </w:pPr>
                                  <w:r w:rsidRPr="000B6771">
                                    <w:rPr>
                                      <w:rFonts w:ascii="Times New Roman" w:hAnsi="Times New Roman" w:cs="Times New Roman"/>
                                      <w:i/>
                                      <w:sz w:val="24"/>
                                      <w:szCs w:val="24"/>
                                    </w:rPr>
                                    <w:t xml:space="preserve">Ban hành kèm theo </w:t>
                                  </w:r>
                                </w:p>
                                <w:p w14:paraId="6FFC455F" w14:textId="77777777" w:rsidR="00225A58" w:rsidRPr="000B6771" w:rsidRDefault="00225A58" w:rsidP="000B6771">
                                  <w:pPr>
                                    <w:jc w:val="center"/>
                                    <w:rPr>
                                      <w:rFonts w:ascii="Times New Roman" w:hAnsi="Times New Roman" w:cs="Times New Roman"/>
                                      <w:i/>
                                      <w:sz w:val="24"/>
                                      <w:szCs w:val="24"/>
                                    </w:rPr>
                                  </w:pPr>
                                  <w:r w:rsidRPr="000B6771">
                                    <w:rPr>
                                      <w:rFonts w:ascii="Times New Roman" w:hAnsi="Times New Roman" w:cs="Times New Roman"/>
                                      <w:i/>
                                      <w:sz w:val="24"/>
                                      <w:szCs w:val="24"/>
                                    </w:rPr>
                                    <w:t xml:space="preserve">Thông tư số </w:t>
                                  </w:r>
                                  <w:r>
                                    <w:rPr>
                                      <w:rFonts w:ascii="Times New Roman" w:hAnsi="Times New Roman" w:cs="Times New Roman"/>
                                      <w:i/>
                                      <w:sz w:val="24"/>
                                      <w:szCs w:val="24"/>
                                    </w:rPr>
                                    <w:t xml:space="preserve">      </w:t>
                                  </w:r>
                                  <w:r w:rsidRPr="000B6771">
                                    <w:rPr>
                                      <w:rFonts w:ascii="Times New Roman" w:hAnsi="Times New Roman" w:cs="Times New Roman"/>
                                      <w:i/>
                                      <w:sz w:val="24"/>
                                      <w:szCs w:val="24"/>
                                    </w:rPr>
                                    <w:t>/202</w:t>
                                  </w:r>
                                  <w:r>
                                    <w:rPr>
                                      <w:rFonts w:ascii="Times New Roman" w:hAnsi="Times New Roman" w:cs="Times New Roman"/>
                                      <w:i/>
                                      <w:sz w:val="24"/>
                                      <w:szCs w:val="24"/>
                                    </w:rPr>
                                    <w:t>5</w:t>
                                  </w:r>
                                  <w:r w:rsidRPr="000B6771">
                                    <w:rPr>
                                      <w:rFonts w:ascii="Times New Roman" w:hAnsi="Times New Roman" w:cs="Times New Roman"/>
                                      <w:i/>
                                      <w:sz w:val="24"/>
                                      <w:szCs w:val="24"/>
                                    </w:rPr>
                                    <w:t>/TT-BCA</w:t>
                                  </w:r>
                                </w:p>
                                <w:p w14:paraId="3BFE3450" w14:textId="77777777" w:rsidR="00225A58" w:rsidRDefault="00225A58" w:rsidP="000B6771">
                                  <w:pPr>
                                    <w:jc w:val="center"/>
                                  </w:pPr>
                                  <w:r w:rsidRPr="000B6771">
                                    <w:rPr>
                                      <w:rFonts w:ascii="Times New Roman" w:hAnsi="Times New Roman" w:cs="Times New Roman"/>
                                      <w:i/>
                                      <w:sz w:val="24"/>
                                      <w:szCs w:val="24"/>
                                    </w:rPr>
                                    <w:t xml:space="preserve">Ngày </w:t>
                                  </w:r>
                                  <w:r>
                                    <w:rPr>
                                      <w:rFonts w:ascii="Times New Roman" w:hAnsi="Times New Roman" w:cs="Times New Roman"/>
                                      <w:i/>
                                      <w:sz w:val="24"/>
                                      <w:szCs w:val="24"/>
                                    </w:rPr>
                                    <w:t xml:space="preserve">    </w:t>
                                  </w:r>
                                  <w:r w:rsidRPr="000B6771">
                                    <w:rPr>
                                      <w:rFonts w:ascii="Times New Roman" w:hAnsi="Times New Roman" w:cs="Times New Roman"/>
                                      <w:i/>
                                      <w:sz w:val="24"/>
                                      <w:szCs w:val="24"/>
                                    </w:rPr>
                                    <w:t>/</w:t>
                                  </w:r>
                                  <w:r>
                                    <w:rPr>
                                      <w:rFonts w:ascii="Times New Roman" w:hAnsi="Times New Roman" w:cs="Times New Roman"/>
                                      <w:i/>
                                      <w:sz w:val="24"/>
                                      <w:szCs w:val="24"/>
                                    </w:rPr>
                                    <w:t xml:space="preserve">    </w:t>
                                  </w:r>
                                  <w:r w:rsidRPr="000B6771">
                                    <w:rPr>
                                      <w:rFonts w:ascii="Times New Roman" w:hAnsi="Times New Roman" w:cs="Times New Roman"/>
                                      <w:i/>
                                      <w:sz w:val="24"/>
                                      <w:szCs w:val="24"/>
                                    </w:rPr>
                                    <w:t>/202</w:t>
                                  </w:r>
                                  <w:r>
                                    <w:rPr>
                                      <w:rFonts w:ascii="Times New Roman" w:hAnsi="Times New Roman" w:cs="Times New Roman"/>
                                      <w:i/>
                                      <w:sz w:val="24"/>
                                      <w:szCs w:val="24"/>
                                    </w:rPr>
                                    <w:t>5</w:t>
                                  </w:r>
                                </w:p>
                              </w:tc>
                            </w:tr>
                            <w:tr w:rsidR="00225A58" w14:paraId="5F993002" w14:textId="77777777" w:rsidTr="000B6771">
                              <w:tc>
                                <w:tcPr>
                                  <w:tcW w:w="14399" w:type="dxa"/>
                                  <w:gridSpan w:val="2"/>
                                  <w:tcBorders>
                                    <w:top w:val="nil"/>
                                    <w:left w:val="nil"/>
                                    <w:bottom w:val="nil"/>
                                    <w:right w:val="nil"/>
                                  </w:tcBorders>
                                </w:tcPr>
                                <w:p w14:paraId="372A73A0" w14:textId="77777777" w:rsidR="00225A58" w:rsidRPr="000B6771" w:rsidRDefault="00225A58" w:rsidP="000B6771">
                                  <w:pPr>
                                    <w:spacing w:before="120" w:after="120"/>
                                    <w:jc w:val="center"/>
                                    <w:rPr>
                                      <w:rFonts w:ascii="Times New Roman" w:hAnsi="Times New Roman" w:cs="Times New Roman"/>
                                      <w:sz w:val="28"/>
                                      <w:szCs w:val="28"/>
                                    </w:rPr>
                                  </w:pPr>
                                  <w:r w:rsidRPr="000B6771">
                                    <w:rPr>
                                      <w:rFonts w:ascii="Times New Roman" w:hAnsi="Times New Roman" w:cs="Times New Roman"/>
                                      <w:sz w:val="28"/>
                                      <w:szCs w:val="28"/>
                                    </w:rPr>
                                    <w:t>…(1)…</w:t>
                                  </w:r>
                                </w:p>
                                <w:p w14:paraId="72A2836F" w14:textId="77777777" w:rsidR="00225A58" w:rsidRPr="000B6771" w:rsidRDefault="00225A58" w:rsidP="000B6771">
                                  <w:pPr>
                                    <w:jc w:val="center"/>
                                    <w:rPr>
                                      <w:rFonts w:ascii="Times New Roman" w:hAnsi="Times New Roman" w:cs="Times New Roman"/>
                                      <w:b/>
                                      <w:bCs/>
                                      <w:i/>
                                      <w:sz w:val="24"/>
                                      <w:szCs w:val="24"/>
                                    </w:rPr>
                                  </w:pPr>
                                  <w:r w:rsidRPr="000B6771">
                                    <w:rPr>
                                      <w:rFonts w:ascii="Times New Roman" w:hAnsi="Times New Roman" w:cs="Times New Roman"/>
                                      <w:sz w:val="28"/>
                                      <w:szCs w:val="28"/>
                                    </w:rPr>
                                    <w:t>……(2)……</w:t>
                                  </w:r>
                                </w:p>
                              </w:tc>
                            </w:tr>
                          </w:tbl>
                          <w:p w14:paraId="12D3B224" w14:textId="77777777" w:rsidR="00225A58" w:rsidRDefault="00225A58" w:rsidP="00225A58"/>
                          <w:p w14:paraId="5E65DAC1" w14:textId="77777777" w:rsidR="00225A58" w:rsidRDefault="00225A58" w:rsidP="00225A58"/>
                          <w:p w14:paraId="0486097D" w14:textId="77777777" w:rsidR="00225A58" w:rsidRDefault="00225A58" w:rsidP="00225A58"/>
                          <w:p w14:paraId="2526BF0D" w14:textId="77777777" w:rsidR="00225A58" w:rsidRDefault="00225A58" w:rsidP="00225A58"/>
                          <w:p w14:paraId="5A7C29DE" w14:textId="77777777" w:rsidR="00225A58" w:rsidRDefault="00225A58" w:rsidP="00225A58"/>
                          <w:p w14:paraId="685F02D0" w14:textId="77777777" w:rsidR="00225A58" w:rsidRDefault="00225A58" w:rsidP="00225A58"/>
                          <w:p w14:paraId="1FFBC540" w14:textId="77777777" w:rsidR="00225A58" w:rsidRDefault="00225A58" w:rsidP="00225A58"/>
                          <w:p w14:paraId="18CADA01" w14:textId="77777777" w:rsidR="00225A58" w:rsidRPr="000B6771" w:rsidRDefault="00225A58" w:rsidP="00225A58">
                            <w:pPr>
                              <w:spacing w:before="120" w:after="120"/>
                              <w:jc w:val="center"/>
                              <w:rPr>
                                <w:rFonts w:ascii="Times New Roman" w:hAnsi="Times New Roman" w:cs="Times New Roman"/>
                                <w:b/>
                                <w:sz w:val="32"/>
                                <w:szCs w:val="32"/>
                              </w:rPr>
                            </w:pPr>
                            <w:r w:rsidRPr="000B6771">
                              <w:rPr>
                                <w:rFonts w:ascii="Times New Roman" w:hAnsi="Times New Roman" w:cs="Times New Roman"/>
                                <w:b/>
                                <w:sz w:val="32"/>
                                <w:szCs w:val="32"/>
                              </w:rPr>
                              <w:t>SỔ THEO DÕI CÔNG TÁC HUẤN LUYỆN</w:t>
                            </w:r>
                          </w:p>
                          <w:p w14:paraId="391A2338" w14:textId="77777777" w:rsidR="00225A58" w:rsidRPr="000B6771" w:rsidRDefault="00225A58" w:rsidP="00225A58">
                            <w:pPr>
                              <w:spacing w:before="120" w:after="120"/>
                              <w:jc w:val="center"/>
                              <w:rPr>
                                <w:rFonts w:ascii="Times New Roman" w:hAnsi="Times New Roman" w:cs="Times New Roman"/>
                                <w:b/>
                                <w:sz w:val="32"/>
                                <w:szCs w:val="32"/>
                              </w:rPr>
                            </w:pPr>
                            <w:r w:rsidRPr="000B6771">
                              <w:rPr>
                                <w:rFonts w:ascii="Times New Roman" w:hAnsi="Times New Roman" w:cs="Times New Roman"/>
                                <w:b/>
                                <w:sz w:val="32"/>
                                <w:szCs w:val="32"/>
                              </w:rPr>
                              <w:t>NGHIỆP VỤ CHỮA CHÁY VÀ CỨU NẠN, CỨU HỘ</w:t>
                            </w:r>
                          </w:p>
                          <w:p w14:paraId="3AC5E06E" w14:textId="77777777" w:rsidR="00225A58" w:rsidRPr="000B6771" w:rsidRDefault="00225A58" w:rsidP="00225A58">
                            <w:pPr>
                              <w:spacing w:before="120" w:after="120"/>
                              <w:jc w:val="center"/>
                              <w:rPr>
                                <w:rFonts w:ascii="Times New Roman" w:hAnsi="Times New Roman" w:cs="Times New Roman"/>
                                <w:b/>
                                <w:sz w:val="32"/>
                                <w:szCs w:val="32"/>
                              </w:rPr>
                            </w:pPr>
                            <w:r w:rsidRPr="000B6771">
                              <w:rPr>
                                <w:rFonts w:ascii="Times New Roman" w:hAnsi="Times New Roman" w:cs="Times New Roman"/>
                                <w:b/>
                                <w:sz w:val="32"/>
                                <w:szCs w:val="32"/>
                              </w:rPr>
                              <w:t>NĂM……..</w:t>
                            </w:r>
                          </w:p>
                          <w:p w14:paraId="543FA192" w14:textId="77777777" w:rsidR="00225A58" w:rsidRDefault="00225A58" w:rsidP="00225A58"/>
                          <w:p w14:paraId="28262E10" w14:textId="77777777" w:rsidR="00225A58" w:rsidRDefault="00225A58" w:rsidP="00225A58"/>
                          <w:p w14:paraId="5BC1F55A" w14:textId="77777777" w:rsidR="00225A58" w:rsidRDefault="00225A58" w:rsidP="00225A58"/>
                          <w:p w14:paraId="3AEE59DC" w14:textId="77777777" w:rsidR="00225A58" w:rsidRDefault="00225A58" w:rsidP="00225A58"/>
                          <w:p w14:paraId="64FA106E" w14:textId="77777777" w:rsidR="00225A58" w:rsidRDefault="00225A58" w:rsidP="00225A58"/>
                          <w:p w14:paraId="68553F0C" w14:textId="77777777" w:rsidR="00225A58" w:rsidRDefault="00225A58" w:rsidP="00225A58"/>
                          <w:p w14:paraId="2960AF90" w14:textId="77777777" w:rsidR="00225A58" w:rsidRDefault="00225A58" w:rsidP="00225A58"/>
                          <w:p w14:paraId="7D3BF8FB" w14:textId="77777777" w:rsidR="00225A58" w:rsidRDefault="00225A58" w:rsidP="00225A58"/>
                          <w:p w14:paraId="00CBB4F1" w14:textId="77777777" w:rsidR="00225A58" w:rsidRDefault="00225A58" w:rsidP="00225A58"/>
                          <w:p w14:paraId="21E9297D" w14:textId="77777777" w:rsidR="00225A58" w:rsidRPr="000B6771" w:rsidRDefault="00225A58" w:rsidP="00225A58">
                            <w:pPr>
                              <w:spacing w:before="120" w:after="120"/>
                              <w:rPr>
                                <w:rFonts w:ascii="Times New Roman" w:hAnsi="Times New Roman" w:cs="Times New Roman"/>
                                <w:b/>
                                <w:bCs/>
                                <w:i/>
                                <w:iCs/>
                                <w:sz w:val="24"/>
                                <w:szCs w:val="24"/>
                              </w:rPr>
                            </w:pPr>
                            <w:r w:rsidRPr="000B6771">
                              <w:rPr>
                                <w:rFonts w:ascii="Times New Roman" w:hAnsi="Times New Roman" w:cs="Times New Roman"/>
                                <w:b/>
                                <w:bCs/>
                                <w:i/>
                                <w:iCs/>
                                <w:sz w:val="24"/>
                                <w:szCs w:val="24"/>
                              </w:rPr>
                              <w:t>Ghi chú:</w:t>
                            </w:r>
                          </w:p>
                          <w:p w14:paraId="08E97323" w14:textId="77777777" w:rsidR="00225A58" w:rsidRPr="000B6771" w:rsidRDefault="00225A58" w:rsidP="00225A58">
                            <w:pPr>
                              <w:rPr>
                                <w:rFonts w:ascii="Times New Roman" w:hAnsi="Times New Roman" w:cs="Times New Roman"/>
                                <w:i/>
                                <w:iCs/>
                                <w:sz w:val="24"/>
                                <w:szCs w:val="24"/>
                              </w:rPr>
                            </w:pPr>
                            <w:r w:rsidRPr="000B6771">
                              <w:rPr>
                                <w:rFonts w:ascii="Times New Roman" w:hAnsi="Times New Roman" w:cs="Times New Roman"/>
                                <w:i/>
                                <w:iCs/>
                                <w:sz w:val="24"/>
                                <w:szCs w:val="24"/>
                              </w:rPr>
                              <w:t>(1) Tên đơn vị cấp trên trực tiếp của đơn vị lập sổ;</w:t>
                            </w:r>
                          </w:p>
                          <w:p w14:paraId="7EF2B2B5" w14:textId="77777777" w:rsidR="00225A58" w:rsidRPr="000B6771" w:rsidRDefault="00225A58" w:rsidP="00225A58">
                            <w:pPr>
                              <w:rPr>
                                <w:rFonts w:ascii="Times New Roman" w:hAnsi="Times New Roman" w:cs="Times New Roman"/>
                                <w:i/>
                                <w:iCs/>
                                <w:sz w:val="24"/>
                                <w:szCs w:val="24"/>
                              </w:rPr>
                            </w:pPr>
                            <w:r w:rsidRPr="000B6771">
                              <w:rPr>
                                <w:rFonts w:ascii="Times New Roman" w:hAnsi="Times New Roman" w:cs="Times New Roman"/>
                                <w:i/>
                                <w:iCs/>
                                <w:sz w:val="24"/>
                                <w:szCs w:val="24"/>
                              </w:rPr>
                              <w:t>(2) Tên đơn vị lập sổ.</w:t>
                            </w:r>
                          </w:p>
                          <w:p w14:paraId="3FBEB9A9" w14:textId="77777777" w:rsidR="00225A58" w:rsidRDefault="00225A58" w:rsidP="00225A58"/>
                          <w:p w14:paraId="12E559D8" w14:textId="77777777" w:rsidR="00225A58" w:rsidRDefault="00225A58" w:rsidP="00225A58"/>
                          <w:p w14:paraId="03B477F5" w14:textId="77777777" w:rsidR="00225A58" w:rsidRDefault="00225A58" w:rsidP="00225A58"/>
                          <w:p w14:paraId="3D6AA63B" w14:textId="77777777" w:rsidR="00225A58" w:rsidRDefault="00225A58" w:rsidP="00225A58"/>
                          <w:p w14:paraId="3F77F010" w14:textId="77777777" w:rsidR="00225A58" w:rsidRDefault="00225A58" w:rsidP="00225A58"/>
                          <w:p w14:paraId="77416C5A" w14:textId="77777777" w:rsidR="00225A58" w:rsidRDefault="00225A58" w:rsidP="00225A58"/>
                          <w:p w14:paraId="23E6B108" w14:textId="77777777" w:rsidR="00225A58" w:rsidRDefault="00225A58" w:rsidP="00225A58"/>
                          <w:p w14:paraId="64224EF4" w14:textId="77777777" w:rsidR="00225A58" w:rsidRDefault="00225A58" w:rsidP="00225A58"/>
                          <w:p w14:paraId="133BD8AF" w14:textId="77777777" w:rsidR="00225A58" w:rsidRDefault="00225A58" w:rsidP="00225A58"/>
                          <w:p w14:paraId="79F47694" w14:textId="77777777" w:rsidR="00225A58" w:rsidRDefault="00225A58" w:rsidP="00225A58"/>
                          <w:p w14:paraId="32761722" w14:textId="77777777" w:rsidR="00225A58" w:rsidRDefault="00225A58" w:rsidP="00225A58"/>
                          <w:p w14:paraId="7762477E" w14:textId="77777777" w:rsidR="00225A58" w:rsidRDefault="00225A58" w:rsidP="00225A58"/>
                          <w:p w14:paraId="105DAC4E" w14:textId="77777777" w:rsidR="00225A58" w:rsidRDefault="00225A58" w:rsidP="00225A58"/>
                          <w:p w14:paraId="74A7E5CE" w14:textId="77777777" w:rsidR="00225A58" w:rsidRDefault="00225A58" w:rsidP="00225A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A21B4D" id="Rectangle 10" o:spid="_x0000_s1029" style="position:absolute;left:0;text-align:left;margin-left:3.15pt;margin-top:5pt;width:735.9pt;height:46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" fillcolor="white [3201]" strokecolor="#4ea72e [3209]" strokeweight="1pt">
                <v:textbox>
                  <w:txbxContent>
                    <w:tbl>
                      <w:tblPr>
                        <w:tblStyle w:val="TableGrid"/>
                        <w:tblW w:w="0" w:type="auto"/>
                        <w:tblInd w:w="-5" w:type="dxa"/>
                        <w:tblLook w:val="04A0" w:firstRow="1" w:lastRow="0" w:firstColumn="1" w:lastColumn="0" w:noHBand="0" w:noVBand="1"/>
                      </w:tblPr>
                      <w:tblGrid>
                        <w:gridCol w:w="9498"/>
                        <w:gridCol w:w="4901"/>
                      </w:tblGrid>
                      <w:tr w:rsidR="00225A58" w14:paraId="2229C2FF" w14:textId="77777777" w:rsidTr="000B6771">
                        <w:tc>
                          <w:tcPr>
                            <w:tcW w:w="9498" w:type="dxa"/>
                            <w:tcBorders>
                              <w:top w:val="nil"/>
                              <w:left w:val="nil"/>
                              <w:bottom w:val="nil"/>
                              <w:right w:val="nil"/>
                            </w:tcBorders>
                          </w:tcPr>
                          <w:p w14:paraId="2581B1D2" w14:textId="77777777" w:rsidR="00225A58" w:rsidRDefault="00225A58" w:rsidP="000B6771">
                            <w:pPr>
                              <w:spacing w:before="120" w:after="120"/>
                              <w:jc w:val="center"/>
                            </w:pPr>
                          </w:p>
                        </w:tc>
                        <w:tc>
                          <w:tcPr>
                            <w:tcW w:w="4901" w:type="dxa"/>
                            <w:tcBorders>
                              <w:top w:val="nil"/>
                              <w:left w:val="nil"/>
                              <w:bottom w:val="nil"/>
                              <w:right w:val="nil"/>
                            </w:tcBorders>
                          </w:tcPr>
                          <w:p w14:paraId="7B8F9E1D" w14:textId="77777777" w:rsidR="00225A58" w:rsidRPr="000B6771" w:rsidRDefault="00225A58" w:rsidP="000B6771">
                            <w:pPr>
                              <w:jc w:val="center"/>
                              <w:rPr>
                                <w:rFonts w:ascii="Times New Roman" w:hAnsi="Times New Roman" w:cs="Times New Roman"/>
                                <w:b/>
                                <w:i/>
                                <w:sz w:val="24"/>
                                <w:szCs w:val="24"/>
                              </w:rPr>
                            </w:pPr>
                            <w:r w:rsidRPr="000B6771">
                              <w:rPr>
                                <w:rFonts w:ascii="Times New Roman" w:hAnsi="Times New Roman" w:cs="Times New Roman"/>
                                <w:b/>
                                <w:bCs/>
                                <w:i/>
                                <w:sz w:val="24"/>
                                <w:szCs w:val="24"/>
                              </w:rPr>
                              <w:t>Mẫu số 0</w:t>
                            </w:r>
                            <w:r>
                              <w:rPr>
                                <w:rFonts w:ascii="Times New Roman" w:hAnsi="Times New Roman" w:cs="Times New Roman"/>
                                <w:b/>
                                <w:bCs/>
                                <w:i/>
                                <w:sz w:val="24"/>
                                <w:szCs w:val="24"/>
                              </w:rPr>
                              <w:t>9</w:t>
                            </w:r>
                          </w:p>
                          <w:p w14:paraId="4FB1B868" w14:textId="77777777" w:rsidR="00225A58" w:rsidRPr="000B6771" w:rsidRDefault="00225A58" w:rsidP="000B6771">
                            <w:pPr>
                              <w:jc w:val="center"/>
                              <w:rPr>
                                <w:rFonts w:ascii="Times New Roman" w:hAnsi="Times New Roman" w:cs="Times New Roman"/>
                                <w:i/>
                                <w:sz w:val="24"/>
                                <w:szCs w:val="24"/>
                              </w:rPr>
                            </w:pPr>
                            <w:r w:rsidRPr="000B6771">
                              <w:rPr>
                                <w:rFonts w:ascii="Times New Roman" w:hAnsi="Times New Roman" w:cs="Times New Roman"/>
                                <w:i/>
                                <w:sz w:val="24"/>
                                <w:szCs w:val="24"/>
                              </w:rPr>
                              <w:t xml:space="preserve">Ban hành kèm theo </w:t>
                            </w:r>
                          </w:p>
                          <w:p w14:paraId="6FFC455F" w14:textId="77777777" w:rsidR="00225A58" w:rsidRPr="000B6771" w:rsidRDefault="00225A58" w:rsidP="000B6771">
                            <w:pPr>
                              <w:jc w:val="center"/>
                              <w:rPr>
                                <w:rFonts w:ascii="Times New Roman" w:hAnsi="Times New Roman" w:cs="Times New Roman"/>
                                <w:i/>
                                <w:sz w:val="24"/>
                                <w:szCs w:val="24"/>
                              </w:rPr>
                            </w:pPr>
                            <w:r w:rsidRPr="000B6771">
                              <w:rPr>
                                <w:rFonts w:ascii="Times New Roman" w:hAnsi="Times New Roman" w:cs="Times New Roman"/>
                                <w:i/>
                                <w:sz w:val="24"/>
                                <w:szCs w:val="24"/>
                              </w:rPr>
                              <w:t xml:space="preserve">Thông tư số </w:t>
                            </w:r>
                            <w:r>
                              <w:rPr>
                                <w:rFonts w:ascii="Times New Roman" w:hAnsi="Times New Roman" w:cs="Times New Roman"/>
                                <w:i/>
                                <w:sz w:val="24"/>
                                <w:szCs w:val="24"/>
                              </w:rPr>
                              <w:t xml:space="preserve">      </w:t>
                            </w:r>
                            <w:r w:rsidRPr="000B6771">
                              <w:rPr>
                                <w:rFonts w:ascii="Times New Roman" w:hAnsi="Times New Roman" w:cs="Times New Roman"/>
                                <w:i/>
                                <w:sz w:val="24"/>
                                <w:szCs w:val="24"/>
                              </w:rPr>
                              <w:t>/202</w:t>
                            </w:r>
                            <w:r>
                              <w:rPr>
                                <w:rFonts w:ascii="Times New Roman" w:hAnsi="Times New Roman" w:cs="Times New Roman"/>
                                <w:i/>
                                <w:sz w:val="24"/>
                                <w:szCs w:val="24"/>
                              </w:rPr>
                              <w:t>5</w:t>
                            </w:r>
                            <w:r w:rsidRPr="000B6771">
                              <w:rPr>
                                <w:rFonts w:ascii="Times New Roman" w:hAnsi="Times New Roman" w:cs="Times New Roman"/>
                                <w:i/>
                                <w:sz w:val="24"/>
                                <w:szCs w:val="24"/>
                              </w:rPr>
                              <w:t>/TT-BCA</w:t>
                            </w:r>
                          </w:p>
                          <w:p w14:paraId="3BFE3450" w14:textId="77777777" w:rsidR="00225A58" w:rsidRDefault="00225A58" w:rsidP="000B6771">
                            <w:pPr>
                              <w:jc w:val="center"/>
                            </w:pPr>
                            <w:r w:rsidRPr="000B6771">
                              <w:rPr>
                                <w:rFonts w:ascii="Times New Roman" w:hAnsi="Times New Roman" w:cs="Times New Roman"/>
                                <w:i/>
                                <w:sz w:val="24"/>
                                <w:szCs w:val="24"/>
                              </w:rPr>
                              <w:t xml:space="preserve">Ngày </w:t>
                            </w:r>
                            <w:r>
                              <w:rPr>
                                <w:rFonts w:ascii="Times New Roman" w:hAnsi="Times New Roman" w:cs="Times New Roman"/>
                                <w:i/>
                                <w:sz w:val="24"/>
                                <w:szCs w:val="24"/>
                              </w:rPr>
                              <w:t xml:space="preserve">    </w:t>
                            </w:r>
                            <w:r w:rsidRPr="000B6771">
                              <w:rPr>
                                <w:rFonts w:ascii="Times New Roman" w:hAnsi="Times New Roman" w:cs="Times New Roman"/>
                                <w:i/>
                                <w:sz w:val="24"/>
                                <w:szCs w:val="24"/>
                              </w:rPr>
                              <w:t>/</w:t>
                            </w:r>
                            <w:r>
                              <w:rPr>
                                <w:rFonts w:ascii="Times New Roman" w:hAnsi="Times New Roman" w:cs="Times New Roman"/>
                                <w:i/>
                                <w:sz w:val="24"/>
                                <w:szCs w:val="24"/>
                              </w:rPr>
                              <w:t xml:space="preserve">    </w:t>
                            </w:r>
                            <w:r w:rsidRPr="000B6771">
                              <w:rPr>
                                <w:rFonts w:ascii="Times New Roman" w:hAnsi="Times New Roman" w:cs="Times New Roman"/>
                                <w:i/>
                                <w:sz w:val="24"/>
                                <w:szCs w:val="24"/>
                              </w:rPr>
                              <w:t>/202</w:t>
                            </w:r>
                            <w:r>
                              <w:rPr>
                                <w:rFonts w:ascii="Times New Roman" w:hAnsi="Times New Roman" w:cs="Times New Roman"/>
                                <w:i/>
                                <w:sz w:val="24"/>
                                <w:szCs w:val="24"/>
                              </w:rPr>
                              <w:t>5</w:t>
                            </w:r>
                          </w:p>
                        </w:tc>
                      </w:tr>
                      <w:tr w:rsidR="00225A58" w14:paraId="5F993002" w14:textId="77777777" w:rsidTr="000B6771">
                        <w:tc>
                          <w:tcPr>
                            <w:tcW w:w="14399" w:type="dxa"/>
                            <w:gridSpan w:val="2"/>
                            <w:tcBorders>
                              <w:top w:val="nil"/>
                              <w:left w:val="nil"/>
                              <w:bottom w:val="nil"/>
                              <w:right w:val="nil"/>
                            </w:tcBorders>
                          </w:tcPr>
                          <w:p w14:paraId="372A73A0" w14:textId="77777777" w:rsidR="00225A58" w:rsidRPr="000B6771" w:rsidRDefault="00225A58" w:rsidP="000B6771">
                            <w:pPr>
                              <w:spacing w:before="120" w:after="120"/>
                              <w:jc w:val="center"/>
                              <w:rPr>
                                <w:rFonts w:ascii="Times New Roman" w:hAnsi="Times New Roman" w:cs="Times New Roman"/>
                                <w:sz w:val="28"/>
                                <w:szCs w:val="28"/>
                              </w:rPr>
                            </w:pPr>
                            <w:r w:rsidRPr="000B6771">
                              <w:rPr>
                                <w:rFonts w:ascii="Times New Roman" w:hAnsi="Times New Roman" w:cs="Times New Roman"/>
                                <w:sz w:val="28"/>
                                <w:szCs w:val="28"/>
                              </w:rPr>
                              <w:t>…(1)…</w:t>
                            </w:r>
                          </w:p>
                          <w:p w14:paraId="72A2836F" w14:textId="77777777" w:rsidR="00225A58" w:rsidRPr="000B6771" w:rsidRDefault="00225A58" w:rsidP="000B6771">
                            <w:pPr>
                              <w:jc w:val="center"/>
                              <w:rPr>
                                <w:rFonts w:ascii="Times New Roman" w:hAnsi="Times New Roman" w:cs="Times New Roman"/>
                                <w:b/>
                                <w:bCs/>
                                <w:i/>
                                <w:sz w:val="24"/>
                                <w:szCs w:val="24"/>
                              </w:rPr>
                            </w:pPr>
                            <w:r w:rsidRPr="000B6771">
                              <w:rPr>
                                <w:rFonts w:ascii="Times New Roman" w:hAnsi="Times New Roman" w:cs="Times New Roman"/>
                                <w:sz w:val="28"/>
                                <w:szCs w:val="28"/>
                              </w:rPr>
                              <w:t>……(2)……</w:t>
                            </w:r>
                          </w:p>
                        </w:tc>
                      </w:tr>
                    </w:tbl>
                    <w:p w14:paraId="12D3B224" w14:textId="77777777" w:rsidR="00225A58" w:rsidRDefault="00225A58" w:rsidP="00225A58"/>
                    <w:p w14:paraId="5E65DAC1" w14:textId="77777777" w:rsidR="00225A58" w:rsidRDefault="00225A58" w:rsidP="00225A58"/>
                    <w:p w14:paraId="0486097D" w14:textId="77777777" w:rsidR="00225A58" w:rsidRDefault="00225A58" w:rsidP="00225A58"/>
                    <w:p w14:paraId="2526BF0D" w14:textId="77777777" w:rsidR="00225A58" w:rsidRDefault="00225A58" w:rsidP="00225A58"/>
                    <w:p w14:paraId="5A7C29DE" w14:textId="77777777" w:rsidR="00225A58" w:rsidRDefault="00225A58" w:rsidP="00225A58"/>
                    <w:p w14:paraId="685F02D0" w14:textId="77777777" w:rsidR="00225A58" w:rsidRDefault="00225A58" w:rsidP="00225A58"/>
                    <w:p w14:paraId="1FFBC540" w14:textId="77777777" w:rsidR="00225A58" w:rsidRDefault="00225A58" w:rsidP="00225A58"/>
                    <w:p w14:paraId="18CADA01" w14:textId="77777777" w:rsidR="00225A58" w:rsidRPr="000B6771" w:rsidRDefault="00225A58" w:rsidP="00225A58">
                      <w:pPr>
                        <w:spacing w:before="120" w:after="120"/>
                        <w:jc w:val="center"/>
                        <w:rPr>
                          <w:rFonts w:ascii="Times New Roman" w:hAnsi="Times New Roman" w:cs="Times New Roman"/>
                          <w:b/>
                          <w:sz w:val="32"/>
                          <w:szCs w:val="32"/>
                        </w:rPr>
                      </w:pPr>
                      <w:r w:rsidRPr="000B6771">
                        <w:rPr>
                          <w:rFonts w:ascii="Times New Roman" w:hAnsi="Times New Roman" w:cs="Times New Roman"/>
                          <w:b/>
                          <w:sz w:val="32"/>
                          <w:szCs w:val="32"/>
                        </w:rPr>
                        <w:t>SỔ THEO DÕI CÔNG TÁC HUẤN LUYỆN</w:t>
                      </w:r>
                    </w:p>
                    <w:p w14:paraId="391A2338" w14:textId="77777777" w:rsidR="00225A58" w:rsidRPr="000B6771" w:rsidRDefault="00225A58" w:rsidP="00225A58">
                      <w:pPr>
                        <w:spacing w:before="120" w:after="120"/>
                        <w:jc w:val="center"/>
                        <w:rPr>
                          <w:rFonts w:ascii="Times New Roman" w:hAnsi="Times New Roman" w:cs="Times New Roman"/>
                          <w:b/>
                          <w:sz w:val="32"/>
                          <w:szCs w:val="32"/>
                        </w:rPr>
                      </w:pPr>
                      <w:r w:rsidRPr="000B6771">
                        <w:rPr>
                          <w:rFonts w:ascii="Times New Roman" w:hAnsi="Times New Roman" w:cs="Times New Roman"/>
                          <w:b/>
                          <w:sz w:val="32"/>
                          <w:szCs w:val="32"/>
                        </w:rPr>
                        <w:t>NGHIỆP VỤ CHỮA CHÁY VÀ CỨU NẠN, CỨU HỘ</w:t>
                      </w:r>
                    </w:p>
                    <w:p w14:paraId="3AC5E06E" w14:textId="77777777" w:rsidR="00225A58" w:rsidRPr="000B6771" w:rsidRDefault="00225A58" w:rsidP="00225A58">
                      <w:pPr>
                        <w:spacing w:before="120" w:after="120"/>
                        <w:jc w:val="center"/>
                        <w:rPr>
                          <w:rFonts w:ascii="Times New Roman" w:hAnsi="Times New Roman" w:cs="Times New Roman"/>
                          <w:b/>
                          <w:sz w:val="32"/>
                          <w:szCs w:val="32"/>
                        </w:rPr>
                      </w:pPr>
                      <w:r w:rsidRPr="000B6771">
                        <w:rPr>
                          <w:rFonts w:ascii="Times New Roman" w:hAnsi="Times New Roman" w:cs="Times New Roman"/>
                          <w:b/>
                          <w:sz w:val="32"/>
                          <w:szCs w:val="32"/>
                        </w:rPr>
                        <w:t>NĂM……..</w:t>
                      </w:r>
                    </w:p>
                    <w:p w14:paraId="543FA192" w14:textId="77777777" w:rsidR="00225A58" w:rsidRDefault="00225A58" w:rsidP="00225A58"/>
                    <w:p w14:paraId="28262E10" w14:textId="77777777" w:rsidR="00225A58" w:rsidRDefault="00225A58" w:rsidP="00225A58"/>
                    <w:p w14:paraId="5BC1F55A" w14:textId="77777777" w:rsidR="00225A58" w:rsidRDefault="00225A58" w:rsidP="00225A58"/>
                    <w:p w14:paraId="3AEE59DC" w14:textId="77777777" w:rsidR="00225A58" w:rsidRDefault="00225A58" w:rsidP="00225A58"/>
                    <w:p w14:paraId="64FA106E" w14:textId="77777777" w:rsidR="00225A58" w:rsidRDefault="00225A58" w:rsidP="00225A58"/>
                    <w:p w14:paraId="68553F0C" w14:textId="77777777" w:rsidR="00225A58" w:rsidRDefault="00225A58" w:rsidP="00225A58"/>
                    <w:p w14:paraId="2960AF90" w14:textId="77777777" w:rsidR="00225A58" w:rsidRDefault="00225A58" w:rsidP="00225A58"/>
                    <w:p w14:paraId="7D3BF8FB" w14:textId="77777777" w:rsidR="00225A58" w:rsidRDefault="00225A58" w:rsidP="00225A58"/>
                    <w:p w14:paraId="00CBB4F1" w14:textId="77777777" w:rsidR="00225A58" w:rsidRDefault="00225A58" w:rsidP="00225A58"/>
                    <w:p w14:paraId="21E9297D" w14:textId="77777777" w:rsidR="00225A58" w:rsidRPr="000B6771" w:rsidRDefault="00225A58" w:rsidP="00225A58">
                      <w:pPr>
                        <w:spacing w:before="120" w:after="120"/>
                        <w:rPr>
                          <w:rFonts w:ascii="Times New Roman" w:hAnsi="Times New Roman" w:cs="Times New Roman"/>
                          <w:b/>
                          <w:bCs/>
                          <w:i/>
                          <w:iCs/>
                          <w:sz w:val="24"/>
                          <w:szCs w:val="24"/>
                        </w:rPr>
                      </w:pPr>
                      <w:r w:rsidRPr="000B6771">
                        <w:rPr>
                          <w:rFonts w:ascii="Times New Roman" w:hAnsi="Times New Roman" w:cs="Times New Roman"/>
                          <w:b/>
                          <w:bCs/>
                          <w:i/>
                          <w:iCs/>
                          <w:sz w:val="24"/>
                          <w:szCs w:val="24"/>
                        </w:rPr>
                        <w:t>Ghi chú:</w:t>
                      </w:r>
                    </w:p>
                    <w:p w14:paraId="08E97323" w14:textId="77777777" w:rsidR="00225A58" w:rsidRPr="000B6771" w:rsidRDefault="00225A58" w:rsidP="00225A58">
                      <w:pPr>
                        <w:rPr>
                          <w:rFonts w:ascii="Times New Roman" w:hAnsi="Times New Roman" w:cs="Times New Roman"/>
                          <w:i/>
                          <w:iCs/>
                          <w:sz w:val="24"/>
                          <w:szCs w:val="24"/>
                        </w:rPr>
                      </w:pPr>
                      <w:r w:rsidRPr="000B6771">
                        <w:rPr>
                          <w:rFonts w:ascii="Times New Roman" w:hAnsi="Times New Roman" w:cs="Times New Roman"/>
                          <w:i/>
                          <w:iCs/>
                          <w:sz w:val="24"/>
                          <w:szCs w:val="24"/>
                        </w:rPr>
                        <w:t>(1) Tên đơn vị cấp trên trực tiếp của đơn vị lập sổ;</w:t>
                      </w:r>
                    </w:p>
                    <w:p w14:paraId="7EF2B2B5" w14:textId="77777777" w:rsidR="00225A58" w:rsidRPr="000B6771" w:rsidRDefault="00225A58" w:rsidP="00225A58">
                      <w:pPr>
                        <w:rPr>
                          <w:rFonts w:ascii="Times New Roman" w:hAnsi="Times New Roman" w:cs="Times New Roman"/>
                          <w:i/>
                          <w:iCs/>
                          <w:sz w:val="24"/>
                          <w:szCs w:val="24"/>
                        </w:rPr>
                      </w:pPr>
                      <w:r w:rsidRPr="000B6771">
                        <w:rPr>
                          <w:rFonts w:ascii="Times New Roman" w:hAnsi="Times New Roman" w:cs="Times New Roman"/>
                          <w:i/>
                          <w:iCs/>
                          <w:sz w:val="24"/>
                          <w:szCs w:val="24"/>
                        </w:rPr>
                        <w:t>(2) Tên đơn vị lập sổ.</w:t>
                      </w:r>
                    </w:p>
                    <w:p w14:paraId="3FBEB9A9" w14:textId="77777777" w:rsidR="00225A58" w:rsidRDefault="00225A58" w:rsidP="00225A58"/>
                    <w:p w14:paraId="12E559D8" w14:textId="77777777" w:rsidR="00225A58" w:rsidRDefault="00225A58" w:rsidP="00225A58"/>
                    <w:p w14:paraId="03B477F5" w14:textId="77777777" w:rsidR="00225A58" w:rsidRDefault="00225A58" w:rsidP="00225A58"/>
                    <w:p w14:paraId="3D6AA63B" w14:textId="77777777" w:rsidR="00225A58" w:rsidRDefault="00225A58" w:rsidP="00225A58"/>
                    <w:p w14:paraId="3F77F010" w14:textId="77777777" w:rsidR="00225A58" w:rsidRDefault="00225A58" w:rsidP="00225A58"/>
                    <w:p w14:paraId="77416C5A" w14:textId="77777777" w:rsidR="00225A58" w:rsidRDefault="00225A58" w:rsidP="00225A58"/>
                    <w:p w14:paraId="23E6B108" w14:textId="77777777" w:rsidR="00225A58" w:rsidRDefault="00225A58" w:rsidP="00225A58"/>
                    <w:p w14:paraId="64224EF4" w14:textId="77777777" w:rsidR="00225A58" w:rsidRDefault="00225A58" w:rsidP="00225A58"/>
                    <w:p w14:paraId="133BD8AF" w14:textId="77777777" w:rsidR="00225A58" w:rsidRDefault="00225A58" w:rsidP="00225A58"/>
                    <w:p w14:paraId="79F47694" w14:textId="77777777" w:rsidR="00225A58" w:rsidRDefault="00225A58" w:rsidP="00225A58"/>
                    <w:p w14:paraId="32761722" w14:textId="77777777" w:rsidR="00225A58" w:rsidRDefault="00225A58" w:rsidP="00225A58"/>
                    <w:p w14:paraId="7762477E" w14:textId="77777777" w:rsidR="00225A58" w:rsidRDefault="00225A58" w:rsidP="00225A58"/>
                    <w:p w14:paraId="105DAC4E" w14:textId="77777777" w:rsidR="00225A58" w:rsidRDefault="00225A58" w:rsidP="00225A58"/>
                    <w:p w14:paraId="74A7E5CE" w14:textId="77777777" w:rsidR="00225A58" w:rsidRDefault="00225A58" w:rsidP="00225A58"/>
                  </w:txbxContent>
                </v:textbox>
              </v:rect>
            </w:pict>
          </mc:Fallback>
        </mc:AlternateContent>
      </w:r>
    </w:p>
    <w:p w14:paraId="3B8AA97A" w14:textId="77777777" w:rsidR="00225A58" w:rsidRPr="00E72F76" w:rsidRDefault="00225A58" w:rsidP="00225A58">
      <w:pPr>
        <w:rPr>
          <w:rFonts w:ascii="Times New Roman" w:eastAsia="Times New Roman" w:hAnsi="Times New Roman" w:cs="Times New Roman"/>
          <w:sz w:val="28"/>
          <w:szCs w:val="28"/>
        </w:rPr>
      </w:pPr>
    </w:p>
    <w:p w14:paraId="51948702" w14:textId="77777777" w:rsidR="00225A58" w:rsidRPr="00E72F76" w:rsidRDefault="00225A58" w:rsidP="00225A58">
      <w:pPr>
        <w:rPr>
          <w:rFonts w:ascii="Times New Roman" w:eastAsia="Times New Roman" w:hAnsi="Times New Roman" w:cs="Times New Roman"/>
          <w:sz w:val="28"/>
          <w:szCs w:val="28"/>
        </w:rPr>
      </w:pPr>
    </w:p>
    <w:p w14:paraId="4A0C41D3" w14:textId="77777777" w:rsidR="00225A58" w:rsidRPr="00E72F76" w:rsidRDefault="00225A58" w:rsidP="00225A58">
      <w:pPr>
        <w:rPr>
          <w:rFonts w:ascii="Times New Roman" w:eastAsia="Times New Roman" w:hAnsi="Times New Roman" w:cs="Times New Roman"/>
          <w:sz w:val="28"/>
          <w:szCs w:val="28"/>
        </w:rPr>
      </w:pPr>
    </w:p>
    <w:p w14:paraId="53461D48" w14:textId="77777777" w:rsidR="00225A58" w:rsidRPr="00E72F76" w:rsidRDefault="00225A58" w:rsidP="00225A58">
      <w:pPr>
        <w:rPr>
          <w:rFonts w:ascii="Times New Roman" w:eastAsia="Times New Roman" w:hAnsi="Times New Roman" w:cs="Times New Roman"/>
          <w:sz w:val="28"/>
          <w:szCs w:val="28"/>
        </w:rPr>
      </w:pPr>
    </w:p>
    <w:p w14:paraId="43DE46FF" w14:textId="77777777" w:rsidR="00225A58" w:rsidRPr="00E72F76" w:rsidRDefault="00225A58" w:rsidP="00225A58">
      <w:pPr>
        <w:rPr>
          <w:rFonts w:ascii="Times New Roman" w:eastAsia="Times New Roman" w:hAnsi="Times New Roman" w:cs="Times New Roman"/>
          <w:sz w:val="28"/>
          <w:szCs w:val="28"/>
        </w:rPr>
      </w:pPr>
    </w:p>
    <w:p w14:paraId="4156776F" w14:textId="77777777" w:rsidR="00225A58" w:rsidRPr="00E72F76" w:rsidRDefault="00225A58" w:rsidP="00225A58">
      <w:pPr>
        <w:rPr>
          <w:rFonts w:ascii="Times New Roman" w:eastAsia="Times New Roman" w:hAnsi="Times New Roman" w:cs="Times New Roman"/>
          <w:sz w:val="28"/>
          <w:szCs w:val="28"/>
        </w:rPr>
      </w:pPr>
    </w:p>
    <w:p w14:paraId="2D30AC26" w14:textId="77777777" w:rsidR="00225A58" w:rsidRPr="00E72F76" w:rsidRDefault="00225A58" w:rsidP="00225A58">
      <w:pPr>
        <w:rPr>
          <w:rFonts w:ascii="Times New Roman" w:eastAsia="Times New Roman" w:hAnsi="Times New Roman" w:cs="Times New Roman"/>
          <w:sz w:val="28"/>
          <w:szCs w:val="28"/>
        </w:rPr>
      </w:pPr>
    </w:p>
    <w:p w14:paraId="3F490AF1" w14:textId="77777777" w:rsidR="00225A58" w:rsidRPr="00E72F76" w:rsidRDefault="00225A58" w:rsidP="00225A58">
      <w:pPr>
        <w:rPr>
          <w:rFonts w:ascii="Times New Roman" w:eastAsia="Times New Roman" w:hAnsi="Times New Roman" w:cs="Times New Roman"/>
          <w:sz w:val="28"/>
          <w:szCs w:val="28"/>
        </w:rPr>
      </w:pPr>
    </w:p>
    <w:p w14:paraId="703590EC" w14:textId="77777777" w:rsidR="00225A58" w:rsidRPr="00E72F76" w:rsidRDefault="00225A58" w:rsidP="00225A58">
      <w:pPr>
        <w:rPr>
          <w:rFonts w:ascii="Times New Roman" w:eastAsia="Times New Roman" w:hAnsi="Times New Roman" w:cs="Times New Roman"/>
          <w:sz w:val="28"/>
          <w:szCs w:val="28"/>
        </w:rPr>
      </w:pPr>
    </w:p>
    <w:p w14:paraId="5205919D" w14:textId="77777777" w:rsidR="00225A58" w:rsidRPr="00E72F76" w:rsidRDefault="00225A58" w:rsidP="00225A58">
      <w:pPr>
        <w:rPr>
          <w:rFonts w:ascii="Times New Roman" w:eastAsia="Times New Roman" w:hAnsi="Times New Roman" w:cs="Times New Roman"/>
          <w:sz w:val="28"/>
          <w:szCs w:val="28"/>
        </w:rPr>
      </w:pPr>
    </w:p>
    <w:p w14:paraId="3AB012D2" w14:textId="77777777" w:rsidR="00225A58" w:rsidRPr="00E72F76" w:rsidRDefault="00225A58" w:rsidP="00225A58">
      <w:pPr>
        <w:rPr>
          <w:rFonts w:ascii="Times New Roman" w:eastAsia="Times New Roman" w:hAnsi="Times New Roman" w:cs="Times New Roman"/>
          <w:sz w:val="28"/>
          <w:szCs w:val="28"/>
        </w:rPr>
      </w:pPr>
    </w:p>
    <w:p w14:paraId="0FCED384" w14:textId="77777777" w:rsidR="00225A58" w:rsidRPr="00E72F76" w:rsidRDefault="00225A58" w:rsidP="00225A58">
      <w:pPr>
        <w:rPr>
          <w:rFonts w:ascii="Times New Roman" w:eastAsia="Times New Roman" w:hAnsi="Times New Roman" w:cs="Times New Roman"/>
          <w:sz w:val="28"/>
          <w:szCs w:val="28"/>
        </w:rPr>
      </w:pPr>
    </w:p>
    <w:p w14:paraId="0C951E89" w14:textId="77777777" w:rsidR="00225A58" w:rsidRPr="00E72F76" w:rsidRDefault="00225A58" w:rsidP="00225A58">
      <w:pPr>
        <w:rPr>
          <w:rFonts w:ascii="Times New Roman" w:eastAsia="Times New Roman" w:hAnsi="Times New Roman" w:cs="Times New Roman"/>
          <w:sz w:val="28"/>
          <w:szCs w:val="28"/>
        </w:rPr>
      </w:pPr>
    </w:p>
    <w:p w14:paraId="4FC12E5B" w14:textId="77777777" w:rsidR="00225A58" w:rsidRPr="00E72F76" w:rsidRDefault="00225A58" w:rsidP="00225A58">
      <w:pPr>
        <w:rPr>
          <w:rFonts w:ascii="Times New Roman" w:eastAsia="Times New Roman" w:hAnsi="Times New Roman" w:cs="Times New Roman"/>
          <w:sz w:val="28"/>
          <w:szCs w:val="28"/>
        </w:rPr>
      </w:pPr>
    </w:p>
    <w:p w14:paraId="411C48ED" w14:textId="77777777" w:rsidR="00225A58" w:rsidRPr="00E72F76" w:rsidRDefault="00225A58" w:rsidP="00225A58">
      <w:pPr>
        <w:rPr>
          <w:rFonts w:ascii="Times New Roman" w:eastAsia="Times New Roman" w:hAnsi="Times New Roman" w:cs="Times New Roman"/>
          <w:sz w:val="28"/>
          <w:szCs w:val="28"/>
        </w:rPr>
      </w:pPr>
    </w:p>
    <w:p w14:paraId="75268D34" w14:textId="77777777" w:rsidR="00225A58" w:rsidRPr="00E72F76" w:rsidRDefault="00225A58" w:rsidP="00225A58">
      <w:pPr>
        <w:rPr>
          <w:rFonts w:ascii="Times New Roman" w:eastAsia="Times New Roman" w:hAnsi="Times New Roman" w:cs="Times New Roman"/>
          <w:sz w:val="28"/>
          <w:szCs w:val="28"/>
        </w:rPr>
      </w:pPr>
    </w:p>
    <w:p w14:paraId="6303ED50" w14:textId="77777777" w:rsidR="00225A58" w:rsidRPr="00E72F76" w:rsidRDefault="00225A58" w:rsidP="00225A58">
      <w:pPr>
        <w:rPr>
          <w:rFonts w:ascii="Times New Roman" w:eastAsia="Times New Roman" w:hAnsi="Times New Roman" w:cs="Times New Roman"/>
          <w:sz w:val="28"/>
          <w:szCs w:val="28"/>
        </w:rPr>
      </w:pPr>
    </w:p>
    <w:p w14:paraId="28B405C8" w14:textId="77777777" w:rsidR="00225A58" w:rsidRPr="00E72F76" w:rsidRDefault="00225A58" w:rsidP="00225A58">
      <w:pPr>
        <w:rPr>
          <w:rFonts w:ascii="Times New Roman" w:eastAsia="Times New Roman" w:hAnsi="Times New Roman" w:cs="Times New Roman"/>
          <w:sz w:val="28"/>
          <w:szCs w:val="28"/>
        </w:rPr>
      </w:pPr>
    </w:p>
    <w:p w14:paraId="1D4E9CD4" w14:textId="77777777" w:rsidR="00225A58" w:rsidRPr="00E72F76" w:rsidRDefault="00225A58" w:rsidP="00225A58">
      <w:pPr>
        <w:rPr>
          <w:rFonts w:ascii="Times New Roman" w:eastAsia="Times New Roman" w:hAnsi="Times New Roman" w:cs="Times New Roman"/>
          <w:sz w:val="28"/>
          <w:szCs w:val="28"/>
        </w:rPr>
      </w:pPr>
    </w:p>
    <w:p w14:paraId="6BE33C51" w14:textId="77777777" w:rsidR="00225A58" w:rsidRPr="00E72F76" w:rsidRDefault="00225A58" w:rsidP="00225A58">
      <w:pPr>
        <w:rPr>
          <w:rFonts w:ascii="Times New Roman" w:eastAsia="Times New Roman" w:hAnsi="Times New Roman" w:cs="Times New Roman"/>
          <w:sz w:val="28"/>
          <w:szCs w:val="28"/>
        </w:rPr>
      </w:pPr>
    </w:p>
    <w:p w14:paraId="078DDE53" w14:textId="77777777" w:rsidR="00225A58" w:rsidRPr="00E72F76" w:rsidRDefault="00225A58" w:rsidP="00225A58">
      <w:pPr>
        <w:rPr>
          <w:rFonts w:ascii="Times New Roman" w:eastAsia="Times New Roman" w:hAnsi="Times New Roman" w:cs="Times New Roman"/>
          <w:sz w:val="28"/>
          <w:szCs w:val="28"/>
        </w:rPr>
      </w:pPr>
    </w:p>
    <w:p w14:paraId="6896C308" w14:textId="77777777" w:rsidR="00225A58" w:rsidRPr="00E72F76" w:rsidRDefault="00225A58" w:rsidP="00225A58">
      <w:pPr>
        <w:rPr>
          <w:rFonts w:ascii="Times New Roman" w:eastAsia="Times New Roman" w:hAnsi="Times New Roman" w:cs="Times New Roman"/>
          <w:sz w:val="28"/>
          <w:szCs w:val="28"/>
        </w:rPr>
      </w:pPr>
    </w:p>
    <w:p w14:paraId="7AC5028A" w14:textId="77777777" w:rsidR="00225A58" w:rsidRPr="00E72F76" w:rsidRDefault="00225A58" w:rsidP="00225A58">
      <w:pPr>
        <w:rPr>
          <w:rFonts w:ascii="Times New Roman" w:eastAsia="Times New Roman" w:hAnsi="Times New Roman" w:cs="Times New Roman"/>
          <w:sz w:val="28"/>
          <w:szCs w:val="28"/>
        </w:rPr>
      </w:pPr>
    </w:p>
    <w:p w14:paraId="72FF52E7" w14:textId="77777777" w:rsidR="00225A58" w:rsidRPr="00E72F76" w:rsidRDefault="00225A58" w:rsidP="00225A58">
      <w:pPr>
        <w:rPr>
          <w:rFonts w:ascii="Times New Roman" w:eastAsia="Times New Roman" w:hAnsi="Times New Roman" w:cs="Times New Roman"/>
          <w:sz w:val="28"/>
          <w:szCs w:val="28"/>
        </w:rPr>
      </w:pPr>
    </w:p>
    <w:p w14:paraId="481C61FA" w14:textId="77777777" w:rsidR="00225A58" w:rsidRPr="00E72F76" w:rsidRDefault="00225A58" w:rsidP="00225A58">
      <w:pPr>
        <w:rPr>
          <w:rFonts w:ascii="Times New Roman" w:eastAsia="Times New Roman" w:hAnsi="Times New Roman" w:cs="Times New Roman"/>
          <w:sz w:val="28"/>
          <w:szCs w:val="28"/>
        </w:rPr>
      </w:pPr>
    </w:p>
    <w:p w14:paraId="03E7899E" w14:textId="77777777" w:rsidR="00225A58" w:rsidRPr="00E72F76" w:rsidRDefault="00225A58" w:rsidP="00225A58">
      <w:pPr>
        <w:rPr>
          <w:rFonts w:ascii="Times New Roman" w:eastAsia="Times New Roman" w:hAnsi="Times New Roman" w:cs="Times New Roman"/>
          <w:sz w:val="28"/>
          <w:szCs w:val="28"/>
        </w:rPr>
      </w:pPr>
    </w:p>
    <w:p w14:paraId="6497250C" w14:textId="77777777" w:rsidR="00225A58" w:rsidRPr="00E72F76" w:rsidRDefault="00225A58" w:rsidP="00225A58">
      <w:pPr>
        <w:rPr>
          <w:rFonts w:ascii="Times New Roman" w:eastAsia="Times New Roman" w:hAnsi="Times New Roman" w:cs="Times New Roman"/>
          <w:sz w:val="28"/>
          <w:szCs w:val="28"/>
        </w:rPr>
      </w:pPr>
    </w:p>
    <w:p w14:paraId="15753579" w14:textId="77777777" w:rsidR="00225A58" w:rsidRPr="00E72F76" w:rsidRDefault="00225A58" w:rsidP="00225A58">
      <w:pPr>
        <w:rPr>
          <w:rFonts w:ascii="Times New Roman" w:eastAsia="Times New Roman" w:hAnsi="Times New Roman" w:cs="Times New Roman"/>
          <w:sz w:val="28"/>
          <w:szCs w:val="28"/>
        </w:rPr>
      </w:pPr>
    </w:p>
    <w:p w14:paraId="4C911CF3" w14:textId="77777777" w:rsidR="00225A58" w:rsidRPr="00E72F76" w:rsidRDefault="00225A58" w:rsidP="00225A58">
      <w:pPr>
        <w:jc w:val="center"/>
        <w:rPr>
          <w:rFonts w:ascii="Times New Roman" w:eastAsia="Times New Roman" w:hAnsi="Times New Roman" w:cs="Times New Roman"/>
          <w:sz w:val="28"/>
          <w:szCs w:val="28"/>
        </w:rPr>
      </w:pPr>
    </w:p>
    <w:p w14:paraId="761086BE" w14:textId="77777777" w:rsidR="00225A58" w:rsidRPr="00E72F76" w:rsidRDefault="00225A58" w:rsidP="00225A58">
      <w:pPr>
        <w:jc w:val="center"/>
        <w:rPr>
          <w:rFonts w:ascii="Times New Roman" w:eastAsia="Times New Roman" w:hAnsi="Times New Roman" w:cs="Times New Roman"/>
          <w:sz w:val="28"/>
          <w:szCs w:val="28"/>
        </w:rPr>
      </w:pPr>
      <w:r w:rsidRPr="00E72F76">
        <w:rPr>
          <w:rFonts w:ascii="Times New Roman" w:hAnsi="Times New Roman" w:cs="Times New Roman"/>
          <w:b/>
          <w:sz w:val="28"/>
          <w:szCs w:val="28"/>
        </w:rPr>
        <w:t>BẢNG THEO DÕI CÔNG TÁC HUẤN LUYỆN NGHIỆP VỤ CHỮA CHÁY VÀ CỨU NẠN, CỨU HỘ</w:t>
      </w:r>
    </w:p>
    <w:p w14:paraId="730E1983" w14:textId="77777777" w:rsidR="00225A58" w:rsidRPr="00E72F76" w:rsidRDefault="00225A58" w:rsidP="00225A58">
      <w:pPr>
        <w:rPr>
          <w:rFonts w:ascii="Times New Roman" w:eastAsia="Times New Roman" w:hAnsi="Times New Roman" w:cs="Times New Roman"/>
          <w:sz w:val="28"/>
          <w:szCs w:val="28"/>
        </w:rPr>
      </w:pPr>
    </w:p>
    <w:p w14:paraId="7EF5A568" w14:textId="77777777" w:rsidR="00225A58" w:rsidRPr="00E72F76" w:rsidRDefault="00225A58" w:rsidP="00225A58">
      <w:pPr>
        <w:rPr>
          <w:rFonts w:ascii="Times New Roman" w:eastAsia="Times New Roman" w:hAnsi="Times New Roman" w:cs="Times New Roman"/>
          <w:sz w:val="28"/>
          <w:szCs w:val="28"/>
        </w:rPr>
      </w:pPr>
    </w:p>
    <w:tbl>
      <w:tblPr>
        <w:tblW w:w="148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701"/>
        <w:gridCol w:w="1984"/>
        <w:gridCol w:w="808"/>
        <w:gridCol w:w="893"/>
        <w:gridCol w:w="851"/>
        <w:gridCol w:w="1134"/>
        <w:gridCol w:w="1734"/>
        <w:gridCol w:w="1559"/>
        <w:gridCol w:w="1559"/>
        <w:gridCol w:w="1701"/>
      </w:tblGrid>
      <w:tr w:rsidR="009C669F" w:rsidRPr="00E72F76" w14:paraId="0725FDF3" w14:textId="77777777" w:rsidTr="00173DC5">
        <w:tc>
          <w:tcPr>
            <w:tcW w:w="959" w:type="dxa"/>
            <w:vMerge w:val="restart"/>
            <w:shd w:val="clear" w:color="auto" w:fill="auto"/>
            <w:vAlign w:val="center"/>
          </w:tcPr>
          <w:p w14:paraId="30D7797F" w14:textId="77777777" w:rsidR="00225A58" w:rsidRPr="00E72F76" w:rsidRDefault="00225A58" w:rsidP="00173DC5">
            <w:pPr>
              <w:jc w:val="center"/>
              <w:rPr>
                <w:rFonts w:ascii="Times New Roman" w:hAnsi="Times New Roman" w:cs="Times New Roman"/>
                <w:bCs/>
                <w:sz w:val="28"/>
                <w:szCs w:val="28"/>
              </w:rPr>
            </w:pPr>
            <w:r w:rsidRPr="00E72F76">
              <w:rPr>
                <w:rFonts w:ascii="Times New Roman" w:hAnsi="Times New Roman" w:cs="Times New Roman"/>
                <w:bCs/>
                <w:sz w:val="28"/>
                <w:szCs w:val="28"/>
              </w:rPr>
              <w:t>STT</w:t>
            </w:r>
          </w:p>
        </w:tc>
        <w:tc>
          <w:tcPr>
            <w:tcW w:w="1701" w:type="dxa"/>
            <w:vMerge w:val="restart"/>
            <w:shd w:val="clear" w:color="auto" w:fill="auto"/>
            <w:vAlign w:val="center"/>
          </w:tcPr>
          <w:p w14:paraId="555CDA92" w14:textId="77777777" w:rsidR="00225A58" w:rsidRPr="00E72F76" w:rsidRDefault="00225A58" w:rsidP="00173DC5">
            <w:pPr>
              <w:jc w:val="center"/>
              <w:rPr>
                <w:rFonts w:ascii="Times New Roman" w:hAnsi="Times New Roman" w:cs="Times New Roman"/>
                <w:bCs/>
                <w:sz w:val="28"/>
                <w:szCs w:val="28"/>
              </w:rPr>
            </w:pPr>
            <w:r w:rsidRPr="00E72F76">
              <w:rPr>
                <w:rFonts w:ascii="Times New Roman" w:hAnsi="Times New Roman" w:cs="Times New Roman"/>
                <w:bCs/>
                <w:sz w:val="28"/>
                <w:szCs w:val="28"/>
              </w:rPr>
              <w:t>Ngày, tháng</w:t>
            </w:r>
          </w:p>
        </w:tc>
        <w:tc>
          <w:tcPr>
            <w:tcW w:w="1984" w:type="dxa"/>
            <w:vMerge w:val="restart"/>
            <w:shd w:val="clear" w:color="auto" w:fill="auto"/>
            <w:vAlign w:val="center"/>
          </w:tcPr>
          <w:p w14:paraId="663A0048" w14:textId="77777777" w:rsidR="00225A58" w:rsidRPr="00E72F76" w:rsidRDefault="00225A58" w:rsidP="00173DC5">
            <w:pPr>
              <w:jc w:val="center"/>
              <w:rPr>
                <w:rFonts w:ascii="Times New Roman" w:hAnsi="Times New Roman" w:cs="Times New Roman"/>
                <w:bCs/>
                <w:sz w:val="28"/>
                <w:szCs w:val="28"/>
              </w:rPr>
            </w:pPr>
            <w:r w:rsidRPr="00E72F76">
              <w:rPr>
                <w:rFonts w:ascii="Times New Roman" w:hAnsi="Times New Roman" w:cs="Times New Roman"/>
                <w:bCs/>
                <w:sz w:val="28"/>
                <w:szCs w:val="28"/>
              </w:rPr>
              <w:t>Họ và tên</w:t>
            </w:r>
          </w:p>
          <w:p w14:paraId="5A29C3EA" w14:textId="77777777" w:rsidR="00225A58" w:rsidRPr="00E72F76" w:rsidRDefault="00225A58" w:rsidP="00173DC5">
            <w:pPr>
              <w:jc w:val="center"/>
              <w:rPr>
                <w:rFonts w:ascii="Times New Roman" w:hAnsi="Times New Roman" w:cs="Times New Roman"/>
                <w:bCs/>
                <w:sz w:val="28"/>
                <w:szCs w:val="28"/>
              </w:rPr>
            </w:pPr>
            <w:r w:rsidRPr="00E72F76">
              <w:rPr>
                <w:rFonts w:ascii="Times New Roman" w:hAnsi="Times New Roman" w:cs="Times New Roman"/>
                <w:bCs/>
                <w:sz w:val="28"/>
                <w:szCs w:val="28"/>
              </w:rPr>
              <w:t>cán bộ huấn luyện</w:t>
            </w:r>
          </w:p>
        </w:tc>
        <w:tc>
          <w:tcPr>
            <w:tcW w:w="3686" w:type="dxa"/>
            <w:gridSpan w:val="4"/>
            <w:shd w:val="clear" w:color="auto" w:fill="auto"/>
            <w:vAlign w:val="center"/>
          </w:tcPr>
          <w:p w14:paraId="0F4DC838"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bCs/>
                <w:sz w:val="28"/>
                <w:szCs w:val="28"/>
              </w:rPr>
              <w:t>Quân số</w:t>
            </w:r>
          </w:p>
        </w:tc>
        <w:tc>
          <w:tcPr>
            <w:tcW w:w="1734" w:type="dxa"/>
            <w:vMerge w:val="restart"/>
            <w:shd w:val="clear" w:color="auto" w:fill="auto"/>
            <w:vAlign w:val="center"/>
          </w:tcPr>
          <w:p w14:paraId="3606C883" w14:textId="77777777" w:rsidR="00225A58" w:rsidRPr="00E72F76" w:rsidRDefault="00225A58" w:rsidP="00173DC5">
            <w:pPr>
              <w:jc w:val="center"/>
              <w:rPr>
                <w:rFonts w:ascii="Times New Roman" w:hAnsi="Times New Roman" w:cs="Times New Roman"/>
                <w:bCs/>
                <w:sz w:val="28"/>
                <w:szCs w:val="28"/>
              </w:rPr>
            </w:pPr>
            <w:r w:rsidRPr="00E72F76">
              <w:rPr>
                <w:rFonts w:ascii="Times New Roman" w:hAnsi="Times New Roman" w:cs="Times New Roman"/>
                <w:bCs/>
                <w:sz w:val="28"/>
                <w:szCs w:val="28"/>
              </w:rPr>
              <w:t>Nội dung huấn luyện</w:t>
            </w:r>
          </w:p>
        </w:tc>
        <w:tc>
          <w:tcPr>
            <w:tcW w:w="1559" w:type="dxa"/>
            <w:vMerge w:val="restart"/>
            <w:shd w:val="clear" w:color="auto" w:fill="auto"/>
            <w:vAlign w:val="center"/>
          </w:tcPr>
          <w:p w14:paraId="3D471DF6"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bCs/>
                <w:sz w:val="28"/>
                <w:szCs w:val="28"/>
              </w:rPr>
              <w:t>Địa điểm huấn luyện</w:t>
            </w:r>
          </w:p>
        </w:tc>
        <w:tc>
          <w:tcPr>
            <w:tcW w:w="1559" w:type="dxa"/>
            <w:vMerge w:val="restart"/>
            <w:shd w:val="clear" w:color="auto" w:fill="auto"/>
            <w:vAlign w:val="center"/>
          </w:tcPr>
          <w:p w14:paraId="6C552E12"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bCs/>
                <w:sz w:val="28"/>
                <w:szCs w:val="28"/>
              </w:rPr>
              <w:t>Xác nhận của cán bộ huấn luyện</w:t>
            </w:r>
          </w:p>
        </w:tc>
        <w:tc>
          <w:tcPr>
            <w:tcW w:w="1701" w:type="dxa"/>
            <w:vMerge w:val="restart"/>
            <w:shd w:val="clear" w:color="auto" w:fill="auto"/>
            <w:vAlign w:val="center"/>
          </w:tcPr>
          <w:p w14:paraId="1AD5623A" w14:textId="77777777" w:rsidR="00225A58" w:rsidRPr="00E72F76" w:rsidRDefault="00225A58" w:rsidP="00173DC5">
            <w:pPr>
              <w:jc w:val="center"/>
              <w:rPr>
                <w:rFonts w:ascii="Times New Roman" w:hAnsi="Times New Roman" w:cs="Times New Roman"/>
                <w:bCs/>
                <w:sz w:val="28"/>
                <w:szCs w:val="28"/>
              </w:rPr>
            </w:pPr>
            <w:r w:rsidRPr="00E72F76">
              <w:rPr>
                <w:rFonts w:ascii="Times New Roman" w:hAnsi="Times New Roman" w:cs="Times New Roman"/>
                <w:bCs/>
                <w:sz w:val="28"/>
                <w:szCs w:val="28"/>
              </w:rPr>
              <w:t>Ghi chú</w:t>
            </w:r>
          </w:p>
        </w:tc>
      </w:tr>
      <w:tr w:rsidR="009C669F" w:rsidRPr="00E72F76" w14:paraId="53747733" w14:textId="77777777" w:rsidTr="00173DC5">
        <w:tc>
          <w:tcPr>
            <w:tcW w:w="959" w:type="dxa"/>
            <w:vMerge/>
            <w:shd w:val="clear" w:color="auto" w:fill="auto"/>
            <w:vAlign w:val="center"/>
          </w:tcPr>
          <w:p w14:paraId="578C1391" w14:textId="77777777" w:rsidR="00225A58" w:rsidRPr="00E72F76" w:rsidRDefault="00225A58" w:rsidP="00173DC5">
            <w:pPr>
              <w:jc w:val="center"/>
              <w:rPr>
                <w:rFonts w:ascii="Times New Roman" w:hAnsi="Times New Roman" w:cs="Times New Roman"/>
                <w:b/>
                <w:sz w:val="28"/>
                <w:szCs w:val="28"/>
              </w:rPr>
            </w:pPr>
          </w:p>
        </w:tc>
        <w:tc>
          <w:tcPr>
            <w:tcW w:w="1701" w:type="dxa"/>
            <w:vMerge/>
            <w:shd w:val="clear" w:color="auto" w:fill="auto"/>
            <w:vAlign w:val="center"/>
          </w:tcPr>
          <w:p w14:paraId="33D775AC" w14:textId="77777777" w:rsidR="00225A58" w:rsidRPr="00E72F76" w:rsidRDefault="00225A58" w:rsidP="00173DC5">
            <w:pPr>
              <w:jc w:val="center"/>
              <w:rPr>
                <w:rFonts w:ascii="Times New Roman" w:hAnsi="Times New Roman" w:cs="Times New Roman"/>
                <w:b/>
                <w:sz w:val="28"/>
                <w:szCs w:val="28"/>
              </w:rPr>
            </w:pPr>
          </w:p>
        </w:tc>
        <w:tc>
          <w:tcPr>
            <w:tcW w:w="1984" w:type="dxa"/>
            <w:vMerge/>
            <w:shd w:val="clear" w:color="auto" w:fill="auto"/>
            <w:vAlign w:val="center"/>
          </w:tcPr>
          <w:p w14:paraId="6BCA12B6" w14:textId="77777777" w:rsidR="00225A58" w:rsidRPr="00E72F76" w:rsidRDefault="00225A58" w:rsidP="00173DC5">
            <w:pPr>
              <w:jc w:val="center"/>
              <w:rPr>
                <w:rFonts w:ascii="Times New Roman" w:hAnsi="Times New Roman" w:cs="Times New Roman"/>
                <w:b/>
                <w:sz w:val="28"/>
                <w:szCs w:val="28"/>
              </w:rPr>
            </w:pPr>
          </w:p>
        </w:tc>
        <w:tc>
          <w:tcPr>
            <w:tcW w:w="808" w:type="dxa"/>
            <w:vMerge w:val="restart"/>
            <w:shd w:val="clear" w:color="auto" w:fill="auto"/>
            <w:vAlign w:val="center"/>
          </w:tcPr>
          <w:p w14:paraId="423CB80B" w14:textId="77777777" w:rsidR="00225A58" w:rsidRPr="00E72F76" w:rsidRDefault="00225A58" w:rsidP="00173DC5">
            <w:pPr>
              <w:jc w:val="center"/>
              <w:rPr>
                <w:rFonts w:ascii="Times New Roman" w:hAnsi="Times New Roman" w:cs="Times New Roman"/>
                <w:bCs/>
                <w:sz w:val="28"/>
                <w:szCs w:val="28"/>
              </w:rPr>
            </w:pPr>
            <w:r w:rsidRPr="00E72F76">
              <w:rPr>
                <w:rFonts w:ascii="Times New Roman" w:hAnsi="Times New Roman" w:cs="Times New Roman"/>
                <w:bCs/>
                <w:sz w:val="28"/>
                <w:szCs w:val="28"/>
              </w:rPr>
              <w:t>Tổng số</w:t>
            </w:r>
          </w:p>
        </w:tc>
        <w:tc>
          <w:tcPr>
            <w:tcW w:w="893" w:type="dxa"/>
            <w:vMerge w:val="restart"/>
            <w:shd w:val="clear" w:color="auto" w:fill="auto"/>
            <w:vAlign w:val="center"/>
          </w:tcPr>
          <w:p w14:paraId="2E6D5570" w14:textId="77777777" w:rsidR="00225A58" w:rsidRPr="00E72F76" w:rsidRDefault="00225A58" w:rsidP="00173DC5">
            <w:pPr>
              <w:jc w:val="center"/>
              <w:rPr>
                <w:rFonts w:ascii="Times New Roman" w:hAnsi="Times New Roman" w:cs="Times New Roman"/>
                <w:bCs/>
                <w:sz w:val="28"/>
                <w:szCs w:val="28"/>
              </w:rPr>
            </w:pPr>
            <w:r w:rsidRPr="00E72F76">
              <w:rPr>
                <w:rFonts w:ascii="Times New Roman" w:hAnsi="Times New Roman" w:cs="Times New Roman"/>
                <w:bCs/>
                <w:sz w:val="28"/>
                <w:szCs w:val="28"/>
              </w:rPr>
              <w:t>Có mặt</w:t>
            </w:r>
          </w:p>
        </w:tc>
        <w:tc>
          <w:tcPr>
            <w:tcW w:w="1985" w:type="dxa"/>
            <w:gridSpan w:val="2"/>
            <w:shd w:val="clear" w:color="auto" w:fill="auto"/>
            <w:vAlign w:val="center"/>
          </w:tcPr>
          <w:p w14:paraId="3373828E"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bCs/>
                <w:sz w:val="28"/>
                <w:szCs w:val="28"/>
              </w:rPr>
              <w:t>Vắng mặt</w:t>
            </w:r>
          </w:p>
        </w:tc>
        <w:tc>
          <w:tcPr>
            <w:tcW w:w="1734" w:type="dxa"/>
            <w:vMerge/>
            <w:shd w:val="clear" w:color="auto" w:fill="auto"/>
          </w:tcPr>
          <w:p w14:paraId="71644565" w14:textId="77777777" w:rsidR="00225A58" w:rsidRPr="00E72F76" w:rsidRDefault="00225A58" w:rsidP="00173DC5">
            <w:pPr>
              <w:rPr>
                <w:rFonts w:ascii="Times New Roman" w:hAnsi="Times New Roman" w:cs="Times New Roman"/>
                <w:sz w:val="28"/>
                <w:szCs w:val="28"/>
              </w:rPr>
            </w:pPr>
          </w:p>
        </w:tc>
        <w:tc>
          <w:tcPr>
            <w:tcW w:w="1559" w:type="dxa"/>
            <w:vMerge/>
            <w:shd w:val="clear" w:color="auto" w:fill="auto"/>
          </w:tcPr>
          <w:p w14:paraId="2EC71C4B" w14:textId="77777777" w:rsidR="00225A58" w:rsidRPr="00E72F76" w:rsidRDefault="00225A58" w:rsidP="00173DC5">
            <w:pPr>
              <w:rPr>
                <w:rFonts w:ascii="Times New Roman" w:hAnsi="Times New Roman" w:cs="Times New Roman"/>
                <w:sz w:val="28"/>
                <w:szCs w:val="28"/>
              </w:rPr>
            </w:pPr>
          </w:p>
        </w:tc>
        <w:tc>
          <w:tcPr>
            <w:tcW w:w="1559" w:type="dxa"/>
            <w:vMerge/>
            <w:shd w:val="clear" w:color="auto" w:fill="auto"/>
          </w:tcPr>
          <w:p w14:paraId="2795329A" w14:textId="77777777" w:rsidR="00225A58" w:rsidRPr="00E72F76" w:rsidRDefault="00225A58" w:rsidP="00173DC5">
            <w:pPr>
              <w:rPr>
                <w:rFonts w:ascii="Times New Roman" w:hAnsi="Times New Roman" w:cs="Times New Roman"/>
                <w:sz w:val="28"/>
                <w:szCs w:val="28"/>
              </w:rPr>
            </w:pPr>
          </w:p>
        </w:tc>
        <w:tc>
          <w:tcPr>
            <w:tcW w:w="1701" w:type="dxa"/>
            <w:vMerge/>
            <w:shd w:val="clear" w:color="auto" w:fill="auto"/>
          </w:tcPr>
          <w:p w14:paraId="21C3111E" w14:textId="77777777" w:rsidR="00225A58" w:rsidRPr="00E72F76" w:rsidRDefault="00225A58" w:rsidP="00173DC5">
            <w:pPr>
              <w:rPr>
                <w:rFonts w:ascii="Times New Roman" w:hAnsi="Times New Roman" w:cs="Times New Roman"/>
                <w:sz w:val="28"/>
                <w:szCs w:val="28"/>
              </w:rPr>
            </w:pPr>
          </w:p>
        </w:tc>
      </w:tr>
      <w:tr w:rsidR="009C669F" w:rsidRPr="00E72F76" w14:paraId="3F333A17" w14:textId="77777777" w:rsidTr="00173DC5">
        <w:tc>
          <w:tcPr>
            <w:tcW w:w="959" w:type="dxa"/>
            <w:vMerge/>
            <w:shd w:val="clear" w:color="auto" w:fill="auto"/>
          </w:tcPr>
          <w:p w14:paraId="360DCE6C" w14:textId="77777777" w:rsidR="00225A58" w:rsidRPr="00E72F76" w:rsidRDefault="00225A58" w:rsidP="00173DC5">
            <w:pPr>
              <w:rPr>
                <w:rFonts w:ascii="Times New Roman" w:hAnsi="Times New Roman" w:cs="Times New Roman"/>
                <w:sz w:val="28"/>
                <w:szCs w:val="28"/>
              </w:rPr>
            </w:pPr>
          </w:p>
        </w:tc>
        <w:tc>
          <w:tcPr>
            <w:tcW w:w="1701" w:type="dxa"/>
            <w:vMerge/>
            <w:shd w:val="clear" w:color="auto" w:fill="auto"/>
          </w:tcPr>
          <w:p w14:paraId="4AB4D87B" w14:textId="77777777" w:rsidR="00225A58" w:rsidRPr="00E72F76" w:rsidRDefault="00225A58" w:rsidP="00173DC5">
            <w:pPr>
              <w:rPr>
                <w:rFonts w:ascii="Times New Roman" w:hAnsi="Times New Roman" w:cs="Times New Roman"/>
                <w:sz w:val="28"/>
                <w:szCs w:val="28"/>
              </w:rPr>
            </w:pPr>
          </w:p>
        </w:tc>
        <w:tc>
          <w:tcPr>
            <w:tcW w:w="1984" w:type="dxa"/>
            <w:vMerge/>
            <w:shd w:val="clear" w:color="auto" w:fill="auto"/>
          </w:tcPr>
          <w:p w14:paraId="16E1B8F5" w14:textId="77777777" w:rsidR="00225A58" w:rsidRPr="00E72F76" w:rsidRDefault="00225A58" w:rsidP="00173DC5">
            <w:pPr>
              <w:rPr>
                <w:rFonts w:ascii="Times New Roman" w:hAnsi="Times New Roman" w:cs="Times New Roman"/>
                <w:sz w:val="28"/>
                <w:szCs w:val="28"/>
              </w:rPr>
            </w:pPr>
          </w:p>
        </w:tc>
        <w:tc>
          <w:tcPr>
            <w:tcW w:w="808" w:type="dxa"/>
            <w:vMerge/>
            <w:shd w:val="clear" w:color="auto" w:fill="auto"/>
          </w:tcPr>
          <w:p w14:paraId="6C815369" w14:textId="77777777" w:rsidR="00225A58" w:rsidRPr="00E72F76" w:rsidRDefault="00225A58" w:rsidP="00173DC5">
            <w:pPr>
              <w:rPr>
                <w:rFonts w:ascii="Times New Roman" w:hAnsi="Times New Roman" w:cs="Times New Roman"/>
                <w:sz w:val="28"/>
                <w:szCs w:val="28"/>
              </w:rPr>
            </w:pPr>
          </w:p>
        </w:tc>
        <w:tc>
          <w:tcPr>
            <w:tcW w:w="893" w:type="dxa"/>
            <w:vMerge/>
            <w:shd w:val="clear" w:color="auto" w:fill="auto"/>
          </w:tcPr>
          <w:p w14:paraId="3869DD21" w14:textId="77777777" w:rsidR="00225A58" w:rsidRPr="00E72F76" w:rsidRDefault="00225A58" w:rsidP="00173DC5">
            <w:pPr>
              <w:rPr>
                <w:rFonts w:ascii="Times New Roman" w:hAnsi="Times New Roman" w:cs="Times New Roman"/>
                <w:sz w:val="28"/>
                <w:szCs w:val="28"/>
              </w:rPr>
            </w:pPr>
          </w:p>
        </w:tc>
        <w:tc>
          <w:tcPr>
            <w:tcW w:w="851" w:type="dxa"/>
            <w:shd w:val="clear" w:color="auto" w:fill="auto"/>
            <w:vAlign w:val="center"/>
          </w:tcPr>
          <w:p w14:paraId="505509BD" w14:textId="77777777" w:rsidR="00225A58" w:rsidRPr="00E72F76" w:rsidRDefault="00225A58" w:rsidP="00173DC5">
            <w:pPr>
              <w:jc w:val="center"/>
              <w:rPr>
                <w:rFonts w:ascii="Times New Roman" w:hAnsi="Times New Roman" w:cs="Times New Roman"/>
                <w:bCs/>
                <w:i/>
                <w:sz w:val="28"/>
                <w:szCs w:val="28"/>
              </w:rPr>
            </w:pPr>
            <w:r w:rsidRPr="00E72F76">
              <w:rPr>
                <w:rFonts w:ascii="Times New Roman" w:hAnsi="Times New Roman" w:cs="Times New Roman"/>
                <w:bCs/>
                <w:sz w:val="28"/>
                <w:szCs w:val="28"/>
              </w:rPr>
              <w:t>Có lý do</w:t>
            </w:r>
          </w:p>
        </w:tc>
        <w:tc>
          <w:tcPr>
            <w:tcW w:w="1134" w:type="dxa"/>
            <w:shd w:val="clear" w:color="auto" w:fill="auto"/>
            <w:vAlign w:val="center"/>
          </w:tcPr>
          <w:p w14:paraId="69636DD3" w14:textId="77777777" w:rsidR="00225A58" w:rsidRPr="00E72F76" w:rsidRDefault="00225A58" w:rsidP="00173DC5">
            <w:pPr>
              <w:jc w:val="center"/>
              <w:rPr>
                <w:rFonts w:ascii="Times New Roman" w:hAnsi="Times New Roman" w:cs="Times New Roman"/>
                <w:bCs/>
                <w:sz w:val="28"/>
                <w:szCs w:val="28"/>
              </w:rPr>
            </w:pPr>
            <w:r w:rsidRPr="00E72F76">
              <w:rPr>
                <w:rFonts w:ascii="Times New Roman" w:hAnsi="Times New Roman" w:cs="Times New Roman"/>
                <w:bCs/>
                <w:sz w:val="28"/>
                <w:szCs w:val="28"/>
              </w:rPr>
              <w:t>Không có lý do</w:t>
            </w:r>
          </w:p>
        </w:tc>
        <w:tc>
          <w:tcPr>
            <w:tcW w:w="1734" w:type="dxa"/>
            <w:vMerge/>
            <w:shd w:val="clear" w:color="auto" w:fill="auto"/>
          </w:tcPr>
          <w:p w14:paraId="26793383" w14:textId="77777777" w:rsidR="00225A58" w:rsidRPr="00E72F76" w:rsidRDefault="00225A58" w:rsidP="00173DC5">
            <w:pPr>
              <w:rPr>
                <w:rFonts w:ascii="Times New Roman" w:hAnsi="Times New Roman" w:cs="Times New Roman"/>
                <w:sz w:val="28"/>
                <w:szCs w:val="28"/>
              </w:rPr>
            </w:pPr>
          </w:p>
        </w:tc>
        <w:tc>
          <w:tcPr>
            <w:tcW w:w="1559" w:type="dxa"/>
            <w:vMerge/>
            <w:shd w:val="clear" w:color="auto" w:fill="auto"/>
          </w:tcPr>
          <w:p w14:paraId="12B9E5BC" w14:textId="77777777" w:rsidR="00225A58" w:rsidRPr="00E72F76" w:rsidRDefault="00225A58" w:rsidP="00173DC5">
            <w:pPr>
              <w:rPr>
                <w:rFonts w:ascii="Times New Roman" w:hAnsi="Times New Roman" w:cs="Times New Roman"/>
                <w:sz w:val="28"/>
                <w:szCs w:val="28"/>
              </w:rPr>
            </w:pPr>
          </w:p>
        </w:tc>
        <w:tc>
          <w:tcPr>
            <w:tcW w:w="1559" w:type="dxa"/>
            <w:vMerge/>
            <w:shd w:val="clear" w:color="auto" w:fill="auto"/>
          </w:tcPr>
          <w:p w14:paraId="00AF192B" w14:textId="77777777" w:rsidR="00225A58" w:rsidRPr="00E72F76" w:rsidRDefault="00225A58" w:rsidP="00173DC5">
            <w:pPr>
              <w:rPr>
                <w:rFonts w:ascii="Times New Roman" w:hAnsi="Times New Roman" w:cs="Times New Roman"/>
                <w:sz w:val="28"/>
                <w:szCs w:val="28"/>
              </w:rPr>
            </w:pPr>
          </w:p>
        </w:tc>
        <w:tc>
          <w:tcPr>
            <w:tcW w:w="1701" w:type="dxa"/>
            <w:vMerge/>
            <w:shd w:val="clear" w:color="auto" w:fill="auto"/>
          </w:tcPr>
          <w:p w14:paraId="58653F1E" w14:textId="77777777" w:rsidR="00225A58" w:rsidRPr="00E72F76" w:rsidRDefault="00225A58" w:rsidP="00173DC5">
            <w:pPr>
              <w:rPr>
                <w:rFonts w:ascii="Times New Roman" w:hAnsi="Times New Roman" w:cs="Times New Roman"/>
                <w:sz w:val="28"/>
                <w:szCs w:val="28"/>
              </w:rPr>
            </w:pPr>
          </w:p>
        </w:tc>
      </w:tr>
      <w:tr w:rsidR="009C669F" w:rsidRPr="00E72F76" w14:paraId="349F232C" w14:textId="77777777" w:rsidTr="00173DC5">
        <w:tc>
          <w:tcPr>
            <w:tcW w:w="959" w:type="dxa"/>
            <w:shd w:val="clear" w:color="auto" w:fill="auto"/>
            <w:vAlign w:val="center"/>
          </w:tcPr>
          <w:p w14:paraId="2B4861A5"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i/>
                <w:sz w:val="28"/>
                <w:szCs w:val="28"/>
              </w:rPr>
              <w:t>(1)</w:t>
            </w:r>
          </w:p>
        </w:tc>
        <w:tc>
          <w:tcPr>
            <w:tcW w:w="1701" w:type="dxa"/>
            <w:shd w:val="clear" w:color="auto" w:fill="auto"/>
            <w:vAlign w:val="center"/>
          </w:tcPr>
          <w:p w14:paraId="12D6AFE4"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i/>
                <w:sz w:val="28"/>
                <w:szCs w:val="28"/>
              </w:rPr>
              <w:t>(2)</w:t>
            </w:r>
          </w:p>
        </w:tc>
        <w:tc>
          <w:tcPr>
            <w:tcW w:w="1984" w:type="dxa"/>
            <w:shd w:val="clear" w:color="auto" w:fill="auto"/>
            <w:vAlign w:val="center"/>
          </w:tcPr>
          <w:p w14:paraId="5126731A"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i/>
                <w:sz w:val="28"/>
                <w:szCs w:val="28"/>
              </w:rPr>
              <w:t>(3)</w:t>
            </w:r>
          </w:p>
        </w:tc>
        <w:tc>
          <w:tcPr>
            <w:tcW w:w="808" w:type="dxa"/>
            <w:shd w:val="clear" w:color="auto" w:fill="auto"/>
            <w:vAlign w:val="center"/>
          </w:tcPr>
          <w:p w14:paraId="4B1A8BE7"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i/>
                <w:sz w:val="28"/>
                <w:szCs w:val="28"/>
              </w:rPr>
              <w:t>(4)</w:t>
            </w:r>
          </w:p>
        </w:tc>
        <w:tc>
          <w:tcPr>
            <w:tcW w:w="893" w:type="dxa"/>
            <w:shd w:val="clear" w:color="auto" w:fill="auto"/>
            <w:vAlign w:val="center"/>
          </w:tcPr>
          <w:p w14:paraId="5476067E"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i/>
                <w:sz w:val="28"/>
                <w:szCs w:val="28"/>
              </w:rPr>
              <w:t>(5)</w:t>
            </w:r>
          </w:p>
        </w:tc>
        <w:tc>
          <w:tcPr>
            <w:tcW w:w="851" w:type="dxa"/>
            <w:shd w:val="clear" w:color="auto" w:fill="auto"/>
            <w:vAlign w:val="center"/>
          </w:tcPr>
          <w:p w14:paraId="4EE3E6FD"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i/>
                <w:sz w:val="28"/>
                <w:szCs w:val="28"/>
              </w:rPr>
              <w:t>(6)</w:t>
            </w:r>
          </w:p>
        </w:tc>
        <w:tc>
          <w:tcPr>
            <w:tcW w:w="1134" w:type="dxa"/>
            <w:shd w:val="clear" w:color="auto" w:fill="auto"/>
            <w:vAlign w:val="center"/>
          </w:tcPr>
          <w:p w14:paraId="1821623C"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i/>
                <w:sz w:val="28"/>
                <w:szCs w:val="28"/>
              </w:rPr>
              <w:t>(7)</w:t>
            </w:r>
          </w:p>
        </w:tc>
        <w:tc>
          <w:tcPr>
            <w:tcW w:w="1734" w:type="dxa"/>
            <w:shd w:val="clear" w:color="auto" w:fill="auto"/>
            <w:vAlign w:val="center"/>
          </w:tcPr>
          <w:p w14:paraId="53C267F8"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i/>
                <w:sz w:val="28"/>
                <w:szCs w:val="28"/>
              </w:rPr>
              <w:t>(8)</w:t>
            </w:r>
          </w:p>
        </w:tc>
        <w:tc>
          <w:tcPr>
            <w:tcW w:w="1559" w:type="dxa"/>
            <w:shd w:val="clear" w:color="auto" w:fill="auto"/>
          </w:tcPr>
          <w:p w14:paraId="641B7C91"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i/>
                <w:sz w:val="28"/>
                <w:szCs w:val="28"/>
              </w:rPr>
              <w:t>(9)</w:t>
            </w:r>
          </w:p>
        </w:tc>
        <w:tc>
          <w:tcPr>
            <w:tcW w:w="1559" w:type="dxa"/>
            <w:shd w:val="clear" w:color="auto" w:fill="auto"/>
            <w:vAlign w:val="center"/>
          </w:tcPr>
          <w:p w14:paraId="0D86C0F6"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i/>
                <w:sz w:val="28"/>
                <w:szCs w:val="28"/>
              </w:rPr>
              <w:t>(10)</w:t>
            </w:r>
          </w:p>
        </w:tc>
        <w:tc>
          <w:tcPr>
            <w:tcW w:w="1701" w:type="dxa"/>
            <w:shd w:val="clear" w:color="auto" w:fill="auto"/>
          </w:tcPr>
          <w:p w14:paraId="05A561A1"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i/>
                <w:sz w:val="28"/>
                <w:szCs w:val="28"/>
              </w:rPr>
              <w:t>(11)</w:t>
            </w:r>
          </w:p>
        </w:tc>
      </w:tr>
      <w:tr w:rsidR="009C669F" w:rsidRPr="00E72F76" w14:paraId="25D6A0CB" w14:textId="77777777" w:rsidTr="00173DC5">
        <w:tc>
          <w:tcPr>
            <w:tcW w:w="959" w:type="dxa"/>
            <w:shd w:val="clear" w:color="auto" w:fill="auto"/>
          </w:tcPr>
          <w:p w14:paraId="581525FA"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3E5EBD3D" w14:textId="77777777" w:rsidR="00225A58" w:rsidRPr="00E72F76" w:rsidRDefault="00225A58" w:rsidP="00173DC5">
            <w:pPr>
              <w:spacing w:before="240" w:after="240"/>
              <w:rPr>
                <w:rFonts w:ascii="Times New Roman" w:hAnsi="Times New Roman" w:cs="Times New Roman"/>
                <w:sz w:val="28"/>
                <w:szCs w:val="28"/>
              </w:rPr>
            </w:pPr>
          </w:p>
        </w:tc>
        <w:tc>
          <w:tcPr>
            <w:tcW w:w="1984" w:type="dxa"/>
            <w:shd w:val="clear" w:color="auto" w:fill="auto"/>
          </w:tcPr>
          <w:p w14:paraId="538EA9B2" w14:textId="77777777" w:rsidR="00225A58" w:rsidRPr="00E72F76" w:rsidRDefault="00225A58" w:rsidP="00173DC5">
            <w:pPr>
              <w:spacing w:before="240" w:after="240"/>
              <w:rPr>
                <w:rFonts w:ascii="Times New Roman" w:hAnsi="Times New Roman" w:cs="Times New Roman"/>
                <w:sz w:val="28"/>
                <w:szCs w:val="28"/>
              </w:rPr>
            </w:pPr>
          </w:p>
        </w:tc>
        <w:tc>
          <w:tcPr>
            <w:tcW w:w="808" w:type="dxa"/>
            <w:shd w:val="clear" w:color="auto" w:fill="auto"/>
          </w:tcPr>
          <w:p w14:paraId="2310F805" w14:textId="77777777" w:rsidR="00225A58" w:rsidRPr="00E72F76" w:rsidRDefault="00225A58" w:rsidP="00173DC5">
            <w:pPr>
              <w:spacing w:before="240" w:after="240"/>
              <w:rPr>
                <w:rFonts w:ascii="Times New Roman" w:hAnsi="Times New Roman" w:cs="Times New Roman"/>
                <w:sz w:val="28"/>
                <w:szCs w:val="28"/>
              </w:rPr>
            </w:pPr>
          </w:p>
        </w:tc>
        <w:tc>
          <w:tcPr>
            <w:tcW w:w="893" w:type="dxa"/>
            <w:shd w:val="clear" w:color="auto" w:fill="auto"/>
          </w:tcPr>
          <w:p w14:paraId="5D078FF0" w14:textId="77777777" w:rsidR="00225A58" w:rsidRPr="00E72F76" w:rsidRDefault="00225A58" w:rsidP="00173DC5">
            <w:pPr>
              <w:spacing w:before="240" w:after="240"/>
              <w:rPr>
                <w:rFonts w:ascii="Times New Roman" w:hAnsi="Times New Roman" w:cs="Times New Roman"/>
                <w:sz w:val="28"/>
                <w:szCs w:val="28"/>
              </w:rPr>
            </w:pPr>
          </w:p>
        </w:tc>
        <w:tc>
          <w:tcPr>
            <w:tcW w:w="851" w:type="dxa"/>
            <w:shd w:val="clear" w:color="auto" w:fill="auto"/>
          </w:tcPr>
          <w:p w14:paraId="0629C5E7" w14:textId="77777777" w:rsidR="00225A58" w:rsidRPr="00E72F76" w:rsidRDefault="00225A58" w:rsidP="00173DC5">
            <w:pPr>
              <w:spacing w:before="240" w:after="240"/>
              <w:rPr>
                <w:rFonts w:ascii="Times New Roman" w:hAnsi="Times New Roman" w:cs="Times New Roman"/>
                <w:sz w:val="28"/>
                <w:szCs w:val="28"/>
              </w:rPr>
            </w:pPr>
          </w:p>
        </w:tc>
        <w:tc>
          <w:tcPr>
            <w:tcW w:w="1134" w:type="dxa"/>
            <w:shd w:val="clear" w:color="auto" w:fill="auto"/>
          </w:tcPr>
          <w:p w14:paraId="0B99EEFC" w14:textId="77777777" w:rsidR="00225A58" w:rsidRPr="00E72F76" w:rsidRDefault="00225A58" w:rsidP="00173DC5">
            <w:pPr>
              <w:spacing w:before="240" w:after="240"/>
              <w:rPr>
                <w:rFonts w:ascii="Times New Roman" w:hAnsi="Times New Roman" w:cs="Times New Roman"/>
                <w:sz w:val="28"/>
                <w:szCs w:val="28"/>
              </w:rPr>
            </w:pPr>
          </w:p>
        </w:tc>
        <w:tc>
          <w:tcPr>
            <w:tcW w:w="1734" w:type="dxa"/>
            <w:shd w:val="clear" w:color="auto" w:fill="auto"/>
          </w:tcPr>
          <w:p w14:paraId="2B71F8A3"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4E5C5CCE"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486131A3"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53BA1C25" w14:textId="77777777" w:rsidR="00225A58" w:rsidRPr="00E72F76" w:rsidRDefault="00225A58" w:rsidP="00173DC5">
            <w:pPr>
              <w:spacing w:before="240" w:after="240"/>
              <w:rPr>
                <w:rFonts w:ascii="Times New Roman" w:hAnsi="Times New Roman" w:cs="Times New Roman"/>
                <w:sz w:val="28"/>
                <w:szCs w:val="28"/>
              </w:rPr>
            </w:pPr>
          </w:p>
        </w:tc>
      </w:tr>
      <w:tr w:rsidR="009C669F" w:rsidRPr="00E72F76" w14:paraId="4D4E1795" w14:textId="77777777" w:rsidTr="00173DC5">
        <w:tc>
          <w:tcPr>
            <w:tcW w:w="959" w:type="dxa"/>
            <w:shd w:val="clear" w:color="auto" w:fill="auto"/>
          </w:tcPr>
          <w:p w14:paraId="35E34E0F"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6C3665C5" w14:textId="77777777" w:rsidR="00225A58" w:rsidRPr="00E72F76" w:rsidRDefault="00225A58" w:rsidP="00173DC5">
            <w:pPr>
              <w:spacing w:before="240" w:after="240"/>
              <w:rPr>
                <w:rFonts w:ascii="Times New Roman" w:hAnsi="Times New Roman" w:cs="Times New Roman"/>
                <w:sz w:val="28"/>
                <w:szCs w:val="28"/>
              </w:rPr>
            </w:pPr>
          </w:p>
        </w:tc>
        <w:tc>
          <w:tcPr>
            <w:tcW w:w="1984" w:type="dxa"/>
            <w:shd w:val="clear" w:color="auto" w:fill="auto"/>
          </w:tcPr>
          <w:p w14:paraId="7DEB2BFA" w14:textId="77777777" w:rsidR="00225A58" w:rsidRPr="00E72F76" w:rsidRDefault="00225A58" w:rsidP="00173DC5">
            <w:pPr>
              <w:spacing w:before="240" w:after="240"/>
              <w:rPr>
                <w:rFonts w:ascii="Times New Roman" w:hAnsi="Times New Roman" w:cs="Times New Roman"/>
                <w:sz w:val="28"/>
                <w:szCs w:val="28"/>
              </w:rPr>
            </w:pPr>
          </w:p>
        </w:tc>
        <w:tc>
          <w:tcPr>
            <w:tcW w:w="808" w:type="dxa"/>
            <w:shd w:val="clear" w:color="auto" w:fill="auto"/>
          </w:tcPr>
          <w:p w14:paraId="420307F0" w14:textId="77777777" w:rsidR="00225A58" w:rsidRPr="00E72F76" w:rsidRDefault="00225A58" w:rsidP="00173DC5">
            <w:pPr>
              <w:spacing w:before="240" w:after="240"/>
              <w:rPr>
                <w:rFonts w:ascii="Times New Roman" w:hAnsi="Times New Roman" w:cs="Times New Roman"/>
                <w:sz w:val="28"/>
                <w:szCs w:val="28"/>
              </w:rPr>
            </w:pPr>
          </w:p>
        </w:tc>
        <w:tc>
          <w:tcPr>
            <w:tcW w:w="893" w:type="dxa"/>
            <w:shd w:val="clear" w:color="auto" w:fill="auto"/>
          </w:tcPr>
          <w:p w14:paraId="09544E3E" w14:textId="77777777" w:rsidR="00225A58" w:rsidRPr="00E72F76" w:rsidRDefault="00225A58" w:rsidP="00173DC5">
            <w:pPr>
              <w:spacing w:before="240" w:after="240"/>
              <w:rPr>
                <w:rFonts w:ascii="Times New Roman" w:hAnsi="Times New Roman" w:cs="Times New Roman"/>
                <w:sz w:val="28"/>
                <w:szCs w:val="28"/>
              </w:rPr>
            </w:pPr>
          </w:p>
        </w:tc>
        <w:tc>
          <w:tcPr>
            <w:tcW w:w="851" w:type="dxa"/>
            <w:shd w:val="clear" w:color="auto" w:fill="auto"/>
          </w:tcPr>
          <w:p w14:paraId="024A6204" w14:textId="77777777" w:rsidR="00225A58" w:rsidRPr="00E72F76" w:rsidRDefault="00225A58" w:rsidP="00173DC5">
            <w:pPr>
              <w:spacing w:before="240" w:after="240"/>
              <w:rPr>
                <w:rFonts w:ascii="Times New Roman" w:hAnsi="Times New Roman" w:cs="Times New Roman"/>
                <w:sz w:val="28"/>
                <w:szCs w:val="28"/>
              </w:rPr>
            </w:pPr>
          </w:p>
        </w:tc>
        <w:tc>
          <w:tcPr>
            <w:tcW w:w="1134" w:type="dxa"/>
            <w:shd w:val="clear" w:color="auto" w:fill="auto"/>
          </w:tcPr>
          <w:p w14:paraId="7A9EDD7C" w14:textId="77777777" w:rsidR="00225A58" w:rsidRPr="00E72F76" w:rsidRDefault="00225A58" w:rsidP="00173DC5">
            <w:pPr>
              <w:spacing w:before="240" w:after="240"/>
              <w:rPr>
                <w:rFonts w:ascii="Times New Roman" w:hAnsi="Times New Roman" w:cs="Times New Roman"/>
                <w:sz w:val="28"/>
                <w:szCs w:val="28"/>
              </w:rPr>
            </w:pPr>
          </w:p>
        </w:tc>
        <w:tc>
          <w:tcPr>
            <w:tcW w:w="1734" w:type="dxa"/>
            <w:shd w:val="clear" w:color="auto" w:fill="auto"/>
          </w:tcPr>
          <w:p w14:paraId="3BA3DA6E"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17FF8C99"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41C18CDE"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3945FED6" w14:textId="77777777" w:rsidR="00225A58" w:rsidRPr="00E72F76" w:rsidRDefault="00225A58" w:rsidP="00173DC5">
            <w:pPr>
              <w:spacing w:before="240" w:after="240"/>
              <w:rPr>
                <w:rFonts w:ascii="Times New Roman" w:hAnsi="Times New Roman" w:cs="Times New Roman"/>
                <w:sz w:val="28"/>
                <w:szCs w:val="28"/>
              </w:rPr>
            </w:pPr>
          </w:p>
        </w:tc>
      </w:tr>
      <w:tr w:rsidR="009C669F" w:rsidRPr="00E72F76" w14:paraId="383E23DB" w14:textId="77777777" w:rsidTr="00173DC5">
        <w:tc>
          <w:tcPr>
            <w:tcW w:w="959" w:type="dxa"/>
            <w:shd w:val="clear" w:color="auto" w:fill="auto"/>
          </w:tcPr>
          <w:p w14:paraId="47EB7FAD"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308DF3CE" w14:textId="77777777" w:rsidR="00225A58" w:rsidRPr="00E72F76" w:rsidRDefault="00225A58" w:rsidP="00173DC5">
            <w:pPr>
              <w:spacing w:before="240" w:after="240"/>
              <w:rPr>
                <w:rFonts w:ascii="Times New Roman" w:hAnsi="Times New Roman" w:cs="Times New Roman"/>
                <w:sz w:val="28"/>
                <w:szCs w:val="28"/>
              </w:rPr>
            </w:pPr>
          </w:p>
        </w:tc>
        <w:tc>
          <w:tcPr>
            <w:tcW w:w="1984" w:type="dxa"/>
            <w:shd w:val="clear" w:color="auto" w:fill="auto"/>
          </w:tcPr>
          <w:p w14:paraId="50CEE526" w14:textId="77777777" w:rsidR="00225A58" w:rsidRPr="00E72F76" w:rsidRDefault="00225A58" w:rsidP="00173DC5">
            <w:pPr>
              <w:spacing w:before="240" w:after="240"/>
              <w:rPr>
                <w:rFonts w:ascii="Times New Roman" w:hAnsi="Times New Roman" w:cs="Times New Roman"/>
                <w:sz w:val="28"/>
                <w:szCs w:val="28"/>
              </w:rPr>
            </w:pPr>
          </w:p>
        </w:tc>
        <w:tc>
          <w:tcPr>
            <w:tcW w:w="808" w:type="dxa"/>
            <w:shd w:val="clear" w:color="auto" w:fill="auto"/>
          </w:tcPr>
          <w:p w14:paraId="2C39CF4D" w14:textId="77777777" w:rsidR="00225A58" w:rsidRPr="00E72F76" w:rsidRDefault="00225A58" w:rsidP="00173DC5">
            <w:pPr>
              <w:spacing w:before="240" w:after="240"/>
              <w:rPr>
                <w:rFonts w:ascii="Times New Roman" w:hAnsi="Times New Roman" w:cs="Times New Roman"/>
                <w:sz w:val="28"/>
                <w:szCs w:val="28"/>
              </w:rPr>
            </w:pPr>
          </w:p>
        </w:tc>
        <w:tc>
          <w:tcPr>
            <w:tcW w:w="893" w:type="dxa"/>
            <w:shd w:val="clear" w:color="auto" w:fill="auto"/>
          </w:tcPr>
          <w:p w14:paraId="40D29769" w14:textId="77777777" w:rsidR="00225A58" w:rsidRPr="00E72F76" w:rsidRDefault="00225A58" w:rsidP="00173DC5">
            <w:pPr>
              <w:spacing w:before="240" w:after="240"/>
              <w:rPr>
                <w:rFonts w:ascii="Times New Roman" w:hAnsi="Times New Roman" w:cs="Times New Roman"/>
                <w:sz w:val="28"/>
                <w:szCs w:val="28"/>
              </w:rPr>
            </w:pPr>
          </w:p>
        </w:tc>
        <w:tc>
          <w:tcPr>
            <w:tcW w:w="851" w:type="dxa"/>
            <w:shd w:val="clear" w:color="auto" w:fill="auto"/>
          </w:tcPr>
          <w:p w14:paraId="6A077A33" w14:textId="77777777" w:rsidR="00225A58" w:rsidRPr="00E72F76" w:rsidRDefault="00225A58" w:rsidP="00173DC5">
            <w:pPr>
              <w:spacing w:before="240" w:after="240"/>
              <w:rPr>
                <w:rFonts w:ascii="Times New Roman" w:hAnsi="Times New Roman" w:cs="Times New Roman"/>
                <w:sz w:val="28"/>
                <w:szCs w:val="28"/>
              </w:rPr>
            </w:pPr>
          </w:p>
        </w:tc>
        <w:tc>
          <w:tcPr>
            <w:tcW w:w="1134" w:type="dxa"/>
            <w:shd w:val="clear" w:color="auto" w:fill="auto"/>
          </w:tcPr>
          <w:p w14:paraId="3BE7D550" w14:textId="77777777" w:rsidR="00225A58" w:rsidRPr="00E72F76" w:rsidRDefault="00225A58" w:rsidP="00173DC5">
            <w:pPr>
              <w:spacing w:before="240" w:after="240"/>
              <w:rPr>
                <w:rFonts w:ascii="Times New Roman" w:hAnsi="Times New Roman" w:cs="Times New Roman"/>
                <w:sz w:val="28"/>
                <w:szCs w:val="28"/>
              </w:rPr>
            </w:pPr>
          </w:p>
        </w:tc>
        <w:tc>
          <w:tcPr>
            <w:tcW w:w="1734" w:type="dxa"/>
            <w:shd w:val="clear" w:color="auto" w:fill="auto"/>
          </w:tcPr>
          <w:p w14:paraId="47EF2F49"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3DF5D976"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1BA46AD2"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0DA2C3CC" w14:textId="77777777" w:rsidR="00225A58" w:rsidRPr="00E72F76" w:rsidRDefault="00225A58" w:rsidP="00173DC5">
            <w:pPr>
              <w:spacing w:before="240" w:after="240"/>
              <w:rPr>
                <w:rFonts w:ascii="Times New Roman" w:hAnsi="Times New Roman" w:cs="Times New Roman"/>
                <w:sz w:val="28"/>
                <w:szCs w:val="28"/>
              </w:rPr>
            </w:pPr>
          </w:p>
        </w:tc>
      </w:tr>
      <w:tr w:rsidR="009C669F" w:rsidRPr="00E72F76" w14:paraId="7D3B1A97" w14:textId="77777777" w:rsidTr="00173DC5">
        <w:tc>
          <w:tcPr>
            <w:tcW w:w="959" w:type="dxa"/>
            <w:shd w:val="clear" w:color="auto" w:fill="auto"/>
          </w:tcPr>
          <w:p w14:paraId="42F24B9F"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644BDC0A" w14:textId="77777777" w:rsidR="00225A58" w:rsidRPr="00E72F76" w:rsidRDefault="00225A58" w:rsidP="00173DC5">
            <w:pPr>
              <w:spacing w:before="240" w:after="240"/>
              <w:rPr>
                <w:rFonts w:ascii="Times New Roman" w:hAnsi="Times New Roman" w:cs="Times New Roman"/>
                <w:sz w:val="28"/>
                <w:szCs w:val="28"/>
              </w:rPr>
            </w:pPr>
          </w:p>
        </w:tc>
        <w:tc>
          <w:tcPr>
            <w:tcW w:w="1984" w:type="dxa"/>
            <w:shd w:val="clear" w:color="auto" w:fill="auto"/>
          </w:tcPr>
          <w:p w14:paraId="4D455E33" w14:textId="77777777" w:rsidR="00225A58" w:rsidRPr="00E72F76" w:rsidRDefault="00225A58" w:rsidP="00173DC5">
            <w:pPr>
              <w:spacing w:before="240" w:after="240"/>
              <w:rPr>
                <w:rFonts w:ascii="Times New Roman" w:hAnsi="Times New Roman" w:cs="Times New Roman"/>
                <w:sz w:val="28"/>
                <w:szCs w:val="28"/>
              </w:rPr>
            </w:pPr>
          </w:p>
        </w:tc>
        <w:tc>
          <w:tcPr>
            <w:tcW w:w="808" w:type="dxa"/>
            <w:shd w:val="clear" w:color="auto" w:fill="auto"/>
          </w:tcPr>
          <w:p w14:paraId="793B99F3" w14:textId="77777777" w:rsidR="00225A58" w:rsidRPr="00E72F76" w:rsidRDefault="00225A58" w:rsidP="00173DC5">
            <w:pPr>
              <w:spacing w:before="240" w:after="240"/>
              <w:rPr>
                <w:rFonts w:ascii="Times New Roman" w:hAnsi="Times New Roman" w:cs="Times New Roman"/>
                <w:sz w:val="28"/>
                <w:szCs w:val="28"/>
              </w:rPr>
            </w:pPr>
          </w:p>
        </w:tc>
        <w:tc>
          <w:tcPr>
            <w:tcW w:w="893" w:type="dxa"/>
            <w:shd w:val="clear" w:color="auto" w:fill="auto"/>
          </w:tcPr>
          <w:p w14:paraId="7E8DEDCB" w14:textId="77777777" w:rsidR="00225A58" w:rsidRPr="00E72F76" w:rsidRDefault="00225A58" w:rsidP="00173DC5">
            <w:pPr>
              <w:spacing w:before="240" w:after="240"/>
              <w:rPr>
                <w:rFonts w:ascii="Times New Roman" w:hAnsi="Times New Roman" w:cs="Times New Roman"/>
                <w:sz w:val="28"/>
                <w:szCs w:val="28"/>
              </w:rPr>
            </w:pPr>
          </w:p>
        </w:tc>
        <w:tc>
          <w:tcPr>
            <w:tcW w:w="851" w:type="dxa"/>
            <w:shd w:val="clear" w:color="auto" w:fill="auto"/>
          </w:tcPr>
          <w:p w14:paraId="25E881F4" w14:textId="77777777" w:rsidR="00225A58" w:rsidRPr="00E72F76" w:rsidRDefault="00225A58" w:rsidP="00173DC5">
            <w:pPr>
              <w:spacing w:before="240" w:after="240"/>
              <w:rPr>
                <w:rFonts w:ascii="Times New Roman" w:hAnsi="Times New Roman" w:cs="Times New Roman"/>
                <w:sz w:val="28"/>
                <w:szCs w:val="28"/>
              </w:rPr>
            </w:pPr>
          </w:p>
        </w:tc>
        <w:tc>
          <w:tcPr>
            <w:tcW w:w="1134" w:type="dxa"/>
            <w:shd w:val="clear" w:color="auto" w:fill="auto"/>
          </w:tcPr>
          <w:p w14:paraId="63CE3532" w14:textId="77777777" w:rsidR="00225A58" w:rsidRPr="00E72F76" w:rsidRDefault="00225A58" w:rsidP="00173DC5">
            <w:pPr>
              <w:spacing w:before="240" w:after="240"/>
              <w:rPr>
                <w:rFonts w:ascii="Times New Roman" w:hAnsi="Times New Roman" w:cs="Times New Roman"/>
                <w:sz w:val="28"/>
                <w:szCs w:val="28"/>
              </w:rPr>
            </w:pPr>
          </w:p>
        </w:tc>
        <w:tc>
          <w:tcPr>
            <w:tcW w:w="1734" w:type="dxa"/>
            <w:shd w:val="clear" w:color="auto" w:fill="auto"/>
          </w:tcPr>
          <w:p w14:paraId="78DBAAE8"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1E388E21"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7AB14799"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7E14C0F3" w14:textId="77777777" w:rsidR="00225A58" w:rsidRPr="00E72F76" w:rsidRDefault="00225A58" w:rsidP="00173DC5">
            <w:pPr>
              <w:spacing w:before="240" w:after="240"/>
              <w:rPr>
                <w:rFonts w:ascii="Times New Roman" w:hAnsi="Times New Roman" w:cs="Times New Roman"/>
                <w:sz w:val="28"/>
                <w:szCs w:val="28"/>
              </w:rPr>
            </w:pPr>
          </w:p>
        </w:tc>
      </w:tr>
      <w:tr w:rsidR="009C669F" w:rsidRPr="00E72F76" w14:paraId="24025C81" w14:textId="77777777" w:rsidTr="00173DC5">
        <w:tc>
          <w:tcPr>
            <w:tcW w:w="959" w:type="dxa"/>
            <w:shd w:val="clear" w:color="auto" w:fill="auto"/>
          </w:tcPr>
          <w:p w14:paraId="5F781DD9"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1E1DE593" w14:textId="77777777" w:rsidR="00225A58" w:rsidRPr="00E72F76" w:rsidRDefault="00225A58" w:rsidP="00173DC5">
            <w:pPr>
              <w:spacing w:before="240" w:after="240"/>
              <w:rPr>
                <w:rFonts w:ascii="Times New Roman" w:hAnsi="Times New Roman" w:cs="Times New Roman"/>
                <w:sz w:val="28"/>
                <w:szCs w:val="28"/>
              </w:rPr>
            </w:pPr>
          </w:p>
        </w:tc>
        <w:tc>
          <w:tcPr>
            <w:tcW w:w="1984" w:type="dxa"/>
            <w:shd w:val="clear" w:color="auto" w:fill="auto"/>
          </w:tcPr>
          <w:p w14:paraId="7BFD06C6" w14:textId="77777777" w:rsidR="00225A58" w:rsidRPr="00E72F76" w:rsidRDefault="00225A58" w:rsidP="00173DC5">
            <w:pPr>
              <w:spacing w:before="240" w:after="240"/>
              <w:rPr>
                <w:rFonts w:ascii="Times New Roman" w:hAnsi="Times New Roman" w:cs="Times New Roman"/>
                <w:sz w:val="28"/>
                <w:szCs w:val="28"/>
              </w:rPr>
            </w:pPr>
          </w:p>
        </w:tc>
        <w:tc>
          <w:tcPr>
            <w:tcW w:w="808" w:type="dxa"/>
            <w:shd w:val="clear" w:color="auto" w:fill="auto"/>
          </w:tcPr>
          <w:p w14:paraId="34F9D9FC" w14:textId="77777777" w:rsidR="00225A58" w:rsidRPr="00E72F76" w:rsidRDefault="00225A58" w:rsidP="00173DC5">
            <w:pPr>
              <w:spacing w:before="240" w:after="240"/>
              <w:rPr>
                <w:rFonts w:ascii="Times New Roman" w:hAnsi="Times New Roman" w:cs="Times New Roman"/>
                <w:sz w:val="28"/>
                <w:szCs w:val="28"/>
              </w:rPr>
            </w:pPr>
          </w:p>
        </w:tc>
        <w:tc>
          <w:tcPr>
            <w:tcW w:w="893" w:type="dxa"/>
            <w:shd w:val="clear" w:color="auto" w:fill="auto"/>
          </w:tcPr>
          <w:p w14:paraId="702C5C5B" w14:textId="77777777" w:rsidR="00225A58" w:rsidRPr="00E72F76" w:rsidRDefault="00225A58" w:rsidP="00173DC5">
            <w:pPr>
              <w:spacing w:before="240" w:after="240"/>
              <w:rPr>
                <w:rFonts w:ascii="Times New Roman" w:hAnsi="Times New Roman" w:cs="Times New Roman"/>
                <w:sz w:val="28"/>
                <w:szCs w:val="28"/>
              </w:rPr>
            </w:pPr>
          </w:p>
        </w:tc>
        <w:tc>
          <w:tcPr>
            <w:tcW w:w="851" w:type="dxa"/>
            <w:shd w:val="clear" w:color="auto" w:fill="auto"/>
          </w:tcPr>
          <w:p w14:paraId="70DFF7A8" w14:textId="77777777" w:rsidR="00225A58" w:rsidRPr="00E72F76" w:rsidRDefault="00225A58" w:rsidP="00173DC5">
            <w:pPr>
              <w:spacing w:before="240" w:after="240"/>
              <w:rPr>
                <w:rFonts w:ascii="Times New Roman" w:hAnsi="Times New Roman" w:cs="Times New Roman"/>
                <w:sz w:val="28"/>
                <w:szCs w:val="28"/>
              </w:rPr>
            </w:pPr>
          </w:p>
        </w:tc>
        <w:tc>
          <w:tcPr>
            <w:tcW w:w="1134" w:type="dxa"/>
            <w:shd w:val="clear" w:color="auto" w:fill="auto"/>
          </w:tcPr>
          <w:p w14:paraId="5B2CD7BF" w14:textId="77777777" w:rsidR="00225A58" w:rsidRPr="00E72F76" w:rsidRDefault="00225A58" w:rsidP="00173DC5">
            <w:pPr>
              <w:spacing w:before="240" w:after="240"/>
              <w:rPr>
                <w:rFonts w:ascii="Times New Roman" w:hAnsi="Times New Roman" w:cs="Times New Roman"/>
                <w:sz w:val="28"/>
                <w:szCs w:val="28"/>
              </w:rPr>
            </w:pPr>
          </w:p>
        </w:tc>
        <w:tc>
          <w:tcPr>
            <w:tcW w:w="1734" w:type="dxa"/>
            <w:shd w:val="clear" w:color="auto" w:fill="auto"/>
          </w:tcPr>
          <w:p w14:paraId="625DB3FE"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3FCF0FE9"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05A2220F"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380146B5" w14:textId="77777777" w:rsidR="00225A58" w:rsidRPr="00E72F76" w:rsidRDefault="00225A58" w:rsidP="00173DC5">
            <w:pPr>
              <w:spacing w:before="240" w:after="240"/>
              <w:rPr>
                <w:rFonts w:ascii="Times New Roman" w:hAnsi="Times New Roman" w:cs="Times New Roman"/>
                <w:sz w:val="28"/>
                <w:szCs w:val="28"/>
              </w:rPr>
            </w:pPr>
          </w:p>
        </w:tc>
      </w:tr>
      <w:tr w:rsidR="009C669F" w:rsidRPr="00E72F76" w14:paraId="2E3F2E79" w14:textId="77777777" w:rsidTr="00173DC5">
        <w:tc>
          <w:tcPr>
            <w:tcW w:w="959" w:type="dxa"/>
            <w:shd w:val="clear" w:color="auto" w:fill="auto"/>
          </w:tcPr>
          <w:p w14:paraId="09A39709"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63E5E366" w14:textId="77777777" w:rsidR="00225A58" w:rsidRPr="00E72F76" w:rsidRDefault="00225A58" w:rsidP="00173DC5">
            <w:pPr>
              <w:spacing w:before="240" w:after="240"/>
              <w:rPr>
                <w:rFonts w:ascii="Times New Roman" w:hAnsi="Times New Roman" w:cs="Times New Roman"/>
                <w:sz w:val="28"/>
                <w:szCs w:val="28"/>
              </w:rPr>
            </w:pPr>
          </w:p>
        </w:tc>
        <w:tc>
          <w:tcPr>
            <w:tcW w:w="1984" w:type="dxa"/>
            <w:shd w:val="clear" w:color="auto" w:fill="auto"/>
          </w:tcPr>
          <w:p w14:paraId="0551A390" w14:textId="77777777" w:rsidR="00225A58" w:rsidRPr="00E72F76" w:rsidRDefault="00225A58" w:rsidP="00173DC5">
            <w:pPr>
              <w:spacing w:before="240" w:after="240"/>
              <w:rPr>
                <w:rFonts w:ascii="Times New Roman" w:hAnsi="Times New Roman" w:cs="Times New Roman"/>
                <w:sz w:val="28"/>
                <w:szCs w:val="28"/>
              </w:rPr>
            </w:pPr>
          </w:p>
        </w:tc>
        <w:tc>
          <w:tcPr>
            <w:tcW w:w="808" w:type="dxa"/>
            <w:shd w:val="clear" w:color="auto" w:fill="auto"/>
          </w:tcPr>
          <w:p w14:paraId="27FC872F" w14:textId="77777777" w:rsidR="00225A58" w:rsidRPr="00E72F76" w:rsidRDefault="00225A58" w:rsidP="00173DC5">
            <w:pPr>
              <w:spacing w:before="240" w:after="240"/>
              <w:rPr>
                <w:rFonts w:ascii="Times New Roman" w:hAnsi="Times New Roman" w:cs="Times New Roman"/>
                <w:sz w:val="28"/>
                <w:szCs w:val="28"/>
              </w:rPr>
            </w:pPr>
          </w:p>
        </w:tc>
        <w:tc>
          <w:tcPr>
            <w:tcW w:w="893" w:type="dxa"/>
            <w:shd w:val="clear" w:color="auto" w:fill="auto"/>
          </w:tcPr>
          <w:p w14:paraId="1DDACE93" w14:textId="77777777" w:rsidR="00225A58" w:rsidRPr="00E72F76" w:rsidRDefault="00225A58" w:rsidP="00173DC5">
            <w:pPr>
              <w:spacing w:before="240" w:after="240"/>
              <w:rPr>
                <w:rFonts w:ascii="Times New Roman" w:hAnsi="Times New Roman" w:cs="Times New Roman"/>
                <w:sz w:val="28"/>
                <w:szCs w:val="28"/>
              </w:rPr>
            </w:pPr>
          </w:p>
        </w:tc>
        <w:tc>
          <w:tcPr>
            <w:tcW w:w="851" w:type="dxa"/>
            <w:shd w:val="clear" w:color="auto" w:fill="auto"/>
          </w:tcPr>
          <w:p w14:paraId="6E338F3A" w14:textId="77777777" w:rsidR="00225A58" w:rsidRPr="00E72F76" w:rsidRDefault="00225A58" w:rsidP="00173DC5">
            <w:pPr>
              <w:spacing w:before="240" w:after="240"/>
              <w:rPr>
                <w:rFonts w:ascii="Times New Roman" w:hAnsi="Times New Roman" w:cs="Times New Roman"/>
                <w:sz w:val="28"/>
                <w:szCs w:val="28"/>
              </w:rPr>
            </w:pPr>
          </w:p>
        </w:tc>
        <w:tc>
          <w:tcPr>
            <w:tcW w:w="1134" w:type="dxa"/>
            <w:shd w:val="clear" w:color="auto" w:fill="auto"/>
          </w:tcPr>
          <w:p w14:paraId="4B0A9C41" w14:textId="77777777" w:rsidR="00225A58" w:rsidRPr="00E72F76" w:rsidRDefault="00225A58" w:rsidP="00173DC5">
            <w:pPr>
              <w:spacing w:before="240" w:after="240"/>
              <w:rPr>
                <w:rFonts w:ascii="Times New Roman" w:hAnsi="Times New Roman" w:cs="Times New Roman"/>
                <w:sz w:val="28"/>
                <w:szCs w:val="28"/>
              </w:rPr>
            </w:pPr>
          </w:p>
        </w:tc>
        <w:tc>
          <w:tcPr>
            <w:tcW w:w="1734" w:type="dxa"/>
            <w:shd w:val="clear" w:color="auto" w:fill="auto"/>
          </w:tcPr>
          <w:p w14:paraId="711950F0"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7342F388"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6A859B6B"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22A8512F" w14:textId="77777777" w:rsidR="00225A58" w:rsidRPr="00E72F76" w:rsidRDefault="00225A58" w:rsidP="00173DC5">
            <w:pPr>
              <w:spacing w:before="240" w:after="240"/>
              <w:rPr>
                <w:rFonts w:ascii="Times New Roman" w:hAnsi="Times New Roman" w:cs="Times New Roman"/>
                <w:sz w:val="28"/>
                <w:szCs w:val="28"/>
              </w:rPr>
            </w:pPr>
          </w:p>
        </w:tc>
      </w:tr>
      <w:tr w:rsidR="00225A58" w:rsidRPr="00E72F76" w14:paraId="32DA9A26" w14:textId="77777777" w:rsidTr="00173DC5">
        <w:tc>
          <w:tcPr>
            <w:tcW w:w="959" w:type="dxa"/>
            <w:shd w:val="clear" w:color="auto" w:fill="auto"/>
          </w:tcPr>
          <w:p w14:paraId="48E6ACDA"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5481F951" w14:textId="77777777" w:rsidR="00225A58" w:rsidRPr="00E72F76" w:rsidRDefault="00225A58" w:rsidP="00173DC5">
            <w:pPr>
              <w:spacing w:before="240" w:after="240"/>
              <w:rPr>
                <w:rFonts w:ascii="Times New Roman" w:hAnsi="Times New Roman" w:cs="Times New Roman"/>
                <w:sz w:val="28"/>
                <w:szCs w:val="28"/>
              </w:rPr>
            </w:pPr>
          </w:p>
        </w:tc>
        <w:tc>
          <w:tcPr>
            <w:tcW w:w="1984" w:type="dxa"/>
            <w:shd w:val="clear" w:color="auto" w:fill="auto"/>
          </w:tcPr>
          <w:p w14:paraId="19467544" w14:textId="77777777" w:rsidR="00225A58" w:rsidRPr="00E72F76" w:rsidRDefault="00225A58" w:rsidP="00173DC5">
            <w:pPr>
              <w:spacing w:before="240" w:after="240"/>
              <w:rPr>
                <w:rFonts w:ascii="Times New Roman" w:hAnsi="Times New Roman" w:cs="Times New Roman"/>
                <w:sz w:val="28"/>
                <w:szCs w:val="28"/>
              </w:rPr>
            </w:pPr>
          </w:p>
        </w:tc>
        <w:tc>
          <w:tcPr>
            <w:tcW w:w="808" w:type="dxa"/>
            <w:shd w:val="clear" w:color="auto" w:fill="auto"/>
          </w:tcPr>
          <w:p w14:paraId="3F0D6734" w14:textId="77777777" w:rsidR="00225A58" w:rsidRPr="00E72F76" w:rsidRDefault="00225A58" w:rsidP="00173DC5">
            <w:pPr>
              <w:spacing w:before="240" w:after="240"/>
              <w:rPr>
                <w:rFonts w:ascii="Times New Roman" w:hAnsi="Times New Roman" w:cs="Times New Roman"/>
                <w:sz w:val="28"/>
                <w:szCs w:val="28"/>
              </w:rPr>
            </w:pPr>
          </w:p>
        </w:tc>
        <w:tc>
          <w:tcPr>
            <w:tcW w:w="893" w:type="dxa"/>
            <w:shd w:val="clear" w:color="auto" w:fill="auto"/>
          </w:tcPr>
          <w:p w14:paraId="003D03E5" w14:textId="77777777" w:rsidR="00225A58" w:rsidRPr="00E72F76" w:rsidRDefault="00225A58" w:rsidP="00173DC5">
            <w:pPr>
              <w:spacing w:before="240" w:after="240"/>
              <w:rPr>
                <w:rFonts w:ascii="Times New Roman" w:hAnsi="Times New Roman" w:cs="Times New Roman"/>
                <w:sz w:val="28"/>
                <w:szCs w:val="28"/>
              </w:rPr>
            </w:pPr>
          </w:p>
        </w:tc>
        <w:tc>
          <w:tcPr>
            <w:tcW w:w="851" w:type="dxa"/>
            <w:shd w:val="clear" w:color="auto" w:fill="auto"/>
          </w:tcPr>
          <w:p w14:paraId="3FCB1F0A" w14:textId="77777777" w:rsidR="00225A58" w:rsidRPr="00E72F76" w:rsidRDefault="00225A58" w:rsidP="00173DC5">
            <w:pPr>
              <w:spacing w:before="240" w:after="240"/>
              <w:rPr>
                <w:rFonts w:ascii="Times New Roman" w:hAnsi="Times New Roman" w:cs="Times New Roman"/>
                <w:sz w:val="28"/>
                <w:szCs w:val="28"/>
              </w:rPr>
            </w:pPr>
          </w:p>
        </w:tc>
        <w:tc>
          <w:tcPr>
            <w:tcW w:w="1134" w:type="dxa"/>
            <w:shd w:val="clear" w:color="auto" w:fill="auto"/>
          </w:tcPr>
          <w:p w14:paraId="6E729AF9" w14:textId="77777777" w:rsidR="00225A58" w:rsidRPr="00E72F76" w:rsidRDefault="00225A58" w:rsidP="00173DC5">
            <w:pPr>
              <w:spacing w:before="240" w:after="240"/>
              <w:rPr>
                <w:rFonts w:ascii="Times New Roman" w:hAnsi="Times New Roman" w:cs="Times New Roman"/>
                <w:sz w:val="28"/>
                <w:szCs w:val="28"/>
              </w:rPr>
            </w:pPr>
          </w:p>
        </w:tc>
        <w:tc>
          <w:tcPr>
            <w:tcW w:w="1734" w:type="dxa"/>
            <w:shd w:val="clear" w:color="auto" w:fill="auto"/>
          </w:tcPr>
          <w:p w14:paraId="3DB0309A"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2B455E63" w14:textId="77777777" w:rsidR="00225A58" w:rsidRPr="00E72F76" w:rsidRDefault="00225A58" w:rsidP="00173DC5">
            <w:pPr>
              <w:spacing w:before="240" w:after="240"/>
              <w:rPr>
                <w:rFonts w:ascii="Times New Roman" w:hAnsi="Times New Roman" w:cs="Times New Roman"/>
                <w:sz w:val="28"/>
                <w:szCs w:val="28"/>
              </w:rPr>
            </w:pPr>
          </w:p>
        </w:tc>
        <w:tc>
          <w:tcPr>
            <w:tcW w:w="1559" w:type="dxa"/>
            <w:shd w:val="clear" w:color="auto" w:fill="auto"/>
          </w:tcPr>
          <w:p w14:paraId="1F42B8A9" w14:textId="77777777" w:rsidR="00225A58" w:rsidRPr="00E72F76" w:rsidRDefault="00225A58" w:rsidP="00173DC5">
            <w:pPr>
              <w:spacing w:before="240" w:after="240"/>
              <w:rPr>
                <w:rFonts w:ascii="Times New Roman" w:hAnsi="Times New Roman" w:cs="Times New Roman"/>
                <w:sz w:val="28"/>
                <w:szCs w:val="28"/>
              </w:rPr>
            </w:pPr>
          </w:p>
        </w:tc>
        <w:tc>
          <w:tcPr>
            <w:tcW w:w="1701" w:type="dxa"/>
            <w:shd w:val="clear" w:color="auto" w:fill="auto"/>
          </w:tcPr>
          <w:p w14:paraId="5DB2E3D0" w14:textId="77777777" w:rsidR="00225A58" w:rsidRPr="00E72F76" w:rsidRDefault="00225A58" w:rsidP="00173DC5">
            <w:pPr>
              <w:spacing w:before="240" w:after="240"/>
              <w:rPr>
                <w:rFonts w:ascii="Times New Roman" w:hAnsi="Times New Roman" w:cs="Times New Roman"/>
                <w:sz w:val="28"/>
                <w:szCs w:val="28"/>
              </w:rPr>
            </w:pPr>
          </w:p>
        </w:tc>
      </w:tr>
    </w:tbl>
    <w:p w14:paraId="075879C0" w14:textId="77777777" w:rsidR="00225A58" w:rsidRPr="00E72F76" w:rsidRDefault="00225A58" w:rsidP="00225A58">
      <w:pPr>
        <w:rPr>
          <w:rFonts w:ascii="Times New Roman" w:eastAsia="Times New Roman" w:hAnsi="Times New Roman" w:cs="Times New Roman"/>
          <w:sz w:val="28"/>
          <w:szCs w:val="28"/>
        </w:rPr>
      </w:pPr>
    </w:p>
    <w:p w14:paraId="68437B56" w14:textId="77777777" w:rsidR="00225A58" w:rsidRPr="00E72F76" w:rsidRDefault="00225A58" w:rsidP="00225A58">
      <w:pPr>
        <w:rPr>
          <w:rFonts w:ascii="Times New Roman" w:eastAsia="Times New Roman" w:hAnsi="Times New Roman" w:cs="Times New Roman"/>
          <w:sz w:val="28"/>
          <w:szCs w:val="28"/>
        </w:rPr>
      </w:pPr>
    </w:p>
    <w:p w14:paraId="7FDF821B" w14:textId="77777777" w:rsidR="00225A58" w:rsidRPr="00E72F76" w:rsidRDefault="00225A58" w:rsidP="00225A58">
      <w:pPr>
        <w:rPr>
          <w:rFonts w:ascii="Times New Roman" w:eastAsia="Times New Roman" w:hAnsi="Times New Roman" w:cs="Times New Roman"/>
          <w:sz w:val="28"/>
          <w:szCs w:val="28"/>
        </w:rPr>
        <w:sectPr w:rsidR="00225A58" w:rsidRPr="00E72F76" w:rsidSect="00225A58">
          <w:type w:val="continuous"/>
          <w:pgSz w:w="16840" w:h="11907" w:orient="landscape" w:code="9"/>
          <w:pgMar w:top="1134" w:right="1134" w:bottom="1134" w:left="1134" w:header="720" w:footer="113" w:gutter="0"/>
          <w:cols w:space="720"/>
          <w:docGrid w:linePitch="381"/>
        </w:sectPr>
      </w:pPr>
    </w:p>
    <w:p w14:paraId="3C8F4D48" w14:textId="77777777" w:rsidR="00225A58" w:rsidRPr="00E72F76" w:rsidRDefault="00225A58" w:rsidP="00225A58">
      <w:pPr>
        <w:rPr>
          <w:rFonts w:ascii="Times New Roman" w:eastAsia="Times New Roman" w:hAnsi="Times New Roman" w:cs="Times New Roman"/>
          <w:sz w:val="28"/>
          <w:szCs w:val="28"/>
        </w:rPr>
      </w:pPr>
      <w:r w:rsidRPr="00E72F76">
        <w:rPr>
          <w:rFonts w:ascii="Times New Roman" w:eastAsia="Times New Roman" w:hAnsi="Times New Roman" w:cs="Times New Roman"/>
          <w:noProof/>
          <w:sz w:val="28"/>
          <w:szCs w:val="28"/>
          <w14:ligatures w14:val="standardContextual"/>
        </w:rPr>
        <w:lastRenderedPageBreak/>
        <mc:AlternateContent>
          <mc:Choice Requires="wps">
            <w:drawing>
              <wp:anchor distT="0" distB="0" distL="114300" distR="114300" simplePos="0" relativeHeight="251670528" behindDoc="0" locked="0" layoutInCell="1" allowOverlap="1" wp14:anchorId="7F561EC9" wp14:editId="25E7FA36">
                <wp:simplePos x="0" y="0"/>
                <wp:positionH relativeFrom="column">
                  <wp:posOffset>4180519</wp:posOffset>
                </wp:positionH>
                <wp:positionV relativeFrom="paragraph">
                  <wp:posOffset>-438769</wp:posOffset>
                </wp:positionV>
                <wp:extent cx="2149682" cy="698500"/>
                <wp:effectExtent l="0" t="0" r="22225" b="25400"/>
                <wp:wrapNone/>
                <wp:docPr id="13730824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682" cy="698500"/>
                        </a:xfrm>
                        <a:prstGeom prst="rect">
                          <a:avLst/>
                        </a:prstGeom>
                        <a:solidFill>
                          <a:srgbClr val="FFFFFF"/>
                        </a:solidFill>
                        <a:ln w="9525">
                          <a:solidFill>
                            <a:srgbClr val="FFFFFF"/>
                          </a:solidFill>
                          <a:miter lim="800000"/>
                          <a:headEnd/>
                          <a:tailEnd/>
                        </a:ln>
                      </wps:spPr>
                      <wps:txbx>
                        <w:txbxContent>
                          <w:p w14:paraId="6827F5E3" w14:textId="77777777" w:rsidR="00225A58" w:rsidRPr="00E27C5D" w:rsidRDefault="00225A58" w:rsidP="00225A58">
                            <w:pPr>
                              <w:jc w:val="center"/>
                              <w:rPr>
                                <w:rFonts w:ascii="Times New Roman" w:hAnsi="Times New Roman" w:cs="Times New Roman"/>
                                <w:b/>
                                <w:i/>
                                <w:sz w:val="20"/>
                                <w:szCs w:val="26"/>
                              </w:rPr>
                            </w:pPr>
                            <w:r w:rsidRPr="00E27C5D">
                              <w:rPr>
                                <w:rFonts w:ascii="Times New Roman" w:hAnsi="Times New Roman" w:cs="Times New Roman"/>
                                <w:b/>
                                <w:bCs/>
                                <w:i/>
                                <w:sz w:val="20"/>
                                <w:szCs w:val="26"/>
                              </w:rPr>
                              <w:t>Mẫu số 10</w:t>
                            </w:r>
                          </w:p>
                          <w:p w14:paraId="6010EE96" w14:textId="77777777" w:rsidR="00225A58" w:rsidRPr="00E27C5D" w:rsidRDefault="00225A58" w:rsidP="00225A58">
                            <w:pPr>
                              <w:jc w:val="center"/>
                              <w:rPr>
                                <w:rFonts w:ascii="Times New Roman" w:hAnsi="Times New Roman" w:cs="Times New Roman"/>
                                <w:i/>
                                <w:sz w:val="20"/>
                              </w:rPr>
                            </w:pPr>
                            <w:bookmarkStart w:id="7" w:name="_Hlk124746837"/>
                            <w:bookmarkStart w:id="8" w:name="_Hlk124746838"/>
                            <w:bookmarkStart w:id="9" w:name="_Hlk124746850"/>
                            <w:bookmarkStart w:id="10" w:name="_Hlk124746851"/>
                            <w:bookmarkStart w:id="11" w:name="_Hlk124746864"/>
                            <w:bookmarkStart w:id="12" w:name="_Hlk124746865"/>
                            <w:r w:rsidRPr="00E27C5D">
                              <w:rPr>
                                <w:rFonts w:ascii="Times New Roman" w:hAnsi="Times New Roman" w:cs="Times New Roman"/>
                                <w:i/>
                                <w:sz w:val="20"/>
                                <w:szCs w:val="26"/>
                              </w:rPr>
                              <w:t xml:space="preserve">Ban hành </w:t>
                            </w:r>
                            <w:r w:rsidRPr="00E27C5D">
                              <w:rPr>
                                <w:rFonts w:ascii="Times New Roman" w:hAnsi="Times New Roman" w:cs="Times New Roman"/>
                                <w:i/>
                                <w:sz w:val="20"/>
                              </w:rPr>
                              <w:t xml:space="preserve">kèm theo </w:t>
                            </w:r>
                          </w:p>
                          <w:p w14:paraId="049DEAA1" w14:textId="77777777" w:rsidR="00225A58" w:rsidRPr="00E27C5D" w:rsidRDefault="00225A58" w:rsidP="00225A58">
                            <w:pPr>
                              <w:jc w:val="center"/>
                              <w:rPr>
                                <w:rFonts w:ascii="Times New Roman" w:hAnsi="Times New Roman" w:cs="Times New Roman"/>
                                <w:i/>
                                <w:sz w:val="20"/>
                              </w:rPr>
                            </w:pPr>
                            <w:r w:rsidRPr="00E27C5D">
                              <w:rPr>
                                <w:rFonts w:ascii="Times New Roman" w:hAnsi="Times New Roman" w:cs="Times New Roman"/>
                                <w:i/>
                                <w:sz w:val="20"/>
                              </w:rPr>
                              <w:t>Thông tư số      /205/TT-BCA</w:t>
                            </w:r>
                          </w:p>
                          <w:p w14:paraId="393ED8D0" w14:textId="77777777" w:rsidR="00225A58" w:rsidRPr="00E27C5D" w:rsidRDefault="00225A58" w:rsidP="00225A58">
                            <w:pPr>
                              <w:jc w:val="center"/>
                              <w:rPr>
                                <w:rFonts w:ascii="Times New Roman" w:hAnsi="Times New Roman" w:cs="Times New Roman"/>
                                <w:i/>
                                <w:sz w:val="20"/>
                              </w:rPr>
                            </w:pPr>
                            <w:r w:rsidRPr="00E27C5D">
                              <w:rPr>
                                <w:rFonts w:ascii="Times New Roman" w:hAnsi="Times New Roman" w:cs="Times New Roman"/>
                                <w:i/>
                                <w:sz w:val="20"/>
                              </w:rPr>
                              <w:t>Ngày     /    /202</w:t>
                            </w:r>
                            <w:bookmarkEnd w:id="7"/>
                            <w:bookmarkEnd w:id="8"/>
                            <w:bookmarkEnd w:id="9"/>
                            <w:bookmarkEnd w:id="10"/>
                            <w:bookmarkEnd w:id="11"/>
                            <w:bookmarkEnd w:id="12"/>
                            <w:r w:rsidRPr="00E27C5D">
                              <w:rPr>
                                <w:rFonts w:ascii="Times New Roman" w:hAnsi="Times New Roman" w:cs="Times New Roman"/>
                                <w:i/>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61EC9" id="Text Box 13" o:spid="_x0000_s1030" type="#_x0000_t202" style="position:absolute;left:0;text-align:left;margin-left:329.15pt;margin-top:-34.55pt;width:169.25pt;height: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" strokecolor="white">
                <v:textbox>
                  <w:txbxContent>
                    <w:p w14:paraId="6827F5E3" w14:textId="77777777" w:rsidR="00225A58" w:rsidRPr="00E27C5D" w:rsidRDefault="00225A58" w:rsidP="00225A58">
                      <w:pPr>
                        <w:jc w:val="center"/>
                        <w:rPr>
                          <w:rFonts w:ascii="Times New Roman" w:hAnsi="Times New Roman" w:cs="Times New Roman"/>
                          <w:b/>
                          <w:i/>
                          <w:sz w:val="20"/>
                          <w:szCs w:val="26"/>
                        </w:rPr>
                      </w:pPr>
                      <w:r w:rsidRPr="00E27C5D">
                        <w:rPr>
                          <w:rFonts w:ascii="Times New Roman" w:hAnsi="Times New Roman" w:cs="Times New Roman"/>
                          <w:b/>
                          <w:bCs/>
                          <w:i/>
                          <w:sz w:val="20"/>
                          <w:szCs w:val="26"/>
                        </w:rPr>
                        <w:t>Mẫu số 10</w:t>
                      </w:r>
                    </w:p>
                    <w:p w14:paraId="6010EE96" w14:textId="77777777" w:rsidR="00225A58" w:rsidRPr="00E27C5D" w:rsidRDefault="00225A58" w:rsidP="00225A58">
                      <w:pPr>
                        <w:jc w:val="center"/>
                        <w:rPr>
                          <w:rFonts w:ascii="Times New Roman" w:hAnsi="Times New Roman" w:cs="Times New Roman"/>
                          <w:i/>
                          <w:sz w:val="20"/>
                        </w:rPr>
                      </w:pPr>
                      <w:bookmarkStart w:id="13" w:name="_Hlk124746837"/>
                      <w:bookmarkStart w:id="14" w:name="_Hlk124746838"/>
                      <w:bookmarkStart w:id="15" w:name="_Hlk124746850"/>
                      <w:bookmarkStart w:id="16" w:name="_Hlk124746851"/>
                      <w:bookmarkStart w:id="17" w:name="_Hlk124746864"/>
                      <w:bookmarkStart w:id="18" w:name="_Hlk124746865"/>
                      <w:r w:rsidRPr="00E27C5D">
                        <w:rPr>
                          <w:rFonts w:ascii="Times New Roman" w:hAnsi="Times New Roman" w:cs="Times New Roman"/>
                          <w:i/>
                          <w:sz w:val="20"/>
                          <w:szCs w:val="26"/>
                        </w:rPr>
                        <w:t xml:space="preserve">Ban hành </w:t>
                      </w:r>
                      <w:r w:rsidRPr="00E27C5D">
                        <w:rPr>
                          <w:rFonts w:ascii="Times New Roman" w:hAnsi="Times New Roman" w:cs="Times New Roman"/>
                          <w:i/>
                          <w:sz w:val="20"/>
                        </w:rPr>
                        <w:t xml:space="preserve">kèm theo </w:t>
                      </w:r>
                    </w:p>
                    <w:p w14:paraId="049DEAA1" w14:textId="77777777" w:rsidR="00225A58" w:rsidRPr="00E27C5D" w:rsidRDefault="00225A58" w:rsidP="00225A58">
                      <w:pPr>
                        <w:jc w:val="center"/>
                        <w:rPr>
                          <w:rFonts w:ascii="Times New Roman" w:hAnsi="Times New Roman" w:cs="Times New Roman"/>
                          <w:i/>
                          <w:sz w:val="20"/>
                        </w:rPr>
                      </w:pPr>
                      <w:r w:rsidRPr="00E27C5D">
                        <w:rPr>
                          <w:rFonts w:ascii="Times New Roman" w:hAnsi="Times New Roman" w:cs="Times New Roman"/>
                          <w:i/>
                          <w:sz w:val="20"/>
                        </w:rPr>
                        <w:t>Thông tư số      /205/TT-BCA</w:t>
                      </w:r>
                    </w:p>
                    <w:p w14:paraId="393ED8D0" w14:textId="77777777" w:rsidR="00225A58" w:rsidRPr="00E27C5D" w:rsidRDefault="00225A58" w:rsidP="00225A58">
                      <w:pPr>
                        <w:jc w:val="center"/>
                        <w:rPr>
                          <w:rFonts w:ascii="Times New Roman" w:hAnsi="Times New Roman" w:cs="Times New Roman"/>
                          <w:i/>
                          <w:sz w:val="20"/>
                        </w:rPr>
                      </w:pPr>
                      <w:r w:rsidRPr="00E27C5D">
                        <w:rPr>
                          <w:rFonts w:ascii="Times New Roman" w:hAnsi="Times New Roman" w:cs="Times New Roman"/>
                          <w:i/>
                          <w:sz w:val="20"/>
                        </w:rPr>
                        <w:t>Ngày     /    /202</w:t>
                      </w:r>
                      <w:bookmarkEnd w:id="13"/>
                      <w:bookmarkEnd w:id="14"/>
                      <w:bookmarkEnd w:id="15"/>
                      <w:bookmarkEnd w:id="16"/>
                      <w:bookmarkEnd w:id="17"/>
                      <w:bookmarkEnd w:id="18"/>
                      <w:r w:rsidRPr="00E27C5D">
                        <w:rPr>
                          <w:rFonts w:ascii="Times New Roman" w:hAnsi="Times New Roman" w:cs="Times New Roman"/>
                          <w:i/>
                          <w:sz w:val="20"/>
                        </w:rPr>
                        <w:t>5</w:t>
                      </w:r>
                    </w:p>
                  </w:txbxContent>
                </v:textbox>
              </v:shape>
            </w:pict>
          </mc:Fallback>
        </mc:AlternateContent>
      </w:r>
    </w:p>
    <w:tbl>
      <w:tblPr>
        <w:tblW w:w="9356" w:type="dxa"/>
        <w:tblInd w:w="-34" w:type="dxa"/>
        <w:tblLook w:val="04A0" w:firstRow="1" w:lastRow="0" w:firstColumn="1" w:lastColumn="0" w:noHBand="0" w:noVBand="1"/>
      </w:tblPr>
      <w:tblGrid>
        <w:gridCol w:w="3544"/>
        <w:gridCol w:w="5812"/>
      </w:tblGrid>
      <w:tr w:rsidR="009C669F" w:rsidRPr="00E72F76" w14:paraId="75BC5E57" w14:textId="77777777" w:rsidTr="00173DC5">
        <w:trPr>
          <w:trHeight w:val="1125"/>
        </w:trPr>
        <w:tc>
          <w:tcPr>
            <w:tcW w:w="3544" w:type="dxa"/>
            <w:hideMark/>
          </w:tcPr>
          <w:p w14:paraId="60948637" w14:textId="77777777" w:rsidR="00225A58" w:rsidRPr="00E72F76" w:rsidRDefault="00225A58" w:rsidP="00173DC5">
            <w:pPr>
              <w:jc w:val="center"/>
              <w:rPr>
                <w:rFonts w:ascii="Times New Roman" w:hAnsi="Times New Roman" w:cs="Times New Roman"/>
                <w:sz w:val="24"/>
                <w:szCs w:val="24"/>
              </w:rPr>
            </w:pPr>
            <w:bookmarkStart w:id="13" w:name="_Hlk123812664"/>
          </w:p>
          <w:p w14:paraId="3CEDDBA0" w14:textId="77777777" w:rsidR="00225A58" w:rsidRPr="00E72F76" w:rsidRDefault="00225A58" w:rsidP="00173DC5">
            <w:pPr>
              <w:jc w:val="center"/>
              <w:rPr>
                <w:rFonts w:ascii="Times New Roman" w:hAnsi="Times New Roman" w:cs="Times New Roman"/>
                <w:bCs/>
                <w:sz w:val="24"/>
                <w:szCs w:val="24"/>
              </w:rPr>
            </w:pPr>
            <w:r w:rsidRPr="00E72F76">
              <w:rPr>
                <w:rFonts w:ascii="Times New Roman" w:hAnsi="Times New Roman" w:cs="Times New Roman"/>
                <w:bCs/>
                <w:sz w:val="24"/>
                <w:szCs w:val="24"/>
              </w:rPr>
              <w:t>.</w:t>
            </w:r>
            <w:proofErr w:type="gramStart"/>
            <w:r w:rsidRPr="00E72F76">
              <w:rPr>
                <w:rFonts w:ascii="Times New Roman" w:hAnsi="Times New Roman" w:cs="Times New Roman"/>
                <w:bCs/>
                <w:sz w:val="24"/>
                <w:szCs w:val="24"/>
              </w:rPr>
              <w:t>…(</w:t>
            </w:r>
            <w:proofErr w:type="gramEnd"/>
            <w:r w:rsidRPr="00E72F76">
              <w:rPr>
                <w:rFonts w:ascii="Times New Roman" w:hAnsi="Times New Roman" w:cs="Times New Roman"/>
                <w:bCs/>
                <w:sz w:val="24"/>
                <w:szCs w:val="24"/>
              </w:rPr>
              <w:t>1)….</w:t>
            </w:r>
          </w:p>
          <w:p w14:paraId="0C0F5555" w14:textId="77777777" w:rsidR="00225A58" w:rsidRPr="00E72F76" w:rsidRDefault="00225A58" w:rsidP="00173DC5">
            <w:pPr>
              <w:jc w:val="center"/>
              <w:rPr>
                <w:rFonts w:ascii="Times New Roman" w:hAnsi="Times New Roman" w:cs="Times New Roman"/>
                <w:b/>
                <w:sz w:val="24"/>
                <w:szCs w:val="24"/>
              </w:rPr>
            </w:pPr>
            <w:r w:rsidRPr="00E72F76">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F76A064" wp14:editId="14F3EDB4">
                      <wp:simplePos x="0" y="0"/>
                      <wp:positionH relativeFrom="column">
                        <wp:posOffset>843915</wp:posOffset>
                      </wp:positionH>
                      <wp:positionV relativeFrom="paragraph">
                        <wp:posOffset>243840</wp:posOffset>
                      </wp:positionV>
                      <wp:extent cx="414020" cy="635"/>
                      <wp:effectExtent l="5715" t="5715" r="8890" b="12700"/>
                      <wp:wrapNone/>
                      <wp:docPr id="109056703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5DCFE" id="Straight Arrow Connector 12" o:spid="_x0000_s1026" type="#_x0000_t32" style="position:absolute;margin-left:66.45pt;margin-top:19.2pt;width:32.6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"/>
                  </w:pict>
                </mc:Fallback>
              </mc:AlternateContent>
            </w:r>
            <w:proofErr w:type="gramStart"/>
            <w:r w:rsidRPr="00E72F76">
              <w:rPr>
                <w:rFonts w:ascii="Times New Roman" w:hAnsi="Times New Roman" w:cs="Times New Roman"/>
                <w:bCs/>
                <w:sz w:val="24"/>
                <w:szCs w:val="24"/>
              </w:rPr>
              <w:t>….(</w:t>
            </w:r>
            <w:proofErr w:type="gramEnd"/>
            <w:r w:rsidRPr="00E72F76">
              <w:rPr>
                <w:rFonts w:ascii="Times New Roman" w:hAnsi="Times New Roman" w:cs="Times New Roman"/>
                <w:bCs/>
                <w:sz w:val="24"/>
                <w:szCs w:val="24"/>
              </w:rPr>
              <w:t>2)….</w:t>
            </w:r>
          </w:p>
        </w:tc>
        <w:tc>
          <w:tcPr>
            <w:tcW w:w="5812" w:type="dxa"/>
            <w:hideMark/>
          </w:tcPr>
          <w:p w14:paraId="434946F1" w14:textId="77777777" w:rsidR="00225A58" w:rsidRPr="00E72F76" w:rsidRDefault="00225A58" w:rsidP="00173DC5">
            <w:pPr>
              <w:rPr>
                <w:rFonts w:ascii="Times New Roman" w:hAnsi="Times New Roman" w:cs="Times New Roman"/>
                <w:b/>
                <w:sz w:val="24"/>
                <w:szCs w:val="24"/>
              </w:rPr>
            </w:pPr>
          </w:p>
          <w:p w14:paraId="6D3353B4" w14:textId="77777777" w:rsidR="00225A58" w:rsidRPr="00E72F76" w:rsidRDefault="00225A58" w:rsidP="00173DC5">
            <w:pPr>
              <w:jc w:val="center"/>
              <w:rPr>
                <w:rFonts w:ascii="Times New Roman" w:eastAsia="Times New Roman" w:hAnsi="Times New Roman" w:cs="Times New Roman"/>
                <w:b/>
                <w:sz w:val="26"/>
                <w:szCs w:val="26"/>
              </w:rPr>
            </w:pPr>
            <w:r w:rsidRPr="00E72F76">
              <w:rPr>
                <w:rFonts w:ascii="Times New Roman" w:hAnsi="Times New Roman" w:cs="Times New Roman"/>
                <w:b/>
                <w:sz w:val="26"/>
                <w:szCs w:val="26"/>
              </w:rPr>
              <w:t>CỘNG HÒA XÃ HỘI CHỦ NGHĨA VIỆT NAM</w:t>
            </w:r>
          </w:p>
          <w:p w14:paraId="651F1D85" w14:textId="77777777" w:rsidR="00225A58" w:rsidRPr="00E72F76" w:rsidRDefault="00225A58" w:rsidP="00173DC5">
            <w:pPr>
              <w:jc w:val="center"/>
              <w:rPr>
                <w:rFonts w:ascii="Times New Roman" w:hAnsi="Times New Roman" w:cs="Times New Roman"/>
                <w:sz w:val="24"/>
                <w:szCs w:val="24"/>
              </w:rPr>
            </w:pPr>
            <w:r w:rsidRPr="00E72F76">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6CF2CFE8" wp14:editId="3A1ED5FE">
                      <wp:simplePos x="0" y="0"/>
                      <wp:positionH relativeFrom="column">
                        <wp:posOffset>709930</wp:posOffset>
                      </wp:positionH>
                      <wp:positionV relativeFrom="paragraph">
                        <wp:posOffset>224155</wp:posOffset>
                      </wp:positionV>
                      <wp:extent cx="2094865" cy="0"/>
                      <wp:effectExtent l="5080" t="5080" r="5080" b="13970"/>
                      <wp:wrapNone/>
                      <wp:docPr id="68257299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5BD01" id="Straight Arrow Connector 11" o:spid="_x0000_s1026" type="#_x0000_t32" style="position:absolute;margin-left:55.9pt;margin-top:17.65pt;width:164.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"/>
                  </w:pict>
                </mc:Fallback>
              </mc:AlternateContent>
            </w:r>
            <w:r w:rsidRPr="00E72F76">
              <w:rPr>
                <w:rFonts w:ascii="Times New Roman" w:hAnsi="Times New Roman" w:cs="Times New Roman"/>
                <w:b/>
                <w:sz w:val="26"/>
                <w:szCs w:val="26"/>
              </w:rPr>
              <w:t>Độc lập - Tự do - Hạnh phúc</w:t>
            </w:r>
          </w:p>
        </w:tc>
      </w:tr>
      <w:tr w:rsidR="009C669F" w:rsidRPr="00E72F76" w14:paraId="4AB6F4CF" w14:textId="77777777" w:rsidTr="00173DC5">
        <w:trPr>
          <w:trHeight w:val="422"/>
        </w:trPr>
        <w:tc>
          <w:tcPr>
            <w:tcW w:w="3544" w:type="dxa"/>
            <w:hideMark/>
          </w:tcPr>
          <w:p w14:paraId="567C2671" w14:textId="77777777" w:rsidR="00225A58" w:rsidRPr="00E72F76" w:rsidRDefault="00225A58" w:rsidP="00173DC5">
            <w:pPr>
              <w:rPr>
                <w:rFonts w:ascii="Times New Roman" w:hAnsi="Times New Roman" w:cs="Times New Roman"/>
                <w:sz w:val="26"/>
                <w:szCs w:val="26"/>
              </w:rPr>
            </w:pPr>
            <w:r w:rsidRPr="00E72F76">
              <w:rPr>
                <w:rFonts w:ascii="Times New Roman" w:hAnsi="Times New Roman" w:cs="Times New Roman"/>
                <w:sz w:val="26"/>
                <w:szCs w:val="26"/>
              </w:rPr>
              <w:t xml:space="preserve">               Số: </w:t>
            </w:r>
            <w:proofErr w:type="gramStart"/>
            <w:r w:rsidRPr="00E72F76">
              <w:rPr>
                <w:rFonts w:ascii="Times New Roman" w:hAnsi="Times New Roman" w:cs="Times New Roman"/>
                <w:sz w:val="26"/>
                <w:szCs w:val="26"/>
              </w:rPr>
              <w:t>…..</w:t>
            </w:r>
            <w:proofErr w:type="gramEnd"/>
            <w:r w:rsidRPr="00E72F76">
              <w:rPr>
                <w:rFonts w:ascii="Times New Roman" w:hAnsi="Times New Roman" w:cs="Times New Roman"/>
                <w:sz w:val="26"/>
                <w:szCs w:val="26"/>
              </w:rPr>
              <w:t>/GAHL- (3)</w:t>
            </w:r>
          </w:p>
        </w:tc>
        <w:tc>
          <w:tcPr>
            <w:tcW w:w="5812" w:type="dxa"/>
            <w:hideMark/>
          </w:tcPr>
          <w:p w14:paraId="73DB9A2F" w14:textId="77777777" w:rsidR="00225A58" w:rsidRPr="00E72F76" w:rsidRDefault="00225A58" w:rsidP="00173DC5">
            <w:pPr>
              <w:tabs>
                <w:tab w:val="left" w:pos="2380"/>
                <w:tab w:val="left" w:pos="2940"/>
                <w:tab w:val="left" w:pos="3640"/>
                <w:tab w:val="left" w:pos="3920"/>
              </w:tabs>
              <w:jc w:val="center"/>
              <w:rPr>
                <w:rFonts w:ascii="Times New Roman" w:hAnsi="Times New Roman" w:cs="Times New Roman"/>
                <w:sz w:val="26"/>
                <w:szCs w:val="26"/>
              </w:rPr>
            </w:pPr>
            <w:proofErr w:type="gramStart"/>
            <w:r w:rsidRPr="00E72F76">
              <w:rPr>
                <w:rFonts w:ascii="Times New Roman" w:hAnsi="Times New Roman" w:cs="Times New Roman"/>
                <w:i/>
                <w:sz w:val="26"/>
                <w:szCs w:val="26"/>
              </w:rPr>
              <w:t>…(</w:t>
            </w:r>
            <w:proofErr w:type="gramEnd"/>
            <w:r w:rsidRPr="00E72F76">
              <w:rPr>
                <w:rFonts w:ascii="Times New Roman" w:hAnsi="Times New Roman" w:cs="Times New Roman"/>
                <w:i/>
                <w:sz w:val="26"/>
                <w:szCs w:val="26"/>
              </w:rPr>
              <w:t>4)…, ngày….tháng….năm 20…</w:t>
            </w:r>
          </w:p>
        </w:tc>
      </w:tr>
      <w:bookmarkEnd w:id="13"/>
    </w:tbl>
    <w:p w14:paraId="67DA8D3A" w14:textId="77777777" w:rsidR="00225A58" w:rsidRPr="00E72F76" w:rsidRDefault="00225A58" w:rsidP="00225A58">
      <w:pPr>
        <w:rPr>
          <w:rFonts w:ascii="Times New Roman" w:eastAsia="Times New Roman" w:hAnsi="Times New Roman" w:cs="Times New Roman"/>
          <w:sz w:val="28"/>
          <w:szCs w:val="28"/>
        </w:rPr>
      </w:pPr>
    </w:p>
    <w:p w14:paraId="4668D6B7" w14:textId="77777777" w:rsidR="00225A58" w:rsidRPr="00E72F76" w:rsidRDefault="00225A58" w:rsidP="00225A58">
      <w:pPr>
        <w:spacing w:before="120" w:after="120"/>
        <w:jc w:val="center"/>
        <w:rPr>
          <w:rFonts w:ascii="Times New Roman" w:hAnsi="Times New Roman" w:cs="Times New Roman"/>
          <w:b/>
          <w:sz w:val="26"/>
          <w:szCs w:val="26"/>
        </w:rPr>
      </w:pPr>
      <w:r w:rsidRPr="00E72F76">
        <w:rPr>
          <w:rFonts w:ascii="Times New Roman" w:hAnsi="Times New Roman" w:cs="Times New Roman"/>
          <w:b/>
          <w:sz w:val="26"/>
          <w:szCs w:val="26"/>
        </w:rPr>
        <w:t xml:space="preserve">GIÁO ÁN HUẤN LUYỆN NGHIỆP VỤ CHỮA CHÁY VÀ CỨU NẠN, CỨU HỘ  </w:t>
      </w:r>
    </w:p>
    <w:p w14:paraId="3F0212DB" w14:textId="77777777" w:rsidR="00225A58" w:rsidRPr="00E72F76" w:rsidRDefault="00225A58" w:rsidP="00225A58">
      <w:pPr>
        <w:spacing w:before="120" w:after="120"/>
        <w:jc w:val="center"/>
        <w:rPr>
          <w:rFonts w:ascii="Times New Roman" w:hAnsi="Times New Roman" w:cs="Times New Roman"/>
          <w:b/>
          <w:sz w:val="28"/>
          <w:szCs w:val="28"/>
          <w:lang w:val="en-AU"/>
        </w:rPr>
      </w:pPr>
      <w:r w:rsidRPr="00E72F76">
        <w:rPr>
          <w:rFonts w:ascii="Times New Roman" w:hAnsi="Times New Roman" w:cs="Times New Roman"/>
          <w:b/>
          <w:sz w:val="28"/>
          <w:szCs w:val="28"/>
        </w:rPr>
        <w:t xml:space="preserve">(SỐ: </w:t>
      </w:r>
      <w:r w:rsidRPr="00E72F76">
        <w:rPr>
          <w:rFonts w:ascii="Times New Roman" w:hAnsi="Times New Roman" w:cs="Times New Roman"/>
          <w:b/>
          <w:sz w:val="28"/>
          <w:szCs w:val="28"/>
          <w:lang w:val="en-AU"/>
        </w:rPr>
        <w:t>……)</w:t>
      </w:r>
    </w:p>
    <w:p w14:paraId="4D9A365F" w14:textId="77777777" w:rsidR="00225A58" w:rsidRPr="00E72F76" w:rsidRDefault="00225A58" w:rsidP="00225A58">
      <w:pPr>
        <w:spacing w:before="120" w:after="120"/>
        <w:rPr>
          <w:rFonts w:ascii="Times New Roman" w:hAnsi="Times New Roman" w:cs="Times New Roman"/>
          <w:sz w:val="28"/>
          <w:szCs w:val="28"/>
          <w:lang w:val="en-AU"/>
        </w:rPr>
      </w:pPr>
      <w:r w:rsidRPr="00E72F76">
        <w:rPr>
          <w:rFonts w:ascii="Times New Roman" w:hAnsi="Times New Roman" w:cs="Times New Roman"/>
          <w:sz w:val="28"/>
          <w:szCs w:val="28"/>
        </w:rPr>
        <w:tab/>
      </w:r>
      <w:r w:rsidRPr="00E72F76">
        <w:rPr>
          <w:rFonts w:ascii="Times New Roman" w:hAnsi="Times New Roman" w:cs="Times New Roman"/>
          <w:sz w:val="28"/>
          <w:szCs w:val="28"/>
        </w:rPr>
        <w:tab/>
        <w:t xml:space="preserve">Khoa mục: </w:t>
      </w:r>
      <w:r w:rsidRPr="00E72F76">
        <w:rPr>
          <w:rFonts w:ascii="Times New Roman" w:hAnsi="Times New Roman" w:cs="Times New Roman"/>
          <w:sz w:val="28"/>
          <w:szCs w:val="28"/>
          <w:lang w:val="en-AU"/>
        </w:rPr>
        <w:t>…………………</w:t>
      </w:r>
    </w:p>
    <w:p w14:paraId="3024BA0C" w14:textId="77777777" w:rsidR="00225A58" w:rsidRPr="00E72F76" w:rsidRDefault="00225A58" w:rsidP="00225A58">
      <w:pPr>
        <w:spacing w:before="120" w:after="120"/>
        <w:rPr>
          <w:rFonts w:ascii="Times New Roman" w:hAnsi="Times New Roman" w:cs="Times New Roman"/>
          <w:sz w:val="28"/>
          <w:szCs w:val="28"/>
        </w:rPr>
      </w:pPr>
      <w:r w:rsidRPr="00E72F76">
        <w:rPr>
          <w:rFonts w:ascii="Times New Roman" w:hAnsi="Times New Roman" w:cs="Times New Roman"/>
          <w:sz w:val="28"/>
          <w:szCs w:val="28"/>
        </w:rPr>
        <w:tab/>
      </w:r>
      <w:r w:rsidRPr="00E72F76">
        <w:rPr>
          <w:rFonts w:ascii="Times New Roman" w:hAnsi="Times New Roman" w:cs="Times New Roman"/>
          <w:sz w:val="28"/>
          <w:szCs w:val="28"/>
        </w:rPr>
        <w:tab/>
        <w:t>Thời gian: ………………</w:t>
      </w:r>
      <w:proofErr w:type="gramStart"/>
      <w:r w:rsidRPr="00E72F76">
        <w:rPr>
          <w:rFonts w:ascii="Times New Roman" w:hAnsi="Times New Roman" w:cs="Times New Roman"/>
          <w:sz w:val="28"/>
          <w:szCs w:val="28"/>
        </w:rPr>
        <w:t>…..</w:t>
      </w:r>
      <w:proofErr w:type="gramEnd"/>
    </w:p>
    <w:p w14:paraId="0C02288B" w14:textId="77777777" w:rsidR="00225A58" w:rsidRPr="00E72F76" w:rsidRDefault="00225A58" w:rsidP="00225A58">
      <w:pPr>
        <w:spacing w:before="120" w:after="120"/>
        <w:rPr>
          <w:rFonts w:ascii="Times New Roman" w:hAnsi="Times New Roman" w:cs="Times New Roman"/>
          <w:sz w:val="28"/>
          <w:szCs w:val="28"/>
          <w:lang w:val="en-AU"/>
        </w:rPr>
      </w:pPr>
      <w:r w:rsidRPr="00E72F76">
        <w:rPr>
          <w:rFonts w:ascii="Times New Roman" w:hAnsi="Times New Roman" w:cs="Times New Roman"/>
          <w:sz w:val="28"/>
          <w:szCs w:val="28"/>
        </w:rPr>
        <w:tab/>
      </w:r>
      <w:r w:rsidRPr="00E72F76">
        <w:rPr>
          <w:rFonts w:ascii="Times New Roman" w:hAnsi="Times New Roman" w:cs="Times New Roman"/>
          <w:sz w:val="28"/>
          <w:szCs w:val="28"/>
        </w:rPr>
        <w:tab/>
        <w:t xml:space="preserve">Đối tượng: </w:t>
      </w:r>
      <w:r w:rsidRPr="00E72F76">
        <w:rPr>
          <w:rFonts w:ascii="Times New Roman" w:hAnsi="Times New Roman" w:cs="Times New Roman"/>
          <w:sz w:val="28"/>
          <w:szCs w:val="28"/>
          <w:lang w:val="en-AU"/>
        </w:rPr>
        <w:t>………………….</w:t>
      </w:r>
    </w:p>
    <w:p w14:paraId="49DA093A" w14:textId="77777777" w:rsidR="00225A58" w:rsidRPr="00E72F76" w:rsidRDefault="00225A58" w:rsidP="00225A58">
      <w:pPr>
        <w:spacing w:before="120" w:after="120"/>
        <w:ind w:firstLine="709"/>
        <w:rPr>
          <w:rFonts w:ascii="Times New Roman" w:hAnsi="Times New Roman" w:cs="Times New Roman"/>
          <w:b/>
          <w:sz w:val="28"/>
          <w:szCs w:val="28"/>
        </w:rPr>
      </w:pPr>
      <w:r w:rsidRPr="00E72F76">
        <w:rPr>
          <w:rFonts w:ascii="Times New Roman" w:hAnsi="Times New Roman" w:cs="Times New Roman"/>
          <w:b/>
          <w:sz w:val="28"/>
          <w:szCs w:val="28"/>
        </w:rPr>
        <w:t>I. Mục đích, yêu cầu</w:t>
      </w:r>
    </w:p>
    <w:p w14:paraId="4CA0E0C5" w14:textId="77777777" w:rsidR="00225A58" w:rsidRPr="00E72F76" w:rsidRDefault="00225A58" w:rsidP="00225A58">
      <w:pPr>
        <w:spacing w:before="120" w:after="120"/>
        <w:ind w:firstLine="709"/>
        <w:rPr>
          <w:rFonts w:ascii="Times New Roman" w:hAnsi="Times New Roman" w:cs="Times New Roman"/>
          <w:i/>
          <w:spacing w:val="-2"/>
          <w:sz w:val="28"/>
          <w:szCs w:val="28"/>
        </w:rPr>
      </w:pPr>
      <w:r w:rsidRPr="00E72F76">
        <w:rPr>
          <w:rFonts w:ascii="Times New Roman" w:hAnsi="Times New Roman" w:cs="Times New Roman"/>
          <w:b/>
          <w:bCs/>
          <w:iCs/>
          <w:spacing w:val="-2"/>
          <w:sz w:val="28"/>
          <w:szCs w:val="28"/>
        </w:rPr>
        <w:t>1. Mục đích</w:t>
      </w:r>
    </w:p>
    <w:p w14:paraId="52DBB238" w14:textId="77777777" w:rsidR="00225A58" w:rsidRPr="00E72F76" w:rsidRDefault="00225A58" w:rsidP="00225A58">
      <w:pPr>
        <w:spacing w:before="120" w:after="120"/>
        <w:ind w:firstLine="709"/>
        <w:rPr>
          <w:rFonts w:ascii="Times New Roman" w:hAnsi="Times New Roman" w:cs="Times New Roman"/>
          <w:b/>
          <w:bCs/>
          <w:iCs/>
          <w:sz w:val="28"/>
          <w:szCs w:val="28"/>
        </w:rPr>
      </w:pPr>
      <w:r w:rsidRPr="00E72F76">
        <w:rPr>
          <w:rFonts w:ascii="Times New Roman" w:hAnsi="Times New Roman" w:cs="Times New Roman"/>
          <w:b/>
          <w:bCs/>
          <w:iCs/>
          <w:sz w:val="28"/>
          <w:szCs w:val="28"/>
        </w:rPr>
        <w:t>2. Yêu cầu</w:t>
      </w:r>
    </w:p>
    <w:p w14:paraId="5150E137" w14:textId="77777777" w:rsidR="00225A58" w:rsidRPr="00E72F76" w:rsidRDefault="00225A58" w:rsidP="00225A58">
      <w:pPr>
        <w:spacing w:before="120" w:after="120"/>
        <w:ind w:firstLine="709"/>
        <w:rPr>
          <w:rFonts w:ascii="Times New Roman" w:hAnsi="Times New Roman" w:cs="Times New Roman"/>
          <w:sz w:val="28"/>
          <w:szCs w:val="28"/>
          <w:lang w:val="en-AU"/>
        </w:rPr>
      </w:pPr>
      <w:r w:rsidRPr="00E72F76">
        <w:rPr>
          <w:rFonts w:ascii="Times New Roman" w:hAnsi="Times New Roman" w:cs="Times New Roman"/>
          <w:sz w:val="28"/>
          <w:szCs w:val="28"/>
        </w:rPr>
        <w:t xml:space="preserve">- Về chuyên môn, kỹ thuật: </w:t>
      </w:r>
      <w:r w:rsidRPr="00E72F76">
        <w:rPr>
          <w:rFonts w:ascii="Times New Roman" w:hAnsi="Times New Roman" w:cs="Times New Roman"/>
          <w:sz w:val="28"/>
          <w:szCs w:val="28"/>
          <w:lang w:val="en-AU"/>
        </w:rPr>
        <w:t>……………………………………………</w:t>
      </w:r>
      <w:proofErr w:type="gramStart"/>
      <w:r w:rsidRPr="00E72F76">
        <w:rPr>
          <w:rFonts w:ascii="Times New Roman" w:hAnsi="Times New Roman" w:cs="Times New Roman"/>
          <w:sz w:val="28"/>
          <w:szCs w:val="28"/>
          <w:lang w:val="en-AU"/>
        </w:rPr>
        <w:t>…..</w:t>
      </w:r>
      <w:proofErr w:type="gramEnd"/>
    </w:p>
    <w:p w14:paraId="26DCD0C6" w14:textId="77777777" w:rsidR="00225A58" w:rsidRPr="00E72F76" w:rsidRDefault="00225A58" w:rsidP="00225A58">
      <w:pPr>
        <w:spacing w:before="120" w:after="120"/>
        <w:ind w:firstLine="709"/>
        <w:rPr>
          <w:rFonts w:ascii="Times New Roman" w:hAnsi="Times New Roman" w:cs="Times New Roman"/>
          <w:sz w:val="28"/>
          <w:szCs w:val="28"/>
          <w:lang w:val="en-AU"/>
        </w:rPr>
      </w:pPr>
      <w:r w:rsidRPr="00E72F76">
        <w:rPr>
          <w:rFonts w:ascii="Times New Roman" w:hAnsi="Times New Roman" w:cs="Times New Roman"/>
          <w:sz w:val="28"/>
          <w:szCs w:val="28"/>
        </w:rPr>
        <w:t xml:space="preserve">- Về an toàn và kỷ luật thao trường: </w:t>
      </w:r>
      <w:r w:rsidRPr="00E72F76">
        <w:rPr>
          <w:rFonts w:ascii="Times New Roman" w:hAnsi="Times New Roman" w:cs="Times New Roman"/>
          <w:sz w:val="28"/>
          <w:szCs w:val="28"/>
          <w:lang w:val="en-AU"/>
        </w:rPr>
        <w:t>……………………………………….</w:t>
      </w:r>
    </w:p>
    <w:p w14:paraId="004214F3" w14:textId="77777777" w:rsidR="00225A58" w:rsidRPr="00E72F76" w:rsidRDefault="00225A58" w:rsidP="00225A58">
      <w:pPr>
        <w:spacing w:before="120" w:after="120"/>
        <w:ind w:firstLine="709"/>
        <w:rPr>
          <w:rFonts w:ascii="Times New Roman" w:hAnsi="Times New Roman" w:cs="Times New Roman"/>
          <w:sz w:val="28"/>
          <w:szCs w:val="28"/>
          <w:lang w:val="en-AU"/>
        </w:rPr>
      </w:pPr>
      <w:r w:rsidRPr="00E72F76">
        <w:rPr>
          <w:rFonts w:ascii="Times New Roman" w:hAnsi="Times New Roman" w:cs="Times New Roman"/>
          <w:sz w:val="28"/>
          <w:szCs w:val="28"/>
        </w:rPr>
        <w:t xml:space="preserve">- Về thời gian hoàn thành: </w:t>
      </w:r>
      <w:r w:rsidRPr="00E72F76">
        <w:rPr>
          <w:rFonts w:ascii="Times New Roman" w:hAnsi="Times New Roman" w:cs="Times New Roman"/>
          <w:sz w:val="28"/>
          <w:szCs w:val="28"/>
          <w:lang w:val="en-AU"/>
        </w:rPr>
        <w:t>…………………………………………………</w:t>
      </w:r>
    </w:p>
    <w:p w14:paraId="022A59AA"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pacing w:val="-4"/>
          <w:sz w:val="28"/>
          <w:szCs w:val="28"/>
        </w:rPr>
        <w:t>- Vận dụng trong công tác chữa cháy và cứu nạn, cứu hộ:</w:t>
      </w:r>
      <w:r w:rsidRPr="00E72F76">
        <w:rPr>
          <w:rFonts w:ascii="Times New Roman" w:hAnsi="Times New Roman" w:cs="Times New Roman"/>
          <w:sz w:val="28"/>
          <w:szCs w:val="28"/>
        </w:rPr>
        <w:t xml:space="preserve"> ………………….</w:t>
      </w:r>
    </w:p>
    <w:p w14:paraId="2DBE88C1"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w:t>
      </w:r>
    </w:p>
    <w:p w14:paraId="01912C99" w14:textId="77777777" w:rsidR="00225A58" w:rsidRPr="00E72F76" w:rsidRDefault="00225A58" w:rsidP="00225A58">
      <w:pPr>
        <w:spacing w:before="120" w:after="120"/>
        <w:ind w:firstLine="709"/>
        <w:rPr>
          <w:rFonts w:ascii="Times New Roman" w:hAnsi="Times New Roman" w:cs="Times New Roman"/>
          <w:b/>
          <w:sz w:val="28"/>
          <w:szCs w:val="28"/>
        </w:rPr>
      </w:pPr>
      <w:r w:rsidRPr="00E72F76">
        <w:rPr>
          <w:rFonts w:ascii="Times New Roman" w:hAnsi="Times New Roman" w:cs="Times New Roman"/>
          <w:b/>
          <w:sz w:val="28"/>
          <w:szCs w:val="28"/>
        </w:rPr>
        <w:t>II. Phương tiện, địa điểm huấn luyện</w:t>
      </w:r>
    </w:p>
    <w:p w14:paraId="39688AAA" w14:textId="77777777" w:rsidR="00225A58" w:rsidRPr="00E72F76" w:rsidRDefault="00225A58" w:rsidP="00225A58">
      <w:pPr>
        <w:spacing w:before="120" w:after="120"/>
        <w:ind w:firstLine="709"/>
        <w:rPr>
          <w:rFonts w:ascii="Times New Roman" w:hAnsi="Times New Roman" w:cs="Times New Roman"/>
          <w:b/>
          <w:iCs/>
          <w:sz w:val="28"/>
          <w:szCs w:val="28"/>
        </w:rPr>
      </w:pPr>
      <w:r w:rsidRPr="00E72F76">
        <w:rPr>
          <w:rFonts w:ascii="Times New Roman" w:hAnsi="Times New Roman" w:cs="Times New Roman"/>
          <w:b/>
          <w:iCs/>
          <w:sz w:val="28"/>
          <w:szCs w:val="28"/>
        </w:rPr>
        <w:t>1. Phương tiện</w:t>
      </w:r>
    </w:p>
    <w:p w14:paraId="7A9C69DE"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Tên phương tiện, số lượng: Tùy thuộc vào từng khoa mục mà có các phương tiện khác nhau như xe chữa cháy, </w:t>
      </w:r>
      <w:bookmarkStart w:id="14" w:name="_Hlk123896685"/>
      <w:r w:rsidRPr="00E72F76">
        <w:rPr>
          <w:rFonts w:ascii="Times New Roman" w:hAnsi="Times New Roman" w:cs="Times New Roman"/>
          <w:sz w:val="28"/>
          <w:szCs w:val="28"/>
        </w:rPr>
        <w:t xml:space="preserve">xe </w:t>
      </w:r>
      <w:r w:rsidRPr="00E72F76">
        <w:rPr>
          <w:rFonts w:ascii="Times New Roman" w:hAnsi="Times New Roman" w:cs="Times New Roman"/>
          <w:spacing w:val="-4"/>
          <w:sz w:val="28"/>
          <w:szCs w:val="28"/>
        </w:rPr>
        <w:t>cứu nạn</w:t>
      </w:r>
      <w:r w:rsidRPr="00E72F76">
        <w:rPr>
          <w:rFonts w:ascii="Times New Roman" w:hAnsi="Times New Roman" w:cs="Times New Roman"/>
          <w:sz w:val="28"/>
          <w:szCs w:val="28"/>
        </w:rPr>
        <w:t xml:space="preserve">, cứu hộ, </w:t>
      </w:r>
      <w:bookmarkEnd w:id="14"/>
      <w:r w:rsidRPr="00E72F76">
        <w:rPr>
          <w:rFonts w:ascii="Times New Roman" w:hAnsi="Times New Roman" w:cs="Times New Roman"/>
          <w:sz w:val="28"/>
          <w:szCs w:val="28"/>
        </w:rPr>
        <w:t xml:space="preserve">thiết bị </w:t>
      </w:r>
      <w:r w:rsidRPr="00E72F76">
        <w:rPr>
          <w:rFonts w:ascii="Times New Roman" w:hAnsi="Times New Roman" w:cs="Times New Roman"/>
          <w:spacing w:val="-4"/>
          <w:sz w:val="28"/>
          <w:szCs w:val="28"/>
        </w:rPr>
        <w:t>chữa cháy và cứu nạn, cứu hộ</w:t>
      </w:r>
      <w:r w:rsidRPr="00E72F76">
        <w:rPr>
          <w:rFonts w:ascii="Times New Roman" w:hAnsi="Times New Roman" w:cs="Times New Roman"/>
          <w:sz w:val="28"/>
          <w:szCs w:val="28"/>
        </w:rPr>
        <w:t xml:space="preserve"> …</w:t>
      </w:r>
    </w:p>
    <w:p w14:paraId="5D966FFE" w14:textId="77777777" w:rsidR="00225A58" w:rsidRPr="00E72F76" w:rsidRDefault="00225A58" w:rsidP="00225A58">
      <w:pPr>
        <w:spacing w:before="120" w:after="120"/>
        <w:ind w:firstLine="709"/>
        <w:rPr>
          <w:rFonts w:ascii="Times New Roman" w:hAnsi="Times New Roman" w:cs="Times New Roman"/>
          <w:b/>
          <w:iCs/>
          <w:sz w:val="28"/>
          <w:szCs w:val="28"/>
        </w:rPr>
      </w:pPr>
      <w:r w:rsidRPr="00E72F76">
        <w:rPr>
          <w:rFonts w:ascii="Times New Roman" w:hAnsi="Times New Roman" w:cs="Times New Roman"/>
          <w:b/>
          <w:iCs/>
          <w:sz w:val="28"/>
          <w:szCs w:val="28"/>
        </w:rPr>
        <w:t xml:space="preserve">2. Địa điểm </w:t>
      </w:r>
    </w:p>
    <w:p w14:paraId="6F535756"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Bãi tập: Chiều dài, chiều rộng…</w:t>
      </w:r>
    </w:p>
    <w:p w14:paraId="6B4A65F1"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Tháp tập, bể bơi…</w:t>
      </w:r>
    </w:p>
    <w:p w14:paraId="2035B761" w14:textId="77777777" w:rsidR="00225A58" w:rsidRPr="00E72F76" w:rsidRDefault="00225A58" w:rsidP="00225A58">
      <w:pPr>
        <w:spacing w:before="120" w:after="120"/>
        <w:ind w:firstLine="709"/>
        <w:rPr>
          <w:rFonts w:ascii="Times New Roman" w:hAnsi="Times New Roman" w:cs="Times New Roman"/>
          <w:b/>
          <w:sz w:val="28"/>
          <w:szCs w:val="28"/>
        </w:rPr>
      </w:pPr>
      <w:r w:rsidRPr="00E72F76">
        <w:rPr>
          <w:rFonts w:ascii="Times New Roman" w:hAnsi="Times New Roman" w:cs="Times New Roman"/>
          <w:b/>
          <w:sz w:val="28"/>
          <w:szCs w:val="28"/>
        </w:rPr>
        <w:t>III. Trình tự, thời gian và phương pháp huấn luyện</w:t>
      </w:r>
    </w:p>
    <w:p w14:paraId="47C8BC36" w14:textId="77777777" w:rsidR="00225A58" w:rsidRPr="00E72F76" w:rsidRDefault="00225A58" w:rsidP="00225A58">
      <w:pPr>
        <w:spacing w:before="120" w:after="120"/>
        <w:ind w:firstLine="709"/>
        <w:rPr>
          <w:rFonts w:ascii="Times New Roman" w:hAnsi="Times New Roman" w:cs="Times New Roman"/>
          <w:b/>
          <w:iCs/>
          <w:sz w:val="28"/>
          <w:szCs w:val="28"/>
        </w:rPr>
      </w:pPr>
      <w:r w:rsidRPr="00E72F76">
        <w:rPr>
          <w:rFonts w:ascii="Times New Roman" w:hAnsi="Times New Roman" w:cs="Times New Roman"/>
          <w:b/>
          <w:iCs/>
          <w:sz w:val="28"/>
          <w:szCs w:val="28"/>
        </w:rPr>
        <w:t>1. Trình tự, thời gian huấn luyện</w:t>
      </w:r>
    </w:p>
    <w:p w14:paraId="7AE93164" w14:textId="77777777" w:rsidR="00225A58" w:rsidRPr="00E72F76" w:rsidRDefault="00225A58" w:rsidP="00225A58">
      <w:pPr>
        <w:spacing w:before="120" w:after="120"/>
        <w:ind w:firstLine="709"/>
        <w:rPr>
          <w:rFonts w:ascii="Times New Roman" w:hAnsi="Times New Roman" w:cs="Times New Roman"/>
          <w:w w:val="102"/>
          <w:sz w:val="28"/>
          <w:szCs w:val="28"/>
        </w:rPr>
      </w:pPr>
      <w:r w:rsidRPr="00E72F76">
        <w:rPr>
          <w:rFonts w:ascii="Times New Roman" w:hAnsi="Times New Roman" w:cs="Times New Roman"/>
          <w:w w:val="102"/>
          <w:sz w:val="28"/>
          <w:szCs w:val="28"/>
        </w:rPr>
        <w:t>- Tập hợp, điểm danh kiểm tra quân số đầu giờ: …. phút.</w:t>
      </w:r>
    </w:p>
    <w:p w14:paraId="5F18B7FF" w14:textId="77777777" w:rsidR="00225A58" w:rsidRPr="00E72F76" w:rsidRDefault="00225A58" w:rsidP="00225A58">
      <w:pPr>
        <w:tabs>
          <w:tab w:val="left" w:pos="4125"/>
        </w:tabs>
        <w:spacing w:before="120" w:after="120"/>
        <w:ind w:firstLine="709"/>
        <w:rPr>
          <w:rFonts w:ascii="Times New Roman" w:hAnsi="Times New Roman" w:cs="Times New Roman"/>
          <w:iCs/>
          <w:sz w:val="28"/>
          <w:szCs w:val="28"/>
        </w:rPr>
      </w:pPr>
      <w:r w:rsidRPr="00E72F76">
        <w:rPr>
          <w:rFonts w:ascii="Times New Roman" w:hAnsi="Times New Roman" w:cs="Times New Roman"/>
          <w:w w:val="102"/>
          <w:sz w:val="28"/>
          <w:szCs w:val="28"/>
        </w:rPr>
        <w:t>- Thông qua chương trình huấn luyện,</w:t>
      </w:r>
      <w:r w:rsidRPr="00E72F76">
        <w:rPr>
          <w:rFonts w:ascii="Times New Roman" w:hAnsi="Times New Roman" w:cs="Times New Roman"/>
          <w:iCs/>
          <w:sz w:val="28"/>
          <w:szCs w:val="28"/>
        </w:rPr>
        <w:t xml:space="preserve"> quán triệt mục đích, yêu cầu buổi huấn luyện: …. </w:t>
      </w:r>
      <w:r w:rsidRPr="00E72F76">
        <w:rPr>
          <w:rFonts w:ascii="Times New Roman" w:hAnsi="Times New Roman" w:cs="Times New Roman"/>
          <w:w w:val="102"/>
          <w:sz w:val="28"/>
          <w:szCs w:val="28"/>
        </w:rPr>
        <w:t>phút.</w:t>
      </w:r>
    </w:p>
    <w:p w14:paraId="5257966A" w14:textId="77777777" w:rsidR="00225A58" w:rsidRPr="00E72F76" w:rsidRDefault="00225A58" w:rsidP="00225A58">
      <w:pPr>
        <w:spacing w:before="120" w:after="120"/>
        <w:ind w:firstLine="709"/>
        <w:rPr>
          <w:rFonts w:ascii="Times New Roman" w:hAnsi="Times New Roman" w:cs="Times New Roman"/>
          <w:w w:val="102"/>
          <w:sz w:val="28"/>
          <w:szCs w:val="28"/>
        </w:rPr>
      </w:pPr>
      <w:r w:rsidRPr="00E72F76">
        <w:rPr>
          <w:rFonts w:ascii="Times New Roman" w:hAnsi="Times New Roman" w:cs="Times New Roman"/>
          <w:w w:val="102"/>
          <w:sz w:val="28"/>
          <w:szCs w:val="28"/>
        </w:rPr>
        <w:t>- Khởi động trước khi thực hành: …. phút.</w:t>
      </w:r>
    </w:p>
    <w:p w14:paraId="0532461D" w14:textId="77777777" w:rsidR="00225A58" w:rsidRPr="00E72F76" w:rsidRDefault="00225A58" w:rsidP="00225A58">
      <w:pPr>
        <w:spacing w:before="120" w:after="120"/>
        <w:ind w:firstLine="709"/>
        <w:rPr>
          <w:rFonts w:ascii="Times New Roman" w:hAnsi="Times New Roman" w:cs="Times New Roman"/>
          <w:w w:val="102"/>
          <w:sz w:val="28"/>
          <w:szCs w:val="28"/>
        </w:rPr>
      </w:pPr>
      <w:r w:rsidRPr="00E72F76">
        <w:rPr>
          <w:rFonts w:ascii="Times New Roman" w:hAnsi="Times New Roman" w:cs="Times New Roman"/>
          <w:w w:val="102"/>
          <w:sz w:val="28"/>
          <w:szCs w:val="28"/>
        </w:rPr>
        <w:t>- Hạ khoa mục, thực hành mẫu: …. phút.</w:t>
      </w:r>
    </w:p>
    <w:p w14:paraId="74B885B2" w14:textId="77777777" w:rsidR="00225A58" w:rsidRPr="00E72F76" w:rsidRDefault="00225A58" w:rsidP="00225A58">
      <w:pPr>
        <w:spacing w:before="120" w:after="120"/>
        <w:ind w:firstLine="709"/>
        <w:rPr>
          <w:rFonts w:ascii="Times New Roman" w:hAnsi="Times New Roman" w:cs="Times New Roman"/>
          <w:w w:val="102"/>
          <w:sz w:val="28"/>
          <w:szCs w:val="28"/>
        </w:rPr>
      </w:pPr>
      <w:r w:rsidRPr="00E72F76">
        <w:rPr>
          <w:rFonts w:ascii="Times New Roman" w:hAnsi="Times New Roman" w:cs="Times New Roman"/>
          <w:w w:val="102"/>
          <w:sz w:val="28"/>
          <w:szCs w:val="28"/>
        </w:rPr>
        <w:lastRenderedPageBreak/>
        <w:t>- Hỏi đáp các vấn đề còn thắc mắc trước khi vào thực hành: …. phút.</w:t>
      </w:r>
    </w:p>
    <w:p w14:paraId="65EE0296" w14:textId="77777777" w:rsidR="00225A58" w:rsidRPr="00E72F76" w:rsidRDefault="00225A58" w:rsidP="00225A58">
      <w:pPr>
        <w:spacing w:before="120" w:after="120"/>
        <w:ind w:firstLine="709"/>
        <w:rPr>
          <w:rFonts w:ascii="Times New Roman" w:hAnsi="Times New Roman" w:cs="Times New Roman"/>
          <w:w w:val="102"/>
          <w:sz w:val="28"/>
          <w:szCs w:val="28"/>
        </w:rPr>
      </w:pPr>
      <w:r w:rsidRPr="00E72F76">
        <w:rPr>
          <w:rFonts w:ascii="Times New Roman" w:hAnsi="Times New Roman" w:cs="Times New Roman"/>
          <w:w w:val="102"/>
          <w:sz w:val="28"/>
          <w:szCs w:val="28"/>
        </w:rPr>
        <w:t>- Tổ chức thực hành và theo dõi tập luyện: …. phút.</w:t>
      </w:r>
    </w:p>
    <w:p w14:paraId="76E61752" w14:textId="77777777" w:rsidR="00225A58" w:rsidRPr="00E72F76" w:rsidRDefault="00225A58" w:rsidP="00225A58">
      <w:pPr>
        <w:spacing w:before="120" w:after="120"/>
        <w:ind w:firstLine="709"/>
        <w:rPr>
          <w:rFonts w:ascii="Times New Roman" w:hAnsi="Times New Roman" w:cs="Times New Roman"/>
          <w:w w:val="102"/>
          <w:sz w:val="28"/>
          <w:szCs w:val="28"/>
        </w:rPr>
      </w:pPr>
      <w:r w:rsidRPr="00E72F76">
        <w:rPr>
          <w:rFonts w:ascii="Times New Roman" w:hAnsi="Times New Roman" w:cs="Times New Roman"/>
          <w:w w:val="102"/>
          <w:sz w:val="28"/>
          <w:szCs w:val="28"/>
        </w:rPr>
        <w:t>- Thu hồi phương tiện, tập trung điểm danh cuối giờ, nhận xét, đánh giá, rút kinh nghiệm buổi tập luyện: …. phút.</w:t>
      </w:r>
    </w:p>
    <w:p w14:paraId="74199507" w14:textId="77777777" w:rsidR="00225A58" w:rsidRPr="00E72F76" w:rsidRDefault="00225A58" w:rsidP="00225A58">
      <w:pPr>
        <w:tabs>
          <w:tab w:val="left" w:pos="4125"/>
        </w:tabs>
        <w:spacing w:before="120" w:after="120"/>
        <w:ind w:firstLine="709"/>
        <w:rPr>
          <w:rFonts w:ascii="Times New Roman" w:hAnsi="Times New Roman" w:cs="Times New Roman"/>
          <w:b/>
          <w:iCs/>
          <w:sz w:val="28"/>
          <w:szCs w:val="28"/>
        </w:rPr>
      </w:pPr>
      <w:r w:rsidRPr="00E72F76">
        <w:rPr>
          <w:rFonts w:ascii="Times New Roman" w:hAnsi="Times New Roman" w:cs="Times New Roman"/>
          <w:b/>
          <w:iCs/>
          <w:sz w:val="28"/>
          <w:szCs w:val="28"/>
        </w:rPr>
        <w:t>2. Phương pháp huấn luyện</w:t>
      </w:r>
    </w:p>
    <w:p w14:paraId="147731A5"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Thuyết trình, phân tích, diễn giải.</w:t>
      </w:r>
    </w:p>
    <w:p w14:paraId="3BB84369" w14:textId="77777777" w:rsidR="00225A58" w:rsidRPr="00E72F76" w:rsidRDefault="00225A58" w:rsidP="00225A58">
      <w:pPr>
        <w:spacing w:before="120" w:after="120"/>
        <w:ind w:firstLine="709"/>
        <w:rPr>
          <w:rFonts w:ascii="Times New Roman" w:hAnsi="Times New Roman" w:cs="Times New Roman"/>
          <w:w w:val="102"/>
          <w:sz w:val="28"/>
          <w:szCs w:val="28"/>
        </w:rPr>
      </w:pPr>
      <w:r w:rsidRPr="00E72F76">
        <w:rPr>
          <w:rFonts w:ascii="Times New Roman" w:hAnsi="Times New Roman" w:cs="Times New Roman"/>
          <w:sz w:val="28"/>
          <w:szCs w:val="28"/>
        </w:rPr>
        <w:t xml:space="preserve">- Thị phạm, đội hình mẫu. </w:t>
      </w:r>
    </w:p>
    <w:p w14:paraId="26FEDD07" w14:textId="77777777" w:rsidR="00225A58" w:rsidRPr="00E72F76" w:rsidRDefault="00225A58" w:rsidP="00225A58">
      <w:pPr>
        <w:spacing w:before="120" w:after="120"/>
        <w:ind w:firstLine="709"/>
        <w:rPr>
          <w:rFonts w:ascii="Times New Roman" w:hAnsi="Times New Roman" w:cs="Times New Roman"/>
          <w:w w:val="102"/>
          <w:sz w:val="28"/>
          <w:szCs w:val="28"/>
        </w:rPr>
      </w:pPr>
      <w:r w:rsidRPr="00E72F76">
        <w:rPr>
          <w:rFonts w:ascii="Times New Roman" w:hAnsi="Times New Roman" w:cs="Times New Roman"/>
          <w:sz w:val="28"/>
          <w:szCs w:val="28"/>
        </w:rPr>
        <w:t>- Chia nhóm, lượt tập luyện.</w:t>
      </w:r>
    </w:p>
    <w:p w14:paraId="1A720CC5" w14:textId="77777777" w:rsidR="00225A58" w:rsidRPr="00E72F76" w:rsidRDefault="00225A58" w:rsidP="00225A58">
      <w:pPr>
        <w:spacing w:before="120" w:after="120"/>
        <w:ind w:firstLine="709"/>
        <w:rPr>
          <w:rFonts w:ascii="Times New Roman" w:hAnsi="Times New Roman" w:cs="Times New Roman"/>
          <w:b/>
          <w:sz w:val="28"/>
          <w:szCs w:val="28"/>
        </w:rPr>
      </w:pPr>
      <w:r w:rsidRPr="00E72F76">
        <w:rPr>
          <w:rFonts w:ascii="Times New Roman" w:hAnsi="Times New Roman" w:cs="Times New Roman"/>
          <w:b/>
          <w:sz w:val="28"/>
          <w:szCs w:val="28"/>
        </w:rPr>
        <w:t>IV. Nội dung chi tiết</w:t>
      </w:r>
    </w:p>
    <w:p w14:paraId="24609006"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b/>
          <w:sz w:val="28"/>
          <w:szCs w:val="28"/>
        </w:rPr>
        <w:t xml:space="preserve">- </w:t>
      </w:r>
      <w:r w:rsidRPr="00E72F76">
        <w:rPr>
          <w:rFonts w:ascii="Times New Roman" w:hAnsi="Times New Roman" w:cs="Times New Roman"/>
          <w:sz w:val="28"/>
          <w:szCs w:val="28"/>
        </w:rPr>
        <w:t>Sơ đồ, hình ảnh (nếu có).</w:t>
      </w:r>
    </w:p>
    <w:p w14:paraId="27820156" w14:textId="77777777" w:rsidR="00225A58" w:rsidRPr="00E72F76" w:rsidRDefault="00225A58" w:rsidP="00225A58">
      <w:pPr>
        <w:spacing w:before="120" w:after="120"/>
        <w:ind w:firstLine="709"/>
        <w:rPr>
          <w:rFonts w:ascii="Times New Roman" w:hAnsi="Times New Roman" w:cs="Times New Roman"/>
          <w:bCs/>
          <w:sz w:val="28"/>
          <w:szCs w:val="28"/>
        </w:rPr>
      </w:pPr>
      <w:r w:rsidRPr="00E72F76">
        <w:rPr>
          <w:rFonts w:ascii="Times New Roman" w:hAnsi="Times New Roman" w:cs="Times New Roman"/>
          <w:bCs/>
          <w:sz w:val="28"/>
          <w:szCs w:val="28"/>
        </w:rPr>
        <w:t>- Nhiệm vụ (hoặc thao tác) của cán bộ, chiến sĩ.</w:t>
      </w:r>
    </w:p>
    <w:p w14:paraId="4179FAD6" w14:textId="77777777" w:rsidR="00225A58" w:rsidRPr="00E72F76" w:rsidRDefault="00225A58" w:rsidP="00225A58">
      <w:pPr>
        <w:spacing w:before="120" w:after="120"/>
        <w:ind w:firstLine="709"/>
        <w:rPr>
          <w:rFonts w:ascii="Times New Roman" w:hAnsi="Times New Roman" w:cs="Times New Roman"/>
          <w:b/>
          <w:sz w:val="28"/>
          <w:szCs w:val="28"/>
        </w:rPr>
      </w:pPr>
      <w:r w:rsidRPr="00E72F76">
        <w:rPr>
          <w:rFonts w:ascii="Times New Roman" w:hAnsi="Times New Roman" w:cs="Times New Roman"/>
          <w:b/>
          <w:sz w:val="28"/>
          <w:szCs w:val="28"/>
        </w:rPr>
        <w:t>V. Những điểm cần lưu ý</w:t>
      </w:r>
    </w:p>
    <w:p w14:paraId="7F98BF3A"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Bảo đảm an toàn trong quá trình tập luyện.</w:t>
      </w:r>
    </w:p>
    <w:p w14:paraId="21ED0BF5"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Những điểm trọng yếu của khoa mục.</w:t>
      </w:r>
    </w:p>
    <w:p w14:paraId="1DF08176"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Những sai sót mà chiến sĩ thường mắc phải.</w:t>
      </w:r>
    </w:p>
    <w:p w14:paraId="2EA33BF9"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Trường hợp thiếu chiến sĩ, thiếu phương tiện khi triển khai đội hình, cách xử lý.</w:t>
      </w:r>
    </w:p>
    <w:p w14:paraId="47408A76" w14:textId="77777777" w:rsidR="00225A58" w:rsidRPr="00E72F76" w:rsidRDefault="00225A58" w:rsidP="00225A58">
      <w:pPr>
        <w:spacing w:before="120" w:after="120"/>
        <w:ind w:firstLine="709"/>
        <w:rPr>
          <w:rFonts w:ascii="Times New Roman" w:hAnsi="Times New Roman" w:cs="Times New Roman"/>
          <w:bCs/>
          <w:sz w:val="28"/>
          <w:szCs w:val="28"/>
        </w:rPr>
      </w:pPr>
      <w:r w:rsidRPr="00E72F76">
        <w:rPr>
          <w:rFonts w:ascii="Times New Roman" w:hAnsi="Times New Roman" w:cs="Times New Roman"/>
          <w:bCs/>
          <w:sz w:val="28"/>
          <w:szCs w:val="28"/>
        </w:rPr>
        <w:t>- …………………………………………………………………………….</w:t>
      </w:r>
    </w:p>
    <w:p w14:paraId="120CA3E4" w14:textId="77777777" w:rsidR="00225A58" w:rsidRPr="00E72F76" w:rsidRDefault="00225A58" w:rsidP="00225A58">
      <w:pPr>
        <w:spacing w:before="120" w:after="120"/>
        <w:ind w:firstLine="709"/>
        <w:rPr>
          <w:rFonts w:ascii="Times New Roman" w:hAnsi="Times New Roman" w:cs="Times New Roman"/>
          <w:b/>
          <w:sz w:val="28"/>
          <w:szCs w:val="28"/>
        </w:rPr>
      </w:pPr>
      <w:r w:rsidRPr="00E72F76">
        <w:rPr>
          <w:rFonts w:ascii="Times New Roman" w:hAnsi="Times New Roman" w:cs="Times New Roman"/>
          <w:b/>
          <w:sz w:val="28"/>
          <w:szCs w:val="28"/>
        </w:rPr>
        <w:t>VI. Tài liệu tham khảo</w:t>
      </w:r>
    </w:p>
    <w:p w14:paraId="09F81F33"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Tài liệu có tính pháp lý do cấp trên quy định.</w:t>
      </w:r>
    </w:p>
    <w:p w14:paraId="0ED191F1"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Các tài liệu có liên quan…</w:t>
      </w:r>
    </w:p>
    <w:tbl>
      <w:tblPr>
        <w:tblW w:w="8875" w:type="dxa"/>
        <w:jc w:val="center"/>
        <w:tblLook w:val="04A0" w:firstRow="1" w:lastRow="0" w:firstColumn="1" w:lastColumn="0" w:noHBand="0" w:noVBand="1"/>
      </w:tblPr>
      <w:tblGrid>
        <w:gridCol w:w="3771"/>
        <w:gridCol w:w="1170"/>
        <w:gridCol w:w="3934"/>
      </w:tblGrid>
      <w:tr w:rsidR="00225A58" w:rsidRPr="00E72F76" w14:paraId="1F167F3F" w14:textId="77777777" w:rsidTr="00173DC5">
        <w:trPr>
          <w:jc w:val="center"/>
        </w:trPr>
        <w:tc>
          <w:tcPr>
            <w:tcW w:w="3771" w:type="dxa"/>
          </w:tcPr>
          <w:p w14:paraId="18D876B0" w14:textId="77777777" w:rsidR="00225A58" w:rsidRPr="00E72F76" w:rsidRDefault="00225A58" w:rsidP="00173DC5">
            <w:pPr>
              <w:spacing w:before="120" w:after="120"/>
              <w:jc w:val="center"/>
              <w:rPr>
                <w:rFonts w:ascii="Times New Roman" w:hAnsi="Times New Roman" w:cs="Times New Roman"/>
                <w:b/>
                <w:sz w:val="28"/>
                <w:szCs w:val="28"/>
              </w:rPr>
            </w:pPr>
            <w:r w:rsidRPr="00E72F76">
              <w:rPr>
                <w:rFonts w:ascii="Times New Roman" w:hAnsi="Times New Roman" w:cs="Times New Roman"/>
                <w:b/>
                <w:sz w:val="28"/>
                <w:szCs w:val="28"/>
              </w:rPr>
              <w:t>LÃNH ĐẠO DUYỆT</w:t>
            </w:r>
          </w:p>
          <w:p w14:paraId="434DF0E4" w14:textId="77777777" w:rsidR="00225A58" w:rsidRPr="00E72F76" w:rsidRDefault="00225A58" w:rsidP="00173DC5">
            <w:pPr>
              <w:spacing w:before="120" w:after="120"/>
              <w:jc w:val="center"/>
              <w:rPr>
                <w:rFonts w:ascii="Times New Roman" w:hAnsi="Times New Roman" w:cs="Times New Roman"/>
                <w:b/>
                <w:sz w:val="28"/>
                <w:szCs w:val="28"/>
              </w:rPr>
            </w:pPr>
          </w:p>
          <w:p w14:paraId="201F2216" w14:textId="77777777" w:rsidR="00225A58" w:rsidRPr="00E72F76" w:rsidRDefault="00225A58" w:rsidP="00173DC5">
            <w:pPr>
              <w:spacing w:before="120" w:after="120"/>
              <w:jc w:val="center"/>
              <w:rPr>
                <w:rFonts w:ascii="Times New Roman" w:hAnsi="Times New Roman" w:cs="Times New Roman"/>
                <w:b/>
                <w:sz w:val="28"/>
                <w:szCs w:val="28"/>
              </w:rPr>
            </w:pPr>
          </w:p>
          <w:p w14:paraId="656B75DD" w14:textId="77777777" w:rsidR="00225A58" w:rsidRPr="00E72F76" w:rsidRDefault="00225A58" w:rsidP="00173DC5">
            <w:pPr>
              <w:spacing w:before="120" w:after="120"/>
              <w:jc w:val="center"/>
              <w:rPr>
                <w:rFonts w:ascii="Times New Roman" w:hAnsi="Times New Roman" w:cs="Times New Roman"/>
                <w:b/>
                <w:sz w:val="28"/>
                <w:szCs w:val="28"/>
              </w:rPr>
            </w:pPr>
          </w:p>
        </w:tc>
        <w:tc>
          <w:tcPr>
            <w:tcW w:w="1170" w:type="dxa"/>
          </w:tcPr>
          <w:p w14:paraId="66959140" w14:textId="77777777" w:rsidR="00225A58" w:rsidRPr="00E72F76" w:rsidRDefault="00225A58" w:rsidP="00173DC5">
            <w:pPr>
              <w:spacing w:before="120" w:after="120"/>
              <w:rPr>
                <w:rFonts w:ascii="Times New Roman" w:hAnsi="Times New Roman" w:cs="Times New Roman"/>
                <w:b/>
                <w:sz w:val="28"/>
                <w:szCs w:val="28"/>
              </w:rPr>
            </w:pPr>
          </w:p>
        </w:tc>
        <w:tc>
          <w:tcPr>
            <w:tcW w:w="3934" w:type="dxa"/>
          </w:tcPr>
          <w:p w14:paraId="12F228A8" w14:textId="77777777" w:rsidR="00225A58" w:rsidRPr="00E72F76" w:rsidRDefault="00225A58" w:rsidP="00173DC5">
            <w:pPr>
              <w:spacing w:before="120" w:after="120"/>
              <w:jc w:val="center"/>
              <w:rPr>
                <w:rFonts w:ascii="Times New Roman" w:hAnsi="Times New Roman" w:cs="Times New Roman"/>
                <w:b/>
                <w:sz w:val="28"/>
                <w:szCs w:val="28"/>
              </w:rPr>
            </w:pPr>
            <w:r w:rsidRPr="00E72F76">
              <w:rPr>
                <w:rFonts w:ascii="Times New Roman" w:hAnsi="Times New Roman" w:cs="Times New Roman"/>
                <w:b/>
                <w:sz w:val="28"/>
                <w:szCs w:val="28"/>
              </w:rPr>
              <w:t>NGƯỜI LẬP GIÁO ÁN</w:t>
            </w:r>
          </w:p>
          <w:p w14:paraId="6F0E77CA" w14:textId="77777777" w:rsidR="00225A58" w:rsidRPr="00E72F76" w:rsidRDefault="00225A58" w:rsidP="00173DC5">
            <w:pPr>
              <w:spacing w:before="120" w:after="120"/>
              <w:jc w:val="center"/>
              <w:rPr>
                <w:rFonts w:ascii="Times New Roman" w:hAnsi="Times New Roman" w:cs="Times New Roman"/>
                <w:b/>
                <w:sz w:val="28"/>
                <w:szCs w:val="28"/>
              </w:rPr>
            </w:pPr>
          </w:p>
          <w:p w14:paraId="19167A85" w14:textId="77777777" w:rsidR="00225A58" w:rsidRPr="00E72F76" w:rsidRDefault="00225A58" w:rsidP="00173DC5">
            <w:pPr>
              <w:spacing w:before="120" w:after="120"/>
              <w:jc w:val="center"/>
              <w:rPr>
                <w:rFonts w:ascii="Times New Roman" w:hAnsi="Times New Roman" w:cs="Times New Roman"/>
                <w:b/>
                <w:sz w:val="28"/>
                <w:szCs w:val="28"/>
              </w:rPr>
            </w:pPr>
          </w:p>
          <w:p w14:paraId="0E66F6CB" w14:textId="77777777" w:rsidR="00225A58" w:rsidRPr="00E72F76" w:rsidRDefault="00225A58" w:rsidP="00173DC5">
            <w:pPr>
              <w:spacing w:before="120" w:after="120"/>
              <w:jc w:val="center"/>
              <w:rPr>
                <w:rFonts w:ascii="Times New Roman" w:hAnsi="Times New Roman" w:cs="Times New Roman"/>
                <w:b/>
                <w:sz w:val="28"/>
                <w:szCs w:val="28"/>
              </w:rPr>
            </w:pPr>
          </w:p>
        </w:tc>
      </w:tr>
    </w:tbl>
    <w:p w14:paraId="3D1C61E3" w14:textId="77777777" w:rsidR="00225A58" w:rsidRPr="00E72F76" w:rsidRDefault="00225A58" w:rsidP="00225A58">
      <w:pPr>
        <w:spacing w:before="120" w:after="120"/>
        <w:rPr>
          <w:rFonts w:ascii="Times New Roman" w:hAnsi="Times New Roman" w:cs="Times New Roman"/>
          <w:sz w:val="28"/>
          <w:szCs w:val="28"/>
        </w:rPr>
      </w:pPr>
    </w:p>
    <w:p w14:paraId="04E41EAE" w14:textId="77777777" w:rsidR="00225A58" w:rsidRPr="00E72F76" w:rsidRDefault="00225A58" w:rsidP="00225A58">
      <w:pPr>
        <w:spacing w:before="120" w:after="120"/>
        <w:rPr>
          <w:rFonts w:ascii="Times New Roman" w:hAnsi="Times New Roman" w:cs="Times New Roman"/>
          <w:b/>
          <w:bCs/>
          <w:i/>
          <w:iCs/>
          <w:sz w:val="28"/>
          <w:szCs w:val="28"/>
        </w:rPr>
      </w:pPr>
      <w:r w:rsidRPr="00E72F76">
        <w:rPr>
          <w:rFonts w:ascii="Times New Roman" w:hAnsi="Times New Roman" w:cs="Times New Roman"/>
          <w:b/>
          <w:bCs/>
          <w:i/>
          <w:iCs/>
          <w:sz w:val="28"/>
          <w:szCs w:val="28"/>
        </w:rPr>
        <w:t>Ghi chú:</w:t>
      </w:r>
    </w:p>
    <w:p w14:paraId="3E79AB30" w14:textId="77777777" w:rsidR="00225A58" w:rsidRPr="00E72F76" w:rsidRDefault="00225A58" w:rsidP="00225A58">
      <w:pPr>
        <w:rPr>
          <w:rFonts w:ascii="Times New Roman" w:hAnsi="Times New Roman" w:cs="Times New Roman"/>
          <w:sz w:val="28"/>
          <w:szCs w:val="28"/>
        </w:rPr>
      </w:pPr>
      <w:r w:rsidRPr="00E72F76">
        <w:rPr>
          <w:rFonts w:ascii="Times New Roman" w:hAnsi="Times New Roman" w:cs="Times New Roman"/>
          <w:sz w:val="28"/>
          <w:szCs w:val="28"/>
        </w:rPr>
        <w:t>(1) Cơ quan quản lý cấp trên;</w:t>
      </w:r>
    </w:p>
    <w:p w14:paraId="5CA93032" w14:textId="77777777" w:rsidR="00225A58" w:rsidRPr="00E72F76" w:rsidRDefault="00225A58" w:rsidP="00225A58">
      <w:pPr>
        <w:rPr>
          <w:rFonts w:ascii="Times New Roman" w:hAnsi="Times New Roman" w:cs="Times New Roman"/>
          <w:sz w:val="28"/>
          <w:szCs w:val="28"/>
        </w:rPr>
      </w:pPr>
      <w:r w:rsidRPr="00E72F76">
        <w:rPr>
          <w:rFonts w:ascii="Times New Roman" w:hAnsi="Times New Roman" w:cs="Times New Roman"/>
          <w:sz w:val="28"/>
          <w:szCs w:val="28"/>
        </w:rPr>
        <w:t>(2) Cơ quan xây dựng giáo án;</w:t>
      </w:r>
    </w:p>
    <w:p w14:paraId="61AACD3F" w14:textId="77777777" w:rsidR="00225A58" w:rsidRPr="00E72F76" w:rsidRDefault="00225A58" w:rsidP="00225A58">
      <w:pPr>
        <w:pStyle w:val="FootnoteText"/>
        <w:spacing w:before="0" w:line="240" w:lineRule="auto"/>
        <w:rPr>
          <w:sz w:val="28"/>
          <w:szCs w:val="28"/>
          <w:lang w:val="vi-VN"/>
        </w:rPr>
      </w:pPr>
      <w:r w:rsidRPr="00E72F76">
        <w:rPr>
          <w:sz w:val="28"/>
          <w:szCs w:val="28"/>
          <w:lang w:val="vi-VN"/>
        </w:rPr>
        <w:t xml:space="preserve">(3) Chữ viết tắt của đơn vị </w:t>
      </w:r>
      <w:r w:rsidRPr="00E72F76">
        <w:rPr>
          <w:sz w:val="28"/>
          <w:szCs w:val="28"/>
        </w:rPr>
        <w:t>xây dựng giáo án</w:t>
      </w:r>
      <w:r w:rsidRPr="00E72F76">
        <w:rPr>
          <w:sz w:val="28"/>
          <w:szCs w:val="28"/>
          <w:lang w:val="vi-VN"/>
        </w:rPr>
        <w:t>;</w:t>
      </w:r>
    </w:p>
    <w:p w14:paraId="7090D6FB" w14:textId="77777777" w:rsidR="00225A58" w:rsidRPr="00E72F76" w:rsidRDefault="00225A58" w:rsidP="00225A58">
      <w:pPr>
        <w:pStyle w:val="FootnoteText"/>
        <w:spacing w:before="0" w:line="240" w:lineRule="auto"/>
        <w:rPr>
          <w:sz w:val="28"/>
          <w:szCs w:val="28"/>
        </w:rPr>
      </w:pPr>
      <w:r w:rsidRPr="00E72F76">
        <w:rPr>
          <w:sz w:val="28"/>
          <w:szCs w:val="28"/>
          <w:lang w:val="vi-VN"/>
        </w:rPr>
        <w:t>(4) Địa danh</w:t>
      </w:r>
      <w:r w:rsidRPr="00E72F76">
        <w:rPr>
          <w:sz w:val="28"/>
          <w:szCs w:val="28"/>
        </w:rPr>
        <w:t>.</w:t>
      </w:r>
    </w:p>
    <w:p w14:paraId="7F944700" w14:textId="77777777" w:rsidR="00225A58" w:rsidRPr="00E72F76" w:rsidRDefault="00225A58" w:rsidP="00225A58">
      <w:pPr>
        <w:rPr>
          <w:rFonts w:ascii="Times New Roman" w:eastAsia="Times New Roman" w:hAnsi="Times New Roman" w:cs="Times New Roman"/>
          <w:sz w:val="28"/>
          <w:szCs w:val="28"/>
        </w:rPr>
      </w:pPr>
    </w:p>
    <w:p w14:paraId="7674D9E3" w14:textId="77777777" w:rsidR="00225A58" w:rsidRPr="00E72F76" w:rsidRDefault="00225A58" w:rsidP="00225A58">
      <w:pPr>
        <w:rPr>
          <w:rFonts w:ascii="Times New Roman" w:eastAsia="Times New Roman" w:hAnsi="Times New Roman" w:cs="Times New Roman"/>
          <w:sz w:val="28"/>
          <w:szCs w:val="28"/>
        </w:rPr>
      </w:pPr>
    </w:p>
    <w:p w14:paraId="7BD7C249" w14:textId="77777777" w:rsidR="00225A58" w:rsidRPr="00E72F76" w:rsidRDefault="00225A58" w:rsidP="00225A58">
      <w:pPr>
        <w:rPr>
          <w:rFonts w:ascii="Times New Roman" w:eastAsia="Times New Roman" w:hAnsi="Times New Roman" w:cs="Times New Roman"/>
          <w:sz w:val="28"/>
          <w:szCs w:val="28"/>
        </w:rPr>
      </w:pPr>
    </w:p>
    <w:p w14:paraId="1F456F38" w14:textId="77777777" w:rsidR="00225A58" w:rsidRPr="00E72F76" w:rsidRDefault="00225A58" w:rsidP="00225A58">
      <w:pPr>
        <w:rPr>
          <w:rFonts w:ascii="Times New Roman" w:eastAsia="Times New Roman" w:hAnsi="Times New Roman" w:cs="Times New Roman"/>
          <w:sz w:val="28"/>
          <w:szCs w:val="28"/>
        </w:rPr>
      </w:pPr>
    </w:p>
    <w:p w14:paraId="45C88532" w14:textId="77777777" w:rsidR="00225A58" w:rsidRPr="00E72F76" w:rsidRDefault="00225A58" w:rsidP="00225A58">
      <w:pPr>
        <w:spacing w:before="120" w:after="120"/>
        <w:rPr>
          <w:rFonts w:ascii="Times New Roman" w:hAnsi="Times New Roman" w:cs="Times New Roman"/>
          <w:i/>
        </w:rPr>
      </w:pPr>
      <w:r w:rsidRPr="00E72F76">
        <w:rPr>
          <w:i/>
          <w:noProof/>
        </w:rPr>
        <mc:AlternateContent>
          <mc:Choice Requires="wps">
            <w:drawing>
              <wp:anchor distT="0" distB="0" distL="114300" distR="114300" simplePos="0" relativeHeight="251672576" behindDoc="0" locked="0" layoutInCell="1" allowOverlap="1" wp14:anchorId="4C043B87" wp14:editId="596C841B">
                <wp:simplePos x="0" y="0"/>
                <wp:positionH relativeFrom="column">
                  <wp:posOffset>3821474</wp:posOffset>
                </wp:positionH>
                <wp:positionV relativeFrom="paragraph">
                  <wp:posOffset>-305420</wp:posOffset>
                </wp:positionV>
                <wp:extent cx="2460625" cy="883536"/>
                <wp:effectExtent l="0" t="0" r="0" b="0"/>
                <wp:wrapNone/>
                <wp:docPr id="4954811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883536"/>
                        </a:xfrm>
                        <a:prstGeom prst="rect">
                          <a:avLst/>
                        </a:prstGeom>
                        <a:noFill/>
                        <a:ln>
                          <a:noFill/>
                        </a:ln>
                      </wps:spPr>
                      <wps:txbx>
                        <w:txbxContent>
                          <w:p w14:paraId="3B10717D" w14:textId="77777777" w:rsidR="00225A58" w:rsidRPr="00E27C5D" w:rsidRDefault="00225A58" w:rsidP="00225A58">
                            <w:pPr>
                              <w:jc w:val="center"/>
                              <w:rPr>
                                <w:rFonts w:ascii="Times New Roman" w:hAnsi="Times New Roman" w:cs="Times New Roman"/>
                                <w:b/>
                                <w:i/>
                                <w:sz w:val="20"/>
                                <w:szCs w:val="26"/>
                              </w:rPr>
                            </w:pPr>
                            <w:r w:rsidRPr="00E27C5D">
                              <w:rPr>
                                <w:rFonts w:ascii="Times New Roman" w:hAnsi="Times New Roman" w:cs="Times New Roman"/>
                                <w:b/>
                                <w:bCs/>
                                <w:i/>
                                <w:sz w:val="20"/>
                                <w:szCs w:val="26"/>
                              </w:rPr>
                              <w:t xml:space="preserve">Mẫu số </w:t>
                            </w:r>
                            <w:r>
                              <w:rPr>
                                <w:rFonts w:ascii="Times New Roman" w:hAnsi="Times New Roman" w:cs="Times New Roman"/>
                                <w:b/>
                                <w:bCs/>
                                <w:i/>
                                <w:sz w:val="20"/>
                                <w:szCs w:val="26"/>
                              </w:rPr>
                              <w:t>11</w:t>
                            </w:r>
                          </w:p>
                          <w:p w14:paraId="00DE9EA8" w14:textId="77777777" w:rsidR="00225A58" w:rsidRPr="00E27C5D" w:rsidRDefault="00225A58" w:rsidP="00225A58">
                            <w:pPr>
                              <w:jc w:val="center"/>
                              <w:rPr>
                                <w:rFonts w:ascii="Times New Roman" w:hAnsi="Times New Roman" w:cs="Times New Roman"/>
                                <w:i/>
                                <w:sz w:val="20"/>
                              </w:rPr>
                            </w:pPr>
                            <w:r w:rsidRPr="00E27C5D">
                              <w:rPr>
                                <w:rFonts w:ascii="Times New Roman" w:hAnsi="Times New Roman" w:cs="Times New Roman"/>
                                <w:i/>
                                <w:sz w:val="20"/>
                                <w:szCs w:val="26"/>
                              </w:rPr>
                              <w:t xml:space="preserve">Ban hành </w:t>
                            </w:r>
                            <w:r w:rsidRPr="00E27C5D">
                              <w:rPr>
                                <w:rFonts w:ascii="Times New Roman" w:hAnsi="Times New Roman" w:cs="Times New Roman"/>
                                <w:i/>
                                <w:sz w:val="20"/>
                              </w:rPr>
                              <w:t xml:space="preserve">kèm theo </w:t>
                            </w:r>
                          </w:p>
                          <w:p w14:paraId="77794920" w14:textId="77777777" w:rsidR="00225A58" w:rsidRPr="00E27C5D" w:rsidRDefault="00225A58" w:rsidP="00225A58">
                            <w:pPr>
                              <w:jc w:val="center"/>
                              <w:rPr>
                                <w:rFonts w:ascii="Times New Roman" w:hAnsi="Times New Roman" w:cs="Times New Roman"/>
                                <w:i/>
                                <w:sz w:val="20"/>
                              </w:rPr>
                            </w:pPr>
                            <w:r w:rsidRPr="00E27C5D">
                              <w:rPr>
                                <w:rFonts w:ascii="Times New Roman" w:hAnsi="Times New Roman" w:cs="Times New Roman"/>
                                <w:i/>
                                <w:sz w:val="20"/>
                              </w:rPr>
                              <w:t xml:space="preserve">Thông tư số </w:t>
                            </w:r>
                            <w:r>
                              <w:rPr>
                                <w:rFonts w:ascii="Times New Roman" w:hAnsi="Times New Roman" w:cs="Times New Roman"/>
                                <w:i/>
                                <w:sz w:val="20"/>
                              </w:rPr>
                              <w:t xml:space="preserve">     </w:t>
                            </w:r>
                            <w:r w:rsidRPr="00E27C5D">
                              <w:rPr>
                                <w:rFonts w:ascii="Times New Roman" w:hAnsi="Times New Roman" w:cs="Times New Roman"/>
                                <w:i/>
                                <w:sz w:val="20"/>
                              </w:rPr>
                              <w:t>/202</w:t>
                            </w:r>
                            <w:r>
                              <w:rPr>
                                <w:rFonts w:ascii="Times New Roman" w:hAnsi="Times New Roman" w:cs="Times New Roman"/>
                                <w:i/>
                                <w:sz w:val="20"/>
                              </w:rPr>
                              <w:t>5</w:t>
                            </w:r>
                            <w:r w:rsidRPr="00E27C5D">
                              <w:rPr>
                                <w:rFonts w:ascii="Times New Roman" w:hAnsi="Times New Roman" w:cs="Times New Roman"/>
                                <w:i/>
                                <w:sz w:val="20"/>
                              </w:rPr>
                              <w:t>/TT-BCA</w:t>
                            </w:r>
                          </w:p>
                          <w:p w14:paraId="02F75661" w14:textId="77777777" w:rsidR="00225A58" w:rsidRPr="00E27C5D" w:rsidRDefault="00225A58" w:rsidP="00225A58">
                            <w:pPr>
                              <w:jc w:val="center"/>
                              <w:rPr>
                                <w:rFonts w:ascii="Times New Roman" w:hAnsi="Times New Roman" w:cs="Times New Roman"/>
                                <w:i/>
                                <w:sz w:val="20"/>
                              </w:rPr>
                            </w:pPr>
                            <w:r w:rsidRPr="00E27C5D">
                              <w:rPr>
                                <w:rFonts w:ascii="Times New Roman" w:hAnsi="Times New Roman" w:cs="Times New Roman"/>
                                <w:i/>
                                <w:sz w:val="20"/>
                              </w:rPr>
                              <w:t xml:space="preserve">Ngày </w:t>
                            </w:r>
                            <w:r>
                              <w:rPr>
                                <w:rFonts w:ascii="Times New Roman" w:hAnsi="Times New Roman" w:cs="Times New Roman"/>
                                <w:i/>
                                <w:sz w:val="20"/>
                              </w:rPr>
                              <w:t xml:space="preserve">   </w:t>
                            </w:r>
                            <w:r w:rsidRPr="00E27C5D">
                              <w:rPr>
                                <w:rFonts w:ascii="Times New Roman" w:hAnsi="Times New Roman" w:cs="Times New Roman"/>
                                <w:i/>
                                <w:sz w:val="20"/>
                              </w:rPr>
                              <w:t>/</w:t>
                            </w:r>
                            <w:r>
                              <w:rPr>
                                <w:rFonts w:ascii="Times New Roman" w:hAnsi="Times New Roman" w:cs="Times New Roman"/>
                                <w:i/>
                                <w:sz w:val="20"/>
                              </w:rPr>
                              <w:t xml:space="preserve">    </w:t>
                            </w:r>
                            <w:r w:rsidRPr="00E27C5D">
                              <w:rPr>
                                <w:rFonts w:ascii="Times New Roman" w:hAnsi="Times New Roman" w:cs="Times New Roman"/>
                                <w:i/>
                                <w:sz w:val="20"/>
                              </w:rPr>
                              <w:t>/202</w:t>
                            </w:r>
                            <w:r>
                              <w:rPr>
                                <w:rFonts w:ascii="Times New Roman" w:hAnsi="Times New Roman" w:cs="Times New Roman"/>
                                <w:i/>
                                <w:sz w:val="20"/>
                              </w:rPr>
                              <w:t>5</w:t>
                            </w:r>
                          </w:p>
                          <w:p w14:paraId="65B968BB" w14:textId="77777777" w:rsidR="00225A58" w:rsidRPr="005A7439" w:rsidRDefault="00225A58" w:rsidP="00225A58">
                            <w:pPr>
                              <w:jc w:val="center"/>
                              <w:rPr>
                                <w:i/>
                                <w:sz w:val="20"/>
                              </w:rPr>
                            </w:pPr>
                          </w:p>
                          <w:p w14:paraId="14F3AF32" w14:textId="77777777" w:rsidR="00225A58" w:rsidRPr="00F00418" w:rsidRDefault="00225A58" w:rsidP="00225A58">
                            <w:pPr>
                              <w:jc w:val="center"/>
                              <w:rPr>
                                <w:i/>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43B87" id="Text Box 17" o:spid="_x0000_s1031" type="#_x0000_t202" style="position:absolute;left:0;text-align:left;margin-left:300.9pt;margin-top:-24.05pt;width:193.75pt;height:6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" filled="f" stroked="f">
                <v:textbox>
                  <w:txbxContent>
                    <w:p w14:paraId="3B10717D" w14:textId="77777777" w:rsidR="00225A58" w:rsidRPr="00E27C5D" w:rsidRDefault="00225A58" w:rsidP="00225A58">
                      <w:pPr>
                        <w:jc w:val="center"/>
                        <w:rPr>
                          <w:rFonts w:ascii="Times New Roman" w:hAnsi="Times New Roman" w:cs="Times New Roman"/>
                          <w:b/>
                          <w:i/>
                          <w:sz w:val="20"/>
                          <w:szCs w:val="26"/>
                        </w:rPr>
                      </w:pPr>
                      <w:r w:rsidRPr="00E27C5D">
                        <w:rPr>
                          <w:rFonts w:ascii="Times New Roman" w:hAnsi="Times New Roman" w:cs="Times New Roman"/>
                          <w:b/>
                          <w:bCs/>
                          <w:i/>
                          <w:sz w:val="20"/>
                          <w:szCs w:val="26"/>
                        </w:rPr>
                        <w:t xml:space="preserve">Mẫu số </w:t>
                      </w:r>
                      <w:r>
                        <w:rPr>
                          <w:rFonts w:ascii="Times New Roman" w:hAnsi="Times New Roman" w:cs="Times New Roman"/>
                          <w:b/>
                          <w:bCs/>
                          <w:i/>
                          <w:sz w:val="20"/>
                          <w:szCs w:val="26"/>
                        </w:rPr>
                        <w:t>11</w:t>
                      </w:r>
                    </w:p>
                    <w:p w14:paraId="00DE9EA8" w14:textId="77777777" w:rsidR="00225A58" w:rsidRPr="00E27C5D" w:rsidRDefault="00225A58" w:rsidP="00225A58">
                      <w:pPr>
                        <w:jc w:val="center"/>
                        <w:rPr>
                          <w:rFonts w:ascii="Times New Roman" w:hAnsi="Times New Roman" w:cs="Times New Roman"/>
                          <w:i/>
                          <w:sz w:val="20"/>
                        </w:rPr>
                      </w:pPr>
                      <w:r w:rsidRPr="00E27C5D">
                        <w:rPr>
                          <w:rFonts w:ascii="Times New Roman" w:hAnsi="Times New Roman" w:cs="Times New Roman"/>
                          <w:i/>
                          <w:sz w:val="20"/>
                          <w:szCs w:val="26"/>
                        </w:rPr>
                        <w:t xml:space="preserve">Ban hành </w:t>
                      </w:r>
                      <w:r w:rsidRPr="00E27C5D">
                        <w:rPr>
                          <w:rFonts w:ascii="Times New Roman" w:hAnsi="Times New Roman" w:cs="Times New Roman"/>
                          <w:i/>
                          <w:sz w:val="20"/>
                        </w:rPr>
                        <w:t xml:space="preserve">kèm theo </w:t>
                      </w:r>
                    </w:p>
                    <w:p w14:paraId="77794920" w14:textId="77777777" w:rsidR="00225A58" w:rsidRPr="00E27C5D" w:rsidRDefault="00225A58" w:rsidP="00225A58">
                      <w:pPr>
                        <w:jc w:val="center"/>
                        <w:rPr>
                          <w:rFonts w:ascii="Times New Roman" w:hAnsi="Times New Roman" w:cs="Times New Roman"/>
                          <w:i/>
                          <w:sz w:val="20"/>
                        </w:rPr>
                      </w:pPr>
                      <w:r w:rsidRPr="00E27C5D">
                        <w:rPr>
                          <w:rFonts w:ascii="Times New Roman" w:hAnsi="Times New Roman" w:cs="Times New Roman"/>
                          <w:i/>
                          <w:sz w:val="20"/>
                        </w:rPr>
                        <w:t xml:space="preserve">Thông tư số </w:t>
                      </w:r>
                      <w:r>
                        <w:rPr>
                          <w:rFonts w:ascii="Times New Roman" w:hAnsi="Times New Roman" w:cs="Times New Roman"/>
                          <w:i/>
                          <w:sz w:val="20"/>
                        </w:rPr>
                        <w:t xml:space="preserve">     </w:t>
                      </w:r>
                      <w:r w:rsidRPr="00E27C5D">
                        <w:rPr>
                          <w:rFonts w:ascii="Times New Roman" w:hAnsi="Times New Roman" w:cs="Times New Roman"/>
                          <w:i/>
                          <w:sz w:val="20"/>
                        </w:rPr>
                        <w:t>/202</w:t>
                      </w:r>
                      <w:r>
                        <w:rPr>
                          <w:rFonts w:ascii="Times New Roman" w:hAnsi="Times New Roman" w:cs="Times New Roman"/>
                          <w:i/>
                          <w:sz w:val="20"/>
                        </w:rPr>
                        <w:t>5</w:t>
                      </w:r>
                      <w:r w:rsidRPr="00E27C5D">
                        <w:rPr>
                          <w:rFonts w:ascii="Times New Roman" w:hAnsi="Times New Roman" w:cs="Times New Roman"/>
                          <w:i/>
                          <w:sz w:val="20"/>
                        </w:rPr>
                        <w:t>/TT-BCA</w:t>
                      </w:r>
                    </w:p>
                    <w:p w14:paraId="02F75661" w14:textId="77777777" w:rsidR="00225A58" w:rsidRPr="00E27C5D" w:rsidRDefault="00225A58" w:rsidP="00225A58">
                      <w:pPr>
                        <w:jc w:val="center"/>
                        <w:rPr>
                          <w:rFonts w:ascii="Times New Roman" w:hAnsi="Times New Roman" w:cs="Times New Roman"/>
                          <w:i/>
                          <w:sz w:val="20"/>
                        </w:rPr>
                      </w:pPr>
                      <w:r w:rsidRPr="00E27C5D">
                        <w:rPr>
                          <w:rFonts w:ascii="Times New Roman" w:hAnsi="Times New Roman" w:cs="Times New Roman"/>
                          <w:i/>
                          <w:sz w:val="20"/>
                        </w:rPr>
                        <w:t xml:space="preserve">Ngày </w:t>
                      </w:r>
                      <w:r>
                        <w:rPr>
                          <w:rFonts w:ascii="Times New Roman" w:hAnsi="Times New Roman" w:cs="Times New Roman"/>
                          <w:i/>
                          <w:sz w:val="20"/>
                        </w:rPr>
                        <w:t xml:space="preserve">   </w:t>
                      </w:r>
                      <w:r w:rsidRPr="00E27C5D">
                        <w:rPr>
                          <w:rFonts w:ascii="Times New Roman" w:hAnsi="Times New Roman" w:cs="Times New Roman"/>
                          <w:i/>
                          <w:sz w:val="20"/>
                        </w:rPr>
                        <w:t>/</w:t>
                      </w:r>
                      <w:r>
                        <w:rPr>
                          <w:rFonts w:ascii="Times New Roman" w:hAnsi="Times New Roman" w:cs="Times New Roman"/>
                          <w:i/>
                          <w:sz w:val="20"/>
                        </w:rPr>
                        <w:t xml:space="preserve">    </w:t>
                      </w:r>
                      <w:r w:rsidRPr="00E27C5D">
                        <w:rPr>
                          <w:rFonts w:ascii="Times New Roman" w:hAnsi="Times New Roman" w:cs="Times New Roman"/>
                          <w:i/>
                          <w:sz w:val="20"/>
                        </w:rPr>
                        <w:t>/202</w:t>
                      </w:r>
                      <w:r>
                        <w:rPr>
                          <w:rFonts w:ascii="Times New Roman" w:hAnsi="Times New Roman" w:cs="Times New Roman"/>
                          <w:i/>
                          <w:sz w:val="20"/>
                        </w:rPr>
                        <w:t>5</w:t>
                      </w:r>
                    </w:p>
                    <w:p w14:paraId="65B968BB" w14:textId="77777777" w:rsidR="00225A58" w:rsidRPr="005A7439" w:rsidRDefault="00225A58" w:rsidP="00225A58">
                      <w:pPr>
                        <w:jc w:val="center"/>
                        <w:rPr>
                          <w:i/>
                          <w:sz w:val="20"/>
                        </w:rPr>
                      </w:pPr>
                    </w:p>
                    <w:p w14:paraId="14F3AF32" w14:textId="77777777" w:rsidR="00225A58" w:rsidRPr="00F00418" w:rsidRDefault="00225A58" w:rsidP="00225A58">
                      <w:pPr>
                        <w:jc w:val="center"/>
                        <w:rPr>
                          <w:i/>
                          <w:color w:val="000000"/>
                          <w:sz w:val="18"/>
                        </w:rPr>
                      </w:pPr>
                    </w:p>
                  </w:txbxContent>
                </v:textbox>
              </v:shape>
            </w:pict>
          </mc:Fallback>
        </mc:AlternateContent>
      </w:r>
    </w:p>
    <w:p w14:paraId="38AA9E70" w14:textId="77777777" w:rsidR="00225A58" w:rsidRPr="00E72F76" w:rsidRDefault="00225A58" w:rsidP="00225A58">
      <w:pPr>
        <w:spacing w:before="120" w:after="120"/>
        <w:rPr>
          <w:rFonts w:ascii="Times New Roman" w:hAnsi="Times New Roman" w:cs="Times New Roman"/>
          <w:i/>
        </w:rPr>
      </w:pPr>
    </w:p>
    <w:tbl>
      <w:tblPr>
        <w:tblW w:w="9639" w:type="dxa"/>
        <w:tblInd w:w="108" w:type="dxa"/>
        <w:tblLook w:val="04A0" w:firstRow="1" w:lastRow="0" w:firstColumn="1" w:lastColumn="0" w:noHBand="0" w:noVBand="1"/>
      </w:tblPr>
      <w:tblGrid>
        <w:gridCol w:w="3720"/>
        <w:gridCol w:w="5670"/>
        <w:gridCol w:w="249"/>
      </w:tblGrid>
      <w:tr w:rsidR="009C669F" w:rsidRPr="00E72F76" w14:paraId="66D24D1F" w14:textId="77777777" w:rsidTr="00173DC5">
        <w:trPr>
          <w:gridAfter w:val="1"/>
          <w:wAfter w:w="249" w:type="dxa"/>
          <w:trHeight w:val="851"/>
        </w:trPr>
        <w:tc>
          <w:tcPr>
            <w:tcW w:w="3720" w:type="dxa"/>
            <w:hideMark/>
          </w:tcPr>
          <w:p w14:paraId="048D0F46" w14:textId="77777777" w:rsidR="00225A58" w:rsidRPr="00E72F76" w:rsidRDefault="00225A58" w:rsidP="00173DC5">
            <w:pPr>
              <w:jc w:val="center"/>
              <w:rPr>
                <w:rFonts w:ascii="Times New Roman" w:hAnsi="Times New Roman" w:cs="Times New Roman"/>
                <w:bCs/>
                <w:sz w:val="24"/>
                <w:szCs w:val="24"/>
              </w:rPr>
            </w:pPr>
            <w:r w:rsidRPr="00E72F76">
              <w:rPr>
                <w:rFonts w:ascii="Times New Roman" w:hAnsi="Times New Roman" w:cs="Times New Roman"/>
                <w:bCs/>
                <w:sz w:val="24"/>
                <w:szCs w:val="24"/>
              </w:rPr>
              <w:t>.</w:t>
            </w:r>
            <w:proofErr w:type="gramStart"/>
            <w:r w:rsidRPr="00E72F76">
              <w:rPr>
                <w:rFonts w:ascii="Times New Roman" w:hAnsi="Times New Roman" w:cs="Times New Roman"/>
                <w:bCs/>
                <w:sz w:val="24"/>
                <w:szCs w:val="24"/>
              </w:rPr>
              <w:t>…(</w:t>
            </w:r>
            <w:proofErr w:type="gramEnd"/>
            <w:r w:rsidRPr="00E72F76">
              <w:rPr>
                <w:rFonts w:ascii="Times New Roman" w:hAnsi="Times New Roman" w:cs="Times New Roman"/>
                <w:bCs/>
                <w:sz w:val="24"/>
                <w:szCs w:val="24"/>
              </w:rPr>
              <w:t>1)….</w:t>
            </w:r>
          </w:p>
          <w:p w14:paraId="328FA914" w14:textId="77777777" w:rsidR="00225A58" w:rsidRPr="00E72F76" w:rsidRDefault="00225A58" w:rsidP="00173DC5">
            <w:pPr>
              <w:spacing w:before="120" w:after="120"/>
              <w:jc w:val="center"/>
              <w:rPr>
                <w:rFonts w:ascii="Times New Roman" w:hAnsi="Times New Roman" w:cs="Times New Roman"/>
                <w:sz w:val="24"/>
                <w:szCs w:val="24"/>
              </w:rPr>
            </w:pPr>
            <w:r w:rsidRPr="00E72F76">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3314E663" wp14:editId="43D730FE">
                      <wp:simplePos x="0" y="0"/>
                      <wp:positionH relativeFrom="column">
                        <wp:posOffset>961390</wp:posOffset>
                      </wp:positionH>
                      <wp:positionV relativeFrom="paragraph">
                        <wp:posOffset>315595</wp:posOffset>
                      </wp:positionV>
                      <wp:extent cx="464820" cy="0"/>
                      <wp:effectExtent l="5080" t="6350" r="6350" b="12700"/>
                      <wp:wrapNone/>
                      <wp:docPr id="523153485"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35FC2" id="Straight Arrow Connector 16" o:spid="_x0000_s1026" type="#_x0000_t32" style="position:absolute;margin-left:75.7pt;margin-top:24.85pt;width:36.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"/>
                  </w:pict>
                </mc:Fallback>
              </mc:AlternateContent>
            </w:r>
            <w:proofErr w:type="gramStart"/>
            <w:r w:rsidRPr="00E72F76">
              <w:rPr>
                <w:rFonts w:ascii="Times New Roman" w:hAnsi="Times New Roman" w:cs="Times New Roman"/>
                <w:bCs/>
                <w:sz w:val="24"/>
                <w:szCs w:val="24"/>
              </w:rPr>
              <w:t>….(</w:t>
            </w:r>
            <w:proofErr w:type="gramEnd"/>
            <w:r w:rsidRPr="00E72F76">
              <w:rPr>
                <w:rFonts w:ascii="Times New Roman" w:hAnsi="Times New Roman" w:cs="Times New Roman"/>
                <w:bCs/>
                <w:sz w:val="24"/>
                <w:szCs w:val="24"/>
              </w:rPr>
              <w:t>2)….</w:t>
            </w:r>
          </w:p>
        </w:tc>
        <w:tc>
          <w:tcPr>
            <w:tcW w:w="5670" w:type="dxa"/>
            <w:hideMark/>
          </w:tcPr>
          <w:p w14:paraId="4C562407" w14:textId="77777777" w:rsidR="00225A58" w:rsidRPr="00E72F76" w:rsidRDefault="00225A58" w:rsidP="00173DC5">
            <w:pPr>
              <w:rPr>
                <w:rFonts w:ascii="Times New Roman" w:eastAsia="Times New Roman" w:hAnsi="Times New Roman" w:cs="Times New Roman"/>
                <w:b/>
                <w:sz w:val="26"/>
                <w:szCs w:val="26"/>
              </w:rPr>
            </w:pPr>
            <w:r w:rsidRPr="00E72F76">
              <w:rPr>
                <w:rFonts w:ascii="Times New Roman" w:hAnsi="Times New Roman" w:cs="Times New Roman"/>
                <w:b/>
                <w:sz w:val="26"/>
                <w:szCs w:val="26"/>
              </w:rPr>
              <w:t xml:space="preserve">CỘNG HÒA XÃ HỘI CHỦ NGHĨA VIỆT NAM         </w:t>
            </w:r>
          </w:p>
          <w:p w14:paraId="1FB1107D" w14:textId="77777777" w:rsidR="00225A58" w:rsidRPr="00E72F76" w:rsidRDefault="00225A58" w:rsidP="00173DC5">
            <w:pPr>
              <w:rPr>
                <w:rFonts w:ascii="Times New Roman" w:hAnsi="Times New Roman" w:cs="Times New Roman"/>
                <w:sz w:val="26"/>
                <w:szCs w:val="26"/>
              </w:rPr>
            </w:pPr>
            <w:r w:rsidRPr="00E72F76">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317F4FA0" wp14:editId="7C1E6E4F">
                      <wp:simplePos x="0" y="0"/>
                      <wp:positionH relativeFrom="column">
                        <wp:posOffset>641631</wp:posOffset>
                      </wp:positionH>
                      <wp:positionV relativeFrom="paragraph">
                        <wp:posOffset>178686</wp:posOffset>
                      </wp:positionV>
                      <wp:extent cx="1956390" cy="45719"/>
                      <wp:effectExtent l="0" t="0" r="25400" b="31115"/>
                      <wp:wrapNone/>
                      <wp:docPr id="664339312"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639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3B9F9" id="Straight Arrow Connector 15" o:spid="_x0000_s1026" type="#_x0000_t32" style="position:absolute;margin-left:50.5pt;margin-top:14.05pt;width:154.05pt;height: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"/>
                  </w:pict>
                </mc:Fallback>
              </mc:AlternateContent>
            </w:r>
            <w:r w:rsidRPr="00E72F76">
              <w:rPr>
                <w:rFonts w:ascii="Times New Roman" w:hAnsi="Times New Roman" w:cs="Times New Roman"/>
                <w:b/>
                <w:sz w:val="26"/>
                <w:szCs w:val="26"/>
              </w:rPr>
              <w:t xml:space="preserve">               Độc lập - Tự do - Hạnh phúc</w:t>
            </w:r>
          </w:p>
        </w:tc>
      </w:tr>
      <w:tr w:rsidR="00225A58" w:rsidRPr="00E72F76" w14:paraId="05265490" w14:textId="77777777" w:rsidTr="00173DC5">
        <w:trPr>
          <w:trHeight w:val="422"/>
        </w:trPr>
        <w:tc>
          <w:tcPr>
            <w:tcW w:w="3720" w:type="dxa"/>
            <w:hideMark/>
          </w:tcPr>
          <w:p w14:paraId="2CE58391" w14:textId="77777777" w:rsidR="00225A58" w:rsidRPr="00E72F76" w:rsidRDefault="00225A58" w:rsidP="00173DC5">
            <w:pPr>
              <w:jc w:val="center"/>
              <w:rPr>
                <w:rFonts w:ascii="Times New Roman" w:hAnsi="Times New Roman" w:cs="Times New Roman"/>
                <w:sz w:val="26"/>
                <w:szCs w:val="26"/>
              </w:rPr>
            </w:pPr>
            <w:r w:rsidRPr="00E72F76">
              <w:rPr>
                <w:rFonts w:ascii="Times New Roman" w:hAnsi="Times New Roman" w:cs="Times New Roman"/>
                <w:sz w:val="26"/>
                <w:szCs w:val="26"/>
              </w:rPr>
              <w:t>Số: …</w:t>
            </w:r>
            <w:proofErr w:type="gramStart"/>
            <w:r w:rsidRPr="00E72F76">
              <w:rPr>
                <w:rFonts w:ascii="Times New Roman" w:hAnsi="Times New Roman" w:cs="Times New Roman"/>
                <w:sz w:val="26"/>
                <w:szCs w:val="26"/>
              </w:rPr>
              <w:t>…./</w:t>
            </w:r>
            <w:proofErr w:type="gramEnd"/>
            <w:r w:rsidRPr="00E72F76">
              <w:rPr>
                <w:rFonts w:ascii="Times New Roman" w:hAnsi="Times New Roman" w:cs="Times New Roman"/>
                <w:sz w:val="26"/>
                <w:szCs w:val="26"/>
              </w:rPr>
              <w:t>BC-(3)</w:t>
            </w:r>
          </w:p>
        </w:tc>
        <w:tc>
          <w:tcPr>
            <w:tcW w:w="5919" w:type="dxa"/>
            <w:gridSpan w:val="2"/>
            <w:hideMark/>
          </w:tcPr>
          <w:p w14:paraId="7BF51B54" w14:textId="77777777" w:rsidR="00225A58" w:rsidRPr="00E72F76" w:rsidRDefault="00225A58" w:rsidP="00173DC5">
            <w:pPr>
              <w:tabs>
                <w:tab w:val="left" w:pos="2380"/>
                <w:tab w:val="left" w:pos="2940"/>
                <w:tab w:val="left" w:pos="3640"/>
                <w:tab w:val="left" w:pos="3920"/>
              </w:tabs>
              <w:spacing w:before="120" w:after="120"/>
              <w:jc w:val="center"/>
              <w:rPr>
                <w:rFonts w:ascii="Times New Roman" w:hAnsi="Times New Roman" w:cs="Times New Roman"/>
                <w:sz w:val="26"/>
                <w:szCs w:val="26"/>
              </w:rPr>
            </w:pPr>
            <w:proofErr w:type="gramStart"/>
            <w:r w:rsidRPr="00E72F76">
              <w:rPr>
                <w:rFonts w:ascii="Times New Roman" w:hAnsi="Times New Roman" w:cs="Times New Roman"/>
                <w:i/>
                <w:sz w:val="26"/>
                <w:szCs w:val="26"/>
              </w:rPr>
              <w:t>…(</w:t>
            </w:r>
            <w:proofErr w:type="gramEnd"/>
            <w:r w:rsidRPr="00E72F76">
              <w:rPr>
                <w:rFonts w:ascii="Times New Roman" w:hAnsi="Times New Roman" w:cs="Times New Roman"/>
                <w:i/>
                <w:sz w:val="26"/>
                <w:szCs w:val="26"/>
              </w:rPr>
              <w:t xml:space="preserve">4)…, ngày … tháng … năm …… </w:t>
            </w:r>
          </w:p>
        </w:tc>
      </w:tr>
    </w:tbl>
    <w:p w14:paraId="2A86D348" w14:textId="77777777" w:rsidR="00225A58" w:rsidRPr="00E72F76" w:rsidRDefault="00225A58" w:rsidP="00225A58">
      <w:pPr>
        <w:spacing w:before="120" w:after="120"/>
        <w:jc w:val="center"/>
        <w:rPr>
          <w:rFonts w:ascii="Times New Roman" w:hAnsi="Times New Roman" w:cs="Times New Roman"/>
          <w:b/>
          <w:sz w:val="28"/>
          <w:szCs w:val="28"/>
        </w:rPr>
      </w:pPr>
    </w:p>
    <w:p w14:paraId="11644920" w14:textId="77777777" w:rsidR="00225A58" w:rsidRPr="00E72F76" w:rsidRDefault="00225A58" w:rsidP="00225A58">
      <w:pPr>
        <w:spacing w:before="120" w:after="120"/>
        <w:jc w:val="center"/>
        <w:rPr>
          <w:rFonts w:ascii="Times New Roman" w:hAnsi="Times New Roman" w:cs="Times New Roman"/>
          <w:b/>
          <w:sz w:val="28"/>
          <w:szCs w:val="28"/>
        </w:rPr>
      </w:pPr>
      <w:r w:rsidRPr="00E72F76">
        <w:rPr>
          <w:rFonts w:ascii="Times New Roman" w:hAnsi="Times New Roman" w:cs="Times New Roman"/>
          <w:b/>
          <w:sz w:val="28"/>
          <w:szCs w:val="28"/>
        </w:rPr>
        <w:t>BÁO CÁO</w:t>
      </w:r>
    </w:p>
    <w:p w14:paraId="4F560D8B" w14:textId="77777777" w:rsidR="00225A58" w:rsidRPr="00E72F76" w:rsidRDefault="00225A58" w:rsidP="00225A58">
      <w:pPr>
        <w:spacing w:before="120" w:after="120"/>
        <w:jc w:val="center"/>
        <w:rPr>
          <w:rFonts w:ascii="Times New Roman" w:hAnsi="Times New Roman" w:cs="Times New Roman"/>
          <w:b/>
          <w:spacing w:val="-6"/>
          <w:sz w:val="26"/>
          <w:szCs w:val="26"/>
        </w:rPr>
      </w:pPr>
      <w:r w:rsidRPr="00E72F76">
        <w:rPr>
          <w:rFonts w:ascii="Times New Roman" w:hAnsi="Times New Roman" w:cs="Times New Roman"/>
          <w:b/>
          <w:spacing w:val="-6"/>
          <w:sz w:val="26"/>
          <w:szCs w:val="26"/>
        </w:rPr>
        <w:t>CÔNG TÁC HUẤN LUYỆN NGHIỆP VỤ CHỮA CHÁY VÀ CỨU NẠN, CỨU HỘ</w:t>
      </w:r>
    </w:p>
    <w:p w14:paraId="33525AD3" w14:textId="77777777" w:rsidR="00225A58" w:rsidRPr="00E72F76" w:rsidRDefault="00225A58" w:rsidP="00225A58">
      <w:pPr>
        <w:spacing w:before="120" w:after="120"/>
        <w:jc w:val="center"/>
        <w:rPr>
          <w:rFonts w:ascii="Times New Roman" w:hAnsi="Times New Roman" w:cs="Times New Roman"/>
          <w:i/>
          <w:sz w:val="28"/>
          <w:szCs w:val="28"/>
        </w:rPr>
      </w:pPr>
      <w:proofErr w:type="gramStart"/>
      <w:r w:rsidRPr="00E72F76">
        <w:rPr>
          <w:rFonts w:ascii="Times New Roman" w:hAnsi="Times New Roman" w:cs="Times New Roman"/>
          <w:i/>
          <w:sz w:val="28"/>
          <w:szCs w:val="28"/>
        </w:rPr>
        <w:t>…(</w:t>
      </w:r>
      <w:proofErr w:type="gramEnd"/>
      <w:r w:rsidRPr="00E72F76">
        <w:rPr>
          <w:rFonts w:ascii="Times New Roman" w:hAnsi="Times New Roman" w:cs="Times New Roman"/>
          <w:i/>
          <w:sz w:val="28"/>
          <w:szCs w:val="28"/>
        </w:rPr>
        <w:t>5)…</w:t>
      </w:r>
    </w:p>
    <w:p w14:paraId="79731582" w14:textId="77777777" w:rsidR="00225A58" w:rsidRPr="00E72F76" w:rsidRDefault="00225A58" w:rsidP="00225A58">
      <w:pPr>
        <w:spacing w:before="120" w:after="120"/>
        <w:jc w:val="center"/>
        <w:rPr>
          <w:rFonts w:ascii="Times New Roman" w:hAnsi="Times New Roman" w:cs="Times New Roman"/>
          <w:b/>
          <w:sz w:val="28"/>
          <w:szCs w:val="28"/>
        </w:rPr>
      </w:pPr>
    </w:p>
    <w:p w14:paraId="4F0D19A8" w14:textId="77777777" w:rsidR="00225A58" w:rsidRPr="00E72F76" w:rsidRDefault="00225A58" w:rsidP="00225A58">
      <w:pPr>
        <w:spacing w:after="120"/>
        <w:ind w:firstLine="709"/>
        <w:rPr>
          <w:rFonts w:ascii="Times New Roman" w:hAnsi="Times New Roman" w:cs="Times New Roman"/>
          <w:b/>
          <w:sz w:val="28"/>
          <w:szCs w:val="28"/>
        </w:rPr>
      </w:pPr>
      <w:r w:rsidRPr="00E72F76">
        <w:rPr>
          <w:rFonts w:ascii="Times New Roman" w:hAnsi="Times New Roman" w:cs="Times New Roman"/>
          <w:sz w:val="28"/>
          <w:szCs w:val="28"/>
        </w:rPr>
        <w:tab/>
      </w:r>
      <w:r w:rsidRPr="00E72F76">
        <w:rPr>
          <w:rFonts w:ascii="Times New Roman" w:hAnsi="Times New Roman" w:cs="Times New Roman"/>
          <w:b/>
          <w:sz w:val="28"/>
          <w:szCs w:val="28"/>
        </w:rPr>
        <w:t>I. CÔNG TÁC TRIỂN KHAI HUẤN LUYỆN</w:t>
      </w:r>
    </w:p>
    <w:p w14:paraId="449E1E91" w14:textId="77777777" w:rsidR="00225A58" w:rsidRPr="00E72F76" w:rsidRDefault="00225A58" w:rsidP="00225A58">
      <w:pPr>
        <w:spacing w:after="120"/>
        <w:ind w:left="709"/>
        <w:rPr>
          <w:rFonts w:ascii="Times New Roman" w:hAnsi="Times New Roman" w:cs="Times New Roman"/>
          <w:sz w:val="28"/>
          <w:szCs w:val="28"/>
        </w:rPr>
      </w:pPr>
      <w:r w:rsidRPr="00E72F76">
        <w:rPr>
          <w:rFonts w:ascii="Times New Roman" w:hAnsi="Times New Roman" w:cs="Times New Roman"/>
          <w:sz w:val="28"/>
          <w:szCs w:val="28"/>
        </w:rPr>
        <w:t>1. Xây dựng kế hoạch, chương trình</w:t>
      </w:r>
    </w:p>
    <w:p w14:paraId="01078708" w14:textId="77777777" w:rsidR="00225A58" w:rsidRPr="00E72F76" w:rsidRDefault="00225A58" w:rsidP="00225A58">
      <w:pPr>
        <w:spacing w:after="120"/>
        <w:ind w:left="709"/>
        <w:rPr>
          <w:rFonts w:ascii="Times New Roman" w:hAnsi="Times New Roman" w:cs="Times New Roman"/>
          <w:sz w:val="28"/>
          <w:szCs w:val="28"/>
        </w:rPr>
      </w:pPr>
      <w:r w:rsidRPr="00E72F76">
        <w:rPr>
          <w:rFonts w:ascii="Times New Roman" w:hAnsi="Times New Roman" w:cs="Times New Roman"/>
          <w:sz w:val="28"/>
          <w:szCs w:val="28"/>
        </w:rPr>
        <w:t>2. Xây dựng giáo án huấn luyện nghiệp vụ chữa cháy và cứu nạn, cứu hộ</w:t>
      </w:r>
    </w:p>
    <w:p w14:paraId="18D3F608" w14:textId="77777777" w:rsidR="00225A58" w:rsidRPr="00E72F76" w:rsidRDefault="00225A58" w:rsidP="00225A58">
      <w:pPr>
        <w:spacing w:after="120"/>
        <w:ind w:left="709"/>
        <w:rPr>
          <w:rFonts w:ascii="Times New Roman" w:hAnsi="Times New Roman" w:cs="Times New Roman"/>
          <w:sz w:val="28"/>
          <w:szCs w:val="28"/>
        </w:rPr>
      </w:pPr>
      <w:r w:rsidRPr="00E72F76">
        <w:rPr>
          <w:rFonts w:ascii="Times New Roman" w:hAnsi="Times New Roman" w:cs="Times New Roman"/>
          <w:sz w:val="28"/>
          <w:szCs w:val="28"/>
        </w:rPr>
        <w:t>3. Các điều kiện bảo đảm huấn luyện</w:t>
      </w:r>
    </w:p>
    <w:p w14:paraId="16924642" w14:textId="77777777" w:rsidR="00225A58" w:rsidRPr="00E72F76" w:rsidRDefault="00225A58" w:rsidP="00225A58">
      <w:pPr>
        <w:spacing w:after="120"/>
        <w:ind w:firstLine="709"/>
        <w:rPr>
          <w:rFonts w:ascii="Times New Roman" w:hAnsi="Times New Roman" w:cs="Times New Roman"/>
          <w:b/>
          <w:sz w:val="28"/>
          <w:szCs w:val="28"/>
        </w:rPr>
      </w:pPr>
      <w:r w:rsidRPr="00E72F76">
        <w:rPr>
          <w:rFonts w:ascii="Times New Roman" w:hAnsi="Times New Roman" w:cs="Times New Roman"/>
          <w:b/>
          <w:sz w:val="28"/>
          <w:szCs w:val="28"/>
        </w:rPr>
        <w:t>II. CÔNG TÁC HUẤN LUYỆN</w:t>
      </w:r>
    </w:p>
    <w:p w14:paraId="049E1D8C"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1. Thời gian: Từ ngày ………………. đến ngày ……………...</w:t>
      </w:r>
    </w:p>
    <w:p w14:paraId="40E02B3C"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2. Đối tượng, thời gian và nội dung huấn luyện</w:t>
      </w:r>
    </w:p>
    <w:p w14:paraId="72E774CC"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2.1. Đối với lãnh đạo Phòng Cảnh sát phòng cháy, chữa cháy và cứu nạn, cứu hộ và lãnh đạo Công an cấp huyện</w:t>
      </w:r>
    </w:p>
    <w:p w14:paraId="3478B018"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a) Số lượng: </w:t>
      </w:r>
    </w:p>
    <w:p w14:paraId="15085779" w14:textId="77777777" w:rsidR="00225A58" w:rsidRPr="00E72F76" w:rsidRDefault="00225A58" w:rsidP="00225A58">
      <w:pPr>
        <w:spacing w:after="120"/>
        <w:ind w:firstLine="709"/>
        <w:rPr>
          <w:rFonts w:ascii="Times New Roman" w:hAnsi="Times New Roman" w:cs="Times New Roman"/>
          <w:spacing w:val="-8"/>
          <w:sz w:val="28"/>
          <w:szCs w:val="28"/>
        </w:rPr>
      </w:pPr>
      <w:r w:rsidRPr="00E72F76">
        <w:rPr>
          <w:rFonts w:ascii="Times New Roman" w:hAnsi="Times New Roman" w:cs="Times New Roman"/>
          <w:spacing w:val="-8"/>
          <w:sz w:val="28"/>
          <w:szCs w:val="28"/>
        </w:rPr>
        <w:t xml:space="preserve">- Lãnh đạo Phòng Cảnh sát phòng cháy, chữa cháy và cứu nạn, cứu hộ: … đ/c. </w:t>
      </w:r>
    </w:p>
    <w:p w14:paraId="7C106CC2"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Lãnh đạo Công an cấp huyện: … đ/c.</w:t>
      </w:r>
    </w:p>
    <w:p w14:paraId="1D294A56"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b) Thời gian huấn luyện: … giờ:</w:t>
      </w:r>
    </w:p>
    <w:p w14:paraId="54158275"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 </w:t>
      </w:r>
      <w:r w:rsidRPr="00E72F76">
        <w:rPr>
          <w:rFonts w:ascii="Times New Roman" w:hAnsi="Times New Roman" w:cs="Times New Roman"/>
          <w:spacing w:val="-8"/>
          <w:sz w:val="28"/>
          <w:szCs w:val="28"/>
        </w:rPr>
        <w:t>Lãnh đạo Phòng Cảnh sát phòng cháy, chữa cháy và cứu nạn, cứu hộ</w:t>
      </w:r>
      <w:r w:rsidRPr="00E72F76">
        <w:rPr>
          <w:rFonts w:ascii="Times New Roman" w:hAnsi="Times New Roman" w:cs="Times New Roman"/>
          <w:sz w:val="28"/>
          <w:szCs w:val="28"/>
        </w:rPr>
        <w:t xml:space="preserve">: … giờ. </w:t>
      </w:r>
    </w:p>
    <w:p w14:paraId="583AABB4"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Lãnh đạo Công an cấp huyện: … giờ.</w:t>
      </w:r>
    </w:p>
    <w:p w14:paraId="5DD9F321"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c) Nội dung huấn luyện:</w:t>
      </w:r>
    </w:p>
    <w:p w14:paraId="0D51118F"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7A1B42E2"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02E1D131"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ab/>
        <w:t xml:space="preserve">2.2. Đối với chỉ huy các đội nghiệp vụ được giao thực hiện nhiệm vụ chữa cháy và cứu nạn, cứu hộ thuộc Phòng </w:t>
      </w:r>
      <w:r w:rsidRPr="00E72F76">
        <w:rPr>
          <w:rFonts w:ascii="Times New Roman" w:hAnsi="Times New Roman" w:cs="Times New Roman"/>
          <w:spacing w:val="-8"/>
          <w:sz w:val="28"/>
          <w:szCs w:val="28"/>
        </w:rPr>
        <w:t xml:space="preserve">Cảnh sát phòng cháy, chữa cháy và cứu nạn, cứu hộ </w:t>
      </w:r>
      <w:r w:rsidRPr="00E72F76">
        <w:rPr>
          <w:rFonts w:ascii="Times New Roman" w:hAnsi="Times New Roman" w:cs="Times New Roman"/>
          <w:sz w:val="28"/>
          <w:szCs w:val="28"/>
        </w:rPr>
        <w:t xml:space="preserve">và chỉ huy đội Cảnh sát </w:t>
      </w:r>
      <w:r w:rsidRPr="00E72F76">
        <w:rPr>
          <w:rFonts w:ascii="Times New Roman" w:hAnsi="Times New Roman" w:cs="Times New Roman"/>
          <w:spacing w:val="-8"/>
          <w:sz w:val="28"/>
          <w:szCs w:val="28"/>
        </w:rPr>
        <w:t>phòng cháy, chữa cháy và cứu nạn, cứu hộ</w:t>
      </w:r>
      <w:r w:rsidRPr="00E72F76">
        <w:rPr>
          <w:rFonts w:ascii="Times New Roman" w:hAnsi="Times New Roman" w:cs="Times New Roman"/>
          <w:sz w:val="28"/>
          <w:szCs w:val="28"/>
        </w:rPr>
        <w:t xml:space="preserve"> thuộc Công an cấp huyện</w:t>
      </w:r>
    </w:p>
    <w:p w14:paraId="2C22E64C"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lastRenderedPageBreak/>
        <w:tab/>
        <w:t xml:space="preserve">a) Số lượng: </w:t>
      </w:r>
    </w:p>
    <w:p w14:paraId="51E9AC81" w14:textId="77777777" w:rsidR="00225A58" w:rsidRPr="00E72F76" w:rsidRDefault="00225A58" w:rsidP="00225A58">
      <w:pPr>
        <w:spacing w:after="120"/>
        <w:ind w:firstLine="709"/>
        <w:rPr>
          <w:rFonts w:ascii="Times New Roman" w:hAnsi="Times New Roman" w:cs="Times New Roman"/>
          <w:spacing w:val="4"/>
          <w:sz w:val="28"/>
          <w:szCs w:val="28"/>
        </w:rPr>
      </w:pPr>
      <w:r w:rsidRPr="00E72F76">
        <w:rPr>
          <w:rFonts w:ascii="Times New Roman" w:hAnsi="Times New Roman" w:cs="Times New Roman"/>
          <w:spacing w:val="4"/>
          <w:sz w:val="28"/>
          <w:szCs w:val="28"/>
        </w:rPr>
        <w:t xml:space="preserve">- Chỉ huy các đội </w:t>
      </w:r>
      <w:r w:rsidRPr="00E72F76">
        <w:rPr>
          <w:rFonts w:ascii="Times New Roman" w:hAnsi="Times New Roman" w:cs="Times New Roman"/>
          <w:sz w:val="28"/>
          <w:szCs w:val="28"/>
        </w:rPr>
        <w:t>nghiệp vụ được giao thực hiện nhiệm vụ chữa cháy và cứu nạn, cứu hộ</w:t>
      </w:r>
      <w:r w:rsidRPr="00E72F76">
        <w:rPr>
          <w:rFonts w:ascii="Times New Roman" w:hAnsi="Times New Roman" w:cs="Times New Roman"/>
          <w:spacing w:val="4"/>
          <w:sz w:val="28"/>
          <w:szCs w:val="28"/>
        </w:rPr>
        <w:t xml:space="preserve"> thuộc Phòng Cảnh sát phòng cháy, chữa cháy và cứu nạn, cứu hộ: … đ/c.</w:t>
      </w:r>
    </w:p>
    <w:p w14:paraId="0C8BB8DE"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 Chỉ huy đội Cảnh sát </w:t>
      </w:r>
      <w:r w:rsidRPr="00E72F76">
        <w:rPr>
          <w:rFonts w:ascii="Times New Roman" w:hAnsi="Times New Roman" w:cs="Times New Roman"/>
          <w:spacing w:val="-8"/>
          <w:sz w:val="28"/>
          <w:szCs w:val="28"/>
        </w:rPr>
        <w:t>phòng cháy, chữa cháy và cứu nạn, cứu hộ</w:t>
      </w:r>
      <w:r w:rsidRPr="00E72F76">
        <w:rPr>
          <w:rFonts w:ascii="Times New Roman" w:hAnsi="Times New Roman" w:cs="Times New Roman"/>
          <w:sz w:val="28"/>
          <w:szCs w:val="28"/>
        </w:rPr>
        <w:t xml:space="preserve"> thuộc Công an cấp huyện: … đ/c.</w:t>
      </w:r>
    </w:p>
    <w:p w14:paraId="673FD49E"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b) Thời gian huấn luyện: … giờ.</w:t>
      </w:r>
    </w:p>
    <w:p w14:paraId="16CCA58A"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c) Nội dung huấn luyện:</w:t>
      </w:r>
    </w:p>
    <w:p w14:paraId="43F76770"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05481865"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39DC92F7"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2.3. Đối với cán bộ, chiến sĩ chữa cháy và cứu nạn, cứu hộ</w:t>
      </w:r>
    </w:p>
    <w:p w14:paraId="5DFED104"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a) Số lượng: </w:t>
      </w:r>
    </w:p>
    <w:p w14:paraId="13A564A4" w14:textId="77777777" w:rsidR="00225A58" w:rsidRPr="00E72F76" w:rsidRDefault="00225A58" w:rsidP="00225A58">
      <w:pPr>
        <w:spacing w:after="120"/>
        <w:ind w:firstLine="709"/>
        <w:rPr>
          <w:rFonts w:ascii="Times New Roman" w:hAnsi="Times New Roman" w:cs="Times New Roman"/>
          <w:spacing w:val="-2"/>
          <w:sz w:val="28"/>
          <w:szCs w:val="28"/>
        </w:rPr>
      </w:pPr>
      <w:r w:rsidRPr="00E72F76">
        <w:rPr>
          <w:rFonts w:ascii="Times New Roman" w:hAnsi="Times New Roman" w:cs="Times New Roman"/>
          <w:spacing w:val="-2"/>
          <w:sz w:val="28"/>
          <w:szCs w:val="28"/>
        </w:rPr>
        <w:t xml:space="preserve">- Cán bộ, chiến sĩ chữa cháy và cứu nạn, cứu hộ thuộc Phòng </w:t>
      </w:r>
      <w:r w:rsidRPr="00E72F76">
        <w:rPr>
          <w:rFonts w:ascii="Times New Roman" w:hAnsi="Times New Roman" w:cs="Times New Roman"/>
          <w:spacing w:val="4"/>
          <w:sz w:val="28"/>
          <w:szCs w:val="28"/>
        </w:rPr>
        <w:t>Cảnh sát phòng cháy, chữa cháy và cứu nạn, cứu hộ</w:t>
      </w:r>
      <w:r w:rsidRPr="00E72F76">
        <w:rPr>
          <w:rFonts w:ascii="Times New Roman" w:hAnsi="Times New Roman" w:cs="Times New Roman"/>
          <w:spacing w:val="-2"/>
          <w:sz w:val="28"/>
          <w:szCs w:val="28"/>
        </w:rPr>
        <w:t>: … đ/c.</w:t>
      </w:r>
    </w:p>
    <w:p w14:paraId="4B12A76B" w14:textId="77777777" w:rsidR="00225A58" w:rsidRPr="00E72F76" w:rsidRDefault="00225A58" w:rsidP="00225A58">
      <w:pPr>
        <w:spacing w:after="120"/>
        <w:ind w:firstLine="709"/>
        <w:rPr>
          <w:rFonts w:ascii="Times New Roman" w:hAnsi="Times New Roman" w:cs="Times New Roman"/>
          <w:spacing w:val="6"/>
          <w:sz w:val="28"/>
          <w:szCs w:val="28"/>
        </w:rPr>
      </w:pPr>
      <w:r w:rsidRPr="00E72F76">
        <w:rPr>
          <w:rFonts w:ascii="Times New Roman" w:hAnsi="Times New Roman" w:cs="Times New Roman"/>
          <w:spacing w:val="6"/>
          <w:sz w:val="28"/>
          <w:szCs w:val="28"/>
        </w:rPr>
        <w:t>- Cán bộ, chiến sĩ chữa cháy và cứu nạn, cứu hộ thuộc Công an cấp huyện: … đ/c.</w:t>
      </w:r>
    </w:p>
    <w:p w14:paraId="25AD846C"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b) Thời gian huấn luyện: … giờ.</w:t>
      </w:r>
    </w:p>
    <w:p w14:paraId="0CBDE0D4"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c) Nội dung huấn luyện:</w:t>
      </w:r>
    </w:p>
    <w:p w14:paraId="6B66E454"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65525703"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22E0E888"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2.4. Đối với lái xe </w:t>
      </w:r>
      <w:r w:rsidRPr="00E72F76">
        <w:rPr>
          <w:rFonts w:ascii="Times New Roman" w:hAnsi="Times New Roman" w:cs="Times New Roman"/>
          <w:spacing w:val="-2"/>
          <w:sz w:val="28"/>
          <w:szCs w:val="28"/>
        </w:rPr>
        <w:t>chữa cháy</w:t>
      </w:r>
      <w:r w:rsidRPr="00E72F76">
        <w:rPr>
          <w:rFonts w:ascii="Times New Roman" w:hAnsi="Times New Roman" w:cs="Times New Roman"/>
          <w:sz w:val="28"/>
          <w:szCs w:val="28"/>
        </w:rPr>
        <w:t xml:space="preserve">, xe </w:t>
      </w:r>
      <w:r w:rsidRPr="00E72F76">
        <w:rPr>
          <w:rFonts w:ascii="Times New Roman" w:hAnsi="Times New Roman" w:cs="Times New Roman"/>
          <w:spacing w:val="-4"/>
          <w:sz w:val="28"/>
          <w:szCs w:val="28"/>
        </w:rPr>
        <w:t>cứu nạn</w:t>
      </w:r>
      <w:r w:rsidRPr="00E72F76">
        <w:rPr>
          <w:rFonts w:ascii="Times New Roman" w:hAnsi="Times New Roman" w:cs="Times New Roman"/>
          <w:sz w:val="28"/>
          <w:szCs w:val="28"/>
        </w:rPr>
        <w:t xml:space="preserve">, cứu hộ; lái tàu, xuồng, ca nô </w:t>
      </w:r>
      <w:r w:rsidRPr="00E72F76">
        <w:rPr>
          <w:rFonts w:ascii="Times New Roman" w:hAnsi="Times New Roman" w:cs="Times New Roman"/>
          <w:spacing w:val="-2"/>
          <w:sz w:val="28"/>
          <w:szCs w:val="28"/>
        </w:rPr>
        <w:t>chữa cháy</w:t>
      </w:r>
      <w:r w:rsidRPr="00E72F76">
        <w:rPr>
          <w:rFonts w:ascii="Times New Roman" w:hAnsi="Times New Roman" w:cs="Times New Roman"/>
          <w:sz w:val="28"/>
          <w:szCs w:val="28"/>
        </w:rPr>
        <w:t xml:space="preserve">, </w:t>
      </w:r>
      <w:r w:rsidRPr="00E72F76">
        <w:rPr>
          <w:rFonts w:ascii="Times New Roman" w:hAnsi="Times New Roman" w:cs="Times New Roman"/>
          <w:spacing w:val="-2"/>
          <w:sz w:val="28"/>
          <w:szCs w:val="28"/>
        </w:rPr>
        <w:t>cứu nạn, cứu hộ</w:t>
      </w:r>
      <w:r w:rsidRPr="00E72F76">
        <w:rPr>
          <w:rFonts w:ascii="Times New Roman" w:hAnsi="Times New Roman" w:cs="Times New Roman"/>
          <w:sz w:val="28"/>
          <w:szCs w:val="28"/>
        </w:rPr>
        <w:t xml:space="preserve"> </w:t>
      </w:r>
    </w:p>
    <w:p w14:paraId="2945661A"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a) Số lượng: </w:t>
      </w:r>
    </w:p>
    <w:p w14:paraId="666AABDD" w14:textId="77777777" w:rsidR="00225A58" w:rsidRPr="00E72F76" w:rsidRDefault="00225A58" w:rsidP="00225A58">
      <w:pPr>
        <w:spacing w:after="120"/>
        <w:ind w:firstLine="709"/>
        <w:rPr>
          <w:rFonts w:ascii="Times New Roman" w:hAnsi="Times New Roman" w:cs="Times New Roman"/>
          <w:spacing w:val="4"/>
          <w:sz w:val="28"/>
          <w:szCs w:val="28"/>
        </w:rPr>
      </w:pPr>
      <w:r w:rsidRPr="00E72F76">
        <w:rPr>
          <w:rFonts w:ascii="Times New Roman" w:hAnsi="Times New Roman" w:cs="Times New Roman"/>
          <w:spacing w:val="4"/>
          <w:sz w:val="28"/>
          <w:szCs w:val="28"/>
        </w:rPr>
        <w:t xml:space="preserve">- Lái xe chữa cháy, </w:t>
      </w:r>
      <w:r w:rsidRPr="00E72F76">
        <w:rPr>
          <w:rFonts w:ascii="Times New Roman" w:hAnsi="Times New Roman" w:cs="Times New Roman"/>
          <w:sz w:val="28"/>
          <w:szCs w:val="28"/>
        </w:rPr>
        <w:t xml:space="preserve">xe </w:t>
      </w:r>
      <w:r w:rsidRPr="00E72F76">
        <w:rPr>
          <w:rFonts w:ascii="Times New Roman" w:hAnsi="Times New Roman" w:cs="Times New Roman"/>
          <w:spacing w:val="-4"/>
          <w:sz w:val="28"/>
          <w:szCs w:val="28"/>
        </w:rPr>
        <w:t>cứu nạn</w:t>
      </w:r>
      <w:r w:rsidRPr="00E72F76">
        <w:rPr>
          <w:rFonts w:ascii="Times New Roman" w:hAnsi="Times New Roman" w:cs="Times New Roman"/>
          <w:sz w:val="28"/>
          <w:szCs w:val="28"/>
        </w:rPr>
        <w:t>, cứu hộ</w:t>
      </w:r>
      <w:r w:rsidRPr="00E72F76">
        <w:rPr>
          <w:rFonts w:ascii="Times New Roman" w:hAnsi="Times New Roman" w:cs="Times New Roman"/>
          <w:spacing w:val="4"/>
          <w:sz w:val="28"/>
          <w:szCs w:val="28"/>
        </w:rPr>
        <w:t>; lái tàu, xuồng, ca nô chữa cháy, cứu nạn, cứu hộ thuộc Phòng Cảnh sát phòng cháy, chữa cháy và cứu nạn, cứu hộ: … đ/c.</w:t>
      </w:r>
    </w:p>
    <w:p w14:paraId="255034DF"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 Lái xe </w:t>
      </w:r>
      <w:r w:rsidRPr="00E72F76">
        <w:rPr>
          <w:rFonts w:ascii="Times New Roman" w:hAnsi="Times New Roman" w:cs="Times New Roman"/>
          <w:spacing w:val="4"/>
          <w:sz w:val="28"/>
          <w:szCs w:val="28"/>
        </w:rPr>
        <w:t xml:space="preserve">chữa cháy, </w:t>
      </w:r>
      <w:r w:rsidRPr="00E72F76">
        <w:rPr>
          <w:rFonts w:ascii="Times New Roman" w:hAnsi="Times New Roman" w:cs="Times New Roman"/>
          <w:sz w:val="28"/>
          <w:szCs w:val="28"/>
        </w:rPr>
        <w:t xml:space="preserve">xe </w:t>
      </w:r>
      <w:r w:rsidRPr="00E72F76">
        <w:rPr>
          <w:rFonts w:ascii="Times New Roman" w:hAnsi="Times New Roman" w:cs="Times New Roman"/>
          <w:spacing w:val="-4"/>
          <w:sz w:val="28"/>
          <w:szCs w:val="28"/>
        </w:rPr>
        <w:t>cứu nạn</w:t>
      </w:r>
      <w:r w:rsidRPr="00E72F76">
        <w:rPr>
          <w:rFonts w:ascii="Times New Roman" w:hAnsi="Times New Roman" w:cs="Times New Roman"/>
          <w:sz w:val="28"/>
          <w:szCs w:val="28"/>
        </w:rPr>
        <w:t>, cứu hộ</w:t>
      </w:r>
      <w:r w:rsidRPr="00E72F76">
        <w:rPr>
          <w:rFonts w:ascii="Times New Roman" w:hAnsi="Times New Roman" w:cs="Times New Roman"/>
          <w:spacing w:val="4"/>
          <w:sz w:val="28"/>
          <w:szCs w:val="28"/>
        </w:rPr>
        <w:t xml:space="preserve">; lái tàu, xuồng, ca nô chữa cháy, cứu nạn, cứu hộ </w:t>
      </w:r>
      <w:r w:rsidRPr="00E72F76">
        <w:rPr>
          <w:rFonts w:ascii="Times New Roman" w:hAnsi="Times New Roman" w:cs="Times New Roman"/>
          <w:sz w:val="28"/>
          <w:szCs w:val="28"/>
        </w:rPr>
        <w:t>thuộc Công an cấp huyện: … đ/c.</w:t>
      </w:r>
    </w:p>
    <w:p w14:paraId="110924F5"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b) Thời gian huấn luyện: … giờ.</w:t>
      </w:r>
    </w:p>
    <w:p w14:paraId="26DB8B98"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c) Nội dung huấn luyện:</w:t>
      </w:r>
    </w:p>
    <w:p w14:paraId="4F870FB9"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0B730D51"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57D29F7C" w14:textId="77777777" w:rsidR="00225A58" w:rsidRPr="00E72F76" w:rsidRDefault="00225A58" w:rsidP="00225A58">
      <w:pPr>
        <w:spacing w:after="120"/>
        <w:rPr>
          <w:rFonts w:ascii="Times New Roman" w:hAnsi="Times New Roman" w:cs="Times New Roman"/>
          <w:b/>
          <w:sz w:val="28"/>
          <w:szCs w:val="28"/>
        </w:rPr>
      </w:pPr>
      <w:r w:rsidRPr="00E72F76">
        <w:rPr>
          <w:rFonts w:ascii="Times New Roman" w:hAnsi="Times New Roman" w:cs="Times New Roman"/>
          <w:b/>
          <w:sz w:val="28"/>
          <w:szCs w:val="28"/>
        </w:rPr>
        <w:tab/>
        <w:t>III. KẾT QUẢ KIỂM TRA</w:t>
      </w:r>
    </w:p>
    <w:p w14:paraId="463D47B1"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1.  Quân số kiểm tra</w:t>
      </w:r>
    </w:p>
    <w:p w14:paraId="37F41D81" w14:textId="77777777" w:rsidR="00225A58" w:rsidRPr="00E72F76" w:rsidRDefault="00225A58" w:rsidP="00225A58">
      <w:pPr>
        <w:spacing w:after="120"/>
        <w:ind w:firstLine="709"/>
        <w:rPr>
          <w:rFonts w:ascii="Times New Roman" w:hAnsi="Times New Roman" w:cs="Times New Roman"/>
          <w:spacing w:val="6"/>
          <w:sz w:val="28"/>
          <w:szCs w:val="28"/>
        </w:rPr>
      </w:pPr>
      <w:r w:rsidRPr="00E72F76">
        <w:rPr>
          <w:rFonts w:ascii="Times New Roman" w:hAnsi="Times New Roman" w:cs="Times New Roman"/>
          <w:spacing w:val="6"/>
          <w:sz w:val="28"/>
          <w:szCs w:val="28"/>
        </w:rPr>
        <w:lastRenderedPageBreak/>
        <w:t>- Lãnh đạo Phòng Cảnh sát phòng cháy, chữa cháy và cứu nạn, cứu hộ: …/… đ/c, chiếm tỷ lệ …</w:t>
      </w:r>
      <w:proofErr w:type="gramStart"/>
      <w:r w:rsidRPr="00E72F76">
        <w:rPr>
          <w:rFonts w:ascii="Times New Roman" w:hAnsi="Times New Roman" w:cs="Times New Roman"/>
          <w:spacing w:val="6"/>
          <w:sz w:val="28"/>
          <w:szCs w:val="28"/>
        </w:rPr>
        <w:t xml:space="preserve">%  </w:t>
      </w:r>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lý do vắng mặt:..........……).</w:t>
      </w:r>
    </w:p>
    <w:p w14:paraId="2B1CAD4A" w14:textId="77777777" w:rsidR="00225A58" w:rsidRPr="00E72F76" w:rsidRDefault="00225A58" w:rsidP="00225A58">
      <w:pPr>
        <w:spacing w:after="120"/>
        <w:ind w:firstLine="709"/>
        <w:rPr>
          <w:rFonts w:ascii="Times New Roman" w:hAnsi="Times New Roman" w:cs="Times New Roman"/>
          <w:spacing w:val="8"/>
          <w:sz w:val="28"/>
          <w:szCs w:val="28"/>
        </w:rPr>
      </w:pPr>
      <w:r w:rsidRPr="00E72F76">
        <w:rPr>
          <w:rFonts w:ascii="Times New Roman" w:hAnsi="Times New Roman" w:cs="Times New Roman"/>
          <w:spacing w:val="8"/>
          <w:sz w:val="28"/>
          <w:szCs w:val="28"/>
        </w:rPr>
        <w:t xml:space="preserve">- Lãnh đạo Công an cấp huyện: …/… đ/c, chiếm tỷ lệ …% (lý do vắng </w:t>
      </w:r>
      <w:proofErr w:type="gramStart"/>
      <w:r w:rsidRPr="00E72F76">
        <w:rPr>
          <w:rFonts w:ascii="Times New Roman" w:hAnsi="Times New Roman" w:cs="Times New Roman"/>
          <w:spacing w:val="8"/>
          <w:sz w:val="28"/>
          <w:szCs w:val="28"/>
        </w:rPr>
        <w:t>mặt:..........</w:t>
      </w:r>
      <w:proofErr w:type="gramEnd"/>
      <w:r w:rsidRPr="00E72F76">
        <w:rPr>
          <w:rFonts w:ascii="Times New Roman" w:hAnsi="Times New Roman" w:cs="Times New Roman"/>
          <w:spacing w:val="8"/>
          <w:sz w:val="28"/>
          <w:szCs w:val="28"/>
        </w:rPr>
        <w:t>……).</w:t>
      </w:r>
    </w:p>
    <w:p w14:paraId="0630B80B"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 </w:t>
      </w:r>
      <w:r w:rsidRPr="00E72F76">
        <w:rPr>
          <w:rFonts w:ascii="Times New Roman" w:hAnsi="Times New Roman" w:cs="Times New Roman"/>
          <w:spacing w:val="4"/>
          <w:sz w:val="28"/>
          <w:szCs w:val="28"/>
        </w:rPr>
        <w:t xml:space="preserve">Chỉ huy các đội </w:t>
      </w:r>
      <w:r w:rsidRPr="00E72F76">
        <w:rPr>
          <w:rFonts w:ascii="Times New Roman" w:hAnsi="Times New Roman" w:cs="Times New Roman"/>
          <w:sz w:val="28"/>
          <w:szCs w:val="28"/>
        </w:rPr>
        <w:t>nghiệp vụ được giao thực hiện nhiệm vụ chữa cháy và cứu nạn, cứu hộ</w:t>
      </w:r>
      <w:r w:rsidRPr="00E72F76">
        <w:rPr>
          <w:rFonts w:ascii="Times New Roman" w:hAnsi="Times New Roman" w:cs="Times New Roman"/>
          <w:spacing w:val="4"/>
          <w:sz w:val="28"/>
          <w:szCs w:val="28"/>
        </w:rPr>
        <w:t xml:space="preserve"> thuộc Phòng Cảnh sát phòng cháy, chữa cháy và cứu nạn, cứu </w:t>
      </w:r>
      <w:proofErr w:type="gramStart"/>
      <w:r w:rsidRPr="00E72F76">
        <w:rPr>
          <w:rFonts w:ascii="Times New Roman" w:hAnsi="Times New Roman" w:cs="Times New Roman"/>
          <w:spacing w:val="4"/>
          <w:sz w:val="28"/>
          <w:szCs w:val="28"/>
        </w:rPr>
        <w:t>hộ:</w:t>
      </w:r>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đ/c, chiếm tỷ lệ …%  (lý do vắng mặt:..........……).</w:t>
      </w:r>
    </w:p>
    <w:p w14:paraId="16112E67"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 Chỉ huy đội </w:t>
      </w:r>
      <w:r w:rsidRPr="00E72F76">
        <w:rPr>
          <w:rFonts w:ascii="Times New Roman" w:hAnsi="Times New Roman" w:cs="Times New Roman"/>
          <w:spacing w:val="4"/>
          <w:sz w:val="28"/>
          <w:szCs w:val="28"/>
        </w:rPr>
        <w:t xml:space="preserve">Cảnh sát phòng cháy, chữa cháy và cứu nạn, cứu hộ </w:t>
      </w:r>
      <w:r w:rsidRPr="00E72F76">
        <w:rPr>
          <w:rFonts w:ascii="Times New Roman" w:hAnsi="Times New Roman" w:cs="Times New Roman"/>
          <w:sz w:val="28"/>
          <w:szCs w:val="28"/>
        </w:rPr>
        <w:t xml:space="preserve">thuộc Công an cấp huyện: …/… đ/c, chiếm tỷ lệ ...% (lý do vắng </w:t>
      </w:r>
      <w:proofErr w:type="gramStart"/>
      <w:r w:rsidRPr="00E72F76">
        <w:rPr>
          <w:rFonts w:ascii="Times New Roman" w:hAnsi="Times New Roman" w:cs="Times New Roman"/>
          <w:sz w:val="28"/>
          <w:szCs w:val="28"/>
        </w:rPr>
        <w:t>mặt:..........</w:t>
      </w:r>
      <w:proofErr w:type="gramEnd"/>
      <w:r w:rsidRPr="00E72F76">
        <w:rPr>
          <w:rFonts w:ascii="Times New Roman" w:hAnsi="Times New Roman" w:cs="Times New Roman"/>
          <w:sz w:val="28"/>
          <w:szCs w:val="28"/>
        </w:rPr>
        <w:t>……).</w:t>
      </w:r>
    </w:p>
    <w:p w14:paraId="2C2DE5EF"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 </w:t>
      </w:r>
      <w:r w:rsidRPr="00E72F76">
        <w:rPr>
          <w:rFonts w:ascii="Times New Roman" w:hAnsi="Times New Roman" w:cs="Times New Roman"/>
          <w:spacing w:val="-2"/>
          <w:sz w:val="28"/>
          <w:szCs w:val="28"/>
        </w:rPr>
        <w:t xml:space="preserve">Cán bộ, chiến sĩ chữa cháy và cứu nạn, cứu hộ thuộc Phòng </w:t>
      </w:r>
      <w:r w:rsidRPr="00E72F76">
        <w:rPr>
          <w:rFonts w:ascii="Times New Roman" w:hAnsi="Times New Roman" w:cs="Times New Roman"/>
          <w:spacing w:val="4"/>
          <w:sz w:val="28"/>
          <w:szCs w:val="28"/>
        </w:rPr>
        <w:t>Cảnh sát phòng cháy, chữa cháy và cứu nạn, cứu hộ</w:t>
      </w:r>
      <w:r w:rsidRPr="00E72F76">
        <w:rPr>
          <w:rFonts w:ascii="Times New Roman" w:hAnsi="Times New Roman" w:cs="Times New Roman"/>
          <w:spacing w:val="-2"/>
          <w:sz w:val="28"/>
          <w:szCs w:val="28"/>
        </w:rPr>
        <w:t>:</w:t>
      </w:r>
      <w:r w:rsidRPr="00E72F76">
        <w:rPr>
          <w:rFonts w:ascii="Times New Roman" w:hAnsi="Times New Roman" w:cs="Times New Roman"/>
          <w:sz w:val="28"/>
          <w:szCs w:val="28"/>
        </w:rPr>
        <w:t xml:space="preserve"> …/… đ/c, chiếm tỷ lệ …% (lý do vắng </w:t>
      </w:r>
      <w:proofErr w:type="gramStart"/>
      <w:r w:rsidRPr="00E72F76">
        <w:rPr>
          <w:rFonts w:ascii="Times New Roman" w:hAnsi="Times New Roman" w:cs="Times New Roman"/>
          <w:sz w:val="28"/>
          <w:szCs w:val="28"/>
        </w:rPr>
        <w:t>mặt:…</w:t>
      </w:r>
      <w:proofErr w:type="gramEnd"/>
      <w:r w:rsidRPr="00E72F76">
        <w:rPr>
          <w:rFonts w:ascii="Times New Roman" w:hAnsi="Times New Roman" w:cs="Times New Roman"/>
          <w:sz w:val="28"/>
          <w:szCs w:val="28"/>
        </w:rPr>
        <w:t>……..…).</w:t>
      </w:r>
    </w:p>
    <w:p w14:paraId="77DAC45C"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 </w:t>
      </w:r>
      <w:r w:rsidRPr="00E72F76">
        <w:rPr>
          <w:rFonts w:ascii="Times New Roman" w:hAnsi="Times New Roman" w:cs="Times New Roman"/>
          <w:spacing w:val="6"/>
          <w:sz w:val="28"/>
          <w:szCs w:val="28"/>
        </w:rPr>
        <w:t xml:space="preserve">Cán bộ, chiến sĩ chữa cháy và cứu nạn, cứu hộ thuộc Công an cấp huyện: </w:t>
      </w:r>
      <w:r w:rsidRPr="00E72F76">
        <w:rPr>
          <w:rFonts w:ascii="Times New Roman" w:hAnsi="Times New Roman" w:cs="Times New Roman"/>
          <w:sz w:val="28"/>
          <w:szCs w:val="28"/>
        </w:rPr>
        <w:t xml:space="preserve">…/… đ/c, chiếm tỷ lệ ...% (lý do vắng </w:t>
      </w:r>
      <w:proofErr w:type="gramStart"/>
      <w:r w:rsidRPr="00E72F76">
        <w:rPr>
          <w:rFonts w:ascii="Times New Roman" w:hAnsi="Times New Roman" w:cs="Times New Roman"/>
          <w:sz w:val="28"/>
          <w:szCs w:val="28"/>
        </w:rPr>
        <w:t>mặt:..........</w:t>
      </w:r>
      <w:proofErr w:type="gramEnd"/>
      <w:r w:rsidRPr="00E72F76">
        <w:rPr>
          <w:rFonts w:ascii="Times New Roman" w:hAnsi="Times New Roman" w:cs="Times New Roman"/>
          <w:sz w:val="28"/>
          <w:szCs w:val="28"/>
        </w:rPr>
        <w:t>……).</w:t>
      </w:r>
    </w:p>
    <w:p w14:paraId="1EABE2A7"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 </w:t>
      </w:r>
      <w:r w:rsidRPr="00E72F76">
        <w:rPr>
          <w:rFonts w:ascii="Times New Roman" w:hAnsi="Times New Roman" w:cs="Times New Roman"/>
          <w:spacing w:val="4"/>
          <w:sz w:val="28"/>
          <w:szCs w:val="28"/>
        </w:rPr>
        <w:t xml:space="preserve">Lái xe chữa cháy, </w:t>
      </w:r>
      <w:r w:rsidRPr="00E72F76">
        <w:rPr>
          <w:rFonts w:ascii="Times New Roman" w:hAnsi="Times New Roman" w:cs="Times New Roman"/>
          <w:sz w:val="28"/>
          <w:szCs w:val="28"/>
        </w:rPr>
        <w:t xml:space="preserve">xe </w:t>
      </w:r>
      <w:r w:rsidRPr="00E72F76">
        <w:rPr>
          <w:rFonts w:ascii="Times New Roman" w:hAnsi="Times New Roman" w:cs="Times New Roman"/>
          <w:spacing w:val="-4"/>
          <w:sz w:val="28"/>
          <w:szCs w:val="28"/>
        </w:rPr>
        <w:t>cứu nạn</w:t>
      </w:r>
      <w:r w:rsidRPr="00E72F76">
        <w:rPr>
          <w:rFonts w:ascii="Times New Roman" w:hAnsi="Times New Roman" w:cs="Times New Roman"/>
          <w:sz w:val="28"/>
          <w:szCs w:val="28"/>
        </w:rPr>
        <w:t>, cứu hộ</w:t>
      </w:r>
      <w:r w:rsidRPr="00E72F76">
        <w:rPr>
          <w:rFonts w:ascii="Times New Roman" w:hAnsi="Times New Roman" w:cs="Times New Roman"/>
          <w:spacing w:val="4"/>
          <w:sz w:val="28"/>
          <w:szCs w:val="28"/>
        </w:rPr>
        <w:t>; lái tàu, xuồng, ca nô chữa cháy, cứu nạn, cứu hộ thuộc Phòng Cảnh sát phòng cháy, chữa cháy và cứu nạn, cứu hộ:</w:t>
      </w:r>
      <w:r w:rsidRPr="00E72F76">
        <w:rPr>
          <w:rFonts w:ascii="Times New Roman" w:hAnsi="Times New Roman" w:cs="Times New Roman"/>
          <w:sz w:val="28"/>
          <w:szCs w:val="28"/>
        </w:rPr>
        <w:t xml:space="preserve"> …/… đ/c, chiếm tỷ lệ …% (lý do vắng </w:t>
      </w:r>
      <w:proofErr w:type="gramStart"/>
      <w:r w:rsidRPr="00E72F76">
        <w:rPr>
          <w:rFonts w:ascii="Times New Roman" w:hAnsi="Times New Roman" w:cs="Times New Roman"/>
          <w:sz w:val="28"/>
          <w:szCs w:val="28"/>
        </w:rPr>
        <w:t>mặt:…</w:t>
      </w:r>
      <w:proofErr w:type="gramEnd"/>
      <w:r w:rsidRPr="00E72F76">
        <w:rPr>
          <w:rFonts w:ascii="Times New Roman" w:hAnsi="Times New Roman" w:cs="Times New Roman"/>
          <w:sz w:val="28"/>
          <w:szCs w:val="28"/>
        </w:rPr>
        <w:t>……..).</w:t>
      </w:r>
    </w:p>
    <w:p w14:paraId="4322E36E"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xml:space="preserve">- Lái xe </w:t>
      </w:r>
      <w:r w:rsidRPr="00E72F76">
        <w:rPr>
          <w:rFonts w:ascii="Times New Roman" w:hAnsi="Times New Roman" w:cs="Times New Roman"/>
          <w:spacing w:val="4"/>
          <w:sz w:val="28"/>
          <w:szCs w:val="28"/>
        </w:rPr>
        <w:t xml:space="preserve">chữa cháy, </w:t>
      </w:r>
      <w:r w:rsidRPr="00E72F76">
        <w:rPr>
          <w:rFonts w:ascii="Times New Roman" w:hAnsi="Times New Roman" w:cs="Times New Roman"/>
          <w:sz w:val="28"/>
          <w:szCs w:val="28"/>
        </w:rPr>
        <w:t xml:space="preserve">xe </w:t>
      </w:r>
      <w:r w:rsidRPr="00E72F76">
        <w:rPr>
          <w:rFonts w:ascii="Times New Roman" w:hAnsi="Times New Roman" w:cs="Times New Roman"/>
          <w:spacing w:val="-4"/>
          <w:sz w:val="28"/>
          <w:szCs w:val="28"/>
        </w:rPr>
        <w:t>cứu nạn</w:t>
      </w:r>
      <w:r w:rsidRPr="00E72F76">
        <w:rPr>
          <w:rFonts w:ascii="Times New Roman" w:hAnsi="Times New Roman" w:cs="Times New Roman"/>
          <w:sz w:val="28"/>
          <w:szCs w:val="28"/>
        </w:rPr>
        <w:t>, cứu hộ</w:t>
      </w:r>
      <w:r w:rsidRPr="00E72F76">
        <w:rPr>
          <w:rFonts w:ascii="Times New Roman" w:hAnsi="Times New Roman" w:cs="Times New Roman"/>
          <w:spacing w:val="4"/>
          <w:sz w:val="28"/>
          <w:szCs w:val="28"/>
        </w:rPr>
        <w:t xml:space="preserve">; lái tàu, xuồng, ca nô chữa cháy, cứu nạn, cứu hộ </w:t>
      </w:r>
      <w:r w:rsidRPr="00E72F76">
        <w:rPr>
          <w:rFonts w:ascii="Times New Roman" w:hAnsi="Times New Roman" w:cs="Times New Roman"/>
          <w:sz w:val="28"/>
          <w:szCs w:val="28"/>
        </w:rPr>
        <w:t xml:space="preserve">thuộc Công an cấp </w:t>
      </w:r>
      <w:proofErr w:type="gramStart"/>
      <w:r w:rsidRPr="00E72F76">
        <w:rPr>
          <w:rFonts w:ascii="Times New Roman" w:hAnsi="Times New Roman" w:cs="Times New Roman"/>
          <w:sz w:val="28"/>
          <w:szCs w:val="28"/>
        </w:rPr>
        <w:t>huyện:…</w:t>
      </w:r>
      <w:proofErr w:type="gramEnd"/>
      <w:r w:rsidRPr="00E72F76">
        <w:rPr>
          <w:rFonts w:ascii="Times New Roman" w:hAnsi="Times New Roman" w:cs="Times New Roman"/>
          <w:sz w:val="28"/>
          <w:szCs w:val="28"/>
        </w:rPr>
        <w:t>/… đ/c, chiếm tỷ lệ …% (lý do vắng mặt:………..…).</w:t>
      </w:r>
    </w:p>
    <w:p w14:paraId="2C7BC6BB"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2. Kết quả kiểm tra</w:t>
      </w:r>
    </w:p>
    <w:p w14:paraId="2383D09F"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2.1. Phần lý thuyết</w:t>
      </w:r>
    </w:p>
    <w:p w14:paraId="12E731B1"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Bằng hình thức thi…………</w:t>
      </w:r>
    </w:p>
    <w:p w14:paraId="4A6A032E"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Kết quả kiểm tra:</w:t>
      </w:r>
    </w:p>
    <w:p w14:paraId="6008D82C"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Đạt: …/... đ/c, chiếm tỷ lệ: …%.</w:t>
      </w:r>
    </w:p>
    <w:p w14:paraId="4E59EF5E"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Chưa đạt: …/… đ/c, chiếm tỷ lệ: …%.</w:t>
      </w:r>
    </w:p>
    <w:p w14:paraId="6B40CBC0"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2.2. Phần thực hành</w:t>
      </w:r>
    </w:p>
    <w:p w14:paraId="2FD58674"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a) Cá nhân:</w:t>
      </w:r>
    </w:p>
    <w:p w14:paraId="2D93D3CD"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Nội dung kiểm tra:</w:t>
      </w:r>
    </w:p>
    <w:p w14:paraId="1B313A23"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4A902250"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1681297D"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Kết quả kiểm tra:</w:t>
      </w:r>
    </w:p>
    <w:p w14:paraId="74214C64"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Đạt: …/… đ/c, chiếm tỷ lệ: …%.</w:t>
      </w:r>
    </w:p>
    <w:p w14:paraId="3C7C8A12"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Chưa đạt: …/… đ/c, chiếm tỷ lệ: …%.</w:t>
      </w:r>
    </w:p>
    <w:p w14:paraId="10C9A431"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b) Đồng đội:</w:t>
      </w:r>
    </w:p>
    <w:p w14:paraId="22ACA280"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Nội dung kiểm tra:</w:t>
      </w:r>
    </w:p>
    <w:p w14:paraId="53E2D2E7"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lastRenderedPageBreak/>
        <w:t>…………………………………………………………………………………….</w:t>
      </w:r>
    </w:p>
    <w:p w14:paraId="3FC1CFEB"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095248B6"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Kết quả kiểm tra:</w:t>
      </w:r>
    </w:p>
    <w:p w14:paraId="34BC1588"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Đạt: …/... đ/c, chiếm tỷ lệ: …%.</w:t>
      </w:r>
    </w:p>
    <w:p w14:paraId="2E92CAB7"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 Chưa đạt: .../... đ/c, chiếm tỷ lệ: …%.</w:t>
      </w:r>
    </w:p>
    <w:p w14:paraId="50778CD2" w14:textId="77777777" w:rsidR="00225A58" w:rsidRPr="00E72F76" w:rsidRDefault="00225A58" w:rsidP="00225A58">
      <w:pPr>
        <w:spacing w:after="120"/>
        <w:ind w:firstLine="709"/>
        <w:rPr>
          <w:rFonts w:ascii="Times New Roman" w:hAnsi="Times New Roman" w:cs="Times New Roman"/>
          <w:b/>
          <w:sz w:val="28"/>
          <w:szCs w:val="28"/>
        </w:rPr>
      </w:pPr>
      <w:r w:rsidRPr="00E72F76">
        <w:rPr>
          <w:rFonts w:ascii="Times New Roman" w:hAnsi="Times New Roman" w:cs="Times New Roman"/>
          <w:b/>
          <w:sz w:val="28"/>
          <w:szCs w:val="28"/>
        </w:rPr>
        <w:t>IV. NHẬN XÉT ĐÁNH GIÁ</w:t>
      </w:r>
    </w:p>
    <w:p w14:paraId="156232ED"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1. Ưu điểm</w:t>
      </w:r>
    </w:p>
    <w:p w14:paraId="73487161"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3D329AC9"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5968F74C"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2. Hạn chế</w:t>
      </w:r>
    </w:p>
    <w:p w14:paraId="2AE3F621"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06660976"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1385B38F" w14:textId="77777777" w:rsidR="00225A58" w:rsidRPr="00E72F76" w:rsidRDefault="00225A58" w:rsidP="00225A58">
      <w:pPr>
        <w:spacing w:after="120"/>
        <w:ind w:firstLine="709"/>
        <w:rPr>
          <w:rFonts w:ascii="Times New Roman" w:hAnsi="Times New Roman" w:cs="Times New Roman"/>
          <w:sz w:val="28"/>
          <w:szCs w:val="28"/>
        </w:rPr>
      </w:pPr>
      <w:r w:rsidRPr="00E72F76">
        <w:rPr>
          <w:rFonts w:ascii="Times New Roman" w:hAnsi="Times New Roman" w:cs="Times New Roman"/>
          <w:sz w:val="28"/>
          <w:szCs w:val="28"/>
        </w:rPr>
        <w:t>3. Nguyên nhân hạn chế</w:t>
      </w:r>
    </w:p>
    <w:p w14:paraId="0B463790"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1FCE5526"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49A5515F" w14:textId="77777777" w:rsidR="00225A58" w:rsidRPr="00E72F76" w:rsidRDefault="00225A58" w:rsidP="00225A58">
      <w:pPr>
        <w:spacing w:after="120"/>
        <w:ind w:firstLine="709"/>
        <w:rPr>
          <w:rFonts w:ascii="Times New Roman" w:hAnsi="Times New Roman" w:cs="Times New Roman"/>
          <w:b/>
          <w:sz w:val="28"/>
          <w:szCs w:val="28"/>
        </w:rPr>
      </w:pPr>
      <w:r w:rsidRPr="00E72F76">
        <w:rPr>
          <w:rFonts w:ascii="Times New Roman" w:hAnsi="Times New Roman" w:cs="Times New Roman"/>
          <w:b/>
          <w:sz w:val="28"/>
          <w:szCs w:val="28"/>
        </w:rPr>
        <w:t>V. KIẾN NGHỊ, ĐỀ XUẤT GIẢI PHÁP KHẮC PHỤC</w:t>
      </w:r>
    </w:p>
    <w:p w14:paraId="662F76B0"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p w14:paraId="45E91B39" w14:textId="77777777" w:rsidR="00225A58" w:rsidRPr="00E72F76" w:rsidRDefault="00225A58" w:rsidP="00225A58">
      <w:pPr>
        <w:spacing w:after="120"/>
        <w:rPr>
          <w:rFonts w:ascii="Times New Roman" w:hAnsi="Times New Roman" w:cs="Times New Roman"/>
          <w:sz w:val="28"/>
          <w:szCs w:val="28"/>
        </w:rPr>
      </w:pPr>
      <w:r w:rsidRPr="00E72F76">
        <w:rPr>
          <w:rFonts w:ascii="Times New Roman" w:hAnsi="Times New Roman" w:cs="Times New Roman"/>
          <w:sz w:val="28"/>
          <w:szCs w:val="28"/>
        </w:rPr>
        <w:t>…………………………………………………………………………………….</w:t>
      </w:r>
    </w:p>
    <w:tbl>
      <w:tblPr>
        <w:tblW w:w="0" w:type="auto"/>
        <w:tblLook w:val="04A0" w:firstRow="1" w:lastRow="0" w:firstColumn="1" w:lastColumn="0" w:noHBand="0" w:noVBand="1"/>
      </w:tblPr>
      <w:tblGrid>
        <w:gridCol w:w="4511"/>
        <w:gridCol w:w="4561"/>
      </w:tblGrid>
      <w:tr w:rsidR="00225A58" w:rsidRPr="00E72F76" w14:paraId="1A487506" w14:textId="77777777" w:rsidTr="00173DC5">
        <w:tc>
          <w:tcPr>
            <w:tcW w:w="4629" w:type="dxa"/>
            <w:shd w:val="clear" w:color="auto" w:fill="auto"/>
          </w:tcPr>
          <w:p w14:paraId="1AC63905" w14:textId="77777777" w:rsidR="00225A58" w:rsidRPr="00E72F76" w:rsidRDefault="00225A58" w:rsidP="00173DC5">
            <w:pPr>
              <w:spacing w:before="120" w:after="120"/>
              <w:rPr>
                <w:rFonts w:ascii="Times New Roman" w:hAnsi="Times New Roman" w:cs="Times New Roman"/>
                <w:b/>
                <w:i/>
              </w:rPr>
            </w:pPr>
            <w:r w:rsidRPr="00E72F76">
              <w:rPr>
                <w:rFonts w:ascii="Times New Roman" w:hAnsi="Times New Roman" w:cs="Times New Roman"/>
                <w:b/>
                <w:i/>
              </w:rPr>
              <w:t>Nơi nhận:</w:t>
            </w:r>
          </w:p>
          <w:p w14:paraId="41862A17" w14:textId="77777777" w:rsidR="00225A58" w:rsidRPr="00E72F76" w:rsidRDefault="00225A58" w:rsidP="00173DC5">
            <w:pPr>
              <w:spacing w:before="120" w:after="120"/>
              <w:rPr>
                <w:rFonts w:ascii="Times New Roman" w:hAnsi="Times New Roman" w:cs="Times New Roman"/>
                <w:i/>
              </w:rPr>
            </w:pPr>
            <w:r w:rsidRPr="00E72F76">
              <w:rPr>
                <w:rFonts w:ascii="Times New Roman" w:hAnsi="Times New Roman" w:cs="Times New Roman"/>
                <w:i/>
              </w:rPr>
              <w:t>- …</w:t>
            </w:r>
          </w:p>
          <w:p w14:paraId="530993D0" w14:textId="77777777" w:rsidR="00225A58" w:rsidRPr="00E72F76" w:rsidRDefault="00225A58" w:rsidP="00173DC5">
            <w:pPr>
              <w:spacing w:before="120" w:after="120"/>
              <w:rPr>
                <w:rFonts w:ascii="Times New Roman" w:hAnsi="Times New Roman" w:cs="Times New Roman"/>
                <w:i/>
              </w:rPr>
            </w:pPr>
            <w:r w:rsidRPr="00E72F76">
              <w:rPr>
                <w:rFonts w:ascii="Times New Roman" w:hAnsi="Times New Roman" w:cs="Times New Roman"/>
                <w:i/>
              </w:rPr>
              <w:t>- …</w:t>
            </w:r>
          </w:p>
          <w:p w14:paraId="31787C23" w14:textId="77777777" w:rsidR="00225A58" w:rsidRPr="00E72F76" w:rsidRDefault="00225A58" w:rsidP="00173DC5">
            <w:pPr>
              <w:spacing w:before="120" w:after="120"/>
              <w:rPr>
                <w:rFonts w:ascii="Times New Roman" w:hAnsi="Times New Roman" w:cs="Times New Roman"/>
                <w:b/>
                <w:bCs/>
                <w:i/>
                <w:iCs/>
              </w:rPr>
            </w:pPr>
            <w:r w:rsidRPr="00E72F76">
              <w:rPr>
                <w:rFonts w:ascii="Times New Roman" w:hAnsi="Times New Roman" w:cs="Times New Roman"/>
                <w:b/>
                <w:bCs/>
                <w:i/>
                <w:iCs/>
              </w:rPr>
              <w:t>Ghi chú:</w:t>
            </w:r>
          </w:p>
          <w:p w14:paraId="763F21EE" w14:textId="77777777" w:rsidR="00225A58" w:rsidRPr="00E72F76" w:rsidRDefault="00225A58" w:rsidP="00173DC5">
            <w:pPr>
              <w:rPr>
                <w:rFonts w:ascii="Times New Roman" w:hAnsi="Times New Roman" w:cs="Times New Roman"/>
              </w:rPr>
            </w:pPr>
            <w:r w:rsidRPr="00E72F76">
              <w:rPr>
                <w:rFonts w:ascii="Times New Roman" w:hAnsi="Times New Roman" w:cs="Times New Roman"/>
              </w:rPr>
              <w:t>(1) Cơ quan quản lý cấp trên;</w:t>
            </w:r>
          </w:p>
          <w:p w14:paraId="6F0591C8" w14:textId="77777777" w:rsidR="00225A58" w:rsidRPr="00E72F76" w:rsidRDefault="00225A58" w:rsidP="00173DC5">
            <w:pPr>
              <w:rPr>
                <w:rFonts w:ascii="Times New Roman" w:hAnsi="Times New Roman" w:cs="Times New Roman"/>
              </w:rPr>
            </w:pPr>
            <w:r w:rsidRPr="00E72F76">
              <w:rPr>
                <w:rFonts w:ascii="Times New Roman" w:hAnsi="Times New Roman" w:cs="Times New Roman"/>
              </w:rPr>
              <w:t>(2) Cơ quan xây dựng báo cáo;</w:t>
            </w:r>
          </w:p>
          <w:p w14:paraId="43B69C45" w14:textId="77777777" w:rsidR="00225A58" w:rsidRPr="00E72F76" w:rsidRDefault="00225A58" w:rsidP="00173DC5">
            <w:pPr>
              <w:pStyle w:val="FootnoteText"/>
              <w:spacing w:before="0" w:line="240" w:lineRule="auto"/>
              <w:rPr>
                <w:sz w:val="22"/>
                <w:szCs w:val="22"/>
                <w:lang w:val="vi-VN"/>
              </w:rPr>
            </w:pPr>
            <w:r w:rsidRPr="00E72F76">
              <w:rPr>
                <w:sz w:val="22"/>
                <w:szCs w:val="22"/>
                <w:lang w:val="vi-VN"/>
              </w:rPr>
              <w:t xml:space="preserve">(3) Chữ viết tắt của đơn vị </w:t>
            </w:r>
            <w:r w:rsidRPr="00E72F76">
              <w:rPr>
                <w:sz w:val="22"/>
                <w:szCs w:val="22"/>
              </w:rPr>
              <w:t>xây dựng báo cáo</w:t>
            </w:r>
            <w:r w:rsidRPr="00E72F76">
              <w:rPr>
                <w:sz w:val="22"/>
                <w:szCs w:val="22"/>
                <w:lang w:val="vi-VN"/>
              </w:rPr>
              <w:t>;</w:t>
            </w:r>
          </w:p>
          <w:p w14:paraId="4F95CB39" w14:textId="77777777" w:rsidR="00225A58" w:rsidRPr="00E72F76" w:rsidRDefault="00225A58" w:rsidP="00173DC5">
            <w:pPr>
              <w:pStyle w:val="FootnoteText"/>
              <w:spacing w:before="0" w:line="240" w:lineRule="auto"/>
              <w:rPr>
                <w:sz w:val="22"/>
                <w:szCs w:val="22"/>
              </w:rPr>
            </w:pPr>
            <w:r w:rsidRPr="00E72F76">
              <w:rPr>
                <w:sz w:val="22"/>
                <w:szCs w:val="22"/>
                <w:lang w:val="vi-VN"/>
              </w:rPr>
              <w:t>(4) Địa danh</w:t>
            </w:r>
            <w:r w:rsidRPr="00E72F76">
              <w:rPr>
                <w:sz w:val="22"/>
                <w:szCs w:val="22"/>
              </w:rPr>
              <w:t>;</w:t>
            </w:r>
          </w:p>
          <w:p w14:paraId="40A22079" w14:textId="77777777" w:rsidR="00225A58" w:rsidRPr="00E72F76" w:rsidRDefault="00225A58" w:rsidP="00173DC5">
            <w:pPr>
              <w:pStyle w:val="FootnoteText"/>
              <w:spacing w:before="0" w:line="240" w:lineRule="auto"/>
              <w:rPr>
                <w:sz w:val="28"/>
                <w:szCs w:val="28"/>
              </w:rPr>
            </w:pPr>
            <w:r w:rsidRPr="00E72F76">
              <w:rPr>
                <w:sz w:val="22"/>
                <w:szCs w:val="22"/>
              </w:rPr>
              <w:t>(5) 6 tháng đầu năm hoặc cả năm</w:t>
            </w:r>
            <w:r w:rsidRPr="00E72F76">
              <w:rPr>
                <w:sz w:val="28"/>
                <w:szCs w:val="28"/>
              </w:rPr>
              <w:t>.</w:t>
            </w:r>
          </w:p>
        </w:tc>
        <w:tc>
          <w:tcPr>
            <w:tcW w:w="4659" w:type="dxa"/>
            <w:shd w:val="clear" w:color="auto" w:fill="auto"/>
          </w:tcPr>
          <w:p w14:paraId="26C4A8D6" w14:textId="77777777" w:rsidR="00225A58" w:rsidRPr="00E72F76" w:rsidRDefault="00225A58" w:rsidP="00173DC5">
            <w:pPr>
              <w:spacing w:before="120" w:after="120"/>
              <w:jc w:val="center"/>
              <w:rPr>
                <w:rFonts w:ascii="Times New Roman" w:hAnsi="Times New Roman" w:cs="Times New Roman"/>
                <w:b/>
                <w:sz w:val="28"/>
                <w:szCs w:val="28"/>
              </w:rPr>
            </w:pPr>
            <w:r w:rsidRPr="00E72F76">
              <w:rPr>
                <w:rFonts w:ascii="Times New Roman" w:hAnsi="Times New Roman" w:cs="Times New Roman"/>
                <w:b/>
                <w:sz w:val="28"/>
                <w:szCs w:val="28"/>
              </w:rPr>
              <w:t>THỦ TRƯỞNG ĐƠN VỊ</w:t>
            </w:r>
          </w:p>
          <w:p w14:paraId="618DDC47" w14:textId="77777777" w:rsidR="00225A58" w:rsidRPr="00E72F76" w:rsidRDefault="00225A58" w:rsidP="00173DC5">
            <w:pPr>
              <w:spacing w:before="120" w:after="120"/>
              <w:jc w:val="center"/>
              <w:rPr>
                <w:rFonts w:ascii="Times New Roman" w:hAnsi="Times New Roman" w:cs="Times New Roman"/>
                <w:i/>
                <w:sz w:val="28"/>
                <w:szCs w:val="28"/>
              </w:rPr>
            </w:pPr>
            <w:r w:rsidRPr="00E72F76">
              <w:rPr>
                <w:rFonts w:ascii="Times New Roman" w:hAnsi="Times New Roman" w:cs="Times New Roman"/>
                <w:i/>
                <w:sz w:val="28"/>
                <w:szCs w:val="28"/>
              </w:rPr>
              <w:t>(Ký, ghi rõ họ tên và đóng dấu)</w:t>
            </w:r>
          </w:p>
        </w:tc>
      </w:tr>
    </w:tbl>
    <w:p w14:paraId="68BE29DD" w14:textId="77777777" w:rsidR="00225A58" w:rsidRPr="00E72F76" w:rsidRDefault="00225A58" w:rsidP="00225A58">
      <w:pPr>
        <w:rPr>
          <w:rFonts w:ascii="Times New Roman" w:eastAsia="Times New Roman" w:hAnsi="Times New Roman" w:cs="Times New Roman"/>
          <w:sz w:val="28"/>
          <w:szCs w:val="28"/>
        </w:rPr>
        <w:sectPr w:rsidR="00225A58" w:rsidRPr="00E72F76" w:rsidSect="00225A58">
          <w:type w:val="continuous"/>
          <w:pgSz w:w="11907" w:h="16840" w:code="9"/>
          <w:pgMar w:top="1134" w:right="1134" w:bottom="1134" w:left="1701" w:header="720" w:footer="113" w:gutter="0"/>
          <w:cols w:space="720"/>
          <w:docGrid w:linePitch="381"/>
        </w:sectPr>
      </w:pPr>
    </w:p>
    <w:p w14:paraId="6258F673" w14:textId="77777777" w:rsidR="00225A58" w:rsidRPr="00E72F76" w:rsidRDefault="00225A58" w:rsidP="00225A58">
      <w:pPr>
        <w:spacing w:before="120" w:after="120"/>
        <w:jc w:val="center"/>
        <w:rPr>
          <w:rFonts w:ascii="Times New Roman" w:hAnsi="Times New Roman" w:cs="Times New Roman"/>
          <w:b/>
          <w:sz w:val="28"/>
          <w:szCs w:val="28"/>
        </w:rPr>
      </w:pPr>
      <w:r w:rsidRPr="00E72F76">
        <w:rPr>
          <w:rFonts w:ascii="Times New Roman" w:hAnsi="Times New Roman" w:cs="Times New Roman"/>
          <w:b/>
          <w:sz w:val="28"/>
          <w:szCs w:val="28"/>
        </w:rPr>
        <w:lastRenderedPageBreak/>
        <w:t xml:space="preserve">BẢNG THỐNG KÊ </w:t>
      </w:r>
    </w:p>
    <w:p w14:paraId="09F37A97" w14:textId="77777777" w:rsidR="00225A58" w:rsidRPr="00E72F76" w:rsidRDefault="00225A58" w:rsidP="00225A58">
      <w:pPr>
        <w:spacing w:before="120" w:after="120"/>
        <w:jc w:val="center"/>
        <w:rPr>
          <w:rFonts w:ascii="Times New Roman" w:hAnsi="Times New Roman" w:cs="Times New Roman"/>
          <w:b/>
          <w:sz w:val="28"/>
          <w:szCs w:val="28"/>
        </w:rPr>
      </w:pPr>
      <w:r w:rsidRPr="00E72F76">
        <w:rPr>
          <w:rFonts w:ascii="Times New Roman" w:hAnsi="Times New Roman" w:cs="Times New Roman"/>
          <w:b/>
          <w:sz w:val="28"/>
          <w:szCs w:val="28"/>
        </w:rPr>
        <w:t>KẾT QUẢ HUẤN LUYỆN NGHIỆP VỤ CHỮA CHÁY VÀ CỨU NẠN, CỨU HỘ</w:t>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995"/>
        <w:gridCol w:w="713"/>
        <w:gridCol w:w="562"/>
        <w:gridCol w:w="27"/>
        <w:gridCol w:w="844"/>
        <w:gridCol w:w="27"/>
        <w:gridCol w:w="540"/>
        <w:gridCol w:w="27"/>
        <w:gridCol w:w="931"/>
        <w:gridCol w:w="586"/>
        <w:gridCol w:w="709"/>
        <w:gridCol w:w="850"/>
        <w:gridCol w:w="851"/>
        <w:gridCol w:w="920"/>
        <w:gridCol w:w="1413"/>
        <w:gridCol w:w="6"/>
        <w:gridCol w:w="1418"/>
        <w:gridCol w:w="1138"/>
      </w:tblGrid>
      <w:tr w:rsidR="009C669F" w:rsidRPr="00E72F76" w14:paraId="2D483D38" w14:textId="77777777" w:rsidTr="00173DC5">
        <w:trPr>
          <w:jc w:val="center"/>
        </w:trPr>
        <w:tc>
          <w:tcPr>
            <w:tcW w:w="671" w:type="dxa"/>
            <w:vMerge w:val="restart"/>
            <w:shd w:val="clear" w:color="auto" w:fill="auto"/>
            <w:vAlign w:val="center"/>
          </w:tcPr>
          <w:p w14:paraId="5CB29A0B"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STT</w:t>
            </w:r>
          </w:p>
        </w:tc>
        <w:tc>
          <w:tcPr>
            <w:tcW w:w="2995" w:type="dxa"/>
            <w:vMerge w:val="restart"/>
            <w:shd w:val="clear" w:color="auto" w:fill="auto"/>
            <w:vAlign w:val="center"/>
          </w:tcPr>
          <w:p w14:paraId="4ACC71C3"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Đơn vị</w:t>
            </w:r>
          </w:p>
        </w:tc>
        <w:tc>
          <w:tcPr>
            <w:tcW w:w="3671" w:type="dxa"/>
            <w:gridSpan w:val="8"/>
            <w:shd w:val="clear" w:color="auto" w:fill="auto"/>
            <w:vAlign w:val="center"/>
          </w:tcPr>
          <w:p w14:paraId="2035108C"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Quân số huấn luyện</w:t>
            </w:r>
          </w:p>
        </w:tc>
        <w:tc>
          <w:tcPr>
            <w:tcW w:w="3916" w:type="dxa"/>
            <w:gridSpan w:val="5"/>
            <w:shd w:val="clear" w:color="auto" w:fill="auto"/>
            <w:vAlign w:val="center"/>
          </w:tcPr>
          <w:p w14:paraId="2EC88202"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Thời gian tham gia huấn luyện</w:t>
            </w:r>
          </w:p>
        </w:tc>
        <w:tc>
          <w:tcPr>
            <w:tcW w:w="2837" w:type="dxa"/>
            <w:gridSpan w:val="3"/>
            <w:shd w:val="clear" w:color="auto" w:fill="auto"/>
            <w:vAlign w:val="center"/>
          </w:tcPr>
          <w:p w14:paraId="5D305493"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Kết quả kiểm tra</w:t>
            </w:r>
          </w:p>
        </w:tc>
        <w:tc>
          <w:tcPr>
            <w:tcW w:w="1138" w:type="dxa"/>
            <w:vMerge w:val="restart"/>
            <w:shd w:val="clear" w:color="auto" w:fill="auto"/>
            <w:vAlign w:val="center"/>
          </w:tcPr>
          <w:p w14:paraId="2229810B"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Kết quả huấn luyện</w:t>
            </w:r>
          </w:p>
        </w:tc>
      </w:tr>
      <w:tr w:rsidR="009C669F" w:rsidRPr="00E72F76" w14:paraId="670939AD" w14:textId="77777777" w:rsidTr="00173DC5">
        <w:trPr>
          <w:trHeight w:val="539"/>
          <w:jc w:val="center"/>
        </w:trPr>
        <w:tc>
          <w:tcPr>
            <w:tcW w:w="671" w:type="dxa"/>
            <w:vMerge/>
            <w:shd w:val="clear" w:color="auto" w:fill="auto"/>
            <w:vAlign w:val="center"/>
          </w:tcPr>
          <w:p w14:paraId="476145FD" w14:textId="77777777" w:rsidR="00225A58" w:rsidRPr="00E72F76" w:rsidRDefault="00225A58" w:rsidP="00173DC5">
            <w:pPr>
              <w:spacing w:before="120" w:after="120"/>
              <w:jc w:val="center"/>
              <w:rPr>
                <w:rFonts w:ascii="Times New Roman" w:hAnsi="Times New Roman" w:cs="Times New Roman"/>
                <w:sz w:val="24"/>
                <w:szCs w:val="24"/>
              </w:rPr>
            </w:pPr>
          </w:p>
        </w:tc>
        <w:tc>
          <w:tcPr>
            <w:tcW w:w="2995" w:type="dxa"/>
            <w:vMerge/>
            <w:shd w:val="clear" w:color="auto" w:fill="auto"/>
            <w:vAlign w:val="center"/>
          </w:tcPr>
          <w:p w14:paraId="79C6E109" w14:textId="77777777" w:rsidR="00225A58" w:rsidRPr="00E72F76" w:rsidRDefault="00225A58" w:rsidP="00173DC5">
            <w:pPr>
              <w:spacing w:before="120" w:after="120"/>
              <w:jc w:val="center"/>
              <w:rPr>
                <w:rFonts w:ascii="Times New Roman" w:hAnsi="Times New Roman" w:cs="Times New Roman"/>
                <w:sz w:val="24"/>
                <w:szCs w:val="24"/>
              </w:rPr>
            </w:pPr>
          </w:p>
        </w:tc>
        <w:tc>
          <w:tcPr>
            <w:tcW w:w="713" w:type="dxa"/>
            <w:shd w:val="clear" w:color="auto" w:fill="auto"/>
            <w:vAlign w:val="center"/>
          </w:tcPr>
          <w:p w14:paraId="5DB40636"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LĐ</w:t>
            </w:r>
          </w:p>
        </w:tc>
        <w:tc>
          <w:tcPr>
            <w:tcW w:w="589" w:type="dxa"/>
            <w:gridSpan w:val="2"/>
            <w:shd w:val="clear" w:color="auto" w:fill="auto"/>
            <w:vAlign w:val="center"/>
          </w:tcPr>
          <w:p w14:paraId="5E5F2DD7"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CH</w:t>
            </w:r>
          </w:p>
        </w:tc>
        <w:tc>
          <w:tcPr>
            <w:tcW w:w="871" w:type="dxa"/>
            <w:gridSpan w:val="2"/>
            <w:shd w:val="clear" w:color="auto" w:fill="auto"/>
            <w:vAlign w:val="center"/>
          </w:tcPr>
          <w:p w14:paraId="046E8459" w14:textId="77777777" w:rsidR="00225A58" w:rsidRPr="00E72F76" w:rsidRDefault="00225A58" w:rsidP="00173DC5">
            <w:pPr>
              <w:spacing w:before="120" w:after="120"/>
              <w:ind w:left="-108" w:right="-104"/>
              <w:jc w:val="center"/>
              <w:rPr>
                <w:rFonts w:ascii="Times New Roman" w:hAnsi="Times New Roman" w:cs="Times New Roman"/>
                <w:b/>
                <w:sz w:val="24"/>
                <w:szCs w:val="24"/>
              </w:rPr>
            </w:pPr>
            <w:r w:rsidRPr="00E72F76">
              <w:rPr>
                <w:rFonts w:ascii="Times New Roman" w:hAnsi="Times New Roman" w:cs="Times New Roman"/>
                <w:b/>
                <w:sz w:val="24"/>
                <w:szCs w:val="24"/>
              </w:rPr>
              <w:t>CBCS</w:t>
            </w:r>
          </w:p>
        </w:tc>
        <w:tc>
          <w:tcPr>
            <w:tcW w:w="567" w:type="dxa"/>
            <w:gridSpan w:val="2"/>
            <w:shd w:val="clear" w:color="auto" w:fill="auto"/>
            <w:vAlign w:val="center"/>
          </w:tcPr>
          <w:p w14:paraId="1ED80BBF"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LX</w:t>
            </w:r>
          </w:p>
        </w:tc>
        <w:tc>
          <w:tcPr>
            <w:tcW w:w="931" w:type="dxa"/>
            <w:shd w:val="clear" w:color="auto" w:fill="auto"/>
            <w:vAlign w:val="center"/>
          </w:tcPr>
          <w:p w14:paraId="614767D1"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Tổng</w:t>
            </w:r>
          </w:p>
        </w:tc>
        <w:tc>
          <w:tcPr>
            <w:tcW w:w="586" w:type="dxa"/>
            <w:shd w:val="clear" w:color="auto" w:fill="auto"/>
            <w:vAlign w:val="center"/>
          </w:tcPr>
          <w:p w14:paraId="0B669711"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LĐ</w:t>
            </w:r>
          </w:p>
        </w:tc>
        <w:tc>
          <w:tcPr>
            <w:tcW w:w="709" w:type="dxa"/>
            <w:shd w:val="clear" w:color="auto" w:fill="auto"/>
            <w:vAlign w:val="center"/>
          </w:tcPr>
          <w:p w14:paraId="79BE2E5B"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CH</w:t>
            </w:r>
          </w:p>
        </w:tc>
        <w:tc>
          <w:tcPr>
            <w:tcW w:w="850" w:type="dxa"/>
            <w:shd w:val="clear" w:color="auto" w:fill="auto"/>
            <w:vAlign w:val="center"/>
          </w:tcPr>
          <w:p w14:paraId="10054855" w14:textId="77777777" w:rsidR="00225A58" w:rsidRPr="00E72F76" w:rsidRDefault="00225A58" w:rsidP="00173DC5">
            <w:pPr>
              <w:spacing w:before="120" w:after="120"/>
              <w:ind w:left="-108" w:right="-104"/>
              <w:jc w:val="center"/>
              <w:rPr>
                <w:rFonts w:ascii="Times New Roman" w:hAnsi="Times New Roman" w:cs="Times New Roman"/>
                <w:b/>
                <w:sz w:val="24"/>
                <w:szCs w:val="24"/>
              </w:rPr>
            </w:pPr>
            <w:r w:rsidRPr="00E72F76">
              <w:rPr>
                <w:rFonts w:ascii="Times New Roman" w:hAnsi="Times New Roman" w:cs="Times New Roman"/>
                <w:b/>
                <w:sz w:val="24"/>
                <w:szCs w:val="24"/>
              </w:rPr>
              <w:t>CBCS</w:t>
            </w:r>
          </w:p>
        </w:tc>
        <w:tc>
          <w:tcPr>
            <w:tcW w:w="851" w:type="dxa"/>
            <w:shd w:val="clear" w:color="auto" w:fill="auto"/>
            <w:vAlign w:val="center"/>
          </w:tcPr>
          <w:p w14:paraId="35B48E51"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LX</w:t>
            </w:r>
          </w:p>
        </w:tc>
        <w:tc>
          <w:tcPr>
            <w:tcW w:w="920" w:type="dxa"/>
            <w:shd w:val="clear" w:color="auto" w:fill="auto"/>
            <w:vAlign w:val="center"/>
          </w:tcPr>
          <w:p w14:paraId="6AC47E0F"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Tổng</w:t>
            </w:r>
          </w:p>
        </w:tc>
        <w:tc>
          <w:tcPr>
            <w:tcW w:w="1413" w:type="dxa"/>
            <w:shd w:val="clear" w:color="auto" w:fill="auto"/>
            <w:vAlign w:val="center"/>
          </w:tcPr>
          <w:p w14:paraId="0F24EDFA"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Đạt</w:t>
            </w:r>
          </w:p>
        </w:tc>
        <w:tc>
          <w:tcPr>
            <w:tcW w:w="1424" w:type="dxa"/>
            <w:gridSpan w:val="2"/>
            <w:vAlign w:val="center"/>
          </w:tcPr>
          <w:p w14:paraId="16CA5249"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Chưa đạt</w:t>
            </w:r>
          </w:p>
        </w:tc>
        <w:tc>
          <w:tcPr>
            <w:tcW w:w="1138" w:type="dxa"/>
            <w:vMerge/>
            <w:shd w:val="clear" w:color="auto" w:fill="auto"/>
            <w:vAlign w:val="center"/>
          </w:tcPr>
          <w:p w14:paraId="6AC3726A" w14:textId="77777777" w:rsidR="00225A58" w:rsidRPr="00E72F76" w:rsidRDefault="00225A58" w:rsidP="00173DC5">
            <w:pPr>
              <w:spacing w:before="120" w:after="120"/>
              <w:rPr>
                <w:rFonts w:ascii="Times New Roman" w:hAnsi="Times New Roman" w:cs="Times New Roman"/>
                <w:sz w:val="24"/>
                <w:szCs w:val="24"/>
              </w:rPr>
            </w:pPr>
          </w:p>
        </w:tc>
      </w:tr>
      <w:tr w:rsidR="009C669F" w:rsidRPr="00E72F76" w14:paraId="3A707004" w14:textId="77777777" w:rsidTr="00173DC5">
        <w:trPr>
          <w:trHeight w:val="335"/>
          <w:jc w:val="center"/>
        </w:trPr>
        <w:tc>
          <w:tcPr>
            <w:tcW w:w="671" w:type="dxa"/>
            <w:shd w:val="clear" w:color="auto" w:fill="auto"/>
          </w:tcPr>
          <w:p w14:paraId="67F694A3" w14:textId="77777777" w:rsidR="00225A58" w:rsidRPr="00E72F76" w:rsidRDefault="00225A58" w:rsidP="00173DC5">
            <w:pPr>
              <w:jc w:val="center"/>
              <w:rPr>
                <w:rFonts w:ascii="Times New Roman" w:hAnsi="Times New Roman" w:cs="Times New Roman"/>
                <w:i/>
                <w:sz w:val="24"/>
                <w:szCs w:val="24"/>
              </w:rPr>
            </w:pPr>
            <w:r w:rsidRPr="00E72F76">
              <w:rPr>
                <w:rFonts w:ascii="Times New Roman" w:hAnsi="Times New Roman" w:cs="Times New Roman"/>
                <w:i/>
                <w:sz w:val="24"/>
                <w:szCs w:val="24"/>
              </w:rPr>
              <w:t>(1)</w:t>
            </w:r>
          </w:p>
        </w:tc>
        <w:tc>
          <w:tcPr>
            <w:tcW w:w="2995" w:type="dxa"/>
            <w:shd w:val="clear" w:color="auto" w:fill="auto"/>
          </w:tcPr>
          <w:p w14:paraId="79B1158A" w14:textId="77777777" w:rsidR="00225A58" w:rsidRPr="00E72F76" w:rsidRDefault="00225A58" w:rsidP="00173DC5">
            <w:pPr>
              <w:jc w:val="center"/>
              <w:rPr>
                <w:rFonts w:ascii="Times New Roman" w:hAnsi="Times New Roman" w:cs="Times New Roman"/>
                <w:i/>
                <w:sz w:val="24"/>
                <w:szCs w:val="24"/>
              </w:rPr>
            </w:pPr>
            <w:r w:rsidRPr="00E72F76">
              <w:rPr>
                <w:rFonts w:ascii="Times New Roman" w:hAnsi="Times New Roman" w:cs="Times New Roman"/>
                <w:i/>
                <w:sz w:val="24"/>
                <w:szCs w:val="24"/>
              </w:rPr>
              <w:t>(2)</w:t>
            </w:r>
          </w:p>
        </w:tc>
        <w:tc>
          <w:tcPr>
            <w:tcW w:w="3671" w:type="dxa"/>
            <w:gridSpan w:val="8"/>
            <w:shd w:val="clear" w:color="auto" w:fill="auto"/>
          </w:tcPr>
          <w:p w14:paraId="199457A8" w14:textId="77777777" w:rsidR="00225A58" w:rsidRPr="00E72F76" w:rsidRDefault="00225A58" w:rsidP="00173DC5">
            <w:pPr>
              <w:jc w:val="center"/>
              <w:rPr>
                <w:rFonts w:ascii="Times New Roman" w:hAnsi="Times New Roman" w:cs="Times New Roman"/>
                <w:i/>
                <w:sz w:val="24"/>
                <w:szCs w:val="24"/>
              </w:rPr>
            </w:pPr>
            <w:r w:rsidRPr="00E72F76">
              <w:rPr>
                <w:rFonts w:ascii="Times New Roman" w:hAnsi="Times New Roman" w:cs="Times New Roman"/>
                <w:i/>
                <w:sz w:val="24"/>
                <w:szCs w:val="24"/>
              </w:rPr>
              <w:t>(3)</w:t>
            </w:r>
          </w:p>
        </w:tc>
        <w:tc>
          <w:tcPr>
            <w:tcW w:w="3916" w:type="dxa"/>
            <w:gridSpan w:val="5"/>
            <w:shd w:val="clear" w:color="auto" w:fill="auto"/>
          </w:tcPr>
          <w:p w14:paraId="6AF379B5" w14:textId="77777777" w:rsidR="00225A58" w:rsidRPr="00E72F76" w:rsidRDefault="00225A58" w:rsidP="00173DC5">
            <w:pPr>
              <w:jc w:val="center"/>
              <w:rPr>
                <w:rFonts w:ascii="Times New Roman" w:hAnsi="Times New Roman" w:cs="Times New Roman"/>
                <w:i/>
                <w:sz w:val="24"/>
                <w:szCs w:val="24"/>
              </w:rPr>
            </w:pPr>
            <w:r w:rsidRPr="00E72F76">
              <w:rPr>
                <w:rFonts w:ascii="Times New Roman" w:hAnsi="Times New Roman" w:cs="Times New Roman"/>
                <w:i/>
                <w:sz w:val="24"/>
                <w:szCs w:val="24"/>
              </w:rPr>
              <w:t>(4)</w:t>
            </w:r>
          </w:p>
        </w:tc>
        <w:tc>
          <w:tcPr>
            <w:tcW w:w="2837" w:type="dxa"/>
            <w:gridSpan w:val="3"/>
            <w:shd w:val="clear" w:color="auto" w:fill="auto"/>
          </w:tcPr>
          <w:p w14:paraId="1990FF01" w14:textId="77777777" w:rsidR="00225A58" w:rsidRPr="00E72F76" w:rsidRDefault="00225A58" w:rsidP="00173DC5">
            <w:pPr>
              <w:jc w:val="center"/>
              <w:rPr>
                <w:rFonts w:ascii="Times New Roman" w:hAnsi="Times New Roman" w:cs="Times New Roman"/>
                <w:i/>
                <w:sz w:val="24"/>
                <w:szCs w:val="24"/>
              </w:rPr>
            </w:pPr>
            <w:r w:rsidRPr="00E72F76">
              <w:rPr>
                <w:rFonts w:ascii="Times New Roman" w:hAnsi="Times New Roman" w:cs="Times New Roman"/>
                <w:i/>
                <w:sz w:val="24"/>
                <w:szCs w:val="24"/>
              </w:rPr>
              <w:t>(5)</w:t>
            </w:r>
          </w:p>
        </w:tc>
        <w:tc>
          <w:tcPr>
            <w:tcW w:w="1138" w:type="dxa"/>
            <w:shd w:val="clear" w:color="auto" w:fill="auto"/>
          </w:tcPr>
          <w:p w14:paraId="6A9392B7" w14:textId="77777777" w:rsidR="00225A58" w:rsidRPr="00E72F76" w:rsidRDefault="00225A58" w:rsidP="00173DC5">
            <w:pPr>
              <w:jc w:val="center"/>
              <w:rPr>
                <w:rFonts w:ascii="Times New Roman" w:hAnsi="Times New Roman" w:cs="Times New Roman"/>
                <w:i/>
                <w:sz w:val="24"/>
                <w:szCs w:val="24"/>
              </w:rPr>
            </w:pPr>
            <w:r w:rsidRPr="00E72F76">
              <w:rPr>
                <w:rFonts w:ascii="Times New Roman" w:hAnsi="Times New Roman" w:cs="Times New Roman"/>
                <w:i/>
                <w:sz w:val="24"/>
                <w:szCs w:val="24"/>
              </w:rPr>
              <w:t>(6)</w:t>
            </w:r>
          </w:p>
        </w:tc>
      </w:tr>
      <w:tr w:rsidR="009C669F" w:rsidRPr="00E72F76" w14:paraId="3B2B203B" w14:textId="77777777" w:rsidTr="00173DC5">
        <w:trPr>
          <w:trHeight w:val="174"/>
          <w:jc w:val="center"/>
        </w:trPr>
        <w:tc>
          <w:tcPr>
            <w:tcW w:w="671" w:type="dxa"/>
            <w:vMerge w:val="restart"/>
            <w:shd w:val="clear" w:color="auto" w:fill="auto"/>
            <w:vAlign w:val="center"/>
          </w:tcPr>
          <w:p w14:paraId="068614C3" w14:textId="77777777" w:rsidR="00225A58" w:rsidRPr="00E72F76" w:rsidRDefault="00225A58" w:rsidP="00173DC5">
            <w:pPr>
              <w:spacing w:before="120" w:after="120"/>
              <w:jc w:val="center"/>
              <w:rPr>
                <w:rFonts w:ascii="Times New Roman" w:hAnsi="Times New Roman" w:cs="Times New Roman"/>
                <w:sz w:val="24"/>
                <w:szCs w:val="24"/>
              </w:rPr>
            </w:pPr>
            <w:r w:rsidRPr="00E72F76">
              <w:rPr>
                <w:rFonts w:ascii="Times New Roman" w:hAnsi="Times New Roman" w:cs="Times New Roman"/>
                <w:sz w:val="24"/>
                <w:szCs w:val="24"/>
              </w:rPr>
              <w:t>1</w:t>
            </w:r>
          </w:p>
        </w:tc>
        <w:tc>
          <w:tcPr>
            <w:tcW w:w="2995" w:type="dxa"/>
            <w:shd w:val="clear" w:color="auto" w:fill="auto"/>
            <w:vAlign w:val="center"/>
          </w:tcPr>
          <w:p w14:paraId="60D71F01" w14:textId="77777777" w:rsidR="00225A58" w:rsidRPr="00E72F76" w:rsidRDefault="00225A58" w:rsidP="00173DC5">
            <w:pPr>
              <w:spacing w:before="120" w:after="120"/>
              <w:rPr>
                <w:rFonts w:ascii="Times New Roman" w:hAnsi="Times New Roman" w:cs="Times New Roman"/>
                <w:sz w:val="24"/>
                <w:szCs w:val="24"/>
              </w:rPr>
            </w:pPr>
            <w:r w:rsidRPr="00E72F76">
              <w:rPr>
                <w:rFonts w:ascii="Times New Roman" w:hAnsi="Times New Roman" w:cs="Times New Roman"/>
                <w:sz w:val="24"/>
                <w:szCs w:val="24"/>
              </w:rPr>
              <w:t>Phòng Cảnh sát Phòng cháy chữa cháy và cứu nạn, cứu hộ</w:t>
            </w:r>
          </w:p>
        </w:tc>
        <w:tc>
          <w:tcPr>
            <w:tcW w:w="713" w:type="dxa"/>
            <w:shd w:val="clear" w:color="auto" w:fill="auto"/>
            <w:vAlign w:val="center"/>
          </w:tcPr>
          <w:p w14:paraId="37CD62F9" w14:textId="77777777" w:rsidR="00225A58" w:rsidRPr="00E72F76" w:rsidRDefault="00225A58" w:rsidP="00173DC5">
            <w:pPr>
              <w:spacing w:before="120" w:after="120"/>
              <w:jc w:val="center"/>
              <w:rPr>
                <w:rFonts w:ascii="Times New Roman" w:hAnsi="Times New Roman" w:cs="Times New Roman"/>
                <w:sz w:val="24"/>
                <w:szCs w:val="24"/>
              </w:rPr>
            </w:pPr>
          </w:p>
        </w:tc>
        <w:tc>
          <w:tcPr>
            <w:tcW w:w="562" w:type="dxa"/>
            <w:shd w:val="clear" w:color="auto" w:fill="auto"/>
            <w:vAlign w:val="center"/>
          </w:tcPr>
          <w:p w14:paraId="5D5ABCBA" w14:textId="77777777" w:rsidR="00225A58" w:rsidRPr="00E72F76" w:rsidRDefault="00225A58" w:rsidP="00173DC5">
            <w:pPr>
              <w:spacing w:before="120" w:after="120"/>
              <w:jc w:val="center"/>
              <w:rPr>
                <w:rFonts w:ascii="Times New Roman" w:hAnsi="Times New Roman" w:cs="Times New Roman"/>
                <w:sz w:val="24"/>
                <w:szCs w:val="24"/>
              </w:rPr>
            </w:pPr>
          </w:p>
        </w:tc>
        <w:tc>
          <w:tcPr>
            <w:tcW w:w="871" w:type="dxa"/>
            <w:gridSpan w:val="2"/>
            <w:shd w:val="clear" w:color="auto" w:fill="auto"/>
            <w:vAlign w:val="center"/>
          </w:tcPr>
          <w:p w14:paraId="7D071657" w14:textId="77777777" w:rsidR="00225A58" w:rsidRPr="00E72F76" w:rsidRDefault="00225A58" w:rsidP="00173DC5">
            <w:pPr>
              <w:spacing w:before="120" w:after="120"/>
              <w:jc w:val="center"/>
              <w:rPr>
                <w:rFonts w:ascii="Times New Roman" w:hAnsi="Times New Roman" w:cs="Times New Roman"/>
                <w:sz w:val="24"/>
                <w:szCs w:val="24"/>
              </w:rPr>
            </w:pPr>
          </w:p>
        </w:tc>
        <w:tc>
          <w:tcPr>
            <w:tcW w:w="567" w:type="dxa"/>
            <w:gridSpan w:val="2"/>
            <w:shd w:val="clear" w:color="auto" w:fill="auto"/>
            <w:vAlign w:val="center"/>
          </w:tcPr>
          <w:p w14:paraId="13F10197" w14:textId="77777777" w:rsidR="00225A58" w:rsidRPr="00E72F76" w:rsidRDefault="00225A58" w:rsidP="00173DC5">
            <w:pPr>
              <w:spacing w:before="120" w:after="120"/>
              <w:jc w:val="center"/>
              <w:rPr>
                <w:rFonts w:ascii="Times New Roman" w:hAnsi="Times New Roman" w:cs="Times New Roman"/>
                <w:sz w:val="24"/>
                <w:szCs w:val="24"/>
              </w:rPr>
            </w:pPr>
          </w:p>
        </w:tc>
        <w:tc>
          <w:tcPr>
            <w:tcW w:w="958" w:type="dxa"/>
            <w:gridSpan w:val="2"/>
            <w:shd w:val="clear" w:color="auto" w:fill="auto"/>
            <w:vAlign w:val="center"/>
          </w:tcPr>
          <w:p w14:paraId="1FD6CC9B" w14:textId="77777777" w:rsidR="00225A58" w:rsidRPr="00E72F76" w:rsidRDefault="00225A58" w:rsidP="00173DC5">
            <w:pPr>
              <w:spacing w:before="120" w:after="120"/>
              <w:jc w:val="center"/>
              <w:rPr>
                <w:rFonts w:ascii="Times New Roman" w:hAnsi="Times New Roman" w:cs="Times New Roman"/>
                <w:sz w:val="24"/>
                <w:szCs w:val="24"/>
              </w:rPr>
            </w:pPr>
          </w:p>
        </w:tc>
        <w:tc>
          <w:tcPr>
            <w:tcW w:w="586" w:type="dxa"/>
            <w:shd w:val="clear" w:color="auto" w:fill="auto"/>
            <w:vAlign w:val="center"/>
          </w:tcPr>
          <w:p w14:paraId="0E742C7B" w14:textId="77777777" w:rsidR="00225A58" w:rsidRPr="00E72F76" w:rsidRDefault="00225A58" w:rsidP="00173DC5">
            <w:pPr>
              <w:spacing w:before="120" w:after="120"/>
              <w:jc w:val="center"/>
              <w:rPr>
                <w:rFonts w:ascii="Times New Roman" w:hAnsi="Times New Roman" w:cs="Times New Roman"/>
                <w:sz w:val="24"/>
                <w:szCs w:val="24"/>
              </w:rPr>
            </w:pPr>
          </w:p>
        </w:tc>
        <w:tc>
          <w:tcPr>
            <w:tcW w:w="709" w:type="dxa"/>
            <w:shd w:val="clear" w:color="auto" w:fill="auto"/>
            <w:vAlign w:val="center"/>
          </w:tcPr>
          <w:p w14:paraId="19DB19D1" w14:textId="77777777" w:rsidR="00225A58" w:rsidRPr="00E72F76" w:rsidRDefault="00225A58" w:rsidP="00173DC5">
            <w:pPr>
              <w:spacing w:before="120" w:after="120"/>
              <w:jc w:val="center"/>
              <w:rPr>
                <w:rFonts w:ascii="Times New Roman" w:hAnsi="Times New Roman" w:cs="Times New Roman"/>
                <w:sz w:val="24"/>
                <w:szCs w:val="24"/>
              </w:rPr>
            </w:pPr>
          </w:p>
        </w:tc>
        <w:tc>
          <w:tcPr>
            <w:tcW w:w="850" w:type="dxa"/>
            <w:shd w:val="clear" w:color="auto" w:fill="auto"/>
            <w:vAlign w:val="center"/>
          </w:tcPr>
          <w:p w14:paraId="057A2412" w14:textId="77777777" w:rsidR="00225A58" w:rsidRPr="00E72F76" w:rsidRDefault="00225A58" w:rsidP="00173DC5">
            <w:pPr>
              <w:spacing w:before="120" w:after="120"/>
              <w:jc w:val="center"/>
              <w:rPr>
                <w:rFonts w:ascii="Times New Roman" w:hAnsi="Times New Roman" w:cs="Times New Roman"/>
                <w:sz w:val="24"/>
                <w:szCs w:val="24"/>
              </w:rPr>
            </w:pPr>
          </w:p>
        </w:tc>
        <w:tc>
          <w:tcPr>
            <w:tcW w:w="851" w:type="dxa"/>
            <w:shd w:val="clear" w:color="auto" w:fill="auto"/>
            <w:vAlign w:val="center"/>
          </w:tcPr>
          <w:p w14:paraId="39C68268" w14:textId="77777777" w:rsidR="00225A58" w:rsidRPr="00E72F76" w:rsidRDefault="00225A58" w:rsidP="00173DC5">
            <w:pPr>
              <w:spacing w:before="120" w:after="120"/>
              <w:jc w:val="center"/>
              <w:rPr>
                <w:rFonts w:ascii="Times New Roman" w:hAnsi="Times New Roman" w:cs="Times New Roman"/>
                <w:sz w:val="24"/>
                <w:szCs w:val="24"/>
              </w:rPr>
            </w:pPr>
          </w:p>
        </w:tc>
        <w:tc>
          <w:tcPr>
            <w:tcW w:w="920" w:type="dxa"/>
            <w:shd w:val="clear" w:color="auto" w:fill="auto"/>
            <w:vAlign w:val="center"/>
          </w:tcPr>
          <w:p w14:paraId="0F85AEA5" w14:textId="77777777" w:rsidR="00225A58" w:rsidRPr="00E72F76" w:rsidRDefault="00225A58" w:rsidP="00173DC5">
            <w:pPr>
              <w:spacing w:before="120" w:after="120"/>
              <w:jc w:val="center"/>
              <w:rPr>
                <w:rFonts w:ascii="Times New Roman" w:hAnsi="Times New Roman" w:cs="Times New Roman"/>
                <w:sz w:val="24"/>
                <w:szCs w:val="24"/>
              </w:rPr>
            </w:pPr>
          </w:p>
        </w:tc>
        <w:tc>
          <w:tcPr>
            <w:tcW w:w="1419" w:type="dxa"/>
            <w:gridSpan w:val="2"/>
            <w:shd w:val="clear" w:color="auto" w:fill="auto"/>
            <w:vAlign w:val="center"/>
          </w:tcPr>
          <w:p w14:paraId="1689A1C6" w14:textId="77777777" w:rsidR="00225A58" w:rsidRPr="00E72F76" w:rsidRDefault="00225A58" w:rsidP="00173DC5">
            <w:pPr>
              <w:spacing w:before="120" w:after="120"/>
              <w:jc w:val="center"/>
              <w:rPr>
                <w:rFonts w:ascii="Times New Roman" w:hAnsi="Times New Roman" w:cs="Times New Roman"/>
                <w:sz w:val="24"/>
                <w:szCs w:val="24"/>
              </w:rPr>
            </w:pPr>
          </w:p>
        </w:tc>
        <w:tc>
          <w:tcPr>
            <w:tcW w:w="1418" w:type="dxa"/>
          </w:tcPr>
          <w:p w14:paraId="390FD464" w14:textId="77777777" w:rsidR="00225A58" w:rsidRPr="00E72F76" w:rsidRDefault="00225A58" w:rsidP="00173DC5">
            <w:pPr>
              <w:spacing w:before="120" w:after="120"/>
              <w:jc w:val="center"/>
              <w:rPr>
                <w:rFonts w:ascii="Times New Roman" w:hAnsi="Times New Roman" w:cs="Times New Roman"/>
                <w:sz w:val="24"/>
                <w:szCs w:val="24"/>
              </w:rPr>
            </w:pPr>
          </w:p>
        </w:tc>
        <w:tc>
          <w:tcPr>
            <w:tcW w:w="1138" w:type="dxa"/>
            <w:shd w:val="clear" w:color="auto" w:fill="auto"/>
            <w:vAlign w:val="center"/>
          </w:tcPr>
          <w:p w14:paraId="2F53C14B" w14:textId="77777777" w:rsidR="00225A58" w:rsidRPr="00E72F76" w:rsidRDefault="00225A58" w:rsidP="00173DC5">
            <w:pPr>
              <w:spacing w:before="120" w:after="120"/>
              <w:jc w:val="center"/>
              <w:rPr>
                <w:rFonts w:ascii="Times New Roman" w:hAnsi="Times New Roman" w:cs="Times New Roman"/>
                <w:sz w:val="24"/>
                <w:szCs w:val="24"/>
              </w:rPr>
            </w:pPr>
          </w:p>
        </w:tc>
      </w:tr>
      <w:tr w:rsidR="009C669F" w:rsidRPr="00E72F76" w14:paraId="0A539660" w14:textId="77777777" w:rsidTr="00173DC5">
        <w:trPr>
          <w:trHeight w:val="173"/>
          <w:jc w:val="center"/>
        </w:trPr>
        <w:tc>
          <w:tcPr>
            <w:tcW w:w="671" w:type="dxa"/>
            <w:vMerge/>
            <w:shd w:val="clear" w:color="auto" w:fill="auto"/>
            <w:vAlign w:val="center"/>
          </w:tcPr>
          <w:p w14:paraId="008043F1" w14:textId="77777777" w:rsidR="00225A58" w:rsidRPr="00E72F76" w:rsidRDefault="00225A58" w:rsidP="00173DC5">
            <w:pPr>
              <w:spacing w:before="120" w:after="120"/>
              <w:jc w:val="center"/>
              <w:rPr>
                <w:rFonts w:ascii="Times New Roman" w:hAnsi="Times New Roman" w:cs="Times New Roman"/>
                <w:sz w:val="24"/>
                <w:szCs w:val="24"/>
              </w:rPr>
            </w:pPr>
          </w:p>
        </w:tc>
        <w:tc>
          <w:tcPr>
            <w:tcW w:w="2995" w:type="dxa"/>
            <w:shd w:val="clear" w:color="auto" w:fill="auto"/>
            <w:vAlign w:val="center"/>
          </w:tcPr>
          <w:p w14:paraId="53BB131F" w14:textId="77777777" w:rsidR="00225A58" w:rsidRPr="00E72F76" w:rsidRDefault="00225A58" w:rsidP="00173DC5">
            <w:pPr>
              <w:spacing w:before="120" w:after="120"/>
              <w:jc w:val="center"/>
              <w:rPr>
                <w:rFonts w:ascii="Times New Roman" w:hAnsi="Times New Roman" w:cs="Times New Roman"/>
                <w:sz w:val="24"/>
                <w:szCs w:val="24"/>
              </w:rPr>
            </w:pPr>
            <w:r w:rsidRPr="00E72F76">
              <w:rPr>
                <w:rFonts w:ascii="Times New Roman" w:hAnsi="Times New Roman" w:cs="Times New Roman"/>
                <w:sz w:val="24"/>
                <w:szCs w:val="24"/>
              </w:rPr>
              <w:t>Đội…………………………</w:t>
            </w:r>
          </w:p>
        </w:tc>
        <w:tc>
          <w:tcPr>
            <w:tcW w:w="713" w:type="dxa"/>
            <w:shd w:val="clear" w:color="auto" w:fill="auto"/>
            <w:vAlign w:val="center"/>
          </w:tcPr>
          <w:p w14:paraId="4AD96A4C" w14:textId="77777777" w:rsidR="00225A58" w:rsidRPr="00E72F76" w:rsidRDefault="00225A58" w:rsidP="00173DC5">
            <w:pPr>
              <w:spacing w:before="120" w:after="120"/>
              <w:jc w:val="center"/>
              <w:rPr>
                <w:rFonts w:ascii="Times New Roman" w:hAnsi="Times New Roman" w:cs="Times New Roman"/>
                <w:sz w:val="24"/>
                <w:szCs w:val="24"/>
              </w:rPr>
            </w:pPr>
          </w:p>
        </w:tc>
        <w:tc>
          <w:tcPr>
            <w:tcW w:w="562" w:type="dxa"/>
            <w:shd w:val="clear" w:color="auto" w:fill="auto"/>
            <w:vAlign w:val="center"/>
          </w:tcPr>
          <w:p w14:paraId="11CFC958" w14:textId="77777777" w:rsidR="00225A58" w:rsidRPr="00E72F76" w:rsidRDefault="00225A58" w:rsidP="00173DC5">
            <w:pPr>
              <w:spacing w:before="120" w:after="120"/>
              <w:jc w:val="center"/>
              <w:rPr>
                <w:rFonts w:ascii="Times New Roman" w:hAnsi="Times New Roman" w:cs="Times New Roman"/>
                <w:sz w:val="24"/>
                <w:szCs w:val="24"/>
              </w:rPr>
            </w:pPr>
          </w:p>
        </w:tc>
        <w:tc>
          <w:tcPr>
            <w:tcW w:w="871" w:type="dxa"/>
            <w:gridSpan w:val="2"/>
            <w:shd w:val="clear" w:color="auto" w:fill="auto"/>
            <w:vAlign w:val="center"/>
          </w:tcPr>
          <w:p w14:paraId="6B6BDF60" w14:textId="77777777" w:rsidR="00225A58" w:rsidRPr="00E72F76" w:rsidRDefault="00225A58" w:rsidP="00173DC5">
            <w:pPr>
              <w:spacing w:before="120" w:after="120"/>
              <w:jc w:val="center"/>
              <w:rPr>
                <w:rFonts w:ascii="Times New Roman" w:hAnsi="Times New Roman" w:cs="Times New Roman"/>
                <w:sz w:val="24"/>
                <w:szCs w:val="24"/>
              </w:rPr>
            </w:pPr>
          </w:p>
        </w:tc>
        <w:tc>
          <w:tcPr>
            <w:tcW w:w="567" w:type="dxa"/>
            <w:gridSpan w:val="2"/>
            <w:shd w:val="clear" w:color="auto" w:fill="auto"/>
            <w:vAlign w:val="center"/>
          </w:tcPr>
          <w:p w14:paraId="24655EBD" w14:textId="77777777" w:rsidR="00225A58" w:rsidRPr="00E72F76" w:rsidRDefault="00225A58" w:rsidP="00173DC5">
            <w:pPr>
              <w:spacing w:before="120" w:after="120"/>
              <w:jc w:val="center"/>
              <w:rPr>
                <w:rFonts w:ascii="Times New Roman" w:hAnsi="Times New Roman" w:cs="Times New Roman"/>
                <w:sz w:val="24"/>
                <w:szCs w:val="24"/>
              </w:rPr>
            </w:pPr>
          </w:p>
        </w:tc>
        <w:tc>
          <w:tcPr>
            <w:tcW w:w="958" w:type="dxa"/>
            <w:gridSpan w:val="2"/>
            <w:shd w:val="clear" w:color="auto" w:fill="auto"/>
            <w:vAlign w:val="center"/>
          </w:tcPr>
          <w:p w14:paraId="5FF02BAF" w14:textId="77777777" w:rsidR="00225A58" w:rsidRPr="00E72F76" w:rsidRDefault="00225A58" w:rsidP="00173DC5">
            <w:pPr>
              <w:spacing w:before="120" w:after="120"/>
              <w:jc w:val="center"/>
              <w:rPr>
                <w:rFonts w:ascii="Times New Roman" w:hAnsi="Times New Roman" w:cs="Times New Roman"/>
                <w:sz w:val="24"/>
                <w:szCs w:val="24"/>
              </w:rPr>
            </w:pPr>
          </w:p>
        </w:tc>
        <w:tc>
          <w:tcPr>
            <w:tcW w:w="586" w:type="dxa"/>
            <w:shd w:val="clear" w:color="auto" w:fill="auto"/>
            <w:vAlign w:val="center"/>
          </w:tcPr>
          <w:p w14:paraId="1BC8CD2A" w14:textId="77777777" w:rsidR="00225A58" w:rsidRPr="00E72F76" w:rsidRDefault="00225A58" w:rsidP="00173DC5">
            <w:pPr>
              <w:spacing w:before="120" w:after="120"/>
              <w:jc w:val="center"/>
              <w:rPr>
                <w:rFonts w:ascii="Times New Roman" w:hAnsi="Times New Roman" w:cs="Times New Roman"/>
                <w:sz w:val="24"/>
                <w:szCs w:val="24"/>
              </w:rPr>
            </w:pPr>
          </w:p>
        </w:tc>
        <w:tc>
          <w:tcPr>
            <w:tcW w:w="709" w:type="dxa"/>
            <w:shd w:val="clear" w:color="auto" w:fill="auto"/>
            <w:vAlign w:val="center"/>
          </w:tcPr>
          <w:p w14:paraId="01739004" w14:textId="77777777" w:rsidR="00225A58" w:rsidRPr="00E72F76" w:rsidRDefault="00225A58" w:rsidP="00173DC5">
            <w:pPr>
              <w:spacing w:before="120" w:after="120"/>
              <w:jc w:val="center"/>
              <w:rPr>
                <w:rFonts w:ascii="Times New Roman" w:hAnsi="Times New Roman" w:cs="Times New Roman"/>
                <w:sz w:val="24"/>
                <w:szCs w:val="24"/>
              </w:rPr>
            </w:pPr>
          </w:p>
        </w:tc>
        <w:tc>
          <w:tcPr>
            <w:tcW w:w="850" w:type="dxa"/>
            <w:shd w:val="clear" w:color="auto" w:fill="auto"/>
            <w:vAlign w:val="center"/>
          </w:tcPr>
          <w:p w14:paraId="49688F11" w14:textId="77777777" w:rsidR="00225A58" w:rsidRPr="00E72F76" w:rsidRDefault="00225A58" w:rsidP="00173DC5">
            <w:pPr>
              <w:spacing w:before="120" w:after="120"/>
              <w:jc w:val="center"/>
              <w:rPr>
                <w:rFonts w:ascii="Times New Roman" w:hAnsi="Times New Roman" w:cs="Times New Roman"/>
                <w:sz w:val="24"/>
                <w:szCs w:val="24"/>
              </w:rPr>
            </w:pPr>
          </w:p>
        </w:tc>
        <w:tc>
          <w:tcPr>
            <w:tcW w:w="851" w:type="dxa"/>
            <w:shd w:val="clear" w:color="auto" w:fill="auto"/>
            <w:vAlign w:val="center"/>
          </w:tcPr>
          <w:p w14:paraId="4B45600F" w14:textId="77777777" w:rsidR="00225A58" w:rsidRPr="00E72F76" w:rsidRDefault="00225A58" w:rsidP="00173DC5">
            <w:pPr>
              <w:spacing w:before="120" w:after="120"/>
              <w:jc w:val="center"/>
              <w:rPr>
                <w:rFonts w:ascii="Times New Roman" w:hAnsi="Times New Roman" w:cs="Times New Roman"/>
                <w:sz w:val="24"/>
                <w:szCs w:val="24"/>
              </w:rPr>
            </w:pPr>
          </w:p>
        </w:tc>
        <w:tc>
          <w:tcPr>
            <w:tcW w:w="920" w:type="dxa"/>
            <w:shd w:val="clear" w:color="auto" w:fill="auto"/>
            <w:vAlign w:val="center"/>
          </w:tcPr>
          <w:p w14:paraId="3F82FF6F" w14:textId="77777777" w:rsidR="00225A58" w:rsidRPr="00E72F76" w:rsidRDefault="00225A58" w:rsidP="00173DC5">
            <w:pPr>
              <w:spacing w:before="120" w:after="120"/>
              <w:jc w:val="center"/>
              <w:rPr>
                <w:rFonts w:ascii="Times New Roman" w:hAnsi="Times New Roman" w:cs="Times New Roman"/>
                <w:sz w:val="24"/>
                <w:szCs w:val="24"/>
              </w:rPr>
            </w:pPr>
          </w:p>
        </w:tc>
        <w:tc>
          <w:tcPr>
            <w:tcW w:w="1419" w:type="dxa"/>
            <w:gridSpan w:val="2"/>
            <w:shd w:val="clear" w:color="auto" w:fill="auto"/>
            <w:vAlign w:val="center"/>
          </w:tcPr>
          <w:p w14:paraId="1F8E12F4" w14:textId="77777777" w:rsidR="00225A58" w:rsidRPr="00E72F76" w:rsidRDefault="00225A58" w:rsidP="00173DC5">
            <w:pPr>
              <w:spacing w:before="120" w:after="120"/>
              <w:jc w:val="center"/>
              <w:rPr>
                <w:rFonts w:ascii="Times New Roman" w:hAnsi="Times New Roman" w:cs="Times New Roman"/>
                <w:sz w:val="24"/>
                <w:szCs w:val="24"/>
              </w:rPr>
            </w:pPr>
          </w:p>
        </w:tc>
        <w:tc>
          <w:tcPr>
            <w:tcW w:w="1418" w:type="dxa"/>
          </w:tcPr>
          <w:p w14:paraId="2879D503" w14:textId="77777777" w:rsidR="00225A58" w:rsidRPr="00E72F76" w:rsidRDefault="00225A58" w:rsidP="00173DC5">
            <w:pPr>
              <w:spacing w:before="120" w:after="120"/>
              <w:jc w:val="center"/>
              <w:rPr>
                <w:rFonts w:ascii="Times New Roman" w:hAnsi="Times New Roman" w:cs="Times New Roman"/>
                <w:sz w:val="24"/>
                <w:szCs w:val="24"/>
              </w:rPr>
            </w:pPr>
          </w:p>
        </w:tc>
        <w:tc>
          <w:tcPr>
            <w:tcW w:w="1138" w:type="dxa"/>
            <w:shd w:val="clear" w:color="auto" w:fill="auto"/>
            <w:vAlign w:val="center"/>
          </w:tcPr>
          <w:p w14:paraId="64ED9AAC" w14:textId="77777777" w:rsidR="00225A58" w:rsidRPr="00E72F76" w:rsidRDefault="00225A58" w:rsidP="00173DC5">
            <w:pPr>
              <w:spacing w:before="120" w:after="120"/>
              <w:jc w:val="center"/>
              <w:rPr>
                <w:rFonts w:ascii="Times New Roman" w:hAnsi="Times New Roman" w:cs="Times New Roman"/>
                <w:sz w:val="24"/>
                <w:szCs w:val="24"/>
              </w:rPr>
            </w:pPr>
          </w:p>
        </w:tc>
      </w:tr>
      <w:tr w:rsidR="009C669F" w:rsidRPr="00E72F76" w14:paraId="1D75D398" w14:textId="77777777" w:rsidTr="00173DC5">
        <w:trPr>
          <w:trHeight w:val="173"/>
          <w:jc w:val="center"/>
        </w:trPr>
        <w:tc>
          <w:tcPr>
            <w:tcW w:w="671" w:type="dxa"/>
            <w:vMerge/>
            <w:shd w:val="clear" w:color="auto" w:fill="auto"/>
            <w:vAlign w:val="center"/>
          </w:tcPr>
          <w:p w14:paraId="43BC84D7" w14:textId="77777777" w:rsidR="00225A58" w:rsidRPr="00E72F76" w:rsidRDefault="00225A58" w:rsidP="00173DC5">
            <w:pPr>
              <w:spacing w:before="120" w:after="120"/>
              <w:jc w:val="center"/>
              <w:rPr>
                <w:rFonts w:ascii="Times New Roman" w:hAnsi="Times New Roman" w:cs="Times New Roman"/>
                <w:sz w:val="24"/>
                <w:szCs w:val="24"/>
              </w:rPr>
            </w:pPr>
          </w:p>
        </w:tc>
        <w:tc>
          <w:tcPr>
            <w:tcW w:w="2995" w:type="dxa"/>
            <w:shd w:val="clear" w:color="auto" w:fill="auto"/>
            <w:vAlign w:val="center"/>
          </w:tcPr>
          <w:p w14:paraId="32410D24" w14:textId="77777777" w:rsidR="00225A58" w:rsidRPr="00E72F76" w:rsidRDefault="00225A58" w:rsidP="00173DC5">
            <w:pPr>
              <w:spacing w:before="120" w:after="120"/>
              <w:jc w:val="center"/>
              <w:rPr>
                <w:rFonts w:ascii="Times New Roman" w:hAnsi="Times New Roman" w:cs="Times New Roman"/>
                <w:sz w:val="24"/>
                <w:szCs w:val="24"/>
              </w:rPr>
            </w:pPr>
            <w:r w:rsidRPr="00E72F76">
              <w:rPr>
                <w:rFonts w:ascii="Times New Roman" w:hAnsi="Times New Roman" w:cs="Times New Roman"/>
                <w:sz w:val="24"/>
                <w:szCs w:val="24"/>
              </w:rPr>
              <w:t>Đội…………………………</w:t>
            </w:r>
          </w:p>
        </w:tc>
        <w:tc>
          <w:tcPr>
            <w:tcW w:w="713" w:type="dxa"/>
            <w:shd w:val="clear" w:color="auto" w:fill="auto"/>
            <w:vAlign w:val="center"/>
          </w:tcPr>
          <w:p w14:paraId="04A1DA2D" w14:textId="77777777" w:rsidR="00225A58" w:rsidRPr="00E72F76" w:rsidRDefault="00225A58" w:rsidP="00173DC5">
            <w:pPr>
              <w:spacing w:before="120" w:after="120"/>
              <w:jc w:val="center"/>
              <w:rPr>
                <w:rFonts w:ascii="Times New Roman" w:hAnsi="Times New Roman" w:cs="Times New Roman"/>
                <w:sz w:val="24"/>
                <w:szCs w:val="24"/>
              </w:rPr>
            </w:pPr>
          </w:p>
        </w:tc>
        <w:tc>
          <w:tcPr>
            <w:tcW w:w="562" w:type="dxa"/>
            <w:shd w:val="clear" w:color="auto" w:fill="auto"/>
            <w:vAlign w:val="center"/>
          </w:tcPr>
          <w:p w14:paraId="503B9762" w14:textId="77777777" w:rsidR="00225A58" w:rsidRPr="00E72F76" w:rsidRDefault="00225A58" w:rsidP="00173DC5">
            <w:pPr>
              <w:spacing w:before="120" w:after="120"/>
              <w:jc w:val="center"/>
              <w:rPr>
                <w:rFonts w:ascii="Times New Roman" w:hAnsi="Times New Roman" w:cs="Times New Roman"/>
                <w:sz w:val="24"/>
                <w:szCs w:val="24"/>
              </w:rPr>
            </w:pPr>
          </w:p>
        </w:tc>
        <w:tc>
          <w:tcPr>
            <w:tcW w:w="871" w:type="dxa"/>
            <w:gridSpan w:val="2"/>
            <w:shd w:val="clear" w:color="auto" w:fill="auto"/>
            <w:vAlign w:val="center"/>
          </w:tcPr>
          <w:p w14:paraId="192B7CCC" w14:textId="77777777" w:rsidR="00225A58" w:rsidRPr="00E72F76" w:rsidRDefault="00225A58" w:rsidP="00173DC5">
            <w:pPr>
              <w:spacing w:before="120" w:after="120"/>
              <w:jc w:val="center"/>
              <w:rPr>
                <w:rFonts w:ascii="Times New Roman" w:hAnsi="Times New Roman" w:cs="Times New Roman"/>
                <w:sz w:val="24"/>
                <w:szCs w:val="24"/>
              </w:rPr>
            </w:pPr>
          </w:p>
        </w:tc>
        <w:tc>
          <w:tcPr>
            <w:tcW w:w="567" w:type="dxa"/>
            <w:gridSpan w:val="2"/>
            <w:shd w:val="clear" w:color="auto" w:fill="auto"/>
            <w:vAlign w:val="center"/>
          </w:tcPr>
          <w:p w14:paraId="345F4AB1" w14:textId="77777777" w:rsidR="00225A58" w:rsidRPr="00E72F76" w:rsidRDefault="00225A58" w:rsidP="00173DC5">
            <w:pPr>
              <w:spacing w:before="120" w:after="120"/>
              <w:jc w:val="center"/>
              <w:rPr>
                <w:rFonts w:ascii="Times New Roman" w:hAnsi="Times New Roman" w:cs="Times New Roman"/>
                <w:sz w:val="24"/>
                <w:szCs w:val="24"/>
              </w:rPr>
            </w:pPr>
          </w:p>
        </w:tc>
        <w:tc>
          <w:tcPr>
            <w:tcW w:w="958" w:type="dxa"/>
            <w:gridSpan w:val="2"/>
            <w:shd w:val="clear" w:color="auto" w:fill="auto"/>
            <w:vAlign w:val="center"/>
          </w:tcPr>
          <w:p w14:paraId="46C14510" w14:textId="77777777" w:rsidR="00225A58" w:rsidRPr="00E72F76" w:rsidRDefault="00225A58" w:rsidP="00173DC5">
            <w:pPr>
              <w:spacing w:before="120" w:after="120"/>
              <w:jc w:val="center"/>
              <w:rPr>
                <w:rFonts w:ascii="Times New Roman" w:hAnsi="Times New Roman" w:cs="Times New Roman"/>
                <w:sz w:val="24"/>
                <w:szCs w:val="24"/>
              </w:rPr>
            </w:pPr>
          </w:p>
        </w:tc>
        <w:tc>
          <w:tcPr>
            <w:tcW w:w="586" w:type="dxa"/>
            <w:shd w:val="clear" w:color="auto" w:fill="auto"/>
            <w:vAlign w:val="center"/>
          </w:tcPr>
          <w:p w14:paraId="7F834BB4" w14:textId="77777777" w:rsidR="00225A58" w:rsidRPr="00E72F76" w:rsidRDefault="00225A58" w:rsidP="00173DC5">
            <w:pPr>
              <w:spacing w:before="120" w:after="120"/>
              <w:jc w:val="center"/>
              <w:rPr>
                <w:rFonts w:ascii="Times New Roman" w:hAnsi="Times New Roman" w:cs="Times New Roman"/>
                <w:sz w:val="24"/>
                <w:szCs w:val="24"/>
              </w:rPr>
            </w:pPr>
          </w:p>
        </w:tc>
        <w:tc>
          <w:tcPr>
            <w:tcW w:w="709" w:type="dxa"/>
            <w:shd w:val="clear" w:color="auto" w:fill="auto"/>
            <w:vAlign w:val="center"/>
          </w:tcPr>
          <w:p w14:paraId="6AFC30DF" w14:textId="77777777" w:rsidR="00225A58" w:rsidRPr="00E72F76" w:rsidRDefault="00225A58" w:rsidP="00173DC5">
            <w:pPr>
              <w:spacing w:before="120" w:after="120"/>
              <w:jc w:val="center"/>
              <w:rPr>
                <w:rFonts w:ascii="Times New Roman" w:hAnsi="Times New Roman" w:cs="Times New Roman"/>
                <w:sz w:val="24"/>
                <w:szCs w:val="24"/>
              </w:rPr>
            </w:pPr>
          </w:p>
        </w:tc>
        <w:tc>
          <w:tcPr>
            <w:tcW w:w="850" w:type="dxa"/>
            <w:shd w:val="clear" w:color="auto" w:fill="auto"/>
            <w:vAlign w:val="center"/>
          </w:tcPr>
          <w:p w14:paraId="67EBDE36" w14:textId="77777777" w:rsidR="00225A58" w:rsidRPr="00E72F76" w:rsidRDefault="00225A58" w:rsidP="00173DC5">
            <w:pPr>
              <w:spacing w:before="120" w:after="120"/>
              <w:jc w:val="center"/>
              <w:rPr>
                <w:rFonts w:ascii="Times New Roman" w:hAnsi="Times New Roman" w:cs="Times New Roman"/>
                <w:sz w:val="24"/>
                <w:szCs w:val="24"/>
              </w:rPr>
            </w:pPr>
          </w:p>
        </w:tc>
        <w:tc>
          <w:tcPr>
            <w:tcW w:w="851" w:type="dxa"/>
            <w:shd w:val="clear" w:color="auto" w:fill="auto"/>
            <w:vAlign w:val="center"/>
          </w:tcPr>
          <w:p w14:paraId="5EB8998D" w14:textId="77777777" w:rsidR="00225A58" w:rsidRPr="00E72F76" w:rsidRDefault="00225A58" w:rsidP="00173DC5">
            <w:pPr>
              <w:spacing w:before="120" w:after="120"/>
              <w:jc w:val="center"/>
              <w:rPr>
                <w:rFonts w:ascii="Times New Roman" w:hAnsi="Times New Roman" w:cs="Times New Roman"/>
                <w:sz w:val="24"/>
                <w:szCs w:val="24"/>
              </w:rPr>
            </w:pPr>
          </w:p>
        </w:tc>
        <w:tc>
          <w:tcPr>
            <w:tcW w:w="920" w:type="dxa"/>
            <w:shd w:val="clear" w:color="auto" w:fill="auto"/>
            <w:vAlign w:val="center"/>
          </w:tcPr>
          <w:p w14:paraId="6AE7B18D" w14:textId="77777777" w:rsidR="00225A58" w:rsidRPr="00E72F76" w:rsidRDefault="00225A58" w:rsidP="00173DC5">
            <w:pPr>
              <w:spacing w:before="120" w:after="120"/>
              <w:jc w:val="center"/>
              <w:rPr>
                <w:rFonts w:ascii="Times New Roman" w:hAnsi="Times New Roman" w:cs="Times New Roman"/>
                <w:sz w:val="24"/>
                <w:szCs w:val="24"/>
              </w:rPr>
            </w:pPr>
          </w:p>
        </w:tc>
        <w:tc>
          <w:tcPr>
            <w:tcW w:w="1419" w:type="dxa"/>
            <w:gridSpan w:val="2"/>
            <w:shd w:val="clear" w:color="auto" w:fill="auto"/>
            <w:vAlign w:val="center"/>
          </w:tcPr>
          <w:p w14:paraId="55936DAD" w14:textId="77777777" w:rsidR="00225A58" w:rsidRPr="00E72F76" w:rsidRDefault="00225A58" w:rsidP="00173DC5">
            <w:pPr>
              <w:spacing w:before="120" w:after="120"/>
              <w:jc w:val="center"/>
              <w:rPr>
                <w:rFonts w:ascii="Times New Roman" w:hAnsi="Times New Roman" w:cs="Times New Roman"/>
                <w:sz w:val="24"/>
                <w:szCs w:val="24"/>
              </w:rPr>
            </w:pPr>
          </w:p>
        </w:tc>
        <w:tc>
          <w:tcPr>
            <w:tcW w:w="1418" w:type="dxa"/>
          </w:tcPr>
          <w:p w14:paraId="13E35EA4" w14:textId="77777777" w:rsidR="00225A58" w:rsidRPr="00E72F76" w:rsidRDefault="00225A58" w:rsidP="00173DC5">
            <w:pPr>
              <w:spacing w:before="120" w:after="120"/>
              <w:jc w:val="center"/>
              <w:rPr>
                <w:rFonts w:ascii="Times New Roman" w:hAnsi="Times New Roman" w:cs="Times New Roman"/>
                <w:sz w:val="24"/>
                <w:szCs w:val="24"/>
              </w:rPr>
            </w:pPr>
          </w:p>
        </w:tc>
        <w:tc>
          <w:tcPr>
            <w:tcW w:w="1138" w:type="dxa"/>
            <w:shd w:val="clear" w:color="auto" w:fill="auto"/>
            <w:vAlign w:val="center"/>
          </w:tcPr>
          <w:p w14:paraId="14B2766C" w14:textId="77777777" w:rsidR="00225A58" w:rsidRPr="00E72F76" w:rsidRDefault="00225A58" w:rsidP="00173DC5">
            <w:pPr>
              <w:spacing w:before="120" w:after="120"/>
              <w:jc w:val="center"/>
              <w:rPr>
                <w:rFonts w:ascii="Times New Roman" w:hAnsi="Times New Roman" w:cs="Times New Roman"/>
                <w:sz w:val="24"/>
                <w:szCs w:val="24"/>
              </w:rPr>
            </w:pPr>
          </w:p>
        </w:tc>
      </w:tr>
      <w:tr w:rsidR="009C669F" w:rsidRPr="00E72F76" w14:paraId="0C42B972" w14:textId="77777777" w:rsidTr="00173DC5">
        <w:trPr>
          <w:trHeight w:val="260"/>
          <w:jc w:val="center"/>
        </w:trPr>
        <w:tc>
          <w:tcPr>
            <w:tcW w:w="671" w:type="dxa"/>
            <w:vMerge w:val="restart"/>
            <w:shd w:val="clear" w:color="auto" w:fill="auto"/>
            <w:vAlign w:val="center"/>
          </w:tcPr>
          <w:p w14:paraId="4C433733" w14:textId="77777777" w:rsidR="00225A58" w:rsidRPr="00E72F76" w:rsidRDefault="00225A58" w:rsidP="00173DC5">
            <w:pPr>
              <w:spacing w:before="120" w:after="120"/>
              <w:jc w:val="center"/>
              <w:rPr>
                <w:rFonts w:ascii="Times New Roman" w:hAnsi="Times New Roman" w:cs="Times New Roman"/>
                <w:sz w:val="24"/>
                <w:szCs w:val="24"/>
              </w:rPr>
            </w:pPr>
            <w:r w:rsidRPr="00E72F76">
              <w:rPr>
                <w:rFonts w:ascii="Times New Roman" w:hAnsi="Times New Roman" w:cs="Times New Roman"/>
                <w:sz w:val="24"/>
                <w:szCs w:val="24"/>
              </w:rPr>
              <w:t>2</w:t>
            </w:r>
          </w:p>
        </w:tc>
        <w:tc>
          <w:tcPr>
            <w:tcW w:w="2995" w:type="dxa"/>
            <w:shd w:val="clear" w:color="auto" w:fill="auto"/>
            <w:vAlign w:val="center"/>
          </w:tcPr>
          <w:p w14:paraId="49A97638" w14:textId="77777777" w:rsidR="00225A58" w:rsidRPr="00E72F76" w:rsidRDefault="00225A58" w:rsidP="00173DC5">
            <w:pPr>
              <w:spacing w:before="120" w:after="120"/>
              <w:jc w:val="center"/>
              <w:rPr>
                <w:rFonts w:ascii="Times New Roman" w:hAnsi="Times New Roman" w:cs="Times New Roman"/>
                <w:sz w:val="24"/>
                <w:szCs w:val="24"/>
              </w:rPr>
            </w:pPr>
            <w:r w:rsidRPr="00E72F76">
              <w:rPr>
                <w:rFonts w:ascii="Times New Roman" w:hAnsi="Times New Roman" w:cs="Times New Roman"/>
                <w:sz w:val="24"/>
                <w:szCs w:val="24"/>
              </w:rPr>
              <w:t>Công an huyện</w:t>
            </w:r>
          </w:p>
        </w:tc>
        <w:tc>
          <w:tcPr>
            <w:tcW w:w="713" w:type="dxa"/>
            <w:shd w:val="clear" w:color="auto" w:fill="auto"/>
            <w:vAlign w:val="center"/>
          </w:tcPr>
          <w:p w14:paraId="05292242" w14:textId="77777777" w:rsidR="00225A58" w:rsidRPr="00E72F76" w:rsidRDefault="00225A58" w:rsidP="00173DC5">
            <w:pPr>
              <w:spacing w:before="120" w:after="120"/>
              <w:jc w:val="center"/>
              <w:rPr>
                <w:rFonts w:ascii="Times New Roman" w:hAnsi="Times New Roman" w:cs="Times New Roman"/>
                <w:sz w:val="24"/>
                <w:szCs w:val="24"/>
              </w:rPr>
            </w:pPr>
          </w:p>
        </w:tc>
        <w:tc>
          <w:tcPr>
            <w:tcW w:w="562" w:type="dxa"/>
            <w:shd w:val="clear" w:color="auto" w:fill="auto"/>
            <w:vAlign w:val="center"/>
          </w:tcPr>
          <w:p w14:paraId="1613DE46" w14:textId="77777777" w:rsidR="00225A58" w:rsidRPr="00E72F76" w:rsidRDefault="00225A58" w:rsidP="00173DC5">
            <w:pPr>
              <w:spacing w:before="120" w:after="120"/>
              <w:jc w:val="center"/>
              <w:rPr>
                <w:rFonts w:ascii="Times New Roman" w:hAnsi="Times New Roman" w:cs="Times New Roman"/>
                <w:sz w:val="24"/>
                <w:szCs w:val="24"/>
              </w:rPr>
            </w:pPr>
          </w:p>
        </w:tc>
        <w:tc>
          <w:tcPr>
            <w:tcW w:w="871" w:type="dxa"/>
            <w:gridSpan w:val="2"/>
            <w:shd w:val="clear" w:color="auto" w:fill="auto"/>
            <w:vAlign w:val="center"/>
          </w:tcPr>
          <w:p w14:paraId="1342E1EC" w14:textId="77777777" w:rsidR="00225A58" w:rsidRPr="00E72F76" w:rsidRDefault="00225A58" w:rsidP="00173DC5">
            <w:pPr>
              <w:spacing w:before="120" w:after="120"/>
              <w:jc w:val="center"/>
              <w:rPr>
                <w:rFonts w:ascii="Times New Roman" w:hAnsi="Times New Roman" w:cs="Times New Roman"/>
                <w:sz w:val="24"/>
                <w:szCs w:val="24"/>
              </w:rPr>
            </w:pPr>
          </w:p>
        </w:tc>
        <w:tc>
          <w:tcPr>
            <w:tcW w:w="567" w:type="dxa"/>
            <w:gridSpan w:val="2"/>
            <w:shd w:val="clear" w:color="auto" w:fill="auto"/>
            <w:vAlign w:val="center"/>
          </w:tcPr>
          <w:p w14:paraId="07E1E0F2" w14:textId="77777777" w:rsidR="00225A58" w:rsidRPr="00E72F76" w:rsidRDefault="00225A58" w:rsidP="00173DC5">
            <w:pPr>
              <w:spacing w:before="120" w:after="120"/>
              <w:jc w:val="center"/>
              <w:rPr>
                <w:rFonts w:ascii="Times New Roman" w:hAnsi="Times New Roman" w:cs="Times New Roman"/>
                <w:sz w:val="24"/>
                <w:szCs w:val="24"/>
              </w:rPr>
            </w:pPr>
          </w:p>
        </w:tc>
        <w:tc>
          <w:tcPr>
            <w:tcW w:w="958" w:type="dxa"/>
            <w:gridSpan w:val="2"/>
            <w:shd w:val="clear" w:color="auto" w:fill="auto"/>
            <w:vAlign w:val="center"/>
          </w:tcPr>
          <w:p w14:paraId="7F7F5EF4" w14:textId="77777777" w:rsidR="00225A58" w:rsidRPr="00E72F76" w:rsidRDefault="00225A58" w:rsidP="00173DC5">
            <w:pPr>
              <w:spacing w:before="120" w:after="120"/>
              <w:jc w:val="center"/>
              <w:rPr>
                <w:rFonts w:ascii="Times New Roman" w:hAnsi="Times New Roman" w:cs="Times New Roman"/>
                <w:sz w:val="24"/>
                <w:szCs w:val="24"/>
              </w:rPr>
            </w:pPr>
          </w:p>
        </w:tc>
        <w:tc>
          <w:tcPr>
            <w:tcW w:w="586" w:type="dxa"/>
            <w:shd w:val="clear" w:color="auto" w:fill="auto"/>
            <w:vAlign w:val="center"/>
          </w:tcPr>
          <w:p w14:paraId="546ABBF0" w14:textId="77777777" w:rsidR="00225A58" w:rsidRPr="00E72F76" w:rsidRDefault="00225A58" w:rsidP="00173DC5">
            <w:pPr>
              <w:spacing w:before="120" w:after="120"/>
              <w:jc w:val="center"/>
              <w:rPr>
                <w:rFonts w:ascii="Times New Roman" w:hAnsi="Times New Roman" w:cs="Times New Roman"/>
                <w:sz w:val="24"/>
                <w:szCs w:val="24"/>
              </w:rPr>
            </w:pPr>
          </w:p>
        </w:tc>
        <w:tc>
          <w:tcPr>
            <w:tcW w:w="709" w:type="dxa"/>
            <w:shd w:val="clear" w:color="auto" w:fill="auto"/>
            <w:vAlign w:val="center"/>
          </w:tcPr>
          <w:p w14:paraId="1DB8C56C" w14:textId="77777777" w:rsidR="00225A58" w:rsidRPr="00E72F76" w:rsidRDefault="00225A58" w:rsidP="00173DC5">
            <w:pPr>
              <w:spacing w:before="120" w:after="120"/>
              <w:jc w:val="center"/>
              <w:rPr>
                <w:rFonts w:ascii="Times New Roman" w:hAnsi="Times New Roman" w:cs="Times New Roman"/>
                <w:sz w:val="24"/>
                <w:szCs w:val="24"/>
              </w:rPr>
            </w:pPr>
          </w:p>
        </w:tc>
        <w:tc>
          <w:tcPr>
            <w:tcW w:w="850" w:type="dxa"/>
            <w:shd w:val="clear" w:color="auto" w:fill="auto"/>
            <w:vAlign w:val="center"/>
          </w:tcPr>
          <w:p w14:paraId="547A94E7" w14:textId="77777777" w:rsidR="00225A58" w:rsidRPr="00E72F76" w:rsidRDefault="00225A58" w:rsidP="00173DC5">
            <w:pPr>
              <w:spacing w:before="120" w:after="120"/>
              <w:jc w:val="center"/>
              <w:rPr>
                <w:rFonts w:ascii="Times New Roman" w:hAnsi="Times New Roman" w:cs="Times New Roman"/>
                <w:sz w:val="24"/>
                <w:szCs w:val="24"/>
              </w:rPr>
            </w:pPr>
          </w:p>
        </w:tc>
        <w:tc>
          <w:tcPr>
            <w:tcW w:w="851" w:type="dxa"/>
            <w:shd w:val="clear" w:color="auto" w:fill="auto"/>
            <w:vAlign w:val="center"/>
          </w:tcPr>
          <w:p w14:paraId="7DAF457F" w14:textId="77777777" w:rsidR="00225A58" w:rsidRPr="00E72F76" w:rsidRDefault="00225A58" w:rsidP="00173DC5">
            <w:pPr>
              <w:spacing w:before="120" w:after="120"/>
              <w:jc w:val="center"/>
              <w:rPr>
                <w:rFonts w:ascii="Times New Roman" w:hAnsi="Times New Roman" w:cs="Times New Roman"/>
                <w:sz w:val="24"/>
                <w:szCs w:val="24"/>
              </w:rPr>
            </w:pPr>
          </w:p>
        </w:tc>
        <w:tc>
          <w:tcPr>
            <w:tcW w:w="920" w:type="dxa"/>
            <w:shd w:val="clear" w:color="auto" w:fill="auto"/>
            <w:vAlign w:val="center"/>
          </w:tcPr>
          <w:p w14:paraId="480A0256" w14:textId="77777777" w:rsidR="00225A58" w:rsidRPr="00E72F76" w:rsidRDefault="00225A58" w:rsidP="00173DC5">
            <w:pPr>
              <w:spacing w:before="120" w:after="120"/>
              <w:jc w:val="center"/>
              <w:rPr>
                <w:rFonts w:ascii="Times New Roman" w:hAnsi="Times New Roman" w:cs="Times New Roman"/>
                <w:sz w:val="24"/>
                <w:szCs w:val="24"/>
              </w:rPr>
            </w:pPr>
          </w:p>
        </w:tc>
        <w:tc>
          <w:tcPr>
            <w:tcW w:w="1419" w:type="dxa"/>
            <w:gridSpan w:val="2"/>
            <w:shd w:val="clear" w:color="auto" w:fill="auto"/>
            <w:vAlign w:val="center"/>
          </w:tcPr>
          <w:p w14:paraId="430877FB" w14:textId="77777777" w:rsidR="00225A58" w:rsidRPr="00E72F76" w:rsidRDefault="00225A58" w:rsidP="00173DC5">
            <w:pPr>
              <w:spacing w:before="120" w:after="120"/>
              <w:jc w:val="center"/>
              <w:rPr>
                <w:rFonts w:ascii="Times New Roman" w:hAnsi="Times New Roman" w:cs="Times New Roman"/>
                <w:sz w:val="24"/>
                <w:szCs w:val="24"/>
              </w:rPr>
            </w:pPr>
          </w:p>
        </w:tc>
        <w:tc>
          <w:tcPr>
            <w:tcW w:w="1418" w:type="dxa"/>
          </w:tcPr>
          <w:p w14:paraId="36EFB0C0" w14:textId="77777777" w:rsidR="00225A58" w:rsidRPr="00E72F76" w:rsidRDefault="00225A58" w:rsidP="00173DC5">
            <w:pPr>
              <w:spacing w:before="120" w:after="120"/>
              <w:jc w:val="center"/>
              <w:rPr>
                <w:rFonts w:ascii="Times New Roman" w:hAnsi="Times New Roman" w:cs="Times New Roman"/>
                <w:sz w:val="24"/>
                <w:szCs w:val="24"/>
              </w:rPr>
            </w:pPr>
          </w:p>
        </w:tc>
        <w:tc>
          <w:tcPr>
            <w:tcW w:w="1138" w:type="dxa"/>
            <w:shd w:val="clear" w:color="auto" w:fill="auto"/>
            <w:vAlign w:val="center"/>
          </w:tcPr>
          <w:p w14:paraId="245C840D" w14:textId="77777777" w:rsidR="00225A58" w:rsidRPr="00E72F76" w:rsidRDefault="00225A58" w:rsidP="00173DC5">
            <w:pPr>
              <w:spacing w:before="120" w:after="120"/>
              <w:jc w:val="center"/>
              <w:rPr>
                <w:rFonts w:ascii="Times New Roman" w:hAnsi="Times New Roman" w:cs="Times New Roman"/>
                <w:sz w:val="24"/>
                <w:szCs w:val="24"/>
              </w:rPr>
            </w:pPr>
          </w:p>
        </w:tc>
      </w:tr>
      <w:tr w:rsidR="009C669F" w:rsidRPr="00E72F76" w14:paraId="3B93F712" w14:textId="77777777" w:rsidTr="00173DC5">
        <w:trPr>
          <w:trHeight w:val="260"/>
          <w:jc w:val="center"/>
        </w:trPr>
        <w:tc>
          <w:tcPr>
            <w:tcW w:w="671" w:type="dxa"/>
            <w:vMerge/>
            <w:shd w:val="clear" w:color="auto" w:fill="auto"/>
            <w:vAlign w:val="center"/>
          </w:tcPr>
          <w:p w14:paraId="76D11244" w14:textId="77777777" w:rsidR="00225A58" w:rsidRPr="00E72F76" w:rsidRDefault="00225A58" w:rsidP="00173DC5">
            <w:pPr>
              <w:spacing w:before="120" w:after="120"/>
              <w:jc w:val="center"/>
              <w:rPr>
                <w:rFonts w:ascii="Times New Roman" w:hAnsi="Times New Roman" w:cs="Times New Roman"/>
                <w:sz w:val="24"/>
                <w:szCs w:val="24"/>
              </w:rPr>
            </w:pPr>
          </w:p>
        </w:tc>
        <w:tc>
          <w:tcPr>
            <w:tcW w:w="2995" w:type="dxa"/>
            <w:shd w:val="clear" w:color="auto" w:fill="auto"/>
            <w:vAlign w:val="center"/>
          </w:tcPr>
          <w:p w14:paraId="4DB6C253" w14:textId="77777777" w:rsidR="00225A58" w:rsidRPr="00E72F76" w:rsidRDefault="00225A58" w:rsidP="00173DC5">
            <w:pPr>
              <w:spacing w:before="120" w:after="120"/>
              <w:jc w:val="center"/>
              <w:rPr>
                <w:rFonts w:ascii="Times New Roman" w:hAnsi="Times New Roman" w:cs="Times New Roman"/>
                <w:sz w:val="24"/>
                <w:szCs w:val="24"/>
              </w:rPr>
            </w:pPr>
            <w:r w:rsidRPr="00E72F76">
              <w:rPr>
                <w:rFonts w:ascii="Times New Roman" w:hAnsi="Times New Roman" w:cs="Times New Roman"/>
                <w:sz w:val="24"/>
                <w:szCs w:val="24"/>
              </w:rPr>
              <w:t>Đội…………………………</w:t>
            </w:r>
          </w:p>
        </w:tc>
        <w:tc>
          <w:tcPr>
            <w:tcW w:w="713" w:type="dxa"/>
            <w:shd w:val="clear" w:color="auto" w:fill="auto"/>
            <w:vAlign w:val="center"/>
          </w:tcPr>
          <w:p w14:paraId="7749BB4C" w14:textId="77777777" w:rsidR="00225A58" w:rsidRPr="00E72F76" w:rsidRDefault="00225A58" w:rsidP="00173DC5">
            <w:pPr>
              <w:spacing w:before="120" w:after="120"/>
              <w:jc w:val="center"/>
              <w:rPr>
                <w:rFonts w:ascii="Times New Roman" w:hAnsi="Times New Roman" w:cs="Times New Roman"/>
                <w:sz w:val="24"/>
                <w:szCs w:val="24"/>
              </w:rPr>
            </w:pPr>
          </w:p>
        </w:tc>
        <w:tc>
          <w:tcPr>
            <w:tcW w:w="562" w:type="dxa"/>
            <w:shd w:val="clear" w:color="auto" w:fill="auto"/>
            <w:vAlign w:val="center"/>
          </w:tcPr>
          <w:p w14:paraId="62A347F2" w14:textId="77777777" w:rsidR="00225A58" w:rsidRPr="00E72F76" w:rsidRDefault="00225A58" w:rsidP="00173DC5">
            <w:pPr>
              <w:spacing w:before="120" w:after="120"/>
              <w:jc w:val="center"/>
              <w:rPr>
                <w:rFonts w:ascii="Times New Roman" w:hAnsi="Times New Roman" w:cs="Times New Roman"/>
                <w:sz w:val="24"/>
                <w:szCs w:val="24"/>
              </w:rPr>
            </w:pPr>
          </w:p>
        </w:tc>
        <w:tc>
          <w:tcPr>
            <w:tcW w:w="871" w:type="dxa"/>
            <w:gridSpan w:val="2"/>
            <w:shd w:val="clear" w:color="auto" w:fill="auto"/>
            <w:vAlign w:val="center"/>
          </w:tcPr>
          <w:p w14:paraId="2D0BFA23" w14:textId="77777777" w:rsidR="00225A58" w:rsidRPr="00E72F76" w:rsidRDefault="00225A58" w:rsidP="00173DC5">
            <w:pPr>
              <w:spacing w:before="120" w:after="120"/>
              <w:jc w:val="center"/>
              <w:rPr>
                <w:rFonts w:ascii="Times New Roman" w:hAnsi="Times New Roman" w:cs="Times New Roman"/>
                <w:sz w:val="24"/>
                <w:szCs w:val="24"/>
              </w:rPr>
            </w:pPr>
          </w:p>
        </w:tc>
        <w:tc>
          <w:tcPr>
            <w:tcW w:w="567" w:type="dxa"/>
            <w:gridSpan w:val="2"/>
            <w:shd w:val="clear" w:color="auto" w:fill="auto"/>
            <w:vAlign w:val="center"/>
          </w:tcPr>
          <w:p w14:paraId="3F87E7C8" w14:textId="77777777" w:rsidR="00225A58" w:rsidRPr="00E72F76" w:rsidRDefault="00225A58" w:rsidP="00173DC5">
            <w:pPr>
              <w:spacing w:before="120" w:after="120"/>
              <w:jc w:val="center"/>
              <w:rPr>
                <w:rFonts w:ascii="Times New Roman" w:hAnsi="Times New Roman" w:cs="Times New Roman"/>
                <w:sz w:val="24"/>
                <w:szCs w:val="24"/>
              </w:rPr>
            </w:pPr>
          </w:p>
        </w:tc>
        <w:tc>
          <w:tcPr>
            <w:tcW w:w="958" w:type="dxa"/>
            <w:gridSpan w:val="2"/>
            <w:shd w:val="clear" w:color="auto" w:fill="auto"/>
            <w:vAlign w:val="center"/>
          </w:tcPr>
          <w:p w14:paraId="5BD3C00B" w14:textId="77777777" w:rsidR="00225A58" w:rsidRPr="00E72F76" w:rsidRDefault="00225A58" w:rsidP="00173DC5">
            <w:pPr>
              <w:spacing w:before="120" w:after="120"/>
              <w:jc w:val="center"/>
              <w:rPr>
                <w:rFonts w:ascii="Times New Roman" w:hAnsi="Times New Roman" w:cs="Times New Roman"/>
                <w:sz w:val="24"/>
                <w:szCs w:val="24"/>
              </w:rPr>
            </w:pPr>
          </w:p>
        </w:tc>
        <w:tc>
          <w:tcPr>
            <w:tcW w:w="586" w:type="dxa"/>
            <w:shd w:val="clear" w:color="auto" w:fill="auto"/>
            <w:vAlign w:val="center"/>
          </w:tcPr>
          <w:p w14:paraId="657B3E69" w14:textId="77777777" w:rsidR="00225A58" w:rsidRPr="00E72F76" w:rsidRDefault="00225A58" w:rsidP="00173DC5">
            <w:pPr>
              <w:spacing w:before="120" w:after="120"/>
              <w:jc w:val="center"/>
              <w:rPr>
                <w:rFonts w:ascii="Times New Roman" w:hAnsi="Times New Roman" w:cs="Times New Roman"/>
                <w:sz w:val="24"/>
                <w:szCs w:val="24"/>
              </w:rPr>
            </w:pPr>
          </w:p>
        </w:tc>
        <w:tc>
          <w:tcPr>
            <w:tcW w:w="709" w:type="dxa"/>
            <w:shd w:val="clear" w:color="auto" w:fill="auto"/>
            <w:vAlign w:val="center"/>
          </w:tcPr>
          <w:p w14:paraId="441628DF" w14:textId="77777777" w:rsidR="00225A58" w:rsidRPr="00E72F76" w:rsidRDefault="00225A58" w:rsidP="00173DC5">
            <w:pPr>
              <w:spacing w:before="120" w:after="120"/>
              <w:jc w:val="center"/>
              <w:rPr>
                <w:rFonts w:ascii="Times New Roman" w:hAnsi="Times New Roman" w:cs="Times New Roman"/>
                <w:sz w:val="24"/>
                <w:szCs w:val="24"/>
              </w:rPr>
            </w:pPr>
          </w:p>
        </w:tc>
        <w:tc>
          <w:tcPr>
            <w:tcW w:w="850" w:type="dxa"/>
            <w:shd w:val="clear" w:color="auto" w:fill="auto"/>
            <w:vAlign w:val="center"/>
          </w:tcPr>
          <w:p w14:paraId="212ACDFA" w14:textId="77777777" w:rsidR="00225A58" w:rsidRPr="00E72F76" w:rsidRDefault="00225A58" w:rsidP="00173DC5">
            <w:pPr>
              <w:spacing w:before="120" w:after="120"/>
              <w:jc w:val="center"/>
              <w:rPr>
                <w:rFonts w:ascii="Times New Roman" w:hAnsi="Times New Roman" w:cs="Times New Roman"/>
                <w:sz w:val="24"/>
                <w:szCs w:val="24"/>
              </w:rPr>
            </w:pPr>
          </w:p>
        </w:tc>
        <w:tc>
          <w:tcPr>
            <w:tcW w:w="851" w:type="dxa"/>
            <w:shd w:val="clear" w:color="auto" w:fill="auto"/>
            <w:vAlign w:val="center"/>
          </w:tcPr>
          <w:p w14:paraId="022CB6EE" w14:textId="77777777" w:rsidR="00225A58" w:rsidRPr="00E72F76" w:rsidRDefault="00225A58" w:rsidP="00173DC5">
            <w:pPr>
              <w:spacing w:before="120" w:after="120"/>
              <w:jc w:val="center"/>
              <w:rPr>
                <w:rFonts w:ascii="Times New Roman" w:hAnsi="Times New Roman" w:cs="Times New Roman"/>
                <w:sz w:val="24"/>
                <w:szCs w:val="24"/>
              </w:rPr>
            </w:pPr>
          </w:p>
        </w:tc>
        <w:tc>
          <w:tcPr>
            <w:tcW w:w="920" w:type="dxa"/>
            <w:shd w:val="clear" w:color="auto" w:fill="auto"/>
            <w:vAlign w:val="center"/>
          </w:tcPr>
          <w:p w14:paraId="08728A67" w14:textId="77777777" w:rsidR="00225A58" w:rsidRPr="00E72F76" w:rsidRDefault="00225A58" w:rsidP="00173DC5">
            <w:pPr>
              <w:spacing w:before="120" w:after="120"/>
              <w:jc w:val="center"/>
              <w:rPr>
                <w:rFonts w:ascii="Times New Roman" w:hAnsi="Times New Roman" w:cs="Times New Roman"/>
                <w:sz w:val="24"/>
                <w:szCs w:val="24"/>
              </w:rPr>
            </w:pPr>
          </w:p>
        </w:tc>
        <w:tc>
          <w:tcPr>
            <w:tcW w:w="1419" w:type="dxa"/>
            <w:gridSpan w:val="2"/>
            <w:shd w:val="clear" w:color="auto" w:fill="auto"/>
            <w:vAlign w:val="center"/>
          </w:tcPr>
          <w:p w14:paraId="2D343EE7" w14:textId="77777777" w:rsidR="00225A58" w:rsidRPr="00E72F76" w:rsidRDefault="00225A58" w:rsidP="00173DC5">
            <w:pPr>
              <w:spacing w:before="120" w:after="120"/>
              <w:jc w:val="center"/>
              <w:rPr>
                <w:rFonts w:ascii="Times New Roman" w:hAnsi="Times New Roman" w:cs="Times New Roman"/>
                <w:sz w:val="24"/>
                <w:szCs w:val="24"/>
              </w:rPr>
            </w:pPr>
          </w:p>
        </w:tc>
        <w:tc>
          <w:tcPr>
            <w:tcW w:w="1418" w:type="dxa"/>
          </w:tcPr>
          <w:p w14:paraId="485DF834" w14:textId="77777777" w:rsidR="00225A58" w:rsidRPr="00E72F76" w:rsidRDefault="00225A58" w:rsidP="00173DC5">
            <w:pPr>
              <w:spacing w:before="120" w:after="120"/>
              <w:jc w:val="center"/>
              <w:rPr>
                <w:rFonts w:ascii="Times New Roman" w:hAnsi="Times New Roman" w:cs="Times New Roman"/>
                <w:sz w:val="24"/>
                <w:szCs w:val="24"/>
              </w:rPr>
            </w:pPr>
          </w:p>
        </w:tc>
        <w:tc>
          <w:tcPr>
            <w:tcW w:w="1138" w:type="dxa"/>
            <w:shd w:val="clear" w:color="auto" w:fill="auto"/>
            <w:vAlign w:val="center"/>
          </w:tcPr>
          <w:p w14:paraId="5807BABE" w14:textId="77777777" w:rsidR="00225A58" w:rsidRPr="00E72F76" w:rsidRDefault="00225A58" w:rsidP="00173DC5">
            <w:pPr>
              <w:spacing w:before="120" w:after="120"/>
              <w:jc w:val="center"/>
              <w:rPr>
                <w:rFonts w:ascii="Times New Roman" w:hAnsi="Times New Roman" w:cs="Times New Roman"/>
                <w:sz w:val="24"/>
                <w:szCs w:val="24"/>
              </w:rPr>
            </w:pPr>
          </w:p>
        </w:tc>
      </w:tr>
      <w:tr w:rsidR="009C669F" w:rsidRPr="00E72F76" w14:paraId="7E4D05B8" w14:textId="77777777" w:rsidTr="00173DC5">
        <w:trPr>
          <w:jc w:val="center"/>
        </w:trPr>
        <w:tc>
          <w:tcPr>
            <w:tcW w:w="671" w:type="dxa"/>
            <w:shd w:val="clear" w:color="auto" w:fill="auto"/>
            <w:vAlign w:val="center"/>
          </w:tcPr>
          <w:p w14:paraId="367A4488" w14:textId="77777777" w:rsidR="00225A58" w:rsidRPr="00E72F76" w:rsidRDefault="00225A58" w:rsidP="00173DC5">
            <w:pPr>
              <w:spacing w:before="120" w:after="120"/>
              <w:jc w:val="center"/>
              <w:rPr>
                <w:rFonts w:ascii="Times New Roman" w:hAnsi="Times New Roman" w:cs="Times New Roman"/>
                <w:sz w:val="24"/>
                <w:szCs w:val="24"/>
              </w:rPr>
            </w:pPr>
            <w:r w:rsidRPr="00E72F76">
              <w:rPr>
                <w:rFonts w:ascii="Times New Roman" w:hAnsi="Times New Roman" w:cs="Times New Roman"/>
                <w:sz w:val="24"/>
                <w:szCs w:val="24"/>
              </w:rPr>
              <w:t>…</w:t>
            </w:r>
          </w:p>
        </w:tc>
        <w:tc>
          <w:tcPr>
            <w:tcW w:w="2995" w:type="dxa"/>
            <w:shd w:val="clear" w:color="auto" w:fill="auto"/>
            <w:vAlign w:val="center"/>
          </w:tcPr>
          <w:p w14:paraId="0BA3EAD4" w14:textId="77777777" w:rsidR="00225A58" w:rsidRPr="00E72F76" w:rsidRDefault="00225A58" w:rsidP="00173DC5">
            <w:pPr>
              <w:spacing w:before="120" w:after="120"/>
              <w:jc w:val="center"/>
              <w:rPr>
                <w:rFonts w:ascii="Times New Roman" w:hAnsi="Times New Roman" w:cs="Times New Roman"/>
                <w:sz w:val="24"/>
                <w:szCs w:val="24"/>
              </w:rPr>
            </w:pPr>
            <w:r w:rsidRPr="00E72F76">
              <w:rPr>
                <w:rFonts w:ascii="Times New Roman" w:hAnsi="Times New Roman" w:cs="Times New Roman"/>
                <w:sz w:val="24"/>
                <w:szCs w:val="24"/>
              </w:rPr>
              <w:t>……..</w:t>
            </w:r>
          </w:p>
        </w:tc>
        <w:tc>
          <w:tcPr>
            <w:tcW w:w="713" w:type="dxa"/>
            <w:shd w:val="clear" w:color="auto" w:fill="auto"/>
            <w:vAlign w:val="center"/>
          </w:tcPr>
          <w:p w14:paraId="2A747D31" w14:textId="77777777" w:rsidR="00225A58" w:rsidRPr="00E72F76" w:rsidRDefault="00225A58" w:rsidP="00173DC5">
            <w:pPr>
              <w:spacing w:before="120" w:after="120"/>
              <w:jc w:val="center"/>
              <w:rPr>
                <w:rFonts w:ascii="Times New Roman" w:hAnsi="Times New Roman" w:cs="Times New Roman"/>
                <w:sz w:val="24"/>
                <w:szCs w:val="24"/>
              </w:rPr>
            </w:pPr>
          </w:p>
        </w:tc>
        <w:tc>
          <w:tcPr>
            <w:tcW w:w="562" w:type="dxa"/>
            <w:shd w:val="clear" w:color="auto" w:fill="auto"/>
            <w:vAlign w:val="center"/>
          </w:tcPr>
          <w:p w14:paraId="51F380CA" w14:textId="77777777" w:rsidR="00225A58" w:rsidRPr="00E72F76" w:rsidRDefault="00225A58" w:rsidP="00173DC5">
            <w:pPr>
              <w:spacing w:before="120" w:after="120"/>
              <w:jc w:val="center"/>
              <w:rPr>
                <w:rFonts w:ascii="Times New Roman" w:hAnsi="Times New Roman" w:cs="Times New Roman"/>
                <w:sz w:val="24"/>
                <w:szCs w:val="24"/>
              </w:rPr>
            </w:pPr>
          </w:p>
        </w:tc>
        <w:tc>
          <w:tcPr>
            <w:tcW w:w="871" w:type="dxa"/>
            <w:gridSpan w:val="2"/>
            <w:shd w:val="clear" w:color="auto" w:fill="auto"/>
            <w:vAlign w:val="center"/>
          </w:tcPr>
          <w:p w14:paraId="05A0A3DF" w14:textId="77777777" w:rsidR="00225A58" w:rsidRPr="00E72F76" w:rsidRDefault="00225A58" w:rsidP="00173DC5">
            <w:pPr>
              <w:spacing w:before="120" w:after="120"/>
              <w:jc w:val="center"/>
              <w:rPr>
                <w:rFonts w:ascii="Times New Roman" w:hAnsi="Times New Roman" w:cs="Times New Roman"/>
                <w:sz w:val="24"/>
                <w:szCs w:val="24"/>
              </w:rPr>
            </w:pPr>
          </w:p>
        </w:tc>
        <w:tc>
          <w:tcPr>
            <w:tcW w:w="567" w:type="dxa"/>
            <w:gridSpan w:val="2"/>
            <w:shd w:val="clear" w:color="auto" w:fill="auto"/>
            <w:vAlign w:val="center"/>
          </w:tcPr>
          <w:p w14:paraId="7EBB575B" w14:textId="77777777" w:rsidR="00225A58" w:rsidRPr="00E72F76" w:rsidRDefault="00225A58" w:rsidP="00173DC5">
            <w:pPr>
              <w:spacing w:before="120" w:after="120"/>
              <w:jc w:val="center"/>
              <w:rPr>
                <w:rFonts w:ascii="Times New Roman" w:hAnsi="Times New Roman" w:cs="Times New Roman"/>
                <w:sz w:val="24"/>
                <w:szCs w:val="24"/>
              </w:rPr>
            </w:pPr>
          </w:p>
        </w:tc>
        <w:tc>
          <w:tcPr>
            <w:tcW w:w="958" w:type="dxa"/>
            <w:gridSpan w:val="2"/>
            <w:shd w:val="clear" w:color="auto" w:fill="auto"/>
            <w:vAlign w:val="center"/>
          </w:tcPr>
          <w:p w14:paraId="74134AD9" w14:textId="77777777" w:rsidR="00225A58" w:rsidRPr="00E72F76" w:rsidRDefault="00225A58" w:rsidP="00173DC5">
            <w:pPr>
              <w:spacing w:before="120" w:after="120"/>
              <w:jc w:val="center"/>
              <w:rPr>
                <w:rFonts w:ascii="Times New Roman" w:hAnsi="Times New Roman" w:cs="Times New Roman"/>
                <w:sz w:val="24"/>
                <w:szCs w:val="24"/>
              </w:rPr>
            </w:pPr>
          </w:p>
        </w:tc>
        <w:tc>
          <w:tcPr>
            <w:tcW w:w="586" w:type="dxa"/>
            <w:shd w:val="clear" w:color="auto" w:fill="auto"/>
            <w:vAlign w:val="center"/>
          </w:tcPr>
          <w:p w14:paraId="232B4C5D" w14:textId="77777777" w:rsidR="00225A58" w:rsidRPr="00E72F76" w:rsidRDefault="00225A58" w:rsidP="00173DC5">
            <w:pPr>
              <w:spacing w:before="120" w:after="120"/>
              <w:jc w:val="center"/>
              <w:rPr>
                <w:rFonts w:ascii="Times New Roman" w:hAnsi="Times New Roman" w:cs="Times New Roman"/>
                <w:sz w:val="24"/>
                <w:szCs w:val="24"/>
              </w:rPr>
            </w:pPr>
          </w:p>
        </w:tc>
        <w:tc>
          <w:tcPr>
            <w:tcW w:w="709" w:type="dxa"/>
            <w:shd w:val="clear" w:color="auto" w:fill="auto"/>
            <w:vAlign w:val="center"/>
          </w:tcPr>
          <w:p w14:paraId="4F1D440E" w14:textId="77777777" w:rsidR="00225A58" w:rsidRPr="00E72F76" w:rsidRDefault="00225A58" w:rsidP="00173DC5">
            <w:pPr>
              <w:spacing w:before="120" w:after="120"/>
              <w:jc w:val="center"/>
              <w:rPr>
                <w:rFonts w:ascii="Times New Roman" w:hAnsi="Times New Roman" w:cs="Times New Roman"/>
                <w:sz w:val="24"/>
                <w:szCs w:val="24"/>
              </w:rPr>
            </w:pPr>
          </w:p>
        </w:tc>
        <w:tc>
          <w:tcPr>
            <w:tcW w:w="850" w:type="dxa"/>
            <w:shd w:val="clear" w:color="auto" w:fill="auto"/>
            <w:vAlign w:val="center"/>
          </w:tcPr>
          <w:p w14:paraId="30C8B6BC" w14:textId="77777777" w:rsidR="00225A58" w:rsidRPr="00E72F76" w:rsidRDefault="00225A58" w:rsidP="00173DC5">
            <w:pPr>
              <w:spacing w:before="120" w:after="120"/>
              <w:jc w:val="center"/>
              <w:rPr>
                <w:rFonts w:ascii="Times New Roman" w:hAnsi="Times New Roman" w:cs="Times New Roman"/>
                <w:sz w:val="24"/>
                <w:szCs w:val="24"/>
              </w:rPr>
            </w:pPr>
          </w:p>
        </w:tc>
        <w:tc>
          <w:tcPr>
            <w:tcW w:w="851" w:type="dxa"/>
            <w:shd w:val="clear" w:color="auto" w:fill="auto"/>
            <w:vAlign w:val="center"/>
          </w:tcPr>
          <w:p w14:paraId="1F17287C" w14:textId="77777777" w:rsidR="00225A58" w:rsidRPr="00E72F76" w:rsidRDefault="00225A58" w:rsidP="00173DC5">
            <w:pPr>
              <w:spacing w:before="120" w:after="120"/>
              <w:jc w:val="center"/>
              <w:rPr>
                <w:rFonts w:ascii="Times New Roman" w:hAnsi="Times New Roman" w:cs="Times New Roman"/>
                <w:sz w:val="24"/>
                <w:szCs w:val="24"/>
              </w:rPr>
            </w:pPr>
          </w:p>
        </w:tc>
        <w:tc>
          <w:tcPr>
            <w:tcW w:w="920" w:type="dxa"/>
            <w:shd w:val="clear" w:color="auto" w:fill="auto"/>
            <w:vAlign w:val="center"/>
          </w:tcPr>
          <w:p w14:paraId="5678DCE2" w14:textId="77777777" w:rsidR="00225A58" w:rsidRPr="00E72F76" w:rsidRDefault="00225A58" w:rsidP="00173DC5">
            <w:pPr>
              <w:spacing w:before="120" w:after="120"/>
              <w:jc w:val="center"/>
              <w:rPr>
                <w:rFonts w:ascii="Times New Roman" w:hAnsi="Times New Roman" w:cs="Times New Roman"/>
                <w:sz w:val="24"/>
                <w:szCs w:val="24"/>
              </w:rPr>
            </w:pPr>
          </w:p>
        </w:tc>
        <w:tc>
          <w:tcPr>
            <w:tcW w:w="1419" w:type="dxa"/>
            <w:gridSpan w:val="2"/>
            <w:shd w:val="clear" w:color="auto" w:fill="auto"/>
            <w:vAlign w:val="center"/>
          </w:tcPr>
          <w:p w14:paraId="75BEC103" w14:textId="77777777" w:rsidR="00225A58" w:rsidRPr="00E72F76" w:rsidRDefault="00225A58" w:rsidP="00173DC5">
            <w:pPr>
              <w:spacing w:before="120" w:after="120"/>
              <w:jc w:val="center"/>
              <w:rPr>
                <w:rFonts w:ascii="Times New Roman" w:hAnsi="Times New Roman" w:cs="Times New Roman"/>
                <w:sz w:val="24"/>
                <w:szCs w:val="24"/>
              </w:rPr>
            </w:pPr>
          </w:p>
        </w:tc>
        <w:tc>
          <w:tcPr>
            <w:tcW w:w="1418" w:type="dxa"/>
          </w:tcPr>
          <w:p w14:paraId="31FF740C" w14:textId="77777777" w:rsidR="00225A58" w:rsidRPr="00E72F76" w:rsidRDefault="00225A58" w:rsidP="00173DC5">
            <w:pPr>
              <w:spacing w:before="120" w:after="120"/>
              <w:jc w:val="center"/>
              <w:rPr>
                <w:rFonts w:ascii="Times New Roman" w:hAnsi="Times New Roman" w:cs="Times New Roman"/>
                <w:sz w:val="24"/>
                <w:szCs w:val="24"/>
              </w:rPr>
            </w:pPr>
          </w:p>
        </w:tc>
        <w:tc>
          <w:tcPr>
            <w:tcW w:w="1138" w:type="dxa"/>
            <w:shd w:val="clear" w:color="auto" w:fill="auto"/>
            <w:vAlign w:val="center"/>
          </w:tcPr>
          <w:p w14:paraId="3013AFD3" w14:textId="77777777" w:rsidR="00225A58" w:rsidRPr="00E72F76" w:rsidRDefault="00225A58" w:rsidP="00173DC5">
            <w:pPr>
              <w:spacing w:before="120" w:after="120"/>
              <w:jc w:val="center"/>
              <w:rPr>
                <w:rFonts w:ascii="Times New Roman" w:hAnsi="Times New Roman" w:cs="Times New Roman"/>
                <w:sz w:val="24"/>
                <w:szCs w:val="24"/>
              </w:rPr>
            </w:pPr>
          </w:p>
        </w:tc>
      </w:tr>
      <w:tr w:rsidR="009C669F" w:rsidRPr="00E72F76" w14:paraId="4A7734E2" w14:textId="77777777" w:rsidTr="00173DC5">
        <w:trPr>
          <w:jc w:val="center"/>
        </w:trPr>
        <w:tc>
          <w:tcPr>
            <w:tcW w:w="671" w:type="dxa"/>
            <w:shd w:val="clear" w:color="auto" w:fill="auto"/>
            <w:vAlign w:val="center"/>
          </w:tcPr>
          <w:p w14:paraId="6BE15C67" w14:textId="77777777" w:rsidR="00225A58" w:rsidRPr="00E72F76" w:rsidRDefault="00225A58" w:rsidP="00173DC5">
            <w:pPr>
              <w:spacing w:before="120" w:after="120"/>
              <w:jc w:val="center"/>
              <w:rPr>
                <w:rFonts w:ascii="Times New Roman" w:hAnsi="Times New Roman" w:cs="Times New Roman"/>
                <w:sz w:val="24"/>
                <w:szCs w:val="24"/>
              </w:rPr>
            </w:pPr>
          </w:p>
        </w:tc>
        <w:tc>
          <w:tcPr>
            <w:tcW w:w="2995" w:type="dxa"/>
            <w:shd w:val="clear" w:color="auto" w:fill="auto"/>
            <w:vAlign w:val="center"/>
          </w:tcPr>
          <w:p w14:paraId="3FA2BF4C" w14:textId="77777777" w:rsidR="00225A58" w:rsidRPr="00E72F76" w:rsidRDefault="00225A58" w:rsidP="00173DC5">
            <w:pPr>
              <w:spacing w:before="120" w:after="120"/>
              <w:jc w:val="center"/>
              <w:rPr>
                <w:rFonts w:ascii="Times New Roman" w:hAnsi="Times New Roman" w:cs="Times New Roman"/>
                <w:b/>
                <w:sz w:val="24"/>
                <w:szCs w:val="24"/>
              </w:rPr>
            </w:pPr>
            <w:r w:rsidRPr="00E72F76">
              <w:rPr>
                <w:rFonts w:ascii="Times New Roman" w:hAnsi="Times New Roman" w:cs="Times New Roman"/>
                <w:b/>
                <w:sz w:val="24"/>
                <w:szCs w:val="24"/>
              </w:rPr>
              <w:t>Tổng số</w:t>
            </w:r>
          </w:p>
        </w:tc>
        <w:tc>
          <w:tcPr>
            <w:tcW w:w="713" w:type="dxa"/>
            <w:shd w:val="clear" w:color="auto" w:fill="auto"/>
            <w:vAlign w:val="center"/>
          </w:tcPr>
          <w:p w14:paraId="6191A564" w14:textId="77777777" w:rsidR="00225A58" w:rsidRPr="00E72F76" w:rsidRDefault="00225A58" w:rsidP="00173DC5">
            <w:pPr>
              <w:spacing w:before="120" w:after="120"/>
              <w:jc w:val="center"/>
              <w:rPr>
                <w:rFonts w:ascii="Times New Roman" w:hAnsi="Times New Roman" w:cs="Times New Roman"/>
                <w:sz w:val="24"/>
                <w:szCs w:val="24"/>
              </w:rPr>
            </w:pPr>
          </w:p>
        </w:tc>
        <w:tc>
          <w:tcPr>
            <w:tcW w:w="562" w:type="dxa"/>
            <w:shd w:val="clear" w:color="auto" w:fill="auto"/>
            <w:vAlign w:val="center"/>
          </w:tcPr>
          <w:p w14:paraId="2B82E4EA" w14:textId="77777777" w:rsidR="00225A58" w:rsidRPr="00E72F76" w:rsidRDefault="00225A58" w:rsidP="00173DC5">
            <w:pPr>
              <w:spacing w:before="120" w:after="120"/>
              <w:jc w:val="center"/>
              <w:rPr>
                <w:rFonts w:ascii="Times New Roman" w:hAnsi="Times New Roman" w:cs="Times New Roman"/>
                <w:sz w:val="24"/>
                <w:szCs w:val="24"/>
              </w:rPr>
            </w:pPr>
          </w:p>
        </w:tc>
        <w:tc>
          <w:tcPr>
            <w:tcW w:w="871" w:type="dxa"/>
            <w:gridSpan w:val="2"/>
            <w:shd w:val="clear" w:color="auto" w:fill="auto"/>
            <w:vAlign w:val="center"/>
          </w:tcPr>
          <w:p w14:paraId="5794BAF3" w14:textId="77777777" w:rsidR="00225A58" w:rsidRPr="00E72F76" w:rsidRDefault="00225A58" w:rsidP="00173DC5">
            <w:pPr>
              <w:spacing w:before="120" w:after="120"/>
              <w:jc w:val="center"/>
              <w:rPr>
                <w:rFonts w:ascii="Times New Roman" w:hAnsi="Times New Roman" w:cs="Times New Roman"/>
                <w:sz w:val="24"/>
                <w:szCs w:val="24"/>
              </w:rPr>
            </w:pPr>
          </w:p>
        </w:tc>
        <w:tc>
          <w:tcPr>
            <w:tcW w:w="567" w:type="dxa"/>
            <w:gridSpan w:val="2"/>
            <w:shd w:val="clear" w:color="auto" w:fill="auto"/>
            <w:vAlign w:val="center"/>
          </w:tcPr>
          <w:p w14:paraId="7FD4E33A" w14:textId="77777777" w:rsidR="00225A58" w:rsidRPr="00E72F76" w:rsidRDefault="00225A58" w:rsidP="00173DC5">
            <w:pPr>
              <w:spacing w:before="120" w:after="120"/>
              <w:jc w:val="center"/>
              <w:rPr>
                <w:rFonts w:ascii="Times New Roman" w:hAnsi="Times New Roman" w:cs="Times New Roman"/>
                <w:sz w:val="24"/>
                <w:szCs w:val="24"/>
              </w:rPr>
            </w:pPr>
          </w:p>
        </w:tc>
        <w:tc>
          <w:tcPr>
            <w:tcW w:w="958" w:type="dxa"/>
            <w:gridSpan w:val="2"/>
            <w:shd w:val="clear" w:color="auto" w:fill="auto"/>
            <w:vAlign w:val="center"/>
          </w:tcPr>
          <w:p w14:paraId="251E17F1" w14:textId="77777777" w:rsidR="00225A58" w:rsidRPr="00E72F76" w:rsidRDefault="00225A58" w:rsidP="00173DC5">
            <w:pPr>
              <w:spacing w:before="120" w:after="120"/>
              <w:jc w:val="center"/>
              <w:rPr>
                <w:rFonts w:ascii="Times New Roman" w:hAnsi="Times New Roman" w:cs="Times New Roman"/>
                <w:sz w:val="24"/>
                <w:szCs w:val="24"/>
              </w:rPr>
            </w:pPr>
          </w:p>
        </w:tc>
        <w:tc>
          <w:tcPr>
            <w:tcW w:w="586" w:type="dxa"/>
            <w:shd w:val="clear" w:color="auto" w:fill="auto"/>
            <w:vAlign w:val="center"/>
          </w:tcPr>
          <w:p w14:paraId="0E89335F" w14:textId="77777777" w:rsidR="00225A58" w:rsidRPr="00E72F76" w:rsidRDefault="00225A58" w:rsidP="00173DC5">
            <w:pPr>
              <w:spacing w:before="120" w:after="120"/>
              <w:jc w:val="center"/>
              <w:rPr>
                <w:rFonts w:ascii="Times New Roman" w:hAnsi="Times New Roman" w:cs="Times New Roman"/>
                <w:sz w:val="24"/>
                <w:szCs w:val="24"/>
              </w:rPr>
            </w:pPr>
          </w:p>
        </w:tc>
        <w:tc>
          <w:tcPr>
            <w:tcW w:w="709" w:type="dxa"/>
            <w:shd w:val="clear" w:color="auto" w:fill="auto"/>
            <w:vAlign w:val="center"/>
          </w:tcPr>
          <w:p w14:paraId="40848D8B" w14:textId="77777777" w:rsidR="00225A58" w:rsidRPr="00E72F76" w:rsidRDefault="00225A58" w:rsidP="00173DC5">
            <w:pPr>
              <w:spacing w:before="120" w:after="120"/>
              <w:jc w:val="center"/>
              <w:rPr>
                <w:rFonts w:ascii="Times New Roman" w:hAnsi="Times New Roman" w:cs="Times New Roman"/>
                <w:sz w:val="24"/>
                <w:szCs w:val="24"/>
              </w:rPr>
            </w:pPr>
          </w:p>
        </w:tc>
        <w:tc>
          <w:tcPr>
            <w:tcW w:w="850" w:type="dxa"/>
            <w:shd w:val="clear" w:color="auto" w:fill="auto"/>
            <w:vAlign w:val="center"/>
          </w:tcPr>
          <w:p w14:paraId="3836D2A8" w14:textId="77777777" w:rsidR="00225A58" w:rsidRPr="00E72F76" w:rsidRDefault="00225A58" w:rsidP="00173DC5">
            <w:pPr>
              <w:spacing w:before="120" w:after="120"/>
              <w:jc w:val="center"/>
              <w:rPr>
                <w:rFonts w:ascii="Times New Roman" w:hAnsi="Times New Roman" w:cs="Times New Roman"/>
                <w:sz w:val="24"/>
                <w:szCs w:val="24"/>
              </w:rPr>
            </w:pPr>
          </w:p>
        </w:tc>
        <w:tc>
          <w:tcPr>
            <w:tcW w:w="851" w:type="dxa"/>
            <w:shd w:val="clear" w:color="auto" w:fill="auto"/>
            <w:vAlign w:val="center"/>
          </w:tcPr>
          <w:p w14:paraId="2A3C439C" w14:textId="77777777" w:rsidR="00225A58" w:rsidRPr="00E72F76" w:rsidRDefault="00225A58" w:rsidP="00173DC5">
            <w:pPr>
              <w:spacing w:before="120" w:after="120"/>
              <w:jc w:val="center"/>
              <w:rPr>
                <w:rFonts w:ascii="Times New Roman" w:hAnsi="Times New Roman" w:cs="Times New Roman"/>
                <w:sz w:val="24"/>
                <w:szCs w:val="24"/>
              </w:rPr>
            </w:pPr>
          </w:p>
        </w:tc>
        <w:tc>
          <w:tcPr>
            <w:tcW w:w="920" w:type="dxa"/>
            <w:shd w:val="clear" w:color="auto" w:fill="auto"/>
            <w:vAlign w:val="center"/>
          </w:tcPr>
          <w:p w14:paraId="64FA8393" w14:textId="77777777" w:rsidR="00225A58" w:rsidRPr="00E72F76" w:rsidRDefault="00225A58" w:rsidP="00173DC5">
            <w:pPr>
              <w:spacing w:before="120" w:after="120"/>
              <w:jc w:val="center"/>
              <w:rPr>
                <w:rFonts w:ascii="Times New Roman" w:hAnsi="Times New Roman" w:cs="Times New Roman"/>
                <w:sz w:val="24"/>
                <w:szCs w:val="24"/>
              </w:rPr>
            </w:pPr>
          </w:p>
        </w:tc>
        <w:tc>
          <w:tcPr>
            <w:tcW w:w="1419" w:type="dxa"/>
            <w:gridSpan w:val="2"/>
            <w:shd w:val="clear" w:color="auto" w:fill="auto"/>
            <w:vAlign w:val="center"/>
          </w:tcPr>
          <w:p w14:paraId="79967850" w14:textId="77777777" w:rsidR="00225A58" w:rsidRPr="00E72F76" w:rsidRDefault="00225A58" w:rsidP="00173DC5">
            <w:pPr>
              <w:spacing w:before="120" w:after="120"/>
              <w:jc w:val="center"/>
              <w:rPr>
                <w:rFonts w:ascii="Times New Roman" w:hAnsi="Times New Roman" w:cs="Times New Roman"/>
                <w:sz w:val="24"/>
                <w:szCs w:val="24"/>
              </w:rPr>
            </w:pPr>
          </w:p>
        </w:tc>
        <w:tc>
          <w:tcPr>
            <w:tcW w:w="1418" w:type="dxa"/>
          </w:tcPr>
          <w:p w14:paraId="1C929412" w14:textId="77777777" w:rsidR="00225A58" w:rsidRPr="00E72F76" w:rsidRDefault="00225A58" w:rsidP="00173DC5">
            <w:pPr>
              <w:spacing w:before="120" w:after="120"/>
              <w:jc w:val="center"/>
              <w:rPr>
                <w:rFonts w:ascii="Times New Roman" w:hAnsi="Times New Roman" w:cs="Times New Roman"/>
                <w:sz w:val="24"/>
                <w:szCs w:val="24"/>
              </w:rPr>
            </w:pPr>
          </w:p>
        </w:tc>
        <w:tc>
          <w:tcPr>
            <w:tcW w:w="1138" w:type="dxa"/>
            <w:shd w:val="clear" w:color="auto" w:fill="auto"/>
            <w:vAlign w:val="center"/>
          </w:tcPr>
          <w:p w14:paraId="3E472585" w14:textId="77777777" w:rsidR="00225A58" w:rsidRPr="00E72F76" w:rsidRDefault="00225A58" w:rsidP="00173DC5">
            <w:pPr>
              <w:spacing w:before="120" w:after="120"/>
              <w:jc w:val="center"/>
              <w:rPr>
                <w:rFonts w:ascii="Times New Roman" w:hAnsi="Times New Roman" w:cs="Times New Roman"/>
                <w:sz w:val="24"/>
                <w:szCs w:val="24"/>
              </w:rPr>
            </w:pPr>
          </w:p>
        </w:tc>
      </w:tr>
    </w:tbl>
    <w:p w14:paraId="5A34AC93" w14:textId="77777777" w:rsidR="00225A58" w:rsidRPr="00E72F76" w:rsidRDefault="00225A58" w:rsidP="00225A58">
      <w:pPr>
        <w:spacing w:before="120" w:after="120" w:line="340" w:lineRule="exact"/>
        <w:rPr>
          <w:rFonts w:ascii="Times New Roman" w:hAnsi="Times New Roman" w:cs="Times New Roman"/>
          <w:b/>
          <w:i/>
          <w:sz w:val="24"/>
          <w:szCs w:val="24"/>
          <w:u w:val="single"/>
        </w:rPr>
      </w:pPr>
      <w:r w:rsidRPr="00E72F76">
        <w:rPr>
          <w:rFonts w:ascii="Times New Roman" w:hAnsi="Times New Roman" w:cs="Times New Roman"/>
          <w:b/>
          <w:i/>
          <w:sz w:val="24"/>
          <w:szCs w:val="24"/>
          <w:u w:val="single"/>
        </w:rPr>
        <w:t>Ghi chú:</w:t>
      </w:r>
    </w:p>
    <w:p w14:paraId="31CD6183" w14:textId="77777777" w:rsidR="00225A58" w:rsidRPr="00E72F76" w:rsidRDefault="00225A58" w:rsidP="00225A58">
      <w:pPr>
        <w:spacing w:before="120" w:after="120" w:line="340" w:lineRule="exact"/>
        <w:ind w:left="993"/>
        <w:rPr>
          <w:rFonts w:ascii="Times New Roman" w:hAnsi="Times New Roman" w:cs="Times New Roman"/>
          <w:i/>
          <w:iCs/>
          <w:sz w:val="24"/>
          <w:szCs w:val="24"/>
        </w:rPr>
      </w:pPr>
      <w:r w:rsidRPr="00E72F76">
        <w:rPr>
          <w:rFonts w:ascii="Times New Roman" w:hAnsi="Times New Roman" w:cs="Times New Roman"/>
          <w:i/>
          <w:iCs/>
          <w:sz w:val="24"/>
          <w:szCs w:val="24"/>
        </w:rPr>
        <w:t>- (2</w:t>
      </w:r>
      <w:proofErr w:type="gramStart"/>
      <w:r w:rsidRPr="00E72F76">
        <w:rPr>
          <w:rFonts w:ascii="Times New Roman" w:hAnsi="Times New Roman" w:cs="Times New Roman"/>
          <w:i/>
          <w:iCs/>
          <w:sz w:val="24"/>
          <w:szCs w:val="24"/>
        </w:rPr>
        <w:t>) :</w:t>
      </w:r>
      <w:proofErr w:type="gramEnd"/>
      <w:r w:rsidRPr="00E72F76">
        <w:rPr>
          <w:rFonts w:ascii="Times New Roman" w:hAnsi="Times New Roman" w:cs="Times New Roman"/>
          <w:i/>
          <w:iCs/>
          <w:sz w:val="24"/>
          <w:szCs w:val="24"/>
        </w:rPr>
        <w:t xml:space="preserve"> Ghi tên đơn vị tham gia huấn luyện và kiểm tra nghiệp vụ </w:t>
      </w:r>
      <w:r w:rsidRPr="00E72F76">
        <w:rPr>
          <w:rFonts w:ascii="Times New Roman" w:hAnsi="Times New Roman" w:cs="Times New Roman"/>
          <w:i/>
          <w:iCs/>
          <w:spacing w:val="4"/>
          <w:sz w:val="24"/>
          <w:szCs w:val="24"/>
        </w:rPr>
        <w:t>chữa cháy và cứu nạn, cứu hộ.</w:t>
      </w:r>
    </w:p>
    <w:p w14:paraId="2F22BDD3" w14:textId="77777777" w:rsidR="00225A58" w:rsidRPr="00E72F76" w:rsidRDefault="00225A58" w:rsidP="00225A58">
      <w:pPr>
        <w:spacing w:before="120" w:after="120" w:line="340" w:lineRule="exact"/>
        <w:ind w:left="993"/>
        <w:rPr>
          <w:rFonts w:ascii="Times New Roman" w:hAnsi="Times New Roman" w:cs="Times New Roman"/>
          <w:i/>
          <w:iCs/>
          <w:sz w:val="24"/>
          <w:szCs w:val="24"/>
        </w:rPr>
      </w:pPr>
      <w:r w:rsidRPr="00E72F76">
        <w:rPr>
          <w:rFonts w:ascii="Times New Roman" w:hAnsi="Times New Roman" w:cs="Times New Roman"/>
          <w:i/>
          <w:iCs/>
          <w:sz w:val="24"/>
          <w:szCs w:val="24"/>
        </w:rPr>
        <w:t xml:space="preserve">- (3), (4): “LĐ”: Thống kê số lượng lãnh đạo Phòng </w:t>
      </w:r>
      <w:r w:rsidRPr="00E72F76">
        <w:rPr>
          <w:rFonts w:ascii="Times New Roman" w:hAnsi="Times New Roman" w:cs="Times New Roman"/>
          <w:i/>
          <w:iCs/>
          <w:spacing w:val="4"/>
          <w:sz w:val="24"/>
          <w:szCs w:val="24"/>
        </w:rPr>
        <w:t>Cảnh sát phòng cháy, chữa cháy và cứu nạn, cứu hộ</w:t>
      </w:r>
      <w:r w:rsidRPr="00E72F76">
        <w:rPr>
          <w:rFonts w:ascii="Times New Roman" w:hAnsi="Times New Roman" w:cs="Times New Roman"/>
          <w:i/>
          <w:iCs/>
          <w:sz w:val="24"/>
          <w:szCs w:val="24"/>
        </w:rPr>
        <w:t xml:space="preserve"> và lãnh đạo Công an cấp huyện; “CH”: Chỉ huy đội; “CBCS”: Cán bộ, chiến sĩ chữa cháy và cứu nạn, cứu hộ; “LX”: Lái xe chữa cháy, xe cứu nạn, cứu hộ; lái tàu, xuồng, ca nô chữa cháy, cứu nạn, cứu hộ.</w:t>
      </w:r>
    </w:p>
    <w:p w14:paraId="62D91C52" w14:textId="77777777" w:rsidR="00225A58" w:rsidRPr="00E72F76" w:rsidRDefault="00225A58" w:rsidP="00225A58">
      <w:pPr>
        <w:spacing w:before="120" w:after="120" w:line="340" w:lineRule="exact"/>
        <w:ind w:left="993"/>
        <w:rPr>
          <w:rFonts w:ascii="Times New Roman" w:hAnsi="Times New Roman" w:cs="Times New Roman"/>
          <w:i/>
          <w:iCs/>
          <w:sz w:val="24"/>
          <w:szCs w:val="24"/>
        </w:rPr>
      </w:pPr>
      <w:r w:rsidRPr="00E72F76">
        <w:rPr>
          <w:rFonts w:ascii="Times New Roman" w:hAnsi="Times New Roman" w:cs="Times New Roman"/>
          <w:i/>
          <w:iCs/>
          <w:sz w:val="24"/>
          <w:szCs w:val="24"/>
        </w:rPr>
        <w:t>- (5): Ghi số lượng cán bộ, chiến sĩ và tỉ lệ phần trăm so với tổng cán bộ, chiến sĩ. Ví dụ: “50-100%”.</w:t>
      </w:r>
    </w:p>
    <w:p w14:paraId="3E20595F" w14:textId="77777777" w:rsidR="00225A58" w:rsidRPr="00E72F76" w:rsidRDefault="00225A58" w:rsidP="00225A58">
      <w:pPr>
        <w:spacing w:before="120" w:after="120" w:line="340" w:lineRule="exact"/>
        <w:ind w:left="993"/>
        <w:rPr>
          <w:rFonts w:ascii="Times New Roman" w:hAnsi="Times New Roman" w:cs="Times New Roman"/>
          <w:i/>
          <w:iCs/>
          <w:sz w:val="24"/>
          <w:szCs w:val="24"/>
        </w:rPr>
        <w:sectPr w:rsidR="00225A58" w:rsidRPr="00E72F76" w:rsidSect="00225A58">
          <w:type w:val="continuous"/>
          <w:pgSz w:w="16840" w:h="11907" w:orient="landscape" w:code="9"/>
          <w:pgMar w:top="1134" w:right="1134" w:bottom="1134" w:left="1134" w:header="720" w:footer="113" w:gutter="0"/>
          <w:cols w:space="720"/>
          <w:docGrid w:linePitch="381"/>
        </w:sectPr>
      </w:pPr>
      <w:r w:rsidRPr="00E72F76">
        <w:rPr>
          <w:rFonts w:ascii="Times New Roman" w:hAnsi="Times New Roman" w:cs="Times New Roman"/>
          <w:i/>
          <w:iCs/>
          <w:sz w:val="24"/>
          <w:szCs w:val="24"/>
        </w:rPr>
        <w:t>- (6): Ghi “Đạt” hoặc “Chưa đạt”.</w:t>
      </w:r>
    </w:p>
    <w:p w14:paraId="7A115458" w14:textId="77777777" w:rsidR="00225A58" w:rsidRPr="00E72F76" w:rsidRDefault="00225A58" w:rsidP="00225A58">
      <w:pPr>
        <w:rPr>
          <w:rFonts w:ascii="Times New Roman" w:hAnsi="Times New Roman" w:cs="Times New Roman"/>
          <w:sz w:val="28"/>
          <w:szCs w:val="28"/>
        </w:rPr>
      </w:pPr>
      <w:r w:rsidRPr="00E72F76">
        <w:rPr>
          <w:noProof/>
          <w:sz w:val="26"/>
          <w:szCs w:val="26"/>
        </w:rPr>
        <w:lastRenderedPageBreak/>
        <mc:AlternateContent>
          <mc:Choice Requires="wps">
            <w:drawing>
              <wp:anchor distT="0" distB="0" distL="114300" distR="114300" simplePos="0" relativeHeight="251676672" behindDoc="0" locked="0" layoutInCell="1" allowOverlap="1" wp14:anchorId="367ACDF4" wp14:editId="203BC9DB">
                <wp:simplePos x="0" y="0"/>
                <wp:positionH relativeFrom="column">
                  <wp:posOffset>3860000</wp:posOffset>
                </wp:positionH>
                <wp:positionV relativeFrom="paragraph">
                  <wp:posOffset>-458833</wp:posOffset>
                </wp:positionV>
                <wp:extent cx="2460625" cy="736270"/>
                <wp:effectExtent l="0" t="0" r="0" b="6985"/>
                <wp:wrapNone/>
                <wp:docPr id="6422422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736270"/>
                        </a:xfrm>
                        <a:prstGeom prst="rect">
                          <a:avLst/>
                        </a:prstGeom>
                        <a:noFill/>
                        <a:ln>
                          <a:noFill/>
                        </a:ln>
                      </wps:spPr>
                      <wps:txbx>
                        <w:txbxContent>
                          <w:p w14:paraId="6394D2CD" w14:textId="77777777" w:rsidR="00225A58" w:rsidRPr="00F35329" w:rsidRDefault="00225A58" w:rsidP="00225A58">
                            <w:pPr>
                              <w:jc w:val="center"/>
                              <w:rPr>
                                <w:rFonts w:ascii="Times New Roman" w:hAnsi="Times New Roman" w:cs="Times New Roman"/>
                                <w:b/>
                                <w:i/>
                                <w:iCs/>
                                <w:sz w:val="20"/>
                                <w:szCs w:val="20"/>
                              </w:rPr>
                            </w:pPr>
                            <w:r w:rsidRPr="00F35329">
                              <w:rPr>
                                <w:rFonts w:ascii="Times New Roman" w:hAnsi="Times New Roman" w:cs="Times New Roman"/>
                                <w:b/>
                                <w:i/>
                                <w:iCs/>
                                <w:sz w:val="20"/>
                                <w:szCs w:val="20"/>
                              </w:rPr>
                              <w:t xml:space="preserve">Mẫu số </w:t>
                            </w:r>
                            <w:r>
                              <w:rPr>
                                <w:rFonts w:ascii="Times New Roman" w:hAnsi="Times New Roman" w:cs="Times New Roman"/>
                                <w:b/>
                                <w:i/>
                                <w:iCs/>
                                <w:sz w:val="20"/>
                                <w:szCs w:val="20"/>
                              </w:rPr>
                              <w:t>12</w:t>
                            </w:r>
                          </w:p>
                          <w:p w14:paraId="5F67E0CE" w14:textId="77777777" w:rsidR="00225A58" w:rsidRPr="00F35329" w:rsidRDefault="00225A58" w:rsidP="00225A58">
                            <w:pPr>
                              <w:jc w:val="center"/>
                              <w:rPr>
                                <w:rFonts w:ascii="Times New Roman" w:hAnsi="Times New Roman" w:cs="Times New Roman"/>
                                <w:i/>
                                <w:sz w:val="20"/>
                              </w:rPr>
                            </w:pPr>
                            <w:r w:rsidRPr="00F35329">
                              <w:rPr>
                                <w:rFonts w:ascii="Times New Roman" w:hAnsi="Times New Roman" w:cs="Times New Roman"/>
                                <w:i/>
                                <w:sz w:val="20"/>
                                <w:szCs w:val="26"/>
                              </w:rPr>
                              <w:t xml:space="preserve">Ban hành </w:t>
                            </w:r>
                            <w:r w:rsidRPr="00F35329">
                              <w:rPr>
                                <w:rFonts w:ascii="Times New Roman" w:hAnsi="Times New Roman" w:cs="Times New Roman"/>
                                <w:i/>
                                <w:sz w:val="20"/>
                              </w:rPr>
                              <w:t xml:space="preserve">kèm theo </w:t>
                            </w:r>
                          </w:p>
                          <w:p w14:paraId="2F2832FA" w14:textId="77777777" w:rsidR="00225A58" w:rsidRPr="00F35329" w:rsidRDefault="00225A58" w:rsidP="00225A58">
                            <w:pPr>
                              <w:jc w:val="center"/>
                              <w:rPr>
                                <w:rFonts w:ascii="Times New Roman" w:hAnsi="Times New Roman" w:cs="Times New Roman"/>
                                <w:i/>
                                <w:sz w:val="20"/>
                              </w:rPr>
                            </w:pPr>
                            <w:r w:rsidRPr="00F35329">
                              <w:rPr>
                                <w:rFonts w:ascii="Times New Roman" w:hAnsi="Times New Roman" w:cs="Times New Roman"/>
                                <w:i/>
                                <w:sz w:val="20"/>
                              </w:rPr>
                              <w:t xml:space="preserve">Thông tư số </w:t>
                            </w:r>
                            <w:r>
                              <w:rPr>
                                <w:rFonts w:ascii="Times New Roman" w:hAnsi="Times New Roman" w:cs="Times New Roman"/>
                                <w:i/>
                                <w:sz w:val="20"/>
                              </w:rPr>
                              <w:t xml:space="preserve">    </w:t>
                            </w:r>
                            <w:r w:rsidRPr="00F35329">
                              <w:rPr>
                                <w:rFonts w:ascii="Times New Roman" w:hAnsi="Times New Roman" w:cs="Times New Roman"/>
                                <w:i/>
                                <w:sz w:val="20"/>
                              </w:rPr>
                              <w:t>/202</w:t>
                            </w:r>
                            <w:r>
                              <w:rPr>
                                <w:rFonts w:ascii="Times New Roman" w:hAnsi="Times New Roman" w:cs="Times New Roman"/>
                                <w:i/>
                                <w:sz w:val="20"/>
                              </w:rPr>
                              <w:t>5</w:t>
                            </w:r>
                            <w:r w:rsidRPr="00F35329">
                              <w:rPr>
                                <w:rFonts w:ascii="Times New Roman" w:hAnsi="Times New Roman" w:cs="Times New Roman"/>
                                <w:i/>
                                <w:sz w:val="20"/>
                              </w:rPr>
                              <w:t>/TT-BCA</w:t>
                            </w:r>
                          </w:p>
                          <w:p w14:paraId="34386921" w14:textId="77777777" w:rsidR="00225A58" w:rsidRPr="00F35329" w:rsidRDefault="00225A58" w:rsidP="00225A58">
                            <w:pPr>
                              <w:jc w:val="center"/>
                              <w:rPr>
                                <w:rFonts w:ascii="Times New Roman" w:hAnsi="Times New Roman" w:cs="Times New Roman"/>
                                <w:i/>
                                <w:sz w:val="20"/>
                              </w:rPr>
                            </w:pPr>
                            <w:r w:rsidRPr="00F35329">
                              <w:rPr>
                                <w:rFonts w:ascii="Times New Roman" w:hAnsi="Times New Roman" w:cs="Times New Roman"/>
                                <w:i/>
                                <w:sz w:val="20"/>
                              </w:rPr>
                              <w:t xml:space="preserve">Ngày </w:t>
                            </w:r>
                            <w:r>
                              <w:rPr>
                                <w:rFonts w:ascii="Times New Roman" w:hAnsi="Times New Roman" w:cs="Times New Roman"/>
                                <w:i/>
                                <w:sz w:val="20"/>
                              </w:rPr>
                              <w:t xml:space="preserve">    </w:t>
                            </w:r>
                            <w:r w:rsidRPr="00F35329">
                              <w:rPr>
                                <w:rFonts w:ascii="Times New Roman" w:hAnsi="Times New Roman" w:cs="Times New Roman"/>
                                <w:i/>
                                <w:sz w:val="20"/>
                              </w:rPr>
                              <w:t>/</w:t>
                            </w:r>
                            <w:r>
                              <w:rPr>
                                <w:rFonts w:ascii="Times New Roman" w:hAnsi="Times New Roman" w:cs="Times New Roman"/>
                                <w:i/>
                                <w:sz w:val="20"/>
                              </w:rPr>
                              <w:t xml:space="preserve">    </w:t>
                            </w:r>
                            <w:r w:rsidRPr="00F35329">
                              <w:rPr>
                                <w:rFonts w:ascii="Times New Roman" w:hAnsi="Times New Roman" w:cs="Times New Roman"/>
                                <w:i/>
                                <w:sz w:val="20"/>
                              </w:rPr>
                              <w:t>/202</w:t>
                            </w:r>
                            <w:r>
                              <w:rPr>
                                <w:rFonts w:ascii="Times New Roman" w:hAnsi="Times New Roman" w:cs="Times New Roman"/>
                                <w:i/>
                                <w:sz w:val="20"/>
                              </w:rPr>
                              <w:t>5</w:t>
                            </w:r>
                          </w:p>
                          <w:p w14:paraId="7325D553" w14:textId="77777777" w:rsidR="00225A58" w:rsidRPr="00A7597C" w:rsidRDefault="00225A58" w:rsidP="00225A58">
                            <w:pPr>
                              <w:jc w:val="center"/>
                              <w:rPr>
                                <w:i/>
                                <w:iCs/>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ACDF4" id="Text Box 24" o:spid="_x0000_s1032" type="#_x0000_t202" style="position:absolute;left:0;text-align:left;margin-left:303.95pt;margin-top:-36.15pt;width:193.75pt;height:5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" filled="f" stroked="f">
                <v:textbox>
                  <w:txbxContent>
                    <w:p w14:paraId="6394D2CD" w14:textId="77777777" w:rsidR="00225A58" w:rsidRPr="00F35329" w:rsidRDefault="00225A58" w:rsidP="00225A58">
                      <w:pPr>
                        <w:jc w:val="center"/>
                        <w:rPr>
                          <w:rFonts w:ascii="Times New Roman" w:hAnsi="Times New Roman" w:cs="Times New Roman"/>
                          <w:b/>
                          <w:i/>
                          <w:iCs/>
                          <w:sz w:val="20"/>
                          <w:szCs w:val="20"/>
                        </w:rPr>
                      </w:pPr>
                      <w:r w:rsidRPr="00F35329">
                        <w:rPr>
                          <w:rFonts w:ascii="Times New Roman" w:hAnsi="Times New Roman" w:cs="Times New Roman"/>
                          <w:b/>
                          <w:i/>
                          <w:iCs/>
                          <w:sz w:val="20"/>
                          <w:szCs w:val="20"/>
                        </w:rPr>
                        <w:t xml:space="preserve">Mẫu số </w:t>
                      </w:r>
                      <w:r>
                        <w:rPr>
                          <w:rFonts w:ascii="Times New Roman" w:hAnsi="Times New Roman" w:cs="Times New Roman"/>
                          <w:b/>
                          <w:i/>
                          <w:iCs/>
                          <w:sz w:val="20"/>
                          <w:szCs w:val="20"/>
                        </w:rPr>
                        <w:t>12</w:t>
                      </w:r>
                    </w:p>
                    <w:p w14:paraId="5F67E0CE" w14:textId="77777777" w:rsidR="00225A58" w:rsidRPr="00F35329" w:rsidRDefault="00225A58" w:rsidP="00225A58">
                      <w:pPr>
                        <w:jc w:val="center"/>
                        <w:rPr>
                          <w:rFonts w:ascii="Times New Roman" w:hAnsi="Times New Roman" w:cs="Times New Roman"/>
                          <w:i/>
                          <w:sz w:val="20"/>
                        </w:rPr>
                      </w:pPr>
                      <w:r w:rsidRPr="00F35329">
                        <w:rPr>
                          <w:rFonts w:ascii="Times New Roman" w:hAnsi="Times New Roman" w:cs="Times New Roman"/>
                          <w:i/>
                          <w:sz w:val="20"/>
                          <w:szCs w:val="26"/>
                        </w:rPr>
                        <w:t xml:space="preserve">Ban hành </w:t>
                      </w:r>
                      <w:r w:rsidRPr="00F35329">
                        <w:rPr>
                          <w:rFonts w:ascii="Times New Roman" w:hAnsi="Times New Roman" w:cs="Times New Roman"/>
                          <w:i/>
                          <w:sz w:val="20"/>
                        </w:rPr>
                        <w:t xml:space="preserve">kèm theo </w:t>
                      </w:r>
                    </w:p>
                    <w:p w14:paraId="2F2832FA" w14:textId="77777777" w:rsidR="00225A58" w:rsidRPr="00F35329" w:rsidRDefault="00225A58" w:rsidP="00225A58">
                      <w:pPr>
                        <w:jc w:val="center"/>
                        <w:rPr>
                          <w:rFonts w:ascii="Times New Roman" w:hAnsi="Times New Roman" w:cs="Times New Roman"/>
                          <w:i/>
                          <w:sz w:val="20"/>
                        </w:rPr>
                      </w:pPr>
                      <w:r w:rsidRPr="00F35329">
                        <w:rPr>
                          <w:rFonts w:ascii="Times New Roman" w:hAnsi="Times New Roman" w:cs="Times New Roman"/>
                          <w:i/>
                          <w:sz w:val="20"/>
                        </w:rPr>
                        <w:t xml:space="preserve">Thông tư số </w:t>
                      </w:r>
                      <w:r>
                        <w:rPr>
                          <w:rFonts w:ascii="Times New Roman" w:hAnsi="Times New Roman" w:cs="Times New Roman"/>
                          <w:i/>
                          <w:sz w:val="20"/>
                        </w:rPr>
                        <w:t xml:space="preserve">    </w:t>
                      </w:r>
                      <w:r w:rsidRPr="00F35329">
                        <w:rPr>
                          <w:rFonts w:ascii="Times New Roman" w:hAnsi="Times New Roman" w:cs="Times New Roman"/>
                          <w:i/>
                          <w:sz w:val="20"/>
                        </w:rPr>
                        <w:t>/202</w:t>
                      </w:r>
                      <w:r>
                        <w:rPr>
                          <w:rFonts w:ascii="Times New Roman" w:hAnsi="Times New Roman" w:cs="Times New Roman"/>
                          <w:i/>
                          <w:sz w:val="20"/>
                        </w:rPr>
                        <w:t>5</w:t>
                      </w:r>
                      <w:r w:rsidRPr="00F35329">
                        <w:rPr>
                          <w:rFonts w:ascii="Times New Roman" w:hAnsi="Times New Roman" w:cs="Times New Roman"/>
                          <w:i/>
                          <w:sz w:val="20"/>
                        </w:rPr>
                        <w:t>/TT-BCA</w:t>
                      </w:r>
                    </w:p>
                    <w:p w14:paraId="34386921" w14:textId="77777777" w:rsidR="00225A58" w:rsidRPr="00F35329" w:rsidRDefault="00225A58" w:rsidP="00225A58">
                      <w:pPr>
                        <w:jc w:val="center"/>
                        <w:rPr>
                          <w:rFonts w:ascii="Times New Roman" w:hAnsi="Times New Roman" w:cs="Times New Roman"/>
                          <w:i/>
                          <w:sz w:val="20"/>
                        </w:rPr>
                      </w:pPr>
                      <w:r w:rsidRPr="00F35329">
                        <w:rPr>
                          <w:rFonts w:ascii="Times New Roman" w:hAnsi="Times New Roman" w:cs="Times New Roman"/>
                          <w:i/>
                          <w:sz w:val="20"/>
                        </w:rPr>
                        <w:t xml:space="preserve">Ngày </w:t>
                      </w:r>
                      <w:r>
                        <w:rPr>
                          <w:rFonts w:ascii="Times New Roman" w:hAnsi="Times New Roman" w:cs="Times New Roman"/>
                          <w:i/>
                          <w:sz w:val="20"/>
                        </w:rPr>
                        <w:t xml:space="preserve">    </w:t>
                      </w:r>
                      <w:r w:rsidRPr="00F35329">
                        <w:rPr>
                          <w:rFonts w:ascii="Times New Roman" w:hAnsi="Times New Roman" w:cs="Times New Roman"/>
                          <w:i/>
                          <w:sz w:val="20"/>
                        </w:rPr>
                        <w:t>/</w:t>
                      </w:r>
                      <w:r>
                        <w:rPr>
                          <w:rFonts w:ascii="Times New Roman" w:hAnsi="Times New Roman" w:cs="Times New Roman"/>
                          <w:i/>
                          <w:sz w:val="20"/>
                        </w:rPr>
                        <w:t xml:space="preserve">    </w:t>
                      </w:r>
                      <w:r w:rsidRPr="00F35329">
                        <w:rPr>
                          <w:rFonts w:ascii="Times New Roman" w:hAnsi="Times New Roman" w:cs="Times New Roman"/>
                          <w:i/>
                          <w:sz w:val="20"/>
                        </w:rPr>
                        <w:t>/202</w:t>
                      </w:r>
                      <w:r>
                        <w:rPr>
                          <w:rFonts w:ascii="Times New Roman" w:hAnsi="Times New Roman" w:cs="Times New Roman"/>
                          <w:i/>
                          <w:sz w:val="20"/>
                        </w:rPr>
                        <w:t>5</w:t>
                      </w:r>
                    </w:p>
                    <w:p w14:paraId="7325D553" w14:textId="77777777" w:rsidR="00225A58" w:rsidRPr="00A7597C" w:rsidRDefault="00225A58" w:rsidP="00225A58">
                      <w:pPr>
                        <w:jc w:val="center"/>
                        <w:rPr>
                          <w:i/>
                          <w:iCs/>
                          <w:color w:val="000000"/>
                          <w:sz w:val="20"/>
                          <w:szCs w:val="20"/>
                        </w:rPr>
                      </w:pPr>
                    </w:p>
                  </w:txbxContent>
                </v:textbox>
              </v:shape>
            </w:pict>
          </mc:Fallback>
        </mc:AlternateContent>
      </w:r>
    </w:p>
    <w:tbl>
      <w:tblPr>
        <w:tblW w:w="9781" w:type="dxa"/>
        <w:tblInd w:w="-459" w:type="dxa"/>
        <w:tblLook w:val="04A0" w:firstRow="1" w:lastRow="0" w:firstColumn="1" w:lastColumn="0" w:noHBand="0" w:noVBand="1"/>
      </w:tblPr>
      <w:tblGrid>
        <w:gridCol w:w="2835"/>
        <w:gridCol w:w="6946"/>
      </w:tblGrid>
      <w:tr w:rsidR="009C669F" w:rsidRPr="00E72F76" w14:paraId="2C288340" w14:textId="77777777" w:rsidTr="00173DC5">
        <w:tc>
          <w:tcPr>
            <w:tcW w:w="2835" w:type="dxa"/>
          </w:tcPr>
          <w:p w14:paraId="05DDB513" w14:textId="77777777" w:rsidR="00225A58" w:rsidRPr="00E72F76" w:rsidRDefault="00225A58" w:rsidP="00173DC5">
            <w:pPr>
              <w:jc w:val="center"/>
              <w:rPr>
                <w:rFonts w:ascii="Times New Roman" w:hAnsi="Times New Roman" w:cs="Times New Roman"/>
                <w:sz w:val="28"/>
                <w:szCs w:val="28"/>
              </w:rPr>
            </w:pPr>
            <w:r w:rsidRPr="00E72F76">
              <w:rPr>
                <w:rFonts w:ascii="Times New Roman" w:hAnsi="Times New Roman" w:cs="Times New Roman"/>
                <w:sz w:val="28"/>
                <w:szCs w:val="28"/>
              </w:rPr>
              <w:t>…. (</w:t>
            </w:r>
            <w:proofErr w:type="gramStart"/>
            <w:r w:rsidRPr="00E72F76">
              <w:rPr>
                <w:rFonts w:ascii="Times New Roman" w:hAnsi="Times New Roman" w:cs="Times New Roman"/>
                <w:sz w:val="28"/>
                <w:szCs w:val="28"/>
              </w:rPr>
              <w:t>1)…</w:t>
            </w:r>
            <w:proofErr w:type="gramEnd"/>
            <w:r w:rsidRPr="00E72F76">
              <w:rPr>
                <w:rFonts w:ascii="Times New Roman" w:hAnsi="Times New Roman" w:cs="Times New Roman"/>
                <w:sz w:val="28"/>
                <w:szCs w:val="28"/>
              </w:rPr>
              <w:t>.</w:t>
            </w:r>
          </w:p>
          <w:p w14:paraId="25784C2E" w14:textId="77777777" w:rsidR="00225A58" w:rsidRPr="00E72F76" w:rsidRDefault="00225A58" w:rsidP="00173DC5">
            <w:pPr>
              <w:jc w:val="center"/>
              <w:rPr>
                <w:rFonts w:ascii="Times New Roman" w:hAnsi="Times New Roman" w:cs="Times New Roman"/>
                <w:spacing w:val="-4"/>
                <w:sz w:val="28"/>
                <w:szCs w:val="28"/>
              </w:rPr>
            </w:pPr>
            <w:r w:rsidRPr="00E72F76">
              <w:rPr>
                <w:rFonts w:ascii="Times New Roman" w:hAnsi="Times New Roman" w:cs="Times New Roman"/>
                <w:sz w:val="28"/>
                <w:szCs w:val="28"/>
              </w:rPr>
              <w:t>….</w:t>
            </w:r>
            <w:r w:rsidRPr="00E72F76">
              <w:rPr>
                <w:rFonts w:ascii="Times New Roman" w:hAnsi="Times New Roman" w:cs="Times New Roman"/>
                <w:spacing w:val="-4"/>
                <w:sz w:val="28"/>
                <w:szCs w:val="28"/>
              </w:rPr>
              <w:t xml:space="preserve"> (</w:t>
            </w:r>
            <w:proofErr w:type="gramStart"/>
            <w:r w:rsidRPr="00E72F76">
              <w:rPr>
                <w:rFonts w:ascii="Times New Roman" w:hAnsi="Times New Roman" w:cs="Times New Roman"/>
                <w:sz w:val="28"/>
                <w:szCs w:val="28"/>
              </w:rPr>
              <w:t>2)…</w:t>
            </w:r>
            <w:proofErr w:type="gramEnd"/>
            <w:r w:rsidRPr="00E72F76">
              <w:rPr>
                <w:rFonts w:ascii="Times New Roman" w:hAnsi="Times New Roman" w:cs="Times New Roman"/>
                <w:sz w:val="28"/>
                <w:szCs w:val="28"/>
              </w:rPr>
              <w:t>.</w:t>
            </w:r>
          </w:p>
        </w:tc>
        <w:tc>
          <w:tcPr>
            <w:tcW w:w="6946" w:type="dxa"/>
          </w:tcPr>
          <w:p w14:paraId="130F55FB" w14:textId="77777777" w:rsidR="00225A58" w:rsidRPr="00E72F76" w:rsidRDefault="00225A58" w:rsidP="00173DC5">
            <w:pPr>
              <w:jc w:val="center"/>
              <w:rPr>
                <w:rFonts w:ascii="Times New Roman" w:hAnsi="Times New Roman" w:cs="Times New Roman"/>
                <w:b/>
                <w:sz w:val="28"/>
                <w:szCs w:val="28"/>
              </w:rPr>
            </w:pPr>
            <w:r w:rsidRPr="00E72F76">
              <w:rPr>
                <w:rFonts w:ascii="Times New Roman" w:hAnsi="Times New Roman" w:cs="Times New Roman"/>
                <w:b/>
                <w:sz w:val="28"/>
                <w:szCs w:val="28"/>
              </w:rPr>
              <w:t>CỘNG HÒA XÃ HỘI CHỦ NGHĨA VIỆT NAM</w:t>
            </w:r>
          </w:p>
          <w:p w14:paraId="4E624CC8"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noProof/>
                <w:sz w:val="28"/>
                <w:szCs w:val="28"/>
              </w:rPr>
              <mc:AlternateContent>
                <mc:Choice Requires="wps">
                  <w:drawing>
                    <wp:anchor distT="4294967295" distB="4294967295" distL="114300" distR="114300" simplePos="0" relativeHeight="251674624" behindDoc="0" locked="0" layoutInCell="1" allowOverlap="1" wp14:anchorId="30BBA396" wp14:editId="297F80D8">
                      <wp:simplePos x="0" y="0"/>
                      <wp:positionH relativeFrom="column">
                        <wp:posOffset>1106805</wp:posOffset>
                      </wp:positionH>
                      <wp:positionV relativeFrom="paragraph">
                        <wp:posOffset>197484</wp:posOffset>
                      </wp:positionV>
                      <wp:extent cx="2028825" cy="0"/>
                      <wp:effectExtent l="0" t="0" r="0" b="0"/>
                      <wp:wrapNone/>
                      <wp:docPr id="150129192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0047F2" id="Straight Arrow Connector 22" o:spid="_x0000_s1026" type="#_x0000_t32" style="position:absolute;margin-left:87.15pt;margin-top:15.55pt;width:159.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"/>
                  </w:pict>
                </mc:Fallback>
              </mc:AlternateContent>
            </w:r>
            <w:r w:rsidRPr="00E72F76">
              <w:rPr>
                <w:rFonts w:ascii="Times New Roman" w:hAnsi="Times New Roman" w:cs="Times New Roman"/>
                <w:b/>
                <w:sz w:val="28"/>
                <w:szCs w:val="28"/>
              </w:rPr>
              <w:t>Độc lập - Tự do - Hạnh phúc</w:t>
            </w:r>
          </w:p>
        </w:tc>
      </w:tr>
      <w:tr w:rsidR="009C669F" w:rsidRPr="00E72F76" w14:paraId="618A643F" w14:textId="77777777" w:rsidTr="00173DC5">
        <w:tc>
          <w:tcPr>
            <w:tcW w:w="2835" w:type="dxa"/>
          </w:tcPr>
          <w:p w14:paraId="29400BFD" w14:textId="77777777" w:rsidR="00225A58" w:rsidRPr="00E72F76" w:rsidRDefault="00225A58" w:rsidP="00173DC5">
            <w:pPr>
              <w:spacing w:before="120" w:after="120"/>
              <w:jc w:val="center"/>
              <w:rPr>
                <w:rFonts w:ascii="Times New Roman" w:hAnsi="Times New Roman" w:cs="Times New Roman"/>
                <w:sz w:val="28"/>
                <w:szCs w:val="28"/>
              </w:rPr>
            </w:pPr>
            <w:r w:rsidRPr="00E72F76">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1B7E9FA9" wp14:editId="63BFCAEB">
                      <wp:simplePos x="0" y="0"/>
                      <wp:positionH relativeFrom="column">
                        <wp:posOffset>616585</wp:posOffset>
                      </wp:positionH>
                      <wp:positionV relativeFrom="paragraph">
                        <wp:posOffset>13970</wp:posOffset>
                      </wp:positionV>
                      <wp:extent cx="464820" cy="0"/>
                      <wp:effectExtent l="5080" t="12065" r="6350" b="6985"/>
                      <wp:wrapNone/>
                      <wp:docPr id="53182357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56408" id="Straight Arrow Connector 20" o:spid="_x0000_s1026" type="#_x0000_t32" style="position:absolute;margin-left:48.55pt;margin-top:1.1pt;width:36.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"/>
                  </w:pict>
                </mc:Fallback>
              </mc:AlternateContent>
            </w:r>
            <w:r w:rsidRPr="00E72F76">
              <w:rPr>
                <w:rFonts w:ascii="Times New Roman" w:hAnsi="Times New Roman" w:cs="Times New Roman"/>
                <w:sz w:val="28"/>
                <w:szCs w:val="28"/>
              </w:rPr>
              <w:t xml:space="preserve">Số: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QĐ- …(3)…</w:t>
            </w:r>
          </w:p>
        </w:tc>
        <w:tc>
          <w:tcPr>
            <w:tcW w:w="6946" w:type="dxa"/>
          </w:tcPr>
          <w:p w14:paraId="1918A54E" w14:textId="77777777" w:rsidR="00225A58" w:rsidRPr="00E72F76" w:rsidRDefault="00225A58" w:rsidP="00173DC5">
            <w:pPr>
              <w:spacing w:before="120" w:after="120"/>
              <w:jc w:val="center"/>
              <w:rPr>
                <w:rFonts w:ascii="Times New Roman" w:hAnsi="Times New Roman" w:cs="Times New Roman"/>
                <w:b/>
                <w:sz w:val="28"/>
                <w:szCs w:val="28"/>
              </w:rPr>
            </w:pPr>
            <w:r w:rsidRPr="00E72F76">
              <w:rPr>
                <w:rFonts w:ascii="Times New Roman" w:hAnsi="Times New Roman" w:cs="Times New Roman"/>
                <w:i/>
                <w:sz w:val="28"/>
                <w:szCs w:val="28"/>
              </w:rPr>
              <w:t xml:space="preserve">                   </w:t>
            </w:r>
            <w:proofErr w:type="gramStart"/>
            <w:r w:rsidRPr="00E72F76">
              <w:rPr>
                <w:rFonts w:ascii="Times New Roman" w:hAnsi="Times New Roman" w:cs="Times New Roman"/>
                <w:i/>
                <w:sz w:val="28"/>
                <w:szCs w:val="28"/>
              </w:rPr>
              <w:t>…</w:t>
            </w:r>
            <w:r w:rsidRPr="00E72F76">
              <w:rPr>
                <w:rFonts w:ascii="Times New Roman" w:hAnsi="Times New Roman" w:cs="Times New Roman"/>
                <w:i/>
                <w:spacing w:val="-4"/>
                <w:sz w:val="28"/>
                <w:szCs w:val="28"/>
              </w:rPr>
              <w:t>(</w:t>
            </w:r>
            <w:proofErr w:type="gramEnd"/>
            <w:r w:rsidRPr="00E72F76">
              <w:rPr>
                <w:rFonts w:ascii="Times New Roman" w:hAnsi="Times New Roman" w:cs="Times New Roman"/>
                <w:i/>
                <w:spacing w:val="-4"/>
                <w:sz w:val="28"/>
                <w:szCs w:val="28"/>
              </w:rPr>
              <w:t>4)</w:t>
            </w:r>
            <w:r w:rsidRPr="00E72F76">
              <w:rPr>
                <w:rFonts w:ascii="Times New Roman" w:hAnsi="Times New Roman" w:cs="Times New Roman"/>
                <w:i/>
                <w:sz w:val="28"/>
                <w:szCs w:val="28"/>
              </w:rPr>
              <w:t xml:space="preserve">…, ngày….. tháng </w:t>
            </w:r>
            <w:proofErr w:type="gramStart"/>
            <w:r w:rsidRPr="00E72F76">
              <w:rPr>
                <w:rFonts w:ascii="Times New Roman" w:hAnsi="Times New Roman" w:cs="Times New Roman"/>
                <w:i/>
                <w:sz w:val="28"/>
                <w:szCs w:val="28"/>
              </w:rPr>
              <w:t>…..</w:t>
            </w:r>
            <w:proofErr w:type="gramEnd"/>
            <w:r w:rsidRPr="00E72F76">
              <w:rPr>
                <w:rFonts w:ascii="Times New Roman" w:hAnsi="Times New Roman" w:cs="Times New Roman"/>
                <w:i/>
                <w:sz w:val="28"/>
                <w:szCs w:val="28"/>
              </w:rPr>
              <w:t>năm …....</w:t>
            </w:r>
          </w:p>
        </w:tc>
      </w:tr>
    </w:tbl>
    <w:p w14:paraId="1534A699" w14:textId="77777777" w:rsidR="00225A58" w:rsidRPr="00E72F76" w:rsidRDefault="00225A58" w:rsidP="00225A58">
      <w:pPr>
        <w:tabs>
          <w:tab w:val="left" w:pos="730"/>
          <w:tab w:val="center" w:pos="4535"/>
        </w:tabs>
        <w:spacing w:before="120" w:after="120"/>
        <w:rPr>
          <w:rFonts w:ascii="Times New Roman" w:hAnsi="Times New Roman" w:cs="Times New Roman"/>
          <w:b/>
          <w:sz w:val="28"/>
          <w:szCs w:val="28"/>
        </w:rPr>
      </w:pPr>
      <w:r w:rsidRPr="00E72F76">
        <w:rPr>
          <w:rFonts w:ascii="Times New Roman" w:hAnsi="Times New Roman" w:cs="Times New Roman"/>
          <w:b/>
          <w:sz w:val="28"/>
          <w:szCs w:val="28"/>
        </w:rPr>
        <w:tab/>
      </w:r>
      <w:r w:rsidRPr="00E72F76">
        <w:rPr>
          <w:rFonts w:ascii="Times New Roman" w:hAnsi="Times New Roman" w:cs="Times New Roman"/>
          <w:b/>
          <w:sz w:val="28"/>
          <w:szCs w:val="28"/>
        </w:rPr>
        <w:tab/>
        <w:t xml:space="preserve">QUYẾT ĐỊNH </w:t>
      </w:r>
    </w:p>
    <w:p w14:paraId="1FE7E9AA" w14:textId="77777777" w:rsidR="00225A58" w:rsidRPr="00E72F76" w:rsidRDefault="00225A58" w:rsidP="00225A58">
      <w:pPr>
        <w:jc w:val="center"/>
        <w:rPr>
          <w:rFonts w:ascii="Times New Roman" w:hAnsi="Times New Roman" w:cs="Times New Roman"/>
          <w:b/>
          <w:spacing w:val="-8"/>
          <w:sz w:val="28"/>
          <w:szCs w:val="28"/>
        </w:rPr>
      </w:pPr>
      <w:r w:rsidRPr="00E72F76">
        <w:rPr>
          <w:rFonts w:ascii="Times New Roman" w:hAnsi="Times New Roman" w:cs="Times New Roman"/>
          <w:b/>
          <w:spacing w:val="-8"/>
          <w:sz w:val="28"/>
          <w:szCs w:val="28"/>
        </w:rPr>
        <w:t xml:space="preserve">Thành lập hội đồng kiểm tra, đánh giá kết quả huấn luyện nghiệp vụ </w:t>
      </w:r>
    </w:p>
    <w:p w14:paraId="1EFBED6F" w14:textId="77777777" w:rsidR="00225A58" w:rsidRPr="00E72F76" w:rsidRDefault="00225A58" w:rsidP="00225A58">
      <w:pPr>
        <w:jc w:val="center"/>
        <w:rPr>
          <w:rFonts w:ascii="Times New Roman" w:hAnsi="Times New Roman" w:cs="Times New Roman"/>
          <w:b/>
          <w:spacing w:val="-8"/>
          <w:sz w:val="28"/>
          <w:szCs w:val="28"/>
        </w:rPr>
      </w:pPr>
      <w:r w:rsidRPr="00E72F76">
        <w:rPr>
          <w:rFonts w:ascii="Times New Roman" w:hAnsi="Times New Roman" w:cs="Times New Roman"/>
          <w:b/>
          <w:spacing w:val="-8"/>
          <w:sz w:val="28"/>
          <w:szCs w:val="28"/>
        </w:rPr>
        <w:t>chữa cháy và cứu nạn, cứu hộ</w:t>
      </w:r>
    </w:p>
    <w:p w14:paraId="41D08A86" w14:textId="77777777" w:rsidR="00225A58" w:rsidRPr="00E72F76" w:rsidRDefault="00225A58" w:rsidP="00225A58">
      <w:pPr>
        <w:jc w:val="center"/>
        <w:rPr>
          <w:rFonts w:ascii="Times New Roman" w:hAnsi="Times New Roman" w:cs="Times New Roman"/>
          <w:sz w:val="28"/>
          <w:szCs w:val="28"/>
        </w:rPr>
      </w:pPr>
      <w:r w:rsidRPr="00E72F76">
        <w:rPr>
          <w:rFonts w:ascii="Times New Roman" w:hAnsi="Times New Roman" w:cs="Times New Roman"/>
          <w:noProof/>
          <w:sz w:val="28"/>
          <w:szCs w:val="28"/>
        </w:rPr>
        <mc:AlternateContent>
          <mc:Choice Requires="wps">
            <w:drawing>
              <wp:anchor distT="4294967295" distB="4294967295" distL="114300" distR="114300" simplePos="0" relativeHeight="251675648" behindDoc="0" locked="0" layoutInCell="1" allowOverlap="1" wp14:anchorId="4FD87FDF" wp14:editId="3FAE7A6F">
                <wp:simplePos x="0" y="0"/>
                <wp:positionH relativeFrom="column">
                  <wp:posOffset>2025015</wp:posOffset>
                </wp:positionH>
                <wp:positionV relativeFrom="paragraph">
                  <wp:posOffset>23494</wp:posOffset>
                </wp:positionV>
                <wp:extent cx="1666875" cy="0"/>
                <wp:effectExtent l="0" t="0" r="0" b="0"/>
                <wp:wrapNone/>
                <wp:docPr id="1696833987"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173C02A" id="Straight Arrow Connector 19" o:spid="_x0000_s1026" type="#_x0000_t32" style="position:absolute;margin-left:159.45pt;margin-top:1.85pt;width:131.2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j0uAEAAFYDAAAOAAAAZHJzL2Uyb0RvYy54bWysU8Fu2zAMvQ/YPwi6L44DJOu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"/>
            </w:pict>
          </mc:Fallback>
        </mc:AlternateConten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5)…</w:t>
      </w:r>
    </w:p>
    <w:p w14:paraId="785F104A" w14:textId="77777777" w:rsidR="00225A58" w:rsidRPr="00E72F76" w:rsidRDefault="00225A58" w:rsidP="00225A58">
      <w:pPr>
        <w:spacing w:before="10" w:after="10" w:line="300" w:lineRule="exact"/>
        <w:ind w:firstLine="709"/>
        <w:rPr>
          <w:rFonts w:ascii="Times New Roman" w:hAnsi="Times New Roman" w:cs="Times New Roman"/>
          <w:i/>
          <w:iCs/>
          <w:spacing w:val="-6"/>
          <w:sz w:val="28"/>
          <w:szCs w:val="28"/>
        </w:rPr>
      </w:pPr>
      <w:r w:rsidRPr="00E72F76">
        <w:rPr>
          <w:rFonts w:ascii="Times New Roman" w:hAnsi="Times New Roman" w:cs="Times New Roman"/>
          <w:i/>
          <w:iCs/>
          <w:spacing w:val="-6"/>
          <w:sz w:val="28"/>
          <w:szCs w:val="28"/>
        </w:rPr>
        <w:t xml:space="preserve">Căn cứ Thông tư số        /2023/TT-BCA ngày       tháng      năm 2023 của Bộ trưởng Bộ Công </w:t>
      </w:r>
      <w:proofErr w:type="gramStart"/>
      <w:r w:rsidRPr="00E72F76">
        <w:rPr>
          <w:rFonts w:ascii="Times New Roman" w:hAnsi="Times New Roman" w:cs="Times New Roman"/>
          <w:i/>
          <w:iCs/>
          <w:spacing w:val="-6"/>
          <w:sz w:val="28"/>
          <w:szCs w:val="28"/>
        </w:rPr>
        <w:t>an</w:t>
      </w:r>
      <w:proofErr w:type="gramEnd"/>
      <w:r w:rsidRPr="00E72F76">
        <w:rPr>
          <w:rFonts w:ascii="Times New Roman" w:hAnsi="Times New Roman" w:cs="Times New Roman"/>
          <w:i/>
          <w:iCs/>
          <w:spacing w:val="-6"/>
          <w:sz w:val="28"/>
          <w:szCs w:val="28"/>
        </w:rPr>
        <w:t xml:space="preserve"> quy định về công tác huấn luyện nghiệp vụ chữa cháy và cứu nạn, cứu hộ trong Công an nhân dân;</w:t>
      </w:r>
    </w:p>
    <w:p w14:paraId="7200F060" w14:textId="77777777" w:rsidR="00225A58" w:rsidRPr="00E72F76" w:rsidRDefault="00225A58" w:rsidP="00225A58">
      <w:pPr>
        <w:spacing w:before="10" w:after="10" w:line="300" w:lineRule="exact"/>
        <w:ind w:firstLine="709"/>
        <w:rPr>
          <w:rFonts w:ascii="Times New Roman" w:hAnsi="Times New Roman" w:cs="Times New Roman"/>
          <w:sz w:val="28"/>
          <w:szCs w:val="28"/>
        </w:rPr>
      </w:pPr>
      <w:r w:rsidRPr="00E72F76">
        <w:rPr>
          <w:rFonts w:ascii="Times New Roman" w:hAnsi="Times New Roman" w:cs="Times New Roman"/>
          <w:i/>
          <w:iCs/>
          <w:sz w:val="28"/>
          <w:szCs w:val="28"/>
        </w:rPr>
        <w:t>Căn cứ ………………………………</w:t>
      </w:r>
      <w:proofErr w:type="gramStart"/>
      <w:r w:rsidRPr="00E72F76">
        <w:rPr>
          <w:rFonts w:ascii="Times New Roman" w:hAnsi="Times New Roman" w:cs="Times New Roman"/>
          <w:i/>
          <w:iCs/>
          <w:sz w:val="28"/>
          <w:szCs w:val="28"/>
        </w:rPr>
        <w:t>…..</w:t>
      </w:r>
      <w:proofErr w:type="gramEnd"/>
      <w:r w:rsidRPr="00E72F76">
        <w:rPr>
          <w:rFonts w:ascii="Times New Roman" w:hAnsi="Times New Roman" w:cs="Times New Roman"/>
          <w:i/>
          <w:iCs/>
          <w:sz w:val="28"/>
          <w:szCs w:val="28"/>
        </w:rPr>
        <w:t>(6)……………………………………..;</w:t>
      </w:r>
    </w:p>
    <w:p w14:paraId="291278B4" w14:textId="77777777" w:rsidR="00225A58" w:rsidRPr="00E72F76" w:rsidRDefault="00225A58" w:rsidP="00225A58">
      <w:pPr>
        <w:spacing w:before="10" w:after="10" w:line="300" w:lineRule="exact"/>
        <w:ind w:firstLine="709"/>
        <w:rPr>
          <w:rFonts w:ascii="Times New Roman" w:hAnsi="Times New Roman" w:cs="Times New Roman"/>
          <w:sz w:val="28"/>
          <w:szCs w:val="28"/>
        </w:rPr>
      </w:pPr>
      <w:r w:rsidRPr="00E72F76">
        <w:rPr>
          <w:rFonts w:ascii="Times New Roman" w:hAnsi="Times New Roman" w:cs="Times New Roman"/>
          <w:sz w:val="28"/>
          <w:szCs w:val="28"/>
        </w:rPr>
        <w:t>Theo đề nghị của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w:t>
      </w:r>
    </w:p>
    <w:p w14:paraId="44AD6589" w14:textId="77777777" w:rsidR="00225A58" w:rsidRPr="00E72F76" w:rsidRDefault="00225A58" w:rsidP="00225A58">
      <w:pPr>
        <w:spacing w:before="10" w:after="10" w:line="300" w:lineRule="exact"/>
        <w:jc w:val="center"/>
        <w:rPr>
          <w:rFonts w:ascii="Times New Roman" w:hAnsi="Times New Roman" w:cs="Times New Roman"/>
          <w:b/>
          <w:sz w:val="28"/>
          <w:szCs w:val="28"/>
        </w:rPr>
      </w:pPr>
      <w:r w:rsidRPr="00E72F76">
        <w:rPr>
          <w:rFonts w:ascii="Times New Roman" w:hAnsi="Times New Roman" w:cs="Times New Roman"/>
          <w:b/>
          <w:sz w:val="28"/>
          <w:szCs w:val="28"/>
        </w:rPr>
        <w:t>QUYẾT ĐỊNH:</w:t>
      </w:r>
    </w:p>
    <w:p w14:paraId="4B1D11EF" w14:textId="77777777" w:rsidR="00225A58" w:rsidRPr="00E72F76" w:rsidRDefault="00225A58" w:rsidP="00225A58">
      <w:pPr>
        <w:spacing w:before="10" w:after="10" w:line="300" w:lineRule="exact"/>
        <w:rPr>
          <w:rFonts w:ascii="Times New Roman" w:hAnsi="Times New Roman" w:cs="Times New Roman"/>
          <w:sz w:val="28"/>
          <w:szCs w:val="28"/>
        </w:rPr>
      </w:pPr>
      <w:r w:rsidRPr="00E72F76">
        <w:rPr>
          <w:rFonts w:ascii="Times New Roman" w:hAnsi="Times New Roman" w:cs="Times New Roman"/>
          <w:b/>
          <w:sz w:val="28"/>
          <w:szCs w:val="28"/>
        </w:rPr>
        <w:tab/>
      </w:r>
    </w:p>
    <w:p w14:paraId="3545DD82" w14:textId="77777777" w:rsidR="00225A58" w:rsidRPr="00E72F76" w:rsidRDefault="00225A58" w:rsidP="00225A58">
      <w:pPr>
        <w:spacing w:before="10" w:after="10" w:line="300" w:lineRule="exact"/>
        <w:rPr>
          <w:rFonts w:ascii="Times New Roman" w:hAnsi="Times New Roman" w:cs="Times New Roman"/>
          <w:sz w:val="28"/>
          <w:szCs w:val="28"/>
        </w:rPr>
      </w:pPr>
      <w:r w:rsidRPr="00E72F76">
        <w:rPr>
          <w:rFonts w:ascii="Times New Roman" w:hAnsi="Times New Roman" w:cs="Times New Roman"/>
          <w:sz w:val="28"/>
          <w:szCs w:val="28"/>
        </w:rPr>
        <w:tab/>
      </w:r>
      <w:r w:rsidRPr="00E72F76">
        <w:rPr>
          <w:rFonts w:ascii="Times New Roman" w:hAnsi="Times New Roman" w:cs="Times New Roman"/>
          <w:b/>
          <w:sz w:val="28"/>
          <w:szCs w:val="28"/>
        </w:rPr>
        <w:t>Điều 1</w:t>
      </w:r>
      <w:r w:rsidRPr="00E72F76">
        <w:rPr>
          <w:rFonts w:ascii="Times New Roman" w:hAnsi="Times New Roman" w:cs="Times New Roman"/>
          <w:sz w:val="28"/>
          <w:szCs w:val="28"/>
        </w:rPr>
        <w:t xml:space="preserve">: Thành lập hội đồng kiểm tra, đánh giá kết quả huấn luyện nghiệp vụ chữa cháy và cứu nạn, cứu hộ của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2)… gồm các đồng chí có tên dưới đây:</w:t>
      </w:r>
    </w:p>
    <w:p w14:paraId="544F9C57" w14:textId="77777777" w:rsidR="00225A58" w:rsidRPr="00E72F76" w:rsidRDefault="00225A58" w:rsidP="00225A58">
      <w:pPr>
        <w:numPr>
          <w:ilvl w:val="0"/>
          <w:numId w:val="2"/>
        </w:numPr>
        <w:spacing w:before="10" w:after="10" w:line="300" w:lineRule="exact"/>
        <w:rPr>
          <w:rFonts w:ascii="Times New Roman" w:hAnsi="Times New Roman" w:cs="Times New Roman"/>
          <w:sz w:val="28"/>
          <w:szCs w:val="28"/>
        </w:rPr>
      </w:pPr>
      <w:r w:rsidRPr="00E72F76">
        <w:rPr>
          <w:rFonts w:ascii="Times New Roman" w:hAnsi="Times New Roman" w:cs="Times New Roman"/>
          <w:sz w:val="28"/>
          <w:szCs w:val="28"/>
        </w:rPr>
        <w:t xml:space="preserve">Đ/c ………………., cấp bậc…………, chức vụ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Chủ tịch;</w:t>
      </w:r>
    </w:p>
    <w:p w14:paraId="0D2DA6D3" w14:textId="77777777" w:rsidR="00225A58" w:rsidRPr="00E72F76" w:rsidRDefault="00225A58" w:rsidP="00225A58">
      <w:pPr>
        <w:numPr>
          <w:ilvl w:val="0"/>
          <w:numId w:val="2"/>
        </w:numPr>
        <w:spacing w:before="10" w:after="10" w:line="300" w:lineRule="exact"/>
        <w:rPr>
          <w:rFonts w:ascii="Times New Roman" w:hAnsi="Times New Roman" w:cs="Times New Roman"/>
          <w:sz w:val="28"/>
          <w:szCs w:val="28"/>
        </w:rPr>
      </w:pPr>
      <w:r w:rsidRPr="00E72F76">
        <w:rPr>
          <w:rFonts w:ascii="Times New Roman" w:hAnsi="Times New Roman" w:cs="Times New Roman"/>
          <w:sz w:val="28"/>
          <w:szCs w:val="28"/>
        </w:rPr>
        <w:t xml:space="preserve">Đ/c ………………., cấp bậc…………, chức vụ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Thành viên;</w:t>
      </w:r>
    </w:p>
    <w:p w14:paraId="2B65B1BD" w14:textId="77777777" w:rsidR="00225A58" w:rsidRPr="00E72F76" w:rsidRDefault="00225A58" w:rsidP="00225A58">
      <w:pPr>
        <w:spacing w:before="10" w:after="10" w:line="300" w:lineRule="exact"/>
        <w:ind w:left="1069"/>
        <w:rPr>
          <w:rFonts w:ascii="Times New Roman" w:hAnsi="Times New Roman" w:cs="Times New Roman"/>
          <w:sz w:val="28"/>
          <w:szCs w:val="28"/>
        </w:rPr>
      </w:pPr>
      <w:r w:rsidRPr="00E72F76">
        <w:rPr>
          <w:rFonts w:ascii="Times New Roman" w:hAnsi="Times New Roman" w:cs="Times New Roman"/>
          <w:sz w:val="28"/>
          <w:szCs w:val="28"/>
        </w:rPr>
        <w:t>………………………………………………………………………..;</w:t>
      </w:r>
    </w:p>
    <w:p w14:paraId="77606544" w14:textId="77777777" w:rsidR="00225A58" w:rsidRPr="00E72F76" w:rsidRDefault="00225A58" w:rsidP="00225A58">
      <w:pPr>
        <w:spacing w:before="10" w:after="10" w:line="300" w:lineRule="exact"/>
        <w:rPr>
          <w:rFonts w:ascii="Times New Roman" w:hAnsi="Times New Roman" w:cs="Times New Roman"/>
          <w:sz w:val="28"/>
          <w:szCs w:val="28"/>
        </w:rPr>
      </w:pPr>
      <w:r w:rsidRPr="00E72F76">
        <w:rPr>
          <w:rFonts w:ascii="Times New Roman" w:hAnsi="Times New Roman" w:cs="Times New Roman"/>
          <w:sz w:val="28"/>
          <w:szCs w:val="28"/>
        </w:rPr>
        <w:tab/>
        <w:t xml:space="preserve">     Đ/c ………………., cấp bậc…………, chức vụ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Thư ký.</w:t>
      </w:r>
    </w:p>
    <w:p w14:paraId="4819D817" w14:textId="77777777" w:rsidR="00225A58" w:rsidRPr="00E72F76" w:rsidRDefault="00225A58" w:rsidP="00225A58">
      <w:pPr>
        <w:spacing w:before="10" w:after="10" w:line="300" w:lineRule="exact"/>
        <w:ind w:firstLine="720"/>
        <w:rPr>
          <w:rFonts w:ascii="Times New Roman" w:hAnsi="Times New Roman" w:cs="Times New Roman"/>
          <w:strike/>
          <w:sz w:val="28"/>
          <w:szCs w:val="28"/>
        </w:rPr>
      </w:pPr>
      <w:r w:rsidRPr="00E72F76">
        <w:rPr>
          <w:rFonts w:ascii="Times New Roman" w:hAnsi="Times New Roman" w:cs="Times New Roman"/>
          <w:b/>
          <w:sz w:val="28"/>
          <w:szCs w:val="28"/>
        </w:rPr>
        <w:t>Điều 2</w:t>
      </w:r>
      <w:r w:rsidRPr="00E72F76">
        <w:rPr>
          <w:rFonts w:ascii="Times New Roman" w:hAnsi="Times New Roman" w:cs="Times New Roman"/>
          <w:sz w:val="28"/>
          <w:szCs w:val="28"/>
        </w:rPr>
        <w:t>: Hội đồng kiểm tra có trách nhiệm kiểm tra, đánh giá kết quả huấn luyện nghiệp vụ chữa cháy và cứu nạn, cứu hộ và báo cáo kết quả theo quy định.</w:t>
      </w:r>
      <w:r w:rsidRPr="00E72F76">
        <w:rPr>
          <w:rFonts w:ascii="Times New Roman" w:hAnsi="Times New Roman" w:cs="Times New Roman"/>
          <w:strike/>
          <w:sz w:val="28"/>
          <w:szCs w:val="28"/>
        </w:rPr>
        <w:t xml:space="preserve"> </w:t>
      </w:r>
    </w:p>
    <w:p w14:paraId="2283C3E6" w14:textId="77777777" w:rsidR="00225A58" w:rsidRPr="00E72F76" w:rsidRDefault="00225A58" w:rsidP="00225A58">
      <w:pPr>
        <w:spacing w:before="10" w:after="10" w:line="300" w:lineRule="exact"/>
        <w:ind w:firstLine="720"/>
        <w:rPr>
          <w:rFonts w:ascii="Times New Roman" w:hAnsi="Times New Roman" w:cs="Times New Roman"/>
          <w:sz w:val="28"/>
          <w:szCs w:val="28"/>
        </w:rPr>
      </w:pPr>
      <w:r w:rsidRPr="00E72F76">
        <w:rPr>
          <w:rFonts w:ascii="Times New Roman" w:hAnsi="Times New Roman" w:cs="Times New Roman"/>
          <w:sz w:val="28"/>
          <w:szCs w:val="28"/>
        </w:rPr>
        <w:t>Nhiệm vụ cụ thể của từng thành viên do Chủ tịch hội đồng phân công. Hội đồng kiểm tra tự giải thể khi hoàn thành nhiệm vụ.</w:t>
      </w:r>
    </w:p>
    <w:p w14:paraId="33FF045B" w14:textId="77777777" w:rsidR="00225A58" w:rsidRPr="00E72F76" w:rsidRDefault="00225A58" w:rsidP="00225A58">
      <w:pPr>
        <w:spacing w:before="10" w:after="10" w:line="300" w:lineRule="exact"/>
        <w:rPr>
          <w:rFonts w:ascii="Times New Roman" w:hAnsi="Times New Roman" w:cs="Times New Roman"/>
          <w:spacing w:val="-8"/>
          <w:sz w:val="28"/>
          <w:szCs w:val="28"/>
        </w:rPr>
      </w:pPr>
      <w:r w:rsidRPr="00E72F76">
        <w:rPr>
          <w:rFonts w:ascii="Times New Roman" w:hAnsi="Times New Roman" w:cs="Times New Roman"/>
          <w:b/>
          <w:sz w:val="28"/>
          <w:szCs w:val="28"/>
        </w:rPr>
        <w:tab/>
        <w:t>Điều 3</w:t>
      </w:r>
      <w:r w:rsidRPr="00E72F76">
        <w:rPr>
          <w:rFonts w:ascii="Times New Roman" w:hAnsi="Times New Roman" w:cs="Times New Roman"/>
          <w:sz w:val="28"/>
          <w:szCs w:val="28"/>
        </w:rPr>
        <w:t>:</w:t>
      </w:r>
      <w:r w:rsidRPr="00E72F76">
        <w:rPr>
          <w:rFonts w:ascii="Times New Roman" w:hAnsi="Times New Roman" w:cs="Times New Roman"/>
          <w:spacing w:val="-8"/>
          <w:sz w:val="28"/>
          <w:szCs w:val="28"/>
        </w:rPr>
        <w:t xml:space="preserve"> Quyết định này có hiệu lực kể từ ngày ký. Các đồng chí có tên nêu tại Điều 1 và đơn vị có liên quan chịu trách nhiệm thi hành Quyết định này./.</w:t>
      </w:r>
    </w:p>
    <w:p w14:paraId="5956DA91" w14:textId="77777777" w:rsidR="00225A58" w:rsidRPr="00E72F76" w:rsidRDefault="00225A58" w:rsidP="00225A58">
      <w:pPr>
        <w:spacing w:before="10" w:after="10" w:line="300" w:lineRule="exact"/>
        <w:rPr>
          <w:rFonts w:ascii="Times New Roman" w:hAnsi="Times New Roman" w:cs="Times New Roman"/>
          <w:sz w:val="28"/>
          <w:szCs w:val="28"/>
        </w:rPr>
      </w:pPr>
    </w:p>
    <w:tbl>
      <w:tblPr>
        <w:tblW w:w="9464" w:type="dxa"/>
        <w:tblLook w:val="04A0" w:firstRow="1" w:lastRow="0" w:firstColumn="1" w:lastColumn="0" w:noHBand="0" w:noVBand="1"/>
      </w:tblPr>
      <w:tblGrid>
        <w:gridCol w:w="2093"/>
        <w:gridCol w:w="1256"/>
        <w:gridCol w:w="6115"/>
      </w:tblGrid>
      <w:tr w:rsidR="00225A58" w:rsidRPr="00E72F76" w14:paraId="74122285" w14:textId="77777777" w:rsidTr="00173DC5">
        <w:tc>
          <w:tcPr>
            <w:tcW w:w="2093" w:type="dxa"/>
            <w:shd w:val="clear" w:color="auto" w:fill="auto"/>
          </w:tcPr>
          <w:p w14:paraId="740BDFC3" w14:textId="77777777" w:rsidR="00225A58" w:rsidRPr="00E72F76" w:rsidRDefault="00225A58" w:rsidP="00173DC5">
            <w:pPr>
              <w:rPr>
                <w:rFonts w:ascii="Times New Roman" w:hAnsi="Times New Roman" w:cs="Times New Roman"/>
                <w:b/>
                <w:i/>
                <w:sz w:val="24"/>
                <w:szCs w:val="24"/>
              </w:rPr>
            </w:pPr>
            <w:r w:rsidRPr="00E72F76">
              <w:rPr>
                <w:rFonts w:ascii="Times New Roman" w:hAnsi="Times New Roman" w:cs="Times New Roman"/>
                <w:b/>
                <w:i/>
                <w:sz w:val="24"/>
                <w:szCs w:val="24"/>
              </w:rPr>
              <w:t>Nơi nhận:</w:t>
            </w:r>
          </w:p>
          <w:p w14:paraId="06943C0C"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Như Điều 3;</w:t>
            </w:r>
          </w:p>
          <w:p w14:paraId="7FD043BD" w14:textId="77777777" w:rsidR="00225A58" w:rsidRPr="00E72F76" w:rsidRDefault="00225A58" w:rsidP="00173DC5">
            <w:pPr>
              <w:rPr>
                <w:rFonts w:ascii="Times New Roman" w:hAnsi="Times New Roman" w:cs="Times New Roman"/>
                <w:sz w:val="24"/>
                <w:szCs w:val="24"/>
              </w:rPr>
            </w:pPr>
            <w:r w:rsidRPr="00E72F76">
              <w:rPr>
                <w:rFonts w:ascii="Times New Roman" w:hAnsi="Times New Roman" w:cs="Times New Roman"/>
                <w:sz w:val="24"/>
                <w:szCs w:val="24"/>
              </w:rPr>
              <w:t>- ………………;</w:t>
            </w:r>
          </w:p>
          <w:p w14:paraId="73C3B061" w14:textId="77777777" w:rsidR="00225A58" w:rsidRPr="00E72F76" w:rsidRDefault="00225A58" w:rsidP="00173DC5">
            <w:pPr>
              <w:rPr>
                <w:rFonts w:ascii="Times New Roman" w:hAnsi="Times New Roman" w:cs="Times New Roman"/>
                <w:sz w:val="28"/>
                <w:szCs w:val="28"/>
              </w:rPr>
            </w:pPr>
            <w:r w:rsidRPr="00E72F76">
              <w:rPr>
                <w:rFonts w:ascii="Times New Roman" w:hAnsi="Times New Roman" w:cs="Times New Roman"/>
                <w:sz w:val="24"/>
                <w:szCs w:val="24"/>
              </w:rPr>
              <w:t>- Lưu: VT, …</w:t>
            </w:r>
            <w:proofErr w:type="gramStart"/>
            <w:r w:rsidRPr="00E72F76">
              <w:rPr>
                <w:rFonts w:ascii="Times New Roman" w:hAnsi="Times New Roman" w:cs="Times New Roman"/>
                <w:sz w:val="24"/>
                <w:szCs w:val="24"/>
              </w:rPr>
              <w:t>...</w:t>
            </w:r>
            <w:r w:rsidRPr="00E72F76">
              <w:rPr>
                <w:rFonts w:ascii="Times New Roman" w:hAnsi="Times New Roman" w:cs="Times New Roman"/>
                <w:sz w:val="28"/>
                <w:szCs w:val="28"/>
              </w:rPr>
              <w:t xml:space="preserve"> .</w:t>
            </w:r>
            <w:proofErr w:type="gramEnd"/>
          </w:p>
        </w:tc>
        <w:tc>
          <w:tcPr>
            <w:tcW w:w="1256" w:type="dxa"/>
            <w:shd w:val="clear" w:color="auto" w:fill="auto"/>
          </w:tcPr>
          <w:p w14:paraId="355269DB" w14:textId="77777777" w:rsidR="00225A58" w:rsidRPr="00E72F76" w:rsidRDefault="00225A58" w:rsidP="00173DC5">
            <w:pPr>
              <w:rPr>
                <w:rFonts w:ascii="Times New Roman" w:hAnsi="Times New Roman" w:cs="Times New Roman"/>
                <w:sz w:val="28"/>
                <w:szCs w:val="28"/>
              </w:rPr>
            </w:pPr>
          </w:p>
        </w:tc>
        <w:tc>
          <w:tcPr>
            <w:tcW w:w="6115" w:type="dxa"/>
            <w:shd w:val="clear" w:color="auto" w:fill="auto"/>
          </w:tcPr>
          <w:p w14:paraId="35B3D0B3" w14:textId="77777777" w:rsidR="00225A58" w:rsidRPr="00E72F76" w:rsidRDefault="00225A58" w:rsidP="00173DC5">
            <w:pPr>
              <w:jc w:val="center"/>
              <w:rPr>
                <w:rFonts w:ascii="Times New Roman" w:hAnsi="Times New Roman" w:cs="Times New Roman"/>
                <w:i/>
                <w:sz w:val="28"/>
                <w:szCs w:val="28"/>
              </w:rPr>
            </w:pP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7)…</w:t>
            </w:r>
          </w:p>
          <w:p w14:paraId="4E5A2A35" w14:textId="77777777" w:rsidR="00225A58" w:rsidRPr="00E72F76" w:rsidRDefault="00225A58" w:rsidP="00173DC5">
            <w:pPr>
              <w:jc w:val="center"/>
              <w:rPr>
                <w:rFonts w:ascii="Times New Roman" w:hAnsi="Times New Roman" w:cs="Times New Roman"/>
                <w:i/>
                <w:sz w:val="28"/>
                <w:szCs w:val="28"/>
              </w:rPr>
            </w:pPr>
            <w:r w:rsidRPr="00E72F76">
              <w:rPr>
                <w:rFonts w:ascii="Times New Roman" w:hAnsi="Times New Roman" w:cs="Times New Roman"/>
                <w:i/>
                <w:sz w:val="28"/>
                <w:szCs w:val="28"/>
              </w:rPr>
              <w:t>(Ký, ghi rõ họ tên và đóng dấu)</w:t>
            </w:r>
          </w:p>
        </w:tc>
      </w:tr>
    </w:tbl>
    <w:p w14:paraId="76C33E66" w14:textId="77777777" w:rsidR="00225A58" w:rsidRPr="00E72F76" w:rsidRDefault="00225A58" w:rsidP="00225A58">
      <w:pPr>
        <w:rPr>
          <w:rFonts w:ascii="Times New Roman" w:hAnsi="Times New Roman" w:cs="Times New Roman"/>
          <w:b/>
          <w:i/>
          <w:sz w:val="28"/>
          <w:szCs w:val="28"/>
        </w:rPr>
      </w:pPr>
    </w:p>
    <w:p w14:paraId="3B3DD973" w14:textId="77777777" w:rsidR="00225A58" w:rsidRPr="00E72F76" w:rsidRDefault="00225A58" w:rsidP="00225A58">
      <w:pPr>
        <w:rPr>
          <w:rFonts w:ascii="Times New Roman" w:hAnsi="Times New Roman" w:cs="Times New Roman"/>
          <w:b/>
          <w:i/>
          <w:sz w:val="24"/>
          <w:szCs w:val="24"/>
        </w:rPr>
      </w:pPr>
      <w:r w:rsidRPr="00E72F76">
        <w:rPr>
          <w:rFonts w:ascii="Times New Roman" w:hAnsi="Times New Roman" w:cs="Times New Roman"/>
          <w:b/>
          <w:i/>
          <w:sz w:val="24"/>
          <w:szCs w:val="24"/>
        </w:rPr>
        <w:t xml:space="preserve">Ghi chú: </w:t>
      </w:r>
    </w:p>
    <w:p w14:paraId="4ECBD722" w14:textId="77777777" w:rsidR="00225A58" w:rsidRPr="00E72F76" w:rsidRDefault="00225A58" w:rsidP="00225A58">
      <w:pPr>
        <w:pStyle w:val="FootnoteText"/>
        <w:spacing w:before="0" w:line="240" w:lineRule="auto"/>
        <w:rPr>
          <w:sz w:val="24"/>
          <w:szCs w:val="24"/>
          <w:lang w:val="vi-VN"/>
        </w:rPr>
      </w:pPr>
      <w:r w:rsidRPr="00E72F76">
        <w:rPr>
          <w:sz w:val="24"/>
          <w:szCs w:val="24"/>
          <w:lang w:val="vi-VN"/>
        </w:rPr>
        <w:t>(1) Tên đơn vị chủ quản trực tiếp của đơn vị ban hành quyết định;</w:t>
      </w:r>
    </w:p>
    <w:p w14:paraId="7D0922B1" w14:textId="77777777" w:rsidR="00225A58" w:rsidRPr="00E72F76" w:rsidRDefault="00225A58" w:rsidP="00225A58">
      <w:pPr>
        <w:pStyle w:val="FootnoteText"/>
        <w:spacing w:before="0" w:line="240" w:lineRule="auto"/>
        <w:rPr>
          <w:sz w:val="24"/>
          <w:szCs w:val="24"/>
          <w:lang w:val="vi-VN"/>
        </w:rPr>
      </w:pPr>
      <w:r w:rsidRPr="00E72F76">
        <w:rPr>
          <w:sz w:val="24"/>
          <w:szCs w:val="24"/>
          <w:lang w:val="vi-VN"/>
        </w:rPr>
        <w:t>(2) Tên đơn vị ban hành quyết định;</w:t>
      </w:r>
    </w:p>
    <w:p w14:paraId="6284DD5B" w14:textId="77777777" w:rsidR="00225A58" w:rsidRPr="00E72F76" w:rsidRDefault="00225A58" w:rsidP="00225A58">
      <w:pPr>
        <w:pStyle w:val="FootnoteText"/>
        <w:spacing w:before="0" w:line="240" w:lineRule="auto"/>
        <w:rPr>
          <w:sz w:val="24"/>
          <w:szCs w:val="24"/>
          <w:lang w:val="vi-VN"/>
        </w:rPr>
      </w:pPr>
      <w:r w:rsidRPr="00E72F76">
        <w:rPr>
          <w:sz w:val="24"/>
          <w:szCs w:val="24"/>
          <w:lang w:val="vi-VN"/>
        </w:rPr>
        <w:t>(3) Chữ viết tắt của đơn vị ban hành quyết định;</w:t>
      </w:r>
    </w:p>
    <w:p w14:paraId="1E2CCC0B" w14:textId="77777777" w:rsidR="00225A58" w:rsidRPr="00E72F76" w:rsidRDefault="00225A58" w:rsidP="00225A58">
      <w:pPr>
        <w:pStyle w:val="FootnoteText"/>
        <w:spacing w:before="0" w:line="240" w:lineRule="auto"/>
        <w:rPr>
          <w:sz w:val="24"/>
          <w:szCs w:val="24"/>
          <w:lang w:val="vi-VN"/>
        </w:rPr>
      </w:pPr>
      <w:r w:rsidRPr="00E72F76">
        <w:rPr>
          <w:sz w:val="24"/>
          <w:szCs w:val="24"/>
          <w:lang w:val="vi-VN"/>
        </w:rPr>
        <w:t>(4) Địa danh;</w:t>
      </w:r>
    </w:p>
    <w:p w14:paraId="379C8F9F" w14:textId="77777777" w:rsidR="00225A58" w:rsidRPr="00E72F76" w:rsidRDefault="00225A58" w:rsidP="00225A58">
      <w:pPr>
        <w:pStyle w:val="FootnoteText"/>
        <w:spacing w:before="0" w:line="240" w:lineRule="auto"/>
        <w:rPr>
          <w:sz w:val="24"/>
          <w:szCs w:val="24"/>
          <w:lang w:val="vi-VN"/>
        </w:rPr>
      </w:pPr>
      <w:r w:rsidRPr="00E72F76">
        <w:rPr>
          <w:sz w:val="24"/>
          <w:szCs w:val="24"/>
          <w:lang w:val="vi-VN"/>
        </w:rPr>
        <w:t>(5) Chức vụ của người có thẩm quyền ban hành quyết định;</w:t>
      </w:r>
    </w:p>
    <w:p w14:paraId="0C3EA77F" w14:textId="77777777" w:rsidR="00225A58" w:rsidRPr="00E72F76" w:rsidRDefault="00225A58" w:rsidP="00225A58">
      <w:pPr>
        <w:pStyle w:val="FootnoteText"/>
        <w:spacing w:before="0" w:line="240" w:lineRule="auto"/>
        <w:rPr>
          <w:sz w:val="24"/>
          <w:szCs w:val="24"/>
          <w:lang w:val="vi-VN"/>
        </w:rPr>
      </w:pPr>
      <w:r w:rsidRPr="00E72F76">
        <w:rPr>
          <w:sz w:val="24"/>
          <w:szCs w:val="24"/>
          <w:lang w:val="vi-VN"/>
        </w:rPr>
        <w:t xml:space="preserve">(6) Các căn cứ khác để ban hành </w:t>
      </w:r>
      <w:r w:rsidRPr="00E72F76">
        <w:rPr>
          <w:sz w:val="24"/>
          <w:szCs w:val="24"/>
        </w:rPr>
        <w:t>q</w:t>
      </w:r>
      <w:r w:rsidRPr="00E72F76">
        <w:rPr>
          <w:sz w:val="24"/>
          <w:szCs w:val="24"/>
          <w:lang w:val="vi-VN"/>
        </w:rPr>
        <w:t>uyết định;</w:t>
      </w:r>
    </w:p>
    <w:p w14:paraId="5AAC79B8" w14:textId="77777777" w:rsidR="00225A58" w:rsidRPr="00E72F76" w:rsidRDefault="00225A58" w:rsidP="00225A58">
      <w:pPr>
        <w:rPr>
          <w:rFonts w:ascii="Times New Roman" w:hAnsi="Times New Roman" w:cs="Times New Roman"/>
          <w:sz w:val="24"/>
          <w:szCs w:val="24"/>
        </w:rPr>
      </w:pPr>
      <w:r w:rsidRPr="00E72F76">
        <w:rPr>
          <w:rFonts w:ascii="Times New Roman" w:hAnsi="Times New Roman" w:cs="Times New Roman"/>
          <w:sz w:val="24"/>
          <w:szCs w:val="24"/>
        </w:rPr>
        <w:t>(7) Quyền hạn, chức vụ của người ký.</w:t>
      </w:r>
    </w:p>
    <w:p w14:paraId="25C665BB" w14:textId="77777777" w:rsidR="00225A58" w:rsidRPr="00E72F76" w:rsidRDefault="00225A58" w:rsidP="00225A58">
      <w:pPr>
        <w:spacing w:before="120" w:after="120" w:line="340" w:lineRule="exact"/>
        <w:rPr>
          <w:rFonts w:ascii="Times New Roman" w:hAnsi="Times New Roman" w:cs="Times New Roman"/>
          <w:sz w:val="28"/>
          <w:szCs w:val="28"/>
        </w:rPr>
      </w:pPr>
    </w:p>
    <w:p w14:paraId="47398143" w14:textId="77777777" w:rsidR="00225A58" w:rsidRPr="00E72F76" w:rsidRDefault="00225A58" w:rsidP="00225A58">
      <w:pPr>
        <w:rPr>
          <w:rFonts w:ascii="Times New Roman" w:eastAsia="Times New Roman" w:hAnsi="Times New Roman" w:cs="Times New Roman"/>
          <w:sz w:val="28"/>
          <w:szCs w:val="28"/>
        </w:rPr>
      </w:pPr>
    </w:p>
    <w:p w14:paraId="0420C860" w14:textId="77777777" w:rsidR="00225A58" w:rsidRPr="00E72F76" w:rsidRDefault="00225A58" w:rsidP="00225A58">
      <w:pPr>
        <w:rPr>
          <w:rFonts w:ascii="Times New Roman" w:eastAsia="Times New Roman" w:hAnsi="Times New Roman" w:cs="Times New Roman"/>
          <w:sz w:val="28"/>
          <w:szCs w:val="28"/>
        </w:rPr>
      </w:pPr>
    </w:p>
    <w:p w14:paraId="78B3C6F7" w14:textId="77777777" w:rsidR="00225A58" w:rsidRPr="00E72F76" w:rsidRDefault="00225A58" w:rsidP="00225A58">
      <w:pPr>
        <w:rPr>
          <w:rFonts w:ascii="Times New Roman" w:eastAsia="Times New Roman" w:hAnsi="Times New Roman" w:cs="Times New Roman"/>
          <w:sz w:val="28"/>
          <w:szCs w:val="28"/>
        </w:rPr>
      </w:pPr>
    </w:p>
    <w:p w14:paraId="23E4E57F" w14:textId="77777777" w:rsidR="00225A58" w:rsidRPr="00E72F76" w:rsidRDefault="00225A58" w:rsidP="00225A58">
      <w:pPr>
        <w:spacing w:before="120" w:after="120"/>
        <w:rPr>
          <w:rFonts w:ascii="Times New Roman" w:hAnsi="Times New Roman" w:cs="Times New Roman"/>
          <w:sz w:val="28"/>
          <w:szCs w:val="28"/>
        </w:rPr>
      </w:pPr>
      <w:r w:rsidRPr="00E72F76">
        <w:rPr>
          <w:rFonts w:eastAsia="Times New Roman"/>
          <w:b/>
          <w:noProof/>
          <w:sz w:val="26"/>
          <w:szCs w:val="26"/>
        </w:rPr>
        <mc:AlternateContent>
          <mc:Choice Requires="wps">
            <w:drawing>
              <wp:anchor distT="0" distB="0" distL="114300" distR="114300" simplePos="0" relativeHeight="251679744" behindDoc="0" locked="0" layoutInCell="1" allowOverlap="1" wp14:anchorId="239BC7CC" wp14:editId="2A4C9DED">
                <wp:simplePos x="0" y="0"/>
                <wp:positionH relativeFrom="column">
                  <wp:posOffset>3770630</wp:posOffset>
                </wp:positionH>
                <wp:positionV relativeFrom="paragraph">
                  <wp:posOffset>-642620</wp:posOffset>
                </wp:positionV>
                <wp:extent cx="2460625" cy="808990"/>
                <wp:effectExtent l="0" t="0" r="0" b="0"/>
                <wp:wrapNone/>
                <wp:docPr id="138520696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808990"/>
                        </a:xfrm>
                        <a:prstGeom prst="rect">
                          <a:avLst/>
                        </a:prstGeom>
                        <a:noFill/>
                        <a:ln>
                          <a:noFill/>
                        </a:ln>
                      </wps:spPr>
                      <wps:txbx>
                        <w:txbxContent>
                          <w:p w14:paraId="0D75D627" w14:textId="77777777" w:rsidR="00225A58" w:rsidRPr="00F35329" w:rsidRDefault="00225A58" w:rsidP="00225A58">
                            <w:pPr>
                              <w:jc w:val="center"/>
                              <w:rPr>
                                <w:rFonts w:ascii="Times New Roman" w:hAnsi="Times New Roman" w:cs="Times New Roman"/>
                                <w:b/>
                                <w:sz w:val="20"/>
                              </w:rPr>
                            </w:pPr>
                          </w:p>
                          <w:p w14:paraId="7CA55986" w14:textId="77777777" w:rsidR="00225A58" w:rsidRPr="00F35329" w:rsidRDefault="00225A58" w:rsidP="00225A58">
                            <w:pPr>
                              <w:jc w:val="center"/>
                              <w:rPr>
                                <w:rFonts w:ascii="Times New Roman" w:hAnsi="Times New Roman" w:cs="Times New Roman"/>
                                <w:b/>
                                <w:i/>
                                <w:iCs/>
                                <w:sz w:val="20"/>
                                <w:szCs w:val="20"/>
                              </w:rPr>
                            </w:pPr>
                            <w:r w:rsidRPr="00F35329">
                              <w:rPr>
                                <w:rFonts w:ascii="Times New Roman" w:hAnsi="Times New Roman" w:cs="Times New Roman"/>
                                <w:b/>
                                <w:i/>
                                <w:iCs/>
                                <w:sz w:val="20"/>
                                <w:szCs w:val="20"/>
                              </w:rPr>
                              <w:t xml:space="preserve">Mẫu số </w:t>
                            </w:r>
                            <w:r>
                              <w:rPr>
                                <w:rFonts w:ascii="Times New Roman" w:hAnsi="Times New Roman" w:cs="Times New Roman"/>
                                <w:b/>
                                <w:i/>
                                <w:iCs/>
                                <w:sz w:val="20"/>
                                <w:szCs w:val="20"/>
                              </w:rPr>
                              <w:t>13</w:t>
                            </w:r>
                          </w:p>
                          <w:p w14:paraId="6E687532" w14:textId="77777777" w:rsidR="00225A58" w:rsidRPr="00F35329" w:rsidRDefault="00225A58" w:rsidP="00225A58">
                            <w:pPr>
                              <w:jc w:val="center"/>
                              <w:rPr>
                                <w:rFonts w:ascii="Times New Roman" w:hAnsi="Times New Roman" w:cs="Times New Roman"/>
                                <w:i/>
                                <w:sz w:val="20"/>
                              </w:rPr>
                            </w:pPr>
                            <w:r w:rsidRPr="00F35329">
                              <w:rPr>
                                <w:rFonts w:ascii="Times New Roman" w:hAnsi="Times New Roman" w:cs="Times New Roman"/>
                                <w:i/>
                                <w:sz w:val="20"/>
                                <w:szCs w:val="26"/>
                              </w:rPr>
                              <w:t xml:space="preserve">Ban hành </w:t>
                            </w:r>
                            <w:r w:rsidRPr="00F35329">
                              <w:rPr>
                                <w:rFonts w:ascii="Times New Roman" w:hAnsi="Times New Roman" w:cs="Times New Roman"/>
                                <w:i/>
                                <w:sz w:val="20"/>
                              </w:rPr>
                              <w:t xml:space="preserve">kèm theo </w:t>
                            </w:r>
                          </w:p>
                          <w:p w14:paraId="3864E165" w14:textId="77777777" w:rsidR="00225A58" w:rsidRPr="00F35329" w:rsidRDefault="00225A58" w:rsidP="00225A58">
                            <w:pPr>
                              <w:jc w:val="center"/>
                              <w:rPr>
                                <w:rFonts w:ascii="Times New Roman" w:hAnsi="Times New Roman" w:cs="Times New Roman"/>
                                <w:i/>
                                <w:sz w:val="20"/>
                              </w:rPr>
                            </w:pPr>
                            <w:r w:rsidRPr="00F35329">
                              <w:rPr>
                                <w:rFonts w:ascii="Times New Roman" w:hAnsi="Times New Roman" w:cs="Times New Roman"/>
                                <w:i/>
                                <w:sz w:val="20"/>
                              </w:rPr>
                              <w:t xml:space="preserve">Thông tư số </w:t>
                            </w:r>
                            <w:r>
                              <w:rPr>
                                <w:rFonts w:ascii="Times New Roman" w:hAnsi="Times New Roman" w:cs="Times New Roman"/>
                                <w:i/>
                                <w:sz w:val="20"/>
                              </w:rPr>
                              <w:t xml:space="preserve">    </w:t>
                            </w:r>
                            <w:r w:rsidRPr="00F35329">
                              <w:rPr>
                                <w:rFonts w:ascii="Times New Roman" w:hAnsi="Times New Roman" w:cs="Times New Roman"/>
                                <w:i/>
                                <w:sz w:val="20"/>
                              </w:rPr>
                              <w:t>/20</w:t>
                            </w:r>
                            <w:r>
                              <w:rPr>
                                <w:rFonts w:ascii="Times New Roman" w:hAnsi="Times New Roman" w:cs="Times New Roman"/>
                                <w:i/>
                                <w:sz w:val="20"/>
                              </w:rPr>
                              <w:t>25</w:t>
                            </w:r>
                            <w:r w:rsidRPr="00F35329">
                              <w:rPr>
                                <w:rFonts w:ascii="Times New Roman" w:hAnsi="Times New Roman" w:cs="Times New Roman"/>
                                <w:i/>
                                <w:sz w:val="20"/>
                              </w:rPr>
                              <w:t>/TT-BCA</w:t>
                            </w:r>
                          </w:p>
                          <w:p w14:paraId="1127BEA1" w14:textId="77777777" w:rsidR="00225A58" w:rsidRPr="00F35329" w:rsidRDefault="00225A58" w:rsidP="00225A58">
                            <w:pPr>
                              <w:jc w:val="center"/>
                              <w:rPr>
                                <w:rFonts w:ascii="Times New Roman" w:hAnsi="Times New Roman" w:cs="Times New Roman"/>
                                <w:i/>
                                <w:sz w:val="20"/>
                              </w:rPr>
                            </w:pPr>
                            <w:r w:rsidRPr="00F35329">
                              <w:rPr>
                                <w:rFonts w:ascii="Times New Roman" w:hAnsi="Times New Roman" w:cs="Times New Roman"/>
                                <w:i/>
                                <w:sz w:val="20"/>
                              </w:rPr>
                              <w:t xml:space="preserve">Ngày </w:t>
                            </w:r>
                            <w:r>
                              <w:rPr>
                                <w:rFonts w:ascii="Times New Roman" w:hAnsi="Times New Roman" w:cs="Times New Roman"/>
                                <w:i/>
                                <w:sz w:val="20"/>
                              </w:rPr>
                              <w:t xml:space="preserve">    </w:t>
                            </w:r>
                            <w:r w:rsidRPr="00F35329">
                              <w:rPr>
                                <w:rFonts w:ascii="Times New Roman" w:hAnsi="Times New Roman" w:cs="Times New Roman"/>
                                <w:i/>
                                <w:sz w:val="20"/>
                              </w:rPr>
                              <w:t>/</w:t>
                            </w:r>
                            <w:r>
                              <w:rPr>
                                <w:rFonts w:ascii="Times New Roman" w:hAnsi="Times New Roman" w:cs="Times New Roman"/>
                                <w:i/>
                                <w:sz w:val="20"/>
                              </w:rPr>
                              <w:t xml:space="preserve">    </w:t>
                            </w:r>
                            <w:r w:rsidRPr="00F35329">
                              <w:rPr>
                                <w:rFonts w:ascii="Times New Roman" w:hAnsi="Times New Roman" w:cs="Times New Roman"/>
                                <w:i/>
                                <w:sz w:val="20"/>
                              </w:rPr>
                              <w:t>/202</w:t>
                            </w:r>
                            <w:r>
                              <w:rPr>
                                <w:rFonts w:ascii="Times New Roman" w:hAnsi="Times New Roman" w:cs="Times New Roman"/>
                                <w:i/>
                                <w:sz w:val="20"/>
                              </w:rPr>
                              <w:t>5</w:t>
                            </w:r>
                          </w:p>
                          <w:p w14:paraId="3CC8DF49" w14:textId="77777777" w:rsidR="00225A58" w:rsidRPr="00E81DD4" w:rsidRDefault="00225A58" w:rsidP="00225A58">
                            <w:pPr>
                              <w:jc w:val="center"/>
                              <w:rPr>
                                <w:i/>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BC7CC" id="Text Box 28" o:spid="_x0000_s1033" type="#_x0000_t202" style="position:absolute;left:0;text-align:left;margin-left:296.9pt;margin-top:-50.6pt;width:193.75pt;height:6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" filled="f" stroked="f">
                <v:textbox>
                  <w:txbxContent>
                    <w:p w14:paraId="0D75D627" w14:textId="77777777" w:rsidR="00225A58" w:rsidRPr="00F35329" w:rsidRDefault="00225A58" w:rsidP="00225A58">
                      <w:pPr>
                        <w:jc w:val="center"/>
                        <w:rPr>
                          <w:rFonts w:ascii="Times New Roman" w:hAnsi="Times New Roman" w:cs="Times New Roman"/>
                          <w:b/>
                          <w:sz w:val="20"/>
                        </w:rPr>
                      </w:pPr>
                    </w:p>
                    <w:p w14:paraId="7CA55986" w14:textId="77777777" w:rsidR="00225A58" w:rsidRPr="00F35329" w:rsidRDefault="00225A58" w:rsidP="00225A58">
                      <w:pPr>
                        <w:jc w:val="center"/>
                        <w:rPr>
                          <w:rFonts w:ascii="Times New Roman" w:hAnsi="Times New Roman" w:cs="Times New Roman"/>
                          <w:b/>
                          <w:i/>
                          <w:iCs/>
                          <w:sz w:val="20"/>
                          <w:szCs w:val="20"/>
                        </w:rPr>
                      </w:pPr>
                      <w:r w:rsidRPr="00F35329">
                        <w:rPr>
                          <w:rFonts w:ascii="Times New Roman" w:hAnsi="Times New Roman" w:cs="Times New Roman"/>
                          <w:b/>
                          <w:i/>
                          <w:iCs/>
                          <w:sz w:val="20"/>
                          <w:szCs w:val="20"/>
                        </w:rPr>
                        <w:t xml:space="preserve">Mẫu số </w:t>
                      </w:r>
                      <w:r>
                        <w:rPr>
                          <w:rFonts w:ascii="Times New Roman" w:hAnsi="Times New Roman" w:cs="Times New Roman"/>
                          <w:b/>
                          <w:i/>
                          <w:iCs/>
                          <w:sz w:val="20"/>
                          <w:szCs w:val="20"/>
                        </w:rPr>
                        <w:t>13</w:t>
                      </w:r>
                    </w:p>
                    <w:p w14:paraId="6E687532" w14:textId="77777777" w:rsidR="00225A58" w:rsidRPr="00F35329" w:rsidRDefault="00225A58" w:rsidP="00225A58">
                      <w:pPr>
                        <w:jc w:val="center"/>
                        <w:rPr>
                          <w:rFonts w:ascii="Times New Roman" w:hAnsi="Times New Roman" w:cs="Times New Roman"/>
                          <w:i/>
                          <w:sz w:val="20"/>
                        </w:rPr>
                      </w:pPr>
                      <w:r w:rsidRPr="00F35329">
                        <w:rPr>
                          <w:rFonts w:ascii="Times New Roman" w:hAnsi="Times New Roman" w:cs="Times New Roman"/>
                          <w:i/>
                          <w:sz w:val="20"/>
                          <w:szCs w:val="26"/>
                        </w:rPr>
                        <w:t xml:space="preserve">Ban hành </w:t>
                      </w:r>
                      <w:r w:rsidRPr="00F35329">
                        <w:rPr>
                          <w:rFonts w:ascii="Times New Roman" w:hAnsi="Times New Roman" w:cs="Times New Roman"/>
                          <w:i/>
                          <w:sz w:val="20"/>
                        </w:rPr>
                        <w:t xml:space="preserve">kèm theo </w:t>
                      </w:r>
                    </w:p>
                    <w:p w14:paraId="3864E165" w14:textId="77777777" w:rsidR="00225A58" w:rsidRPr="00F35329" w:rsidRDefault="00225A58" w:rsidP="00225A58">
                      <w:pPr>
                        <w:jc w:val="center"/>
                        <w:rPr>
                          <w:rFonts w:ascii="Times New Roman" w:hAnsi="Times New Roman" w:cs="Times New Roman"/>
                          <w:i/>
                          <w:sz w:val="20"/>
                        </w:rPr>
                      </w:pPr>
                      <w:r w:rsidRPr="00F35329">
                        <w:rPr>
                          <w:rFonts w:ascii="Times New Roman" w:hAnsi="Times New Roman" w:cs="Times New Roman"/>
                          <w:i/>
                          <w:sz w:val="20"/>
                        </w:rPr>
                        <w:t xml:space="preserve">Thông tư số </w:t>
                      </w:r>
                      <w:r>
                        <w:rPr>
                          <w:rFonts w:ascii="Times New Roman" w:hAnsi="Times New Roman" w:cs="Times New Roman"/>
                          <w:i/>
                          <w:sz w:val="20"/>
                        </w:rPr>
                        <w:t xml:space="preserve">    </w:t>
                      </w:r>
                      <w:r w:rsidRPr="00F35329">
                        <w:rPr>
                          <w:rFonts w:ascii="Times New Roman" w:hAnsi="Times New Roman" w:cs="Times New Roman"/>
                          <w:i/>
                          <w:sz w:val="20"/>
                        </w:rPr>
                        <w:t>/20</w:t>
                      </w:r>
                      <w:r>
                        <w:rPr>
                          <w:rFonts w:ascii="Times New Roman" w:hAnsi="Times New Roman" w:cs="Times New Roman"/>
                          <w:i/>
                          <w:sz w:val="20"/>
                        </w:rPr>
                        <w:t>25</w:t>
                      </w:r>
                      <w:r w:rsidRPr="00F35329">
                        <w:rPr>
                          <w:rFonts w:ascii="Times New Roman" w:hAnsi="Times New Roman" w:cs="Times New Roman"/>
                          <w:i/>
                          <w:sz w:val="20"/>
                        </w:rPr>
                        <w:t>/TT-BCA</w:t>
                      </w:r>
                    </w:p>
                    <w:p w14:paraId="1127BEA1" w14:textId="77777777" w:rsidR="00225A58" w:rsidRPr="00F35329" w:rsidRDefault="00225A58" w:rsidP="00225A58">
                      <w:pPr>
                        <w:jc w:val="center"/>
                        <w:rPr>
                          <w:rFonts w:ascii="Times New Roman" w:hAnsi="Times New Roman" w:cs="Times New Roman"/>
                          <w:i/>
                          <w:sz w:val="20"/>
                        </w:rPr>
                      </w:pPr>
                      <w:r w:rsidRPr="00F35329">
                        <w:rPr>
                          <w:rFonts w:ascii="Times New Roman" w:hAnsi="Times New Roman" w:cs="Times New Roman"/>
                          <w:i/>
                          <w:sz w:val="20"/>
                        </w:rPr>
                        <w:t xml:space="preserve">Ngày </w:t>
                      </w:r>
                      <w:r>
                        <w:rPr>
                          <w:rFonts w:ascii="Times New Roman" w:hAnsi="Times New Roman" w:cs="Times New Roman"/>
                          <w:i/>
                          <w:sz w:val="20"/>
                        </w:rPr>
                        <w:t xml:space="preserve">    </w:t>
                      </w:r>
                      <w:r w:rsidRPr="00F35329">
                        <w:rPr>
                          <w:rFonts w:ascii="Times New Roman" w:hAnsi="Times New Roman" w:cs="Times New Roman"/>
                          <w:i/>
                          <w:sz w:val="20"/>
                        </w:rPr>
                        <w:t>/</w:t>
                      </w:r>
                      <w:r>
                        <w:rPr>
                          <w:rFonts w:ascii="Times New Roman" w:hAnsi="Times New Roman" w:cs="Times New Roman"/>
                          <w:i/>
                          <w:sz w:val="20"/>
                        </w:rPr>
                        <w:t xml:space="preserve">    </w:t>
                      </w:r>
                      <w:r w:rsidRPr="00F35329">
                        <w:rPr>
                          <w:rFonts w:ascii="Times New Roman" w:hAnsi="Times New Roman" w:cs="Times New Roman"/>
                          <w:i/>
                          <w:sz w:val="20"/>
                        </w:rPr>
                        <w:t>/202</w:t>
                      </w:r>
                      <w:r>
                        <w:rPr>
                          <w:rFonts w:ascii="Times New Roman" w:hAnsi="Times New Roman" w:cs="Times New Roman"/>
                          <w:i/>
                          <w:sz w:val="20"/>
                        </w:rPr>
                        <w:t>5</w:t>
                      </w:r>
                    </w:p>
                    <w:p w14:paraId="3CC8DF49" w14:textId="77777777" w:rsidR="00225A58" w:rsidRPr="00E81DD4" w:rsidRDefault="00225A58" w:rsidP="00225A58">
                      <w:pPr>
                        <w:jc w:val="center"/>
                        <w:rPr>
                          <w:i/>
                          <w:color w:val="000000"/>
                          <w:sz w:val="18"/>
                        </w:rPr>
                      </w:pPr>
                    </w:p>
                  </w:txbxContent>
                </v:textbox>
              </v:shape>
            </w:pict>
          </mc:Fallback>
        </mc:AlternateContent>
      </w:r>
    </w:p>
    <w:tbl>
      <w:tblPr>
        <w:tblW w:w="9714" w:type="dxa"/>
        <w:tblLook w:val="04A0" w:firstRow="1" w:lastRow="0" w:firstColumn="1" w:lastColumn="0" w:noHBand="0" w:noVBand="1"/>
      </w:tblPr>
      <w:tblGrid>
        <w:gridCol w:w="9714"/>
      </w:tblGrid>
      <w:tr w:rsidR="009C669F" w:rsidRPr="00E72F76" w14:paraId="4D701580" w14:textId="77777777" w:rsidTr="00173DC5">
        <w:trPr>
          <w:trHeight w:val="239"/>
        </w:trPr>
        <w:tc>
          <w:tcPr>
            <w:tcW w:w="9714" w:type="dxa"/>
          </w:tcPr>
          <w:p w14:paraId="1F45050B" w14:textId="77777777" w:rsidR="00225A58" w:rsidRPr="00E72F76" w:rsidRDefault="00225A58" w:rsidP="00173DC5">
            <w:pPr>
              <w:jc w:val="center"/>
              <w:rPr>
                <w:rFonts w:ascii="Times New Roman" w:eastAsia="Times New Roman" w:hAnsi="Times New Roman" w:cs="Times New Roman"/>
                <w:b/>
                <w:sz w:val="28"/>
                <w:szCs w:val="28"/>
              </w:rPr>
            </w:pPr>
            <w:r w:rsidRPr="00E72F76">
              <w:rPr>
                <w:rFonts w:ascii="Times New Roman" w:eastAsia="Times New Roman" w:hAnsi="Times New Roman" w:cs="Times New Roman"/>
                <w:b/>
                <w:sz w:val="28"/>
                <w:szCs w:val="28"/>
              </w:rPr>
              <w:t>CỘNG HÒA XÃ HỘI CHỦ NGHĨA VIỆT NAM</w:t>
            </w:r>
          </w:p>
          <w:p w14:paraId="35DF2A8C" w14:textId="77777777" w:rsidR="00225A58" w:rsidRPr="00E72F76" w:rsidRDefault="00225A58" w:rsidP="00173DC5">
            <w:pPr>
              <w:jc w:val="center"/>
              <w:rPr>
                <w:rFonts w:ascii="Times New Roman" w:eastAsia="Times New Roman" w:hAnsi="Times New Roman" w:cs="Times New Roman"/>
                <w:b/>
                <w:i/>
                <w:sz w:val="28"/>
                <w:szCs w:val="28"/>
              </w:rPr>
            </w:pPr>
            <w:r w:rsidRPr="00E72F76">
              <w:rPr>
                <w:rFonts w:ascii="Times New Roman" w:eastAsia="Times New Roman" w:hAnsi="Times New Roman" w:cs="Times New Roman"/>
                <w:b/>
                <w:sz w:val="28"/>
                <w:szCs w:val="28"/>
              </w:rPr>
              <w:t>Độc lập - Tự do - Hạnh phúc</w:t>
            </w:r>
          </w:p>
        </w:tc>
      </w:tr>
    </w:tbl>
    <w:p w14:paraId="5FF5A4C4" w14:textId="77777777" w:rsidR="00225A58" w:rsidRPr="00E72F76" w:rsidRDefault="00225A58" w:rsidP="00225A58">
      <w:pPr>
        <w:spacing w:before="120" w:after="120"/>
        <w:jc w:val="center"/>
        <w:rPr>
          <w:rFonts w:ascii="Times New Roman" w:hAnsi="Times New Roman" w:cs="Times New Roman"/>
          <w:b/>
          <w:sz w:val="28"/>
          <w:szCs w:val="28"/>
        </w:rPr>
      </w:pPr>
      <w:r w:rsidRPr="00E72F76">
        <w:rPr>
          <w:rFonts w:ascii="Times New Roman" w:hAnsi="Times New Roman" w:cs="Times New Roman"/>
          <w:noProof/>
          <w:sz w:val="28"/>
          <w:szCs w:val="28"/>
        </w:rPr>
        <mc:AlternateContent>
          <mc:Choice Requires="wps">
            <w:drawing>
              <wp:anchor distT="4294967295" distB="4294967295" distL="114300" distR="114300" simplePos="0" relativeHeight="251678720" behindDoc="0" locked="0" layoutInCell="1" allowOverlap="1" wp14:anchorId="58534525" wp14:editId="0D907130">
                <wp:simplePos x="0" y="0"/>
                <wp:positionH relativeFrom="column">
                  <wp:posOffset>1956435</wp:posOffset>
                </wp:positionH>
                <wp:positionV relativeFrom="paragraph">
                  <wp:posOffset>27304</wp:posOffset>
                </wp:positionV>
                <wp:extent cx="2114550" cy="0"/>
                <wp:effectExtent l="0" t="0" r="0" b="0"/>
                <wp:wrapNone/>
                <wp:docPr id="1978303854"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6F524F" id="Straight Connector 2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05pt,2.15pt" to="32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" strokecolor="windowText" strokeweight=".5pt">
                <v:stroke joinstyle="miter"/>
                <o:lock v:ext="edit" shapetype="f"/>
              </v:line>
            </w:pict>
          </mc:Fallback>
        </mc:AlternateContent>
      </w:r>
    </w:p>
    <w:p w14:paraId="6DBEE82A" w14:textId="77777777" w:rsidR="00225A58" w:rsidRPr="00E72F76" w:rsidRDefault="00225A58" w:rsidP="00225A58">
      <w:pPr>
        <w:spacing w:before="120" w:after="120" w:line="340" w:lineRule="exact"/>
        <w:jc w:val="center"/>
        <w:rPr>
          <w:rFonts w:ascii="Times New Roman" w:hAnsi="Times New Roman" w:cs="Times New Roman"/>
          <w:b/>
          <w:sz w:val="28"/>
          <w:szCs w:val="28"/>
        </w:rPr>
      </w:pPr>
      <w:r w:rsidRPr="00E72F76">
        <w:rPr>
          <w:rFonts w:ascii="Times New Roman" w:hAnsi="Times New Roman" w:cs="Times New Roman"/>
          <w:b/>
          <w:sz w:val="28"/>
          <w:szCs w:val="28"/>
        </w:rPr>
        <w:t xml:space="preserve">BIÊN BẢN KIỂM TRA, ĐÁNH GIÁ KẾT QUẢ CÔNG TÁC </w:t>
      </w:r>
    </w:p>
    <w:p w14:paraId="4FDD81DA" w14:textId="77777777" w:rsidR="00225A58" w:rsidRPr="00E72F76" w:rsidRDefault="00225A58" w:rsidP="00225A58">
      <w:pPr>
        <w:spacing w:before="120" w:after="120" w:line="340" w:lineRule="exact"/>
        <w:jc w:val="center"/>
        <w:rPr>
          <w:rFonts w:ascii="Times New Roman" w:hAnsi="Times New Roman" w:cs="Times New Roman"/>
          <w:b/>
          <w:sz w:val="28"/>
          <w:szCs w:val="28"/>
        </w:rPr>
      </w:pPr>
      <w:r w:rsidRPr="00E72F76">
        <w:rPr>
          <w:rFonts w:ascii="Times New Roman" w:hAnsi="Times New Roman" w:cs="Times New Roman"/>
          <w:b/>
          <w:sz w:val="28"/>
          <w:szCs w:val="28"/>
        </w:rPr>
        <w:t>HUẤN LUYỆN NGHIỆP VỤ CHỮA CHÁY VÀ CỨU NẠN, CỨU HỘ</w:t>
      </w:r>
    </w:p>
    <w:p w14:paraId="7FCB65ED" w14:textId="77777777" w:rsidR="00225A58" w:rsidRPr="00E72F76" w:rsidRDefault="00225A58" w:rsidP="00225A58">
      <w:pPr>
        <w:spacing w:before="120" w:after="120"/>
        <w:jc w:val="center"/>
        <w:rPr>
          <w:rFonts w:ascii="Times New Roman" w:hAnsi="Times New Roman" w:cs="Times New Roman"/>
          <w:b/>
          <w:sz w:val="28"/>
          <w:szCs w:val="28"/>
        </w:rPr>
      </w:pPr>
    </w:p>
    <w:p w14:paraId="39123E38" w14:textId="77777777" w:rsidR="00225A58" w:rsidRPr="00E72F76" w:rsidRDefault="00225A58" w:rsidP="00225A58">
      <w:pPr>
        <w:spacing w:before="120" w:after="120" w:line="340" w:lineRule="exact"/>
        <w:ind w:firstLine="709"/>
        <w:rPr>
          <w:rFonts w:ascii="Times New Roman" w:hAnsi="Times New Roman" w:cs="Times New Roman"/>
          <w:sz w:val="28"/>
          <w:szCs w:val="28"/>
        </w:rPr>
      </w:pPr>
      <w:r w:rsidRPr="00E72F76">
        <w:rPr>
          <w:rFonts w:ascii="Times New Roman" w:hAnsi="Times New Roman" w:cs="Times New Roman"/>
          <w:sz w:val="28"/>
          <w:szCs w:val="28"/>
        </w:rPr>
        <w:t xml:space="preserve">Thực hiện Quyết định số …. ngày… tháng … năm …. của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1)… về việc thành lập hội đồng kiểm tra, đánh giá kết quả huấn luyện nghiệp vụ chữa cháy và cứu nạn, cứu hộ.</w:t>
      </w:r>
    </w:p>
    <w:p w14:paraId="0BE9AD68" w14:textId="77777777" w:rsidR="00225A58" w:rsidRPr="00E72F76" w:rsidRDefault="00225A58" w:rsidP="00225A58">
      <w:pPr>
        <w:spacing w:before="120" w:after="120" w:line="340" w:lineRule="exact"/>
        <w:ind w:firstLine="709"/>
        <w:rPr>
          <w:rFonts w:ascii="Times New Roman" w:hAnsi="Times New Roman" w:cs="Times New Roman"/>
          <w:sz w:val="28"/>
          <w:szCs w:val="28"/>
        </w:rPr>
      </w:pPr>
      <w:r w:rsidRPr="00E72F76">
        <w:rPr>
          <w:rFonts w:ascii="Times New Roman" w:hAnsi="Times New Roman" w:cs="Times New Roman"/>
          <w:sz w:val="28"/>
          <w:szCs w:val="28"/>
        </w:rPr>
        <w:t xml:space="preserve">Hôm nay, vào hồi … giờ…. phút ngày … tháng … năm …., hội đồng kiểm tra của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2)… đã tiến hành kiểm tra, đánh giá kết quả công tác huấn luyện nghiệp vụ chữa cháy và cứu nạn, cứu hộ tại: …(3)…, cụ thể như sau:</w:t>
      </w:r>
    </w:p>
    <w:p w14:paraId="1EAE3810" w14:textId="77777777" w:rsidR="00225A58" w:rsidRPr="00E72F76" w:rsidRDefault="00225A58" w:rsidP="00225A58">
      <w:pPr>
        <w:spacing w:before="120" w:after="120" w:line="340" w:lineRule="exact"/>
        <w:ind w:firstLine="709"/>
        <w:rPr>
          <w:rFonts w:ascii="Times New Roman" w:hAnsi="Times New Roman" w:cs="Times New Roman"/>
          <w:b/>
          <w:sz w:val="28"/>
          <w:szCs w:val="28"/>
        </w:rPr>
      </w:pPr>
      <w:r w:rsidRPr="00E72F76">
        <w:rPr>
          <w:rFonts w:ascii="Times New Roman" w:hAnsi="Times New Roman" w:cs="Times New Roman"/>
          <w:b/>
          <w:sz w:val="28"/>
          <w:szCs w:val="28"/>
        </w:rPr>
        <w:tab/>
        <w:t>I. THÀNH PHẦN</w:t>
      </w:r>
    </w:p>
    <w:p w14:paraId="1CA98A04" w14:textId="77777777" w:rsidR="00225A58" w:rsidRPr="00E72F76" w:rsidRDefault="00225A58" w:rsidP="00225A58">
      <w:pPr>
        <w:spacing w:before="120" w:after="120" w:line="340" w:lineRule="exact"/>
        <w:ind w:firstLine="709"/>
        <w:rPr>
          <w:rFonts w:ascii="Times New Roman" w:hAnsi="Times New Roman" w:cs="Times New Roman"/>
          <w:b/>
          <w:sz w:val="28"/>
          <w:szCs w:val="28"/>
        </w:rPr>
      </w:pPr>
      <w:r w:rsidRPr="00E72F76">
        <w:rPr>
          <w:rFonts w:ascii="Times New Roman" w:hAnsi="Times New Roman" w:cs="Times New Roman"/>
          <w:b/>
          <w:sz w:val="28"/>
          <w:szCs w:val="28"/>
        </w:rPr>
        <w:t>1. Hội đồng kiểm tra</w:t>
      </w:r>
    </w:p>
    <w:p w14:paraId="2F208AE1" w14:textId="77777777" w:rsidR="00225A58" w:rsidRPr="00E72F76" w:rsidRDefault="00225A58" w:rsidP="00225A58">
      <w:pPr>
        <w:spacing w:before="120" w:after="120" w:line="340" w:lineRule="exact"/>
        <w:ind w:firstLine="709"/>
        <w:rPr>
          <w:rFonts w:ascii="Times New Roman" w:hAnsi="Times New Roman" w:cs="Times New Roman"/>
          <w:sz w:val="28"/>
          <w:szCs w:val="28"/>
        </w:rPr>
      </w:pPr>
      <w:r w:rsidRPr="00E72F76">
        <w:rPr>
          <w:rFonts w:ascii="Times New Roman" w:hAnsi="Times New Roman" w:cs="Times New Roman"/>
          <w:sz w:val="28"/>
          <w:szCs w:val="28"/>
        </w:rPr>
        <w:t>1.1. Đ/c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cấp bậc …………, chức vụ …... - Chủ tịch;</w:t>
      </w:r>
    </w:p>
    <w:p w14:paraId="0E7CA1E6" w14:textId="77777777" w:rsidR="00225A58" w:rsidRPr="00E72F76" w:rsidRDefault="00225A58" w:rsidP="00225A58">
      <w:pPr>
        <w:spacing w:before="120" w:after="120" w:line="340" w:lineRule="exact"/>
        <w:ind w:firstLine="709"/>
        <w:rPr>
          <w:rFonts w:ascii="Times New Roman" w:hAnsi="Times New Roman" w:cs="Times New Roman"/>
          <w:sz w:val="28"/>
          <w:szCs w:val="28"/>
        </w:rPr>
      </w:pPr>
      <w:r w:rsidRPr="00E72F76">
        <w:rPr>
          <w:rFonts w:ascii="Times New Roman" w:hAnsi="Times New Roman" w:cs="Times New Roman"/>
          <w:sz w:val="28"/>
          <w:szCs w:val="28"/>
        </w:rPr>
        <w:t>1.2. Đ/c ………</w:t>
      </w:r>
      <w:proofErr w:type="gramStart"/>
      <w:r w:rsidRPr="00E72F76">
        <w:rPr>
          <w:rFonts w:ascii="Times New Roman" w:hAnsi="Times New Roman" w:cs="Times New Roman"/>
          <w:sz w:val="28"/>
          <w:szCs w:val="28"/>
        </w:rPr>
        <w:t>…..</w:t>
      </w:r>
      <w:proofErr w:type="gramEnd"/>
      <w:r w:rsidRPr="00E72F76">
        <w:rPr>
          <w:rFonts w:ascii="Times New Roman" w:hAnsi="Times New Roman" w:cs="Times New Roman"/>
          <w:sz w:val="28"/>
          <w:szCs w:val="28"/>
        </w:rPr>
        <w:t>……, cấp bậc …………, chức vụ …... - Thành viên;</w:t>
      </w:r>
    </w:p>
    <w:p w14:paraId="5E5BA4F5" w14:textId="77777777" w:rsidR="00225A58" w:rsidRPr="00E72F76" w:rsidRDefault="00225A58" w:rsidP="00225A58">
      <w:pPr>
        <w:spacing w:before="120" w:after="120" w:line="340" w:lineRule="exact"/>
        <w:ind w:firstLine="709"/>
        <w:rPr>
          <w:rFonts w:ascii="Times New Roman" w:hAnsi="Times New Roman" w:cs="Times New Roman"/>
          <w:sz w:val="28"/>
          <w:szCs w:val="28"/>
        </w:rPr>
      </w:pPr>
      <w:r w:rsidRPr="00E72F76">
        <w:rPr>
          <w:rFonts w:ascii="Times New Roman" w:hAnsi="Times New Roman" w:cs="Times New Roman"/>
          <w:sz w:val="28"/>
          <w:szCs w:val="28"/>
        </w:rPr>
        <w:t>………………………………………………………………..……………</w:t>
      </w:r>
    </w:p>
    <w:p w14:paraId="7CD431E1" w14:textId="77777777" w:rsidR="00225A58" w:rsidRPr="00E72F76" w:rsidRDefault="00225A58" w:rsidP="00225A58">
      <w:pPr>
        <w:spacing w:before="120" w:after="120" w:line="340" w:lineRule="exact"/>
        <w:ind w:firstLine="709"/>
        <w:rPr>
          <w:rFonts w:ascii="Times New Roman" w:hAnsi="Times New Roman" w:cs="Times New Roman"/>
          <w:b/>
          <w:sz w:val="28"/>
          <w:szCs w:val="28"/>
        </w:rPr>
      </w:pPr>
      <w:r w:rsidRPr="00E72F76">
        <w:rPr>
          <w:rFonts w:ascii="Times New Roman" w:hAnsi="Times New Roman" w:cs="Times New Roman"/>
          <w:b/>
          <w:sz w:val="28"/>
          <w:szCs w:val="28"/>
        </w:rPr>
        <w:t>2. Đơn vị được kiểm tra</w:t>
      </w:r>
    </w:p>
    <w:p w14:paraId="738A6DA3" w14:textId="77777777" w:rsidR="00225A58" w:rsidRPr="00E72F76" w:rsidRDefault="00225A58" w:rsidP="00225A58">
      <w:pPr>
        <w:spacing w:before="120" w:after="120" w:line="340" w:lineRule="exact"/>
        <w:ind w:firstLine="709"/>
        <w:rPr>
          <w:rFonts w:ascii="Times New Roman" w:hAnsi="Times New Roman" w:cs="Times New Roman"/>
          <w:sz w:val="28"/>
          <w:szCs w:val="28"/>
        </w:rPr>
      </w:pPr>
      <w:r w:rsidRPr="00E72F76">
        <w:rPr>
          <w:rFonts w:ascii="Times New Roman" w:hAnsi="Times New Roman" w:cs="Times New Roman"/>
          <w:sz w:val="28"/>
          <w:szCs w:val="28"/>
        </w:rPr>
        <w:t>1.1. Đ/c …………………………, cấp bậc …………, chức vụ ………….;</w:t>
      </w:r>
    </w:p>
    <w:p w14:paraId="209CEB72" w14:textId="77777777" w:rsidR="00225A58" w:rsidRPr="00E72F76" w:rsidRDefault="00225A58" w:rsidP="00225A58">
      <w:pPr>
        <w:spacing w:before="120" w:after="120" w:line="340" w:lineRule="exact"/>
        <w:ind w:firstLine="709"/>
        <w:rPr>
          <w:rFonts w:ascii="Times New Roman" w:hAnsi="Times New Roman" w:cs="Times New Roman"/>
          <w:sz w:val="28"/>
          <w:szCs w:val="28"/>
        </w:rPr>
      </w:pPr>
      <w:r w:rsidRPr="00E72F76">
        <w:rPr>
          <w:rFonts w:ascii="Times New Roman" w:hAnsi="Times New Roman" w:cs="Times New Roman"/>
          <w:sz w:val="28"/>
          <w:szCs w:val="28"/>
        </w:rPr>
        <w:t xml:space="preserve">1.2. Đ/c …………………………, cấp bậc …………, chức vụ ………….; </w:t>
      </w:r>
    </w:p>
    <w:p w14:paraId="3F01372D" w14:textId="77777777" w:rsidR="00225A58" w:rsidRPr="00E72F76" w:rsidRDefault="00225A58" w:rsidP="00225A58">
      <w:pPr>
        <w:spacing w:before="120" w:after="120" w:line="340" w:lineRule="exact"/>
        <w:ind w:firstLine="709"/>
        <w:rPr>
          <w:rFonts w:ascii="Times New Roman" w:hAnsi="Times New Roman" w:cs="Times New Roman"/>
          <w:sz w:val="28"/>
          <w:szCs w:val="28"/>
        </w:rPr>
      </w:pPr>
      <w:r w:rsidRPr="00E72F76">
        <w:rPr>
          <w:rFonts w:ascii="Times New Roman" w:hAnsi="Times New Roman" w:cs="Times New Roman"/>
          <w:sz w:val="28"/>
          <w:szCs w:val="28"/>
        </w:rPr>
        <w:t>……………………………………………………………………………..</w:t>
      </w:r>
    </w:p>
    <w:p w14:paraId="2CAE8D1E" w14:textId="77777777" w:rsidR="00225A58" w:rsidRPr="00E72F76" w:rsidRDefault="00225A58" w:rsidP="00225A58">
      <w:pPr>
        <w:spacing w:before="120" w:after="120" w:line="340" w:lineRule="exact"/>
        <w:ind w:firstLine="709"/>
        <w:rPr>
          <w:rFonts w:ascii="Times New Roman" w:hAnsi="Times New Roman" w:cs="Times New Roman"/>
          <w:b/>
          <w:sz w:val="28"/>
          <w:szCs w:val="28"/>
        </w:rPr>
      </w:pPr>
      <w:r w:rsidRPr="00E72F76">
        <w:rPr>
          <w:rFonts w:ascii="Times New Roman" w:hAnsi="Times New Roman" w:cs="Times New Roman"/>
          <w:b/>
          <w:sz w:val="28"/>
          <w:szCs w:val="28"/>
        </w:rPr>
        <w:t>II. NỘI DUNG VÀ KẾT QUẢ KIỂM TRA</w:t>
      </w:r>
    </w:p>
    <w:p w14:paraId="3F689496" w14:textId="77777777" w:rsidR="00225A58" w:rsidRPr="00E72F76" w:rsidRDefault="00225A58" w:rsidP="00225A58">
      <w:pPr>
        <w:spacing w:before="120" w:after="120" w:line="340" w:lineRule="exact"/>
        <w:ind w:firstLine="720"/>
        <w:rPr>
          <w:rFonts w:ascii="Times New Roman" w:hAnsi="Times New Roman" w:cs="Times New Roman"/>
          <w:spacing w:val="-6"/>
          <w:sz w:val="28"/>
          <w:szCs w:val="28"/>
        </w:rPr>
      </w:pPr>
      <w:r w:rsidRPr="00E72F76">
        <w:rPr>
          <w:rFonts w:ascii="Times New Roman" w:hAnsi="Times New Roman" w:cs="Times New Roman"/>
          <w:sz w:val="28"/>
          <w:szCs w:val="28"/>
        </w:rPr>
        <w:t>1. K</w:t>
      </w:r>
      <w:r w:rsidRPr="00E72F76">
        <w:rPr>
          <w:rFonts w:ascii="Times New Roman" w:hAnsi="Times New Roman" w:cs="Times New Roman"/>
          <w:spacing w:val="-6"/>
          <w:sz w:val="28"/>
          <w:szCs w:val="28"/>
        </w:rPr>
        <w:t>iểm tra kế hoạch, chương trình, giáo án, sổ theo dõi công tác huấn luyện, các điều kiện bảo đảm phục vụ công tác huấn luyện; kế hoạch kiểm tra, biên bản kiểm tra, đánh giá kết quả huấn luyện, báo cáo công tác huấn luyện</w:t>
      </w:r>
    </w:p>
    <w:p w14:paraId="2A190C6B" w14:textId="77777777" w:rsidR="00225A58" w:rsidRPr="00E72F76" w:rsidRDefault="00225A58" w:rsidP="00225A58">
      <w:pPr>
        <w:spacing w:before="120" w:after="120" w:line="340" w:lineRule="exact"/>
        <w:ind w:firstLine="709"/>
        <w:rPr>
          <w:rFonts w:ascii="Times New Roman" w:hAnsi="Times New Roman" w:cs="Times New Roman"/>
          <w:b/>
          <w:sz w:val="28"/>
          <w:szCs w:val="28"/>
        </w:rPr>
      </w:pPr>
      <w:r w:rsidRPr="00E72F76">
        <w:rPr>
          <w:rFonts w:ascii="Times New Roman" w:hAnsi="Times New Roman" w:cs="Times New Roman"/>
          <w:sz w:val="28"/>
          <w:szCs w:val="28"/>
        </w:rPr>
        <w:t>.........................................................................................................................................................................................................................................................................................................................................................................................</w:t>
      </w:r>
    </w:p>
    <w:p w14:paraId="1DFE3B1E" w14:textId="77777777" w:rsidR="00225A58" w:rsidRPr="00E72F76" w:rsidRDefault="00225A58" w:rsidP="00225A58">
      <w:pPr>
        <w:spacing w:before="120" w:after="120" w:line="340" w:lineRule="exact"/>
        <w:ind w:firstLine="709"/>
        <w:rPr>
          <w:rFonts w:ascii="Times New Roman" w:hAnsi="Times New Roman" w:cs="Times New Roman"/>
          <w:b/>
          <w:spacing w:val="-8"/>
          <w:sz w:val="28"/>
          <w:szCs w:val="28"/>
        </w:rPr>
      </w:pPr>
      <w:r w:rsidRPr="00E72F76">
        <w:rPr>
          <w:rFonts w:ascii="Times New Roman" w:hAnsi="Times New Roman" w:cs="Times New Roman"/>
          <w:spacing w:val="-8"/>
          <w:sz w:val="28"/>
          <w:szCs w:val="28"/>
        </w:rPr>
        <w:t>2. Kiểm tra, thẩm định kết quả huấn luyện theo báo cáo của đơn vị huấn luyện</w:t>
      </w:r>
    </w:p>
    <w:p w14:paraId="3D2EA3FF" w14:textId="77777777" w:rsidR="00225A58" w:rsidRPr="00E72F76" w:rsidRDefault="00225A58" w:rsidP="00225A58">
      <w:pPr>
        <w:spacing w:before="120" w:after="120" w:line="340" w:lineRule="exact"/>
        <w:rPr>
          <w:rFonts w:ascii="Times New Roman" w:hAnsi="Times New Roman" w:cs="Times New Roman"/>
          <w:sz w:val="28"/>
          <w:szCs w:val="28"/>
        </w:rPr>
      </w:pPr>
      <w:r w:rsidRPr="00E72F76">
        <w:rPr>
          <w:rFonts w:ascii="Times New Roman" w:hAnsi="Times New Roman" w:cs="Times New Roman"/>
          <w:sz w:val="28"/>
          <w:szCs w:val="28"/>
        </w:rPr>
        <w:t>..................................................................................................................................................................................................................................................................</w:t>
      </w:r>
    </w:p>
    <w:p w14:paraId="41564D05" w14:textId="77777777" w:rsidR="00225A58" w:rsidRPr="00E72F76" w:rsidRDefault="00225A58" w:rsidP="00225A58">
      <w:pPr>
        <w:spacing w:before="120" w:after="120" w:line="340" w:lineRule="exact"/>
        <w:rPr>
          <w:rFonts w:ascii="Times New Roman" w:eastAsia="Times New Roman" w:hAnsi="Times New Roman" w:cs="Times New Roman"/>
          <w:b/>
          <w:bCs/>
          <w:sz w:val="28"/>
          <w:szCs w:val="28"/>
        </w:rPr>
      </w:pPr>
      <w:r w:rsidRPr="00E72F76">
        <w:rPr>
          <w:rFonts w:ascii="Times New Roman" w:hAnsi="Times New Roman" w:cs="Times New Roman"/>
          <w:sz w:val="28"/>
          <w:szCs w:val="28"/>
        </w:rPr>
        <w:t>.................................................................................................................................</w:t>
      </w:r>
    </w:p>
    <w:p w14:paraId="26D59B6D" w14:textId="77777777" w:rsidR="00225A58" w:rsidRPr="00E72F76" w:rsidRDefault="00225A58" w:rsidP="00225A58">
      <w:pPr>
        <w:spacing w:before="120" w:after="120" w:line="340" w:lineRule="exact"/>
        <w:ind w:left="709"/>
        <w:rPr>
          <w:rFonts w:ascii="Times New Roman" w:eastAsia="Times New Roman" w:hAnsi="Times New Roman" w:cs="Times New Roman"/>
          <w:b/>
          <w:bCs/>
          <w:sz w:val="28"/>
          <w:szCs w:val="28"/>
        </w:rPr>
      </w:pPr>
      <w:r w:rsidRPr="00E72F76">
        <w:rPr>
          <w:rFonts w:ascii="Times New Roman" w:eastAsia="Times New Roman" w:hAnsi="Times New Roman" w:cs="Times New Roman"/>
          <w:b/>
          <w:bCs/>
          <w:sz w:val="28"/>
          <w:szCs w:val="28"/>
        </w:rPr>
        <w:lastRenderedPageBreak/>
        <w:t>III. Ý KIẾN CỦA ĐƠN VỊ ĐƯỢC KIỂM TRA</w:t>
      </w:r>
    </w:p>
    <w:p w14:paraId="6BB85992" w14:textId="77777777" w:rsidR="00225A58" w:rsidRPr="00E72F76" w:rsidRDefault="00225A58" w:rsidP="00225A58">
      <w:pPr>
        <w:spacing w:before="120" w:after="120" w:line="340" w:lineRule="exact"/>
        <w:ind w:firstLine="720"/>
        <w:rPr>
          <w:rFonts w:ascii="Times New Roman" w:hAnsi="Times New Roman" w:cs="Times New Roman"/>
          <w:sz w:val="28"/>
          <w:szCs w:val="28"/>
        </w:rPr>
      </w:pPr>
      <w:r w:rsidRPr="00E72F76">
        <w:rPr>
          <w:rFonts w:ascii="Times New Roman" w:hAnsi="Times New Roman" w:cs="Times New Roman"/>
          <w:sz w:val="28"/>
          <w:szCs w:val="28"/>
        </w:rPr>
        <w:t>.......................................................................................................................</w:t>
      </w:r>
    </w:p>
    <w:p w14:paraId="1A511FFE" w14:textId="77777777" w:rsidR="00225A58" w:rsidRPr="00E72F76" w:rsidRDefault="00225A58" w:rsidP="00225A58">
      <w:pPr>
        <w:spacing w:before="120" w:after="120" w:line="340" w:lineRule="exact"/>
        <w:ind w:firstLine="720"/>
        <w:rPr>
          <w:rFonts w:ascii="Times New Roman" w:hAnsi="Times New Roman" w:cs="Times New Roman"/>
          <w:sz w:val="28"/>
          <w:szCs w:val="28"/>
        </w:rPr>
      </w:pPr>
      <w:r w:rsidRPr="00E72F76">
        <w:rPr>
          <w:rFonts w:ascii="Times New Roman" w:hAnsi="Times New Roman" w:cs="Times New Roman"/>
          <w:sz w:val="28"/>
          <w:szCs w:val="28"/>
        </w:rPr>
        <w:t>.......................................................................................................................</w:t>
      </w:r>
    </w:p>
    <w:p w14:paraId="354500C2" w14:textId="77777777" w:rsidR="00225A58" w:rsidRPr="00E72F76" w:rsidRDefault="00225A58" w:rsidP="00225A58">
      <w:pPr>
        <w:spacing w:before="120" w:after="120" w:line="340" w:lineRule="exact"/>
        <w:ind w:firstLine="720"/>
        <w:rPr>
          <w:rFonts w:ascii="Times New Roman" w:hAnsi="Times New Roman" w:cs="Times New Roman"/>
          <w:sz w:val="28"/>
          <w:szCs w:val="28"/>
        </w:rPr>
      </w:pPr>
    </w:p>
    <w:p w14:paraId="333ACFC5" w14:textId="77777777" w:rsidR="00225A58" w:rsidRPr="00E72F76" w:rsidRDefault="00225A58" w:rsidP="00225A58">
      <w:pPr>
        <w:spacing w:before="120" w:after="120" w:line="340" w:lineRule="exact"/>
        <w:ind w:left="709"/>
        <w:rPr>
          <w:rFonts w:ascii="Times New Roman" w:eastAsia="Times New Roman" w:hAnsi="Times New Roman" w:cs="Times New Roman"/>
          <w:b/>
          <w:bCs/>
          <w:sz w:val="28"/>
          <w:szCs w:val="28"/>
        </w:rPr>
      </w:pPr>
      <w:r w:rsidRPr="00E72F76">
        <w:rPr>
          <w:rFonts w:ascii="Times New Roman" w:eastAsia="Times New Roman" w:hAnsi="Times New Roman" w:cs="Times New Roman"/>
          <w:b/>
          <w:bCs/>
          <w:sz w:val="28"/>
          <w:szCs w:val="28"/>
        </w:rPr>
        <w:t>IV. KẾT LUẬN CỦA HỘI ĐỒNG KIỂM TRA</w:t>
      </w:r>
    </w:p>
    <w:p w14:paraId="7241825E" w14:textId="77777777" w:rsidR="00225A58" w:rsidRPr="00E72F76" w:rsidRDefault="00225A58" w:rsidP="00225A58">
      <w:pPr>
        <w:spacing w:before="120" w:after="120" w:line="340" w:lineRule="exact"/>
        <w:ind w:firstLine="720"/>
        <w:rPr>
          <w:rFonts w:ascii="Times New Roman" w:hAnsi="Times New Roman" w:cs="Times New Roman"/>
          <w:sz w:val="28"/>
          <w:szCs w:val="28"/>
        </w:rPr>
      </w:pPr>
      <w:r w:rsidRPr="00E72F76">
        <w:rPr>
          <w:rFonts w:ascii="Times New Roman" w:hAnsi="Times New Roman" w:cs="Times New Roman"/>
          <w:sz w:val="28"/>
          <w:szCs w:val="28"/>
        </w:rPr>
        <w:t>.......................................................................................................................</w:t>
      </w:r>
    </w:p>
    <w:p w14:paraId="56334D21" w14:textId="77777777" w:rsidR="00225A58" w:rsidRPr="00E72F76" w:rsidRDefault="00225A58" w:rsidP="00225A58">
      <w:pPr>
        <w:spacing w:before="120" w:after="120" w:line="340" w:lineRule="exact"/>
        <w:ind w:firstLine="720"/>
        <w:rPr>
          <w:rFonts w:ascii="Times New Roman" w:hAnsi="Times New Roman" w:cs="Times New Roman"/>
          <w:sz w:val="28"/>
          <w:szCs w:val="28"/>
        </w:rPr>
      </w:pPr>
      <w:r w:rsidRPr="00E72F76">
        <w:rPr>
          <w:rFonts w:ascii="Times New Roman" w:hAnsi="Times New Roman" w:cs="Times New Roman"/>
          <w:sz w:val="28"/>
          <w:szCs w:val="28"/>
        </w:rPr>
        <w:t>.......................................................................................................................</w:t>
      </w:r>
    </w:p>
    <w:p w14:paraId="0922C3EF" w14:textId="77777777" w:rsidR="00225A58" w:rsidRPr="00E72F76" w:rsidRDefault="00225A58" w:rsidP="00225A58">
      <w:pPr>
        <w:pStyle w:val="ListParagraph"/>
        <w:spacing w:before="50" w:after="50" w:line="340" w:lineRule="exact"/>
        <w:ind w:left="142" w:firstLine="567"/>
        <w:jc w:val="both"/>
        <w:rPr>
          <w:rFonts w:ascii="Times New Roman" w:eastAsia="Times New Roman" w:hAnsi="Times New Roman" w:cs="Times New Roman"/>
          <w:sz w:val="28"/>
          <w:szCs w:val="28"/>
          <w:lang w:val="it-IT"/>
        </w:rPr>
      </w:pPr>
    </w:p>
    <w:p w14:paraId="15C34C3E" w14:textId="77777777" w:rsidR="00225A58" w:rsidRPr="00E72F76" w:rsidRDefault="00225A58" w:rsidP="00225A58">
      <w:pPr>
        <w:pStyle w:val="ListParagraph"/>
        <w:spacing w:before="50" w:after="50" w:line="340" w:lineRule="exact"/>
        <w:ind w:left="142" w:firstLine="567"/>
        <w:jc w:val="both"/>
        <w:rPr>
          <w:rFonts w:ascii="Times New Roman" w:eastAsia="Times New Roman" w:hAnsi="Times New Roman" w:cs="Times New Roman"/>
          <w:sz w:val="28"/>
          <w:szCs w:val="28"/>
          <w:lang w:val="it-IT"/>
        </w:rPr>
      </w:pPr>
      <w:r w:rsidRPr="00E72F76">
        <w:rPr>
          <w:rFonts w:ascii="Times New Roman" w:eastAsia="Times New Roman" w:hAnsi="Times New Roman" w:cs="Times New Roman"/>
          <w:sz w:val="28"/>
          <w:szCs w:val="28"/>
          <w:lang w:val="it-IT"/>
        </w:rPr>
        <w:t>Biên bản này được lập xong vào hồi ..... giờ ..... phút, ngày ... tháng ... năm .... gồm ..... trang và được lập thành ..... bản, đã đọc lại cho mọi người nghe, công nhận đúng và nhất trí ký tên dưới đây./.</w:t>
      </w:r>
    </w:p>
    <w:p w14:paraId="0050A4A5" w14:textId="77777777" w:rsidR="00225A58" w:rsidRPr="00E72F76" w:rsidRDefault="00225A58" w:rsidP="00225A58">
      <w:pPr>
        <w:pStyle w:val="ListParagraph"/>
        <w:spacing w:before="50" w:after="50" w:line="340" w:lineRule="exact"/>
        <w:ind w:left="142" w:firstLine="567"/>
        <w:jc w:val="both"/>
        <w:rPr>
          <w:rFonts w:ascii="Times New Roman" w:eastAsia="Times New Roman" w:hAnsi="Times New Roman" w:cs="Times New Roman"/>
          <w:sz w:val="28"/>
          <w:szCs w:val="28"/>
          <w:lang w:val="it-IT"/>
        </w:rPr>
      </w:pPr>
    </w:p>
    <w:tbl>
      <w:tblPr>
        <w:tblW w:w="9720" w:type="dxa"/>
        <w:tblLook w:val="04A0" w:firstRow="1" w:lastRow="0" w:firstColumn="1" w:lastColumn="0" w:noHBand="0" w:noVBand="1"/>
      </w:tblPr>
      <w:tblGrid>
        <w:gridCol w:w="4680"/>
        <w:gridCol w:w="5040"/>
      </w:tblGrid>
      <w:tr w:rsidR="009C669F" w:rsidRPr="00E72F76" w14:paraId="026ACF96" w14:textId="77777777" w:rsidTr="00173DC5">
        <w:tc>
          <w:tcPr>
            <w:tcW w:w="4680" w:type="dxa"/>
            <w:shd w:val="clear" w:color="auto" w:fill="auto"/>
          </w:tcPr>
          <w:p w14:paraId="30C8F14F" w14:textId="77777777" w:rsidR="00225A58" w:rsidRPr="00E72F76" w:rsidRDefault="00225A58" w:rsidP="00173DC5">
            <w:pPr>
              <w:jc w:val="center"/>
              <w:rPr>
                <w:rFonts w:ascii="Times New Roman" w:eastAsia="Times New Roman" w:hAnsi="Times New Roman" w:cs="Times New Roman"/>
                <w:b/>
                <w:sz w:val="28"/>
                <w:szCs w:val="28"/>
                <w:lang w:val="it-IT"/>
              </w:rPr>
            </w:pPr>
            <w:r w:rsidRPr="00E72F76">
              <w:rPr>
                <w:rFonts w:ascii="Times New Roman" w:eastAsia="Times New Roman" w:hAnsi="Times New Roman" w:cs="Times New Roman"/>
                <w:i/>
                <w:sz w:val="28"/>
                <w:szCs w:val="28"/>
                <w:lang w:val="it-IT"/>
              </w:rPr>
              <w:t xml:space="preserve"> </w:t>
            </w:r>
            <w:r w:rsidRPr="00E72F76">
              <w:rPr>
                <w:rFonts w:ascii="Times New Roman" w:eastAsia="Times New Roman" w:hAnsi="Times New Roman" w:cs="Times New Roman"/>
                <w:b/>
                <w:sz w:val="28"/>
                <w:szCs w:val="28"/>
                <w:lang w:val="it-IT"/>
              </w:rPr>
              <w:t>ĐẠI DIỆN ĐƠN VỊ</w:t>
            </w:r>
          </w:p>
          <w:p w14:paraId="27DE335A" w14:textId="77777777" w:rsidR="00225A58" w:rsidRPr="00E72F76" w:rsidRDefault="00225A58" w:rsidP="00173DC5">
            <w:pPr>
              <w:jc w:val="center"/>
              <w:rPr>
                <w:rFonts w:ascii="Times New Roman" w:eastAsia="Times New Roman" w:hAnsi="Times New Roman" w:cs="Times New Roman"/>
                <w:b/>
                <w:sz w:val="28"/>
                <w:szCs w:val="28"/>
                <w:lang w:val="it-IT"/>
              </w:rPr>
            </w:pPr>
            <w:r w:rsidRPr="00E72F76">
              <w:rPr>
                <w:rFonts w:ascii="Times New Roman" w:eastAsia="Times New Roman" w:hAnsi="Times New Roman" w:cs="Times New Roman"/>
                <w:b/>
                <w:sz w:val="28"/>
                <w:szCs w:val="28"/>
                <w:lang w:val="it-IT"/>
              </w:rPr>
              <w:t xml:space="preserve">ĐƯỢC KIỂM TRA </w:t>
            </w:r>
          </w:p>
          <w:p w14:paraId="1264C8C8" w14:textId="77777777" w:rsidR="00225A58" w:rsidRPr="00E72F76" w:rsidRDefault="00225A58" w:rsidP="00173DC5">
            <w:pPr>
              <w:spacing w:line="264" w:lineRule="auto"/>
              <w:jc w:val="center"/>
              <w:rPr>
                <w:rFonts w:ascii="Times New Roman" w:eastAsia="Times New Roman" w:hAnsi="Times New Roman" w:cs="Times New Roman"/>
                <w:i/>
                <w:sz w:val="28"/>
                <w:szCs w:val="28"/>
                <w:lang w:val="it-IT"/>
              </w:rPr>
            </w:pPr>
            <w:r w:rsidRPr="00E72F76">
              <w:rPr>
                <w:rFonts w:ascii="Times New Roman" w:eastAsia="Times New Roman" w:hAnsi="Times New Roman" w:cs="Times New Roman"/>
                <w:i/>
                <w:sz w:val="28"/>
                <w:szCs w:val="28"/>
                <w:lang w:val="it-IT"/>
              </w:rPr>
              <w:t>(Ký và ghi rõ họ tên)</w:t>
            </w:r>
          </w:p>
          <w:p w14:paraId="3F776644" w14:textId="77777777" w:rsidR="00225A58" w:rsidRPr="00E72F76" w:rsidRDefault="00225A58" w:rsidP="00173DC5">
            <w:pPr>
              <w:spacing w:before="120" w:after="120" w:line="264" w:lineRule="auto"/>
              <w:jc w:val="center"/>
              <w:rPr>
                <w:rFonts w:ascii="Times New Roman" w:eastAsia="Times New Roman" w:hAnsi="Times New Roman" w:cs="Times New Roman"/>
                <w:b/>
                <w:sz w:val="28"/>
                <w:szCs w:val="28"/>
                <w:lang w:val="it-IT"/>
              </w:rPr>
            </w:pPr>
          </w:p>
        </w:tc>
        <w:tc>
          <w:tcPr>
            <w:tcW w:w="5040" w:type="dxa"/>
            <w:shd w:val="clear" w:color="auto" w:fill="auto"/>
          </w:tcPr>
          <w:p w14:paraId="629B0EBA" w14:textId="77777777" w:rsidR="00225A58" w:rsidRPr="00E72F76" w:rsidRDefault="00225A58" w:rsidP="00173DC5">
            <w:pPr>
              <w:jc w:val="center"/>
              <w:rPr>
                <w:rFonts w:ascii="Times New Roman" w:eastAsia="Times New Roman" w:hAnsi="Times New Roman" w:cs="Times New Roman"/>
                <w:b/>
                <w:sz w:val="28"/>
                <w:szCs w:val="28"/>
                <w:lang w:val="it-IT"/>
              </w:rPr>
            </w:pPr>
            <w:r w:rsidRPr="00E72F76">
              <w:rPr>
                <w:rFonts w:ascii="Times New Roman" w:eastAsia="Times New Roman" w:hAnsi="Times New Roman" w:cs="Times New Roman"/>
                <w:b/>
                <w:sz w:val="28"/>
                <w:szCs w:val="28"/>
                <w:lang w:val="it-IT"/>
              </w:rPr>
              <w:t xml:space="preserve">ĐẠI DIỆN </w:t>
            </w:r>
          </w:p>
          <w:p w14:paraId="7190CF1B" w14:textId="77777777" w:rsidR="00225A58" w:rsidRPr="00E72F76" w:rsidRDefault="00225A58" w:rsidP="00173DC5">
            <w:pPr>
              <w:jc w:val="center"/>
              <w:rPr>
                <w:rFonts w:ascii="Times New Roman" w:eastAsia="Times New Roman" w:hAnsi="Times New Roman" w:cs="Times New Roman"/>
                <w:b/>
                <w:sz w:val="28"/>
                <w:szCs w:val="28"/>
                <w:lang w:val="it-IT"/>
              </w:rPr>
            </w:pPr>
            <w:r w:rsidRPr="00E72F76">
              <w:rPr>
                <w:rFonts w:ascii="Times New Roman" w:eastAsia="Times New Roman" w:hAnsi="Times New Roman" w:cs="Times New Roman"/>
                <w:b/>
                <w:sz w:val="28"/>
                <w:szCs w:val="28"/>
                <w:lang w:val="it-IT"/>
              </w:rPr>
              <w:t>HỘI ĐỒNG KIỂM TRA</w:t>
            </w:r>
          </w:p>
          <w:p w14:paraId="5B664155" w14:textId="77777777" w:rsidR="00225A58" w:rsidRPr="00E72F76" w:rsidRDefault="00225A58" w:rsidP="00173DC5">
            <w:pPr>
              <w:jc w:val="center"/>
              <w:rPr>
                <w:rFonts w:ascii="Times New Roman" w:eastAsia="Times New Roman" w:hAnsi="Times New Roman" w:cs="Times New Roman"/>
                <w:i/>
                <w:sz w:val="28"/>
                <w:szCs w:val="28"/>
                <w:lang w:val="it-IT"/>
              </w:rPr>
            </w:pPr>
            <w:r w:rsidRPr="00E72F76">
              <w:rPr>
                <w:rFonts w:ascii="Times New Roman" w:eastAsia="Times New Roman" w:hAnsi="Times New Roman" w:cs="Times New Roman"/>
                <w:i/>
                <w:sz w:val="28"/>
                <w:szCs w:val="28"/>
                <w:lang w:val="it-IT"/>
              </w:rPr>
              <w:t>(Ký và ghi rõ họ tên)</w:t>
            </w:r>
          </w:p>
          <w:p w14:paraId="7CE543E6" w14:textId="77777777" w:rsidR="00225A58" w:rsidRPr="00E72F76" w:rsidRDefault="00225A58" w:rsidP="00173DC5">
            <w:pPr>
              <w:spacing w:before="120" w:after="120" w:line="264" w:lineRule="auto"/>
              <w:jc w:val="center"/>
              <w:rPr>
                <w:rFonts w:ascii="Times New Roman" w:eastAsia="Times New Roman" w:hAnsi="Times New Roman" w:cs="Times New Roman"/>
                <w:b/>
                <w:sz w:val="28"/>
                <w:szCs w:val="28"/>
                <w:lang w:val="it-IT"/>
              </w:rPr>
            </w:pPr>
          </w:p>
        </w:tc>
      </w:tr>
    </w:tbl>
    <w:p w14:paraId="56AA58E0" w14:textId="77777777" w:rsidR="00225A58" w:rsidRPr="00E72F76" w:rsidRDefault="00225A58" w:rsidP="00225A58">
      <w:pPr>
        <w:spacing w:before="120" w:after="120"/>
        <w:rPr>
          <w:rFonts w:ascii="Times New Roman" w:hAnsi="Times New Roman" w:cs="Times New Roman"/>
          <w:b/>
          <w:i/>
          <w:sz w:val="24"/>
          <w:szCs w:val="24"/>
        </w:rPr>
      </w:pPr>
      <w:r w:rsidRPr="00E72F76">
        <w:rPr>
          <w:rFonts w:ascii="Times New Roman" w:hAnsi="Times New Roman" w:cs="Times New Roman"/>
          <w:b/>
          <w:i/>
          <w:sz w:val="24"/>
          <w:szCs w:val="24"/>
        </w:rPr>
        <w:t xml:space="preserve">Ghi chú: </w:t>
      </w:r>
    </w:p>
    <w:p w14:paraId="602069BC" w14:textId="77777777" w:rsidR="00225A58" w:rsidRPr="00E72F76" w:rsidRDefault="00225A58" w:rsidP="00225A58">
      <w:pPr>
        <w:pStyle w:val="FootnoteText"/>
        <w:spacing w:before="0" w:line="240" w:lineRule="auto"/>
        <w:rPr>
          <w:sz w:val="24"/>
          <w:szCs w:val="24"/>
          <w:lang w:val="it-IT"/>
        </w:rPr>
      </w:pPr>
      <w:r w:rsidRPr="00E72F76">
        <w:rPr>
          <w:sz w:val="24"/>
          <w:szCs w:val="24"/>
        </w:rPr>
        <w:t>(</w:t>
      </w:r>
      <w:r w:rsidRPr="00E72F76">
        <w:rPr>
          <w:sz w:val="24"/>
          <w:szCs w:val="24"/>
          <w:lang w:val="vi-VN"/>
        </w:rPr>
        <w:t>1)</w:t>
      </w:r>
      <w:r w:rsidRPr="00E72F76">
        <w:rPr>
          <w:sz w:val="24"/>
          <w:szCs w:val="24"/>
          <w:lang w:val="it-IT"/>
        </w:rPr>
        <w:t xml:space="preserve"> Chức vụ của người có thẩm quyền ban hành Quyết định kiểm tra;</w:t>
      </w:r>
    </w:p>
    <w:p w14:paraId="56853267" w14:textId="77777777" w:rsidR="00225A58" w:rsidRPr="00E72F76" w:rsidRDefault="00225A58" w:rsidP="00225A58">
      <w:pPr>
        <w:pStyle w:val="FootnoteText"/>
        <w:spacing w:before="0" w:line="240" w:lineRule="auto"/>
        <w:rPr>
          <w:sz w:val="24"/>
          <w:szCs w:val="24"/>
          <w:lang w:val="it-IT"/>
        </w:rPr>
      </w:pPr>
      <w:r w:rsidRPr="00E72F76">
        <w:rPr>
          <w:sz w:val="24"/>
          <w:szCs w:val="24"/>
          <w:lang w:val="it-IT"/>
        </w:rPr>
        <w:t>(2</w:t>
      </w:r>
      <w:r w:rsidRPr="00E72F76">
        <w:rPr>
          <w:sz w:val="24"/>
          <w:szCs w:val="24"/>
          <w:lang w:val="vi-VN"/>
        </w:rPr>
        <w:t>)</w:t>
      </w:r>
      <w:r w:rsidRPr="00E72F76">
        <w:rPr>
          <w:sz w:val="24"/>
          <w:szCs w:val="24"/>
          <w:lang w:val="it-IT"/>
        </w:rPr>
        <w:t xml:space="preserve"> Tên đơn vị ban hành Quyết định kiểm tra;</w:t>
      </w:r>
    </w:p>
    <w:p w14:paraId="4EEB82D7" w14:textId="77777777" w:rsidR="00225A58" w:rsidRPr="00E72F76" w:rsidRDefault="00225A58" w:rsidP="00225A58">
      <w:pPr>
        <w:pStyle w:val="FootnoteText"/>
        <w:spacing w:before="0" w:line="240" w:lineRule="auto"/>
        <w:rPr>
          <w:sz w:val="24"/>
          <w:szCs w:val="24"/>
          <w:lang w:val="it-IT"/>
        </w:rPr>
      </w:pPr>
      <w:r w:rsidRPr="00E72F76">
        <w:rPr>
          <w:sz w:val="24"/>
          <w:szCs w:val="24"/>
          <w:lang w:val="it-IT"/>
        </w:rPr>
        <w:t>(3</w:t>
      </w:r>
      <w:r w:rsidRPr="00E72F76">
        <w:rPr>
          <w:sz w:val="24"/>
          <w:szCs w:val="24"/>
          <w:lang w:val="vi-VN"/>
        </w:rPr>
        <w:t>)</w:t>
      </w:r>
      <w:r w:rsidRPr="00E72F76">
        <w:rPr>
          <w:sz w:val="24"/>
          <w:szCs w:val="24"/>
          <w:lang w:val="it-IT"/>
        </w:rPr>
        <w:t xml:space="preserve"> Tên đơn vị được kiểm tra.</w:t>
      </w:r>
    </w:p>
    <w:p w14:paraId="3C0761C0" w14:textId="77777777" w:rsidR="00225A58" w:rsidRPr="00E72F76" w:rsidRDefault="00225A58" w:rsidP="00225A58">
      <w:pPr>
        <w:rPr>
          <w:rFonts w:ascii="Times New Roman" w:eastAsia="Times New Roman" w:hAnsi="Times New Roman" w:cs="Times New Roman"/>
          <w:sz w:val="24"/>
          <w:szCs w:val="24"/>
        </w:rPr>
      </w:pPr>
    </w:p>
    <w:p w14:paraId="023DCEF5" w14:textId="77777777" w:rsidR="00225A58" w:rsidRPr="00E72F76" w:rsidRDefault="00225A58" w:rsidP="00225A58">
      <w:pPr>
        <w:rPr>
          <w:rFonts w:ascii="Times New Roman" w:eastAsia="Times New Roman" w:hAnsi="Times New Roman" w:cs="Times New Roman"/>
          <w:sz w:val="28"/>
          <w:szCs w:val="28"/>
        </w:rPr>
      </w:pPr>
    </w:p>
    <w:p w14:paraId="18393611" w14:textId="77777777" w:rsidR="00225A58" w:rsidRPr="00E72F76" w:rsidRDefault="00225A58" w:rsidP="00225A58">
      <w:pPr>
        <w:rPr>
          <w:rFonts w:ascii="Times New Roman" w:eastAsia="Times New Roman" w:hAnsi="Times New Roman" w:cs="Times New Roman"/>
          <w:sz w:val="28"/>
          <w:szCs w:val="28"/>
        </w:rPr>
      </w:pPr>
    </w:p>
    <w:p w14:paraId="65DBF255" w14:textId="77777777" w:rsidR="00225A58" w:rsidRPr="00E72F76" w:rsidRDefault="00225A58" w:rsidP="00225A58">
      <w:pPr>
        <w:rPr>
          <w:rFonts w:ascii="Times New Roman" w:eastAsia="Times New Roman" w:hAnsi="Times New Roman" w:cs="Times New Roman"/>
          <w:sz w:val="28"/>
          <w:szCs w:val="28"/>
        </w:rPr>
      </w:pPr>
    </w:p>
    <w:p w14:paraId="41EC94A6" w14:textId="77777777" w:rsidR="00225A58" w:rsidRPr="00E72F76" w:rsidRDefault="00225A58" w:rsidP="00225A58">
      <w:pPr>
        <w:rPr>
          <w:rFonts w:ascii="Times New Roman" w:eastAsia="Times New Roman" w:hAnsi="Times New Roman" w:cs="Times New Roman"/>
          <w:sz w:val="28"/>
          <w:szCs w:val="28"/>
        </w:rPr>
      </w:pPr>
    </w:p>
    <w:p w14:paraId="2C0F821E" w14:textId="77777777" w:rsidR="00225A58" w:rsidRPr="00E72F76" w:rsidRDefault="00225A58" w:rsidP="00225A58">
      <w:pPr>
        <w:rPr>
          <w:rFonts w:ascii="Times New Roman" w:eastAsia="Times New Roman" w:hAnsi="Times New Roman" w:cs="Times New Roman"/>
          <w:sz w:val="28"/>
          <w:szCs w:val="28"/>
        </w:rPr>
      </w:pPr>
    </w:p>
    <w:p w14:paraId="69FF7C42" w14:textId="77777777" w:rsidR="00225A58" w:rsidRPr="00E72F76" w:rsidRDefault="00225A58" w:rsidP="00225A58">
      <w:pPr>
        <w:rPr>
          <w:rFonts w:ascii="Times New Roman" w:eastAsia="Times New Roman" w:hAnsi="Times New Roman" w:cs="Times New Roman"/>
          <w:sz w:val="28"/>
          <w:szCs w:val="28"/>
        </w:rPr>
      </w:pPr>
    </w:p>
    <w:p w14:paraId="094ED522" w14:textId="77777777" w:rsidR="00225A58" w:rsidRPr="00E72F76" w:rsidRDefault="00225A58" w:rsidP="00225A58">
      <w:pPr>
        <w:rPr>
          <w:rFonts w:ascii="Times New Roman" w:eastAsia="Times New Roman" w:hAnsi="Times New Roman" w:cs="Times New Roman"/>
          <w:sz w:val="28"/>
          <w:szCs w:val="28"/>
        </w:rPr>
      </w:pPr>
    </w:p>
    <w:p w14:paraId="30533512" w14:textId="77777777" w:rsidR="00225A58" w:rsidRPr="00E72F76" w:rsidRDefault="00225A58" w:rsidP="00225A58">
      <w:pPr>
        <w:rPr>
          <w:rFonts w:ascii="Times New Roman" w:eastAsia="Times New Roman" w:hAnsi="Times New Roman" w:cs="Times New Roman"/>
          <w:sz w:val="28"/>
          <w:szCs w:val="28"/>
        </w:rPr>
      </w:pPr>
    </w:p>
    <w:p w14:paraId="0327C477" w14:textId="77777777" w:rsidR="00225A58" w:rsidRPr="00E72F76" w:rsidRDefault="00225A58" w:rsidP="00225A58">
      <w:pPr>
        <w:rPr>
          <w:rFonts w:ascii="Times New Roman" w:eastAsia="Times New Roman" w:hAnsi="Times New Roman" w:cs="Times New Roman"/>
          <w:sz w:val="28"/>
          <w:szCs w:val="28"/>
        </w:rPr>
        <w:sectPr w:rsidR="00225A58" w:rsidRPr="00E72F76" w:rsidSect="00225A58">
          <w:type w:val="continuous"/>
          <w:pgSz w:w="11907" w:h="16840" w:code="9"/>
          <w:pgMar w:top="1134" w:right="1134" w:bottom="1134" w:left="1701" w:header="720" w:footer="113" w:gutter="0"/>
          <w:cols w:space="720"/>
          <w:docGrid w:linePitch="381"/>
        </w:sectPr>
      </w:pPr>
    </w:p>
    <w:p w14:paraId="27A8C34D" w14:textId="0A2AA265"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6"/>
          <w:lang w:eastAsia="en-US"/>
        </w:rPr>
      </w:pPr>
      <w:r w:rsidRPr="00E72F76">
        <w:rPr>
          <w:rFonts w:ascii="Times New Roman" w:eastAsia="Times New Roman" w:hAnsi="Times New Roman" w:cs="Times New Roman"/>
          <w:b/>
          <w:bCs/>
          <w:sz w:val="28"/>
          <w:szCs w:val="26"/>
          <w:lang w:eastAsia="en-US"/>
        </w:rPr>
        <w:lastRenderedPageBreak/>
        <w:t>PHỤ LỤC I</w:t>
      </w:r>
      <w:r w:rsidR="008678B8" w:rsidRPr="00E72F76">
        <w:rPr>
          <w:rFonts w:ascii="Times New Roman" w:eastAsia="Times New Roman" w:hAnsi="Times New Roman" w:cs="Times New Roman"/>
          <w:b/>
          <w:bCs/>
          <w:sz w:val="28"/>
          <w:szCs w:val="26"/>
          <w:lang w:eastAsia="en-US"/>
        </w:rPr>
        <w:t>I</w:t>
      </w:r>
    </w:p>
    <w:p w14:paraId="1059320D" w14:textId="77777777" w:rsidR="00225A58" w:rsidRPr="00E72F76" w:rsidRDefault="00225A58" w:rsidP="00225A58">
      <w:pPr>
        <w:jc w:val="center"/>
        <w:rPr>
          <w:rFonts w:ascii="Times New Roman" w:hAnsi="Times New Roman" w:cs="Times New Roman"/>
          <w:b/>
          <w:sz w:val="28"/>
          <w:szCs w:val="26"/>
        </w:rPr>
      </w:pPr>
      <w:r w:rsidRPr="00E72F76">
        <w:rPr>
          <w:rFonts w:ascii="Times New Roman" w:hAnsi="Times New Roman" w:cs="Times New Roman"/>
          <w:b/>
          <w:sz w:val="28"/>
          <w:szCs w:val="26"/>
        </w:rPr>
        <w:t>BẢO QUẢN, BẢO DƯỠNG PHƯƠNG TIỆN</w:t>
      </w:r>
    </w:p>
    <w:p w14:paraId="48E1D55E" w14:textId="77777777" w:rsidR="00225A58" w:rsidRPr="00E72F76" w:rsidRDefault="00225A58" w:rsidP="00225A58">
      <w:pPr>
        <w:jc w:val="center"/>
        <w:rPr>
          <w:rFonts w:ascii="Times New Roman" w:hAnsi="Times New Roman" w:cs="Times New Roman"/>
          <w:b/>
          <w:sz w:val="28"/>
          <w:szCs w:val="26"/>
        </w:rPr>
      </w:pPr>
      <w:r w:rsidRPr="00E72F76">
        <w:rPr>
          <w:rFonts w:ascii="Times New Roman" w:hAnsi="Times New Roman" w:cs="Times New Roman"/>
          <w:b/>
          <w:sz w:val="28"/>
          <w:szCs w:val="26"/>
        </w:rPr>
        <w:t xml:space="preserve"> CHỮA CHÁY VÀ CỨU NẠN, CỨU HỘ CƠ GIỚI</w:t>
      </w:r>
    </w:p>
    <w:p w14:paraId="1AC35D47" w14:textId="77777777" w:rsidR="00225A58" w:rsidRPr="00E72F76" w:rsidRDefault="00225A58" w:rsidP="00225A58">
      <w:pPr>
        <w:autoSpaceDE w:val="0"/>
        <w:autoSpaceDN w:val="0"/>
        <w:adjustRightInd w:val="0"/>
        <w:jc w:val="center"/>
        <w:rPr>
          <w:rFonts w:ascii="Times New Roman" w:eastAsia="Times New Roman" w:hAnsi="Times New Roman" w:cs="Times New Roman"/>
          <w:sz w:val="10"/>
          <w:szCs w:val="28"/>
          <w:lang w:eastAsia="en-US"/>
        </w:rPr>
      </w:pPr>
    </w:p>
    <w:p w14:paraId="53DE365F" w14:textId="77777777" w:rsidR="00225A58" w:rsidRPr="00E72F76" w:rsidRDefault="00225A58" w:rsidP="00225A58">
      <w:pPr>
        <w:autoSpaceDE w:val="0"/>
        <w:autoSpaceDN w:val="0"/>
        <w:adjustRightInd w:val="0"/>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(Ban hành kèm theo Thông tư số …/202</w:t>
      </w:r>
      <w:r w:rsidRPr="00E72F76">
        <w:rPr>
          <w:rFonts w:ascii="Times New Roman" w:eastAsia="Times New Roman" w:hAnsi="Times New Roman" w:cs="Times New Roman"/>
          <w:i/>
          <w:iCs/>
          <w:sz w:val="28"/>
          <w:szCs w:val="28"/>
          <w:lang w:val="vi-VN" w:eastAsia="en-US"/>
        </w:rPr>
        <w:t>5</w:t>
      </w:r>
      <w:r w:rsidRPr="00E72F76">
        <w:rPr>
          <w:rFonts w:ascii="Times New Roman" w:eastAsia="Times New Roman" w:hAnsi="Times New Roman" w:cs="Times New Roman"/>
          <w:i/>
          <w:iCs/>
          <w:sz w:val="28"/>
          <w:szCs w:val="28"/>
          <w:lang w:eastAsia="en-US"/>
        </w:rPr>
        <w:t>/TT-BCA</w:t>
      </w:r>
    </w:p>
    <w:p w14:paraId="0ED8C297" w14:textId="77777777" w:rsidR="00225A58" w:rsidRPr="00E72F76" w:rsidRDefault="00225A58" w:rsidP="00225A58">
      <w:pPr>
        <w:autoSpaceDE w:val="0"/>
        <w:autoSpaceDN w:val="0"/>
        <w:adjustRightInd w:val="0"/>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ngày … tháng …  năm 202</w:t>
      </w:r>
      <w:r w:rsidRPr="00E72F76">
        <w:rPr>
          <w:rFonts w:ascii="Times New Roman" w:eastAsia="Times New Roman" w:hAnsi="Times New Roman" w:cs="Times New Roman"/>
          <w:i/>
          <w:iCs/>
          <w:sz w:val="28"/>
          <w:szCs w:val="28"/>
          <w:lang w:val="vi-VN" w:eastAsia="en-US"/>
        </w:rPr>
        <w:t>5</w:t>
      </w:r>
      <w:r w:rsidRPr="00E72F76">
        <w:rPr>
          <w:rFonts w:ascii="Times New Roman" w:eastAsia="Times New Roman" w:hAnsi="Times New Roman" w:cs="Times New Roman"/>
          <w:i/>
          <w:iCs/>
          <w:sz w:val="28"/>
          <w:szCs w:val="28"/>
          <w:lang w:eastAsia="en-US"/>
        </w:rPr>
        <w:t xml:space="preserve"> của Bộ trưởng Bộ Công an)</w:t>
      </w:r>
    </w:p>
    <w:p w14:paraId="2CADD9CC" w14:textId="77777777" w:rsidR="00225A58" w:rsidRPr="00E72F76" w:rsidRDefault="00225A58" w:rsidP="00225A58">
      <w:pPr>
        <w:autoSpaceDE w:val="0"/>
        <w:autoSpaceDN w:val="0"/>
        <w:adjustRightInd w:val="0"/>
        <w:spacing w:before="120" w:after="120"/>
        <w:ind w:firstLine="709"/>
        <w:rPr>
          <w:rFonts w:ascii="Times New Roman" w:hAnsi="Times New Roman" w:cs="Times New Roman"/>
          <w:b/>
          <w:sz w:val="28"/>
          <w:szCs w:val="28"/>
        </w:rPr>
      </w:pPr>
      <w:r w:rsidRPr="00E72F76">
        <w:rPr>
          <w:rFonts w:ascii="Times New Roman" w:hAnsi="Times New Roman" w:cs="Times New Roman"/>
          <w:b/>
          <w:noProof/>
          <w:sz w:val="28"/>
          <w:szCs w:val="28"/>
        </w:rPr>
        <mc:AlternateContent>
          <mc:Choice Requires="wps">
            <w:drawing>
              <wp:anchor distT="0" distB="0" distL="114300" distR="114300" simplePos="0" relativeHeight="251696128" behindDoc="0" locked="0" layoutInCell="1" allowOverlap="1" wp14:anchorId="7953029E" wp14:editId="009872D8">
                <wp:simplePos x="0" y="0"/>
                <wp:positionH relativeFrom="margin">
                  <wp:align>center</wp:align>
                </wp:positionH>
                <wp:positionV relativeFrom="paragraph">
                  <wp:posOffset>93980</wp:posOffset>
                </wp:positionV>
                <wp:extent cx="1619250" cy="0"/>
                <wp:effectExtent l="0" t="0" r="0" b="0"/>
                <wp:wrapNone/>
                <wp:docPr id="918567033" name="Straight Connector 21"/>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472DA" id="Straight Connector 21" o:spid="_x0000_s1026" style="position:absolute;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4pt" to="12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dR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" strokecolor="black [3200]" strokeweight=".5pt">
                <v:stroke joinstyle="miter"/>
                <w10:wrap anchorx="margin"/>
              </v:line>
            </w:pict>
          </mc:Fallback>
        </mc:AlternateContent>
      </w:r>
    </w:p>
    <w:p w14:paraId="248930C4" w14:textId="77777777" w:rsidR="00225A58" w:rsidRPr="00E72F76" w:rsidRDefault="00225A58" w:rsidP="00225A58">
      <w:pPr>
        <w:autoSpaceDE w:val="0"/>
        <w:autoSpaceDN w:val="0"/>
        <w:adjustRightInd w:val="0"/>
        <w:spacing w:before="120" w:after="120"/>
        <w:ind w:firstLine="709"/>
        <w:rPr>
          <w:rFonts w:ascii="Times New Roman" w:hAnsi="Times New Roman" w:cs="Times New Roman"/>
          <w:b/>
          <w:spacing w:val="-6"/>
          <w:sz w:val="28"/>
          <w:szCs w:val="28"/>
        </w:rPr>
      </w:pPr>
      <w:r w:rsidRPr="00E72F76">
        <w:rPr>
          <w:rFonts w:ascii="Times New Roman" w:hAnsi="Times New Roman" w:cs="Times New Roman"/>
          <w:b/>
          <w:sz w:val="28"/>
          <w:szCs w:val="28"/>
        </w:rPr>
        <w:t xml:space="preserve">I. </w:t>
      </w:r>
      <w:r w:rsidRPr="00E72F76">
        <w:rPr>
          <w:rFonts w:ascii="Times New Roman" w:hAnsi="Times New Roman" w:cs="Times New Roman"/>
          <w:b/>
          <w:spacing w:val="-6"/>
          <w:sz w:val="28"/>
          <w:szCs w:val="28"/>
        </w:rPr>
        <w:t xml:space="preserve">Bảo quản phương tiện chữa cháy và cứu nạn, cứu hộ cơ giới </w:t>
      </w:r>
    </w:p>
    <w:p w14:paraId="3E2097E2"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1. Xe chữa cháy, xe chuyên dùng chữa cháy và cứu nạn, cứu hộ</w:t>
      </w:r>
    </w:p>
    <w:p w14:paraId="036F9A4A" w14:textId="77777777" w:rsidR="00225A58" w:rsidRPr="00E72F76" w:rsidRDefault="00225A58" w:rsidP="00225A58">
      <w:pPr>
        <w:autoSpaceDE w:val="0"/>
        <w:autoSpaceDN w:val="0"/>
        <w:adjustRightInd w:val="0"/>
        <w:spacing w:before="120" w:after="120"/>
        <w:ind w:firstLine="709"/>
        <w:rPr>
          <w:rFonts w:ascii="Times New Roman" w:eastAsia="Times New Roman" w:hAnsi="Times New Roman" w:cs="Times New Roman"/>
          <w:sz w:val="28"/>
          <w:szCs w:val="28"/>
          <w:lang w:eastAsia="en-US"/>
        </w:rPr>
      </w:pPr>
      <w:r w:rsidRPr="00E72F76">
        <w:rPr>
          <w:rFonts w:ascii="Times New Roman" w:hAnsi="Times New Roman" w:cs="Times New Roman"/>
          <w:bCs/>
          <w:sz w:val="28"/>
          <w:szCs w:val="28"/>
        </w:rPr>
        <w:t>a) Kiểm tra và thực hiện công tác bảo đảm an ninh, trật tự, phòng cháy, chữa cháy và môi trường bên trong và bên ngoài địa điểm bảo quản phương tiện.</w:t>
      </w:r>
    </w:p>
    <w:p w14:paraId="6B7EAC8C"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bCs/>
          <w:sz w:val="28"/>
          <w:szCs w:val="28"/>
        </w:rPr>
        <w:t xml:space="preserve">  b) Kiểm đếm số lượng và sắp xếp phương tiện gọn gàng bảo đảm đúng vị trí bảo quản, lưu trữ theo quy định. </w:t>
      </w:r>
      <w:r w:rsidRPr="00E72F76">
        <w:rPr>
          <w:rFonts w:ascii="Times New Roman" w:hAnsi="Times New Roman" w:cs="Times New Roman"/>
          <w:sz w:val="28"/>
          <w:szCs w:val="28"/>
        </w:rPr>
        <w:t>Các phương tiện, dụng cụ chữa cháy, cứu nạn, cứu hộ trang bị theo xe chữa cháy, xe chuyên dùng như lăng, vòi, ba chạc, thang, ống dẫn khói... bảo đảm đủ cơ số theo thiết kế.</w:t>
      </w:r>
    </w:p>
    <w:p w14:paraId="75AE6261" w14:textId="77777777" w:rsidR="00225A58" w:rsidRPr="00E72F76" w:rsidRDefault="00225A58" w:rsidP="00225A58">
      <w:pPr>
        <w:spacing w:before="120" w:after="120"/>
        <w:ind w:firstLine="720"/>
        <w:rPr>
          <w:rFonts w:ascii="Times New Roman" w:hAnsi="Times New Roman" w:cs="Times New Roman"/>
          <w:bCs/>
          <w:sz w:val="28"/>
          <w:szCs w:val="28"/>
        </w:rPr>
      </w:pPr>
      <w:r w:rsidRPr="00E72F76">
        <w:rPr>
          <w:rFonts w:ascii="Times New Roman" w:hAnsi="Times New Roman" w:cs="Times New Roman"/>
          <w:bCs/>
          <w:sz w:val="28"/>
          <w:szCs w:val="28"/>
        </w:rPr>
        <w:t>c) Kiểm tra và làm sạch bề mặt các chi tiết của phương tiện.</w:t>
      </w:r>
    </w:p>
    <w:p w14:paraId="3E011641" w14:textId="77777777" w:rsidR="00225A58" w:rsidRPr="00E72F76" w:rsidRDefault="00225A58" w:rsidP="00225A58">
      <w:pPr>
        <w:spacing w:before="120" w:after="120"/>
        <w:ind w:firstLine="720"/>
        <w:rPr>
          <w:rFonts w:ascii="Times New Roman" w:hAnsi="Times New Roman" w:cs="Times New Roman"/>
          <w:bCs/>
          <w:sz w:val="28"/>
          <w:szCs w:val="28"/>
        </w:rPr>
      </w:pPr>
      <w:r w:rsidRPr="00E72F76">
        <w:rPr>
          <w:rFonts w:ascii="Times New Roman" w:hAnsi="Times New Roman" w:cs="Times New Roman"/>
          <w:bCs/>
          <w:sz w:val="28"/>
          <w:szCs w:val="28"/>
        </w:rPr>
        <w:t>d) Kiểm tra tình trạng kỹ thuật của phương tiện bằng phương pháp trực quan để kịp thời phát hiện hư hỏng:</w:t>
      </w:r>
    </w:p>
    <w:p w14:paraId="4ABF8E8F" w14:textId="77777777" w:rsidR="00225A58" w:rsidRPr="00E72F76" w:rsidRDefault="00225A58" w:rsidP="00225A58">
      <w:pPr>
        <w:spacing w:before="120" w:after="120"/>
        <w:ind w:firstLine="562"/>
        <w:rPr>
          <w:rFonts w:ascii="Times New Roman" w:hAnsi="Times New Roman" w:cs="Times New Roman"/>
          <w:sz w:val="28"/>
        </w:rPr>
      </w:pPr>
      <w:r w:rsidRPr="00E72F76">
        <w:rPr>
          <w:rFonts w:ascii="Times New Roman" w:hAnsi="Times New Roman" w:cs="Times New Roman"/>
          <w:sz w:val="28"/>
        </w:rPr>
        <w:t>- Hệ thống gương chiếu hậu, hệ thống kính chắn gió hoạt động bình thường;</w:t>
      </w:r>
    </w:p>
    <w:p w14:paraId="31CCE0B6"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Mức nhiên liệu, bổ sung nhiên liệu trong bình chứa nếu thiếu (bình chứa phải luôn đầy hoặc ít nhất là 4/5 dung tích bình);</w:t>
      </w:r>
    </w:p>
    <w:p w14:paraId="1BD57B03"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Mức dung dịch xúc tác xử lý khí thải AdBlue đối với các xe sử dụng động cơ diesel từ euro 5 trở lên (bình chứa luôn đầy hoặc ít nhất 1/2 dung tích bình);</w:t>
      </w:r>
    </w:p>
    <w:p w14:paraId="67DCF436"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Sự rò rỉ các loại chất lỏng khu vực gầm xe;</w:t>
      </w:r>
    </w:p>
    <w:p w14:paraId="22919875"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Mức dầu bôi trơn động cơ, dầu bôi trơn hộp trích công suất, nước làm mát động cơ, nước rửa kính, dầu trợ lực lái, dầu trợ lực ly hợp, trợ lực phanh, dầu thủy lực của hệ thống chuyên dùng (nếu có) phải đảm bảo đầy đủ theo quy định của nhà sản xuất;</w:t>
      </w:r>
    </w:p>
    <w:p w14:paraId="46927601" w14:textId="77777777" w:rsidR="00225A58" w:rsidRPr="00E72F76" w:rsidRDefault="00225A58" w:rsidP="00225A58">
      <w:pPr>
        <w:spacing w:before="120" w:after="120"/>
        <w:ind w:firstLine="562"/>
        <w:rPr>
          <w:rFonts w:ascii="Times New Roman" w:hAnsi="Times New Roman" w:cs="Times New Roman"/>
          <w:spacing w:val="-4"/>
          <w:sz w:val="28"/>
          <w:szCs w:val="28"/>
        </w:rPr>
      </w:pPr>
      <w:r w:rsidRPr="00E72F76">
        <w:rPr>
          <w:rFonts w:ascii="Times New Roman" w:hAnsi="Times New Roman" w:cs="Times New Roman"/>
          <w:spacing w:val="-4"/>
          <w:sz w:val="28"/>
          <w:szCs w:val="28"/>
        </w:rPr>
        <w:t xml:space="preserve">- Tình trạng khung xe, các lá nhíp, giảm xóc, thanh cân </w:t>
      </w:r>
      <w:proofErr w:type="gramStart"/>
      <w:r w:rsidRPr="00E72F76">
        <w:rPr>
          <w:rFonts w:ascii="Times New Roman" w:hAnsi="Times New Roman" w:cs="Times New Roman"/>
          <w:spacing w:val="-4"/>
          <w:sz w:val="28"/>
          <w:szCs w:val="28"/>
        </w:rPr>
        <w:t>bằng,…</w:t>
      </w:r>
      <w:proofErr w:type="gramEnd"/>
      <w:r w:rsidRPr="00E72F76">
        <w:rPr>
          <w:rFonts w:ascii="Times New Roman" w:hAnsi="Times New Roman" w:cs="Times New Roman"/>
          <w:spacing w:val="-4"/>
          <w:sz w:val="28"/>
          <w:szCs w:val="28"/>
        </w:rPr>
        <w:t xml:space="preserve"> nếu có hiện tượng biến dạng, hư hỏng phải dừng hoạt động để tiến hành sửa chữa;</w:t>
      </w:r>
    </w:p>
    <w:p w14:paraId="7BC5D25C"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Tình trạng toàn bộ lốp xe đảm bảo đủ áp suất khí bên trong lốp, không bị biến dạng, không bị mắc dị vật và hoạt động bình thường;</w:t>
      </w:r>
    </w:p>
    <w:p w14:paraId="6F2416FE" w14:textId="77777777" w:rsidR="00225A58" w:rsidRPr="00E72F76" w:rsidRDefault="00225A58" w:rsidP="00225A58">
      <w:pPr>
        <w:shd w:val="clear" w:color="auto" w:fill="FFFFFF"/>
        <w:spacing w:before="120" w:after="120"/>
        <w:ind w:firstLine="562"/>
        <w:rPr>
          <w:rFonts w:ascii="Times New Roman" w:hAnsi="Times New Roman" w:cs="Times New Roman"/>
          <w:spacing w:val="-6"/>
          <w:sz w:val="28"/>
          <w:szCs w:val="28"/>
        </w:rPr>
      </w:pPr>
      <w:r w:rsidRPr="00E72F76">
        <w:rPr>
          <w:rFonts w:ascii="Times New Roman" w:hAnsi="Times New Roman" w:cs="Times New Roman"/>
          <w:spacing w:val="-6"/>
          <w:sz w:val="28"/>
          <w:szCs w:val="28"/>
        </w:rPr>
        <w:t>- Hoạt động của các cửa kéo khoang chứa, các cơ cấu nâng, hạ thiết bị đảm bảo không bị kẹt;</w:t>
      </w:r>
    </w:p>
    <w:p w14:paraId="56930CFA" w14:textId="77777777" w:rsidR="00225A58" w:rsidRPr="00E72F76" w:rsidRDefault="00225A58" w:rsidP="00225A58">
      <w:pPr>
        <w:shd w:val="clear" w:color="auto" w:fill="FFFFFF"/>
        <w:tabs>
          <w:tab w:val="right" w:pos="9071"/>
        </w:tabs>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Tình trạng của thang, các trang thiết bị đặt trên nóc xe đảm bảo đặt đúng vị trí và hoạt động bình thường;</w:t>
      </w:r>
      <w:r w:rsidRPr="00E72F76">
        <w:rPr>
          <w:rFonts w:ascii="Times New Roman" w:hAnsi="Times New Roman" w:cs="Times New Roman"/>
          <w:sz w:val="28"/>
          <w:szCs w:val="28"/>
        </w:rPr>
        <w:tab/>
      </w:r>
    </w:p>
    <w:p w14:paraId="6265B2A7"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xml:space="preserve">- Dầu bơm chân không mồi nước (đối với bơm mồi là bơm cánh gạt sử dụng dầu để bôi trơn và làm kín hoặc bơm pít tông) luôn đảm bảo luôn đầy hoặc ít nhất </w:t>
      </w:r>
      <w:r w:rsidRPr="00E72F76">
        <w:rPr>
          <w:rFonts w:ascii="Times New Roman" w:hAnsi="Times New Roman" w:cs="Times New Roman"/>
          <w:sz w:val="28"/>
          <w:szCs w:val="28"/>
        </w:rPr>
        <w:lastRenderedPageBreak/>
        <w:t>1/2 dung tích bình; kiểm tra bình nước mồi bơm chân không (đối với bơm mồi là bơm vòng nước) đảm bảo luôn đầy;</w:t>
      </w:r>
    </w:p>
    <w:p w14:paraId="728396B8"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Ống hút nước không bị cong gập, thủng, có đủ gioăng, đệm, các đầu nối khi lắp vào nhẹ nhàng, kín;</w:t>
      </w:r>
    </w:p>
    <w:p w14:paraId="3D39F9D2"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xml:space="preserve">- Téc nước chữa cháy, téc chất tạo bọt chữa cháy, bảo đảm téc chứa không bị biến dạng, rò rỉ. Téc nước, téc chất tạo bọt luôn đầy dung tích, bảo đảm nước sạch, chất tạo bọt không bị pha trộn với các loại chất lỏng khác; </w:t>
      </w:r>
    </w:p>
    <w:p w14:paraId="7431B332"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Cánh quạt của thiết bị hút khói không bị biến dạng, nứt, gãy (đối với xe chuyên dùng hút khói).</w:t>
      </w:r>
    </w:p>
    <w:p w14:paraId="31B47110"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bCs/>
          <w:sz w:val="28"/>
          <w:szCs w:val="28"/>
        </w:rPr>
        <w:t xml:space="preserve">e) </w:t>
      </w:r>
      <w:r w:rsidRPr="00E72F76">
        <w:rPr>
          <w:rFonts w:ascii="Times New Roman" w:hAnsi="Times New Roman" w:cs="Times New Roman"/>
          <w:sz w:val="28"/>
          <w:szCs w:val="28"/>
        </w:rPr>
        <w:t xml:space="preserve">Hằng ngày thực </w:t>
      </w:r>
      <w:r w:rsidRPr="00E72F76">
        <w:rPr>
          <w:rFonts w:ascii="Times New Roman" w:hAnsi="Times New Roman" w:cs="Times New Roman"/>
          <w:sz w:val="28"/>
          <w:szCs w:val="28"/>
          <w:shd w:val="clear" w:color="auto" w:fill="FFFFFF"/>
        </w:rPr>
        <w:t>hiện</w:t>
      </w:r>
      <w:r w:rsidRPr="00E72F76">
        <w:rPr>
          <w:rFonts w:ascii="Times New Roman" w:hAnsi="Times New Roman" w:cs="Times New Roman"/>
          <w:sz w:val="28"/>
          <w:szCs w:val="28"/>
        </w:rPr>
        <w:t xml:space="preserve"> khởi động động cơ </w:t>
      </w:r>
      <w:r w:rsidRPr="00E72F76">
        <w:rPr>
          <w:rFonts w:ascii="Times New Roman" w:hAnsi="Times New Roman" w:cs="Times New Roman"/>
          <w:sz w:val="28"/>
          <w:szCs w:val="28"/>
          <w:shd w:val="clear" w:color="auto" w:fill="FFFFFF"/>
        </w:rPr>
        <w:t>một lần trong 15 phút. Khi nhiệt độ môi trường trong ngày thấp hơn 10ºC, việc khởi động được thực hiện 02 lần/ngày (có thể kết hợp cho phương tiện di c</w:t>
      </w:r>
      <w:r w:rsidRPr="00E72F76">
        <w:rPr>
          <w:rFonts w:ascii="Times New Roman" w:hAnsi="Times New Roman" w:cs="Times New Roman"/>
          <w:sz w:val="28"/>
          <w:szCs w:val="28"/>
        </w:rPr>
        <w:t>huyển trong khoảng cách tương đương với lượng nhiên liệu khởi động động cơ tại chỗ)</w:t>
      </w:r>
      <w:r w:rsidRPr="00E72F76">
        <w:rPr>
          <w:rFonts w:ascii="Times New Roman" w:hAnsi="Times New Roman" w:cs="Times New Roman"/>
          <w:bCs/>
          <w:sz w:val="28"/>
          <w:szCs w:val="28"/>
        </w:rPr>
        <w:t xml:space="preserve"> và bổ sung nhiên liệu cho xe </w:t>
      </w:r>
      <w:r w:rsidRPr="00E72F76">
        <w:rPr>
          <w:rFonts w:ascii="Times New Roman" w:hAnsi="Times New Roman" w:cs="Times New Roman"/>
          <w:sz w:val="28"/>
          <w:szCs w:val="28"/>
        </w:rPr>
        <w:t>chữa cháy, xe chuyên dùng chữa cháy và cứu nạn, cứu hộ.</w:t>
      </w:r>
    </w:p>
    <w:p w14:paraId="72623BDD"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xml:space="preserve">2. Tàu, xuồng, ca nô, mô tô nước </w:t>
      </w:r>
    </w:p>
    <w:p w14:paraId="3D9F914F" w14:textId="77777777" w:rsidR="00225A58" w:rsidRPr="00E72F76" w:rsidRDefault="00225A58" w:rsidP="00225A58">
      <w:pPr>
        <w:autoSpaceDE w:val="0"/>
        <w:autoSpaceDN w:val="0"/>
        <w:adjustRightInd w:val="0"/>
        <w:spacing w:before="120" w:after="120"/>
        <w:ind w:firstLine="709"/>
        <w:rPr>
          <w:rFonts w:ascii="Times New Roman" w:eastAsia="Times New Roman" w:hAnsi="Times New Roman" w:cs="Times New Roman"/>
          <w:sz w:val="28"/>
          <w:szCs w:val="28"/>
          <w:lang w:eastAsia="en-US"/>
        </w:rPr>
      </w:pPr>
      <w:r w:rsidRPr="00E72F76">
        <w:rPr>
          <w:rFonts w:ascii="Times New Roman" w:hAnsi="Times New Roman" w:cs="Times New Roman"/>
          <w:bCs/>
          <w:sz w:val="28"/>
          <w:szCs w:val="28"/>
        </w:rPr>
        <w:t>a) Kiểm tra và thực hiện công tác bảo đảm an ninh, trật tự, phòng cháy, chữa cháy và môi trường bên trong và bên ngoài địa điểm bảo quản phương tiện.</w:t>
      </w:r>
    </w:p>
    <w:p w14:paraId="2D965FA3"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bCs/>
          <w:sz w:val="28"/>
          <w:szCs w:val="28"/>
        </w:rPr>
        <w:t xml:space="preserve">  b) Kiểm đếm số lượng và sắp xếp phương tiện gọn gàng bảo đảm đúng vị trí bảo quản, lưu trữ theo quy định. Đối với xuồng bơm hơi để trên cạn </w:t>
      </w:r>
      <w:r w:rsidRPr="00E72F76">
        <w:rPr>
          <w:rFonts w:ascii="Times New Roman" w:hAnsi="Times New Roman" w:cs="Times New Roman"/>
          <w:sz w:val="28"/>
          <w:szCs w:val="28"/>
        </w:rPr>
        <w:t xml:space="preserve">tránh tiếp xúc trực tiếp với ánh nắng mặt trời và các chất hóa học có khả năng ăn mòn. Các phương tiện, dụng cụ chữa cháy, cứu nạn, cứu hộ trang bị theo tàu, xuồng, ca nô, mô tô nước như lăng, vòi, ba </w:t>
      </w:r>
      <w:proofErr w:type="gramStart"/>
      <w:r w:rsidRPr="00E72F76">
        <w:rPr>
          <w:rFonts w:ascii="Times New Roman" w:hAnsi="Times New Roman" w:cs="Times New Roman"/>
          <w:sz w:val="28"/>
          <w:szCs w:val="28"/>
        </w:rPr>
        <w:t>chạc,...</w:t>
      </w:r>
      <w:proofErr w:type="gramEnd"/>
      <w:r w:rsidRPr="00E72F76">
        <w:rPr>
          <w:rFonts w:ascii="Times New Roman" w:hAnsi="Times New Roman" w:cs="Times New Roman"/>
          <w:sz w:val="28"/>
          <w:szCs w:val="28"/>
        </w:rPr>
        <w:t xml:space="preserve"> bảo đảm đủ cơ số theo thiết kế.</w:t>
      </w:r>
    </w:p>
    <w:p w14:paraId="7CDFC52E" w14:textId="77777777" w:rsidR="00225A58" w:rsidRPr="00E72F76" w:rsidRDefault="00225A58" w:rsidP="00225A58">
      <w:pPr>
        <w:spacing w:before="120" w:after="120"/>
        <w:ind w:firstLine="720"/>
        <w:rPr>
          <w:rFonts w:ascii="Times New Roman" w:hAnsi="Times New Roman" w:cs="Times New Roman"/>
          <w:bCs/>
          <w:sz w:val="28"/>
          <w:szCs w:val="28"/>
        </w:rPr>
      </w:pPr>
      <w:r w:rsidRPr="00E72F76">
        <w:rPr>
          <w:rFonts w:ascii="Times New Roman" w:hAnsi="Times New Roman" w:cs="Times New Roman"/>
          <w:bCs/>
          <w:sz w:val="28"/>
          <w:szCs w:val="28"/>
        </w:rPr>
        <w:t>c) Kiểm tra và làm sạch bề mặt các chi tiết của phương tiện.</w:t>
      </w:r>
    </w:p>
    <w:p w14:paraId="2F9C752A" w14:textId="77777777" w:rsidR="00225A58" w:rsidRPr="00E72F76" w:rsidRDefault="00225A58" w:rsidP="00225A58">
      <w:pPr>
        <w:spacing w:before="120" w:after="120"/>
        <w:ind w:firstLine="720"/>
        <w:rPr>
          <w:rFonts w:ascii="Times New Roman" w:hAnsi="Times New Roman" w:cs="Times New Roman"/>
          <w:bCs/>
          <w:sz w:val="28"/>
          <w:szCs w:val="28"/>
        </w:rPr>
      </w:pPr>
      <w:r w:rsidRPr="00E72F76">
        <w:rPr>
          <w:rFonts w:ascii="Times New Roman" w:hAnsi="Times New Roman" w:cs="Times New Roman"/>
          <w:bCs/>
          <w:sz w:val="28"/>
          <w:szCs w:val="28"/>
        </w:rPr>
        <w:t>d) Kiểm tra tình trạng kỹ thuật của phương tiện bằng phương pháp trực quan để kịp thời phát hiện hư hỏng:</w:t>
      </w:r>
    </w:p>
    <w:p w14:paraId="2047A50D"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Hệ thống lái, hệ thống dẫn đường, hệ thống nhiên liệu, bôi trơn, làm mát, bình ắc quy, các dây dẫn điện, thiết bị phát tín hiệu ưu tiên không có dấu hiệu hư hỏng có thể quan sát bằng mắt thường;</w:t>
      </w:r>
    </w:p>
    <w:p w14:paraId="7793A090"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Téc chất tạo bọt chữa cháy, bảo đảm téc chứa không bị biến dạng, rò rỉ, dung tích chất tạo bọt;</w:t>
      </w:r>
    </w:p>
    <w:p w14:paraId="7583A108"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Hệ thống bơm chữa cháy không có chi tiết bị nứt, dập, thủng và không bị rò rỉ chất lỏng, mức nhiên liệu trong bình chứa phải luôn đầy hoặc ít nhất là 4/5 dung tích bình;</w:t>
      </w:r>
    </w:p>
    <w:p w14:paraId="55C59F53"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Vỏ xuồng bơm hơi, nếu thấy hiện tượng bong mép dán, thủng hoặc mài mòn sâu phải ngừng sử dụng và có biện pháp khắc phục;</w:t>
      </w:r>
    </w:p>
    <w:p w14:paraId="197E10E4"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Chân vịt, bánh lái không bị biến dạng, mắc dị vật.</w:t>
      </w:r>
    </w:p>
    <w:p w14:paraId="145AB739"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bCs/>
          <w:sz w:val="28"/>
          <w:szCs w:val="28"/>
        </w:rPr>
        <w:t xml:space="preserve">e) </w:t>
      </w:r>
      <w:r w:rsidRPr="00E72F76">
        <w:rPr>
          <w:rFonts w:ascii="Times New Roman" w:hAnsi="Times New Roman" w:cs="Times New Roman"/>
          <w:sz w:val="28"/>
          <w:szCs w:val="28"/>
        </w:rPr>
        <w:t xml:space="preserve">Hằng ngày thực </w:t>
      </w:r>
      <w:r w:rsidRPr="00E72F76">
        <w:rPr>
          <w:rFonts w:ascii="Times New Roman" w:hAnsi="Times New Roman" w:cs="Times New Roman"/>
          <w:sz w:val="28"/>
          <w:szCs w:val="28"/>
          <w:shd w:val="clear" w:color="auto" w:fill="FFFFFF"/>
        </w:rPr>
        <w:t>hiện</w:t>
      </w:r>
      <w:r w:rsidRPr="00E72F76">
        <w:rPr>
          <w:rFonts w:ascii="Times New Roman" w:hAnsi="Times New Roman" w:cs="Times New Roman"/>
          <w:sz w:val="28"/>
          <w:szCs w:val="28"/>
        </w:rPr>
        <w:t xml:space="preserve"> khởi động động cơ tàu, xuồng, ca nô, mô tô nước một lần trong 15 phút để kiểm tra tình trạng kỹ thuật. Khi nhiệt độ môi trường </w:t>
      </w:r>
      <w:r w:rsidRPr="00E72F76">
        <w:rPr>
          <w:rFonts w:ascii="Times New Roman" w:hAnsi="Times New Roman" w:cs="Times New Roman"/>
          <w:sz w:val="28"/>
          <w:szCs w:val="28"/>
        </w:rPr>
        <w:lastRenderedPageBreak/>
        <w:t xml:space="preserve">trong ngày thấp hơn 10ºC, việc khởi động động cơ được thực hiện 02 lần/ngày </w:t>
      </w:r>
      <w:r w:rsidRPr="00E72F76">
        <w:rPr>
          <w:rFonts w:ascii="Times New Roman" w:hAnsi="Times New Roman" w:cs="Times New Roman"/>
          <w:bCs/>
          <w:sz w:val="28"/>
          <w:szCs w:val="28"/>
        </w:rPr>
        <w:t xml:space="preserve">và bổ sung nhiên liệu cho </w:t>
      </w:r>
      <w:r w:rsidRPr="00E72F76">
        <w:rPr>
          <w:rFonts w:ascii="Times New Roman" w:hAnsi="Times New Roman" w:cs="Times New Roman"/>
          <w:sz w:val="28"/>
          <w:szCs w:val="28"/>
        </w:rPr>
        <w:t>tàu, xuồng, ca nô, mô tô nước.</w:t>
      </w:r>
    </w:p>
    <w:p w14:paraId="7733C89D"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3. Máy bơm chữa cháy</w:t>
      </w:r>
    </w:p>
    <w:p w14:paraId="18A4371C" w14:textId="77777777" w:rsidR="00225A58" w:rsidRPr="00E72F76" w:rsidRDefault="00225A58" w:rsidP="00225A58">
      <w:pPr>
        <w:autoSpaceDE w:val="0"/>
        <w:autoSpaceDN w:val="0"/>
        <w:adjustRightInd w:val="0"/>
        <w:spacing w:before="120" w:after="120"/>
        <w:ind w:firstLine="562"/>
        <w:rPr>
          <w:rFonts w:ascii="Times New Roman" w:eastAsia="Times New Roman" w:hAnsi="Times New Roman" w:cs="Times New Roman"/>
          <w:sz w:val="28"/>
          <w:szCs w:val="28"/>
          <w:lang w:eastAsia="en-US"/>
        </w:rPr>
      </w:pPr>
      <w:r w:rsidRPr="00E72F76">
        <w:rPr>
          <w:rFonts w:ascii="Times New Roman" w:hAnsi="Times New Roman" w:cs="Times New Roman"/>
          <w:bCs/>
          <w:sz w:val="28"/>
          <w:szCs w:val="28"/>
        </w:rPr>
        <w:t>a) Kiểm tra và thực hiện công tác bảo đảm an ninh, trật tự, phòng cháy, chữa cháy và môi trường bên trong và bên ngoài địa điểm bảo quản phương tiện.</w:t>
      </w:r>
    </w:p>
    <w:p w14:paraId="6EE2DB40"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bCs/>
          <w:sz w:val="28"/>
          <w:szCs w:val="28"/>
        </w:rPr>
        <w:t xml:space="preserve">  b) Kiểm đếm số lượng và sắp xếp phương tiện gọn gàng bảo đảm đúng vị trí bảo quản, lưu trữ theo quy định. </w:t>
      </w:r>
      <w:r w:rsidRPr="00E72F76">
        <w:rPr>
          <w:rFonts w:ascii="Times New Roman" w:hAnsi="Times New Roman" w:cs="Times New Roman"/>
          <w:sz w:val="28"/>
          <w:szCs w:val="28"/>
        </w:rPr>
        <w:t xml:space="preserve">Các phương tiện, dụng cụ chữa cháy trang bị theo máy bơm chữa cháy như bình ắc quy, vòi, ống hút, giỏ lọc rác, khoá mở </w:t>
      </w:r>
      <w:proofErr w:type="gramStart"/>
      <w:r w:rsidRPr="00E72F76">
        <w:rPr>
          <w:rFonts w:ascii="Times New Roman" w:hAnsi="Times New Roman" w:cs="Times New Roman"/>
          <w:sz w:val="28"/>
          <w:szCs w:val="28"/>
        </w:rPr>
        <w:t>vòi,...</w:t>
      </w:r>
      <w:proofErr w:type="gramEnd"/>
      <w:r w:rsidRPr="00E72F76">
        <w:rPr>
          <w:rFonts w:ascii="Times New Roman" w:hAnsi="Times New Roman" w:cs="Times New Roman"/>
          <w:sz w:val="28"/>
          <w:szCs w:val="28"/>
        </w:rPr>
        <w:t xml:space="preserve"> bảo đảm đủ cơ số theo thiết kế.</w:t>
      </w:r>
    </w:p>
    <w:p w14:paraId="10021B4B" w14:textId="77777777" w:rsidR="00225A58" w:rsidRPr="00E72F76" w:rsidRDefault="00225A58" w:rsidP="00225A58">
      <w:pPr>
        <w:spacing w:before="120" w:after="120"/>
        <w:ind w:firstLine="720"/>
        <w:rPr>
          <w:rFonts w:ascii="Times New Roman" w:hAnsi="Times New Roman" w:cs="Times New Roman"/>
          <w:bCs/>
          <w:sz w:val="28"/>
          <w:szCs w:val="28"/>
        </w:rPr>
      </w:pPr>
      <w:r w:rsidRPr="00E72F76">
        <w:rPr>
          <w:rFonts w:ascii="Times New Roman" w:hAnsi="Times New Roman" w:cs="Times New Roman"/>
          <w:bCs/>
          <w:sz w:val="28"/>
          <w:szCs w:val="28"/>
        </w:rPr>
        <w:t>c) Kiểm tra và làm sạch bề mặt các chi tiết của máy bơm chữa cháy.</w:t>
      </w:r>
    </w:p>
    <w:p w14:paraId="3BDDB53C" w14:textId="77777777" w:rsidR="00225A58" w:rsidRPr="00E72F76" w:rsidRDefault="00225A58" w:rsidP="00225A58">
      <w:pPr>
        <w:spacing w:before="120" w:after="120"/>
        <w:ind w:firstLine="720"/>
        <w:rPr>
          <w:rFonts w:ascii="Times New Roman" w:hAnsi="Times New Roman" w:cs="Times New Roman"/>
          <w:bCs/>
          <w:sz w:val="28"/>
          <w:szCs w:val="28"/>
        </w:rPr>
      </w:pPr>
      <w:r w:rsidRPr="00E72F76">
        <w:rPr>
          <w:rFonts w:ascii="Times New Roman" w:hAnsi="Times New Roman" w:cs="Times New Roman"/>
          <w:bCs/>
          <w:sz w:val="28"/>
          <w:szCs w:val="28"/>
        </w:rPr>
        <w:t>d) Kiểm tra tình trạng kỹ thuật của máy bơm chữa cháy bằng phương pháp trực quan để kịp thời phát hiện hư hỏng:</w:t>
      </w:r>
    </w:p>
    <w:p w14:paraId="437E7FFC"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xml:space="preserve">- Toàn bộ các mũ ốc, vít không được nới lỏng; </w:t>
      </w:r>
    </w:p>
    <w:p w14:paraId="6700C16F"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Mức nhiên liệu trong bình chứa phải luôn đầy hoặc ít nhất là 4/5 dung tích bình, dầu bôi trơn bảo đảm đủ, sạch, không bị rò rỉ;</w:t>
      </w:r>
    </w:p>
    <w:p w14:paraId="2309A5D4"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Hệ thống dây dẫn điện, bình ắc quy không có dấu hiệu hư hỏng có thể quan sát bằng mắt thường;</w:t>
      </w:r>
    </w:p>
    <w:p w14:paraId="442B7C13"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xml:space="preserve">- Tình trạng bộ phận dẫn động bơm gây chân không mồi nước; </w:t>
      </w:r>
    </w:p>
    <w:p w14:paraId="5343B85F"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Ống hút nước không bị cong gập, thủng, có đủ gioăng, đệm, các đầu nối khi lắp vào nhẹ nhàng, kín.</w:t>
      </w:r>
    </w:p>
    <w:p w14:paraId="6804FBB0"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bCs/>
          <w:sz w:val="28"/>
          <w:szCs w:val="28"/>
        </w:rPr>
        <w:t xml:space="preserve">e) </w:t>
      </w:r>
      <w:r w:rsidRPr="00E72F76">
        <w:rPr>
          <w:rFonts w:ascii="Times New Roman" w:hAnsi="Times New Roman" w:cs="Times New Roman"/>
          <w:sz w:val="28"/>
          <w:szCs w:val="28"/>
        </w:rPr>
        <w:t xml:space="preserve">Hằng ngày thực </w:t>
      </w:r>
      <w:r w:rsidRPr="00E72F76">
        <w:rPr>
          <w:rFonts w:ascii="Times New Roman" w:hAnsi="Times New Roman" w:cs="Times New Roman"/>
          <w:sz w:val="28"/>
          <w:szCs w:val="28"/>
          <w:shd w:val="clear" w:color="auto" w:fill="FFFFFF"/>
        </w:rPr>
        <w:t xml:space="preserve">hiện </w:t>
      </w:r>
      <w:r w:rsidRPr="00E72F76">
        <w:rPr>
          <w:rFonts w:ascii="Times New Roman" w:hAnsi="Times New Roman" w:cs="Times New Roman"/>
          <w:sz w:val="28"/>
          <w:szCs w:val="28"/>
        </w:rPr>
        <w:t xml:space="preserve">khởi động động cơ hàng ngày tối đa một lần trong 03 phút (nếu không phun, hút nước) hoặc 15 phút (nếu có hút, phun nước). Khi nhiệt độ môi trường trong ngày thấp hơn 10ºC, việc khởi động động cơ được thực hiện 02 lần/ngày và bổ sung đầy đủ nhiên liệu cho máy bơm chữa cháy. </w:t>
      </w:r>
    </w:p>
    <w:p w14:paraId="22386D59" w14:textId="77777777" w:rsidR="00225A58" w:rsidRPr="00E72F76" w:rsidRDefault="00225A58" w:rsidP="00225A58">
      <w:pPr>
        <w:spacing w:before="120" w:after="120"/>
        <w:ind w:firstLine="562"/>
        <w:rPr>
          <w:rFonts w:ascii="Times New Roman" w:hAnsi="Times New Roman" w:cs="Times New Roman"/>
          <w:spacing w:val="-2"/>
          <w:sz w:val="28"/>
          <w:szCs w:val="28"/>
        </w:rPr>
      </w:pPr>
      <w:r w:rsidRPr="00E72F76">
        <w:rPr>
          <w:rFonts w:ascii="Times New Roman" w:hAnsi="Times New Roman" w:cs="Times New Roman"/>
          <w:spacing w:val="-2"/>
          <w:sz w:val="28"/>
          <w:szCs w:val="28"/>
        </w:rPr>
        <w:t>4. Phương tiện cơ giới khác</w:t>
      </w:r>
    </w:p>
    <w:p w14:paraId="69C7C413" w14:textId="77777777" w:rsidR="00225A58" w:rsidRPr="00E72F76" w:rsidRDefault="00225A58" w:rsidP="00225A58">
      <w:pPr>
        <w:autoSpaceDE w:val="0"/>
        <w:autoSpaceDN w:val="0"/>
        <w:adjustRightInd w:val="0"/>
        <w:spacing w:before="120" w:after="120"/>
        <w:ind w:firstLine="562"/>
        <w:rPr>
          <w:rFonts w:ascii="Times New Roman" w:eastAsia="Times New Roman" w:hAnsi="Times New Roman" w:cs="Times New Roman"/>
          <w:sz w:val="28"/>
          <w:szCs w:val="28"/>
          <w:lang w:eastAsia="en-US"/>
        </w:rPr>
      </w:pPr>
      <w:r w:rsidRPr="00E72F76">
        <w:rPr>
          <w:rFonts w:ascii="Times New Roman" w:hAnsi="Times New Roman" w:cs="Times New Roman"/>
          <w:bCs/>
          <w:sz w:val="28"/>
          <w:szCs w:val="28"/>
        </w:rPr>
        <w:t>a) Kiểm tra và thực hiện công tác bảo đảm an ninh, trật tự, phòng cháy, chữa cháy và môi trường bên trong và bên ngoài địa điểm bảo quản phương tiện.</w:t>
      </w:r>
    </w:p>
    <w:p w14:paraId="2FB9F774"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bCs/>
          <w:sz w:val="28"/>
          <w:szCs w:val="28"/>
        </w:rPr>
        <w:t xml:space="preserve"> b) Kiểm đếm số lượng và sắp xếp phương tiện gọn gàng bảo đảm đúng vị trí bảo quản, lưu trữ theo quy định. </w:t>
      </w:r>
      <w:r w:rsidRPr="00E72F76">
        <w:rPr>
          <w:rFonts w:ascii="Times New Roman" w:hAnsi="Times New Roman" w:cs="Times New Roman"/>
          <w:sz w:val="28"/>
          <w:szCs w:val="28"/>
        </w:rPr>
        <w:t>Các phương tiện, dụng cụ chữa cháy, cứu nạn, cứu hộ trang bị theo phương tiện bảo đảm đủ cơ số theo thiết kế.</w:t>
      </w:r>
    </w:p>
    <w:p w14:paraId="0C56DBDC" w14:textId="77777777" w:rsidR="00225A58" w:rsidRPr="00E72F76" w:rsidRDefault="00225A58" w:rsidP="00225A58">
      <w:pPr>
        <w:spacing w:before="120" w:after="120"/>
        <w:ind w:firstLine="562"/>
        <w:rPr>
          <w:rFonts w:ascii="Times New Roman" w:hAnsi="Times New Roman" w:cs="Times New Roman"/>
          <w:bCs/>
          <w:sz w:val="28"/>
          <w:szCs w:val="28"/>
        </w:rPr>
      </w:pPr>
      <w:r w:rsidRPr="00E72F76">
        <w:rPr>
          <w:rFonts w:ascii="Times New Roman" w:hAnsi="Times New Roman" w:cs="Times New Roman"/>
          <w:bCs/>
          <w:sz w:val="28"/>
          <w:szCs w:val="28"/>
        </w:rPr>
        <w:t>c) Kiểm tra và làm sạch bề mặt các chi tiết của phương tiện.</w:t>
      </w:r>
    </w:p>
    <w:p w14:paraId="7B3D3BAB" w14:textId="77777777" w:rsidR="00225A58" w:rsidRPr="00E72F76" w:rsidRDefault="00225A58" w:rsidP="00225A58">
      <w:pPr>
        <w:spacing w:before="120" w:after="120"/>
        <w:ind w:firstLine="562"/>
        <w:rPr>
          <w:rFonts w:ascii="Times New Roman" w:hAnsi="Times New Roman" w:cs="Times New Roman"/>
          <w:bCs/>
          <w:sz w:val="28"/>
          <w:szCs w:val="28"/>
        </w:rPr>
      </w:pPr>
      <w:r w:rsidRPr="00E72F76">
        <w:rPr>
          <w:rFonts w:ascii="Times New Roman" w:hAnsi="Times New Roman" w:cs="Times New Roman"/>
          <w:bCs/>
          <w:sz w:val="28"/>
          <w:szCs w:val="28"/>
        </w:rPr>
        <w:t>d) Kiểm tra tình trạng kỹ thuật của phương tiện bằng phương pháp trực quan để kịp thời phát hiện hư hỏng:</w:t>
      </w:r>
    </w:p>
    <w:p w14:paraId="77270A86" w14:textId="77777777" w:rsidR="00225A58" w:rsidRPr="00E72F76" w:rsidRDefault="00225A58" w:rsidP="00225A58">
      <w:pPr>
        <w:pStyle w:val="Default"/>
        <w:spacing w:before="120" w:after="120"/>
        <w:ind w:firstLine="562"/>
        <w:jc w:val="both"/>
        <w:rPr>
          <w:color w:val="auto"/>
          <w:sz w:val="28"/>
          <w:szCs w:val="28"/>
          <w:lang w:val="vi-VN"/>
        </w:rPr>
      </w:pPr>
      <w:r w:rsidRPr="00E72F76">
        <w:rPr>
          <w:color w:val="auto"/>
          <w:sz w:val="28"/>
          <w:szCs w:val="28"/>
          <w:lang w:val="vi-VN"/>
        </w:rPr>
        <w:t xml:space="preserve">- </w:t>
      </w:r>
      <w:r w:rsidRPr="00E72F76">
        <w:rPr>
          <w:color w:val="auto"/>
          <w:sz w:val="28"/>
          <w:szCs w:val="28"/>
        </w:rPr>
        <w:t>L</w:t>
      </w:r>
      <w:r w:rsidRPr="00E72F76">
        <w:rPr>
          <w:color w:val="auto"/>
          <w:sz w:val="28"/>
          <w:szCs w:val="28"/>
          <w:lang w:val="vi-VN"/>
        </w:rPr>
        <w:t>ọc gió động cơ, dây cao áp, chế hòa khí</w:t>
      </w:r>
      <w:r w:rsidRPr="00E72F76">
        <w:rPr>
          <w:color w:val="auto"/>
          <w:sz w:val="28"/>
          <w:szCs w:val="28"/>
        </w:rPr>
        <w:t>, bình chứa,</w:t>
      </w:r>
      <w:r w:rsidRPr="00E72F76">
        <w:rPr>
          <w:color w:val="auto"/>
          <w:spacing w:val="-2"/>
          <w:sz w:val="28"/>
          <w:szCs w:val="28"/>
        </w:rPr>
        <w:t xml:space="preserve"> hệ thống truyền động của robot chữa cháy</w:t>
      </w:r>
      <w:r w:rsidRPr="00E72F76">
        <w:rPr>
          <w:color w:val="auto"/>
          <w:sz w:val="28"/>
          <w:szCs w:val="28"/>
        </w:rPr>
        <w:t xml:space="preserve"> không có dấu hiệu hư hỏng có thể quan sát bằng mắt thường</w:t>
      </w:r>
      <w:r w:rsidRPr="00E72F76">
        <w:rPr>
          <w:color w:val="auto"/>
          <w:sz w:val="28"/>
          <w:szCs w:val="28"/>
          <w:lang w:val="vi-VN"/>
        </w:rPr>
        <w:t xml:space="preserve">; </w:t>
      </w:r>
    </w:p>
    <w:p w14:paraId="2FCBBD2D" w14:textId="77777777" w:rsidR="00225A58" w:rsidRPr="00E72F76" w:rsidRDefault="00225A58" w:rsidP="00225A58">
      <w:pPr>
        <w:pStyle w:val="Default"/>
        <w:spacing w:before="120" w:after="120"/>
        <w:ind w:firstLine="562"/>
        <w:jc w:val="both"/>
        <w:rPr>
          <w:color w:val="auto"/>
          <w:sz w:val="28"/>
          <w:szCs w:val="28"/>
          <w:lang w:val="vi-VN"/>
        </w:rPr>
      </w:pPr>
      <w:r w:rsidRPr="00E72F76">
        <w:rPr>
          <w:color w:val="auto"/>
          <w:sz w:val="28"/>
          <w:szCs w:val="28"/>
          <w:lang w:val="vi-VN"/>
        </w:rPr>
        <w:t xml:space="preserve">- </w:t>
      </w:r>
      <w:r w:rsidRPr="00E72F76">
        <w:rPr>
          <w:color w:val="auto"/>
          <w:sz w:val="28"/>
          <w:szCs w:val="28"/>
        </w:rPr>
        <w:t>B</w:t>
      </w:r>
      <w:r w:rsidRPr="00E72F76">
        <w:rPr>
          <w:color w:val="auto"/>
          <w:sz w:val="28"/>
          <w:szCs w:val="28"/>
          <w:lang w:val="vi-VN"/>
        </w:rPr>
        <w:t xml:space="preserve">ề mặt các chi tiết máy, nếu thấy hiện tượng nứt, </w:t>
      </w:r>
      <w:r w:rsidRPr="00E72F76">
        <w:rPr>
          <w:color w:val="auto"/>
          <w:sz w:val="28"/>
          <w:szCs w:val="28"/>
        </w:rPr>
        <w:t>rò rỉ chất lỏng</w:t>
      </w:r>
      <w:r w:rsidRPr="00E72F76">
        <w:rPr>
          <w:color w:val="auto"/>
          <w:sz w:val="28"/>
          <w:szCs w:val="28"/>
          <w:lang w:val="vi-VN"/>
        </w:rPr>
        <w:t xml:space="preserve"> </w:t>
      </w:r>
      <w:r w:rsidRPr="00E72F76">
        <w:rPr>
          <w:color w:val="auto"/>
          <w:sz w:val="28"/>
          <w:szCs w:val="28"/>
        </w:rPr>
        <w:t xml:space="preserve">hoặc khí </w:t>
      </w:r>
      <w:r w:rsidRPr="00E72F76">
        <w:rPr>
          <w:color w:val="auto"/>
          <w:sz w:val="28"/>
          <w:szCs w:val="28"/>
          <w:lang w:val="vi-VN"/>
        </w:rPr>
        <w:t>thì phải ngừng sử dụng, lên phương án khắc phục;</w:t>
      </w:r>
    </w:p>
    <w:p w14:paraId="362542FC" w14:textId="77777777" w:rsidR="00225A58" w:rsidRPr="00E72F76" w:rsidRDefault="00225A58" w:rsidP="00225A58">
      <w:pPr>
        <w:pStyle w:val="Default"/>
        <w:spacing w:before="120" w:after="120"/>
        <w:ind w:firstLine="562"/>
        <w:jc w:val="both"/>
        <w:rPr>
          <w:color w:val="auto"/>
          <w:sz w:val="28"/>
          <w:szCs w:val="28"/>
        </w:rPr>
      </w:pPr>
      <w:r w:rsidRPr="00E72F76">
        <w:rPr>
          <w:color w:val="auto"/>
          <w:sz w:val="28"/>
          <w:szCs w:val="28"/>
          <w:lang w:val="vi-VN"/>
        </w:rPr>
        <w:t xml:space="preserve">- </w:t>
      </w:r>
      <w:r w:rsidRPr="00E72F76">
        <w:rPr>
          <w:color w:val="auto"/>
          <w:sz w:val="28"/>
          <w:szCs w:val="28"/>
        </w:rPr>
        <w:t>C</w:t>
      </w:r>
      <w:r w:rsidRPr="00E72F76">
        <w:rPr>
          <w:color w:val="auto"/>
          <w:sz w:val="28"/>
          <w:szCs w:val="28"/>
          <w:lang w:val="vi-VN"/>
        </w:rPr>
        <w:t>ác mối nối</w:t>
      </w:r>
      <w:r w:rsidRPr="00E72F76">
        <w:rPr>
          <w:color w:val="auto"/>
          <w:sz w:val="28"/>
          <w:szCs w:val="28"/>
        </w:rPr>
        <w:t xml:space="preserve"> không bị nứt gãy, gỉ sét;</w:t>
      </w:r>
    </w:p>
    <w:p w14:paraId="4E879D01" w14:textId="77777777" w:rsidR="00225A58" w:rsidRPr="00E72F76" w:rsidRDefault="00225A58" w:rsidP="00225A58">
      <w:pPr>
        <w:pStyle w:val="Default"/>
        <w:spacing w:before="120" w:after="120"/>
        <w:ind w:firstLine="562"/>
        <w:jc w:val="both"/>
        <w:rPr>
          <w:color w:val="auto"/>
          <w:sz w:val="28"/>
          <w:szCs w:val="28"/>
          <w:lang w:val="vi-VN"/>
        </w:rPr>
      </w:pPr>
      <w:r w:rsidRPr="00E72F76">
        <w:rPr>
          <w:color w:val="auto"/>
          <w:sz w:val="28"/>
          <w:szCs w:val="28"/>
        </w:rPr>
        <w:lastRenderedPageBreak/>
        <w:t>- Ố</w:t>
      </w:r>
      <w:r w:rsidRPr="00E72F76">
        <w:rPr>
          <w:color w:val="auto"/>
          <w:sz w:val="28"/>
          <w:szCs w:val="28"/>
          <w:lang w:val="vi-VN"/>
        </w:rPr>
        <w:t>ng dẫn khí, ống dẫn dầu thủy lực, các khớp nối</w:t>
      </w:r>
      <w:r w:rsidRPr="00E72F76">
        <w:rPr>
          <w:color w:val="auto"/>
          <w:sz w:val="28"/>
          <w:szCs w:val="28"/>
        </w:rPr>
        <w:t xml:space="preserve"> không bị nứt, biến dạng, rò rỉ</w:t>
      </w:r>
      <w:r w:rsidRPr="00E72F76">
        <w:rPr>
          <w:color w:val="auto"/>
          <w:sz w:val="28"/>
          <w:szCs w:val="28"/>
          <w:lang w:val="vi-VN"/>
        </w:rPr>
        <w:t>;</w:t>
      </w:r>
    </w:p>
    <w:p w14:paraId="439F18F0" w14:textId="77777777" w:rsidR="00225A58" w:rsidRPr="00E72F76" w:rsidRDefault="00225A58" w:rsidP="00225A58">
      <w:pPr>
        <w:pStyle w:val="Default"/>
        <w:widowControl w:val="0"/>
        <w:spacing w:before="120" w:after="120"/>
        <w:ind w:firstLine="561"/>
        <w:jc w:val="both"/>
        <w:rPr>
          <w:color w:val="auto"/>
          <w:sz w:val="28"/>
          <w:szCs w:val="28"/>
        </w:rPr>
      </w:pPr>
      <w:r w:rsidRPr="00E72F76">
        <w:rPr>
          <w:color w:val="auto"/>
          <w:sz w:val="28"/>
          <w:szCs w:val="28"/>
          <w:lang w:val="vi-VN"/>
        </w:rPr>
        <w:t xml:space="preserve">- </w:t>
      </w:r>
      <w:r w:rsidRPr="00E72F76">
        <w:rPr>
          <w:color w:val="auto"/>
          <w:sz w:val="28"/>
          <w:szCs w:val="28"/>
        </w:rPr>
        <w:t>C</w:t>
      </w:r>
      <w:r w:rsidRPr="00E72F76">
        <w:rPr>
          <w:color w:val="auto"/>
          <w:sz w:val="28"/>
          <w:szCs w:val="28"/>
          <w:lang w:val="vi-VN"/>
        </w:rPr>
        <w:t>ác vật tư tiêu hao như lọc khí, dầu dùng cho khối nén khí (đối với máy nạp khí sạch)</w:t>
      </w:r>
      <w:r w:rsidRPr="00E72F76">
        <w:rPr>
          <w:color w:val="auto"/>
          <w:sz w:val="28"/>
          <w:szCs w:val="28"/>
        </w:rPr>
        <w:t xml:space="preserve"> đảm bảo sạch sẽ, không có màu, mùi lạ; D</w:t>
      </w:r>
      <w:r w:rsidRPr="00E72F76">
        <w:rPr>
          <w:color w:val="auto"/>
          <w:sz w:val="28"/>
          <w:szCs w:val="28"/>
          <w:lang w:val="vi-VN"/>
        </w:rPr>
        <w:t>ây đai dẫn động</w:t>
      </w:r>
      <w:r w:rsidRPr="00E72F76">
        <w:rPr>
          <w:color w:val="auto"/>
          <w:sz w:val="28"/>
          <w:szCs w:val="28"/>
        </w:rPr>
        <w:t xml:space="preserve"> không bị nứt, biến dạng, mài mòn;</w:t>
      </w:r>
    </w:p>
    <w:p w14:paraId="498C8667" w14:textId="77777777" w:rsidR="00225A58" w:rsidRPr="00E72F76" w:rsidRDefault="00225A58" w:rsidP="00225A58">
      <w:pPr>
        <w:pStyle w:val="Default"/>
        <w:spacing w:before="120" w:after="120"/>
        <w:ind w:firstLine="562"/>
        <w:jc w:val="both"/>
        <w:rPr>
          <w:color w:val="auto"/>
          <w:sz w:val="28"/>
          <w:szCs w:val="28"/>
        </w:rPr>
      </w:pPr>
      <w:r w:rsidRPr="00E72F76">
        <w:rPr>
          <w:color w:val="auto"/>
          <w:sz w:val="28"/>
          <w:szCs w:val="28"/>
          <w:lang w:val="vi-VN"/>
        </w:rPr>
        <w:t xml:space="preserve">- </w:t>
      </w:r>
      <w:r w:rsidRPr="00E72F76">
        <w:rPr>
          <w:color w:val="auto"/>
          <w:sz w:val="28"/>
          <w:szCs w:val="28"/>
        </w:rPr>
        <w:t xml:space="preserve">Mức </w:t>
      </w:r>
      <w:r w:rsidRPr="00E72F76">
        <w:rPr>
          <w:color w:val="auto"/>
          <w:sz w:val="28"/>
          <w:szCs w:val="28"/>
          <w:lang w:val="vi-VN"/>
        </w:rPr>
        <w:t>dầu thủy lực, nhiên liệu</w:t>
      </w:r>
      <w:r w:rsidRPr="00E72F76">
        <w:rPr>
          <w:color w:val="auto"/>
          <w:sz w:val="28"/>
          <w:szCs w:val="28"/>
        </w:rPr>
        <w:t xml:space="preserve">, dung dịch xúc tác xử lý khí thải AdBlue </w:t>
      </w:r>
      <w:r w:rsidRPr="00E72F76">
        <w:rPr>
          <w:color w:val="auto"/>
          <w:sz w:val="28"/>
          <w:szCs w:val="28"/>
          <w:lang w:val="vi-VN"/>
        </w:rPr>
        <w:t>trong bình chứa</w:t>
      </w:r>
      <w:r w:rsidRPr="00E72F76">
        <w:rPr>
          <w:color w:val="auto"/>
          <w:sz w:val="28"/>
          <w:szCs w:val="28"/>
        </w:rPr>
        <w:t xml:space="preserve"> (nếu có) phải đảm bảo theo yêu cầu của nhà sản xuất.</w:t>
      </w:r>
    </w:p>
    <w:p w14:paraId="2F0D07BE" w14:textId="77777777" w:rsidR="00225A58" w:rsidRPr="00E72F76" w:rsidRDefault="00225A58" w:rsidP="00225A58">
      <w:pPr>
        <w:pStyle w:val="Default"/>
        <w:spacing w:before="120" w:after="120"/>
        <w:ind w:firstLine="561"/>
        <w:jc w:val="both"/>
        <w:rPr>
          <w:color w:val="auto"/>
          <w:sz w:val="28"/>
          <w:szCs w:val="28"/>
        </w:rPr>
      </w:pPr>
      <w:r w:rsidRPr="00E72F76">
        <w:rPr>
          <w:bCs/>
          <w:color w:val="auto"/>
          <w:sz w:val="28"/>
          <w:szCs w:val="28"/>
        </w:rPr>
        <w:t xml:space="preserve">e) </w:t>
      </w:r>
      <w:r w:rsidRPr="00E72F76">
        <w:rPr>
          <w:color w:val="auto"/>
          <w:sz w:val="28"/>
          <w:szCs w:val="28"/>
        </w:rPr>
        <w:t xml:space="preserve">Hằng ngày thực </w:t>
      </w:r>
      <w:r w:rsidRPr="00E72F76">
        <w:rPr>
          <w:color w:val="auto"/>
          <w:sz w:val="28"/>
          <w:szCs w:val="28"/>
          <w:shd w:val="clear" w:color="auto" w:fill="FFFFFF"/>
        </w:rPr>
        <w:t xml:space="preserve">hiện </w:t>
      </w:r>
      <w:r w:rsidRPr="00E72F76">
        <w:rPr>
          <w:color w:val="auto"/>
          <w:sz w:val="28"/>
          <w:szCs w:val="28"/>
        </w:rPr>
        <w:t>khởi động động cơ trong 05 phút, đối với máy nạp khí sạch, khởi động 02 lần mỗi tuần, mỗi lần 05 phút và bổ sung đầy đủ nhiên liệu cho phương tiện.</w:t>
      </w:r>
    </w:p>
    <w:p w14:paraId="21EED433" w14:textId="77777777" w:rsidR="00225A58" w:rsidRPr="00E72F76" w:rsidRDefault="00225A58" w:rsidP="00225A58">
      <w:pPr>
        <w:spacing w:before="120" w:after="120"/>
        <w:ind w:firstLine="720"/>
        <w:rPr>
          <w:rFonts w:ascii="Times New Roman" w:hAnsi="Times New Roman" w:cs="Times New Roman"/>
          <w:b/>
          <w:sz w:val="28"/>
          <w:szCs w:val="28"/>
        </w:rPr>
      </w:pPr>
      <w:r w:rsidRPr="00E72F76">
        <w:rPr>
          <w:rFonts w:ascii="Times New Roman" w:hAnsi="Times New Roman" w:cs="Times New Roman"/>
          <w:b/>
          <w:sz w:val="28"/>
          <w:szCs w:val="28"/>
        </w:rPr>
        <w:t>II. Bảo dưỡng thường xuyên</w:t>
      </w:r>
    </w:p>
    <w:p w14:paraId="624F69A3"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1. Xe chữa cháy, xe chuyên dùng chữa cháy và cứu nạn, cứu hộ</w:t>
      </w:r>
    </w:p>
    <w:p w14:paraId="1B948C80"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a) Kiểm tra hoạt động của phương tiện</w:t>
      </w:r>
    </w:p>
    <w:p w14:paraId="2CDECEC3"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Quan sát đèn, đồng hồ của bảng táp lô có tín hiệu bình thường thì khởi động động cơ; nếu có đèn báo sự cố thì phải tìm nguyên nhân để xử lý;</w:t>
      </w:r>
    </w:p>
    <w:p w14:paraId="7AAED485" w14:textId="77777777" w:rsidR="00225A58" w:rsidRPr="00E72F76" w:rsidRDefault="00225A58" w:rsidP="00225A58">
      <w:pPr>
        <w:shd w:val="clear" w:color="auto" w:fill="FFFFFF"/>
        <w:spacing w:before="120" w:after="120"/>
        <w:ind w:firstLine="562"/>
        <w:rPr>
          <w:rFonts w:ascii="Times New Roman" w:hAnsi="Times New Roman" w:cs="Times New Roman"/>
          <w:spacing w:val="-4"/>
          <w:sz w:val="28"/>
          <w:szCs w:val="28"/>
        </w:rPr>
      </w:pPr>
      <w:r w:rsidRPr="00E72F76">
        <w:rPr>
          <w:rFonts w:ascii="Times New Roman" w:hAnsi="Times New Roman" w:cs="Times New Roman"/>
          <w:sz w:val="28"/>
          <w:szCs w:val="28"/>
        </w:rPr>
        <w:t xml:space="preserve">- </w:t>
      </w:r>
      <w:r w:rsidRPr="00E72F76">
        <w:rPr>
          <w:rFonts w:ascii="Times New Roman" w:hAnsi="Times New Roman" w:cs="Times New Roman"/>
          <w:spacing w:val="-4"/>
          <w:sz w:val="28"/>
          <w:szCs w:val="28"/>
        </w:rPr>
        <w:t>Sau khi khởi động động cơ không tải từ 01 phút đến 03 phút, cho động cơ chạy ở tốc độ vòng quay khác nhau (nhưng không tăng ga đột ngột); quan sát chỉ số của các đồng hồ báo áp suất dầu bôi trơn, nhiên liệu, nhiệt độ nước làm mát, áp suất khí nén, đồng hồ hoặc đèn báo nạp điện cho ắc quy, đèn báo sự cố khác. Nếu phát hiện động cơ có tiếng kêu lạ hoặc khi đồng hồ, đèn báo có tín hiệu cảnh báo nguy hiểm thì phải tắt máy ngay và báo cho bộ phận kỹ thuật để kiểm tra, sửa chữa;</w:t>
      </w:r>
    </w:p>
    <w:p w14:paraId="201BEFAC"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Tình trạng hoạt động của các loại đèn, còi tín hiệu giao thông, thiết bị phát tín hiệu ưu tiên. Nếu phát hiện có hư hỏng phải báo bộ phận kỹ thuật để kiểm tra, sửa chữa;</w:t>
      </w:r>
    </w:p>
    <w:p w14:paraId="6AC66EFA"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Tình trạng các dây dẫn điện nếu có hư hỏng phải sửa chữa, thay thế; đầu cực ắc quy phải luôn được siết chặt;</w:t>
      </w:r>
    </w:p>
    <w:p w14:paraId="599C5053" w14:textId="77777777" w:rsidR="00225A58" w:rsidRPr="00E72F76" w:rsidRDefault="00225A58" w:rsidP="00225A58">
      <w:pPr>
        <w:shd w:val="clear" w:color="auto" w:fill="FFFFFF"/>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Tình trạng hoạt động của các công tắc, các cảm biến, van điều khiển… thuộc hệ thống điều khiển các thiết bị chuyên dùng trên xe phải hoạt động bình thường;</w:t>
      </w:r>
    </w:p>
    <w:p w14:paraId="5CC26262" w14:textId="77777777" w:rsidR="00225A58" w:rsidRPr="00E72F76" w:rsidRDefault="00225A58" w:rsidP="00225A58">
      <w:pPr>
        <w:shd w:val="clear" w:color="auto" w:fill="FFFFFF"/>
        <w:spacing w:before="120" w:after="120"/>
        <w:ind w:firstLine="567"/>
        <w:rPr>
          <w:rFonts w:ascii="Times New Roman" w:hAnsi="Times New Roman" w:cs="Times New Roman"/>
          <w:sz w:val="28"/>
          <w:szCs w:val="28"/>
        </w:rPr>
      </w:pPr>
      <w:r w:rsidRPr="00E72F76">
        <w:rPr>
          <w:rFonts w:ascii="Times New Roman" w:hAnsi="Times New Roman" w:cs="Times New Roman"/>
          <w:sz w:val="28"/>
          <w:szCs w:val="28"/>
        </w:rPr>
        <w:t>- Hệ thống ly hợp bảo đảm khi thao tác sang số, không có tiếng kêu lạ;</w:t>
      </w:r>
    </w:p>
    <w:p w14:paraId="28452876" w14:textId="77777777" w:rsidR="00225A58" w:rsidRPr="00E72F76" w:rsidRDefault="00225A58" w:rsidP="00225A58">
      <w:pPr>
        <w:shd w:val="clear" w:color="auto" w:fill="FFFFFF"/>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Tình trạng hoạt động của các tay gạt điều khiển thiết bị chuyên dùng, dây ga tay… không bị kẹt;</w:t>
      </w:r>
    </w:p>
    <w:p w14:paraId="002E0F10"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Độ kín của hệ thống phanh thông qua quan sát đồng hồ áp suất hơi hoặc dầu và các đèn báo phải đạt yêu cầu của nhà sản xuất; xả nước ở bình chứa hơi (nếu có);</w:t>
      </w:r>
    </w:p>
    <w:p w14:paraId="02048446"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Tình trạng hoạt động của phanh dừng, đỗ (phanh tay), cho xe tiến, lùi, đạp phanh để đánh giá hiệu lực của hệ thống phanh. Nếu không đảm bảo hiệu quả phải dừng hoạt động để tiến hành kiểm tra, sửa chữa;</w:t>
      </w:r>
    </w:p>
    <w:p w14:paraId="02533266"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lastRenderedPageBreak/>
        <w:t>- Khả năng vận hành của hệ thống trợ lực lái, độ rơ của vô lăng lái, độ nặng khi đánh lái phải nằm trong ngưỡng yêu cầu kỹ thuật của nhà sản xuất;</w:t>
      </w:r>
    </w:p>
    <w:p w14:paraId="4CC1210C" w14:textId="77777777" w:rsidR="00225A58" w:rsidRPr="00E72F76" w:rsidRDefault="00225A58" w:rsidP="00225A58">
      <w:pPr>
        <w:spacing w:before="120" w:after="120"/>
        <w:ind w:firstLine="562"/>
        <w:rPr>
          <w:rFonts w:ascii="Times New Roman" w:hAnsi="Times New Roman" w:cs="Times New Roman"/>
          <w:spacing w:val="-6"/>
          <w:sz w:val="28"/>
          <w:szCs w:val="28"/>
        </w:rPr>
      </w:pPr>
      <w:r w:rsidRPr="00E72F76">
        <w:rPr>
          <w:rFonts w:ascii="Times New Roman" w:hAnsi="Times New Roman" w:cs="Times New Roman"/>
          <w:sz w:val="28"/>
          <w:szCs w:val="28"/>
        </w:rPr>
        <w:t xml:space="preserve">- </w:t>
      </w:r>
      <w:r w:rsidRPr="00E72F76">
        <w:rPr>
          <w:rFonts w:ascii="Times New Roman" w:hAnsi="Times New Roman" w:cs="Times New Roman"/>
          <w:spacing w:val="-6"/>
          <w:sz w:val="28"/>
          <w:szCs w:val="28"/>
        </w:rPr>
        <w:t>Quá trình vận hành của bộ trích công suất (PTO), hệ thống truyền lực đến bơm ly tâm, nếu bộ trích công suất có tiếng kêu lạ, rò rỉ dầu bôi trơn, trục truyền lực đến bơm ly tâm bị rung lắc thì phải ngừng sử dụng và tìm nguyên nhân khắc phục;</w:t>
      </w:r>
    </w:p>
    <w:p w14:paraId="281DB78B"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xml:space="preserve">- Sự hoạt động của hệ thống bơm nước, cụ thể: Kiểm tra độ kín của van phun nước, van mở chất tạo bọt, van khí, các đồng hồ, đèn báo; kiểm tra mỡ làm kín và bôi trơn trục bơm (nếu có), các cơ cấu chuyển động xoay phải hoạt động bình thường; </w:t>
      </w:r>
    </w:p>
    <w:p w14:paraId="17171A21"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Độ kín của bơm chữa cháy (đóng kín tất cả các van của bơm, nắp đậy họng hút, thực hiện động tác hút chân không cho bơm đạt độ chân không tối đa, thời gian hút chân không không quá 30 giây. Ngừng hút chân không, quan sát đồng hồ chân không, nếu trong 02 phút kim đồng hồ không giảm về quá 01 vạch (tương ứng với 0,1 bar) là bơm bảo đảm độ kín; nếu kim trả về nhanh hơn là bơm bị hở, phải tìm nguyên nhân để khắc phục;</w:t>
      </w:r>
    </w:p>
    <w:p w14:paraId="6C52142A" w14:textId="77777777" w:rsidR="00225A58" w:rsidRPr="00E72F76" w:rsidRDefault="00225A58" w:rsidP="00225A58">
      <w:pPr>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xml:space="preserve">- </w:t>
      </w:r>
      <w:r w:rsidRPr="00E72F76">
        <w:rPr>
          <w:rFonts w:ascii="Times New Roman" w:hAnsi="Times New Roman" w:cs="Times New Roman"/>
          <w:spacing w:val="-2"/>
          <w:sz w:val="28"/>
          <w:szCs w:val="28"/>
        </w:rPr>
        <w:t xml:space="preserve">Khả năng làm việc của bơm chân không mồi nước bằng cách thực hiện thao tác hút chân không, yêu cầu trị số áp suất chân không phải đạt ít nhất -0,6 bar </w:t>
      </w:r>
      <w:r w:rsidRPr="00E72F76">
        <w:rPr>
          <w:rFonts w:ascii="Times New Roman" w:hAnsi="Times New Roman" w:cs="Times New Roman"/>
          <w:sz w:val="28"/>
          <w:szCs w:val="28"/>
        </w:rPr>
        <w:t>(6/10 vạch chỉ số trên đồng hồ hạ áp), nếu thấp hơn phải bảo dưỡng, sửa chữa bơm chân không mồi nước;</w:t>
      </w:r>
    </w:p>
    <w:p w14:paraId="23DC8798" w14:textId="77777777" w:rsidR="00225A58" w:rsidRPr="00E72F76" w:rsidRDefault="00225A58" w:rsidP="00225A58">
      <w:pPr>
        <w:shd w:val="clear" w:color="auto" w:fill="FFFFFF"/>
        <w:spacing w:before="120" w:after="120"/>
        <w:ind w:firstLine="562"/>
        <w:rPr>
          <w:rFonts w:ascii="Times New Roman" w:hAnsi="Times New Roman" w:cs="Times New Roman"/>
          <w:sz w:val="28"/>
          <w:szCs w:val="28"/>
        </w:rPr>
      </w:pPr>
      <w:r w:rsidRPr="00E72F76">
        <w:rPr>
          <w:rFonts w:ascii="Times New Roman" w:hAnsi="Times New Roman" w:cs="Times New Roman"/>
          <w:sz w:val="28"/>
          <w:szCs w:val="28"/>
        </w:rPr>
        <w:t xml:space="preserve">- Tình trạng hoạt động của hệ thống chữa cháy sử dụng công nghệ bọt khí nén (nếu có): Kiểm tra độ kín của máy nén khí cung cấp khí nén cho hệ thống chữa cháy công nghệ bọt khí nén, các van, công tắc điều khiển của hệ thống phải hoạt động bình thường; </w:t>
      </w:r>
    </w:p>
    <w:p w14:paraId="5E4AA144" w14:textId="77777777" w:rsidR="00225A58" w:rsidRPr="00E72F76" w:rsidRDefault="00225A58" w:rsidP="00225A58">
      <w:pPr>
        <w:spacing w:before="120" w:after="120"/>
        <w:ind w:firstLine="562"/>
        <w:rPr>
          <w:rFonts w:ascii="Times New Roman" w:hAnsi="Times New Roman" w:cs="Times New Roman"/>
          <w:bCs/>
          <w:spacing w:val="4"/>
          <w:sz w:val="28"/>
          <w:szCs w:val="28"/>
        </w:rPr>
      </w:pPr>
      <w:r w:rsidRPr="00E72F76">
        <w:rPr>
          <w:rFonts w:ascii="Times New Roman" w:hAnsi="Times New Roman" w:cs="Times New Roman"/>
          <w:bCs/>
          <w:spacing w:val="4"/>
          <w:sz w:val="28"/>
          <w:szCs w:val="28"/>
        </w:rPr>
        <w:t xml:space="preserve">- Các cơ cấu thủy lực nâng, hạ, quay, cơ cấu tời, cẩu, cơ cấu ra thang, vào thang, giỏ thang; cơ cấu nâng hạ, xoay của tháp đèn chiếu sáng; máy phát điện, các cơ cấu bảo đảm an toàn; cơ cấu nâng, hạ, xoay và hoạt động của hệ thống quạt hút </w:t>
      </w:r>
      <w:proofErr w:type="gramStart"/>
      <w:r w:rsidRPr="00E72F76">
        <w:rPr>
          <w:rFonts w:ascii="Times New Roman" w:hAnsi="Times New Roman" w:cs="Times New Roman"/>
          <w:bCs/>
          <w:spacing w:val="4"/>
          <w:sz w:val="28"/>
          <w:szCs w:val="28"/>
        </w:rPr>
        <w:t>khói;...</w:t>
      </w:r>
      <w:proofErr w:type="gramEnd"/>
      <w:r w:rsidRPr="00E72F76">
        <w:rPr>
          <w:rFonts w:ascii="Times New Roman" w:hAnsi="Times New Roman" w:cs="Times New Roman"/>
          <w:bCs/>
          <w:spacing w:val="4"/>
          <w:sz w:val="28"/>
          <w:szCs w:val="28"/>
        </w:rPr>
        <w:t xml:space="preserve"> Nếu phát hiện hỏng hóc, sự cố, cần yêu cầu bộ phận kỹ thuật phối hợp kiểm tra, khắc phục;</w:t>
      </w:r>
    </w:p>
    <w:p w14:paraId="70199FBE" w14:textId="77777777" w:rsidR="00225A58" w:rsidRPr="00E72F76" w:rsidRDefault="00225A58" w:rsidP="00225A58">
      <w:pPr>
        <w:spacing w:before="120" w:after="120"/>
        <w:ind w:firstLine="720"/>
        <w:rPr>
          <w:rFonts w:ascii="Times New Roman" w:hAnsi="Times New Roman" w:cs="Times New Roman"/>
          <w:sz w:val="28"/>
          <w:szCs w:val="28"/>
        </w:rPr>
      </w:pPr>
      <w:r w:rsidRPr="00E72F76">
        <w:rPr>
          <w:rFonts w:ascii="Times New Roman" w:hAnsi="Times New Roman" w:cs="Times New Roman"/>
          <w:sz w:val="28"/>
          <w:szCs w:val="28"/>
        </w:rPr>
        <w:t>b) Đánh giá tình trạng kỹ thuật của phương tiện và nhanh chóng thực hiện việc bổ sung nhiên liệu, vật tư tiêu hao (nếu có), siết chặt các mũ ốc vít, bôi trơn các chi tiết chuyển động, sửa chữa các hư hỏng trong khả năng của cơ quan, tổ chức trực tiếp quản lý phương tiện. Đối với các hư hỏng không thể khắc phục được ngay phải dừng hoạt động của phương tiện và có phương án khắc phục trong thời gian ngắn nhất.</w:t>
      </w:r>
    </w:p>
    <w:p w14:paraId="22122766" w14:textId="77777777" w:rsidR="00225A58" w:rsidRPr="00E72F76" w:rsidRDefault="00225A58" w:rsidP="00225A58">
      <w:pPr>
        <w:spacing w:before="120" w:after="120"/>
        <w:ind w:firstLine="720"/>
        <w:rPr>
          <w:rFonts w:ascii="Times New Roman" w:hAnsi="Times New Roman" w:cs="Times New Roman"/>
          <w:sz w:val="28"/>
          <w:szCs w:val="28"/>
        </w:rPr>
      </w:pPr>
      <w:r w:rsidRPr="00E72F76">
        <w:rPr>
          <w:rFonts w:ascii="Times New Roman" w:hAnsi="Times New Roman" w:cs="Times New Roman"/>
          <w:sz w:val="28"/>
          <w:szCs w:val="28"/>
        </w:rPr>
        <w:t xml:space="preserve">2. Tàu, xuồng, ca nô, mô tô nước </w:t>
      </w:r>
    </w:p>
    <w:p w14:paraId="2D7E32C5"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a) Kiểm tra hoạt động của phương tiện</w:t>
      </w:r>
    </w:p>
    <w:p w14:paraId="5D6E8AAE"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Động cơ tàu, xuồng, ca nô, mô tô nước phải hoạt động ổn định;</w:t>
      </w:r>
    </w:p>
    <w:p w14:paraId="74CB0A40" w14:textId="77777777" w:rsidR="00225A58" w:rsidRPr="00E72F76" w:rsidRDefault="00225A58" w:rsidP="00225A58">
      <w:pPr>
        <w:spacing w:before="120" w:after="120"/>
        <w:ind w:firstLine="720"/>
        <w:rPr>
          <w:rFonts w:ascii="Times New Roman" w:hAnsi="Times New Roman" w:cs="Times New Roman"/>
          <w:sz w:val="28"/>
          <w:szCs w:val="28"/>
        </w:rPr>
      </w:pPr>
      <w:r w:rsidRPr="00E72F76">
        <w:rPr>
          <w:rFonts w:ascii="Times New Roman" w:hAnsi="Times New Roman" w:cs="Times New Roman"/>
          <w:sz w:val="28"/>
          <w:szCs w:val="28"/>
        </w:rPr>
        <w:t>- Hệ thống lái, thiết bị dẫn đường, đèn, còi tín hiệu phải hoạt động bình thường;</w:t>
      </w:r>
    </w:p>
    <w:p w14:paraId="2C553FAC" w14:textId="77777777" w:rsidR="00225A58" w:rsidRPr="00E72F76" w:rsidRDefault="00225A58" w:rsidP="00225A58">
      <w:pPr>
        <w:spacing w:before="120" w:after="120"/>
        <w:ind w:firstLine="720"/>
        <w:rPr>
          <w:rFonts w:ascii="Times New Roman" w:hAnsi="Times New Roman" w:cs="Times New Roman"/>
          <w:sz w:val="28"/>
          <w:szCs w:val="28"/>
        </w:rPr>
      </w:pPr>
      <w:r w:rsidRPr="00E72F76">
        <w:rPr>
          <w:rFonts w:ascii="Times New Roman" w:hAnsi="Times New Roman" w:cs="Times New Roman"/>
          <w:sz w:val="28"/>
          <w:szCs w:val="28"/>
        </w:rPr>
        <w:lastRenderedPageBreak/>
        <w:t>- Hệ thống bơm nước và lăng giá chữa cháy trang bị theo tàu, xuồng, ca nô hoạt động bình thường.</w:t>
      </w:r>
    </w:p>
    <w:p w14:paraId="5D787E3A" w14:textId="77777777" w:rsidR="00225A58" w:rsidRPr="00E72F76" w:rsidRDefault="00225A58" w:rsidP="00225A58">
      <w:pPr>
        <w:spacing w:before="120" w:after="120"/>
        <w:ind w:firstLine="720"/>
        <w:rPr>
          <w:rFonts w:ascii="Times New Roman" w:hAnsi="Times New Roman" w:cs="Times New Roman"/>
          <w:sz w:val="28"/>
          <w:szCs w:val="28"/>
        </w:rPr>
      </w:pPr>
      <w:r w:rsidRPr="00E72F76">
        <w:rPr>
          <w:rFonts w:ascii="Times New Roman" w:hAnsi="Times New Roman" w:cs="Times New Roman"/>
          <w:sz w:val="28"/>
          <w:szCs w:val="28"/>
        </w:rPr>
        <w:t>b) Đánh giá tình trạng kỹ thuật của phương tiện và nhanh chóng thực hiện việc bổ sung nhiên liệu, vật tư tiêu hao (nếu có), siết chặt các mũ ốc vít, bôi trơn các chi tiết chuyển động, sửa chữa các hư hỏng trong khả năng của cơ quan, tổ chức trực tiếp quản lý phương tiện. Đối với các hư hỏng không thể khắc phục được ngay phải dừng hoạt động của phương tiện và có phương án khắc phục trong thời gian ngắn nhất.</w:t>
      </w:r>
    </w:p>
    <w:p w14:paraId="728F619E" w14:textId="77777777" w:rsidR="00225A58" w:rsidRPr="00E72F76" w:rsidRDefault="00225A58" w:rsidP="00225A58">
      <w:pPr>
        <w:spacing w:before="120" w:after="120"/>
        <w:ind w:firstLine="709"/>
        <w:rPr>
          <w:rFonts w:ascii="Times New Roman" w:hAnsi="Times New Roman" w:cs="Times New Roman"/>
          <w:sz w:val="28"/>
          <w:szCs w:val="28"/>
        </w:rPr>
      </w:pPr>
      <w:bookmarkStart w:id="15" w:name="_Hlk186095697"/>
      <w:r w:rsidRPr="00E72F76">
        <w:rPr>
          <w:rFonts w:ascii="Times New Roman" w:hAnsi="Times New Roman" w:cs="Times New Roman"/>
          <w:sz w:val="28"/>
          <w:szCs w:val="28"/>
        </w:rPr>
        <w:t>3. Máy bơm chữa cháy</w:t>
      </w:r>
      <w:bookmarkEnd w:id="15"/>
    </w:p>
    <w:p w14:paraId="01A0CF7B"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a) Kiểm tra hoạt động của phương tiện</w:t>
      </w:r>
    </w:p>
    <w:p w14:paraId="11445683" w14:textId="77777777" w:rsidR="00225A58" w:rsidRPr="00E72F76" w:rsidRDefault="00225A58" w:rsidP="00225A58">
      <w:pPr>
        <w:shd w:val="clear" w:color="auto" w:fill="FFFFFF"/>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Tình trạng hoạt động của động cơ máy bơm (Khởi động động cơ bơm, cho khởi động động cơ ở tốc độ không tải tối đa từ 02 phút đến 03 phút);</w:t>
      </w:r>
    </w:p>
    <w:p w14:paraId="05B7953E" w14:textId="77777777" w:rsidR="00225A58" w:rsidRPr="00E72F76" w:rsidRDefault="00225A58" w:rsidP="00225A58">
      <w:pPr>
        <w:shd w:val="clear" w:color="auto" w:fill="FFFFFF"/>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 Tình trạng hoạt động của máy bơm chữa cháy tại nơi có nguồn nước, triển khai ống hút. Đóng kín van họng phun. Khởi động động cơ (sử dụng hệ thống khởi động bằng điện hoặc dây giật tự cuốn), khi máy nổ thì tăng dần ga, đồng thời thực hiện thao tác hút nước. Quan sát đồng hồ chân không và đồng hồ áp lực nước (nếu trong vòng 30 giây mà hút nước không lên thì phải tắt máy và kiểm tra, sửa chữa khôi phục độ kín của bơm mới được tiếp tục thao tác hút nước). Khi thấy nước chảy qua bơm gây chân không thành dòng liên tục đồng thời kim đồng hồ áp lực nước tăng lên từ 02 bar đến 03 bar thì ngắt bơm chân không, từ từ tăng ga và mở van họng phun nước. Khi bơm hoạt động, luôn duy trì áp suất nước không thấp hơn 4 bar để bảo đảm làm mát cho bơm (đối với máy bơm làm mát bằng nước);</w:t>
      </w:r>
    </w:p>
    <w:p w14:paraId="6EE52C99" w14:textId="77777777" w:rsidR="00225A58" w:rsidRPr="00E72F76" w:rsidRDefault="00225A58" w:rsidP="00225A58">
      <w:pPr>
        <w:spacing w:before="120" w:after="120"/>
        <w:ind w:firstLine="720"/>
        <w:rPr>
          <w:rFonts w:ascii="Times New Roman" w:hAnsi="Times New Roman" w:cs="Times New Roman"/>
          <w:sz w:val="28"/>
          <w:szCs w:val="28"/>
        </w:rPr>
      </w:pPr>
      <w:r w:rsidRPr="00E72F76">
        <w:rPr>
          <w:rFonts w:ascii="Times New Roman" w:hAnsi="Times New Roman" w:cs="Times New Roman"/>
          <w:sz w:val="28"/>
          <w:szCs w:val="28"/>
        </w:rPr>
        <w:t>- Trong quá trình sử dụng không điều chỉnh cần điều khiển bộ điều tốc vì sẽ làm hư hỏng động cơ máy bơm. Đối với các máy bơm chữa cháy có lắp công tắc cảnh báo quá nhiệt động cơ, phải luôn để công tắc ở vị trí mở “ON”.</w:t>
      </w:r>
    </w:p>
    <w:p w14:paraId="68ECCD32" w14:textId="77777777" w:rsidR="00225A58" w:rsidRPr="00E72F76" w:rsidRDefault="00225A58" w:rsidP="00225A58">
      <w:pPr>
        <w:spacing w:before="120" w:after="120"/>
        <w:ind w:firstLine="720"/>
        <w:rPr>
          <w:rFonts w:ascii="Times New Roman" w:hAnsi="Times New Roman" w:cs="Times New Roman"/>
          <w:sz w:val="28"/>
          <w:szCs w:val="28"/>
        </w:rPr>
      </w:pPr>
      <w:r w:rsidRPr="00E72F76">
        <w:rPr>
          <w:rFonts w:ascii="Times New Roman" w:hAnsi="Times New Roman" w:cs="Times New Roman"/>
          <w:sz w:val="28"/>
          <w:szCs w:val="28"/>
        </w:rPr>
        <w:t>b) Đánh giá tình trạng kỹ thuật của máy bơm chữa cháy và nhanh chóng thực hiện việc bổ sung nhiên liệu, dầu bôi trơn, sạc điện cho bình ắc quy, siết chặt các mũ ốc vít, sửa chữa các hư hỏng trong khả năng của cơ quan, tổ chức trực tiếp quản lý phương tiện. Đối với các hư hỏng không thể khắc phục được ngay phải dừng hoạt động của máy bơm chữa cháy và có phương án khắc phục trong thời gian ngắn nhất.</w:t>
      </w:r>
    </w:p>
    <w:p w14:paraId="5F88F711" w14:textId="77777777" w:rsidR="00225A58" w:rsidRPr="00E72F76" w:rsidRDefault="00225A58" w:rsidP="00225A58">
      <w:pPr>
        <w:spacing w:before="120" w:after="120"/>
        <w:ind w:firstLine="720"/>
        <w:rPr>
          <w:rFonts w:ascii="Times New Roman" w:hAnsi="Times New Roman" w:cs="Times New Roman"/>
          <w:spacing w:val="-2"/>
          <w:sz w:val="28"/>
          <w:szCs w:val="28"/>
        </w:rPr>
      </w:pPr>
      <w:r w:rsidRPr="00E72F76">
        <w:rPr>
          <w:rFonts w:ascii="Times New Roman" w:hAnsi="Times New Roman" w:cs="Times New Roman"/>
          <w:spacing w:val="-2"/>
          <w:sz w:val="28"/>
          <w:szCs w:val="28"/>
        </w:rPr>
        <w:t>4. Phương tiện cơ giới khác</w:t>
      </w:r>
    </w:p>
    <w:p w14:paraId="247B2357" w14:textId="77777777" w:rsidR="00225A58" w:rsidRPr="00E72F76" w:rsidRDefault="00225A58" w:rsidP="00225A58">
      <w:pPr>
        <w:spacing w:before="120" w:after="120"/>
        <w:ind w:firstLine="709"/>
        <w:rPr>
          <w:rFonts w:ascii="Times New Roman" w:hAnsi="Times New Roman" w:cs="Times New Roman"/>
          <w:sz w:val="28"/>
          <w:szCs w:val="28"/>
        </w:rPr>
      </w:pPr>
      <w:r w:rsidRPr="00E72F76">
        <w:rPr>
          <w:rFonts w:ascii="Times New Roman" w:hAnsi="Times New Roman" w:cs="Times New Roman"/>
          <w:sz w:val="28"/>
          <w:szCs w:val="28"/>
        </w:rPr>
        <w:t>a) Kiểm tra hoạt động của phương tiện</w:t>
      </w:r>
    </w:p>
    <w:p w14:paraId="2307841E" w14:textId="77777777" w:rsidR="00225A58" w:rsidRPr="00E72F76" w:rsidRDefault="00225A58" w:rsidP="00225A58">
      <w:pPr>
        <w:pStyle w:val="Default"/>
        <w:widowControl w:val="0"/>
        <w:spacing w:before="120"/>
        <w:ind w:firstLine="709"/>
        <w:jc w:val="both"/>
        <w:rPr>
          <w:color w:val="auto"/>
          <w:sz w:val="28"/>
          <w:szCs w:val="28"/>
        </w:rPr>
      </w:pPr>
      <w:r w:rsidRPr="00E72F76">
        <w:rPr>
          <w:color w:val="auto"/>
          <w:sz w:val="28"/>
          <w:szCs w:val="28"/>
        </w:rPr>
        <w:t>- Đối với Robot chữa cháy: H</w:t>
      </w:r>
      <w:r w:rsidRPr="00E72F76">
        <w:rPr>
          <w:color w:val="auto"/>
          <w:sz w:val="28"/>
          <w:szCs w:val="28"/>
          <w:lang w:val="vi-VN"/>
        </w:rPr>
        <w:t>ệ thống khởi động</w:t>
      </w:r>
      <w:r w:rsidRPr="00E72F76">
        <w:rPr>
          <w:color w:val="auto"/>
          <w:sz w:val="28"/>
          <w:szCs w:val="28"/>
        </w:rPr>
        <w:t xml:space="preserve">, động cơ, </w:t>
      </w:r>
      <w:r w:rsidRPr="00E72F76">
        <w:rPr>
          <w:color w:val="auto"/>
          <w:sz w:val="28"/>
          <w:szCs w:val="28"/>
          <w:lang w:val="vi-VN"/>
        </w:rPr>
        <w:t xml:space="preserve">các công tắc và đồng hồ, đèn báo, </w:t>
      </w:r>
      <w:r w:rsidRPr="00E72F76">
        <w:rPr>
          <w:color w:val="auto"/>
          <w:sz w:val="28"/>
          <w:szCs w:val="28"/>
        </w:rPr>
        <w:t>hệ thống điều khiển từ xa, hệ thống truyền động và cơ cấu điều khiển lăng chữa cháy, hệ thống đèn chiếu sáng, camera quan sát hoạt động bình thường. Nếu phương tiện báo lỗi phải dừng hoạt động và kiểm tra, sửa chữa theo quy định của nhà sản xuất</w:t>
      </w:r>
      <w:r w:rsidRPr="00E72F76">
        <w:rPr>
          <w:color w:val="auto"/>
          <w:sz w:val="28"/>
          <w:szCs w:val="28"/>
          <w:lang w:val="vi-VN"/>
        </w:rPr>
        <w:t>;</w:t>
      </w:r>
    </w:p>
    <w:p w14:paraId="72643F9F" w14:textId="77777777" w:rsidR="00225A58" w:rsidRPr="00E72F76" w:rsidRDefault="00225A58" w:rsidP="00225A58">
      <w:pPr>
        <w:pStyle w:val="Default"/>
        <w:widowControl w:val="0"/>
        <w:spacing w:before="120"/>
        <w:ind w:firstLine="709"/>
        <w:jc w:val="both"/>
        <w:rPr>
          <w:color w:val="auto"/>
          <w:sz w:val="28"/>
          <w:szCs w:val="28"/>
        </w:rPr>
      </w:pPr>
      <w:r w:rsidRPr="00E72F76">
        <w:rPr>
          <w:color w:val="auto"/>
          <w:sz w:val="28"/>
          <w:szCs w:val="28"/>
        </w:rPr>
        <w:t xml:space="preserve">- Đối với máy nạp không khí sạch: Hệ thống khởi động, động cơ, khối nén khí, các van điều áp, van </w:t>
      </w:r>
      <w:proofErr w:type="gramStart"/>
      <w:r w:rsidRPr="00E72F76">
        <w:rPr>
          <w:color w:val="auto"/>
          <w:sz w:val="28"/>
          <w:szCs w:val="28"/>
        </w:rPr>
        <w:t>an</w:t>
      </w:r>
      <w:proofErr w:type="gramEnd"/>
      <w:r w:rsidRPr="00E72F76">
        <w:rPr>
          <w:color w:val="auto"/>
          <w:sz w:val="28"/>
          <w:szCs w:val="28"/>
        </w:rPr>
        <w:t xml:space="preserve"> toàn, đầu nạp và dây nạp hoạt động bình thường. Điều </w:t>
      </w:r>
      <w:r w:rsidRPr="00E72F76">
        <w:rPr>
          <w:color w:val="auto"/>
          <w:sz w:val="28"/>
          <w:szCs w:val="28"/>
        </w:rPr>
        <w:lastRenderedPageBreak/>
        <w:t>chỉnh độ căng của dây curoa dẫn động khối nén khí theo tiêu chuẩn của nhà sản xuất. Nếu có hiện tượng rò rỉ dầu bôi trơn và khí nén áp suất cao phải dừng hoạt động và kiểm tra, sửa chữa;</w:t>
      </w:r>
    </w:p>
    <w:p w14:paraId="0AE9B6F8" w14:textId="77777777" w:rsidR="00225A58" w:rsidRPr="00E72F76" w:rsidRDefault="00225A58" w:rsidP="00225A58">
      <w:pPr>
        <w:pStyle w:val="Default"/>
        <w:widowControl w:val="0"/>
        <w:spacing w:before="120"/>
        <w:ind w:firstLine="709"/>
        <w:jc w:val="both"/>
        <w:rPr>
          <w:color w:val="auto"/>
          <w:sz w:val="28"/>
          <w:szCs w:val="28"/>
        </w:rPr>
      </w:pPr>
      <w:r w:rsidRPr="00E72F76">
        <w:rPr>
          <w:color w:val="auto"/>
          <w:sz w:val="28"/>
          <w:szCs w:val="28"/>
        </w:rPr>
        <w:t>- Đối với bình chữa cháy đeo vai có động cơ: Động cơ, các bình chứa, dây dẫn, lăng phun hoạt động bình thường. Nếu phương tiện hoạt động không ổn định, có tiếng ồn lớn và bị rung bất thường phải kiểm tra, sửa chữa.</w:t>
      </w:r>
    </w:p>
    <w:p w14:paraId="431CF37A" w14:textId="77777777" w:rsidR="00225A58" w:rsidRPr="00E72F76" w:rsidRDefault="00225A58" w:rsidP="00225A58">
      <w:pPr>
        <w:spacing w:before="120" w:after="120"/>
        <w:ind w:firstLine="720"/>
        <w:rPr>
          <w:rFonts w:ascii="Times New Roman" w:hAnsi="Times New Roman" w:cs="Times New Roman"/>
          <w:sz w:val="28"/>
          <w:szCs w:val="28"/>
        </w:rPr>
      </w:pPr>
      <w:r w:rsidRPr="00E72F76">
        <w:rPr>
          <w:rFonts w:ascii="Times New Roman" w:hAnsi="Times New Roman" w:cs="Times New Roman"/>
          <w:sz w:val="28"/>
          <w:szCs w:val="28"/>
        </w:rPr>
        <w:t>b) Đánh giá tình trạng kỹ thuật của phương tiện và nhanh chóng thực hiện việc bổ sung nhiên liệu, vật tư tiêu hao (nếu có), sạc điện cho bình ắc quy, siết chặt các mũ ốc vít, sửa chữa các hư hỏng trong khả năng của cơ quan, tổ chức trực tiếp quản lý phương tiện. Đối với các hư hỏng không thể khắc phục được ngay phải dừng hoạt động của phương tiện và có phương án khắc phục trong thời gian ngắn nhất.</w:t>
      </w:r>
    </w:p>
    <w:p w14:paraId="48B56FAE" w14:textId="77777777" w:rsidR="00225A58" w:rsidRPr="00E72F76" w:rsidRDefault="00225A58" w:rsidP="00225A58">
      <w:pPr>
        <w:spacing w:before="120" w:after="120"/>
        <w:ind w:firstLine="720"/>
        <w:rPr>
          <w:rFonts w:ascii="Times New Roman" w:hAnsi="Times New Roman" w:cs="Times New Roman"/>
          <w:sz w:val="28"/>
          <w:szCs w:val="28"/>
        </w:rPr>
      </w:pPr>
    </w:p>
    <w:p w14:paraId="738A3050"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176C5F8E"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339A930B"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4C07D946"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642728D2"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4D55EAB0"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74193914"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06AF97A0"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19588335"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73AE56ED"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0249B7AA"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6117A815"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639817BA"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5CD33334"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2D603CAA"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60041960"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184E6CFE"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13B7FC15"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144E60C3"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1DE2D5FC"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2237E06B"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54A9215E"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7771EB56"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685E3A6D"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01F44EEE"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1484A015"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3EFE1222"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340A7E4A"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p>
    <w:p w14:paraId="119BB1DB" w14:textId="20A4C573"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r w:rsidRPr="00E72F76">
        <w:rPr>
          <w:rFonts w:ascii="Times New Roman" w:eastAsia="Times New Roman" w:hAnsi="Times New Roman" w:cs="Times New Roman"/>
          <w:b/>
          <w:bCs/>
          <w:sz w:val="28"/>
          <w:szCs w:val="28"/>
          <w:lang w:eastAsia="en-US"/>
        </w:rPr>
        <w:lastRenderedPageBreak/>
        <w:t>PHỤ LỤC II</w:t>
      </w:r>
      <w:r w:rsidR="008678B8" w:rsidRPr="00E72F76">
        <w:rPr>
          <w:rFonts w:ascii="Times New Roman" w:eastAsia="Times New Roman" w:hAnsi="Times New Roman" w:cs="Times New Roman"/>
          <w:b/>
          <w:bCs/>
          <w:sz w:val="28"/>
          <w:szCs w:val="28"/>
          <w:lang w:eastAsia="en-US"/>
        </w:rPr>
        <w:t>I</w:t>
      </w:r>
    </w:p>
    <w:p w14:paraId="1D02D14A" w14:textId="77777777" w:rsidR="00225A58" w:rsidRPr="00E72F76" w:rsidRDefault="00225A58" w:rsidP="00225A58">
      <w:pPr>
        <w:jc w:val="center"/>
        <w:rPr>
          <w:rFonts w:ascii="Times New Roman" w:hAnsi="Times New Roman" w:cs="Times New Roman"/>
          <w:b/>
          <w:sz w:val="28"/>
          <w:szCs w:val="28"/>
        </w:rPr>
      </w:pPr>
      <w:r w:rsidRPr="00E72F76">
        <w:rPr>
          <w:rFonts w:ascii="Times New Roman" w:hAnsi="Times New Roman" w:cs="Times New Roman"/>
          <w:b/>
          <w:sz w:val="28"/>
          <w:szCs w:val="28"/>
        </w:rPr>
        <w:t xml:space="preserve">BẢO QUẢN, BẢO DƯỠNG </w:t>
      </w:r>
    </w:p>
    <w:p w14:paraId="1023B63D" w14:textId="77777777" w:rsidR="00225A58" w:rsidRPr="00E72F76" w:rsidRDefault="00225A58" w:rsidP="00225A58">
      <w:pPr>
        <w:jc w:val="center"/>
        <w:rPr>
          <w:rFonts w:ascii="Times New Roman" w:eastAsia="Times New Roman" w:hAnsi="Times New Roman" w:cs="Times New Roman"/>
          <w:b/>
          <w:sz w:val="28"/>
          <w:szCs w:val="28"/>
          <w:lang w:eastAsia="en-US"/>
        </w:rPr>
      </w:pPr>
      <w:r w:rsidRPr="00E72F76">
        <w:rPr>
          <w:rFonts w:ascii="Times New Roman" w:hAnsi="Times New Roman" w:cs="Times New Roman"/>
          <w:b/>
          <w:sz w:val="28"/>
          <w:szCs w:val="28"/>
        </w:rPr>
        <w:t>PHƯƠNG TIỆN CHỮA CHÁY THÔNG DỤNG</w:t>
      </w:r>
    </w:p>
    <w:p w14:paraId="4512F809" w14:textId="77777777" w:rsidR="00225A58" w:rsidRPr="00E72F76" w:rsidRDefault="00225A58" w:rsidP="00225A58">
      <w:pPr>
        <w:autoSpaceDE w:val="0"/>
        <w:autoSpaceDN w:val="0"/>
        <w:adjustRightInd w:val="0"/>
        <w:spacing w:before="120"/>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 xml:space="preserve">(Ban hành kèm theo Thông tư số …/2025/TT-BCA </w:t>
      </w:r>
    </w:p>
    <w:p w14:paraId="03C23BC1" w14:textId="77777777" w:rsidR="00225A58" w:rsidRPr="00E72F76" w:rsidRDefault="00225A58" w:rsidP="00225A58">
      <w:pPr>
        <w:autoSpaceDE w:val="0"/>
        <w:autoSpaceDN w:val="0"/>
        <w:adjustRightInd w:val="0"/>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ngày … tháng … năm 2025 của Bộ trưởng Bộ Công an)</w:t>
      </w:r>
    </w:p>
    <w:bookmarkStart w:id="16" w:name="dieu_15"/>
    <w:p w14:paraId="4D7AFD5B" w14:textId="77777777" w:rsidR="00225A58" w:rsidRPr="00E72F76" w:rsidRDefault="00225A58" w:rsidP="00225A58">
      <w:pPr>
        <w:pStyle w:val="Heading2"/>
        <w:spacing w:before="240" w:after="0"/>
        <w:ind w:firstLine="567"/>
        <w:jc w:val="both"/>
        <w:rPr>
          <w:rFonts w:ascii="Times New Roman" w:hAnsi="Times New Roman" w:cs="Times New Roman"/>
          <w:color w:val="auto"/>
          <w:sz w:val="28"/>
          <w:szCs w:val="28"/>
        </w:rPr>
      </w:pPr>
      <w:r w:rsidRPr="00E72F76">
        <w:rPr>
          <w:rFonts w:ascii="Times New Roman" w:hAnsi="Times New Roman" w:cs="Times New Roman"/>
          <w:noProof/>
          <w:color w:val="auto"/>
          <w:sz w:val="24"/>
          <w:szCs w:val="24"/>
        </w:rPr>
        <mc:AlternateContent>
          <mc:Choice Requires="wps">
            <w:drawing>
              <wp:anchor distT="0" distB="0" distL="114300" distR="114300" simplePos="0" relativeHeight="251686912" behindDoc="0" locked="0" layoutInCell="1" allowOverlap="1" wp14:anchorId="737A7D4A" wp14:editId="3D258242">
                <wp:simplePos x="0" y="0"/>
                <wp:positionH relativeFrom="column">
                  <wp:posOffset>2247570</wp:posOffset>
                </wp:positionH>
                <wp:positionV relativeFrom="paragraph">
                  <wp:posOffset>30023</wp:posOffset>
                </wp:positionV>
                <wp:extent cx="1224280" cy="0"/>
                <wp:effectExtent l="13970" t="13335" r="9525" b="5715"/>
                <wp:wrapNone/>
                <wp:docPr id="31609212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C47DC" id="Straight Arrow Connector 11" o:spid="_x0000_s1026" type="#_x0000_t32" style="position:absolute;margin-left:176.95pt;margin-top:2.35pt;width:96.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"/>
            </w:pict>
          </mc:Fallback>
        </mc:AlternateContent>
      </w:r>
      <w:r w:rsidRPr="00E72F76">
        <w:rPr>
          <w:rFonts w:ascii="Times New Roman" w:hAnsi="Times New Roman" w:cs="Times New Roman"/>
          <w:color w:val="auto"/>
          <w:sz w:val="28"/>
          <w:szCs w:val="28"/>
        </w:rPr>
        <w:t>I. Bảo quản, bảo dưỡng bình chữa cháy xách tay và xe đẩy chữa cháy</w:t>
      </w:r>
    </w:p>
    <w:bookmarkEnd w:id="16"/>
    <w:p w14:paraId="02566647" w14:textId="77777777" w:rsidR="00225A58" w:rsidRPr="00E72F76" w:rsidRDefault="00225A58" w:rsidP="00225A58">
      <w:pPr>
        <w:pStyle w:val="Heading2"/>
        <w:spacing w:before="120" w:after="0"/>
        <w:ind w:firstLine="567"/>
        <w:jc w:val="both"/>
        <w:rPr>
          <w:rFonts w:ascii="Times New Roman" w:eastAsia="Courier New" w:hAnsi="Times New Roman" w:cs="Times New Roman"/>
          <w:b/>
          <w:color w:val="auto"/>
          <w:sz w:val="28"/>
          <w:szCs w:val="28"/>
          <w:shd w:val="clear" w:color="auto" w:fill="FFFFFF"/>
          <w:lang w:val="vi-VN"/>
        </w:rPr>
      </w:pPr>
      <w:r w:rsidRPr="00E72F76">
        <w:rPr>
          <w:rFonts w:ascii="Times New Roman" w:eastAsia="Courier New" w:hAnsi="Times New Roman" w:cs="Times New Roman"/>
          <w:color w:val="auto"/>
          <w:sz w:val="28"/>
          <w:szCs w:val="28"/>
          <w:shd w:val="clear" w:color="auto" w:fill="FFFFFF"/>
        </w:rPr>
        <w:t>Á</w:t>
      </w:r>
      <w:r w:rsidRPr="00E72F76">
        <w:rPr>
          <w:rFonts w:ascii="Times New Roman" w:eastAsia="Courier New" w:hAnsi="Times New Roman" w:cs="Times New Roman"/>
          <w:color w:val="auto"/>
          <w:sz w:val="28"/>
          <w:szCs w:val="28"/>
          <w:shd w:val="clear" w:color="auto" w:fill="FFFFFF"/>
          <w:lang w:val="vi-VN"/>
        </w:rPr>
        <w:t>p dụng theo quy định tại Tiêu chuẩn Việt Nam TCVN 7435-2:2004 (ISO 11602-2:2000) Phòng cháy, chữa cháy - Bình chữa cháy xách tay và xe đẩy chữa cháy - Phần 2: Kiểm tra và bảo dưỡng.</w:t>
      </w:r>
    </w:p>
    <w:p w14:paraId="479E5994" w14:textId="77777777" w:rsidR="00225A58" w:rsidRPr="00E72F76" w:rsidRDefault="00225A58" w:rsidP="00225A58">
      <w:pPr>
        <w:spacing w:before="120"/>
        <w:ind w:firstLine="567"/>
        <w:rPr>
          <w:rFonts w:ascii="Times New Roman" w:hAnsi="Times New Roman" w:cs="Times New Roman"/>
          <w:b/>
          <w:spacing w:val="-8"/>
          <w:sz w:val="28"/>
          <w:szCs w:val="28"/>
        </w:rPr>
      </w:pPr>
      <w:bookmarkStart w:id="17" w:name="dieu_16"/>
      <w:r w:rsidRPr="00E72F76">
        <w:rPr>
          <w:rFonts w:ascii="Times New Roman" w:hAnsi="Times New Roman" w:cs="Times New Roman"/>
          <w:b/>
          <w:spacing w:val="-8"/>
          <w:sz w:val="28"/>
          <w:szCs w:val="28"/>
        </w:rPr>
        <w:t>II. Bảo quản, bảo dưỡng các loại phương tiện chữa cháy thông dụng khác</w:t>
      </w:r>
    </w:p>
    <w:bookmarkEnd w:id="17"/>
    <w:p w14:paraId="20DF6DEB" w14:textId="77777777" w:rsidR="00225A58" w:rsidRPr="00E72F76" w:rsidRDefault="00225A58" w:rsidP="00225A58">
      <w:pPr>
        <w:widowControl w:val="0"/>
        <w:numPr>
          <w:ilvl w:val="0"/>
          <w:numId w:val="3"/>
        </w:numPr>
        <w:spacing w:before="120"/>
        <w:outlineLvl w:val="0"/>
        <w:rPr>
          <w:rFonts w:ascii="Times New Roman" w:hAnsi="Times New Roman" w:cs="Times New Roman"/>
          <w:sz w:val="28"/>
          <w:szCs w:val="28"/>
        </w:rPr>
      </w:pPr>
      <w:r w:rsidRPr="00E72F76">
        <w:rPr>
          <w:rFonts w:ascii="Times New Roman" w:hAnsi="Times New Roman" w:cs="Times New Roman"/>
          <w:sz w:val="28"/>
          <w:szCs w:val="28"/>
        </w:rPr>
        <w:t>Bảo quản, bảo dưỡng vòi đẩy chữa cháy, ống hút chữa cháy</w:t>
      </w:r>
    </w:p>
    <w:p w14:paraId="3688911C" w14:textId="77777777" w:rsidR="00225A58" w:rsidRPr="00E72F76" w:rsidRDefault="00225A58" w:rsidP="00225A58">
      <w:pPr>
        <w:widowControl w:val="0"/>
        <w:spacing w:before="120"/>
        <w:ind w:firstLine="567"/>
        <w:outlineLvl w:val="0"/>
        <w:rPr>
          <w:rFonts w:ascii="Times New Roman" w:hAnsi="Times New Roman" w:cs="Times New Roman"/>
          <w:sz w:val="28"/>
          <w:szCs w:val="28"/>
        </w:rPr>
      </w:pPr>
      <w:r w:rsidRPr="00E72F76">
        <w:rPr>
          <w:rFonts w:ascii="Times New Roman" w:eastAsia="Courier New" w:hAnsi="Times New Roman" w:cs="Times New Roman"/>
          <w:sz w:val="28"/>
          <w:szCs w:val="28"/>
          <w:shd w:val="clear" w:color="auto" w:fill="FFFFFF"/>
        </w:rPr>
        <w:t>Á</w:t>
      </w:r>
      <w:r w:rsidRPr="00E72F76">
        <w:rPr>
          <w:rFonts w:ascii="Times New Roman" w:eastAsia="Courier New" w:hAnsi="Times New Roman" w:cs="Times New Roman"/>
          <w:sz w:val="28"/>
          <w:szCs w:val="28"/>
          <w:shd w:val="clear" w:color="auto" w:fill="FFFFFF"/>
          <w:lang w:val="vi-VN"/>
        </w:rPr>
        <w:t xml:space="preserve">p dụng theo quy định tại Tiêu chuẩn Việt Nam </w:t>
      </w:r>
      <w:r w:rsidRPr="00E72F76">
        <w:rPr>
          <w:rFonts w:ascii="Times New Roman" w:hAnsi="Times New Roman" w:cs="Times New Roman"/>
          <w:sz w:val="28"/>
          <w:szCs w:val="28"/>
        </w:rPr>
        <w:t xml:space="preserve">TCVN </w:t>
      </w:r>
      <w:proofErr w:type="gramStart"/>
      <w:r w:rsidRPr="00E72F76">
        <w:rPr>
          <w:rFonts w:ascii="Times New Roman" w:hAnsi="Times New Roman" w:cs="Times New Roman"/>
          <w:sz w:val="28"/>
          <w:szCs w:val="28"/>
        </w:rPr>
        <w:t>5740 :</w:t>
      </w:r>
      <w:proofErr w:type="gramEnd"/>
      <w:r w:rsidRPr="00E72F76">
        <w:rPr>
          <w:rFonts w:ascii="Times New Roman" w:hAnsi="Times New Roman" w:cs="Times New Roman"/>
          <w:sz w:val="28"/>
          <w:szCs w:val="28"/>
        </w:rPr>
        <w:t xml:space="preserve"> 2023 Phòng cháy chữa cháy - vòi đẩy chữa cháy và thực hiện theo các yêu cầu sau:</w:t>
      </w:r>
    </w:p>
    <w:p w14:paraId="3033B69D"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xml:space="preserve">a) Bảo quản trong kho: Vòi đẩy chữa cháy, ống hút chữa cháy phải để trên giá nơi khô ráo, không tiếp xúc với tường kho, không xếp thành đống và để các vật nặng lên mà chỉ được để đứng từng cuộn một tránh ánh nắng trực tiếp, không để gần hóa chất ăn mòn, axit, xăng, dầu; định kỳ hàng quý phải đảo vòi, thay đổi nếp gấp. </w:t>
      </w:r>
    </w:p>
    <w:p w14:paraId="4AF17DE6"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b) Bảo quản, sắp xếp trên xe: Vòi để trên xe chữa cháy theo cuộn phải để đúng khoang chứa phương tiện quy định, ống hút chữa cháy để đúng vị trí.</w:t>
      </w:r>
    </w:p>
    <w:p w14:paraId="2D77CABB" w14:textId="77777777" w:rsidR="00225A58" w:rsidRPr="00E72F76" w:rsidRDefault="00225A58" w:rsidP="00225A58">
      <w:pPr>
        <w:spacing w:before="120"/>
        <w:ind w:firstLine="562"/>
        <w:rPr>
          <w:rFonts w:ascii="Times New Roman" w:hAnsi="Times New Roman" w:cs="Times New Roman"/>
          <w:sz w:val="28"/>
          <w:szCs w:val="28"/>
        </w:rPr>
      </w:pPr>
      <w:r w:rsidRPr="00E72F76">
        <w:rPr>
          <w:rFonts w:ascii="Times New Roman" w:hAnsi="Times New Roman" w:cs="Times New Roman"/>
          <w:sz w:val="28"/>
          <w:szCs w:val="28"/>
        </w:rPr>
        <w:t>c) Bảo quản, bảo dưỡng trước, trong và sau khi phục vụ huấn luyện, thực tập phương án hoặc đi làm nhiệm vụ chữa cháy và cứu nạn, cứu hộ:</w:t>
      </w:r>
    </w:p>
    <w:p w14:paraId="67A92A2B"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Vòi đẩy chữa cháy, ống hút không để gấp khúc hoặc có vật nặng đè chặn, không kéo lê vòi và ống hút dưới đất, không rải vòi lên các vật sắc nhọn, vật đang cháy, nơi có hóa chất ăn mòn, axit, xăng, dầu;</w:t>
      </w:r>
    </w:p>
    <w:p w14:paraId="5FC3A356"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Giặt sạch, phơi khô vòi đẩy chữa cháy trước khi cuộn vòi đẩy chữa cháy đưa vào kho hoặc xếp lên khoang chứa phương tiện của xe chữa cháy; không xếp trên xe các cuộn vòi còn ẩm ướt;</w:t>
      </w:r>
    </w:p>
    <w:p w14:paraId="6F5E13C6"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Không di chuyển xe khi vòi đẩy chữa cháy, ống hút đang lắp vào họng phun hoặc họng hút của xe; không tăng, giảm ga đột ngột khi bơm chữa cháy đang hoạt động; không tăng áp suất vượt quá áp suất làm việc vòi đẩy chữa cháy.</w:t>
      </w:r>
    </w:p>
    <w:p w14:paraId="0729849A"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2. Bảo quản, bảo dưỡng lăng chữa cháy, đầu nối, ba chạc, hai chạc chữa cháy, ezectơ, thang chữa cháy…</w:t>
      </w:r>
    </w:p>
    <w:p w14:paraId="5ED0AA30"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xml:space="preserve">a) Bảo quản trong kho: Lăng chữa cháy, đầu nối, ba chạc, hai chạc chữa cháy phải để trên kệ khô ráo; thang chữa cháy để dựa ở vị trí sạch sẽ, khô ráo, dễ lấy; không để các vật nặng đè lên phương tiện hoặc không được chồng quá cao các phương tiện lên nhau, không để gần xăng, dầu, axit hoặc hóa chất ăn mòn. </w:t>
      </w:r>
    </w:p>
    <w:p w14:paraId="061DCDA8"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lastRenderedPageBreak/>
        <w:t>b) Bảo quản, sắp xếp trên xe: Lăng chữa cháy, đầu nối, ba chạc, hai chạc chữa cháy phải để đúng khoang chứa phương tiện quy định; thang chữa cháy để đúng vị trí.</w:t>
      </w:r>
    </w:p>
    <w:p w14:paraId="40674DD2" w14:textId="77777777" w:rsidR="00225A58" w:rsidRPr="00E72F76" w:rsidRDefault="00225A58" w:rsidP="00225A58">
      <w:pPr>
        <w:spacing w:before="120"/>
        <w:ind w:firstLine="562"/>
        <w:rPr>
          <w:rFonts w:ascii="Times New Roman" w:hAnsi="Times New Roman" w:cs="Times New Roman"/>
          <w:sz w:val="28"/>
          <w:szCs w:val="28"/>
        </w:rPr>
      </w:pPr>
      <w:r w:rsidRPr="00E72F76">
        <w:rPr>
          <w:rFonts w:ascii="Times New Roman" w:hAnsi="Times New Roman" w:cs="Times New Roman"/>
          <w:sz w:val="28"/>
          <w:szCs w:val="28"/>
        </w:rPr>
        <w:t>c) Bảo quản, bảo dưỡng trước, trong và sau khi phục vụ huấn luyện, thực tập phương án hoặc đi làm nhiệm vụ chữa cháy và cứu nạn, cứu hộ: Vệ sinh sạch sẽ lăng chữa cháy, đầu nối, ba chạc, hai chạc chữa cháy, thang chữa cháy trước khi đưa vào kho hoặc xếp lên khoang chứa phương tiện quy định.</w:t>
      </w:r>
    </w:p>
    <w:p w14:paraId="56213612"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3. Bảo quản, bảo dưỡng trụ nước, cột lấy nước chữa cháy</w:t>
      </w:r>
    </w:p>
    <w:p w14:paraId="53244700"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xml:space="preserve">a) Bảo quản, bảo dưỡng trong kho: Trụ nước, cột lấy nước chữa cháy phải để nơi khô ráo, không để gần xăng, dầu, axit hoặc hóa chất ăn mòn. Định kỳ 01 năm 01 lần kiểm tra các van khóa họng lấy nước nếu phát hiện bị kẹt khó mở phải tra dầu mỡ. </w:t>
      </w:r>
    </w:p>
    <w:p w14:paraId="31C4AB82" w14:textId="77777777" w:rsidR="00225A58" w:rsidRPr="00E72F76" w:rsidRDefault="00225A58" w:rsidP="00225A58">
      <w:pPr>
        <w:spacing w:before="120"/>
        <w:ind w:firstLine="567"/>
        <w:rPr>
          <w:rFonts w:ascii="Times New Roman" w:hAnsi="Times New Roman" w:cs="Times New Roman"/>
          <w:b/>
          <w:sz w:val="28"/>
          <w:szCs w:val="28"/>
        </w:rPr>
      </w:pPr>
      <w:r w:rsidRPr="00E72F76">
        <w:rPr>
          <w:rFonts w:ascii="Times New Roman" w:hAnsi="Times New Roman" w:cs="Times New Roman"/>
          <w:sz w:val="28"/>
          <w:szCs w:val="28"/>
        </w:rPr>
        <w:t>b) Bảo quản, bảo dưỡng, trụ nước, cột lấy nước chữa cháy đã được lắp đặt: Định kỳ 06 tháng 01 lần kiểm tra các van khóa họng lấy nước nếu phát hiện bị kẹt khó mở phải tra dầu mỡ; Kiểm tra nắp đậy họng tiếp nước của trụ nước và cột nước phải được tháo ra lắp lại dễ dàng, nếu mất thì phải thay; kiểm tra zoăng cao su ở họng tiếp nước của trụ nước và cột lấy nước chữa cháy, nếu lão hóa thì phải thay; lớp sơn bảo vệ bên ngoài trụ nước, cột lấy nước chữa cháy bị bong tróc phải được sơn mới.</w:t>
      </w:r>
      <w:r w:rsidRPr="00E72F76">
        <w:rPr>
          <w:rFonts w:ascii="Times New Roman" w:eastAsia="Times New Roman" w:hAnsi="Times New Roman" w:cs="Times New Roman"/>
          <w:iCs/>
          <w:sz w:val="28"/>
          <w:szCs w:val="28"/>
          <w:lang w:eastAsia="en-US"/>
        </w:rPr>
        <w:t>/.</w:t>
      </w:r>
    </w:p>
    <w:p w14:paraId="60F47244"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1CD084F4"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06894DD9"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5C7C4310"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2625B6B9"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0FDF9EFE"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10E32A34"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75D6BBA5"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49E98FF8"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2044EDA5"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0F5D9089"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137E9716"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7A76ED1F"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3F73BF10" w14:textId="77777777" w:rsidR="00225A58" w:rsidRPr="00E72F76" w:rsidRDefault="00225A58" w:rsidP="00225A58">
      <w:pPr>
        <w:spacing w:before="240"/>
        <w:outlineLvl w:val="0"/>
        <w:rPr>
          <w:rFonts w:ascii="Times New Roman" w:eastAsia="Times New Roman" w:hAnsi="Times New Roman" w:cs="Times New Roman"/>
          <w:sz w:val="28"/>
          <w:szCs w:val="28"/>
        </w:rPr>
      </w:pPr>
    </w:p>
    <w:p w14:paraId="5675ABF1" w14:textId="2A651696"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6"/>
          <w:lang w:eastAsia="en-US"/>
        </w:rPr>
      </w:pPr>
      <w:r w:rsidRPr="00E72F76">
        <w:rPr>
          <w:rFonts w:ascii="Times New Roman" w:eastAsia="Times New Roman" w:hAnsi="Times New Roman" w:cs="Times New Roman"/>
          <w:b/>
          <w:bCs/>
          <w:sz w:val="28"/>
          <w:szCs w:val="26"/>
          <w:lang w:eastAsia="en-US"/>
        </w:rPr>
        <w:lastRenderedPageBreak/>
        <w:t>PHỤ LỤC I</w:t>
      </w:r>
      <w:r w:rsidR="008678B8" w:rsidRPr="00E72F76">
        <w:rPr>
          <w:rFonts w:ascii="Times New Roman" w:eastAsia="Times New Roman" w:hAnsi="Times New Roman" w:cs="Times New Roman"/>
          <w:b/>
          <w:bCs/>
          <w:sz w:val="28"/>
          <w:szCs w:val="26"/>
          <w:lang w:eastAsia="en-US"/>
        </w:rPr>
        <w:t>V</w:t>
      </w:r>
    </w:p>
    <w:p w14:paraId="7B52224D" w14:textId="77777777" w:rsidR="00225A58" w:rsidRPr="00E72F76" w:rsidRDefault="00225A58" w:rsidP="00225A58">
      <w:pPr>
        <w:jc w:val="center"/>
        <w:rPr>
          <w:rFonts w:ascii="Times New Roman" w:hAnsi="Times New Roman" w:cs="Times New Roman"/>
          <w:b/>
          <w:sz w:val="28"/>
          <w:szCs w:val="26"/>
        </w:rPr>
      </w:pPr>
      <w:r w:rsidRPr="00E72F76">
        <w:rPr>
          <w:rFonts w:ascii="Times New Roman" w:hAnsi="Times New Roman" w:cs="Times New Roman"/>
          <w:b/>
          <w:sz w:val="28"/>
          <w:szCs w:val="26"/>
        </w:rPr>
        <w:t xml:space="preserve">BẢO QUẢN, BẢO DƯỠNG </w:t>
      </w:r>
    </w:p>
    <w:p w14:paraId="18FAD771" w14:textId="77777777" w:rsidR="00225A58" w:rsidRPr="00E72F76" w:rsidRDefault="00225A58" w:rsidP="00225A58">
      <w:pPr>
        <w:jc w:val="center"/>
        <w:rPr>
          <w:rFonts w:ascii="Times New Roman" w:eastAsia="Times New Roman" w:hAnsi="Times New Roman" w:cs="Times New Roman"/>
          <w:b/>
          <w:i/>
          <w:iCs/>
          <w:sz w:val="28"/>
          <w:szCs w:val="26"/>
          <w:lang w:eastAsia="en-US"/>
        </w:rPr>
      </w:pPr>
      <w:r w:rsidRPr="00E72F76">
        <w:rPr>
          <w:rFonts w:ascii="Times New Roman" w:hAnsi="Times New Roman" w:cs="Times New Roman"/>
          <w:b/>
          <w:sz w:val="28"/>
          <w:szCs w:val="26"/>
        </w:rPr>
        <w:t>TRANG PHỤC VÀ THIẾT BỊ BẢO HỘ CÁ NHÂN</w:t>
      </w:r>
      <w:r w:rsidRPr="00E72F76">
        <w:rPr>
          <w:rFonts w:ascii="Times New Roman" w:eastAsia="Times New Roman" w:hAnsi="Times New Roman" w:cs="Times New Roman"/>
          <w:b/>
          <w:i/>
          <w:iCs/>
          <w:sz w:val="28"/>
          <w:szCs w:val="26"/>
          <w:lang w:eastAsia="en-US"/>
        </w:rPr>
        <w:t xml:space="preserve"> </w:t>
      </w:r>
    </w:p>
    <w:p w14:paraId="6A27BA14" w14:textId="77777777" w:rsidR="00225A58" w:rsidRPr="00E72F76" w:rsidRDefault="00225A58" w:rsidP="00225A58">
      <w:pPr>
        <w:spacing w:before="120"/>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 xml:space="preserve">(Ban hành kèm theo Thông tư số …/2025/TT-BCA </w:t>
      </w:r>
    </w:p>
    <w:p w14:paraId="111A7BAB" w14:textId="77777777" w:rsidR="00225A58" w:rsidRPr="00E72F76" w:rsidRDefault="00225A58" w:rsidP="00225A58">
      <w:pPr>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ngày … tháng … năm 2025 của Bộ trưởng Bộ Công an)</w:t>
      </w:r>
    </w:p>
    <w:bookmarkStart w:id="18" w:name="dieu_17"/>
    <w:p w14:paraId="4006FFE6" w14:textId="77777777" w:rsidR="00225A58" w:rsidRPr="00E72F76" w:rsidRDefault="00225A58" w:rsidP="00225A58">
      <w:pPr>
        <w:spacing w:before="240"/>
        <w:ind w:firstLine="567"/>
        <w:rPr>
          <w:rFonts w:ascii="Times New Roman" w:hAnsi="Times New Roman" w:cs="Times New Roman"/>
          <w:b/>
          <w:spacing w:val="-4"/>
          <w:sz w:val="28"/>
          <w:szCs w:val="28"/>
        </w:rPr>
      </w:pPr>
      <w:r w:rsidRPr="00E72F76">
        <w:rPr>
          <w:rFonts w:ascii="Times New Roman" w:hAnsi="Times New Roman" w:cs="Times New Roman"/>
          <w:noProof/>
          <w:spacing w:val="-4"/>
        </w:rPr>
        <mc:AlternateContent>
          <mc:Choice Requires="wps">
            <w:drawing>
              <wp:anchor distT="0" distB="0" distL="114300" distR="114300" simplePos="0" relativeHeight="251687936" behindDoc="0" locked="0" layoutInCell="1" allowOverlap="1" wp14:anchorId="63030573" wp14:editId="05F50710">
                <wp:simplePos x="0" y="0"/>
                <wp:positionH relativeFrom="column">
                  <wp:posOffset>2198370</wp:posOffset>
                </wp:positionH>
                <wp:positionV relativeFrom="paragraph">
                  <wp:posOffset>49530</wp:posOffset>
                </wp:positionV>
                <wp:extent cx="1224280" cy="0"/>
                <wp:effectExtent l="7620" t="11430" r="6350" b="7620"/>
                <wp:wrapNone/>
                <wp:docPr id="1884707188"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49253" id="Straight Arrow Connector 11" o:spid="_x0000_s1026" type="#_x0000_t32" style="position:absolute;margin-left:173.1pt;margin-top:3.9pt;width:96.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"/>
            </w:pict>
          </mc:Fallback>
        </mc:AlternateContent>
      </w:r>
      <w:r w:rsidRPr="00E72F76">
        <w:rPr>
          <w:rFonts w:ascii="Times New Roman" w:hAnsi="Times New Roman" w:cs="Times New Roman"/>
          <w:b/>
          <w:spacing w:val="-4"/>
          <w:sz w:val="28"/>
          <w:szCs w:val="28"/>
        </w:rPr>
        <w:t>I. Bảo quản, bảo dưỡng trang phục và thiết bị bảo hộ cá nhân hằng ngày</w:t>
      </w:r>
    </w:p>
    <w:p w14:paraId="6793FDE8" w14:textId="77777777" w:rsidR="00225A58" w:rsidRPr="00E72F76" w:rsidRDefault="00225A58" w:rsidP="00225A58">
      <w:pPr>
        <w:spacing w:before="240"/>
        <w:ind w:firstLine="567"/>
        <w:rPr>
          <w:rFonts w:ascii="Times New Roman" w:hAnsi="Times New Roman" w:cs="Times New Roman"/>
          <w:bCs/>
          <w:sz w:val="28"/>
          <w:szCs w:val="28"/>
        </w:rPr>
      </w:pPr>
      <w:r w:rsidRPr="00E72F76">
        <w:rPr>
          <w:rFonts w:ascii="Times New Roman" w:hAnsi="Times New Roman" w:cs="Times New Roman"/>
          <w:bCs/>
          <w:sz w:val="28"/>
          <w:szCs w:val="28"/>
        </w:rPr>
        <w:t>1. Kiểm tra trang phục và thiết bị bảo hộ cá nhân</w:t>
      </w:r>
    </w:p>
    <w:bookmarkEnd w:id="18"/>
    <w:p w14:paraId="3380A7F1" w14:textId="77777777" w:rsidR="00225A58" w:rsidRPr="00E72F76" w:rsidRDefault="00225A58" w:rsidP="00225A58">
      <w:pPr>
        <w:spacing w:before="120"/>
        <w:ind w:firstLine="567"/>
        <w:rPr>
          <w:rFonts w:ascii="Times New Roman" w:hAnsi="Times New Roman" w:cs="Times New Roman"/>
          <w:spacing w:val="-2"/>
          <w:sz w:val="28"/>
          <w:szCs w:val="28"/>
        </w:rPr>
      </w:pPr>
      <w:r w:rsidRPr="00E72F76">
        <w:rPr>
          <w:rFonts w:ascii="Times New Roman" w:hAnsi="Times New Roman" w:cs="Times New Roman"/>
          <w:spacing w:val="-2"/>
          <w:sz w:val="28"/>
          <w:szCs w:val="28"/>
        </w:rPr>
        <w:t>a) Quần, áo, mũ, ủng, găng tay, giầy, thắt lưng, kính, khẩu trang chữa cháy; quần, áo, mũ, ủng, găng tay, giầy cách nhiệt; ủng, găng tay cách điện; bộ quần áo chống hóa chất; bộ quần áo chống phóng xạ bảo đảm không bị rách, thủng; mũ chữa cháy không bị nứt, vỡ và hỏng quai đeo; kính bảo vệ mặt của bộ quần áo cách nhiệt, bộ quần áo chống hóa chất, quần áo chống phóng xạ không bị nứt vỡ.</w:t>
      </w:r>
    </w:p>
    <w:p w14:paraId="69B78949"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b) Mặt nạ phòng độc cách ly, mặt nạ lọc độc, thiết bị hỗ trợ thở cá nhân dùng trong chữa cháy và cứu nạn, cứu hộ bảo đảm kín, không bị hở trong quá trình sử dụng, dây đeo cao su không bị lão hóa, đứt. Kiểm tra lượng khí trong bình và kiểm tra độ kín của van, mặt trùm.</w:t>
      </w:r>
    </w:p>
    <w:p w14:paraId="411AB353"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2. Bảo quản, bảo dưỡng trang phục và thiết bị bảo hộ cá nhân</w:t>
      </w:r>
    </w:p>
    <w:p w14:paraId="385E5005" w14:textId="77777777" w:rsidR="00225A58" w:rsidRPr="00E72F76" w:rsidRDefault="00225A58" w:rsidP="00225A58">
      <w:pPr>
        <w:spacing w:before="120"/>
        <w:ind w:firstLine="567"/>
        <w:rPr>
          <w:rFonts w:ascii="Times New Roman" w:hAnsi="Times New Roman" w:cs="Times New Roman"/>
          <w:spacing w:val="-4"/>
          <w:sz w:val="28"/>
          <w:szCs w:val="28"/>
        </w:rPr>
      </w:pPr>
      <w:r w:rsidRPr="00E72F76">
        <w:rPr>
          <w:rFonts w:ascii="Times New Roman" w:hAnsi="Times New Roman" w:cs="Times New Roman"/>
          <w:sz w:val="28"/>
          <w:szCs w:val="28"/>
        </w:rPr>
        <w:t xml:space="preserve">a) </w:t>
      </w:r>
      <w:r w:rsidRPr="00E72F76">
        <w:rPr>
          <w:rFonts w:ascii="Times New Roman" w:hAnsi="Times New Roman" w:cs="Times New Roman"/>
          <w:spacing w:val="-4"/>
          <w:sz w:val="28"/>
          <w:szCs w:val="28"/>
        </w:rPr>
        <w:t>Làm sạch quần, áo, mũ, ủng, găng tay, giầy, thắt lưng, kính, khẩu trang chữa cháy; quần, áo, mũ, ủng, găng tay, giầy cách nhiệt; ủng, găng tay cách điện; bộ quần áo chống hóa chất; bộ quần áo chống phóng xạ bằng cách dùng khăn mềm, nhúng vào nước ấm lau khô và sắp xếp gọn gàng đúng nơi quy định. Riêng quần, áo cách nhiệt, quần áo chống hóa chất, quần áo chống phóng xạ không được gấp để tránh nếp gấp gây bong tróc và hư hỏng quần, áo, phải treo ở nơi khô, thoáng, tránh tiếp xúc trực tiếp với ánh nắng.</w:t>
      </w:r>
    </w:p>
    <w:p w14:paraId="153093A1"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b) Làm sạch đèn chiếu sáng cá nhân, kiểm tra và sạc đầy pin, sắp xếp gọn gàng đúng nơi quy định.</w:t>
      </w:r>
    </w:p>
    <w:p w14:paraId="039C49BB" w14:textId="77777777" w:rsidR="00225A58" w:rsidRPr="00E72F76" w:rsidRDefault="00225A58" w:rsidP="00225A58">
      <w:pPr>
        <w:spacing w:before="120"/>
        <w:ind w:firstLine="567"/>
        <w:rPr>
          <w:rFonts w:ascii="Times New Roman" w:hAnsi="Times New Roman" w:cs="Times New Roman"/>
          <w:spacing w:val="-2"/>
          <w:sz w:val="28"/>
          <w:szCs w:val="28"/>
        </w:rPr>
      </w:pPr>
      <w:r w:rsidRPr="00E72F76">
        <w:rPr>
          <w:rFonts w:ascii="Times New Roman" w:hAnsi="Times New Roman" w:cs="Times New Roman"/>
          <w:spacing w:val="-2"/>
          <w:sz w:val="28"/>
          <w:szCs w:val="28"/>
        </w:rPr>
        <w:t>c) Làm sạch mặt nạ phòng độc cách ly, mặt nạ lọc độc, thiết bị hỗ trợ thở cá nhân dùng trong chữa cháy và cứu nạn, cứu hộ. Khí trong bình phải nạp tới áp suất đạt ≥ 80% áp suất làm việc tối đa của bình khí trước khi đưa vào bảo quản.</w:t>
      </w:r>
    </w:p>
    <w:p w14:paraId="1DC52DED" w14:textId="77777777" w:rsidR="00225A58" w:rsidRPr="00E72F76" w:rsidRDefault="00225A58" w:rsidP="00225A58">
      <w:pPr>
        <w:spacing w:before="120"/>
        <w:ind w:firstLine="562"/>
        <w:rPr>
          <w:rFonts w:ascii="Times New Roman" w:hAnsi="Times New Roman" w:cs="Times New Roman"/>
          <w:b/>
          <w:sz w:val="28"/>
          <w:szCs w:val="28"/>
        </w:rPr>
      </w:pPr>
      <w:bookmarkStart w:id="19" w:name="dieu_18"/>
      <w:r w:rsidRPr="00E72F76">
        <w:rPr>
          <w:rFonts w:ascii="Times New Roman" w:hAnsi="Times New Roman" w:cs="Times New Roman"/>
          <w:b/>
          <w:sz w:val="28"/>
          <w:szCs w:val="28"/>
        </w:rPr>
        <w:t xml:space="preserve">II. Bảo quản, bảo dưỡng sau khi phục vụ huấn luyện, thực tập phương án hoặc đi làm nhiệm vụ chữa cháy và cứu nạn, cứu hộ </w:t>
      </w:r>
    </w:p>
    <w:bookmarkEnd w:id="19"/>
    <w:p w14:paraId="307FB045"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xml:space="preserve">1. Quần, áo, mũ, ủng, găng tay, giầy, thắt lưng, kính phải được làm sạch bên trong, bên ngoài; được phơi khô và bảo quản ở nơi thoáng, mát. </w:t>
      </w:r>
    </w:p>
    <w:p w14:paraId="2D9A125F" w14:textId="77777777" w:rsidR="00225A58" w:rsidRPr="00E72F76" w:rsidRDefault="00225A58" w:rsidP="00225A58">
      <w:pPr>
        <w:spacing w:before="120"/>
        <w:ind w:firstLine="567"/>
        <w:rPr>
          <w:rFonts w:ascii="Times New Roman" w:hAnsi="Times New Roman" w:cs="Times New Roman"/>
          <w:spacing w:val="-4"/>
          <w:sz w:val="28"/>
          <w:szCs w:val="28"/>
        </w:rPr>
      </w:pPr>
      <w:r w:rsidRPr="00E72F76">
        <w:rPr>
          <w:rFonts w:ascii="Times New Roman" w:hAnsi="Times New Roman" w:cs="Times New Roman"/>
          <w:sz w:val="28"/>
          <w:szCs w:val="28"/>
        </w:rPr>
        <w:t xml:space="preserve">2. Ủng, găng tay cách điện; quần, áo, mũ, ủng, găng tay, giầy cách nhiệt sau khi sử dụng phải dùng khăn mềm nhúng vào nước ấm lau khô. </w:t>
      </w:r>
      <w:r w:rsidRPr="00E72F76">
        <w:rPr>
          <w:rFonts w:ascii="Times New Roman" w:hAnsi="Times New Roman" w:cs="Times New Roman"/>
          <w:spacing w:val="-4"/>
          <w:sz w:val="28"/>
          <w:szCs w:val="28"/>
        </w:rPr>
        <w:t>Riêng quần, áo cách nhiệt, quần áo chống hóa chất, quần áo chống phóng xạ không được gấp để tránh nếp gấp gây bong tróc và hư hỏng quần, áo, phải treo ở nơi khô, thoáng, tránh tiếp xúc trực tiếp với ánh nắng.</w:t>
      </w:r>
    </w:p>
    <w:p w14:paraId="0ABF8F0C"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lastRenderedPageBreak/>
        <w:t>3. Mặt nạ phòng độc cách ly; mặt nạ lọc độc; thiết bị hỗ trợ thở cá nhân dùng trong chữa cháy và cứu nạn, cứu hộ phải được làm sạch sau khi sử dụng. Phải dùng nước ấm rửa sạch và làm sạch dưới vòi nước chảy, dùng khăn mềm lau khô và phải được phơi hoặc sấy khô; tháo các bình khí đem đi nạp đủ áp suất vào bình khí; kiểm tra giá đỡ lưng, dây đeo, van, khóa, các khớp nối, van nhu cầu thở và mặt trùm trước khi đưa vào bảo quản.</w:t>
      </w:r>
    </w:p>
    <w:p w14:paraId="71DF6C3D"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xml:space="preserve">4. Bộ quần áo chống hóa chất; bộ quần áo chống phóng xạ phải được tiêu độc, khử trùng sau khi sử dụng. Sau khi tiêu độc khử trùng phải được làm sạch bên trong, bên ngoài; được phơi khô và bảo quản ở nơi thoáng, mát, </w:t>
      </w:r>
      <w:r w:rsidRPr="00E72F76">
        <w:rPr>
          <w:rFonts w:ascii="Times New Roman" w:hAnsi="Times New Roman" w:cs="Times New Roman"/>
          <w:spacing w:val="-4"/>
          <w:sz w:val="28"/>
          <w:szCs w:val="28"/>
        </w:rPr>
        <w:t>tránh tiếp xúc trực tiếp với ánh nắng</w:t>
      </w:r>
      <w:r w:rsidRPr="00E72F76">
        <w:rPr>
          <w:rFonts w:ascii="Times New Roman" w:hAnsi="Times New Roman" w:cs="Times New Roman"/>
          <w:sz w:val="28"/>
          <w:szCs w:val="28"/>
        </w:rPr>
        <w:t>. Quần áo phải được treo trên giá hoặc trong tủ để tránh nếp gấp gây hư hỏng./.</w:t>
      </w:r>
    </w:p>
    <w:p w14:paraId="234858CC"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29834EAC"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2D6DD7AE"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69F7F4B7"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68740DC2"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4740C04A"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1A1DB78B"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01170F1D"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6CAB872D"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0B6DB9AB"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0B789EEE"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2D75C0B7"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196F056C"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532FCB03"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6B8C1691"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784AA8C4"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63395D37"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2AB9E41E"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38712445"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67894EF2" w14:textId="03203E1B"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6"/>
          <w:lang w:eastAsia="en-US"/>
        </w:rPr>
      </w:pPr>
      <w:r w:rsidRPr="00E72F76">
        <w:rPr>
          <w:rFonts w:ascii="Times New Roman" w:eastAsia="Times New Roman" w:hAnsi="Times New Roman" w:cs="Times New Roman"/>
          <w:b/>
          <w:bCs/>
          <w:sz w:val="28"/>
          <w:szCs w:val="26"/>
          <w:lang w:eastAsia="en-US"/>
        </w:rPr>
        <w:lastRenderedPageBreak/>
        <w:t>PHỤ LỤC V</w:t>
      </w:r>
    </w:p>
    <w:p w14:paraId="19A678A0" w14:textId="77777777" w:rsidR="00225A58" w:rsidRPr="00E72F76" w:rsidRDefault="00225A58" w:rsidP="00225A58">
      <w:pPr>
        <w:jc w:val="center"/>
        <w:rPr>
          <w:rFonts w:ascii="Times New Roman" w:eastAsia="Times New Roman" w:hAnsi="Times New Roman" w:cs="Times New Roman"/>
          <w:b/>
          <w:i/>
          <w:iCs/>
          <w:sz w:val="28"/>
          <w:szCs w:val="26"/>
          <w:lang w:eastAsia="en-US"/>
        </w:rPr>
      </w:pPr>
      <w:r w:rsidRPr="00E72F76">
        <w:rPr>
          <w:rFonts w:ascii="Times New Roman" w:hAnsi="Times New Roman" w:cs="Times New Roman"/>
          <w:b/>
          <w:sz w:val="28"/>
          <w:szCs w:val="26"/>
        </w:rPr>
        <w:t>BẢO QUẢN, BẢO DƯỠNG PHƯƠNG TIỆN CỨU NGƯỜI</w:t>
      </w:r>
      <w:r w:rsidRPr="00E72F76">
        <w:rPr>
          <w:rFonts w:ascii="Times New Roman" w:eastAsia="Times New Roman" w:hAnsi="Times New Roman" w:cs="Times New Roman"/>
          <w:b/>
          <w:i/>
          <w:iCs/>
          <w:sz w:val="28"/>
          <w:szCs w:val="26"/>
          <w:lang w:eastAsia="en-US"/>
        </w:rPr>
        <w:t xml:space="preserve"> </w:t>
      </w:r>
    </w:p>
    <w:p w14:paraId="226E5C62" w14:textId="77777777" w:rsidR="00225A58" w:rsidRPr="00E72F76" w:rsidRDefault="00225A58" w:rsidP="00225A58">
      <w:pPr>
        <w:spacing w:before="120"/>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 xml:space="preserve">(Ban hành kèm theo Thông tư số …/2025/TT-BCA </w:t>
      </w:r>
    </w:p>
    <w:p w14:paraId="7EDACF4C" w14:textId="77777777" w:rsidR="00225A58" w:rsidRPr="00E72F76" w:rsidRDefault="00225A58" w:rsidP="00225A58">
      <w:pPr>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ngày … tháng … năm 2025 của Bộ trưởng Bộ Công an)</w:t>
      </w:r>
    </w:p>
    <w:bookmarkStart w:id="20" w:name="muc_4"/>
    <w:p w14:paraId="2B4FA38D" w14:textId="77777777" w:rsidR="00225A58" w:rsidRPr="00E72F76" w:rsidRDefault="00225A58" w:rsidP="00225A58">
      <w:pPr>
        <w:widowControl w:val="0"/>
        <w:numPr>
          <w:ilvl w:val="0"/>
          <w:numId w:val="4"/>
        </w:numPr>
        <w:spacing w:before="360"/>
        <w:ind w:left="851" w:hanging="290"/>
        <w:rPr>
          <w:rFonts w:ascii="Times New Roman" w:hAnsi="Times New Roman" w:cs="Times New Roman"/>
          <w:b/>
          <w:spacing w:val="-8"/>
          <w:sz w:val="28"/>
          <w:szCs w:val="28"/>
        </w:rPr>
      </w:pPr>
      <w:r w:rsidRPr="00E72F76">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241CB513" wp14:editId="7C5B5F95">
                <wp:simplePos x="0" y="0"/>
                <wp:positionH relativeFrom="column">
                  <wp:posOffset>2205355</wp:posOffset>
                </wp:positionH>
                <wp:positionV relativeFrom="paragraph">
                  <wp:posOffset>49530</wp:posOffset>
                </wp:positionV>
                <wp:extent cx="1224280" cy="0"/>
                <wp:effectExtent l="8890" t="5715" r="5080" b="13335"/>
                <wp:wrapNone/>
                <wp:docPr id="108958760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1447F" id="Straight Arrow Connector 12" o:spid="_x0000_s1026" type="#_x0000_t32" style="position:absolute;margin-left:173.65pt;margin-top:3.9pt;width:96.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"/>
            </w:pict>
          </mc:Fallback>
        </mc:AlternateContent>
      </w:r>
      <w:r w:rsidRPr="00E72F76">
        <w:rPr>
          <w:rFonts w:ascii="Times New Roman" w:hAnsi="Times New Roman" w:cs="Times New Roman"/>
          <w:b/>
          <w:sz w:val="28"/>
          <w:szCs w:val="28"/>
        </w:rPr>
        <w:t>Bảo quản, b</w:t>
      </w:r>
      <w:r w:rsidRPr="00E72F76">
        <w:rPr>
          <w:rFonts w:ascii="Times New Roman" w:hAnsi="Times New Roman" w:cs="Times New Roman"/>
          <w:b/>
          <w:spacing w:val="-8"/>
          <w:sz w:val="28"/>
          <w:szCs w:val="28"/>
        </w:rPr>
        <w:t>ảo dưỡng phương tiện hằng ngày</w:t>
      </w:r>
    </w:p>
    <w:p w14:paraId="29422553" w14:textId="77777777" w:rsidR="00225A58" w:rsidRPr="00E72F76" w:rsidRDefault="00225A58" w:rsidP="00225A58">
      <w:pPr>
        <w:spacing w:before="120"/>
        <w:ind w:left="561"/>
        <w:outlineLvl w:val="0"/>
        <w:rPr>
          <w:rFonts w:ascii="Times New Roman" w:hAnsi="Times New Roman" w:cs="Times New Roman"/>
          <w:sz w:val="28"/>
          <w:szCs w:val="28"/>
        </w:rPr>
      </w:pPr>
      <w:r w:rsidRPr="00E72F76">
        <w:rPr>
          <w:rFonts w:ascii="Times New Roman" w:hAnsi="Times New Roman" w:cs="Times New Roman"/>
          <w:sz w:val="28"/>
          <w:szCs w:val="28"/>
        </w:rPr>
        <w:t xml:space="preserve">1. Kiểm tra </w:t>
      </w:r>
      <w:r w:rsidRPr="00E72F76">
        <w:rPr>
          <w:rFonts w:ascii="Times New Roman" w:hAnsi="Times New Roman" w:cs="Times New Roman"/>
          <w:spacing w:val="-8"/>
          <w:sz w:val="28"/>
          <w:szCs w:val="28"/>
        </w:rPr>
        <w:t xml:space="preserve">phương tiện </w:t>
      </w:r>
    </w:p>
    <w:p w14:paraId="699EB778" w14:textId="77777777" w:rsidR="00225A58" w:rsidRPr="00E72F76" w:rsidRDefault="00225A58" w:rsidP="00225A58">
      <w:pPr>
        <w:spacing w:before="120"/>
        <w:ind w:firstLine="567"/>
        <w:outlineLvl w:val="0"/>
        <w:rPr>
          <w:rFonts w:ascii="Times New Roman" w:hAnsi="Times New Roman" w:cs="Times New Roman"/>
          <w:sz w:val="28"/>
          <w:szCs w:val="28"/>
        </w:rPr>
      </w:pPr>
      <w:r w:rsidRPr="00E72F76">
        <w:rPr>
          <w:rFonts w:ascii="Times New Roman" w:hAnsi="Times New Roman" w:cs="Times New Roman"/>
          <w:sz w:val="28"/>
          <w:szCs w:val="28"/>
        </w:rPr>
        <w:t>a) Kiểm tra thiết bị dò tìm nạn nhân:</w:t>
      </w:r>
    </w:p>
    <w:p w14:paraId="08F15A07" w14:textId="77777777" w:rsidR="00225A58" w:rsidRPr="00E72F76" w:rsidRDefault="00225A58" w:rsidP="00225A58">
      <w:pPr>
        <w:spacing w:before="120"/>
        <w:ind w:firstLine="567"/>
        <w:outlineLvl w:val="0"/>
        <w:rPr>
          <w:rFonts w:ascii="Times New Roman" w:hAnsi="Times New Roman" w:cs="Times New Roman"/>
          <w:sz w:val="28"/>
          <w:szCs w:val="28"/>
        </w:rPr>
      </w:pPr>
      <w:r w:rsidRPr="00E72F76">
        <w:rPr>
          <w:rFonts w:ascii="Times New Roman" w:hAnsi="Times New Roman" w:cs="Times New Roman"/>
          <w:sz w:val="28"/>
          <w:szCs w:val="28"/>
        </w:rPr>
        <w:t>- Dung lượng pin của thiết bị (luôn được sạc đầy);</w:t>
      </w:r>
    </w:p>
    <w:p w14:paraId="2E177372"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Khả năng làm việc của camera, màn hình điều khiển thiết bị, micro và tai nghe.</w:t>
      </w:r>
    </w:p>
    <w:p w14:paraId="54B49908" w14:textId="77777777" w:rsidR="00225A58" w:rsidRPr="00E72F76" w:rsidRDefault="00225A58" w:rsidP="00225A58">
      <w:pPr>
        <w:spacing w:before="120"/>
        <w:ind w:firstLine="567"/>
        <w:outlineLvl w:val="0"/>
        <w:rPr>
          <w:rFonts w:ascii="Times New Roman" w:hAnsi="Times New Roman" w:cs="Times New Roman"/>
          <w:sz w:val="28"/>
          <w:szCs w:val="28"/>
        </w:rPr>
      </w:pPr>
      <w:r w:rsidRPr="00E72F76">
        <w:rPr>
          <w:rFonts w:ascii="Times New Roman" w:hAnsi="Times New Roman" w:cs="Times New Roman"/>
          <w:sz w:val="28"/>
          <w:szCs w:val="28"/>
        </w:rPr>
        <w:t>b) Kiểm tra thiết bị phục vụ cứu hộ dưới nước:</w:t>
      </w:r>
    </w:p>
    <w:p w14:paraId="2F5F9FB9"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xml:space="preserve">- Bộ đồ lặn, bảo đảm tất cả các bộ phận của thiết bị hỗ trợ thở phải kín trong quá trình sử dụng; ống, dây cao su không có vết nứt, thủng; các thiết bị đi kèm đủ cơ số và hoạt động bình thường; </w:t>
      </w:r>
    </w:p>
    <w:p w14:paraId="027F518E"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xml:space="preserve">- Dung lượng pin hoặc bình ắc quy (luôn được sạc đầy) của các thiết bị sử dụng điện như đèn pin dưới nước, thiết bị đẩy thợ lặn, thiết bị liên lạc dưới </w:t>
      </w:r>
      <w:proofErr w:type="gramStart"/>
      <w:r w:rsidRPr="00E72F76">
        <w:rPr>
          <w:rFonts w:ascii="Times New Roman" w:hAnsi="Times New Roman" w:cs="Times New Roman"/>
          <w:sz w:val="28"/>
          <w:szCs w:val="28"/>
        </w:rPr>
        <w:t>nước,…</w:t>
      </w:r>
      <w:proofErr w:type="gramEnd"/>
      <w:r w:rsidRPr="00E72F76">
        <w:rPr>
          <w:rFonts w:ascii="Times New Roman" w:hAnsi="Times New Roman" w:cs="Times New Roman"/>
          <w:sz w:val="28"/>
          <w:szCs w:val="28"/>
        </w:rPr>
        <w:t xml:space="preserve">; </w:t>
      </w:r>
    </w:p>
    <w:p w14:paraId="696863CA"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Khả năng làm việc của động cơ điện trong thiết bị đẩy thợ lặn, bảo đảm động cơ hoạt động êm ái, các zoăng cao su làm kín còn nguyên vẹn;</w:t>
      </w:r>
    </w:p>
    <w:p w14:paraId="64C926DB"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Tình trạng kỹ thuật của các loại áo phao, bảo đảm lớp vải bọc bên ngoài không bị mục, nát, rách, các khóa trên áo hoạt động tốt;</w:t>
      </w:r>
    </w:p>
    <w:p w14:paraId="13E494AD" w14:textId="77777777" w:rsidR="00225A58" w:rsidRPr="00E72F76" w:rsidRDefault="00225A58" w:rsidP="00225A58">
      <w:pPr>
        <w:spacing w:before="120"/>
        <w:ind w:firstLine="567"/>
        <w:rPr>
          <w:rFonts w:ascii="Times New Roman" w:hAnsi="Times New Roman" w:cs="Times New Roman"/>
          <w:spacing w:val="-4"/>
          <w:sz w:val="28"/>
          <w:szCs w:val="28"/>
        </w:rPr>
      </w:pPr>
      <w:r w:rsidRPr="00E72F76">
        <w:rPr>
          <w:rFonts w:ascii="Times New Roman" w:hAnsi="Times New Roman" w:cs="Times New Roman"/>
          <w:spacing w:val="-4"/>
          <w:sz w:val="28"/>
          <w:szCs w:val="28"/>
        </w:rPr>
        <w:t>- Thiết bị súng phóng dây cứu nạn, cứu hộ; súng phóng phao cứu nạn, cứu hộ dưới nước, bảo đảm đủ áp suất khí trong bình chứa khí nén, các bộ phận của súng hoạt động bình thường, không có hiện tượng hư hỏng hoặc rò rỉ khí.</w:t>
      </w:r>
    </w:p>
    <w:p w14:paraId="432860A7" w14:textId="77777777" w:rsidR="00225A58" w:rsidRPr="00E72F76" w:rsidRDefault="00225A58" w:rsidP="00225A58">
      <w:pPr>
        <w:spacing w:before="120"/>
        <w:ind w:firstLine="567"/>
        <w:outlineLvl w:val="0"/>
        <w:rPr>
          <w:rFonts w:ascii="Times New Roman" w:hAnsi="Times New Roman" w:cs="Times New Roman"/>
          <w:sz w:val="28"/>
          <w:szCs w:val="28"/>
        </w:rPr>
      </w:pPr>
      <w:r w:rsidRPr="00E72F76">
        <w:rPr>
          <w:rFonts w:ascii="Times New Roman" w:hAnsi="Times New Roman" w:cs="Times New Roman"/>
          <w:sz w:val="28"/>
          <w:szCs w:val="28"/>
        </w:rPr>
        <w:t>c) Kiểm tra thiết bị phục vụ cứu hộ trên cao, dây cứu người, đai cứu hộ:</w:t>
      </w:r>
    </w:p>
    <w:p w14:paraId="7F10BC28"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Đầu nối, các mối nối bằng chỉ may của đai và áo cứu hộ bảo đảm không bị đứt chỉ;</w:t>
      </w:r>
    </w:p>
    <w:p w14:paraId="400F5466"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Cuộn dây cứu hộ bảo đảm dây không bị sờn, bị đứt, nếu không bảo đảm an toàn phải loại bỏ.</w:t>
      </w:r>
    </w:p>
    <w:p w14:paraId="2725AF4A" w14:textId="77777777" w:rsidR="00225A58" w:rsidRPr="00E72F76" w:rsidRDefault="00225A58" w:rsidP="00225A58">
      <w:pPr>
        <w:spacing w:before="120"/>
        <w:ind w:firstLine="562"/>
        <w:rPr>
          <w:rFonts w:ascii="Times New Roman" w:hAnsi="Times New Roman" w:cs="Times New Roman"/>
          <w:bCs/>
          <w:sz w:val="28"/>
          <w:szCs w:val="28"/>
        </w:rPr>
      </w:pPr>
      <w:r w:rsidRPr="00E72F76">
        <w:rPr>
          <w:rFonts w:ascii="Times New Roman" w:hAnsi="Times New Roman" w:cs="Times New Roman"/>
          <w:bCs/>
          <w:sz w:val="28"/>
          <w:szCs w:val="28"/>
        </w:rPr>
        <w:t>2. Bảo quản, b</w:t>
      </w:r>
      <w:r w:rsidRPr="00E72F76">
        <w:rPr>
          <w:rFonts w:ascii="Times New Roman" w:hAnsi="Times New Roman" w:cs="Times New Roman"/>
          <w:bCs/>
          <w:spacing w:val="-8"/>
          <w:sz w:val="28"/>
          <w:szCs w:val="28"/>
        </w:rPr>
        <w:t xml:space="preserve">ảo dưỡng phương tiện </w:t>
      </w:r>
    </w:p>
    <w:p w14:paraId="6BC26260" w14:textId="77777777" w:rsidR="00225A58" w:rsidRPr="00E72F76" w:rsidRDefault="00225A58" w:rsidP="00225A58">
      <w:pPr>
        <w:spacing w:before="120"/>
        <w:ind w:firstLine="567"/>
        <w:outlineLvl w:val="0"/>
        <w:rPr>
          <w:rFonts w:ascii="Times New Roman" w:hAnsi="Times New Roman" w:cs="Times New Roman"/>
          <w:sz w:val="28"/>
          <w:szCs w:val="28"/>
        </w:rPr>
      </w:pPr>
      <w:r w:rsidRPr="00E72F76">
        <w:rPr>
          <w:rFonts w:ascii="Times New Roman" w:hAnsi="Times New Roman" w:cs="Times New Roman"/>
          <w:sz w:val="28"/>
          <w:szCs w:val="28"/>
        </w:rPr>
        <w:t>a) Bảo quản, bảo dưỡng thiết bị dò tìm người:</w:t>
      </w:r>
    </w:p>
    <w:p w14:paraId="1B44FB6E"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Vệ sinh sạch sẽ toàn bộ thiết bị;</w:t>
      </w:r>
    </w:p>
    <w:p w14:paraId="406E7CDC"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Sạc đầy pin cho thiết bị;</w:t>
      </w:r>
    </w:p>
    <w:p w14:paraId="69B8CBDA"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Để thiết bị dò tìm người ở nơi khô thoáng, không để thiết bị ở gần xăng, dầu, axit và các chất ăn mòn hoặc để dầu mỡ bám vào, tránh tiếp xúc trực tiếp với ánh nắng;</w:t>
      </w:r>
    </w:p>
    <w:p w14:paraId="7171526B"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lastRenderedPageBreak/>
        <w:t>- Định kỳ một tuần một lần triển khai vận hành kiểm tra thiết bị.</w:t>
      </w:r>
    </w:p>
    <w:p w14:paraId="2373C61D" w14:textId="77777777" w:rsidR="00225A58" w:rsidRPr="00E72F76" w:rsidRDefault="00225A58" w:rsidP="00225A58">
      <w:pPr>
        <w:spacing w:before="120"/>
        <w:ind w:firstLine="567"/>
        <w:outlineLvl w:val="0"/>
        <w:rPr>
          <w:rFonts w:ascii="Times New Roman" w:hAnsi="Times New Roman" w:cs="Times New Roman"/>
          <w:sz w:val="28"/>
          <w:szCs w:val="28"/>
        </w:rPr>
      </w:pPr>
      <w:r w:rsidRPr="00E72F76">
        <w:rPr>
          <w:rFonts w:ascii="Times New Roman" w:hAnsi="Times New Roman" w:cs="Times New Roman"/>
          <w:sz w:val="28"/>
          <w:szCs w:val="28"/>
        </w:rPr>
        <w:t>b) Bảo quản, bảo dưỡng thiết bị phục vụ cứu hộ dưới nước:</w:t>
      </w:r>
    </w:p>
    <w:p w14:paraId="2B840819"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xml:space="preserve">- Vệ sinh sạch sẽ toàn bộ thiết bị; </w:t>
      </w:r>
    </w:p>
    <w:p w14:paraId="03377E74"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Sạc đầy pin cho thiết bị;</w:t>
      </w:r>
    </w:p>
    <w:p w14:paraId="02FAD3AE"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Để thiết bị ở nơi khô thoáng, không để thiết bị ở gần xăng, dầu, axit và các chất ăn mòn hoặc để dầu mỡ bám vào, tránh tiếp xúc trực tiếp với ánh nắng;</w:t>
      </w:r>
    </w:p>
    <w:p w14:paraId="6B975BC7"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Định kỳ một tuần một lần vận hành kiểm tra thiết bị.</w:t>
      </w:r>
    </w:p>
    <w:p w14:paraId="28A8E085" w14:textId="77777777" w:rsidR="00225A58" w:rsidRPr="00E72F76" w:rsidRDefault="00225A58" w:rsidP="00225A58">
      <w:pPr>
        <w:spacing w:before="120"/>
        <w:ind w:firstLine="567"/>
        <w:outlineLvl w:val="0"/>
        <w:rPr>
          <w:rFonts w:ascii="Times New Roman" w:hAnsi="Times New Roman" w:cs="Times New Roman"/>
          <w:sz w:val="28"/>
          <w:szCs w:val="28"/>
        </w:rPr>
      </w:pPr>
      <w:r w:rsidRPr="00E72F76">
        <w:rPr>
          <w:rFonts w:ascii="Times New Roman" w:hAnsi="Times New Roman" w:cs="Times New Roman"/>
          <w:sz w:val="28"/>
          <w:szCs w:val="28"/>
        </w:rPr>
        <w:t>c) Bảo quản, bảo dưỡng thiết bị phục vụ cứu hộ trên cao, dây cứu người, đai cứu hộ:</w:t>
      </w:r>
    </w:p>
    <w:p w14:paraId="71BA0AA2"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Vệ sinh sạch sẽ toàn bộ thiết bị; đối với các thiết bị ròng rọc, puly, khớp nối phải định kỳ kiểm tra để tra bổ sung dầu mỡ bôi trơn;</w:t>
      </w:r>
    </w:p>
    <w:p w14:paraId="0936CB29"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Sắp xếp thiết bị gọn gàng ở nơi sạch sẽ, khô thoáng, không để thiết bị ở gần xăng, dầu, axit và các chất ăn mòn hoặc để dầu mỡ bám vào, tránh tiếp xúc trực tiếp với ánh nắng;</w:t>
      </w:r>
    </w:p>
    <w:p w14:paraId="161CA35D"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Định kỳ một tuần một lần vận hành kiểm tra thiết bị;</w:t>
      </w:r>
    </w:p>
    <w:p w14:paraId="63B3D47D"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Định kỳ 06 tháng một lần phải kiểm tra thử tải ở mức tải lớn nhất theo thông số kỹ thuật của nhà sản xuất đối với áo cứu hộ, đai cứu hộ, dây cứu hộ, ròng rọc, móc khóa carabiner.</w:t>
      </w:r>
    </w:p>
    <w:p w14:paraId="04EBB7F9"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d) Bảo quản, bảo dưỡng đệm cứu người:</w:t>
      </w:r>
    </w:p>
    <w:p w14:paraId="61FD88E6"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Lau chùi sạch sẽ toàn bộ phương tiện;</w:t>
      </w:r>
    </w:p>
    <w:p w14:paraId="5679B74B"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Sắp xếp đệm gọn gàng ở nơi sạch sẽ, khô, thoáng, không để thiết bị ở gần xăng, dầu, axit và các chất ăn mòn hoặc để dầu mỡ bám vào, tránh tiếp xúc trực tiếp với ánh nắng;</w:t>
      </w:r>
    </w:p>
    <w:p w14:paraId="1679ACFD"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Không để đệm cứu người ở nơi có nhiệt độ cao hơn 40°C và nơi bị ánh sáng mặt trời chiếu trực tiếp;</w:t>
      </w:r>
    </w:p>
    <w:p w14:paraId="54EE193C"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Định kỳ sau 2 năm kể từ ngày đưa đệm vào sử dụng phải kiểm tra chất lượng của đệm bằng cách thả vật hình trụ tròn có trọng lượng 80 kg với tiết diện bề mặt 0,2 m</w:t>
      </w:r>
      <w:r w:rsidRPr="00E72F76">
        <w:rPr>
          <w:rFonts w:ascii="Times New Roman" w:hAnsi="Times New Roman" w:cs="Times New Roman"/>
          <w:sz w:val="28"/>
          <w:szCs w:val="28"/>
          <w:vertAlign w:val="superscript"/>
        </w:rPr>
        <w:t>2</w:t>
      </w:r>
      <w:r w:rsidRPr="00E72F76">
        <w:rPr>
          <w:rFonts w:ascii="Times New Roman" w:hAnsi="Times New Roman" w:cs="Times New Roman"/>
          <w:sz w:val="28"/>
          <w:szCs w:val="28"/>
        </w:rPr>
        <w:t xml:space="preserve"> ở độ cao tối đa cho phép lên đệm; thực hiện thử lại ít nhất 03 lần.</w:t>
      </w:r>
    </w:p>
    <w:p w14:paraId="4D4AFCE5"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đ) Bảo quản, bảo dưỡng các loại phương tiện cứu người thông dụng khác:</w:t>
      </w:r>
    </w:p>
    <w:p w14:paraId="50D4BED3"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Tránh để phương tiện tiếp xúc trực tiếp với ánh nắng mặt trời; nếu để phương tiện ngoài trời phải che phủ phương tiện để tránh mưa, nắng;</w:t>
      </w:r>
    </w:p>
    <w:p w14:paraId="0CA97222"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Không để phương tiện gần xăng, dầu, axit và các hóa chất ăn mòn hoặc để dầu mỡ bám vào phương tiện.</w:t>
      </w:r>
    </w:p>
    <w:p w14:paraId="5B8C2EC8" w14:textId="77777777" w:rsidR="00225A58" w:rsidRPr="00E72F76" w:rsidRDefault="00225A58" w:rsidP="00225A58">
      <w:pPr>
        <w:spacing w:before="120"/>
        <w:ind w:firstLine="567"/>
        <w:outlineLvl w:val="0"/>
        <w:rPr>
          <w:rFonts w:ascii="Times New Roman" w:hAnsi="Times New Roman" w:cs="Times New Roman"/>
          <w:b/>
          <w:sz w:val="28"/>
          <w:szCs w:val="28"/>
        </w:rPr>
      </w:pPr>
      <w:r w:rsidRPr="00E72F76">
        <w:rPr>
          <w:rFonts w:ascii="Times New Roman" w:hAnsi="Times New Roman" w:cs="Times New Roman"/>
          <w:b/>
          <w:sz w:val="28"/>
          <w:szCs w:val="28"/>
        </w:rPr>
        <w:t xml:space="preserve">II. Bảo quản, bảo dưỡng </w:t>
      </w:r>
      <w:r w:rsidRPr="00E72F76">
        <w:rPr>
          <w:rFonts w:ascii="Times New Roman" w:hAnsi="Times New Roman" w:cs="Times New Roman"/>
          <w:b/>
          <w:spacing w:val="-8"/>
          <w:sz w:val="28"/>
          <w:szCs w:val="28"/>
        </w:rPr>
        <w:t xml:space="preserve">phương tiện </w:t>
      </w:r>
      <w:r w:rsidRPr="00E72F76">
        <w:rPr>
          <w:rFonts w:ascii="Times New Roman" w:hAnsi="Times New Roman" w:cs="Times New Roman"/>
          <w:b/>
          <w:sz w:val="28"/>
          <w:szCs w:val="28"/>
        </w:rPr>
        <w:t>sau khi phục vụ cứu nạn, cứu hộ, thực tập cứu nạn, cứu hộ</w:t>
      </w:r>
    </w:p>
    <w:p w14:paraId="2BEBA3D8" w14:textId="77777777" w:rsidR="00225A58" w:rsidRPr="00E72F76" w:rsidRDefault="00225A58" w:rsidP="00225A58">
      <w:pPr>
        <w:spacing w:before="120"/>
        <w:ind w:firstLine="567"/>
        <w:outlineLvl w:val="0"/>
        <w:rPr>
          <w:rFonts w:ascii="Times New Roman" w:hAnsi="Times New Roman" w:cs="Times New Roman"/>
          <w:sz w:val="28"/>
          <w:szCs w:val="28"/>
        </w:rPr>
      </w:pPr>
      <w:r w:rsidRPr="00E72F76">
        <w:rPr>
          <w:rFonts w:ascii="Times New Roman" w:hAnsi="Times New Roman" w:cs="Times New Roman"/>
          <w:sz w:val="28"/>
          <w:szCs w:val="28"/>
        </w:rPr>
        <w:t>1. Bảo quản, bảo dưỡng thiết bị dò tìm người</w:t>
      </w:r>
    </w:p>
    <w:p w14:paraId="09F9729C"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a) Vệ sinh sạch sẽ toàn bộ thiết bị.</w:t>
      </w:r>
    </w:p>
    <w:p w14:paraId="41AE75AE"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lastRenderedPageBreak/>
        <w:t>b) Kiểm tra sạc đầy pin cho thiết bị.</w:t>
      </w:r>
    </w:p>
    <w:p w14:paraId="5CE57817"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c) Để thiết bị ở nơi khô thoáng, không để thiết bị ở gần xăng, dầu, axit và các chất ăn mòn hoặc để dầu mỡ bám vào, tránh tiếp xúc trực tiếp với ánh nắng.</w:t>
      </w:r>
    </w:p>
    <w:p w14:paraId="6A3CE910" w14:textId="77777777" w:rsidR="00225A58" w:rsidRPr="00E72F76" w:rsidRDefault="00225A58" w:rsidP="00225A58">
      <w:pPr>
        <w:spacing w:before="120"/>
        <w:ind w:firstLine="567"/>
        <w:outlineLvl w:val="0"/>
        <w:rPr>
          <w:rFonts w:ascii="Times New Roman" w:hAnsi="Times New Roman" w:cs="Times New Roman"/>
          <w:sz w:val="28"/>
          <w:szCs w:val="28"/>
        </w:rPr>
      </w:pPr>
      <w:r w:rsidRPr="00E72F76">
        <w:rPr>
          <w:rFonts w:ascii="Times New Roman" w:hAnsi="Times New Roman" w:cs="Times New Roman"/>
          <w:sz w:val="28"/>
          <w:szCs w:val="28"/>
        </w:rPr>
        <w:t>2. Bảo quản, bảo dưỡng thiết bị phục vụ cứu hộ dưới nước</w:t>
      </w:r>
    </w:p>
    <w:p w14:paraId="3DC5FB6E" w14:textId="06FB3B79"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a) Lau chùi sạch sẽ toàn bộ thiết bị, bảo đảm khô ráo.</w:t>
      </w:r>
    </w:p>
    <w:p w14:paraId="6F4B8506"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b) Kiểm tra, sạc đầy pin cho thiết bị.</w:t>
      </w:r>
    </w:p>
    <w:p w14:paraId="3F3B1DC2"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c) Để thiết bị ở nơi khô thoáng, không để thiết bị ở gần xăng, dầu, axit và các chất ăn mòn hoặc để dầu mỡ bám vào, tránh tiếp xúc trực tiếp với ánh nắng.</w:t>
      </w:r>
    </w:p>
    <w:p w14:paraId="59F16894"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d) Định kỳ một tuần một lần vận hành kiểm tra thiết bị.</w:t>
      </w:r>
    </w:p>
    <w:p w14:paraId="1D45CC16" w14:textId="77777777" w:rsidR="00225A58" w:rsidRPr="00E72F76" w:rsidRDefault="00225A58" w:rsidP="00225A58">
      <w:pPr>
        <w:spacing w:before="120"/>
        <w:ind w:firstLine="567"/>
        <w:outlineLvl w:val="0"/>
        <w:rPr>
          <w:rFonts w:ascii="Times New Roman" w:hAnsi="Times New Roman" w:cs="Times New Roman"/>
          <w:sz w:val="28"/>
          <w:szCs w:val="28"/>
        </w:rPr>
      </w:pPr>
      <w:r w:rsidRPr="00E72F76">
        <w:rPr>
          <w:rFonts w:ascii="Times New Roman" w:hAnsi="Times New Roman" w:cs="Times New Roman"/>
          <w:sz w:val="28"/>
          <w:szCs w:val="28"/>
        </w:rPr>
        <w:t>3. Bảo quản, bảo dưỡng thiết bị phục vụ cứu hộ trên cao, dây cứu người, đai cứu hộ</w:t>
      </w:r>
    </w:p>
    <w:p w14:paraId="19B32510"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xml:space="preserve">a) Lau chùi, vệ sinh sạch sẽ toàn bộ thiết bị. </w:t>
      </w:r>
    </w:p>
    <w:p w14:paraId="08A18BB7"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b) Sắp xếp thiết bị gọn gàng ở nơi sạch sẽ, khô thoáng, không để thiết bị ở gần xăng, dầu, axit và các chất ăn mòn hoặc để dầu mỡ bám vào, tránh tiếp xúc trực tiếp với ánh nắng.</w:t>
      </w:r>
    </w:p>
    <w:p w14:paraId="3879A819"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4. Bảo quản, bảo dưỡng đệm cứu người</w:t>
      </w:r>
    </w:p>
    <w:p w14:paraId="2E329EE6"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xml:space="preserve">a) Lau chùi sạch sẽ đệm và thiết bị kèm theo. </w:t>
      </w:r>
    </w:p>
    <w:p w14:paraId="6706B2E5"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b) Gấp đệm đúng quy trình kỹ thuật. Sắp xếp đệm gọn gàng ở nơi sạch sẽ, khô thoáng, không để đệm và thiết bị ở gần xăng, dầu, axit và các chất ăn mòn hoặc để dầu mỡ bám vào, tránh tiếp xúc trực tiếp với ánh nắng.</w:t>
      </w:r>
    </w:p>
    <w:p w14:paraId="0709F720"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5. Bảo quản, bảo dưỡng các loại phương tiện cứu người thông dụng khác</w:t>
      </w:r>
    </w:p>
    <w:p w14:paraId="245A4ABD"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xml:space="preserve">a) Lau chùi, vệ sinh sạch sẽ toàn bộ thiết bị. </w:t>
      </w:r>
    </w:p>
    <w:p w14:paraId="36F1EC68"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b) Ống tụt cứu người được gấp đúng quy trình kỹ thuật, bảo quản ở nơi có nhiệt độ thấp hơn 40°C.</w:t>
      </w:r>
    </w:p>
    <w:p w14:paraId="7A073103"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c) Sắp xếp thiết bị gọn gàng ở nơi sạch sẽ, khô thoáng, không để thiết bị ở gần xăng, dầu, axit và các chất ăn mòn hoặc để dầu mỡ bám vào, tránh tiếp xúc trực tiếp với ánh nắng</w:t>
      </w:r>
      <w:bookmarkEnd w:id="20"/>
      <w:r w:rsidRPr="00E72F76">
        <w:rPr>
          <w:rFonts w:ascii="Times New Roman" w:eastAsia="Times New Roman" w:hAnsi="Times New Roman" w:cs="Times New Roman"/>
          <w:iCs/>
          <w:sz w:val="28"/>
          <w:szCs w:val="28"/>
          <w:lang w:eastAsia="en-US"/>
        </w:rPr>
        <w:t>./.</w:t>
      </w:r>
    </w:p>
    <w:p w14:paraId="00F03B20"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1B18F7FE"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27EE9C0D"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07E5565C"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042EC907"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11E2B2DA"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40F411DA"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6E5DA050" w14:textId="6F254422"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6"/>
          <w:lang w:eastAsia="en-US"/>
        </w:rPr>
      </w:pPr>
      <w:bookmarkStart w:id="21" w:name="_Hlk59299029"/>
      <w:r w:rsidRPr="00E72F76">
        <w:rPr>
          <w:rFonts w:ascii="Times New Roman" w:eastAsia="Times New Roman" w:hAnsi="Times New Roman" w:cs="Times New Roman"/>
          <w:b/>
          <w:bCs/>
          <w:sz w:val="28"/>
          <w:szCs w:val="26"/>
          <w:lang w:eastAsia="en-US"/>
        </w:rPr>
        <w:lastRenderedPageBreak/>
        <w:t>PHỤ LỤC V</w:t>
      </w:r>
      <w:r w:rsidR="008678B8" w:rsidRPr="00E72F76">
        <w:rPr>
          <w:rFonts w:ascii="Times New Roman" w:eastAsia="Times New Roman" w:hAnsi="Times New Roman" w:cs="Times New Roman"/>
          <w:b/>
          <w:bCs/>
          <w:sz w:val="28"/>
          <w:szCs w:val="26"/>
          <w:lang w:eastAsia="en-US"/>
        </w:rPr>
        <w:t>I</w:t>
      </w:r>
    </w:p>
    <w:p w14:paraId="18DC0391" w14:textId="77777777" w:rsidR="00225A58" w:rsidRPr="00E72F76" w:rsidRDefault="00225A58" w:rsidP="00225A58">
      <w:pPr>
        <w:jc w:val="center"/>
        <w:rPr>
          <w:rFonts w:ascii="Times New Roman" w:hAnsi="Times New Roman" w:cs="Times New Roman"/>
          <w:b/>
          <w:sz w:val="28"/>
          <w:szCs w:val="26"/>
        </w:rPr>
      </w:pPr>
      <w:r w:rsidRPr="00E72F76">
        <w:rPr>
          <w:rFonts w:ascii="Times New Roman" w:hAnsi="Times New Roman" w:cs="Times New Roman"/>
          <w:b/>
          <w:sz w:val="28"/>
          <w:szCs w:val="26"/>
        </w:rPr>
        <w:t xml:space="preserve">BẢO QUẢN, BẢO DƯỠNG </w:t>
      </w:r>
    </w:p>
    <w:p w14:paraId="4B8197BC" w14:textId="77777777" w:rsidR="00225A58" w:rsidRPr="00E72F76" w:rsidRDefault="00225A58" w:rsidP="00225A58">
      <w:pPr>
        <w:jc w:val="center"/>
        <w:rPr>
          <w:rFonts w:ascii="Times New Roman" w:eastAsia="Times New Roman" w:hAnsi="Times New Roman" w:cs="Times New Roman"/>
          <w:b/>
          <w:i/>
          <w:iCs/>
          <w:sz w:val="28"/>
          <w:szCs w:val="26"/>
          <w:lang w:eastAsia="en-US"/>
        </w:rPr>
      </w:pPr>
      <w:r w:rsidRPr="00E72F76">
        <w:rPr>
          <w:rFonts w:ascii="Times New Roman" w:hAnsi="Times New Roman" w:cs="Times New Roman"/>
          <w:b/>
          <w:sz w:val="28"/>
          <w:szCs w:val="26"/>
        </w:rPr>
        <w:t>PHƯƠNG TIỆN, DỤNG CỤ PHÁ DỠ THÔ SƠ</w:t>
      </w:r>
    </w:p>
    <w:p w14:paraId="45A6DAC4" w14:textId="77777777" w:rsidR="00225A58" w:rsidRPr="00E72F76" w:rsidRDefault="00225A58" w:rsidP="00225A58">
      <w:pPr>
        <w:spacing w:before="120"/>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 xml:space="preserve">(Ban hành kèm theo Thông tư số …/2025/TT-BCA </w:t>
      </w:r>
    </w:p>
    <w:p w14:paraId="2D237861" w14:textId="77777777" w:rsidR="00225A58" w:rsidRPr="00E72F76" w:rsidRDefault="00225A58" w:rsidP="00225A58">
      <w:pPr>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ngày … tháng … năm 2025 của Bộ trưởng Bộ Công an)</w:t>
      </w:r>
    </w:p>
    <w:bookmarkStart w:id="22" w:name="dieu_21"/>
    <w:p w14:paraId="44CDFFA6" w14:textId="77777777" w:rsidR="00225A58" w:rsidRPr="00E72F76" w:rsidRDefault="00225A58" w:rsidP="00225A58">
      <w:pPr>
        <w:spacing w:before="240"/>
        <w:ind w:firstLine="567"/>
        <w:rPr>
          <w:rFonts w:ascii="Times New Roman" w:hAnsi="Times New Roman" w:cs="Times New Roman"/>
          <w:b/>
          <w:sz w:val="28"/>
          <w:szCs w:val="28"/>
        </w:rPr>
      </w:pPr>
      <w:r w:rsidRPr="00E72F76">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586ED47C" wp14:editId="2EDA6E8B">
                <wp:simplePos x="0" y="0"/>
                <wp:positionH relativeFrom="column">
                  <wp:posOffset>2317115</wp:posOffset>
                </wp:positionH>
                <wp:positionV relativeFrom="paragraph">
                  <wp:posOffset>48895</wp:posOffset>
                </wp:positionV>
                <wp:extent cx="1224280" cy="0"/>
                <wp:effectExtent l="12065" t="10795" r="11430" b="8255"/>
                <wp:wrapNone/>
                <wp:docPr id="82701045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3850B" id="Straight Arrow Connector 14" o:spid="_x0000_s1026" type="#_x0000_t32" style="position:absolute;margin-left:182.45pt;margin-top:3.85pt;width:96.4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"/>
            </w:pict>
          </mc:Fallback>
        </mc:AlternateContent>
      </w:r>
    </w:p>
    <w:p w14:paraId="2DD5580D" w14:textId="77777777" w:rsidR="00225A58" w:rsidRPr="00E72F76" w:rsidRDefault="00225A58" w:rsidP="00225A58">
      <w:pPr>
        <w:spacing w:before="240"/>
        <w:ind w:firstLine="567"/>
        <w:rPr>
          <w:rFonts w:ascii="Times New Roman" w:hAnsi="Times New Roman" w:cs="Times New Roman"/>
          <w:b/>
          <w:sz w:val="28"/>
          <w:szCs w:val="28"/>
        </w:rPr>
      </w:pPr>
      <w:r w:rsidRPr="00E72F76">
        <w:rPr>
          <w:rFonts w:ascii="Times New Roman" w:hAnsi="Times New Roman" w:cs="Times New Roman"/>
          <w:b/>
          <w:sz w:val="28"/>
          <w:szCs w:val="28"/>
        </w:rPr>
        <w:t>I. Bảo quản, bảo dưỡng thường xuyên</w:t>
      </w:r>
    </w:p>
    <w:p w14:paraId="6C9FAEE8" w14:textId="77777777" w:rsidR="00225A58" w:rsidRPr="00E72F76" w:rsidRDefault="00225A58" w:rsidP="00225A58">
      <w:pPr>
        <w:spacing w:before="120"/>
        <w:ind w:firstLine="567"/>
        <w:rPr>
          <w:rFonts w:ascii="Times New Roman" w:hAnsi="Times New Roman" w:cs="Times New Roman"/>
          <w:spacing w:val="8"/>
          <w:sz w:val="28"/>
          <w:szCs w:val="28"/>
        </w:rPr>
      </w:pPr>
      <w:r w:rsidRPr="00E72F76">
        <w:rPr>
          <w:rFonts w:ascii="Times New Roman" w:hAnsi="Times New Roman" w:cs="Times New Roman"/>
          <w:spacing w:val="8"/>
          <w:sz w:val="28"/>
          <w:szCs w:val="28"/>
        </w:rPr>
        <w:t xml:space="preserve">Việc bảo quản, bảo dưỡng thường xuyên phương tiện, dụng cụ phá dỡ thô sơ </w:t>
      </w:r>
      <w:r w:rsidRPr="00E72F76">
        <w:rPr>
          <w:rFonts w:ascii="Times New Roman" w:hAnsi="Times New Roman" w:cs="Times New Roman"/>
          <w:bCs/>
          <w:spacing w:val="8"/>
          <w:sz w:val="28"/>
          <w:szCs w:val="28"/>
          <w:shd w:val="clear" w:color="auto" w:fill="FFFFFF"/>
        </w:rPr>
        <w:t>thực hiện theo các nội dung sau:</w:t>
      </w:r>
    </w:p>
    <w:bookmarkEnd w:id="22"/>
    <w:p w14:paraId="4505DF5C"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1. Sắp xếp, làm sạch phương tiện, dụng cụ.</w:t>
      </w:r>
    </w:p>
    <w:p w14:paraId="0D56A79D"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2. Bảo quản trên giá kê, sàn kê hoặc trong tủ bảo quản; không được quăng, quật khi sắp xếp, vận chuyển.</w:t>
      </w:r>
    </w:p>
    <w:p w14:paraId="5068E7AF"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3. Không để phương tiện ở gần xăng, dầu, axit và các chất ăn mòn.</w:t>
      </w:r>
    </w:p>
    <w:p w14:paraId="638D0082" w14:textId="77777777" w:rsidR="00225A58" w:rsidRPr="00E72F76" w:rsidRDefault="00225A58" w:rsidP="00225A58">
      <w:pPr>
        <w:spacing w:before="120"/>
        <w:ind w:firstLine="567"/>
        <w:rPr>
          <w:rFonts w:ascii="Times New Roman" w:hAnsi="Times New Roman" w:cs="Times New Roman"/>
          <w:b/>
          <w:sz w:val="28"/>
          <w:szCs w:val="28"/>
        </w:rPr>
      </w:pPr>
      <w:bookmarkStart w:id="23" w:name="dieu_22"/>
      <w:r w:rsidRPr="00E72F76">
        <w:rPr>
          <w:rFonts w:ascii="Times New Roman" w:hAnsi="Times New Roman" w:cs="Times New Roman"/>
          <w:b/>
          <w:sz w:val="28"/>
          <w:szCs w:val="28"/>
        </w:rPr>
        <w:t>II. Bảo quản, bảo dưỡng sau khi chữa cháy, thực tập chữa cháy và cứu nạn, cứu hộ</w:t>
      </w:r>
    </w:p>
    <w:bookmarkEnd w:id="23"/>
    <w:p w14:paraId="3359768F"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 xml:space="preserve">1. Vệ sinh sạch sẽ toàn bộ phương tiện, dụng cụ. </w:t>
      </w:r>
    </w:p>
    <w:p w14:paraId="0A26250B"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2. Kiểm tra lại các chi tiết của phương tiện, dụng cụ bảo đảm vẫn chắc chắn khi sử dụng.</w:t>
      </w:r>
    </w:p>
    <w:p w14:paraId="7467C958"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3. Sắp xếp thiết bị gọn gàng ở nơi sạch sẽ, khô ráo, không để thiết bị ở gần xăng, dầu, axit và các chất ăn mòn, tránh tiếp xúc trực tiếp với ánh nắng./.</w:t>
      </w:r>
    </w:p>
    <w:bookmarkEnd w:id="21"/>
    <w:p w14:paraId="4CA43791"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52F4A698"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0EA7E4CC"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5A0115D6"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76AFA7A1"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4BBEB31D"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6DEA4177"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4EDE5B94"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436C2597"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26EAF01E"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1E0A75B5"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12526D2F"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6"/>
          <w:lang w:eastAsia="en-US"/>
        </w:rPr>
      </w:pPr>
    </w:p>
    <w:p w14:paraId="7F336209" w14:textId="03B3BF83"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6"/>
          <w:lang w:eastAsia="en-US"/>
        </w:rPr>
      </w:pPr>
      <w:r w:rsidRPr="00E72F76">
        <w:rPr>
          <w:rFonts w:ascii="Times New Roman" w:eastAsia="Times New Roman" w:hAnsi="Times New Roman" w:cs="Times New Roman"/>
          <w:b/>
          <w:bCs/>
          <w:sz w:val="28"/>
          <w:szCs w:val="26"/>
          <w:lang w:eastAsia="en-US"/>
        </w:rPr>
        <w:lastRenderedPageBreak/>
        <w:t>PHỤ LỤC VI</w:t>
      </w:r>
      <w:r w:rsidR="008678B8" w:rsidRPr="00E72F76">
        <w:rPr>
          <w:rFonts w:ascii="Times New Roman" w:eastAsia="Times New Roman" w:hAnsi="Times New Roman" w:cs="Times New Roman"/>
          <w:b/>
          <w:bCs/>
          <w:sz w:val="28"/>
          <w:szCs w:val="26"/>
          <w:lang w:eastAsia="en-US"/>
        </w:rPr>
        <w:t>I</w:t>
      </w:r>
    </w:p>
    <w:p w14:paraId="7144FBC9" w14:textId="77777777" w:rsidR="00225A58" w:rsidRPr="00E72F76" w:rsidRDefault="00225A58" w:rsidP="00225A58">
      <w:pPr>
        <w:jc w:val="center"/>
        <w:rPr>
          <w:rFonts w:ascii="Times New Roman" w:hAnsi="Times New Roman" w:cs="Times New Roman"/>
          <w:b/>
          <w:sz w:val="28"/>
          <w:szCs w:val="26"/>
        </w:rPr>
      </w:pPr>
      <w:r w:rsidRPr="00E72F76">
        <w:rPr>
          <w:rFonts w:ascii="Times New Roman" w:hAnsi="Times New Roman" w:cs="Times New Roman"/>
          <w:b/>
          <w:sz w:val="28"/>
          <w:szCs w:val="26"/>
        </w:rPr>
        <w:t xml:space="preserve">BẢO QUẢN, BẢO DƯỠNG </w:t>
      </w:r>
    </w:p>
    <w:p w14:paraId="7E7C4C6C" w14:textId="77777777" w:rsidR="00225A58" w:rsidRPr="00E72F76" w:rsidRDefault="00225A58" w:rsidP="00225A58">
      <w:pPr>
        <w:jc w:val="center"/>
        <w:rPr>
          <w:rFonts w:ascii="Times New Roman" w:eastAsia="Times New Roman" w:hAnsi="Times New Roman" w:cs="Times New Roman"/>
          <w:b/>
          <w:i/>
          <w:iCs/>
          <w:sz w:val="28"/>
          <w:szCs w:val="26"/>
          <w:lang w:eastAsia="en-US"/>
        </w:rPr>
      </w:pPr>
      <w:r w:rsidRPr="00E72F76">
        <w:rPr>
          <w:rFonts w:ascii="Times New Roman" w:hAnsi="Times New Roman" w:cs="Times New Roman"/>
          <w:b/>
          <w:sz w:val="28"/>
          <w:szCs w:val="26"/>
        </w:rPr>
        <w:t>THIẾT BỊ, DỤNG CỤ THÔNG TIN LIÊN LẠC</w:t>
      </w:r>
    </w:p>
    <w:p w14:paraId="018CB590" w14:textId="77777777" w:rsidR="00225A58" w:rsidRPr="00E72F76" w:rsidRDefault="00225A58" w:rsidP="00225A58">
      <w:pPr>
        <w:spacing w:before="120"/>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 xml:space="preserve">(Ban hành kèm theo Thông tư số …/2025/TT-BCA </w:t>
      </w:r>
    </w:p>
    <w:p w14:paraId="0E1DFF33" w14:textId="77777777" w:rsidR="00225A58" w:rsidRPr="00E72F76" w:rsidRDefault="00225A58" w:rsidP="00225A58">
      <w:pPr>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Ngày … tháng … năm 2025 của Bộ trưởng Bộ Công an)</w:t>
      </w:r>
    </w:p>
    <w:bookmarkStart w:id="24" w:name="dieu_23"/>
    <w:p w14:paraId="2FD40F9C" w14:textId="77777777" w:rsidR="00225A58" w:rsidRPr="00E72F76" w:rsidRDefault="00225A58" w:rsidP="00225A58">
      <w:pPr>
        <w:spacing w:before="240"/>
        <w:ind w:firstLine="567"/>
        <w:rPr>
          <w:rFonts w:ascii="Times New Roman" w:hAnsi="Times New Roman" w:cs="Times New Roman"/>
          <w:b/>
          <w:sz w:val="28"/>
          <w:szCs w:val="28"/>
        </w:rPr>
      </w:pPr>
      <w:r w:rsidRPr="00E72F76">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0CCF87A4" wp14:editId="10935A73">
                <wp:simplePos x="0" y="0"/>
                <wp:positionH relativeFrom="column">
                  <wp:posOffset>2280920</wp:posOffset>
                </wp:positionH>
                <wp:positionV relativeFrom="paragraph">
                  <wp:posOffset>30480</wp:posOffset>
                </wp:positionV>
                <wp:extent cx="1224280" cy="0"/>
                <wp:effectExtent l="13970" t="11430" r="9525" b="7620"/>
                <wp:wrapNone/>
                <wp:docPr id="633723731"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0D09C" id="Straight Arrow Connector 15" o:spid="_x0000_s1026" type="#_x0000_t32" style="position:absolute;margin-left:179.6pt;margin-top:2.4pt;width:96.4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"/>
            </w:pict>
          </mc:Fallback>
        </mc:AlternateContent>
      </w:r>
      <w:r w:rsidRPr="00E72F76">
        <w:rPr>
          <w:rFonts w:ascii="Times New Roman" w:hAnsi="Times New Roman" w:cs="Times New Roman"/>
          <w:b/>
          <w:sz w:val="28"/>
          <w:szCs w:val="28"/>
        </w:rPr>
        <w:t>I. Bảo quản, bảo dưỡng thường xuyên</w:t>
      </w:r>
    </w:p>
    <w:bookmarkEnd w:id="24"/>
    <w:p w14:paraId="7567AEF8"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1. Dùng vải mềm lau sạch các bộ phận của máy như thân máy, ăng ten, núm chuyển kênh, núm xoay tăng, giảm âm lượng, các phím chức năng.</w:t>
      </w:r>
    </w:p>
    <w:p w14:paraId="25B059BE"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2. Tháo pin ra khỏi bộ đàm và dùng vải mềm vệ sinh sạch các tiếp điểm của pin và chân cực tiếp xúc với máy.</w:t>
      </w:r>
    </w:p>
    <w:p w14:paraId="796F90A2"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3. Kiểm tra tình trạng tiếp xúc của chân pin với đế sạc để bảo đảm việc sạc pin được bình thường.</w:t>
      </w:r>
    </w:p>
    <w:p w14:paraId="480C830C"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4. Sau khi vệ sinh máy, tiến hành lắp ăng ten, lắp pin vào máy và mở công tắc nguồn để máy hoạt động trở lại.</w:t>
      </w:r>
    </w:p>
    <w:p w14:paraId="230C484A" w14:textId="77777777" w:rsidR="00225A58" w:rsidRPr="00E72F76" w:rsidRDefault="00225A58" w:rsidP="00225A58">
      <w:pPr>
        <w:spacing w:before="120"/>
        <w:ind w:firstLine="562"/>
        <w:rPr>
          <w:rFonts w:ascii="Times New Roman" w:hAnsi="Times New Roman" w:cs="Times New Roman"/>
          <w:b/>
          <w:sz w:val="28"/>
          <w:szCs w:val="28"/>
        </w:rPr>
      </w:pPr>
      <w:bookmarkStart w:id="25" w:name="dieu_24"/>
      <w:r w:rsidRPr="00E72F76">
        <w:rPr>
          <w:rFonts w:ascii="Times New Roman" w:hAnsi="Times New Roman" w:cs="Times New Roman"/>
          <w:b/>
          <w:sz w:val="28"/>
          <w:szCs w:val="28"/>
        </w:rPr>
        <w:t>II.</w:t>
      </w:r>
      <w:r w:rsidRPr="00E72F76">
        <w:rPr>
          <w:rFonts w:ascii="Times New Roman" w:hAnsi="Times New Roman" w:cs="Times New Roman"/>
          <w:b/>
          <w:spacing w:val="-6"/>
          <w:sz w:val="28"/>
          <w:szCs w:val="28"/>
        </w:rPr>
        <w:t xml:space="preserve"> B</w:t>
      </w:r>
      <w:r w:rsidRPr="00E72F76">
        <w:rPr>
          <w:rFonts w:ascii="Times New Roman" w:hAnsi="Times New Roman" w:cs="Times New Roman"/>
          <w:b/>
          <w:sz w:val="28"/>
          <w:szCs w:val="28"/>
        </w:rPr>
        <w:t>ảo quản, bảo dưỡng sau khi phục vụ huấn luyện, thực tập phương án hoặc đi làm nhiệm vụ chữa cháy và cứu nạn, cứu hộ</w:t>
      </w:r>
    </w:p>
    <w:bookmarkEnd w:id="25"/>
    <w:p w14:paraId="293E0C10"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1. Tắt máy bộ đàm cầm tay.</w:t>
      </w:r>
    </w:p>
    <w:p w14:paraId="4C6178BC" w14:textId="77777777" w:rsidR="00225A58" w:rsidRPr="00E72F76" w:rsidRDefault="00225A58" w:rsidP="00225A58">
      <w:pPr>
        <w:spacing w:before="120"/>
        <w:ind w:firstLine="567"/>
        <w:rPr>
          <w:rFonts w:ascii="Times New Roman" w:hAnsi="Times New Roman" w:cs="Times New Roman"/>
          <w:spacing w:val="-2"/>
          <w:sz w:val="28"/>
          <w:szCs w:val="28"/>
        </w:rPr>
      </w:pPr>
      <w:r w:rsidRPr="00E72F76">
        <w:rPr>
          <w:rFonts w:ascii="Times New Roman" w:hAnsi="Times New Roman" w:cs="Times New Roman"/>
          <w:spacing w:val="-2"/>
          <w:sz w:val="28"/>
          <w:szCs w:val="28"/>
        </w:rPr>
        <w:t>2. Tháo pin, ăng ten, tai nghe ra khỏi thiết bị và dùng vải mềm vệ sinh sạch.</w:t>
      </w:r>
    </w:p>
    <w:p w14:paraId="5261A39B" w14:textId="77777777" w:rsidR="00225A58" w:rsidRPr="00E72F76" w:rsidRDefault="00225A58" w:rsidP="00225A58">
      <w:pPr>
        <w:spacing w:before="120"/>
        <w:ind w:firstLine="567"/>
        <w:rPr>
          <w:rFonts w:ascii="Times New Roman" w:eastAsia="Times New Roman" w:hAnsi="Times New Roman" w:cs="Times New Roman"/>
          <w:b/>
          <w:iCs/>
          <w:sz w:val="28"/>
          <w:szCs w:val="28"/>
          <w:lang w:eastAsia="en-US"/>
        </w:rPr>
      </w:pPr>
      <w:r w:rsidRPr="00E72F76">
        <w:rPr>
          <w:rFonts w:ascii="Times New Roman" w:hAnsi="Times New Roman" w:cs="Times New Roman"/>
          <w:sz w:val="28"/>
          <w:szCs w:val="28"/>
        </w:rPr>
        <w:t xml:space="preserve">3. </w:t>
      </w:r>
      <w:r w:rsidRPr="00E72F76">
        <w:rPr>
          <w:rFonts w:ascii="Times New Roman" w:hAnsi="Times New Roman" w:cs="Times New Roman"/>
          <w:spacing w:val="-4"/>
          <w:sz w:val="28"/>
          <w:szCs w:val="28"/>
        </w:rPr>
        <w:t>Vệ sinh sạch thân máy và các điểm tiếp xúc với pin; nạp pin cho bộ</w:t>
      </w:r>
      <w:bookmarkStart w:id="26" w:name="dieu_25"/>
      <w:r w:rsidRPr="00E72F76">
        <w:rPr>
          <w:rFonts w:ascii="Times New Roman" w:hAnsi="Times New Roman" w:cs="Times New Roman"/>
          <w:spacing w:val="-4"/>
          <w:sz w:val="28"/>
          <w:szCs w:val="28"/>
        </w:rPr>
        <w:t xml:space="preserve"> đàm</w:t>
      </w:r>
      <w:r w:rsidRPr="00E72F76">
        <w:rPr>
          <w:rFonts w:ascii="Times New Roman" w:eastAsia="Times New Roman" w:hAnsi="Times New Roman" w:cs="Times New Roman"/>
          <w:iCs/>
          <w:spacing w:val="-4"/>
          <w:sz w:val="28"/>
          <w:szCs w:val="28"/>
          <w:lang w:eastAsia="en-US"/>
        </w:rPr>
        <w:t>./.</w:t>
      </w:r>
      <w:bookmarkEnd w:id="26"/>
    </w:p>
    <w:p w14:paraId="06CE4CF3"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336ABF60"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213C8916"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2A63E836"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55D02393"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2CF1B4F1"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4FB742AA"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448547AD"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481BA278"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6734C1A3"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6DF58791"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7F5EC174"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7130820A" w14:textId="77777777"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6"/>
          <w:lang w:eastAsia="en-US"/>
        </w:rPr>
      </w:pPr>
    </w:p>
    <w:p w14:paraId="6CF9A00F" w14:textId="21C6AFD3"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6"/>
          <w:lang w:eastAsia="en-US"/>
        </w:rPr>
      </w:pPr>
      <w:r w:rsidRPr="00E72F76">
        <w:rPr>
          <w:rFonts w:ascii="Times New Roman" w:eastAsia="Times New Roman" w:hAnsi="Times New Roman" w:cs="Times New Roman"/>
          <w:b/>
          <w:bCs/>
          <w:sz w:val="28"/>
          <w:szCs w:val="26"/>
          <w:lang w:eastAsia="en-US"/>
        </w:rPr>
        <w:lastRenderedPageBreak/>
        <w:t>PHỤ LỤC VII</w:t>
      </w:r>
      <w:r w:rsidR="008678B8" w:rsidRPr="00E72F76">
        <w:rPr>
          <w:rFonts w:ascii="Times New Roman" w:eastAsia="Times New Roman" w:hAnsi="Times New Roman" w:cs="Times New Roman"/>
          <w:b/>
          <w:bCs/>
          <w:sz w:val="28"/>
          <w:szCs w:val="26"/>
          <w:lang w:eastAsia="en-US"/>
        </w:rPr>
        <w:t>I</w:t>
      </w:r>
    </w:p>
    <w:p w14:paraId="3F7E44FA" w14:textId="77777777" w:rsidR="00225A58" w:rsidRPr="00E72F76" w:rsidRDefault="00225A58" w:rsidP="00225A58">
      <w:pPr>
        <w:jc w:val="center"/>
        <w:rPr>
          <w:rFonts w:ascii="Times New Roman" w:hAnsi="Times New Roman" w:cs="Times New Roman"/>
          <w:b/>
          <w:spacing w:val="-4"/>
          <w:sz w:val="28"/>
          <w:szCs w:val="26"/>
        </w:rPr>
      </w:pPr>
      <w:r w:rsidRPr="00E72F76">
        <w:rPr>
          <w:rFonts w:ascii="Times New Roman" w:hAnsi="Times New Roman" w:cs="Times New Roman"/>
          <w:b/>
          <w:spacing w:val="-4"/>
          <w:sz w:val="28"/>
          <w:szCs w:val="26"/>
        </w:rPr>
        <w:t xml:space="preserve">BẢO QUẢN, BẢO DƯỠNG HỆ THỐNG BÁO CHÁY, CHỮA CHÁY; </w:t>
      </w:r>
    </w:p>
    <w:p w14:paraId="6A290974" w14:textId="77777777" w:rsidR="00225A58" w:rsidRPr="00E72F76" w:rsidRDefault="00225A58" w:rsidP="00225A58">
      <w:pPr>
        <w:jc w:val="center"/>
        <w:rPr>
          <w:rFonts w:ascii="Times New Roman" w:hAnsi="Times New Roman" w:cs="Times New Roman"/>
          <w:b/>
          <w:spacing w:val="-4"/>
          <w:sz w:val="28"/>
          <w:szCs w:val="26"/>
        </w:rPr>
      </w:pPr>
      <w:r w:rsidRPr="00E72F76">
        <w:rPr>
          <w:rFonts w:ascii="Times New Roman" w:hAnsi="Times New Roman" w:cs="Times New Roman"/>
          <w:b/>
          <w:spacing w:val="-4"/>
          <w:sz w:val="28"/>
          <w:szCs w:val="26"/>
        </w:rPr>
        <w:t xml:space="preserve">ĐÈN CHỈ DẪN THOÁT NẠN, ĐÈN CHIẾU SÁNG SỰ CỐ; </w:t>
      </w:r>
    </w:p>
    <w:p w14:paraId="435C90CA" w14:textId="77777777" w:rsidR="00225A58" w:rsidRPr="00E72F76" w:rsidRDefault="00225A58" w:rsidP="00225A58">
      <w:pPr>
        <w:jc w:val="center"/>
        <w:rPr>
          <w:rFonts w:ascii="Times New Roman" w:hAnsi="Times New Roman" w:cs="Times New Roman"/>
          <w:b/>
          <w:sz w:val="28"/>
          <w:szCs w:val="26"/>
        </w:rPr>
      </w:pPr>
      <w:r w:rsidRPr="00E72F76">
        <w:rPr>
          <w:rFonts w:ascii="Times New Roman" w:hAnsi="Times New Roman" w:cs="Times New Roman"/>
          <w:b/>
          <w:sz w:val="28"/>
          <w:szCs w:val="26"/>
        </w:rPr>
        <w:t>CHẤT CHỮA CHÁY</w:t>
      </w:r>
    </w:p>
    <w:p w14:paraId="512B7391" w14:textId="77777777" w:rsidR="00225A58" w:rsidRPr="00E72F76" w:rsidRDefault="00225A58" w:rsidP="00225A58">
      <w:pPr>
        <w:spacing w:before="120"/>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 xml:space="preserve">(Ban hành kèm theo Thông tư số …/2025/TT-BCA </w:t>
      </w:r>
    </w:p>
    <w:p w14:paraId="0AFD67E2" w14:textId="77777777" w:rsidR="00225A58" w:rsidRPr="00E72F76" w:rsidRDefault="00225A58" w:rsidP="00225A58">
      <w:pPr>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Ngày … tháng … năm 2025 của Bộ trưởng Bộ Công an)</w:t>
      </w:r>
    </w:p>
    <w:p w14:paraId="3686F349" w14:textId="77777777" w:rsidR="00225A58" w:rsidRPr="00E72F76" w:rsidRDefault="00225A58" w:rsidP="00225A58">
      <w:pPr>
        <w:spacing w:before="240"/>
        <w:ind w:firstLine="567"/>
        <w:outlineLvl w:val="0"/>
        <w:rPr>
          <w:rFonts w:ascii="Times New Roman" w:hAnsi="Times New Roman" w:cs="Times New Roman"/>
          <w:b/>
          <w:sz w:val="28"/>
          <w:szCs w:val="28"/>
        </w:rPr>
      </w:pPr>
      <w:r w:rsidRPr="00E72F76">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0001A647" wp14:editId="5A54A39E">
                <wp:simplePos x="0" y="0"/>
                <wp:positionH relativeFrom="column">
                  <wp:posOffset>2236470</wp:posOffset>
                </wp:positionH>
                <wp:positionV relativeFrom="paragraph">
                  <wp:posOffset>35560</wp:posOffset>
                </wp:positionV>
                <wp:extent cx="1224280" cy="0"/>
                <wp:effectExtent l="7620" t="6985" r="6350" b="12065"/>
                <wp:wrapNone/>
                <wp:docPr id="37479657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D9797" id="Straight Arrow Connector 16" o:spid="_x0000_s1026" type="#_x0000_t32" style="position:absolute;margin-left:176.1pt;margin-top:2.8pt;width:96.4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"/>
            </w:pict>
          </mc:Fallback>
        </mc:AlternateContent>
      </w:r>
      <w:r w:rsidRPr="00E72F76">
        <w:rPr>
          <w:rFonts w:ascii="Times New Roman" w:hAnsi="Times New Roman" w:cs="Times New Roman"/>
          <w:b/>
          <w:sz w:val="28"/>
          <w:szCs w:val="28"/>
        </w:rPr>
        <w:t>I. Bảo quản, bảo dưỡng hệ thống báo cháy</w:t>
      </w:r>
    </w:p>
    <w:p w14:paraId="72301B79" w14:textId="77777777" w:rsidR="00225A58" w:rsidRPr="00E72F76" w:rsidRDefault="00225A58" w:rsidP="00225A58">
      <w:pPr>
        <w:spacing w:before="120"/>
        <w:ind w:firstLine="567"/>
        <w:outlineLvl w:val="0"/>
        <w:rPr>
          <w:rFonts w:ascii="Times New Roman" w:hAnsi="Times New Roman" w:cs="Times New Roman"/>
          <w:sz w:val="28"/>
          <w:szCs w:val="28"/>
        </w:rPr>
      </w:pPr>
      <w:r w:rsidRPr="00E72F76">
        <w:rPr>
          <w:rFonts w:ascii="Times New Roman" w:hAnsi="Times New Roman" w:cs="Times New Roman"/>
          <w:sz w:val="28"/>
          <w:szCs w:val="28"/>
        </w:rPr>
        <w:t>1. Thiết bị thuộc hệ thống báo cháy (tủ trung tâm báo cháy, đầu báo cháy các loại, thiết bị cảnh báo cháy sớm, modul các loại, chuông báo cháy, đèn báo cháy, nút báo cháy, nút ấn báo cháy, hệ thống âm thanh báo cháy và hướng dẫn thoát nạn) sau khi lắp đặt phải được chạy thử nghiệm để kiểm tra chất lượng và chỉ được đưa vào hoạt động sau khi có kết quả cho thấy hệ thống đáp ứng đầy đủ các yêu cầu của thiết kế và các tiêu chuẩn liên quan.</w:t>
      </w:r>
    </w:p>
    <w:p w14:paraId="3A9AD6A3"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2. Thiết bị thuộc hệ thống báo cháy sau khi đưa vào hoạt động phải được kiểm tra ít nhất một năm một lần để đánh giá chất lượng và khả năng hoạt động của các thiết bị trong hệ thống.</w:t>
      </w:r>
    </w:p>
    <w:p w14:paraId="6128F16C"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3. Việc bảo dưỡng định kỳ được thực hiện tùy theo điều kiện môi trường nơi lắp đặt và theo hướng dẫn của nhà sản xuất, nhưng ít nhất hai năm một lần phải tổ chức bảo dưỡng toàn bộ hệ thống.</w:t>
      </w:r>
    </w:p>
    <w:p w14:paraId="7AC29DA3"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Việc kiểm tra, bảo quản, bảo dưỡng thiết bị thuộc hệ thống báo cháy (tủ trung tâm báo cháy, đầu báo cháy các loại, thiết bị cảnh báo cháy sớm, modul các loại, chuông báo cháy, đèn báo cháy, nút báo cháy, nút ấn báo cháy, hệ thống âm thanh báo cháy và hướng dẫn thoát nạn) phải tuân theo chỉ dẫn của nhà sản xuất và theo TCVN 5738:2021.</w:t>
      </w:r>
    </w:p>
    <w:p w14:paraId="17267B84" w14:textId="77777777" w:rsidR="00225A58" w:rsidRPr="00E72F76" w:rsidRDefault="00225A58" w:rsidP="00225A58">
      <w:pPr>
        <w:spacing w:before="120"/>
        <w:ind w:firstLine="567"/>
        <w:outlineLvl w:val="0"/>
        <w:rPr>
          <w:rFonts w:ascii="Times New Roman" w:hAnsi="Times New Roman" w:cs="Times New Roman"/>
          <w:b/>
          <w:sz w:val="28"/>
          <w:szCs w:val="28"/>
        </w:rPr>
      </w:pPr>
      <w:r w:rsidRPr="00E72F76">
        <w:rPr>
          <w:rFonts w:ascii="Times New Roman" w:hAnsi="Times New Roman" w:cs="Times New Roman"/>
          <w:b/>
          <w:sz w:val="28"/>
          <w:szCs w:val="28"/>
        </w:rPr>
        <w:t xml:space="preserve">II. Bảo quản, bảo dưỡng thiết bị thuộc hệ thống chữa cháy bằng khí, sol-khí, nước, bột, bọt </w:t>
      </w:r>
    </w:p>
    <w:p w14:paraId="3A5D2FD3" w14:textId="77777777" w:rsidR="00225A58" w:rsidRPr="00E72F76" w:rsidRDefault="00225A58" w:rsidP="00225A58">
      <w:pPr>
        <w:spacing w:before="120"/>
        <w:ind w:firstLine="567"/>
        <w:outlineLvl w:val="0"/>
        <w:rPr>
          <w:rFonts w:ascii="Times New Roman" w:hAnsi="Times New Roman" w:cs="Times New Roman"/>
          <w:sz w:val="28"/>
          <w:szCs w:val="28"/>
        </w:rPr>
      </w:pPr>
      <w:r w:rsidRPr="00E72F76">
        <w:rPr>
          <w:rFonts w:ascii="Times New Roman" w:hAnsi="Times New Roman" w:cs="Times New Roman"/>
          <w:sz w:val="28"/>
          <w:szCs w:val="28"/>
        </w:rPr>
        <w:t>1. Các thiết bị sau đây khi lắp đặt phải được chạy thử nghiệm để kiểm tra chất lượng và chỉ được đưa vào hoạt động sau khi có kết quả chạy thử nghiệm cho thấy hệ thống đáp ứng đầy đủ các yêu cầu của thiết kế và các tiêu chuẩn liên quan: thiết bị thuộc hệ thống chữa cháy bằng khí, sol-khí, nước, bột, bọt (máy bơm chữa cháy, máy bơm bù áp, tủ điều khiển chữa cháy; chuông, còi, đèn, bảng cảnh báo xả chất chữa cháy; van báo động, van tràn ngập, van giám sát, van chọn vùng, van góc, công tắc áp lực, công tắc dòng chảy; ống phi kim loại dùng trong hệ thống cấp nước chữa cháy tự động, ống mềm dùng cho đầu phun chữa cháy; họng tiếp nước chữa cháy, đầu phun chất chữa cháy các loại; chai, thiết bị chứa khí, sol-khí, bột, bọt chữa cháy các loại).</w:t>
      </w:r>
    </w:p>
    <w:p w14:paraId="24008653"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2. Thiết bị thuộc hệ thống chữa cháy bằng khí, sol-khí, nước, bột, bọt, sau khi đưa vào hoạt động phải được kiểm tra, bảo dưỡng định kỳ một năm một lần để đánh giá chất lượng và khả năng hoạt động của các thiết bị trong hệ thống.</w:t>
      </w:r>
    </w:p>
    <w:p w14:paraId="432DDB5E" w14:textId="77777777" w:rsidR="00225A58" w:rsidRPr="00E72F76" w:rsidRDefault="00225A58" w:rsidP="00225A58">
      <w:pPr>
        <w:spacing w:before="120"/>
        <w:ind w:firstLine="567"/>
        <w:outlineLvl w:val="0"/>
        <w:rPr>
          <w:rFonts w:ascii="Times New Roman" w:hAnsi="Times New Roman" w:cs="Times New Roman"/>
          <w:sz w:val="28"/>
          <w:szCs w:val="28"/>
        </w:rPr>
      </w:pPr>
      <w:r w:rsidRPr="00E72F76">
        <w:rPr>
          <w:rFonts w:ascii="Times New Roman" w:hAnsi="Times New Roman" w:cs="Times New Roman"/>
          <w:sz w:val="28"/>
          <w:szCs w:val="28"/>
        </w:rPr>
        <w:t xml:space="preserve">3. Việc kiểm tra, bảo quản, bảo dưỡng thiết bị thuộc hệ thống chữa cháy bằng khí, sol-khí, nước, bột, bọt, phải tuân theo hướng dẫn của nhà sản xuất và các tiêu </w:t>
      </w:r>
      <w:r w:rsidRPr="00E72F76">
        <w:rPr>
          <w:rFonts w:ascii="Times New Roman" w:hAnsi="Times New Roman" w:cs="Times New Roman"/>
          <w:sz w:val="28"/>
          <w:szCs w:val="28"/>
        </w:rPr>
        <w:lastRenderedPageBreak/>
        <w:t>chuẩn chuyên ngành (TCVN 6101:1996, TCVN 6305-1:2007, TCVN 13333:2021, TCVN 7336:2021, TCVN 7161-1:2022 và các tiêu chuẩn khác có liên quan).</w:t>
      </w:r>
    </w:p>
    <w:p w14:paraId="51458E59" w14:textId="77777777" w:rsidR="00225A58" w:rsidRPr="00E72F76" w:rsidRDefault="00225A58" w:rsidP="00225A58">
      <w:pPr>
        <w:spacing w:before="120"/>
        <w:ind w:firstLine="567"/>
        <w:outlineLvl w:val="0"/>
        <w:rPr>
          <w:rFonts w:ascii="Times New Roman" w:hAnsi="Times New Roman" w:cs="Times New Roman"/>
          <w:b/>
          <w:sz w:val="28"/>
          <w:szCs w:val="28"/>
        </w:rPr>
      </w:pPr>
      <w:r w:rsidRPr="00E72F76">
        <w:rPr>
          <w:rFonts w:ascii="Times New Roman" w:hAnsi="Times New Roman" w:cs="Times New Roman"/>
          <w:b/>
          <w:sz w:val="28"/>
          <w:szCs w:val="28"/>
        </w:rPr>
        <w:t xml:space="preserve">III. Bảo quản, bảo dưỡng đèn chỉ dẫn thoát nạn, đèn chiếu sáng sự cố </w:t>
      </w:r>
    </w:p>
    <w:p w14:paraId="7472C711"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1. Đèn chỉ dẫn thoát nạn, đèn chiếu sáng sự cố sau khi lắp đặt phải được chạy thử nghiệm để kiểm tra chất lượng và chỉ được đưa vào hoạt động sau khi có kết quả chạy thử nghiệm cho thấy hệ thống đáp ứng đầy đủ các yêu cầu của thiết kế và các tiêu chuẩn liên quan.</w:t>
      </w:r>
    </w:p>
    <w:p w14:paraId="724BD61A"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2. Đèn chỉ dẫn thoát nạn, đèn chiếu sáng sự cố sau khi đưa vào hoạt động phải được kiểm tra, bảo dưỡng định kỳ một năm một lần để đánh giá chất lượng và khả năng hoạt động của các thiết bị trong hệ thống.</w:t>
      </w:r>
    </w:p>
    <w:p w14:paraId="62619842" w14:textId="77777777" w:rsidR="00225A58" w:rsidRPr="00E72F76" w:rsidRDefault="00225A58" w:rsidP="00225A58">
      <w:pPr>
        <w:spacing w:before="120"/>
        <w:ind w:firstLine="567"/>
        <w:rPr>
          <w:rFonts w:ascii="Times New Roman" w:hAnsi="Times New Roman" w:cs="Times New Roman"/>
          <w:sz w:val="28"/>
          <w:szCs w:val="28"/>
        </w:rPr>
      </w:pPr>
      <w:r w:rsidRPr="00E72F76">
        <w:rPr>
          <w:rFonts w:ascii="Times New Roman" w:hAnsi="Times New Roman" w:cs="Times New Roman"/>
          <w:sz w:val="28"/>
          <w:szCs w:val="28"/>
        </w:rPr>
        <w:t>3. Việc kiểm tra, bảo quản, bảo dưỡng đèn chỉ dẫn thoát nạn, đèn chiếu sáng sự cố phải tuân theo quy định tại</w:t>
      </w:r>
      <w:r w:rsidRPr="00E72F76">
        <w:rPr>
          <w:rFonts w:ascii="Times New Roman" w:hAnsi="Times New Roman" w:cs="Times New Roman"/>
          <w:bCs/>
          <w:sz w:val="28"/>
          <w:szCs w:val="28"/>
          <w:shd w:val="clear" w:color="auto" w:fill="FFFFFF"/>
        </w:rPr>
        <w:t xml:space="preserve"> TCVN 13456:2022 và </w:t>
      </w:r>
      <w:r w:rsidRPr="00E72F76">
        <w:rPr>
          <w:rFonts w:ascii="Times New Roman" w:hAnsi="Times New Roman" w:cs="Times New Roman"/>
          <w:sz w:val="28"/>
          <w:szCs w:val="28"/>
        </w:rPr>
        <w:t>hướng dẫn của nhà sản xuất.</w:t>
      </w:r>
    </w:p>
    <w:p w14:paraId="551AFCB5" w14:textId="77777777" w:rsidR="00225A58" w:rsidRPr="00E72F76" w:rsidRDefault="00225A58" w:rsidP="00225A58">
      <w:pPr>
        <w:spacing w:before="120"/>
        <w:ind w:firstLine="567"/>
        <w:outlineLvl w:val="0"/>
        <w:rPr>
          <w:rFonts w:ascii="Times New Roman" w:hAnsi="Times New Roman" w:cs="Times New Roman"/>
          <w:b/>
          <w:sz w:val="28"/>
          <w:szCs w:val="28"/>
        </w:rPr>
      </w:pPr>
      <w:r w:rsidRPr="00E72F76">
        <w:rPr>
          <w:rFonts w:ascii="Times New Roman" w:hAnsi="Times New Roman" w:cs="Times New Roman"/>
          <w:b/>
          <w:sz w:val="28"/>
          <w:szCs w:val="28"/>
        </w:rPr>
        <w:t xml:space="preserve">IV. Bảo quản chất chữa cháy các loại </w:t>
      </w:r>
    </w:p>
    <w:p w14:paraId="075D98B4" w14:textId="77777777" w:rsidR="00225A58" w:rsidRPr="00E72F76" w:rsidRDefault="00225A58" w:rsidP="00225A58">
      <w:pPr>
        <w:spacing w:before="120"/>
        <w:ind w:firstLine="567"/>
        <w:rPr>
          <w:rFonts w:ascii="Times New Roman" w:eastAsia="Times New Roman" w:hAnsi="Times New Roman" w:cs="Times New Roman"/>
          <w:sz w:val="28"/>
          <w:szCs w:val="28"/>
        </w:rPr>
      </w:pPr>
      <w:r w:rsidRPr="00E72F76">
        <w:rPr>
          <w:rFonts w:ascii="Times New Roman" w:hAnsi="Times New Roman" w:cs="Times New Roman"/>
          <w:sz w:val="28"/>
          <w:szCs w:val="28"/>
        </w:rPr>
        <w:t>Việc kiểm tra, bảo quản chất chữa cháy các loại (hoá chất chữa cháy gốc nước, bột chữa cháy, khí chữa cháy, chất tạo bọt chữa cháy) phải tuân theo hướng dẫn của nhà sản xuất./.</w:t>
      </w:r>
    </w:p>
    <w:p w14:paraId="2CB7E8EA"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266F2357"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10AB7B47"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1DA50EE3"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6038E7DD"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0223FB7B"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39734A44"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16F4EF78"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4D939420"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31A67F0B"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5B64A6A8"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pPr>
    </w:p>
    <w:p w14:paraId="3F5A56D2" w14:textId="77777777" w:rsidR="00225A58" w:rsidRPr="00E72F76" w:rsidRDefault="00225A58" w:rsidP="00225A58">
      <w:pPr>
        <w:spacing w:before="240"/>
        <w:ind w:firstLine="561"/>
        <w:outlineLvl w:val="0"/>
        <w:rPr>
          <w:rFonts w:ascii="Times New Roman" w:eastAsia="Times New Roman" w:hAnsi="Times New Roman" w:cs="Times New Roman"/>
          <w:sz w:val="28"/>
          <w:szCs w:val="28"/>
        </w:rPr>
        <w:sectPr w:rsidR="00225A58" w:rsidRPr="00E72F76" w:rsidSect="00225A58">
          <w:headerReference w:type="default" r:id="rId10"/>
          <w:type w:val="continuous"/>
          <w:pgSz w:w="11906" w:h="16838" w:code="9"/>
          <w:pgMar w:top="1134" w:right="1134" w:bottom="1134" w:left="1701" w:header="720" w:footer="720" w:gutter="0"/>
          <w:cols w:space="720"/>
          <w:titlePg/>
          <w:docGrid w:linePitch="360"/>
        </w:sectPr>
      </w:pPr>
    </w:p>
    <w:p w14:paraId="07C17D53" w14:textId="72CE3842" w:rsidR="00225A58" w:rsidRPr="00E72F76" w:rsidRDefault="00225A58" w:rsidP="00225A58">
      <w:pPr>
        <w:autoSpaceDE w:val="0"/>
        <w:autoSpaceDN w:val="0"/>
        <w:adjustRightInd w:val="0"/>
        <w:jc w:val="center"/>
        <w:rPr>
          <w:rFonts w:ascii="Times New Roman" w:eastAsia="Times New Roman" w:hAnsi="Times New Roman" w:cs="Times New Roman"/>
          <w:b/>
          <w:bCs/>
          <w:sz w:val="28"/>
          <w:szCs w:val="28"/>
          <w:lang w:eastAsia="en-US"/>
        </w:rPr>
      </w:pPr>
      <w:r w:rsidRPr="00E72F76">
        <w:rPr>
          <w:rFonts w:ascii="Times New Roman" w:eastAsia="Times New Roman" w:hAnsi="Times New Roman" w:cs="Times New Roman"/>
          <w:b/>
          <w:bCs/>
          <w:sz w:val="28"/>
          <w:szCs w:val="28"/>
          <w:lang w:eastAsia="en-US"/>
        </w:rPr>
        <w:lastRenderedPageBreak/>
        <w:softHyphen/>
      </w:r>
      <w:r w:rsidRPr="00E72F76">
        <w:rPr>
          <w:rFonts w:ascii="Times New Roman" w:eastAsia="Times New Roman" w:hAnsi="Times New Roman" w:cs="Times New Roman"/>
          <w:b/>
          <w:bCs/>
          <w:sz w:val="28"/>
          <w:szCs w:val="28"/>
          <w:lang w:eastAsia="en-US"/>
        </w:rPr>
        <w:softHyphen/>
      </w:r>
      <w:r w:rsidRPr="00E72F76">
        <w:rPr>
          <w:rFonts w:ascii="Times New Roman" w:eastAsia="Times New Roman" w:hAnsi="Times New Roman" w:cs="Times New Roman"/>
          <w:b/>
          <w:bCs/>
          <w:sz w:val="28"/>
          <w:szCs w:val="28"/>
          <w:lang w:eastAsia="en-US"/>
        </w:rPr>
        <w:softHyphen/>
      </w:r>
      <w:r w:rsidRPr="00E72F76">
        <w:rPr>
          <w:rFonts w:ascii="Times New Roman" w:eastAsia="Times New Roman" w:hAnsi="Times New Roman" w:cs="Times New Roman"/>
          <w:b/>
          <w:bCs/>
          <w:sz w:val="28"/>
          <w:szCs w:val="28"/>
          <w:lang w:eastAsia="en-US"/>
        </w:rPr>
        <w:softHyphen/>
        <w:t xml:space="preserve">PHỤ LỤC </w:t>
      </w:r>
      <w:r w:rsidR="008678B8" w:rsidRPr="00E72F76">
        <w:rPr>
          <w:rFonts w:ascii="Times New Roman" w:eastAsia="Times New Roman" w:hAnsi="Times New Roman" w:cs="Times New Roman"/>
          <w:b/>
          <w:bCs/>
          <w:sz w:val="28"/>
          <w:szCs w:val="28"/>
          <w:lang w:eastAsia="en-US"/>
        </w:rPr>
        <w:t>IX</w:t>
      </w:r>
    </w:p>
    <w:p w14:paraId="24F1941F" w14:textId="77777777" w:rsidR="00225A58" w:rsidRPr="00E72F76" w:rsidRDefault="00225A58" w:rsidP="00225A58">
      <w:pPr>
        <w:jc w:val="center"/>
        <w:rPr>
          <w:rFonts w:ascii="Times New Roman" w:eastAsia="Times New Roman" w:hAnsi="Times New Roman" w:cs="Times New Roman"/>
          <w:b/>
          <w:sz w:val="26"/>
          <w:szCs w:val="26"/>
        </w:rPr>
      </w:pPr>
      <w:r w:rsidRPr="00E72F76">
        <w:rPr>
          <w:rFonts w:ascii="Times New Roman" w:eastAsia="Times New Roman" w:hAnsi="Times New Roman" w:cs="Times New Roman"/>
          <w:b/>
          <w:sz w:val="28"/>
          <w:szCs w:val="28"/>
          <w:lang w:eastAsia="en-US"/>
        </w:rPr>
        <w:t>MẪU SỔ THEO DÕI HOẠT ĐỘNG CỦA PHƯƠNG TIỆN CHỮA CHÁY VÀ CỨU NẠN, CỨU HỘ CƠ GIỚI</w:t>
      </w:r>
    </w:p>
    <w:p w14:paraId="62CC413A" w14:textId="77777777" w:rsidR="00225A58" w:rsidRPr="00E72F76" w:rsidRDefault="00225A58" w:rsidP="00225A58">
      <w:pPr>
        <w:spacing w:before="120"/>
        <w:jc w:val="center"/>
        <w:rPr>
          <w:rFonts w:ascii="Times New Roman" w:eastAsia="Times New Roman" w:hAnsi="Times New Roman" w:cs="Times New Roman"/>
          <w:i/>
          <w:iCs/>
          <w:sz w:val="28"/>
          <w:szCs w:val="28"/>
          <w:lang w:eastAsia="en-US"/>
        </w:rPr>
      </w:pPr>
      <w:r w:rsidRPr="00E72F76">
        <w:rPr>
          <w:rFonts w:ascii="Times New Roman" w:eastAsia="Times New Roman" w:hAnsi="Times New Roman" w:cs="Times New Roman"/>
          <w:i/>
          <w:iCs/>
          <w:sz w:val="28"/>
          <w:szCs w:val="28"/>
          <w:lang w:eastAsia="en-US"/>
        </w:rPr>
        <w:t xml:space="preserve"> (Ban hành kèm theo Thông tư số …/2025/TT-BCA ngày … tháng … năm 2025 của Bộ trưởng Bộ Công an)</w:t>
      </w:r>
    </w:p>
    <w:p w14:paraId="50EF3159" w14:textId="77777777" w:rsidR="00225A58" w:rsidRPr="00E72F76" w:rsidRDefault="00225A58" w:rsidP="00225A58">
      <w:pPr>
        <w:tabs>
          <w:tab w:val="left" w:pos="567"/>
        </w:tabs>
        <w:jc w:val="center"/>
        <w:rPr>
          <w:rFonts w:ascii="Times New Roman" w:eastAsia="Times New Roman" w:hAnsi="Times New Roman" w:cs="Times New Roman"/>
          <w:sz w:val="28"/>
          <w:szCs w:val="28"/>
        </w:rPr>
      </w:pPr>
      <w:r w:rsidRPr="00E72F76">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7C15DC95" wp14:editId="6DBC3550">
                <wp:simplePos x="0" y="0"/>
                <wp:positionH relativeFrom="column">
                  <wp:posOffset>4074795</wp:posOffset>
                </wp:positionH>
                <wp:positionV relativeFrom="paragraph">
                  <wp:posOffset>60960</wp:posOffset>
                </wp:positionV>
                <wp:extent cx="1224280" cy="0"/>
                <wp:effectExtent l="7620" t="5715" r="6350" b="13335"/>
                <wp:wrapNone/>
                <wp:docPr id="1383021985"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4D64E" id="Straight Arrow Connector 20" o:spid="_x0000_s1026" type="#_x0000_t32" style="position:absolute;margin-left:320.85pt;margin-top:4.8pt;width:96.4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"/>
            </w:pict>
          </mc:Fallback>
        </mc:AlternateContent>
      </w:r>
    </w:p>
    <w:tbl>
      <w:tblPr>
        <w:tblW w:w="14742" w:type="dxa"/>
        <w:jc w:val="center"/>
        <w:tblCellMar>
          <w:left w:w="0" w:type="dxa"/>
          <w:right w:w="0" w:type="dxa"/>
        </w:tblCellMar>
        <w:tblLook w:val="01E0" w:firstRow="1" w:lastRow="1" w:firstColumn="1" w:lastColumn="1" w:noHBand="0" w:noVBand="0"/>
      </w:tblPr>
      <w:tblGrid>
        <w:gridCol w:w="3091"/>
        <w:gridCol w:w="7297"/>
        <w:gridCol w:w="4354"/>
      </w:tblGrid>
      <w:tr w:rsidR="009C669F" w:rsidRPr="00E72F76" w14:paraId="4C747AD1" w14:textId="77777777" w:rsidTr="00173DC5">
        <w:trPr>
          <w:trHeight w:val="274"/>
          <w:jc w:val="center"/>
        </w:trPr>
        <w:tc>
          <w:tcPr>
            <w:tcW w:w="3091" w:type="dxa"/>
            <w:tcBorders>
              <w:top w:val="single" w:sz="4" w:space="0" w:color="auto"/>
              <w:left w:val="single" w:sz="4" w:space="0" w:color="auto"/>
            </w:tcBorders>
          </w:tcPr>
          <w:p w14:paraId="03451706" w14:textId="77777777" w:rsidR="00225A58" w:rsidRPr="00E72F76" w:rsidRDefault="00225A58" w:rsidP="00173DC5">
            <w:pPr>
              <w:jc w:val="center"/>
              <w:outlineLvl w:val="0"/>
              <w:rPr>
                <w:rFonts w:ascii="Times New Roman" w:eastAsia="Times New Roman" w:hAnsi="Times New Roman" w:cs="Times New Roman"/>
                <w:sz w:val="26"/>
                <w:szCs w:val="26"/>
              </w:rPr>
            </w:pPr>
          </w:p>
        </w:tc>
        <w:tc>
          <w:tcPr>
            <w:tcW w:w="7297" w:type="dxa"/>
            <w:tcBorders>
              <w:top w:val="single" w:sz="4" w:space="0" w:color="auto"/>
            </w:tcBorders>
          </w:tcPr>
          <w:p w14:paraId="0C91060B" w14:textId="77777777" w:rsidR="00225A58" w:rsidRPr="00E72F76" w:rsidRDefault="00225A58" w:rsidP="00173DC5">
            <w:pPr>
              <w:jc w:val="center"/>
              <w:outlineLvl w:val="0"/>
              <w:rPr>
                <w:rFonts w:ascii="Times New Roman" w:eastAsia="Times New Roman" w:hAnsi="Times New Roman" w:cs="Times New Roman"/>
                <w:b/>
                <w:sz w:val="26"/>
                <w:szCs w:val="26"/>
              </w:rPr>
            </w:pPr>
            <w:r w:rsidRPr="00E72F76">
              <w:rPr>
                <w:rFonts w:ascii="Times New Roman" w:eastAsia="Times New Roman" w:hAnsi="Times New Roman" w:cs="Times New Roman"/>
                <w:b/>
                <w:sz w:val="26"/>
                <w:szCs w:val="26"/>
              </w:rPr>
              <w:t>CỘNG HÒA XÃ HỘI CHỦ NGHĨA VIỆT NAM</w:t>
            </w:r>
          </w:p>
          <w:p w14:paraId="32A184B4" w14:textId="77777777" w:rsidR="00225A58" w:rsidRPr="00E72F76" w:rsidRDefault="00225A58" w:rsidP="00173DC5">
            <w:pPr>
              <w:jc w:val="center"/>
              <w:outlineLvl w:val="0"/>
              <w:rPr>
                <w:rFonts w:ascii="Times New Roman" w:eastAsia="Times New Roman" w:hAnsi="Times New Roman" w:cs="Times New Roman"/>
                <w:b/>
                <w:sz w:val="28"/>
                <w:szCs w:val="28"/>
              </w:rPr>
            </w:pPr>
            <w:r w:rsidRPr="00E72F76">
              <w:rPr>
                <w:rFonts w:ascii="Times New Roman" w:eastAsia="Times New Roman" w:hAnsi="Times New Roman" w:cs="Times New Roman"/>
                <w:b/>
                <w:noProof/>
                <w:sz w:val="26"/>
                <w:szCs w:val="26"/>
                <w:lang w:eastAsia="en-US"/>
              </w:rPr>
              <mc:AlternateContent>
                <mc:Choice Requires="wps">
                  <w:drawing>
                    <wp:anchor distT="0" distB="0" distL="114300" distR="114300" simplePos="0" relativeHeight="251694080" behindDoc="0" locked="0" layoutInCell="1" allowOverlap="1" wp14:anchorId="6856418F" wp14:editId="501E02C2">
                      <wp:simplePos x="0" y="0"/>
                      <wp:positionH relativeFrom="column">
                        <wp:posOffset>1241425</wp:posOffset>
                      </wp:positionH>
                      <wp:positionV relativeFrom="paragraph">
                        <wp:posOffset>231140</wp:posOffset>
                      </wp:positionV>
                      <wp:extent cx="2160270" cy="0"/>
                      <wp:effectExtent l="7620" t="11430" r="13335" b="7620"/>
                      <wp:wrapNone/>
                      <wp:docPr id="44349199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A76D7" id="Straight Arrow Connector 19" o:spid="_x0000_s1026" type="#_x0000_t32" style="position:absolute;margin-left:97.75pt;margin-top:18.2pt;width:170.1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"/>
                  </w:pict>
                </mc:Fallback>
              </mc:AlternateContent>
            </w:r>
            <w:r w:rsidRPr="00E72F76">
              <w:rPr>
                <w:rFonts w:ascii="Times New Roman" w:eastAsia="Times New Roman" w:hAnsi="Times New Roman" w:cs="Times New Roman"/>
                <w:b/>
                <w:sz w:val="28"/>
                <w:szCs w:val="28"/>
              </w:rPr>
              <w:t>Độc lập - Tự do - Hạnh phúc</w:t>
            </w:r>
          </w:p>
        </w:tc>
        <w:tc>
          <w:tcPr>
            <w:tcW w:w="4354" w:type="dxa"/>
            <w:tcBorders>
              <w:top w:val="single" w:sz="4" w:space="0" w:color="auto"/>
              <w:right w:val="single" w:sz="4" w:space="0" w:color="auto"/>
            </w:tcBorders>
          </w:tcPr>
          <w:p w14:paraId="796CBA68" w14:textId="77777777" w:rsidR="00225A58" w:rsidRPr="00E72F76" w:rsidRDefault="00225A58" w:rsidP="00173DC5">
            <w:pPr>
              <w:jc w:val="center"/>
              <w:outlineLvl w:val="0"/>
              <w:rPr>
                <w:rFonts w:ascii="Times New Roman" w:eastAsia="Times New Roman" w:hAnsi="Times New Roman" w:cs="Times New Roman"/>
                <w:b/>
              </w:rPr>
            </w:pPr>
            <w:r w:rsidRPr="00E72F76">
              <w:rPr>
                <w:rFonts w:ascii="Times New Roman" w:eastAsia="Times New Roman" w:hAnsi="Times New Roman" w:cs="Times New Roman"/>
                <w:b/>
              </w:rPr>
              <w:t>Mẫu số 01</w:t>
            </w:r>
          </w:p>
          <w:p w14:paraId="5B380E3F" w14:textId="77777777" w:rsidR="00225A58" w:rsidRPr="00E72F76" w:rsidRDefault="00225A58" w:rsidP="00173DC5">
            <w:pPr>
              <w:jc w:val="center"/>
              <w:outlineLvl w:val="0"/>
              <w:rPr>
                <w:rFonts w:ascii="Times New Roman" w:eastAsia="Times New Roman" w:hAnsi="Times New Roman" w:cs="Times New Roman"/>
              </w:rPr>
            </w:pPr>
            <w:r w:rsidRPr="00E72F76">
              <w:rPr>
                <w:rFonts w:ascii="Times New Roman" w:eastAsia="Times New Roman" w:hAnsi="Times New Roman" w:cs="Times New Roman"/>
              </w:rPr>
              <w:t>Ban hành kèm theo</w:t>
            </w:r>
          </w:p>
          <w:p w14:paraId="10875CAF" w14:textId="77777777" w:rsidR="00225A58" w:rsidRPr="00E72F76" w:rsidRDefault="00225A58" w:rsidP="00173DC5">
            <w:pPr>
              <w:jc w:val="center"/>
              <w:outlineLvl w:val="0"/>
              <w:rPr>
                <w:rFonts w:ascii="Times New Roman" w:eastAsia="Times New Roman" w:hAnsi="Times New Roman" w:cs="Times New Roman"/>
              </w:rPr>
            </w:pPr>
            <w:r w:rsidRPr="00E72F76">
              <w:rPr>
                <w:rFonts w:ascii="Times New Roman" w:eastAsia="Times New Roman" w:hAnsi="Times New Roman" w:cs="Times New Roman"/>
              </w:rPr>
              <w:t>Thông tư số …/2025/TT-BCA</w:t>
            </w:r>
          </w:p>
          <w:p w14:paraId="33FB583A" w14:textId="77777777" w:rsidR="00225A58" w:rsidRPr="00E72F76" w:rsidRDefault="00225A58" w:rsidP="00173DC5">
            <w:pPr>
              <w:jc w:val="center"/>
              <w:outlineLvl w:val="0"/>
              <w:rPr>
                <w:rFonts w:ascii="Times New Roman" w:eastAsia="Times New Roman" w:hAnsi="Times New Roman" w:cs="Times New Roman"/>
              </w:rPr>
            </w:pPr>
            <w:r w:rsidRPr="00E72F76">
              <w:rPr>
                <w:rFonts w:ascii="Times New Roman" w:eastAsia="Times New Roman" w:hAnsi="Times New Roman" w:cs="Times New Roman"/>
              </w:rPr>
              <w:t>Ngày …/…/2025</w:t>
            </w:r>
          </w:p>
        </w:tc>
      </w:tr>
      <w:tr w:rsidR="00225A58" w:rsidRPr="00E72F76" w14:paraId="195B3529" w14:textId="77777777" w:rsidTr="00173DC5">
        <w:trPr>
          <w:jc w:val="center"/>
        </w:trPr>
        <w:tc>
          <w:tcPr>
            <w:tcW w:w="14742" w:type="dxa"/>
            <w:gridSpan w:val="3"/>
            <w:tcBorders>
              <w:left w:val="single" w:sz="4" w:space="0" w:color="auto"/>
              <w:bottom w:val="single" w:sz="4" w:space="0" w:color="auto"/>
              <w:right w:val="single" w:sz="4" w:space="0" w:color="auto"/>
            </w:tcBorders>
          </w:tcPr>
          <w:p w14:paraId="2B988449" w14:textId="77777777" w:rsidR="00225A58" w:rsidRPr="00E72F76" w:rsidRDefault="00225A58" w:rsidP="00173DC5">
            <w:pPr>
              <w:jc w:val="center"/>
              <w:outlineLvl w:val="0"/>
              <w:rPr>
                <w:rFonts w:ascii="Times New Roman" w:eastAsia="Times New Roman" w:hAnsi="Times New Roman" w:cs="Times New Roman"/>
                <w:sz w:val="26"/>
                <w:szCs w:val="26"/>
              </w:rPr>
            </w:pPr>
            <w:proofErr w:type="gramStart"/>
            <w:r w:rsidRPr="00E72F76">
              <w:rPr>
                <w:rFonts w:ascii="Times New Roman" w:eastAsia="Times New Roman" w:hAnsi="Times New Roman" w:cs="Times New Roman"/>
                <w:sz w:val="26"/>
                <w:szCs w:val="26"/>
              </w:rPr>
              <w:t>…(</w:t>
            </w:r>
            <w:proofErr w:type="gramEnd"/>
            <w:r w:rsidRPr="00E72F76">
              <w:rPr>
                <w:rFonts w:ascii="Times New Roman" w:eastAsia="Times New Roman" w:hAnsi="Times New Roman" w:cs="Times New Roman"/>
                <w:sz w:val="26"/>
                <w:szCs w:val="26"/>
              </w:rPr>
              <w:t>1)…</w:t>
            </w:r>
          </w:p>
          <w:p w14:paraId="1517AEA0" w14:textId="77777777" w:rsidR="00225A58" w:rsidRPr="00E72F76" w:rsidRDefault="00225A58" w:rsidP="00173DC5">
            <w:pPr>
              <w:jc w:val="center"/>
              <w:outlineLvl w:val="0"/>
              <w:rPr>
                <w:rFonts w:ascii="Times New Roman" w:eastAsia="Times New Roman" w:hAnsi="Times New Roman" w:cs="Times New Roman"/>
                <w:sz w:val="26"/>
                <w:szCs w:val="26"/>
              </w:rPr>
            </w:pPr>
            <w:proofErr w:type="gramStart"/>
            <w:r w:rsidRPr="00E72F76">
              <w:rPr>
                <w:rFonts w:ascii="Times New Roman" w:eastAsia="Times New Roman" w:hAnsi="Times New Roman" w:cs="Times New Roman"/>
                <w:sz w:val="26"/>
                <w:szCs w:val="26"/>
              </w:rPr>
              <w:t>…(</w:t>
            </w:r>
            <w:proofErr w:type="gramEnd"/>
            <w:r w:rsidRPr="00E72F76">
              <w:rPr>
                <w:rFonts w:ascii="Times New Roman" w:eastAsia="Times New Roman" w:hAnsi="Times New Roman" w:cs="Times New Roman"/>
                <w:sz w:val="26"/>
                <w:szCs w:val="26"/>
              </w:rPr>
              <w:t>2)…</w:t>
            </w:r>
          </w:p>
          <w:p w14:paraId="4892FC40" w14:textId="77777777" w:rsidR="00225A58" w:rsidRPr="00E72F76" w:rsidRDefault="00225A58" w:rsidP="00173DC5">
            <w:pPr>
              <w:jc w:val="center"/>
              <w:outlineLvl w:val="0"/>
              <w:rPr>
                <w:rFonts w:ascii="Times New Roman" w:eastAsia="Times New Roman" w:hAnsi="Times New Roman" w:cs="Times New Roman"/>
                <w:sz w:val="26"/>
                <w:szCs w:val="26"/>
              </w:rPr>
            </w:pPr>
          </w:p>
          <w:p w14:paraId="49E41212" w14:textId="77777777" w:rsidR="00225A58" w:rsidRPr="00E72F76" w:rsidRDefault="00225A58" w:rsidP="00173DC5">
            <w:pPr>
              <w:jc w:val="center"/>
              <w:outlineLvl w:val="0"/>
              <w:rPr>
                <w:rFonts w:ascii="Times New Roman" w:eastAsia="Times New Roman" w:hAnsi="Times New Roman" w:cs="Times New Roman"/>
                <w:b/>
                <w:spacing w:val="-2"/>
                <w:sz w:val="28"/>
                <w:szCs w:val="28"/>
              </w:rPr>
            </w:pPr>
            <w:r w:rsidRPr="00E72F76">
              <w:rPr>
                <w:rFonts w:ascii="Times New Roman" w:eastAsia="Times New Roman" w:hAnsi="Times New Roman" w:cs="Times New Roman"/>
                <w:b/>
                <w:sz w:val="28"/>
                <w:szCs w:val="28"/>
              </w:rPr>
              <w:t>SỔ THEO DÕI HOẠT ĐỘNG CỦA XE CHỮA CHÁY, XE CHUYÊN DÙNG</w:t>
            </w:r>
            <w:r w:rsidRPr="00E72F76">
              <w:rPr>
                <w:rFonts w:ascii="Times New Roman" w:eastAsia="Times New Roman" w:hAnsi="Times New Roman" w:cs="Times New Roman"/>
                <w:b/>
                <w:spacing w:val="-2"/>
                <w:sz w:val="28"/>
                <w:szCs w:val="28"/>
              </w:rPr>
              <w:t xml:space="preserve">; </w:t>
            </w:r>
          </w:p>
          <w:p w14:paraId="4D9608D1" w14:textId="77777777" w:rsidR="00225A58" w:rsidRPr="00E72F76" w:rsidRDefault="00225A58" w:rsidP="00173DC5">
            <w:pPr>
              <w:jc w:val="center"/>
              <w:outlineLvl w:val="0"/>
              <w:rPr>
                <w:rFonts w:ascii="Times New Roman" w:eastAsia="Times New Roman" w:hAnsi="Times New Roman" w:cs="Times New Roman"/>
                <w:b/>
                <w:spacing w:val="-2"/>
                <w:sz w:val="26"/>
                <w:szCs w:val="26"/>
              </w:rPr>
            </w:pPr>
            <w:r w:rsidRPr="00E72F76">
              <w:rPr>
                <w:rFonts w:ascii="Times New Roman" w:eastAsia="Times New Roman" w:hAnsi="Times New Roman" w:cs="Times New Roman"/>
                <w:b/>
                <w:spacing w:val="-2"/>
                <w:sz w:val="28"/>
                <w:szCs w:val="28"/>
              </w:rPr>
              <w:t xml:space="preserve">TÀU, XUỒNG, CA NÔ, MÔ TÔ NƯỚC </w:t>
            </w:r>
            <w:r w:rsidRPr="00E72F76">
              <w:rPr>
                <w:rFonts w:ascii="Times New Roman" w:eastAsia="Times New Roman" w:hAnsi="Times New Roman" w:cs="Times New Roman"/>
                <w:b/>
                <w:sz w:val="28"/>
                <w:szCs w:val="28"/>
              </w:rPr>
              <w:t xml:space="preserve">PHỤC VỤ </w:t>
            </w:r>
            <w:r w:rsidRPr="00E72F76">
              <w:rPr>
                <w:rFonts w:ascii="Times New Roman" w:eastAsia="Times New Roman" w:hAnsi="Times New Roman" w:cs="Times New Roman"/>
                <w:b/>
                <w:spacing w:val="-2"/>
                <w:sz w:val="28"/>
                <w:szCs w:val="28"/>
              </w:rPr>
              <w:t>CHỮA CHÁY VÀ CỨU NẠN, CỨU HỘ</w:t>
            </w:r>
          </w:p>
          <w:p w14:paraId="0FDD1052" w14:textId="77777777" w:rsidR="00225A58" w:rsidRPr="00E72F76" w:rsidRDefault="00225A58" w:rsidP="00173DC5">
            <w:pPr>
              <w:jc w:val="center"/>
              <w:rPr>
                <w:rFonts w:ascii="Times New Roman" w:eastAsia="Times New Roman" w:hAnsi="Times New Roman" w:cs="Times New Roman"/>
                <w:b/>
                <w:i/>
                <w:sz w:val="26"/>
                <w:szCs w:val="26"/>
              </w:rPr>
            </w:pPr>
            <w:r w:rsidRPr="00E72F76">
              <w:rPr>
                <w:rFonts w:ascii="Times New Roman" w:eastAsia="Times New Roman" w:hAnsi="Times New Roman" w:cs="Times New Roman"/>
                <w:b/>
                <w:i/>
                <w:sz w:val="26"/>
                <w:szCs w:val="26"/>
              </w:rPr>
              <w:t xml:space="preserve">(Năm …………) </w:t>
            </w:r>
          </w:p>
          <w:p w14:paraId="2EC7DDD3" w14:textId="77777777" w:rsidR="00225A58" w:rsidRPr="00E72F76" w:rsidRDefault="00225A58" w:rsidP="00173DC5">
            <w:pPr>
              <w:outlineLvl w:val="0"/>
              <w:rPr>
                <w:rFonts w:ascii="Times New Roman" w:eastAsia="Times New Roman" w:hAnsi="Times New Roman" w:cs="Times New Roman"/>
                <w:sz w:val="26"/>
                <w:szCs w:val="26"/>
              </w:rPr>
            </w:pPr>
          </w:p>
          <w:p w14:paraId="4495BECB" w14:textId="77777777" w:rsidR="00225A58" w:rsidRPr="00E72F76" w:rsidRDefault="00225A58" w:rsidP="00173DC5">
            <w:pPr>
              <w:ind w:left="567"/>
              <w:outlineLvl w:val="0"/>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Loại xe, tàu, xuồng, ca nô: ……………………………………………………………………………………………</w:t>
            </w:r>
            <w:proofErr w:type="gramStart"/>
            <w:r w:rsidRPr="00E72F76">
              <w:rPr>
                <w:rFonts w:ascii="Times New Roman" w:eastAsia="Times New Roman" w:hAnsi="Times New Roman" w:cs="Times New Roman"/>
                <w:sz w:val="28"/>
                <w:szCs w:val="28"/>
              </w:rPr>
              <w:t>…..</w:t>
            </w:r>
            <w:proofErr w:type="gramEnd"/>
          </w:p>
          <w:p w14:paraId="3FC5551A" w14:textId="77777777" w:rsidR="00225A58" w:rsidRPr="00E72F76" w:rsidRDefault="00225A58" w:rsidP="00173DC5">
            <w:pPr>
              <w:ind w:left="567"/>
              <w:outlineLvl w:val="0"/>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Biển kiểm soát: ………………………………………………</w:t>
            </w:r>
            <w:proofErr w:type="gramStart"/>
            <w:r w:rsidRPr="00E72F76">
              <w:rPr>
                <w:rFonts w:ascii="Times New Roman" w:eastAsia="Times New Roman" w:hAnsi="Times New Roman" w:cs="Times New Roman"/>
                <w:sz w:val="28"/>
                <w:szCs w:val="28"/>
              </w:rPr>
              <w:t>…..</w:t>
            </w:r>
            <w:proofErr w:type="gramEnd"/>
            <w:r w:rsidRPr="00E72F76">
              <w:rPr>
                <w:rFonts w:ascii="Times New Roman" w:eastAsia="Times New Roman" w:hAnsi="Times New Roman" w:cs="Times New Roman"/>
                <w:sz w:val="28"/>
                <w:szCs w:val="28"/>
              </w:rPr>
              <w:t>…………………………………………………….…</w:t>
            </w:r>
          </w:p>
          <w:p w14:paraId="105E9ABE" w14:textId="77777777" w:rsidR="00225A58" w:rsidRPr="00E72F76" w:rsidRDefault="00225A58" w:rsidP="00173DC5">
            <w:pPr>
              <w:ind w:left="567"/>
              <w:outlineLvl w:val="0"/>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 xml:space="preserve">Đơn vị quản lý, sử </w:t>
            </w:r>
            <w:proofErr w:type="gramStart"/>
            <w:r w:rsidRPr="00E72F76">
              <w:rPr>
                <w:rFonts w:ascii="Times New Roman" w:eastAsia="Times New Roman" w:hAnsi="Times New Roman" w:cs="Times New Roman"/>
                <w:sz w:val="28"/>
                <w:szCs w:val="28"/>
              </w:rPr>
              <w:t>dụng:…</w:t>
            </w:r>
            <w:proofErr w:type="gramEnd"/>
            <w:r w:rsidRPr="00E72F76">
              <w:rPr>
                <w:rFonts w:ascii="Times New Roman" w:eastAsia="Times New Roman" w:hAnsi="Times New Roman" w:cs="Times New Roman"/>
                <w:sz w:val="28"/>
                <w:szCs w:val="28"/>
              </w:rPr>
              <w:t>..………………………………………….…………………………………………………..</w:t>
            </w:r>
          </w:p>
          <w:p w14:paraId="18632BC4" w14:textId="77777777" w:rsidR="00225A58" w:rsidRPr="00E72F76" w:rsidRDefault="00225A58" w:rsidP="00173DC5">
            <w:pPr>
              <w:jc w:val="center"/>
              <w:rPr>
                <w:rFonts w:ascii="Times New Roman" w:eastAsia="Times New Roman" w:hAnsi="Times New Roman" w:cs="Times New Roman"/>
                <w:b/>
                <w:sz w:val="26"/>
                <w:szCs w:val="26"/>
              </w:rPr>
            </w:pPr>
          </w:p>
          <w:p w14:paraId="2F92AF48" w14:textId="77777777" w:rsidR="00225A58" w:rsidRPr="00E72F76" w:rsidRDefault="00225A58" w:rsidP="00173DC5">
            <w:pPr>
              <w:jc w:val="center"/>
              <w:rPr>
                <w:rFonts w:ascii="Times New Roman" w:eastAsia="Times New Roman" w:hAnsi="Times New Roman" w:cs="Times New Roman"/>
                <w:b/>
                <w:sz w:val="26"/>
                <w:szCs w:val="26"/>
              </w:rPr>
            </w:pPr>
            <w:r w:rsidRPr="00E72F76">
              <w:rPr>
                <w:rFonts w:ascii="Times New Roman" w:eastAsia="Times New Roman" w:hAnsi="Times New Roman" w:cs="Times New Roman"/>
                <w:b/>
                <w:sz w:val="26"/>
                <w:szCs w:val="26"/>
              </w:rPr>
              <w:t>LÝ LỊCH XE, TÀU, XUỒNG, CA NÔ, MÔ TÔ NƯỚC</w:t>
            </w:r>
          </w:p>
          <w:p w14:paraId="295B3606" w14:textId="77777777" w:rsidR="00225A58" w:rsidRPr="00E72F76" w:rsidRDefault="00225A58" w:rsidP="00173DC5">
            <w:pPr>
              <w:ind w:left="567"/>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 Loại phương tiện: ………………………………………………………………………………………………</w:t>
            </w:r>
            <w:proofErr w:type="gramStart"/>
            <w:r w:rsidRPr="00E72F76">
              <w:rPr>
                <w:rFonts w:ascii="Times New Roman" w:eastAsia="Times New Roman" w:hAnsi="Times New Roman" w:cs="Times New Roman"/>
                <w:sz w:val="28"/>
                <w:szCs w:val="28"/>
              </w:rPr>
              <w:t>…..</w:t>
            </w:r>
            <w:proofErr w:type="gramEnd"/>
            <w:r w:rsidRPr="00E72F76">
              <w:rPr>
                <w:rFonts w:ascii="Times New Roman" w:eastAsia="Times New Roman" w:hAnsi="Times New Roman" w:cs="Times New Roman"/>
                <w:sz w:val="28"/>
                <w:szCs w:val="28"/>
              </w:rPr>
              <w:t>…..</w:t>
            </w:r>
          </w:p>
          <w:p w14:paraId="2B3447FE" w14:textId="77777777" w:rsidR="00225A58" w:rsidRPr="00E72F76" w:rsidRDefault="00225A58" w:rsidP="00173DC5">
            <w:pPr>
              <w:ind w:left="567"/>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 Số máy: ……………………………………………………………………………………………………………...….</w:t>
            </w:r>
          </w:p>
          <w:p w14:paraId="0FBA9D83" w14:textId="77777777" w:rsidR="00225A58" w:rsidRPr="00E72F76" w:rsidRDefault="00225A58" w:rsidP="00173DC5">
            <w:pPr>
              <w:ind w:left="567"/>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 Số khung: ………………………………………………………………...……………………………………….…….</w:t>
            </w:r>
          </w:p>
          <w:p w14:paraId="053973F3" w14:textId="77777777" w:rsidR="00225A58" w:rsidRPr="00E72F76" w:rsidRDefault="00225A58" w:rsidP="00173DC5">
            <w:pPr>
              <w:ind w:left="567"/>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 Thời gian nhận: ………………………………….……………………………………………………………….…….</w:t>
            </w:r>
          </w:p>
          <w:p w14:paraId="0821DE17" w14:textId="77777777" w:rsidR="00225A58" w:rsidRPr="00E72F76" w:rsidRDefault="00225A58" w:rsidP="00173DC5">
            <w:pPr>
              <w:ind w:left="567"/>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 Thời gian ngừng hoạt động: ..............................................................................................................................................</w:t>
            </w:r>
          </w:p>
          <w:p w14:paraId="1651BD4C" w14:textId="77777777" w:rsidR="00225A58" w:rsidRPr="00E72F76" w:rsidRDefault="00225A58" w:rsidP="00173DC5">
            <w:pPr>
              <w:ind w:left="568"/>
              <w:rPr>
                <w:rFonts w:ascii="Times New Roman" w:eastAsia="Times New Roman" w:hAnsi="Times New Roman" w:cs="Times New Roman"/>
                <w:sz w:val="26"/>
                <w:szCs w:val="26"/>
              </w:rPr>
            </w:pPr>
          </w:p>
          <w:p w14:paraId="58D7D524" w14:textId="77777777" w:rsidR="00225A58" w:rsidRPr="00E72F76" w:rsidRDefault="00225A58" w:rsidP="00173DC5">
            <w:pPr>
              <w:pStyle w:val="Footer"/>
              <w:ind w:left="602"/>
              <w:rPr>
                <w:rFonts w:ascii="Times New Roman" w:hAnsi="Times New Roman" w:cs="Times New Roman"/>
                <w:b/>
              </w:rPr>
            </w:pPr>
            <w:r w:rsidRPr="00E72F76">
              <w:rPr>
                <w:rFonts w:ascii="Times New Roman" w:hAnsi="Times New Roman" w:cs="Times New Roman"/>
                <w:b/>
              </w:rPr>
              <w:t>Ghi chú:</w:t>
            </w:r>
          </w:p>
          <w:p w14:paraId="6B189952" w14:textId="77777777" w:rsidR="00225A58" w:rsidRPr="00E72F76" w:rsidRDefault="00225A58" w:rsidP="00173DC5">
            <w:pPr>
              <w:pStyle w:val="Footer"/>
              <w:ind w:left="602"/>
              <w:rPr>
                <w:rFonts w:ascii="Times New Roman" w:hAnsi="Times New Roman" w:cs="Times New Roman"/>
              </w:rPr>
            </w:pPr>
            <w:r w:rsidRPr="00E72F76">
              <w:rPr>
                <w:rFonts w:ascii="Times New Roman" w:hAnsi="Times New Roman" w:cs="Times New Roman"/>
              </w:rPr>
              <w:t>(1) Tên đơn vị cấp trên trực tiếp quản lý.</w:t>
            </w:r>
          </w:p>
          <w:p w14:paraId="29BED76D" w14:textId="77777777" w:rsidR="00225A58" w:rsidRPr="00E72F76" w:rsidRDefault="00225A58" w:rsidP="00173DC5">
            <w:pPr>
              <w:ind w:left="568"/>
              <w:rPr>
                <w:rFonts w:ascii="Times New Roman" w:eastAsia="Times New Roman" w:hAnsi="Times New Roman" w:cs="Times New Roman"/>
                <w:sz w:val="26"/>
                <w:szCs w:val="26"/>
              </w:rPr>
            </w:pPr>
            <w:r w:rsidRPr="00E72F76">
              <w:rPr>
                <w:rFonts w:ascii="Times New Roman" w:hAnsi="Times New Roman" w:cs="Times New Roman"/>
              </w:rPr>
              <w:t>(2) Tên đơn vị trực tiếp quản lý, sử dụng.</w:t>
            </w:r>
          </w:p>
        </w:tc>
      </w:tr>
    </w:tbl>
    <w:p w14:paraId="5B132116" w14:textId="77777777" w:rsidR="00225A58" w:rsidRPr="00E72F76" w:rsidRDefault="00225A58" w:rsidP="00225A58">
      <w:pPr>
        <w:spacing w:before="120"/>
        <w:rPr>
          <w:rFonts w:ascii="Times New Roman" w:hAnsi="Times New Roman" w:cs="Times New Roman"/>
          <w:sz w:val="26"/>
          <w:szCs w:val="26"/>
        </w:rPr>
        <w:sectPr w:rsidR="00225A58" w:rsidRPr="00E72F76" w:rsidSect="00225A58">
          <w:pgSz w:w="16838" w:h="11906" w:orient="landscape" w:code="9"/>
          <w:pgMar w:top="1134" w:right="1134" w:bottom="1134" w:left="1134" w:header="567" w:footer="567" w:gutter="0"/>
          <w:cols w:space="720"/>
          <w:docGrid w:linePitch="360"/>
        </w:sectPr>
      </w:pPr>
    </w:p>
    <w:p w14:paraId="07E935DE" w14:textId="77777777" w:rsidR="00225A58" w:rsidRPr="00E72F76" w:rsidRDefault="00225A58" w:rsidP="00225A58">
      <w:pPr>
        <w:spacing w:before="120"/>
        <w:jc w:val="center"/>
        <w:rPr>
          <w:rFonts w:ascii="Times New Roman" w:hAnsi="Times New Roman" w:cs="Times New Roman"/>
          <w:b/>
          <w:sz w:val="26"/>
          <w:szCs w:val="26"/>
        </w:rPr>
      </w:pPr>
      <w:r w:rsidRPr="00E72F76">
        <w:rPr>
          <w:rFonts w:ascii="Times New Roman" w:hAnsi="Times New Roman" w:cs="Times New Roman"/>
          <w:b/>
          <w:sz w:val="26"/>
          <w:szCs w:val="26"/>
        </w:rPr>
        <w:lastRenderedPageBreak/>
        <w:t>BẢNG THỐNG KÊ PHƯƠNG TIỆN THEO XE, TÀU, XUỒNG, CA NÔ, MÔ TÔ NƯỚC</w:t>
      </w:r>
    </w:p>
    <w:p w14:paraId="18C43634" w14:textId="77777777" w:rsidR="00225A58" w:rsidRPr="00E72F76" w:rsidRDefault="00225A58" w:rsidP="00225A58">
      <w:pPr>
        <w:spacing w:before="120"/>
        <w:jc w:val="center"/>
        <w:rPr>
          <w:rFonts w:ascii="Times New Roman" w:hAnsi="Times New Roman" w:cs="Times New Roman"/>
          <w:b/>
          <w:sz w:val="26"/>
          <w:szCs w:val="26"/>
        </w:rPr>
      </w:pPr>
    </w:p>
    <w:tbl>
      <w:tblPr>
        <w:tblW w:w="14627" w:type="dxa"/>
        <w:tblInd w:w="113" w:type="dxa"/>
        <w:tblLook w:val="04A0" w:firstRow="1" w:lastRow="0" w:firstColumn="1" w:lastColumn="0" w:noHBand="0" w:noVBand="1"/>
      </w:tblPr>
      <w:tblGrid>
        <w:gridCol w:w="563"/>
        <w:gridCol w:w="2045"/>
        <w:gridCol w:w="751"/>
        <w:gridCol w:w="939"/>
        <w:gridCol w:w="939"/>
        <w:gridCol w:w="939"/>
        <w:gridCol w:w="939"/>
        <w:gridCol w:w="939"/>
        <w:gridCol w:w="939"/>
        <w:gridCol w:w="939"/>
        <w:gridCol w:w="939"/>
        <w:gridCol w:w="939"/>
        <w:gridCol w:w="939"/>
        <w:gridCol w:w="939"/>
        <w:gridCol w:w="939"/>
      </w:tblGrid>
      <w:tr w:rsidR="009C669F" w:rsidRPr="00E72F76" w14:paraId="51242647" w14:textId="77777777" w:rsidTr="00173DC5">
        <w:trPr>
          <w:trHeight w:val="555"/>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03757"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Số TT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7E544"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Tên gọi và quy cách</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32151"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Đơn vị tính</w:t>
            </w:r>
          </w:p>
        </w:tc>
        <w:tc>
          <w:tcPr>
            <w:tcW w:w="11184" w:type="dxa"/>
            <w:gridSpan w:val="12"/>
            <w:tcBorders>
              <w:top w:val="single" w:sz="4" w:space="0" w:color="auto"/>
              <w:left w:val="nil"/>
              <w:bottom w:val="single" w:sz="4" w:space="0" w:color="auto"/>
              <w:right w:val="single" w:sz="4" w:space="0" w:color="auto"/>
            </w:tcBorders>
            <w:shd w:val="clear" w:color="auto" w:fill="auto"/>
            <w:vAlign w:val="center"/>
            <w:hideMark/>
          </w:tcPr>
          <w:p w14:paraId="7D02026E"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Số lượng kiểm kê theo từng thời gian</w:t>
            </w:r>
          </w:p>
        </w:tc>
      </w:tr>
      <w:tr w:rsidR="009C669F" w:rsidRPr="00E72F76" w14:paraId="670C4DC7" w14:textId="77777777" w:rsidTr="00173DC5">
        <w:trPr>
          <w:trHeight w:val="75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2DD566B" w14:textId="77777777" w:rsidR="00225A58" w:rsidRPr="00E72F76" w:rsidRDefault="00225A58" w:rsidP="00173DC5">
            <w:pPr>
              <w:rPr>
                <w:rFonts w:ascii="Times New Roman" w:eastAsia="Times New Roman" w:hAnsi="Times New Roman" w:cs="Times New Roman"/>
                <w:b/>
                <w:bCs/>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04944E7" w14:textId="77777777" w:rsidR="00225A58" w:rsidRPr="00E72F76" w:rsidRDefault="00225A58" w:rsidP="00173DC5">
            <w:pPr>
              <w:rPr>
                <w:rFonts w:ascii="Times New Roman" w:eastAsia="Times New Roman" w:hAnsi="Times New Roman" w:cs="Times New Roman"/>
                <w:b/>
                <w:bCs/>
                <w:sz w:val="26"/>
                <w:szCs w:val="26"/>
                <w:lang w:eastAsia="en-US"/>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14:paraId="05E5197A" w14:textId="77777777" w:rsidR="00225A58" w:rsidRPr="00E72F76" w:rsidRDefault="00225A58" w:rsidP="00173DC5">
            <w:pPr>
              <w:rPr>
                <w:rFonts w:ascii="Times New Roman" w:eastAsia="Times New Roman" w:hAnsi="Times New Roman" w:cs="Times New Roman"/>
                <w:b/>
                <w:bCs/>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hideMark/>
          </w:tcPr>
          <w:p w14:paraId="410F22B4"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1</w:t>
            </w:r>
          </w:p>
        </w:tc>
        <w:tc>
          <w:tcPr>
            <w:tcW w:w="932" w:type="dxa"/>
            <w:tcBorders>
              <w:top w:val="nil"/>
              <w:left w:val="nil"/>
              <w:bottom w:val="single" w:sz="4" w:space="0" w:color="auto"/>
              <w:right w:val="single" w:sz="4" w:space="0" w:color="auto"/>
            </w:tcBorders>
            <w:shd w:val="clear" w:color="auto" w:fill="auto"/>
            <w:vAlign w:val="center"/>
            <w:hideMark/>
          </w:tcPr>
          <w:p w14:paraId="7CB334DE"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2</w:t>
            </w:r>
          </w:p>
        </w:tc>
        <w:tc>
          <w:tcPr>
            <w:tcW w:w="932" w:type="dxa"/>
            <w:tcBorders>
              <w:top w:val="nil"/>
              <w:left w:val="nil"/>
              <w:bottom w:val="single" w:sz="4" w:space="0" w:color="auto"/>
              <w:right w:val="single" w:sz="4" w:space="0" w:color="auto"/>
            </w:tcBorders>
            <w:shd w:val="clear" w:color="auto" w:fill="auto"/>
            <w:vAlign w:val="center"/>
            <w:hideMark/>
          </w:tcPr>
          <w:p w14:paraId="020034EB"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3</w:t>
            </w:r>
          </w:p>
        </w:tc>
        <w:tc>
          <w:tcPr>
            <w:tcW w:w="932" w:type="dxa"/>
            <w:tcBorders>
              <w:top w:val="nil"/>
              <w:left w:val="nil"/>
              <w:bottom w:val="single" w:sz="4" w:space="0" w:color="auto"/>
              <w:right w:val="single" w:sz="4" w:space="0" w:color="auto"/>
            </w:tcBorders>
            <w:shd w:val="clear" w:color="auto" w:fill="auto"/>
            <w:vAlign w:val="center"/>
            <w:hideMark/>
          </w:tcPr>
          <w:p w14:paraId="5CFAD00B"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4</w:t>
            </w:r>
          </w:p>
        </w:tc>
        <w:tc>
          <w:tcPr>
            <w:tcW w:w="932" w:type="dxa"/>
            <w:tcBorders>
              <w:top w:val="nil"/>
              <w:left w:val="nil"/>
              <w:bottom w:val="single" w:sz="4" w:space="0" w:color="auto"/>
              <w:right w:val="single" w:sz="4" w:space="0" w:color="auto"/>
            </w:tcBorders>
            <w:shd w:val="clear" w:color="auto" w:fill="auto"/>
            <w:vAlign w:val="center"/>
            <w:hideMark/>
          </w:tcPr>
          <w:p w14:paraId="1D0C2A71"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5</w:t>
            </w:r>
          </w:p>
        </w:tc>
        <w:tc>
          <w:tcPr>
            <w:tcW w:w="932" w:type="dxa"/>
            <w:tcBorders>
              <w:top w:val="nil"/>
              <w:left w:val="nil"/>
              <w:bottom w:val="single" w:sz="4" w:space="0" w:color="auto"/>
              <w:right w:val="single" w:sz="4" w:space="0" w:color="auto"/>
            </w:tcBorders>
            <w:shd w:val="clear" w:color="auto" w:fill="auto"/>
            <w:vAlign w:val="center"/>
            <w:hideMark/>
          </w:tcPr>
          <w:p w14:paraId="76C4DF81"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6</w:t>
            </w:r>
          </w:p>
        </w:tc>
        <w:tc>
          <w:tcPr>
            <w:tcW w:w="932" w:type="dxa"/>
            <w:tcBorders>
              <w:top w:val="nil"/>
              <w:left w:val="nil"/>
              <w:bottom w:val="single" w:sz="4" w:space="0" w:color="auto"/>
              <w:right w:val="single" w:sz="4" w:space="0" w:color="auto"/>
            </w:tcBorders>
            <w:shd w:val="clear" w:color="auto" w:fill="auto"/>
            <w:vAlign w:val="center"/>
            <w:hideMark/>
          </w:tcPr>
          <w:p w14:paraId="79BF4960"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7</w:t>
            </w:r>
          </w:p>
        </w:tc>
        <w:tc>
          <w:tcPr>
            <w:tcW w:w="932" w:type="dxa"/>
            <w:tcBorders>
              <w:top w:val="nil"/>
              <w:left w:val="nil"/>
              <w:bottom w:val="single" w:sz="4" w:space="0" w:color="auto"/>
              <w:right w:val="single" w:sz="4" w:space="0" w:color="auto"/>
            </w:tcBorders>
            <w:shd w:val="clear" w:color="auto" w:fill="auto"/>
            <w:vAlign w:val="center"/>
            <w:hideMark/>
          </w:tcPr>
          <w:p w14:paraId="3A6EEF45"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8</w:t>
            </w:r>
          </w:p>
        </w:tc>
        <w:tc>
          <w:tcPr>
            <w:tcW w:w="932" w:type="dxa"/>
            <w:tcBorders>
              <w:top w:val="nil"/>
              <w:left w:val="nil"/>
              <w:bottom w:val="single" w:sz="4" w:space="0" w:color="auto"/>
              <w:right w:val="single" w:sz="4" w:space="0" w:color="auto"/>
            </w:tcBorders>
            <w:shd w:val="clear" w:color="auto" w:fill="auto"/>
            <w:vAlign w:val="center"/>
            <w:hideMark/>
          </w:tcPr>
          <w:p w14:paraId="4CDE0C99"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9</w:t>
            </w:r>
          </w:p>
        </w:tc>
        <w:tc>
          <w:tcPr>
            <w:tcW w:w="932" w:type="dxa"/>
            <w:tcBorders>
              <w:top w:val="nil"/>
              <w:left w:val="nil"/>
              <w:bottom w:val="single" w:sz="4" w:space="0" w:color="auto"/>
              <w:right w:val="single" w:sz="4" w:space="0" w:color="auto"/>
            </w:tcBorders>
            <w:shd w:val="clear" w:color="auto" w:fill="auto"/>
            <w:vAlign w:val="center"/>
            <w:hideMark/>
          </w:tcPr>
          <w:p w14:paraId="7D961DF3"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10</w:t>
            </w:r>
          </w:p>
        </w:tc>
        <w:tc>
          <w:tcPr>
            <w:tcW w:w="932" w:type="dxa"/>
            <w:tcBorders>
              <w:top w:val="nil"/>
              <w:left w:val="nil"/>
              <w:bottom w:val="single" w:sz="4" w:space="0" w:color="auto"/>
              <w:right w:val="single" w:sz="4" w:space="0" w:color="auto"/>
            </w:tcBorders>
            <w:shd w:val="clear" w:color="auto" w:fill="auto"/>
            <w:vAlign w:val="center"/>
            <w:hideMark/>
          </w:tcPr>
          <w:p w14:paraId="0307E15A"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11</w:t>
            </w:r>
          </w:p>
        </w:tc>
        <w:tc>
          <w:tcPr>
            <w:tcW w:w="932" w:type="dxa"/>
            <w:tcBorders>
              <w:top w:val="nil"/>
              <w:left w:val="nil"/>
              <w:bottom w:val="single" w:sz="4" w:space="0" w:color="auto"/>
              <w:right w:val="single" w:sz="4" w:space="0" w:color="auto"/>
            </w:tcBorders>
            <w:shd w:val="clear" w:color="auto" w:fill="auto"/>
            <w:vAlign w:val="center"/>
            <w:hideMark/>
          </w:tcPr>
          <w:p w14:paraId="605CE6BA"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12</w:t>
            </w:r>
          </w:p>
        </w:tc>
      </w:tr>
      <w:tr w:rsidR="009C669F" w:rsidRPr="00E72F76" w14:paraId="5F551C92"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6A6A6"/>
            <w:vAlign w:val="center"/>
          </w:tcPr>
          <w:p w14:paraId="5E10C4D3"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w:t>
            </w:r>
          </w:p>
        </w:tc>
        <w:tc>
          <w:tcPr>
            <w:tcW w:w="2126" w:type="dxa"/>
            <w:tcBorders>
              <w:top w:val="nil"/>
              <w:left w:val="nil"/>
              <w:bottom w:val="single" w:sz="4" w:space="0" w:color="auto"/>
              <w:right w:val="single" w:sz="4" w:space="0" w:color="auto"/>
            </w:tcBorders>
            <w:shd w:val="clear" w:color="auto" w:fill="A6A6A6"/>
            <w:vAlign w:val="center"/>
          </w:tcPr>
          <w:p w14:paraId="445BC452"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2</w:t>
            </w:r>
          </w:p>
        </w:tc>
        <w:tc>
          <w:tcPr>
            <w:tcW w:w="754" w:type="dxa"/>
            <w:tcBorders>
              <w:top w:val="nil"/>
              <w:left w:val="nil"/>
              <w:bottom w:val="single" w:sz="4" w:space="0" w:color="auto"/>
              <w:right w:val="single" w:sz="4" w:space="0" w:color="auto"/>
            </w:tcBorders>
            <w:shd w:val="clear" w:color="auto" w:fill="A6A6A6"/>
            <w:vAlign w:val="center"/>
          </w:tcPr>
          <w:p w14:paraId="0F874653"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3</w:t>
            </w:r>
          </w:p>
        </w:tc>
        <w:tc>
          <w:tcPr>
            <w:tcW w:w="932" w:type="dxa"/>
            <w:tcBorders>
              <w:top w:val="nil"/>
              <w:left w:val="nil"/>
              <w:bottom w:val="single" w:sz="4" w:space="0" w:color="auto"/>
              <w:right w:val="single" w:sz="4" w:space="0" w:color="auto"/>
            </w:tcBorders>
            <w:shd w:val="clear" w:color="auto" w:fill="A6A6A6"/>
            <w:vAlign w:val="center"/>
          </w:tcPr>
          <w:p w14:paraId="53A18B09"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4</w:t>
            </w:r>
          </w:p>
        </w:tc>
        <w:tc>
          <w:tcPr>
            <w:tcW w:w="932" w:type="dxa"/>
            <w:tcBorders>
              <w:top w:val="nil"/>
              <w:left w:val="nil"/>
              <w:bottom w:val="single" w:sz="4" w:space="0" w:color="auto"/>
              <w:right w:val="single" w:sz="4" w:space="0" w:color="auto"/>
            </w:tcBorders>
            <w:shd w:val="clear" w:color="auto" w:fill="A6A6A6"/>
            <w:vAlign w:val="center"/>
          </w:tcPr>
          <w:p w14:paraId="775FAA8A"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5</w:t>
            </w:r>
          </w:p>
        </w:tc>
        <w:tc>
          <w:tcPr>
            <w:tcW w:w="932" w:type="dxa"/>
            <w:tcBorders>
              <w:top w:val="nil"/>
              <w:left w:val="nil"/>
              <w:bottom w:val="single" w:sz="4" w:space="0" w:color="auto"/>
              <w:right w:val="single" w:sz="4" w:space="0" w:color="auto"/>
            </w:tcBorders>
            <w:shd w:val="clear" w:color="auto" w:fill="A6A6A6"/>
            <w:vAlign w:val="center"/>
          </w:tcPr>
          <w:p w14:paraId="2C1E5AE8"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6</w:t>
            </w:r>
          </w:p>
        </w:tc>
        <w:tc>
          <w:tcPr>
            <w:tcW w:w="932" w:type="dxa"/>
            <w:tcBorders>
              <w:top w:val="nil"/>
              <w:left w:val="nil"/>
              <w:bottom w:val="single" w:sz="4" w:space="0" w:color="auto"/>
              <w:right w:val="single" w:sz="4" w:space="0" w:color="auto"/>
            </w:tcBorders>
            <w:shd w:val="clear" w:color="auto" w:fill="A6A6A6"/>
            <w:vAlign w:val="center"/>
          </w:tcPr>
          <w:p w14:paraId="239249FA"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7</w:t>
            </w:r>
          </w:p>
        </w:tc>
        <w:tc>
          <w:tcPr>
            <w:tcW w:w="932" w:type="dxa"/>
            <w:tcBorders>
              <w:top w:val="nil"/>
              <w:left w:val="nil"/>
              <w:bottom w:val="single" w:sz="4" w:space="0" w:color="auto"/>
              <w:right w:val="single" w:sz="4" w:space="0" w:color="auto"/>
            </w:tcBorders>
            <w:shd w:val="clear" w:color="auto" w:fill="A6A6A6"/>
            <w:vAlign w:val="center"/>
          </w:tcPr>
          <w:p w14:paraId="3E2CD18A"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8</w:t>
            </w:r>
          </w:p>
        </w:tc>
        <w:tc>
          <w:tcPr>
            <w:tcW w:w="932" w:type="dxa"/>
            <w:tcBorders>
              <w:top w:val="nil"/>
              <w:left w:val="nil"/>
              <w:bottom w:val="single" w:sz="4" w:space="0" w:color="auto"/>
              <w:right w:val="single" w:sz="4" w:space="0" w:color="auto"/>
            </w:tcBorders>
            <w:shd w:val="clear" w:color="auto" w:fill="A6A6A6"/>
            <w:vAlign w:val="center"/>
          </w:tcPr>
          <w:p w14:paraId="586F6D2E"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9</w:t>
            </w:r>
          </w:p>
        </w:tc>
        <w:tc>
          <w:tcPr>
            <w:tcW w:w="932" w:type="dxa"/>
            <w:tcBorders>
              <w:top w:val="nil"/>
              <w:left w:val="nil"/>
              <w:bottom w:val="single" w:sz="4" w:space="0" w:color="auto"/>
              <w:right w:val="single" w:sz="4" w:space="0" w:color="auto"/>
            </w:tcBorders>
            <w:shd w:val="clear" w:color="auto" w:fill="A6A6A6"/>
            <w:vAlign w:val="center"/>
          </w:tcPr>
          <w:p w14:paraId="45BC5394"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10</w:t>
            </w:r>
          </w:p>
        </w:tc>
        <w:tc>
          <w:tcPr>
            <w:tcW w:w="932" w:type="dxa"/>
            <w:tcBorders>
              <w:top w:val="nil"/>
              <w:left w:val="nil"/>
              <w:bottom w:val="single" w:sz="4" w:space="0" w:color="auto"/>
              <w:right w:val="single" w:sz="4" w:space="0" w:color="auto"/>
            </w:tcBorders>
            <w:shd w:val="clear" w:color="auto" w:fill="A6A6A6"/>
            <w:vAlign w:val="center"/>
          </w:tcPr>
          <w:p w14:paraId="64DF34BF"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11</w:t>
            </w:r>
          </w:p>
        </w:tc>
        <w:tc>
          <w:tcPr>
            <w:tcW w:w="932" w:type="dxa"/>
            <w:tcBorders>
              <w:top w:val="nil"/>
              <w:left w:val="nil"/>
              <w:bottom w:val="single" w:sz="4" w:space="0" w:color="auto"/>
              <w:right w:val="single" w:sz="4" w:space="0" w:color="auto"/>
            </w:tcBorders>
            <w:shd w:val="clear" w:color="auto" w:fill="A6A6A6"/>
            <w:vAlign w:val="center"/>
          </w:tcPr>
          <w:p w14:paraId="61F77760"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12</w:t>
            </w:r>
          </w:p>
        </w:tc>
        <w:tc>
          <w:tcPr>
            <w:tcW w:w="932" w:type="dxa"/>
            <w:tcBorders>
              <w:top w:val="nil"/>
              <w:left w:val="nil"/>
              <w:bottom w:val="single" w:sz="4" w:space="0" w:color="auto"/>
              <w:right w:val="single" w:sz="4" w:space="0" w:color="auto"/>
            </w:tcBorders>
            <w:shd w:val="clear" w:color="auto" w:fill="A6A6A6"/>
            <w:vAlign w:val="center"/>
          </w:tcPr>
          <w:p w14:paraId="6DAB7E9B"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13</w:t>
            </w:r>
          </w:p>
        </w:tc>
        <w:tc>
          <w:tcPr>
            <w:tcW w:w="932" w:type="dxa"/>
            <w:tcBorders>
              <w:top w:val="nil"/>
              <w:left w:val="nil"/>
              <w:bottom w:val="single" w:sz="4" w:space="0" w:color="auto"/>
              <w:right w:val="single" w:sz="4" w:space="0" w:color="auto"/>
            </w:tcBorders>
            <w:shd w:val="clear" w:color="auto" w:fill="A6A6A6"/>
            <w:vAlign w:val="center"/>
          </w:tcPr>
          <w:p w14:paraId="6724ED41"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14</w:t>
            </w:r>
          </w:p>
        </w:tc>
        <w:tc>
          <w:tcPr>
            <w:tcW w:w="932" w:type="dxa"/>
            <w:tcBorders>
              <w:top w:val="nil"/>
              <w:left w:val="nil"/>
              <w:bottom w:val="single" w:sz="4" w:space="0" w:color="auto"/>
              <w:right w:val="single" w:sz="4" w:space="0" w:color="auto"/>
            </w:tcBorders>
            <w:shd w:val="clear" w:color="auto" w:fill="A6A6A6"/>
            <w:vAlign w:val="center"/>
          </w:tcPr>
          <w:p w14:paraId="0EAEB4A7"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15</w:t>
            </w:r>
          </w:p>
        </w:tc>
      </w:tr>
      <w:tr w:rsidR="009C669F" w:rsidRPr="00E72F76" w14:paraId="3E74F89D"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F35E5D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1</w:t>
            </w:r>
          </w:p>
        </w:tc>
        <w:tc>
          <w:tcPr>
            <w:tcW w:w="2126" w:type="dxa"/>
            <w:tcBorders>
              <w:top w:val="nil"/>
              <w:left w:val="nil"/>
              <w:bottom w:val="single" w:sz="4" w:space="0" w:color="auto"/>
              <w:right w:val="single" w:sz="4" w:space="0" w:color="auto"/>
            </w:tcBorders>
            <w:shd w:val="clear" w:color="auto" w:fill="auto"/>
            <w:vAlign w:val="center"/>
            <w:hideMark/>
          </w:tcPr>
          <w:p w14:paraId="31BED93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01A0261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7E12327"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30E8C3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026523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92D6E0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EE234FD"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717CE2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74DE01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19A349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3E11A3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DB880A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A2BA4F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764509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69868A6E"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872829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2</w:t>
            </w:r>
          </w:p>
        </w:tc>
        <w:tc>
          <w:tcPr>
            <w:tcW w:w="2126" w:type="dxa"/>
            <w:tcBorders>
              <w:top w:val="nil"/>
              <w:left w:val="nil"/>
              <w:bottom w:val="single" w:sz="4" w:space="0" w:color="auto"/>
              <w:right w:val="single" w:sz="4" w:space="0" w:color="auto"/>
            </w:tcBorders>
            <w:shd w:val="clear" w:color="auto" w:fill="auto"/>
            <w:vAlign w:val="center"/>
            <w:hideMark/>
          </w:tcPr>
          <w:p w14:paraId="4C09AA3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29D49A8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C39525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E187B8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C48563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E206A3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C9707C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9127B2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50BEFA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5F6653D"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896A12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5B09C9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3746E1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4B0B11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1B8FFE60"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9799E5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3</w:t>
            </w:r>
          </w:p>
        </w:tc>
        <w:tc>
          <w:tcPr>
            <w:tcW w:w="2126" w:type="dxa"/>
            <w:tcBorders>
              <w:top w:val="nil"/>
              <w:left w:val="nil"/>
              <w:bottom w:val="single" w:sz="4" w:space="0" w:color="auto"/>
              <w:right w:val="single" w:sz="4" w:space="0" w:color="auto"/>
            </w:tcBorders>
            <w:shd w:val="clear" w:color="auto" w:fill="auto"/>
            <w:vAlign w:val="center"/>
            <w:hideMark/>
          </w:tcPr>
          <w:p w14:paraId="79BB42A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1FF991A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454C2E7"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2C5E39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CB9299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67D6AD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479652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02A138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93B3EC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0E3A54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848072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E47611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365C91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2DF4CB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7B0E7067"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E1E6B2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4</w:t>
            </w:r>
          </w:p>
        </w:tc>
        <w:tc>
          <w:tcPr>
            <w:tcW w:w="2126" w:type="dxa"/>
            <w:tcBorders>
              <w:top w:val="nil"/>
              <w:left w:val="nil"/>
              <w:bottom w:val="single" w:sz="4" w:space="0" w:color="auto"/>
              <w:right w:val="single" w:sz="4" w:space="0" w:color="auto"/>
            </w:tcBorders>
            <w:shd w:val="clear" w:color="auto" w:fill="auto"/>
            <w:vAlign w:val="center"/>
            <w:hideMark/>
          </w:tcPr>
          <w:p w14:paraId="7002E0C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397567E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81F619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6EF5D1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7D3B5B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FEE1BD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CAE1CE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E98C7E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639C2E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0F71DF7"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34564D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83AA3A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CA65C0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52517C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3CC06C84"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3FB1F5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5</w:t>
            </w:r>
          </w:p>
        </w:tc>
        <w:tc>
          <w:tcPr>
            <w:tcW w:w="2126" w:type="dxa"/>
            <w:tcBorders>
              <w:top w:val="nil"/>
              <w:left w:val="nil"/>
              <w:bottom w:val="single" w:sz="4" w:space="0" w:color="auto"/>
              <w:right w:val="single" w:sz="4" w:space="0" w:color="auto"/>
            </w:tcBorders>
            <w:shd w:val="clear" w:color="auto" w:fill="auto"/>
            <w:vAlign w:val="center"/>
            <w:hideMark/>
          </w:tcPr>
          <w:p w14:paraId="03ED690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45E2FC1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FEE1AA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C81751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D771B2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D59686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A0825E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5A2852D"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6DBF80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FC6CE8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8ECF9E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63C51A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31691F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3E9D5E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627F1D68"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D0FDD1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6</w:t>
            </w:r>
          </w:p>
        </w:tc>
        <w:tc>
          <w:tcPr>
            <w:tcW w:w="2126" w:type="dxa"/>
            <w:tcBorders>
              <w:top w:val="nil"/>
              <w:left w:val="nil"/>
              <w:bottom w:val="single" w:sz="4" w:space="0" w:color="auto"/>
              <w:right w:val="single" w:sz="4" w:space="0" w:color="auto"/>
            </w:tcBorders>
            <w:shd w:val="clear" w:color="auto" w:fill="auto"/>
            <w:vAlign w:val="center"/>
            <w:hideMark/>
          </w:tcPr>
          <w:p w14:paraId="24A2A79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0F03D73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16556B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7BD7C1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B4F03C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150DFA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6A1EFC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D7774E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ACCF88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466D30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7BB26D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1CDB16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B1C08E7"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D8E2DC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6010B6A7"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198111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7</w:t>
            </w:r>
          </w:p>
        </w:tc>
        <w:tc>
          <w:tcPr>
            <w:tcW w:w="2126" w:type="dxa"/>
            <w:tcBorders>
              <w:top w:val="nil"/>
              <w:left w:val="nil"/>
              <w:bottom w:val="single" w:sz="4" w:space="0" w:color="auto"/>
              <w:right w:val="single" w:sz="4" w:space="0" w:color="auto"/>
            </w:tcBorders>
            <w:shd w:val="clear" w:color="auto" w:fill="auto"/>
            <w:vAlign w:val="center"/>
            <w:hideMark/>
          </w:tcPr>
          <w:p w14:paraId="01D5B32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7E4666F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DE8C10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541722D"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AC5D2F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23BCE9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B711D7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D8366C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50B656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13E946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8CF5DA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6479DC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47D1FF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F40B29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712298C7"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C3C166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8</w:t>
            </w:r>
          </w:p>
        </w:tc>
        <w:tc>
          <w:tcPr>
            <w:tcW w:w="2126" w:type="dxa"/>
            <w:tcBorders>
              <w:top w:val="nil"/>
              <w:left w:val="nil"/>
              <w:bottom w:val="single" w:sz="4" w:space="0" w:color="auto"/>
              <w:right w:val="single" w:sz="4" w:space="0" w:color="auto"/>
            </w:tcBorders>
            <w:shd w:val="clear" w:color="auto" w:fill="auto"/>
            <w:vAlign w:val="center"/>
            <w:hideMark/>
          </w:tcPr>
          <w:p w14:paraId="283489A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02914E2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B6F94B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2A82D6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8E3D1B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6F143E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0C5E5E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310CC1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672890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2FF1F3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05C723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5978D6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217F92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CBD9C5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21E7F57C"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74C03D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9</w:t>
            </w:r>
          </w:p>
        </w:tc>
        <w:tc>
          <w:tcPr>
            <w:tcW w:w="2126" w:type="dxa"/>
            <w:tcBorders>
              <w:top w:val="nil"/>
              <w:left w:val="nil"/>
              <w:bottom w:val="single" w:sz="4" w:space="0" w:color="auto"/>
              <w:right w:val="single" w:sz="4" w:space="0" w:color="auto"/>
            </w:tcBorders>
            <w:shd w:val="clear" w:color="auto" w:fill="auto"/>
            <w:vAlign w:val="center"/>
            <w:hideMark/>
          </w:tcPr>
          <w:p w14:paraId="1A3BA77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7D947D0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48E99D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DAFBA0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9803C8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79E609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1ECED2D"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953D38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FE5D4F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F276D5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69B184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6FFE62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22DA8D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CB2C97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38169036"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5AC1574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10</w:t>
            </w:r>
          </w:p>
        </w:tc>
        <w:tc>
          <w:tcPr>
            <w:tcW w:w="2126" w:type="dxa"/>
            <w:tcBorders>
              <w:top w:val="nil"/>
              <w:left w:val="nil"/>
              <w:bottom w:val="single" w:sz="4" w:space="0" w:color="auto"/>
              <w:right w:val="single" w:sz="4" w:space="0" w:color="auto"/>
            </w:tcBorders>
            <w:shd w:val="clear" w:color="auto" w:fill="auto"/>
            <w:vAlign w:val="center"/>
          </w:tcPr>
          <w:p w14:paraId="463F538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067550F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DB0008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4110AF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CDF84D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5F832C1"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DBFD94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3FE3C7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B63C29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D2C9DE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3B3781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713193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2BC484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C2D7CB9"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21883234"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54A73AA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11</w:t>
            </w:r>
          </w:p>
        </w:tc>
        <w:tc>
          <w:tcPr>
            <w:tcW w:w="2126" w:type="dxa"/>
            <w:tcBorders>
              <w:top w:val="nil"/>
              <w:left w:val="nil"/>
              <w:bottom w:val="single" w:sz="4" w:space="0" w:color="auto"/>
              <w:right w:val="single" w:sz="4" w:space="0" w:color="auto"/>
            </w:tcBorders>
            <w:shd w:val="clear" w:color="auto" w:fill="auto"/>
            <w:vAlign w:val="center"/>
          </w:tcPr>
          <w:p w14:paraId="2E8162F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34BDAEB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BE3686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E2A43A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671B1D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2C02E9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1C92F01"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E1CF76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84C138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9968F4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003006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E32CA4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D85F5D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735AF05"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447602C7"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00FAB12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12</w:t>
            </w:r>
          </w:p>
        </w:tc>
        <w:tc>
          <w:tcPr>
            <w:tcW w:w="2126" w:type="dxa"/>
            <w:tcBorders>
              <w:top w:val="nil"/>
              <w:left w:val="nil"/>
              <w:bottom w:val="single" w:sz="4" w:space="0" w:color="auto"/>
              <w:right w:val="single" w:sz="4" w:space="0" w:color="auto"/>
            </w:tcBorders>
            <w:shd w:val="clear" w:color="auto" w:fill="auto"/>
            <w:vAlign w:val="center"/>
          </w:tcPr>
          <w:p w14:paraId="2C6A40B1"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034089E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DF6A8A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AB13FC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CE8054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C1ECAF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45DF1B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310222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CFBE08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5E08BA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259865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F8486A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A2FCCC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6D0D486"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096C4728"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7E556DE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13</w:t>
            </w:r>
          </w:p>
        </w:tc>
        <w:tc>
          <w:tcPr>
            <w:tcW w:w="2126" w:type="dxa"/>
            <w:tcBorders>
              <w:top w:val="nil"/>
              <w:left w:val="nil"/>
              <w:bottom w:val="single" w:sz="4" w:space="0" w:color="auto"/>
              <w:right w:val="single" w:sz="4" w:space="0" w:color="auto"/>
            </w:tcBorders>
            <w:shd w:val="clear" w:color="auto" w:fill="auto"/>
            <w:vAlign w:val="center"/>
          </w:tcPr>
          <w:p w14:paraId="2E66EA9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3D41DC5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2AF1F18" w14:textId="77777777" w:rsidR="00225A58" w:rsidRPr="00E72F76" w:rsidRDefault="00225A58" w:rsidP="00173DC5">
            <w:pP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348B09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6AC492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A7F605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3A0D20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BA58B1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8D5CE91"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D62690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3639E3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FB95CB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5262C1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4778D15"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1276A142"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19F28BE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14</w:t>
            </w:r>
          </w:p>
        </w:tc>
        <w:tc>
          <w:tcPr>
            <w:tcW w:w="2126" w:type="dxa"/>
            <w:tcBorders>
              <w:top w:val="nil"/>
              <w:left w:val="nil"/>
              <w:bottom w:val="single" w:sz="4" w:space="0" w:color="auto"/>
              <w:right w:val="single" w:sz="4" w:space="0" w:color="auto"/>
            </w:tcBorders>
            <w:shd w:val="clear" w:color="auto" w:fill="auto"/>
            <w:vAlign w:val="center"/>
          </w:tcPr>
          <w:p w14:paraId="08EE8DA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42BD7DB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A8B94F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7DF95C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7812A6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143FBE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8244C0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38654E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3750FD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CEE969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813B14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685319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ECC08E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47E75B6"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54C6F8F1"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6C15282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15</w:t>
            </w:r>
          </w:p>
        </w:tc>
        <w:tc>
          <w:tcPr>
            <w:tcW w:w="2126" w:type="dxa"/>
            <w:tcBorders>
              <w:top w:val="nil"/>
              <w:left w:val="nil"/>
              <w:bottom w:val="single" w:sz="4" w:space="0" w:color="auto"/>
              <w:right w:val="single" w:sz="4" w:space="0" w:color="auto"/>
            </w:tcBorders>
            <w:shd w:val="clear" w:color="auto" w:fill="auto"/>
            <w:vAlign w:val="center"/>
          </w:tcPr>
          <w:p w14:paraId="02B275C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135E094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996871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EC8705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A8A994A"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227840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0FFBEDA"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E499CA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90B2B8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C92903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DB49A6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49523C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889B35A"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5B2507E"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08D510E2"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7049297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16</w:t>
            </w:r>
          </w:p>
        </w:tc>
        <w:tc>
          <w:tcPr>
            <w:tcW w:w="2126" w:type="dxa"/>
            <w:tcBorders>
              <w:top w:val="nil"/>
              <w:left w:val="nil"/>
              <w:bottom w:val="single" w:sz="4" w:space="0" w:color="auto"/>
              <w:right w:val="single" w:sz="4" w:space="0" w:color="auto"/>
            </w:tcBorders>
            <w:shd w:val="clear" w:color="auto" w:fill="auto"/>
            <w:vAlign w:val="center"/>
          </w:tcPr>
          <w:p w14:paraId="41C893F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46E2687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6CF6ED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EDCB38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3E03881"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BE48D6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A104D8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E7C047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6C45F2A"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683937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0BE1C5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8513D9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FB3E45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34B3FA2"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446ED41A"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70F5583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17</w:t>
            </w:r>
          </w:p>
        </w:tc>
        <w:tc>
          <w:tcPr>
            <w:tcW w:w="2126" w:type="dxa"/>
            <w:tcBorders>
              <w:top w:val="nil"/>
              <w:left w:val="nil"/>
              <w:bottom w:val="single" w:sz="4" w:space="0" w:color="auto"/>
              <w:right w:val="single" w:sz="4" w:space="0" w:color="auto"/>
            </w:tcBorders>
            <w:shd w:val="clear" w:color="auto" w:fill="auto"/>
            <w:vAlign w:val="center"/>
          </w:tcPr>
          <w:p w14:paraId="0F45EC9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0892B9D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FEF7A0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128C54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4259FF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277B3A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53317F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42ADE21"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B9886C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5787F8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AC2219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48F376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54D684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5A70B72"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30DBDE25"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6ACBD26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18</w:t>
            </w:r>
          </w:p>
        </w:tc>
        <w:tc>
          <w:tcPr>
            <w:tcW w:w="2126" w:type="dxa"/>
            <w:tcBorders>
              <w:top w:val="nil"/>
              <w:left w:val="nil"/>
              <w:bottom w:val="single" w:sz="4" w:space="0" w:color="auto"/>
              <w:right w:val="single" w:sz="4" w:space="0" w:color="auto"/>
            </w:tcBorders>
            <w:shd w:val="clear" w:color="auto" w:fill="auto"/>
            <w:vAlign w:val="center"/>
          </w:tcPr>
          <w:p w14:paraId="28543F1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4304541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81B5CF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CCB0CD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4B826B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7B1099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DC92BD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9A4807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6E25F5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570EA0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7CE91F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AC37E6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8D46FF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8D7FB99"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659931FA"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7DE608C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19</w:t>
            </w:r>
          </w:p>
        </w:tc>
        <w:tc>
          <w:tcPr>
            <w:tcW w:w="2126" w:type="dxa"/>
            <w:tcBorders>
              <w:top w:val="nil"/>
              <w:left w:val="nil"/>
              <w:bottom w:val="single" w:sz="4" w:space="0" w:color="auto"/>
              <w:right w:val="single" w:sz="4" w:space="0" w:color="auto"/>
            </w:tcBorders>
            <w:shd w:val="clear" w:color="auto" w:fill="auto"/>
            <w:vAlign w:val="center"/>
          </w:tcPr>
          <w:p w14:paraId="7CECBF1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216BEA1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4003D4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83B031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AF160D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91D04C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94C224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8CBC02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B987C2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3DFBD1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966A5F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1F93FC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20FBF3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12723E7"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225A58" w:rsidRPr="00E72F76" w14:paraId="0FBCEDD1"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411F349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w:t>
            </w:r>
          </w:p>
        </w:tc>
        <w:tc>
          <w:tcPr>
            <w:tcW w:w="2126" w:type="dxa"/>
            <w:tcBorders>
              <w:top w:val="nil"/>
              <w:left w:val="nil"/>
              <w:bottom w:val="single" w:sz="4" w:space="0" w:color="auto"/>
              <w:right w:val="single" w:sz="4" w:space="0" w:color="auto"/>
            </w:tcBorders>
            <w:shd w:val="clear" w:color="auto" w:fill="auto"/>
            <w:vAlign w:val="center"/>
          </w:tcPr>
          <w:p w14:paraId="6531467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2E6A2E1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A77B5F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D8BF39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D0C7FD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390ED0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9E175B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96EB1D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6A991A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246440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CACCAF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BF21F7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2AE26F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E19D2E9" w14:textId="77777777" w:rsidR="00225A58" w:rsidRPr="00E72F76" w:rsidRDefault="00225A58" w:rsidP="00173DC5">
            <w:pPr>
              <w:jc w:val="center"/>
              <w:rPr>
                <w:rFonts w:ascii="Times New Roman" w:eastAsia="Times New Roman" w:hAnsi="Times New Roman" w:cs="Times New Roman"/>
                <w:sz w:val="26"/>
                <w:szCs w:val="26"/>
                <w:lang w:eastAsia="en-US"/>
              </w:rPr>
            </w:pPr>
          </w:p>
        </w:tc>
      </w:tr>
    </w:tbl>
    <w:p w14:paraId="5DFC351A" w14:textId="77777777" w:rsidR="00225A58" w:rsidRPr="00E72F76" w:rsidRDefault="00225A58" w:rsidP="00225A58">
      <w:pPr>
        <w:spacing w:before="120"/>
        <w:jc w:val="center"/>
        <w:rPr>
          <w:rFonts w:ascii="Times New Roman" w:hAnsi="Times New Roman" w:cs="Times New Roman"/>
          <w:b/>
          <w:sz w:val="26"/>
          <w:szCs w:val="26"/>
        </w:rPr>
      </w:pPr>
    </w:p>
    <w:p w14:paraId="2F8E1FE8" w14:textId="77777777" w:rsidR="00225A58" w:rsidRPr="00E72F76" w:rsidRDefault="00225A58" w:rsidP="00225A58">
      <w:pPr>
        <w:spacing w:before="120"/>
        <w:jc w:val="center"/>
        <w:rPr>
          <w:rFonts w:ascii="Times New Roman" w:hAnsi="Times New Roman" w:cs="Times New Roman"/>
          <w:b/>
          <w:sz w:val="26"/>
          <w:szCs w:val="26"/>
        </w:rPr>
      </w:pPr>
    </w:p>
    <w:p w14:paraId="7A6ACB9D" w14:textId="77777777" w:rsidR="00225A58" w:rsidRPr="00E72F76" w:rsidRDefault="00225A58" w:rsidP="00225A58">
      <w:pPr>
        <w:spacing w:before="120"/>
        <w:jc w:val="center"/>
        <w:rPr>
          <w:rFonts w:ascii="Times New Roman" w:hAnsi="Times New Roman" w:cs="Times New Roman"/>
          <w:b/>
          <w:sz w:val="26"/>
          <w:szCs w:val="26"/>
        </w:rPr>
      </w:pPr>
      <w:r w:rsidRPr="00E72F76">
        <w:rPr>
          <w:rFonts w:ascii="Times New Roman" w:hAnsi="Times New Roman" w:cs="Times New Roman"/>
          <w:sz w:val="26"/>
          <w:szCs w:val="26"/>
        </w:rPr>
        <w:br w:type="page"/>
      </w:r>
      <w:r w:rsidRPr="00E72F76">
        <w:rPr>
          <w:rFonts w:ascii="Times New Roman" w:hAnsi="Times New Roman" w:cs="Times New Roman"/>
          <w:b/>
          <w:sz w:val="26"/>
          <w:szCs w:val="26"/>
        </w:rPr>
        <w:lastRenderedPageBreak/>
        <w:t>BẢNG THEO DÕI HOẠT ĐỘNG CỦA XE, TÀU, XUỒNG, CA NÔ, MÔ TÔ NƯỚC</w:t>
      </w:r>
      <w:r w:rsidRPr="00E72F76">
        <w:rPr>
          <w:rFonts w:ascii="Times New Roman" w:hAnsi="Times New Roman" w:cs="Times New Roman"/>
          <w:b/>
          <w:sz w:val="26"/>
          <w:szCs w:val="26"/>
        </w:rPr>
        <w:br/>
        <w:t>(Kể cả các trường hợp thay đổi, mất, hư hỏng trang thiết bị theo xe, tàu, xuồng, ca nô, mô tô nước)</w:t>
      </w:r>
    </w:p>
    <w:p w14:paraId="6E12390C" w14:textId="77777777" w:rsidR="00225A58" w:rsidRPr="00E72F76" w:rsidRDefault="00225A58" w:rsidP="00225A58">
      <w:pPr>
        <w:spacing w:before="120"/>
        <w:jc w:val="center"/>
        <w:rPr>
          <w:rFonts w:ascii="Times New Roman" w:hAnsi="Times New Roman" w:cs="Times New Roman"/>
          <w:b/>
          <w:sz w:val="26"/>
          <w:szCs w:val="26"/>
        </w:rPr>
      </w:pPr>
    </w:p>
    <w:tbl>
      <w:tblPr>
        <w:tblW w:w="1473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30"/>
        <w:gridCol w:w="1978"/>
        <w:gridCol w:w="884"/>
        <w:gridCol w:w="905"/>
        <w:gridCol w:w="937"/>
        <w:gridCol w:w="592"/>
        <w:gridCol w:w="592"/>
        <w:gridCol w:w="592"/>
        <w:gridCol w:w="1703"/>
        <w:gridCol w:w="1571"/>
        <w:gridCol w:w="1686"/>
        <w:gridCol w:w="2266"/>
      </w:tblGrid>
      <w:tr w:rsidR="009C669F" w:rsidRPr="00E72F76" w14:paraId="28D45D22" w14:textId="77777777" w:rsidTr="00173DC5">
        <w:trPr>
          <w:trHeight w:val="359"/>
        </w:trPr>
        <w:tc>
          <w:tcPr>
            <w:tcW w:w="349" w:type="pct"/>
            <w:vMerge w:val="restart"/>
            <w:shd w:val="clear" w:color="auto" w:fill="auto"/>
            <w:vAlign w:val="center"/>
          </w:tcPr>
          <w:p w14:paraId="4C237AAB"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Ngày tháng năm</w:t>
            </w:r>
          </w:p>
        </w:tc>
        <w:tc>
          <w:tcPr>
            <w:tcW w:w="671" w:type="pct"/>
            <w:vMerge w:val="restart"/>
            <w:shd w:val="clear" w:color="auto" w:fill="auto"/>
            <w:vAlign w:val="center"/>
          </w:tcPr>
          <w:p w14:paraId="0825CEF6"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Nội dung hoạt động (làm gì, ở đâu) sự thay đổi</w:t>
            </w:r>
          </w:p>
        </w:tc>
        <w:tc>
          <w:tcPr>
            <w:tcW w:w="300" w:type="pct"/>
            <w:vMerge w:val="restart"/>
            <w:shd w:val="clear" w:color="auto" w:fill="auto"/>
            <w:vAlign w:val="center"/>
          </w:tcPr>
          <w:p w14:paraId="2D8168DE"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Thời gian nổ máy tại chỗ (phút)</w:t>
            </w:r>
          </w:p>
        </w:tc>
        <w:tc>
          <w:tcPr>
            <w:tcW w:w="307" w:type="pct"/>
            <w:vMerge w:val="restart"/>
            <w:shd w:val="clear" w:color="auto" w:fill="auto"/>
            <w:vAlign w:val="center"/>
          </w:tcPr>
          <w:p w14:paraId="58A0DAA6"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Số km xe chạy</w:t>
            </w:r>
          </w:p>
        </w:tc>
        <w:tc>
          <w:tcPr>
            <w:tcW w:w="318" w:type="pct"/>
            <w:vMerge w:val="restart"/>
            <w:shd w:val="clear" w:color="auto" w:fill="auto"/>
            <w:vAlign w:val="center"/>
          </w:tcPr>
          <w:p w14:paraId="2DF0EF84"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Thời gian phun hút nước (phút)</w:t>
            </w:r>
          </w:p>
        </w:tc>
        <w:tc>
          <w:tcPr>
            <w:tcW w:w="603" w:type="pct"/>
            <w:gridSpan w:val="3"/>
          </w:tcPr>
          <w:p w14:paraId="0F21734C"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Nhiên liệu</w:t>
            </w:r>
          </w:p>
        </w:tc>
        <w:tc>
          <w:tcPr>
            <w:tcW w:w="578" w:type="pct"/>
            <w:vMerge w:val="restart"/>
            <w:shd w:val="clear" w:color="auto" w:fill="auto"/>
            <w:vAlign w:val="center"/>
          </w:tcPr>
          <w:p w14:paraId="1150E402"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Tình trạng kỹ thuật</w:t>
            </w:r>
          </w:p>
        </w:tc>
        <w:tc>
          <w:tcPr>
            <w:tcW w:w="533" w:type="pct"/>
            <w:vMerge w:val="restart"/>
            <w:shd w:val="clear" w:color="auto" w:fill="auto"/>
            <w:vAlign w:val="center"/>
          </w:tcPr>
          <w:p w14:paraId="6747D972"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Nguyên nhân hư hỏng</w:t>
            </w:r>
          </w:p>
        </w:tc>
        <w:tc>
          <w:tcPr>
            <w:tcW w:w="572" w:type="pct"/>
            <w:vMerge w:val="restart"/>
            <w:shd w:val="clear" w:color="auto" w:fill="auto"/>
            <w:vAlign w:val="center"/>
          </w:tcPr>
          <w:p w14:paraId="4A6DD782"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Thời gian và biện pháp khắc phục</w:t>
            </w:r>
          </w:p>
        </w:tc>
        <w:tc>
          <w:tcPr>
            <w:tcW w:w="769" w:type="pct"/>
            <w:vMerge w:val="restart"/>
            <w:shd w:val="clear" w:color="auto" w:fill="auto"/>
            <w:vAlign w:val="center"/>
          </w:tcPr>
          <w:p w14:paraId="72F1820C"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Xác nhận của người đại diện cơ quan, tổ chức, hộ gia đình</w:t>
            </w:r>
          </w:p>
          <w:p w14:paraId="3616EECF"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 xml:space="preserve"> </w:t>
            </w:r>
            <w:r w:rsidRPr="00E72F76">
              <w:rPr>
                <w:rFonts w:ascii="Times New Roman" w:hAnsi="Times New Roman" w:cs="Times New Roman"/>
                <w:i/>
                <w:sz w:val="26"/>
                <w:szCs w:val="26"/>
              </w:rPr>
              <w:t>(ký, ghi rõ họ tên)</w:t>
            </w:r>
          </w:p>
        </w:tc>
      </w:tr>
      <w:tr w:rsidR="009C669F" w:rsidRPr="00E72F76" w14:paraId="57685BFE" w14:textId="77777777" w:rsidTr="00173DC5">
        <w:trPr>
          <w:trHeight w:val="419"/>
        </w:trPr>
        <w:tc>
          <w:tcPr>
            <w:tcW w:w="349" w:type="pct"/>
            <w:vMerge/>
            <w:shd w:val="clear" w:color="auto" w:fill="auto"/>
            <w:vAlign w:val="center"/>
          </w:tcPr>
          <w:p w14:paraId="7605A456" w14:textId="77777777" w:rsidR="00225A58" w:rsidRPr="00E72F76" w:rsidRDefault="00225A58" w:rsidP="00173DC5">
            <w:pPr>
              <w:spacing w:before="60" w:after="60"/>
              <w:jc w:val="center"/>
              <w:rPr>
                <w:rFonts w:ascii="Times New Roman" w:hAnsi="Times New Roman" w:cs="Times New Roman"/>
                <w:b/>
                <w:bCs/>
                <w:sz w:val="26"/>
                <w:szCs w:val="26"/>
              </w:rPr>
            </w:pPr>
          </w:p>
        </w:tc>
        <w:tc>
          <w:tcPr>
            <w:tcW w:w="671" w:type="pct"/>
            <w:vMerge/>
            <w:shd w:val="clear" w:color="auto" w:fill="auto"/>
            <w:vAlign w:val="center"/>
          </w:tcPr>
          <w:p w14:paraId="517E5FEB" w14:textId="77777777" w:rsidR="00225A58" w:rsidRPr="00E72F76" w:rsidRDefault="00225A58" w:rsidP="00173DC5">
            <w:pPr>
              <w:spacing w:before="60" w:after="60"/>
              <w:jc w:val="center"/>
              <w:rPr>
                <w:rFonts w:ascii="Times New Roman" w:hAnsi="Times New Roman" w:cs="Times New Roman"/>
                <w:b/>
                <w:bCs/>
                <w:sz w:val="26"/>
                <w:szCs w:val="26"/>
              </w:rPr>
            </w:pPr>
          </w:p>
        </w:tc>
        <w:tc>
          <w:tcPr>
            <w:tcW w:w="300" w:type="pct"/>
            <w:vMerge/>
            <w:shd w:val="clear" w:color="auto" w:fill="auto"/>
            <w:vAlign w:val="center"/>
          </w:tcPr>
          <w:p w14:paraId="78328AC4" w14:textId="77777777" w:rsidR="00225A58" w:rsidRPr="00E72F76" w:rsidRDefault="00225A58" w:rsidP="00173DC5">
            <w:pPr>
              <w:spacing w:before="60" w:after="60"/>
              <w:jc w:val="center"/>
              <w:rPr>
                <w:rFonts w:ascii="Times New Roman" w:hAnsi="Times New Roman" w:cs="Times New Roman"/>
                <w:b/>
                <w:bCs/>
                <w:sz w:val="26"/>
                <w:szCs w:val="26"/>
              </w:rPr>
            </w:pPr>
          </w:p>
        </w:tc>
        <w:tc>
          <w:tcPr>
            <w:tcW w:w="307" w:type="pct"/>
            <w:vMerge/>
            <w:shd w:val="clear" w:color="auto" w:fill="auto"/>
            <w:vAlign w:val="center"/>
          </w:tcPr>
          <w:p w14:paraId="46027D96" w14:textId="77777777" w:rsidR="00225A58" w:rsidRPr="00E72F76" w:rsidRDefault="00225A58" w:rsidP="00173DC5">
            <w:pPr>
              <w:spacing w:before="60" w:after="60"/>
              <w:jc w:val="center"/>
              <w:rPr>
                <w:rFonts w:ascii="Times New Roman" w:hAnsi="Times New Roman" w:cs="Times New Roman"/>
                <w:b/>
                <w:bCs/>
                <w:sz w:val="26"/>
                <w:szCs w:val="26"/>
              </w:rPr>
            </w:pPr>
          </w:p>
        </w:tc>
        <w:tc>
          <w:tcPr>
            <w:tcW w:w="318" w:type="pct"/>
            <w:vMerge/>
            <w:shd w:val="clear" w:color="auto" w:fill="auto"/>
            <w:vAlign w:val="center"/>
          </w:tcPr>
          <w:p w14:paraId="6898AB0C" w14:textId="77777777" w:rsidR="00225A58" w:rsidRPr="00E72F76" w:rsidRDefault="00225A58" w:rsidP="00173DC5">
            <w:pPr>
              <w:spacing w:before="60" w:after="60"/>
              <w:jc w:val="center"/>
              <w:rPr>
                <w:rFonts w:ascii="Times New Roman" w:hAnsi="Times New Roman" w:cs="Times New Roman"/>
                <w:b/>
                <w:bCs/>
                <w:sz w:val="26"/>
                <w:szCs w:val="26"/>
              </w:rPr>
            </w:pPr>
          </w:p>
        </w:tc>
        <w:tc>
          <w:tcPr>
            <w:tcW w:w="201" w:type="pct"/>
            <w:vAlign w:val="center"/>
          </w:tcPr>
          <w:p w14:paraId="43E6D71B"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Đã lĩnh</w:t>
            </w:r>
          </w:p>
        </w:tc>
        <w:tc>
          <w:tcPr>
            <w:tcW w:w="201" w:type="pct"/>
            <w:vAlign w:val="center"/>
          </w:tcPr>
          <w:p w14:paraId="09D7084B"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Tiêu thụ</w:t>
            </w:r>
          </w:p>
        </w:tc>
        <w:tc>
          <w:tcPr>
            <w:tcW w:w="201" w:type="pct"/>
            <w:vAlign w:val="center"/>
          </w:tcPr>
          <w:p w14:paraId="1965E4CA"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Còn lại</w:t>
            </w:r>
          </w:p>
        </w:tc>
        <w:tc>
          <w:tcPr>
            <w:tcW w:w="578" w:type="pct"/>
            <w:vMerge/>
            <w:shd w:val="clear" w:color="auto" w:fill="auto"/>
            <w:vAlign w:val="center"/>
          </w:tcPr>
          <w:p w14:paraId="7506CE0E" w14:textId="77777777" w:rsidR="00225A58" w:rsidRPr="00E72F76" w:rsidRDefault="00225A58" w:rsidP="00173DC5">
            <w:pPr>
              <w:spacing w:before="60" w:after="60"/>
              <w:jc w:val="center"/>
              <w:rPr>
                <w:rFonts w:ascii="Times New Roman" w:hAnsi="Times New Roman" w:cs="Times New Roman"/>
                <w:b/>
                <w:bCs/>
                <w:sz w:val="26"/>
                <w:szCs w:val="26"/>
              </w:rPr>
            </w:pPr>
          </w:p>
        </w:tc>
        <w:tc>
          <w:tcPr>
            <w:tcW w:w="533" w:type="pct"/>
            <w:vMerge/>
            <w:shd w:val="clear" w:color="auto" w:fill="auto"/>
            <w:vAlign w:val="center"/>
          </w:tcPr>
          <w:p w14:paraId="211BE387" w14:textId="77777777" w:rsidR="00225A58" w:rsidRPr="00E72F76" w:rsidRDefault="00225A58" w:rsidP="00173DC5">
            <w:pPr>
              <w:spacing w:before="60" w:after="60"/>
              <w:jc w:val="center"/>
              <w:rPr>
                <w:rFonts w:ascii="Times New Roman" w:hAnsi="Times New Roman" w:cs="Times New Roman"/>
                <w:b/>
                <w:bCs/>
                <w:sz w:val="26"/>
                <w:szCs w:val="26"/>
              </w:rPr>
            </w:pPr>
          </w:p>
        </w:tc>
        <w:tc>
          <w:tcPr>
            <w:tcW w:w="572" w:type="pct"/>
            <w:vMerge/>
            <w:shd w:val="clear" w:color="auto" w:fill="auto"/>
            <w:vAlign w:val="center"/>
          </w:tcPr>
          <w:p w14:paraId="45F47002" w14:textId="77777777" w:rsidR="00225A58" w:rsidRPr="00E72F76" w:rsidRDefault="00225A58" w:rsidP="00173DC5">
            <w:pPr>
              <w:spacing w:before="60" w:after="60"/>
              <w:jc w:val="center"/>
              <w:rPr>
                <w:rFonts w:ascii="Times New Roman" w:hAnsi="Times New Roman" w:cs="Times New Roman"/>
                <w:b/>
                <w:bCs/>
                <w:sz w:val="26"/>
                <w:szCs w:val="26"/>
              </w:rPr>
            </w:pPr>
          </w:p>
        </w:tc>
        <w:tc>
          <w:tcPr>
            <w:tcW w:w="769" w:type="pct"/>
            <w:vMerge/>
            <w:shd w:val="clear" w:color="auto" w:fill="auto"/>
            <w:vAlign w:val="center"/>
          </w:tcPr>
          <w:p w14:paraId="4D79DEE2" w14:textId="77777777" w:rsidR="00225A58" w:rsidRPr="00E72F76" w:rsidRDefault="00225A58" w:rsidP="00173DC5">
            <w:pPr>
              <w:spacing w:before="60" w:after="60"/>
              <w:jc w:val="center"/>
              <w:rPr>
                <w:rFonts w:ascii="Times New Roman" w:hAnsi="Times New Roman" w:cs="Times New Roman"/>
                <w:b/>
                <w:bCs/>
                <w:sz w:val="26"/>
                <w:szCs w:val="26"/>
              </w:rPr>
            </w:pPr>
          </w:p>
        </w:tc>
      </w:tr>
      <w:tr w:rsidR="009C669F" w:rsidRPr="00E72F76" w14:paraId="2BAC1FE7" w14:textId="77777777" w:rsidTr="00173DC5">
        <w:tc>
          <w:tcPr>
            <w:tcW w:w="349" w:type="pct"/>
            <w:shd w:val="clear" w:color="auto" w:fill="BFBFBF"/>
            <w:vAlign w:val="center"/>
          </w:tcPr>
          <w:p w14:paraId="599DFB95"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1</w:t>
            </w:r>
          </w:p>
        </w:tc>
        <w:tc>
          <w:tcPr>
            <w:tcW w:w="671" w:type="pct"/>
            <w:shd w:val="clear" w:color="auto" w:fill="BFBFBF"/>
            <w:vAlign w:val="center"/>
          </w:tcPr>
          <w:p w14:paraId="1CC97AF1"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2</w:t>
            </w:r>
          </w:p>
        </w:tc>
        <w:tc>
          <w:tcPr>
            <w:tcW w:w="300" w:type="pct"/>
            <w:shd w:val="clear" w:color="auto" w:fill="BFBFBF"/>
            <w:vAlign w:val="center"/>
          </w:tcPr>
          <w:p w14:paraId="787E3408"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3</w:t>
            </w:r>
          </w:p>
        </w:tc>
        <w:tc>
          <w:tcPr>
            <w:tcW w:w="307" w:type="pct"/>
            <w:shd w:val="clear" w:color="auto" w:fill="BFBFBF"/>
            <w:vAlign w:val="center"/>
          </w:tcPr>
          <w:p w14:paraId="1C9F17DC"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4</w:t>
            </w:r>
          </w:p>
        </w:tc>
        <w:tc>
          <w:tcPr>
            <w:tcW w:w="318" w:type="pct"/>
            <w:shd w:val="clear" w:color="auto" w:fill="BFBFBF"/>
            <w:vAlign w:val="center"/>
          </w:tcPr>
          <w:p w14:paraId="1E631DA1"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5</w:t>
            </w:r>
          </w:p>
        </w:tc>
        <w:tc>
          <w:tcPr>
            <w:tcW w:w="201" w:type="pct"/>
            <w:shd w:val="clear" w:color="auto" w:fill="BFBFBF"/>
            <w:vAlign w:val="center"/>
          </w:tcPr>
          <w:p w14:paraId="5B7460A2"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6</w:t>
            </w:r>
          </w:p>
        </w:tc>
        <w:tc>
          <w:tcPr>
            <w:tcW w:w="201" w:type="pct"/>
            <w:shd w:val="clear" w:color="auto" w:fill="BFBFBF"/>
            <w:vAlign w:val="center"/>
          </w:tcPr>
          <w:p w14:paraId="1AAC1B11"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7</w:t>
            </w:r>
          </w:p>
        </w:tc>
        <w:tc>
          <w:tcPr>
            <w:tcW w:w="201" w:type="pct"/>
            <w:shd w:val="clear" w:color="auto" w:fill="BFBFBF"/>
            <w:vAlign w:val="center"/>
          </w:tcPr>
          <w:p w14:paraId="57972A73"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8</w:t>
            </w:r>
          </w:p>
        </w:tc>
        <w:tc>
          <w:tcPr>
            <w:tcW w:w="578" w:type="pct"/>
            <w:shd w:val="clear" w:color="auto" w:fill="BFBFBF"/>
            <w:vAlign w:val="center"/>
          </w:tcPr>
          <w:p w14:paraId="5D445E5C"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9</w:t>
            </w:r>
          </w:p>
        </w:tc>
        <w:tc>
          <w:tcPr>
            <w:tcW w:w="533" w:type="pct"/>
            <w:shd w:val="clear" w:color="auto" w:fill="BFBFBF"/>
            <w:vAlign w:val="center"/>
          </w:tcPr>
          <w:p w14:paraId="22E4CE6F"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10</w:t>
            </w:r>
          </w:p>
        </w:tc>
        <w:tc>
          <w:tcPr>
            <w:tcW w:w="572" w:type="pct"/>
            <w:shd w:val="clear" w:color="auto" w:fill="BFBFBF"/>
            <w:vAlign w:val="center"/>
          </w:tcPr>
          <w:p w14:paraId="3ED03817"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11</w:t>
            </w:r>
          </w:p>
        </w:tc>
        <w:tc>
          <w:tcPr>
            <w:tcW w:w="769" w:type="pct"/>
            <w:shd w:val="clear" w:color="auto" w:fill="BFBFBF"/>
            <w:vAlign w:val="center"/>
          </w:tcPr>
          <w:p w14:paraId="550493EF" w14:textId="77777777" w:rsidR="00225A58" w:rsidRPr="00E72F76" w:rsidRDefault="00225A58" w:rsidP="00173DC5">
            <w:pPr>
              <w:spacing w:before="60" w:after="60"/>
              <w:jc w:val="center"/>
              <w:rPr>
                <w:rFonts w:ascii="Times New Roman" w:hAnsi="Times New Roman" w:cs="Times New Roman"/>
                <w:b/>
                <w:bCs/>
                <w:sz w:val="26"/>
                <w:szCs w:val="26"/>
              </w:rPr>
            </w:pPr>
            <w:r w:rsidRPr="00E72F76">
              <w:rPr>
                <w:rFonts w:ascii="Times New Roman" w:hAnsi="Times New Roman" w:cs="Times New Roman"/>
                <w:b/>
                <w:bCs/>
                <w:sz w:val="26"/>
                <w:szCs w:val="26"/>
              </w:rPr>
              <w:t>12</w:t>
            </w:r>
          </w:p>
        </w:tc>
      </w:tr>
      <w:tr w:rsidR="009C669F" w:rsidRPr="00E72F76" w14:paraId="5892F382" w14:textId="77777777" w:rsidTr="00173DC5">
        <w:tc>
          <w:tcPr>
            <w:tcW w:w="349" w:type="pct"/>
            <w:shd w:val="clear" w:color="auto" w:fill="auto"/>
            <w:vAlign w:val="center"/>
          </w:tcPr>
          <w:p w14:paraId="05509FDD" w14:textId="77777777" w:rsidR="00225A58" w:rsidRPr="00E72F76" w:rsidRDefault="00225A58" w:rsidP="00173DC5">
            <w:pPr>
              <w:spacing w:before="60" w:after="60"/>
              <w:jc w:val="center"/>
              <w:rPr>
                <w:rFonts w:ascii="Times New Roman" w:hAnsi="Times New Roman" w:cs="Times New Roman"/>
                <w:sz w:val="26"/>
                <w:szCs w:val="26"/>
              </w:rPr>
            </w:pPr>
          </w:p>
        </w:tc>
        <w:tc>
          <w:tcPr>
            <w:tcW w:w="671" w:type="pct"/>
            <w:shd w:val="clear" w:color="auto" w:fill="auto"/>
            <w:vAlign w:val="center"/>
          </w:tcPr>
          <w:p w14:paraId="01118495" w14:textId="77777777" w:rsidR="00225A58" w:rsidRPr="00E72F76" w:rsidRDefault="00225A58" w:rsidP="00173DC5">
            <w:pPr>
              <w:spacing w:before="60" w:after="60"/>
              <w:jc w:val="center"/>
              <w:rPr>
                <w:rFonts w:ascii="Times New Roman" w:hAnsi="Times New Roman" w:cs="Times New Roman"/>
                <w:sz w:val="26"/>
                <w:szCs w:val="26"/>
              </w:rPr>
            </w:pPr>
          </w:p>
        </w:tc>
        <w:tc>
          <w:tcPr>
            <w:tcW w:w="300" w:type="pct"/>
            <w:shd w:val="clear" w:color="auto" w:fill="auto"/>
            <w:vAlign w:val="center"/>
          </w:tcPr>
          <w:p w14:paraId="1817EA73" w14:textId="77777777" w:rsidR="00225A58" w:rsidRPr="00E72F76" w:rsidRDefault="00225A58" w:rsidP="00173DC5">
            <w:pPr>
              <w:spacing w:before="60" w:after="60"/>
              <w:jc w:val="center"/>
              <w:rPr>
                <w:rFonts w:ascii="Times New Roman" w:hAnsi="Times New Roman" w:cs="Times New Roman"/>
                <w:sz w:val="26"/>
                <w:szCs w:val="26"/>
              </w:rPr>
            </w:pPr>
          </w:p>
        </w:tc>
        <w:tc>
          <w:tcPr>
            <w:tcW w:w="307" w:type="pct"/>
            <w:shd w:val="clear" w:color="auto" w:fill="auto"/>
            <w:vAlign w:val="center"/>
          </w:tcPr>
          <w:p w14:paraId="6889F898" w14:textId="77777777" w:rsidR="00225A58" w:rsidRPr="00E72F76" w:rsidRDefault="00225A58" w:rsidP="00173DC5">
            <w:pPr>
              <w:spacing w:before="60" w:after="60"/>
              <w:jc w:val="center"/>
              <w:rPr>
                <w:rFonts w:ascii="Times New Roman" w:hAnsi="Times New Roman" w:cs="Times New Roman"/>
                <w:sz w:val="26"/>
                <w:szCs w:val="26"/>
              </w:rPr>
            </w:pPr>
          </w:p>
        </w:tc>
        <w:tc>
          <w:tcPr>
            <w:tcW w:w="318" w:type="pct"/>
            <w:shd w:val="clear" w:color="auto" w:fill="auto"/>
            <w:vAlign w:val="center"/>
          </w:tcPr>
          <w:p w14:paraId="1012DB1E"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3E6CBB4E"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6C5A7C05"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6654C01A" w14:textId="77777777" w:rsidR="00225A58" w:rsidRPr="00E72F76" w:rsidRDefault="00225A58" w:rsidP="00173DC5">
            <w:pPr>
              <w:spacing w:before="60" w:after="60"/>
              <w:jc w:val="center"/>
              <w:rPr>
                <w:rFonts w:ascii="Times New Roman" w:hAnsi="Times New Roman" w:cs="Times New Roman"/>
                <w:sz w:val="26"/>
                <w:szCs w:val="26"/>
              </w:rPr>
            </w:pPr>
          </w:p>
        </w:tc>
        <w:tc>
          <w:tcPr>
            <w:tcW w:w="578" w:type="pct"/>
            <w:shd w:val="clear" w:color="auto" w:fill="auto"/>
            <w:vAlign w:val="center"/>
          </w:tcPr>
          <w:p w14:paraId="5C5AA20D" w14:textId="77777777" w:rsidR="00225A58" w:rsidRPr="00E72F76" w:rsidRDefault="00225A58" w:rsidP="00173DC5">
            <w:pPr>
              <w:spacing w:before="60" w:after="60"/>
              <w:jc w:val="center"/>
              <w:rPr>
                <w:rFonts w:ascii="Times New Roman" w:hAnsi="Times New Roman" w:cs="Times New Roman"/>
                <w:sz w:val="26"/>
                <w:szCs w:val="26"/>
              </w:rPr>
            </w:pPr>
          </w:p>
        </w:tc>
        <w:tc>
          <w:tcPr>
            <w:tcW w:w="533" w:type="pct"/>
            <w:shd w:val="clear" w:color="auto" w:fill="auto"/>
            <w:vAlign w:val="center"/>
          </w:tcPr>
          <w:p w14:paraId="1C07A930" w14:textId="77777777" w:rsidR="00225A58" w:rsidRPr="00E72F76" w:rsidRDefault="00225A58" w:rsidP="00173DC5">
            <w:pPr>
              <w:spacing w:before="60" w:after="60"/>
              <w:jc w:val="center"/>
              <w:rPr>
                <w:rFonts w:ascii="Times New Roman" w:hAnsi="Times New Roman" w:cs="Times New Roman"/>
                <w:sz w:val="26"/>
                <w:szCs w:val="26"/>
              </w:rPr>
            </w:pPr>
          </w:p>
        </w:tc>
        <w:tc>
          <w:tcPr>
            <w:tcW w:w="572" w:type="pct"/>
            <w:shd w:val="clear" w:color="auto" w:fill="auto"/>
            <w:vAlign w:val="center"/>
          </w:tcPr>
          <w:p w14:paraId="6CF24F75" w14:textId="77777777" w:rsidR="00225A58" w:rsidRPr="00E72F76" w:rsidRDefault="00225A58" w:rsidP="00173DC5">
            <w:pPr>
              <w:spacing w:before="60" w:after="60"/>
              <w:jc w:val="center"/>
              <w:rPr>
                <w:rFonts w:ascii="Times New Roman" w:hAnsi="Times New Roman" w:cs="Times New Roman"/>
                <w:sz w:val="26"/>
                <w:szCs w:val="26"/>
              </w:rPr>
            </w:pPr>
          </w:p>
        </w:tc>
        <w:tc>
          <w:tcPr>
            <w:tcW w:w="769" w:type="pct"/>
            <w:shd w:val="clear" w:color="auto" w:fill="auto"/>
            <w:vAlign w:val="center"/>
          </w:tcPr>
          <w:p w14:paraId="26DF1E1D" w14:textId="77777777" w:rsidR="00225A58" w:rsidRPr="00E72F76" w:rsidRDefault="00225A58" w:rsidP="00173DC5">
            <w:pPr>
              <w:spacing w:before="60" w:after="60"/>
              <w:jc w:val="center"/>
              <w:rPr>
                <w:rFonts w:ascii="Times New Roman" w:hAnsi="Times New Roman" w:cs="Times New Roman"/>
                <w:sz w:val="26"/>
                <w:szCs w:val="26"/>
              </w:rPr>
            </w:pPr>
          </w:p>
        </w:tc>
      </w:tr>
      <w:tr w:rsidR="009C669F" w:rsidRPr="00E72F76" w14:paraId="1CF7C246" w14:textId="77777777" w:rsidTr="00173DC5">
        <w:tc>
          <w:tcPr>
            <w:tcW w:w="349" w:type="pct"/>
            <w:shd w:val="clear" w:color="auto" w:fill="auto"/>
            <w:vAlign w:val="center"/>
          </w:tcPr>
          <w:p w14:paraId="1894AC2E" w14:textId="77777777" w:rsidR="00225A58" w:rsidRPr="00E72F76" w:rsidRDefault="00225A58" w:rsidP="00173DC5">
            <w:pPr>
              <w:spacing w:before="60" w:after="60"/>
              <w:jc w:val="center"/>
              <w:rPr>
                <w:rFonts w:ascii="Times New Roman" w:hAnsi="Times New Roman" w:cs="Times New Roman"/>
                <w:sz w:val="26"/>
                <w:szCs w:val="26"/>
              </w:rPr>
            </w:pPr>
          </w:p>
        </w:tc>
        <w:tc>
          <w:tcPr>
            <w:tcW w:w="671" w:type="pct"/>
            <w:shd w:val="clear" w:color="auto" w:fill="auto"/>
            <w:vAlign w:val="center"/>
          </w:tcPr>
          <w:p w14:paraId="1A9E0E0C" w14:textId="77777777" w:rsidR="00225A58" w:rsidRPr="00E72F76" w:rsidRDefault="00225A58" w:rsidP="00173DC5">
            <w:pPr>
              <w:spacing w:before="60" w:after="60"/>
              <w:jc w:val="center"/>
              <w:rPr>
                <w:rFonts w:ascii="Times New Roman" w:hAnsi="Times New Roman" w:cs="Times New Roman"/>
                <w:sz w:val="26"/>
                <w:szCs w:val="26"/>
              </w:rPr>
            </w:pPr>
          </w:p>
        </w:tc>
        <w:tc>
          <w:tcPr>
            <w:tcW w:w="300" w:type="pct"/>
            <w:shd w:val="clear" w:color="auto" w:fill="auto"/>
            <w:vAlign w:val="center"/>
          </w:tcPr>
          <w:p w14:paraId="3C8D91B7" w14:textId="77777777" w:rsidR="00225A58" w:rsidRPr="00E72F76" w:rsidRDefault="00225A58" w:rsidP="00173DC5">
            <w:pPr>
              <w:spacing w:before="60" w:after="60"/>
              <w:jc w:val="center"/>
              <w:rPr>
                <w:rFonts w:ascii="Times New Roman" w:hAnsi="Times New Roman" w:cs="Times New Roman"/>
                <w:sz w:val="26"/>
                <w:szCs w:val="26"/>
              </w:rPr>
            </w:pPr>
          </w:p>
        </w:tc>
        <w:tc>
          <w:tcPr>
            <w:tcW w:w="307" w:type="pct"/>
            <w:shd w:val="clear" w:color="auto" w:fill="auto"/>
            <w:vAlign w:val="center"/>
          </w:tcPr>
          <w:p w14:paraId="1E1BEB88" w14:textId="77777777" w:rsidR="00225A58" w:rsidRPr="00E72F76" w:rsidRDefault="00225A58" w:rsidP="00173DC5">
            <w:pPr>
              <w:spacing w:before="60" w:after="60"/>
              <w:jc w:val="center"/>
              <w:rPr>
                <w:rFonts w:ascii="Times New Roman" w:hAnsi="Times New Roman" w:cs="Times New Roman"/>
                <w:sz w:val="26"/>
                <w:szCs w:val="26"/>
              </w:rPr>
            </w:pPr>
          </w:p>
        </w:tc>
        <w:tc>
          <w:tcPr>
            <w:tcW w:w="318" w:type="pct"/>
            <w:shd w:val="clear" w:color="auto" w:fill="auto"/>
            <w:vAlign w:val="center"/>
          </w:tcPr>
          <w:p w14:paraId="30276FE9"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73FD1DA0"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5066771D"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05F47445" w14:textId="77777777" w:rsidR="00225A58" w:rsidRPr="00E72F76" w:rsidRDefault="00225A58" w:rsidP="00173DC5">
            <w:pPr>
              <w:spacing w:before="60" w:after="60"/>
              <w:jc w:val="center"/>
              <w:rPr>
                <w:rFonts w:ascii="Times New Roman" w:hAnsi="Times New Roman" w:cs="Times New Roman"/>
                <w:sz w:val="26"/>
                <w:szCs w:val="26"/>
              </w:rPr>
            </w:pPr>
          </w:p>
        </w:tc>
        <w:tc>
          <w:tcPr>
            <w:tcW w:w="578" w:type="pct"/>
            <w:shd w:val="clear" w:color="auto" w:fill="auto"/>
            <w:vAlign w:val="center"/>
          </w:tcPr>
          <w:p w14:paraId="0E1D41A7" w14:textId="77777777" w:rsidR="00225A58" w:rsidRPr="00E72F76" w:rsidRDefault="00225A58" w:rsidP="00173DC5">
            <w:pPr>
              <w:spacing w:before="60" w:after="60"/>
              <w:jc w:val="center"/>
              <w:rPr>
                <w:rFonts w:ascii="Times New Roman" w:hAnsi="Times New Roman" w:cs="Times New Roman"/>
                <w:sz w:val="26"/>
                <w:szCs w:val="26"/>
              </w:rPr>
            </w:pPr>
          </w:p>
        </w:tc>
        <w:tc>
          <w:tcPr>
            <w:tcW w:w="533" w:type="pct"/>
            <w:shd w:val="clear" w:color="auto" w:fill="auto"/>
            <w:vAlign w:val="center"/>
          </w:tcPr>
          <w:p w14:paraId="136C5B31" w14:textId="77777777" w:rsidR="00225A58" w:rsidRPr="00E72F76" w:rsidRDefault="00225A58" w:rsidP="00173DC5">
            <w:pPr>
              <w:spacing w:before="60" w:after="60"/>
              <w:jc w:val="center"/>
              <w:rPr>
                <w:rFonts w:ascii="Times New Roman" w:hAnsi="Times New Roman" w:cs="Times New Roman"/>
                <w:sz w:val="26"/>
                <w:szCs w:val="26"/>
              </w:rPr>
            </w:pPr>
          </w:p>
        </w:tc>
        <w:tc>
          <w:tcPr>
            <w:tcW w:w="572" w:type="pct"/>
            <w:shd w:val="clear" w:color="auto" w:fill="auto"/>
            <w:vAlign w:val="center"/>
          </w:tcPr>
          <w:p w14:paraId="3EF33121" w14:textId="77777777" w:rsidR="00225A58" w:rsidRPr="00E72F76" w:rsidRDefault="00225A58" w:rsidP="00173DC5">
            <w:pPr>
              <w:spacing w:before="60" w:after="60"/>
              <w:jc w:val="center"/>
              <w:rPr>
                <w:rFonts w:ascii="Times New Roman" w:hAnsi="Times New Roman" w:cs="Times New Roman"/>
                <w:sz w:val="26"/>
                <w:szCs w:val="26"/>
              </w:rPr>
            </w:pPr>
          </w:p>
        </w:tc>
        <w:tc>
          <w:tcPr>
            <w:tcW w:w="769" w:type="pct"/>
            <w:shd w:val="clear" w:color="auto" w:fill="auto"/>
            <w:vAlign w:val="center"/>
          </w:tcPr>
          <w:p w14:paraId="12B0A006" w14:textId="77777777" w:rsidR="00225A58" w:rsidRPr="00E72F76" w:rsidRDefault="00225A58" w:rsidP="00173DC5">
            <w:pPr>
              <w:spacing w:before="60" w:after="60"/>
              <w:jc w:val="center"/>
              <w:rPr>
                <w:rFonts w:ascii="Times New Roman" w:hAnsi="Times New Roman" w:cs="Times New Roman"/>
                <w:sz w:val="26"/>
                <w:szCs w:val="26"/>
              </w:rPr>
            </w:pPr>
          </w:p>
        </w:tc>
      </w:tr>
      <w:tr w:rsidR="009C669F" w:rsidRPr="00E72F76" w14:paraId="39A8AA52" w14:textId="77777777" w:rsidTr="00173DC5">
        <w:tc>
          <w:tcPr>
            <w:tcW w:w="349" w:type="pct"/>
            <w:shd w:val="clear" w:color="auto" w:fill="auto"/>
            <w:vAlign w:val="center"/>
          </w:tcPr>
          <w:p w14:paraId="67E4C4D4" w14:textId="77777777" w:rsidR="00225A58" w:rsidRPr="00E72F76" w:rsidRDefault="00225A58" w:rsidP="00173DC5">
            <w:pPr>
              <w:spacing w:before="60" w:after="60"/>
              <w:jc w:val="center"/>
              <w:rPr>
                <w:rFonts w:ascii="Times New Roman" w:hAnsi="Times New Roman" w:cs="Times New Roman"/>
                <w:sz w:val="26"/>
                <w:szCs w:val="26"/>
              </w:rPr>
            </w:pPr>
          </w:p>
        </w:tc>
        <w:tc>
          <w:tcPr>
            <w:tcW w:w="671" w:type="pct"/>
            <w:shd w:val="clear" w:color="auto" w:fill="auto"/>
            <w:vAlign w:val="center"/>
          </w:tcPr>
          <w:p w14:paraId="4E5FEB35" w14:textId="77777777" w:rsidR="00225A58" w:rsidRPr="00E72F76" w:rsidRDefault="00225A58" w:rsidP="00173DC5">
            <w:pPr>
              <w:spacing w:before="60" w:after="60"/>
              <w:jc w:val="center"/>
              <w:rPr>
                <w:rFonts w:ascii="Times New Roman" w:hAnsi="Times New Roman" w:cs="Times New Roman"/>
                <w:sz w:val="26"/>
                <w:szCs w:val="26"/>
              </w:rPr>
            </w:pPr>
          </w:p>
        </w:tc>
        <w:tc>
          <w:tcPr>
            <w:tcW w:w="300" w:type="pct"/>
            <w:shd w:val="clear" w:color="auto" w:fill="auto"/>
            <w:vAlign w:val="center"/>
          </w:tcPr>
          <w:p w14:paraId="50CF2333" w14:textId="77777777" w:rsidR="00225A58" w:rsidRPr="00E72F76" w:rsidRDefault="00225A58" w:rsidP="00173DC5">
            <w:pPr>
              <w:spacing w:before="60" w:after="60"/>
              <w:jc w:val="center"/>
              <w:rPr>
                <w:rFonts w:ascii="Times New Roman" w:hAnsi="Times New Roman" w:cs="Times New Roman"/>
                <w:sz w:val="26"/>
                <w:szCs w:val="26"/>
              </w:rPr>
            </w:pPr>
          </w:p>
        </w:tc>
        <w:tc>
          <w:tcPr>
            <w:tcW w:w="307" w:type="pct"/>
            <w:shd w:val="clear" w:color="auto" w:fill="auto"/>
            <w:vAlign w:val="center"/>
          </w:tcPr>
          <w:p w14:paraId="3586384A" w14:textId="77777777" w:rsidR="00225A58" w:rsidRPr="00E72F76" w:rsidRDefault="00225A58" w:rsidP="00173DC5">
            <w:pPr>
              <w:spacing w:before="60" w:after="60"/>
              <w:jc w:val="center"/>
              <w:rPr>
                <w:rFonts w:ascii="Times New Roman" w:hAnsi="Times New Roman" w:cs="Times New Roman"/>
                <w:sz w:val="26"/>
                <w:szCs w:val="26"/>
              </w:rPr>
            </w:pPr>
          </w:p>
        </w:tc>
        <w:tc>
          <w:tcPr>
            <w:tcW w:w="318" w:type="pct"/>
            <w:shd w:val="clear" w:color="auto" w:fill="auto"/>
            <w:vAlign w:val="center"/>
          </w:tcPr>
          <w:p w14:paraId="792A43C6"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6576FB6A"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2097EE59"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7F9F81D4" w14:textId="77777777" w:rsidR="00225A58" w:rsidRPr="00E72F76" w:rsidRDefault="00225A58" w:rsidP="00173DC5">
            <w:pPr>
              <w:spacing w:before="60" w:after="60"/>
              <w:jc w:val="center"/>
              <w:rPr>
                <w:rFonts w:ascii="Times New Roman" w:hAnsi="Times New Roman" w:cs="Times New Roman"/>
                <w:sz w:val="26"/>
                <w:szCs w:val="26"/>
              </w:rPr>
            </w:pPr>
          </w:p>
        </w:tc>
        <w:tc>
          <w:tcPr>
            <w:tcW w:w="578" w:type="pct"/>
            <w:shd w:val="clear" w:color="auto" w:fill="auto"/>
            <w:vAlign w:val="center"/>
          </w:tcPr>
          <w:p w14:paraId="25449662" w14:textId="77777777" w:rsidR="00225A58" w:rsidRPr="00E72F76" w:rsidRDefault="00225A58" w:rsidP="00173DC5">
            <w:pPr>
              <w:spacing w:before="60" w:after="60"/>
              <w:jc w:val="center"/>
              <w:rPr>
                <w:rFonts w:ascii="Times New Roman" w:hAnsi="Times New Roman" w:cs="Times New Roman"/>
                <w:sz w:val="26"/>
                <w:szCs w:val="26"/>
              </w:rPr>
            </w:pPr>
          </w:p>
        </w:tc>
        <w:tc>
          <w:tcPr>
            <w:tcW w:w="533" w:type="pct"/>
            <w:shd w:val="clear" w:color="auto" w:fill="auto"/>
            <w:vAlign w:val="center"/>
          </w:tcPr>
          <w:p w14:paraId="5349E486" w14:textId="77777777" w:rsidR="00225A58" w:rsidRPr="00E72F76" w:rsidRDefault="00225A58" w:rsidP="00173DC5">
            <w:pPr>
              <w:spacing w:before="60" w:after="60"/>
              <w:jc w:val="center"/>
              <w:rPr>
                <w:rFonts w:ascii="Times New Roman" w:hAnsi="Times New Roman" w:cs="Times New Roman"/>
                <w:sz w:val="26"/>
                <w:szCs w:val="26"/>
              </w:rPr>
            </w:pPr>
          </w:p>
        </w:tc>
        <w:tc>
          <w:tcPr>
            <w:tcW w:w="572" w:type="pct"/>
            <w:shd w:val="clear" w:color="auto" w:fill="auto"/>
            <w:vAlign w:val="center"/>
          </w:tcPr>
          <w:p w14:paraId="54D0C7FD" w14:textId="77777777" w:rsidR="00225A58" w:rsidRPr="00E72F76" w:rsidRDefault="00225A58" w:rsidP="00173DC5">
            <w:pPr>
              <w:spacing w:before="60" w:after="60"/>
              <w:jc w:val="center"/>
              <w:rPr>
                <w:rFonts w:ascii="Times New Roman" w:hAnsi="Times New Roman" w:cs="Times New Roman"/>
                <w:sz w:val="26"/>
                <w:szCs w:val="26"/>
              </w:rPr>
            </w:pPr>
          </w:p>
        </w:tc>
        <w:tc>
          <w:tcPr>
            <w:tcW w:w="769" w:type="pct"/>
            <w:shd w:val="clear" w:color="auto" w:fill="auto"/>
            <w:vAlign w:val="center"/>
          </w:tcPr>
          <w:p w14:paraId="6895108C" w14:textId="77777777" w:rsidR="00225A58" w:rsidRPr="00E72F76" w:rsidRDefault="00225A58" w:rsidP="00173DC5">
            <w:pPr>
              <w:spacing w:before="60" w:after="60"/>
              <w:jc w:val="center"/>
              <w:rPr>
                <w:rFonts w:ascii="Times New Roman" w:hAnsi="Times New Roman" w:cs="Times New Roman"/>
                <w:sz w:val="26"/>
                <w:szCs w:val="26"/>
              </w:rPr>
            </w:pPr>
          </w:p>
        </w:tc>
      </w:tr>
      <w:tr w:rsidR="009C669F" w:rsidRPr="00E72F76" w14:paraId="6D6A5551" w14:textId="77777777" w:rsidTr="00173DC5">
        <w:tc>
          <w:tcPr>
            <w:tcW w:w="349" w:type="pct"/>
            <w:shd w:val="clear" w:color="auto" w:fill="auto"/>
            <w:vAlign w:val="center"/>
          </w:tcPr>
          <w:p w14:paraId="169ACF01" w14:textId="77777777" w:rsidR="00225A58" w:rsidRPr="00E72F76" w:rsidRDefault="00225A58" w:rsidP="00173DC5">
            <w:pPr>
              <w:spacing w:before="60" w:after="60"/>
              <w:jc w:val="center"/>
              <w:rPr>
                <w:rFonts w:ascii="Times New Roman" w:hAnsi="Times New Roman" w:cs="Times New Roman"/>
                <w:sz w:val="26"/>
                <w:szCs w:val="26"/>
              </w:rPr>
            </w:pPr>
          </w:p>
        </w:tc>
        <w:tc>
          <w:tcPr>
            <w:tcW w:w="671" w:type="pct"/>
            <w:shd w:val="clear" w:color="auto" w:fill="auto"/>
            <w:vAlign w:val="center"/>
          </w:tcPr>
          <w:p w14:paraId="4C040A37" w14:textId="77777777" w:rsidR="00225A58" w:rsidRPr="00E72F76" w:rsidRDefault="00225A58" w:rsidP="00173DC5">
            <w:pPr>
              <w:spacing w:before="60" w:after="60"/>
              <w:jc w:val="center"/>
              <w:rPr>
                <w:rFonts w:ascii="Times New Roman" w:hAnsi="Times New Roman" w:cs="Times New Roman"/>
                <w:sz w:val="26"/>
                <w:szCs w:val="26"/>
              </w:rPr>
            </w:pPr>
          </w:p>
        </w:tc>
        <w:tc>
          <w:tcPr>
            <w:tcW w:w="300" w:type="pct"/>
            <w:shd w:val="clear" w:color="auto" w:fill="auto"/>
            <w:vAlign w:val="center"/>
          </w:tcPr>
          <w:p w14:paraId="5208CA4E" w14:textId="77777777" w:rsidR="00225A58" w:rsidRPr="00E72F76" w:rsidRDefault="00225A58" w:rsidP="00173DC5">
            <w:pPr>
              <w:spacing w:before="60" w:after="60"/>
              <w:jc w:val="center"/>
              <w:rPr>
                <w:rFonts w:ascii="Times New Roman" w:hAnsi="Times New Roman" w:cs="Times New Roman"/>
                <w:sz w:val="26"/>
                <w:szCs w:val="26"/>
              </w:rPr>
            </w:pPr>
          </w:p>
        </w:tc>
        <w:tc>
          <w:tcPr>
            <w:tcW w:w="307" w:type="pct"/>
            <w:shd w:val="clear" w:color="auto" w:fill="auto"/>
            <w:vAlign w:val="center"/>
          </w:tcPr>
          <w:p w14:paraId="3645E283" w14:textId="77777777" w:rsidR="00225A58" w:rsidRPr="00E72F76" w:rsidRDefault="00225A58" w:rsidP="00173DC5">
            <w:pPr>
              <w:spacing w:before="60" w:after="60"/>
              <w:jc w:val="center"/>
              <w:rPr>
                <w:rFonts w:ascii="Times New Roman" w:hAnsi="Times New Roman" w:cs="Times New Roman"/>
                <w:sz w:val="26"/>
                <w:szCs w:val="26"/>
              </w:rPr>
            </w:pPr>
          </w:p>
        </w:tc>
        <w:tc>
          <w:tcPr>
            <w:tcW w:w="318" w:type="pct"/>
            <w:shd w:val="clear" w:color="auto" w:fill="auto"/>
            <w:vAlign w:val="center"/>
          </w:tcPr>
          <w:p w14:paraId="320F7CB4"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172FD950"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21B09653"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0E83B3D7" w14:textId="77777777" w:rsidR="00225A58" w:rsidRPr="00E72F76" w:rsidRDefault="00225A58" w:rsidP="00173DC5">
            <w:pPr>
              <w:spacing w:before="60" w:after="60"/>
              <w:jc w:val="center"/>
              <w:rPr>
                <w:rFonts w:ascii="Times New Roman" w:hAnsi="Times New Roman" w:cs="Times New Roman"/>
                <w:sz w:val="26"/>
                <w:szCs w:val="26"/>
              </w:rPr>
            </w:pPr>
          </w:p>
        </w:tc>
        <w:tc>
          <w:tcPr>
            <w:tcW w:w="578" w:type="pct"/>
            <w:shd w:val="clear" w:color="auto" w:fill="auto"/>
            <w:vAlign w:val="center"/>
          </w:tcPr>
          <w:p w14:paraId="6D96EFBB" w14:textId="77777777" w:rsidR="00225A58" w:rsidRPr="00E72F76" w:rsidRDefault="00225A58" w:rsidP="00173DC5">
            <w:pPr>
              <w:spacing w:before="60" w:after="60"/>
              <w:jc w:val="center"/>
              <w:rPr>
                <w:rFonts w:ascii="Times New Roman" w:hAnsi="Times New Roman" w:cs="Times New Roman"/>
                <w:sz w:val="26"/>
                <w:szCs w:val="26"/>
              </w:rPr>
            </w:pPr>
          </w:p>
        </w:tc>
        <w:tc>
          <w:tcPr>
            <w:tcW w:w="533" w:type="pct"/>
            <w:shd w:val="clear" w:color="auto" w:fill="auto"/>
            <w:vAlign w:val="center"/>
          </w:tcPr>
          <w:p w14:paraId="5277D4B7" w14:textId="77777777" w:rsidR="00225A58" w:rsidRPr="00E72F76" w:rsidRDefault="00225A58" w:rsidP="00173DC5">
            <w:pPr>
              <w:spacing w:before="60" w:after="60"/>
              <w:jc w:val="center"/>
              <w:rPr>
                <w:rFonts w:ascii="Times New Roman" w:hAnsi="Times New Roman" w:cs="Times New Roman"/>
                <w:sz w:val="26"/>
                <w:szCs w:val="26"/>
              </w:rPr>
            </w:pPr>
          </w:p>
        </w:tc>
        <w:tc>
          <w:tcPr>
            <w:tcW w:w="572" w:type="pct"/>
            <w:shd w:val="clear" w:color="auto" w:fill="auto"/>
            <w:vAlign w:val="center"/>
          </w:tcPr>
          <w:p w14:paraId="5A284D04" w14:textId="77777777" w:rsidR="00225A58" w:rsidRPr="00E72F76" w:rsidRDefault="00225A58" w:rsidP="00173DC5">
            <w:pPr>
              <w:spacing w:before="60" w:after="60"/>
              <w:jc w:val="center"/>
              <w:rPr>
                <w:rFonts w:ascii="Times New Roman" w:hAnsi="Times New Roman" w:cs="Times New Roman"/>
                <w:sz w:val="26"/>
                <w:szCs w:val="26"/>
              </w:rPr>
            </w:pPr>
          </w:p>
        </w:tc>
        <w:tc>
          <w:tcPr>
            <w:tcW w:w="769" w:type="pct"/>
            <w:shd w:val="clear" w:color="auto" w:fill="auto"/>
            <w:vAlign w:val="center"/>
          </w:tcPr>
          <w:p w14:paraId="571F78CE" w14:textId="77777777" w:rsidR="00225A58" w:rsidRPr="00E72F76" w:rsidRDefault="00225A58" w:rsidP="00173DC5">
            <w:pPr>
              <w:spacing w:before="60" w:after="60"/>
              <w:jc w:val="center"/>
              <w:rPr>
                <w:rFonts w:ascii="Times New Roman" w:hAnsi="Times New Roman" w:cs="Times New Roman"/>
                <w:sz w:val="26"/>
                <w:szCs w:val="26"/>
              </w:rPr>
            </w:pPr>
          </w:p>
        </w:tc>
      </w:tr>
      <w:tr w:rsidR="009C669F" w:rsidRPr="00E72F76" w14:paraId="4F385128" w14:textId="77777777" w:rsidTr="00173DC5">
        <w:tc>
          <w:tcPr>
            <w:tcW w:w="349" w:type="pct"/>
            <w:shd w:val="clear" w:color="auto" w:fill="auto"/>
            <w:vAlign w:val="center"/>
          </w:tcPr>
          <w:p w14:paraId="23580681" w14:textId="77777777" w:rsidR="00225A58" w:rsidRPr="00E72F76" w:rsidRDefault="00225A58" w:rsidP="00173DC5">
            <w:pPr>
              <w:spacing w:before="60" w:after="60"/>
              <w:jc w:val="center"/>
              <w:rPr>
                <w:rFonts w:ascii="Times New Roman" w:hAnsi="Times New Roman" w:cs="Times New Roman"/>
                <w:sz w:val="26"/>
                <w:szCs w:val="26"/>
              </w:rPr>
            </w:pPr>
          </w:p>
        </w:tc>
        <w:tc>
          <w:tcPr>
            <w:tcW w:w="671" w:type="pct"/>
            <w:shd w:val="clear" w:color="auto" w:fill="auto"/>
            <w:vAlign w:val="center"/>
          </w:tcPr>
          <w:p w14:paraId="02FE42EE" w14:textId="77777777" w:rsidR="00225A58" w:rsidRPr="00E72F76" w:rsidRDefault="00225A58" w:rsidP="00173DC5">
            <w:pPr>
              <w:spacing w:before="60" w:after="60"/>
              <w:jc w:val="center"/>
              <w:rPr>
                <w:rFonts w:ascii="Times New Roman" w:hAnsi="Times New Roman" w:cs="Times New Roman"/>
                <w:sz w:val="26"/>
                <w:szCs w:val="26"/>
              </w:rPr>
            </w:pPr>
          </w:p>
        </w:tc>
        <w:tc>
          <w:tcPr>
            <w:tcW w:w="300" w:type="pct"/>
            <w:shd w:val="clear" w:color="auto" w:fill="auto"/>
            <w:vAlign w:val="center"/>
          </w:tcPr>
          <w:p w14:paraId="6F5A638C" w14:textId="77777777" w:rsidR="00225A58" w:rsidRPr="00E72F76" w:rsidRDefault="00225A58" w:rsidP="00173DC5">
            <w:pPr>
              <w:spacing w:before="60" w:after="60"/>
              <w:jc w:val="center"/>
              <w:rPr>
                <w:rFonts w:ascii="Times New Roman" w:hAnsi="Times New Roman" w:cs="Times New Roman"/>
                <w:sz w:val="26"/>
                <w:szCs w:val="26"/>
              </w:rPr>
            </w:pPr>
          </w:p>
        </w:tc>
        <w:tc>
          <w:tcPr>
            <w:tcW w:w="307" w:type="pct"/>
            <w:shd w:val="clear" w:color="auto" w:fill="auto"/>
            <w:vAlign w:val="center"/>
          </w:tcPr>
          <w:p w14:paraId="79A9EFD0" w14:textId="77777777" w:rsidR="00225A58" w:rsidRPr="00E72F76" w:rsidRDefault="00225A58" w:rsidP="00173DC5">
            <w:pPr>
              <w:spacing w:before="60" w:after="60"/>
              <w:jc w:val="center"/>
              <w:rPr>
                <w:rFonts w:ascii="Times New Roman" w:hAnsi="Times New Roman" w:cs="Times New Roman"/>
                <w:sz w:val="26"/>
                <w:szCs w:val="26"/>
              </w:rPr>
            </w:pPr>
          </w:p>
        </w:tc>
        <w:tc>
          <w:tcPr>
            <w:tcW w:w="318" w:type="pct"/>
            <w:shd w:val="clear" w:color="auto" w:fill="auto"/>
            <w:vAlign w:val="center"/>
          </w:tcPr>
          <w:p w14:paraId="0761FC5F"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551B7B16"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1A4DEC23" w14:textId="77777777" w:rsidR="00225A58" w:rsidRPr="00E72F76" w:rsidRDefault="00225A58" w:rsidP="00173DC5">
            <w:pPr>
              <w:spacing w:before="60" w:after="60"/>
              <w:jc w:val="center"/>
              <w:rPr>
                <w:rFonts w:ascii="Times New Roman" w:hAnsi="Times New Roman" w:cs="Times New Roman"/>
                <w:sz w:val="26"/>
                <w:szCs w:val="26"/>
              </w:rPr>
            </w:pPr>
          </w:p>
        </w:tc>
        <w:tc>
          <w:tcPr>
            <w:tcW w:w="201" w:type="pct"/>
            <w:shd w:val="clear" w:color="auto" w:fill="FFFFFF" w:themeFill="background1"/>
          </w:tcPr>
          <w:p w14:paraId="3A68B8D5" w14:textId="77777777" w:rsidR="00225A58" w:rsidRPr="00E72F76" w:rsidRDefault="00225A58" w:rsidP="00173DC5">
            <w:pPr>
              <w:spacing w:before="60" w:after="60"/>
              <w:jc w:val="center"/>
              <w:rPr>
                <w:rFonts w:ascii="Times New Roman" w:hAnsi="Times New Roman" w:cs="Times New Roman"/>
                <w:sz w:val="26"/>
                <w:szCs w:val="26"/>
              </w:rPr>
            </w:pPr>
          </w:p>
        </w:tc>
        <w:tc>
          <w:tcPr>
            <w:tcW w:w="578" w:type="pct"/>
            <w:shd w:val="clear" w:color="auto" w:fill="auto"/>
            <w:vAlign w:val="center"/>
          </w:tcPr>
          <w:p w14:paraId="5E878D1B" w14:textId="77777777" w:rsidR="00225A58" w:rsidRPr="00E72F76" w:rsidRDefault="00225A58" w:rsidP="00173DC5">
            <w:pPr>
              <w:spacing w:before="60" w:after="60"/>
              <w:jc w:val="center"/>
              <w:rPr>
                <w:rFonts w:ascii="Times New Roman" w:hAnsi="Times New Roman" w:cs="Times New Roman"/>
                <w:sz w:val="26"/>
                <w:szCs w:val="26"/>
              </w:rPr>
            </w:pPr>
          </w:p>
        </w:tc>
        <w:tc>
          <w:tcPr>
            <w:tcW w:w="533" w:type="pct"/>
            <w:shd w:val="clear" w:color="auto" w:fill="auto"/>
            <w:vAlign w:val="center"/>
          </w:tcPr>
          <w:p w14:paraId="113D3AD3" w14:textId="77777777" w:rsidR="00225A58" w:rsidRPr="00E72F76" w:rsidRDefault="00225A58" w:rsidP="00173DC5">
            <w:pPr>
              <w:spacing w:before="60" w:after="60"/>
              <w:jc w:val="center"/>
              <w:rPr>
                <w:rFonts w:ascii="Times New Roman" w:hAnsi="Times New Roman" w:cs="Times New Roman"/>
                <w:sz w:val="26"/>
                <w:szCs w:val="26"/>
              </w:rPr>
            </w:pPr>
          </w:p>
        </w:tc>
        <w:tc>
          <w:tcPr>
            <w:tcW w:w="572" w:type="pct"/>
            <w:shd w:val="clear" w:color="auto" w:fill="auto"/>
            <w:vAlign w:val="center"/>
          </w:tcPr>
          <w:p w14:paraId="75066759" w14:textId="77777777" w:rsidR="00225A58" w:rsidRPr="00E72F76" w:rsidRDefault="00225A58" w:rsidP="00173DC5">
            <w:pPr>
              <w:spacing w:before="60" w:after="60"/>
              <w:jc w:val="center"/>
              <w:rPr>
                <w:rFonts w:ascii="Times New Roman" w:hAnsi="Times New Roman" w:cs="Times New Roman"/>
                <w:sz w:val="26"/>
                <w:szCs w:val="26"/>
              </w:rPr>
            </w:pPr>
          </w:p>
        </w:tc>
        <w:tc>
          <w:tcPr>
            <w:tcW w:w="769" w:type="pct"/>
            <w:shd w:val="clear" w:color="auto" w:fill="auto"/>
            <w:vAlign w:val="center"/>
          </w:tcPr>
          <w:p w14:paraId="11B7B21A" w14:textId="77777777" w:rsidR="00225A58" w:rsidRPr="00E72F76" w:rsidRDefault="00225A58" w:rsidP="00173DC5">
            <w:pPr>
              <w:spacing w:before="60" w:after="60"/>
              <w:jc w:val="center"/>
              <w:rPr>
                <w:rFonts w:ascii="Times New Roman" w:hAnsi="Times New Roman" w:cs="Times New Roman"/>
                <w:sz w:val="26"/>
                <w:szCs w:val="26"/>
              </w:rPr>
            </w:pPr>
          </w:p>
        </w:tc>
      </w:tr>
    </w:tbl>
    <w:p w14:paraId="3E8E50D6" w14:textId="77777777" w:rsidR="00225A58" w:rsidRPr="00E72F76" w:rsidRDefault="00225A58" w:rsidP="00225A58">
      <w:pPr>
        <w:pStyle w:val="Footer"/>
        <w:spacing w:before="60" w:after="60"/>
        <w:ind w:left="602"/>
        <w:rPr>
          <w:rFonts w:ascii="Times New Roman" w:hAnsi="Times New Roman" w:cs="Times New Roman"/>
          <w:b/>
          <w:i/>
        </w:rPr>
      </w:pPr>
      <w:r w:rsidRPr="00E72F76">
        <w:rPr>
          <w:rFonts w:ascii="Times New Roman" w:hAnsi="Times New Roman" w:cs="Times New Roman"/>
          <w:b/>
          <w:i/>
        </w:rPr>
        <w:t>Ghi chú:</w:t>
      </w:r>
    </w:p>
    <w:p w14:paraId="74BFEB65" w14:textId="77777777" w:rsidR="00225A58" w:rsidRPr="00E72F76" w:rsidRDefault="00225A58" w:rsidP="00225A58">
      <w:pPr>
        <w:spacing w:before="60" w:after="60"/>
        <w:outlineLvl w:val="0"/>
        <w:rPr>
          <w:rFonts w:ascii="Times New Roman" w:hAnsi="Times New Roman" w:cs="Times New Roman"/>
          <w:szCs w:val="26"/>
        </w:rPr>
      </w:pPr>
      <w:r w:rsidRPr="00E72F76">
        <w:rPr>
          <w:rFonts w:ascii="Times New Roman" w:hAnsi="Times New Roman" w:cs="Times New Roman"/>
          <w:szCs w:val="26"/>
        </w:rPr>
        <w:t xml:space="preserve">Sổ này có 100 trang, ghi chép hoạt động của từng xe chữa cháy, xe chuyên dùng, tàu, xuồng, ca nô, mô tô nước trong 01 năm </w:t>
      </w:r>
      <w:r w:rsidRPr="00E72F76">
        <w:rPr>
          <w:rFonts w:ascii="Times New Roman" w:hAnsi="Times New Roman" w:cs="Times New Roman"/>
          <w:i/>
          <w:iCs/>
          <w:szCs w:val="26"/>
        </w:rPr>
        <w:t>(hết 01 năm phải thay sổ mới và lưu giữ sổ cũ phục vụ công tác theo dõi và kiểm tra)</w:t>
      </w:r>
      <w:r w:rsidRPr="00E72F76">
        <w:rPr>
          <w:rFonts w:ascii="Times New Roman" w:hAnsi="Times New Roman" w:cs="Times New Roman"/>
          <w:szCs w:val="26"/>
        </w:rPr>
        <w:t>, cụ thể:</w:t>
      </w:r>
    </w:p>
    <w:p w14:paraId="01B670BD" w14:textId="77777777" w:rsidR="00225A58" w:rsidRPr="00E72F76" w:rsidRDefault="00225A58" w:rsidP="00225A58">
      <w:pPr>
        <w:spacing w:before="60"/>
        <w:rPr>
          <w:rFonts w:ascii="Times New Roman" w:hAnsi="Times New Roman" w:cs="Times New Roman"/>
          <w:szCs w:val="26"/>
        </w:rPr>
      </w:pPr>
      <w:r w:rsidRPr="00E72F76">
        <w:rPr>
          <w:rFonts w:ascii="Times New Roman" w:hAnsi="Times New Roman" w:cs="Times New Roman"/>
          <w:szCs w:val="26"/>
        </w:rPr>
        <w:t>- Bảng I ghi lý lịch xe, tàu, xuồng, ca nô, mô tô nước có 1 trang (có thể sử dụng làm bìa sổ theo dõi hoạt động phương tiện)</w:t>
      </w:r>
    </w:p>
    <w:p w14:paraId="4F0FBDA1" w14:textId="77777777" w:rsidR="00225A58" w:rsidRPr="00E72F76" w:rsidRDefault="00225A58" w:rsidP="00225A58">
      <w:pPr>
        <w:spacing w:before="60"/>
        <w:rPr>
          <w:rFonts w:ascii="Times New Roman" w:hAnsi="Times New Roman" w:cs="Times New Roman"/>
          <w:szCs w:val="26"/>
        </w:rPr>
      </w:pPr>
      <w:r w:rsidRPr="00E72F76">
        <w:rPr>
          <w:rFonts w:ascii="Times New Roman" w:hAnsi="Times New Roman" w:cs="Times New Roman"/>
          <w:szCs w:val="26"/>
        </w:rPr>
        <w:t>- Bảng II thống kê phương tiện chữa cháy, cứu nạn, cứu hộ, phụ tùng, dụng cụ sửa chữa được trang bị theo xe, tàu, xuồng, ca nô, mô tô nước, có 4 trang (từ trang 02 đến trang 05); Phải thống kê tất cả các phương tiện chữa cháy, cứu nạn, cứu hộ, phụ tùng, dụng cụ sửa chữa trang bị theo xe, tàu, xuồng, ca nô, mô tô nước trong từng tháng.</w:t>
      </w:r>
    </w:p>
    <w:p w14:paraId="29EAA175" w14:textId="77777777" w:rsidR="00225A58" w:rsidRPr="00E72F76" w:rsidRDefault="00225A58" w:rsidP="00225A58">
      <w:pPr>
        <w:spacing w:before="60"/>
        <w:rPr>
          <w:rFonts w:ascii="Times New Roman" w:hAnsi="Times New Roman" w:cs="Times New Roman"/>
          <w:szCs w:val="26"/>
        </w:rPr>
      </w:pPr>
      <w:r w:rsidRPr="00E72F76">
        <w:rPr>
          <w:rFonts w:ascii="Times New Roman" w:hAnsi="Times New Roman" w:cs="Times New Roman"/>
          <w:szCs w:val="26"/>
        </w:rPr>
        <w:t>- Bảng III ghi chép theo dõi hoạt động có 95 trang (từ trang 06 đến trang 100):</w:t>
      </w:r>
    </w:p>
    <w:p w14:paraId="2940D96D" w14:textId="77777777" w:rsidR="00225A58" w:rsidRPr="00E72F76" w:rsidRDefault="00225A58" w:rsidP="00225A58">
      <w:pPr>
        <w:spacing w:before="60"/>
        <w:rPr>
          <w:rFonts w:ascii="Times New Roman" w:hAnsi="Times New Roman" w:cs="Times New Roman"/>
          <w:szCs w:val="26"/>
        </w:rPr>
      </w:pPr>
      <w:r w:rsidRPr="00E72F76">
        <w:rPr>
          <w:rFonts w:ascii="Times New Roman" w:hAnsi="Times New Roman" w:cs="Times New Roman"/>
          <w:szCs w:val="26"/>
        </w:rPr>
        <w:t xml:space="preserve">  + Cột 2 ghi rõ nội dung hoạt động của xe, tàu, xuồng, ca nô, mô tô nước hằng ngày như phát động máy, luyện tập, bảo dưỡng, sửa chữa, đi chữa cháy, cứu nạn, cứu </w:t>
      </w:r>
      <w:proofErr w:type="gramStart"/>
      <w:r w:rsidRPr="00E72F76">
        <w:rPr>
          <w:rFonts w:ascii="Times New Roman" w:hAnsi="Times New Roman" w:cs="Times New Roman"/>
          <w:szCs w:val="26"/>
        </w:rPr>
        <w:t>hộ,…</w:t>
      </w:r>
      <w:proofErr w:type="gramEnd"/>
    </w:p>
    <w:p w14:paraId="37E1EEDC" w14:textId="77777777" w:rsidR="00225A58" w:rsidRPr="00E72F76" w:rsidRDefault="00225A58" w:rsidP="00225A58">
      <w:pPr>
        <w:spacing w:before="60"/>
        <w:rPr>
          <w:rFonts w:ascii="Times New Roman" w:hAnsi="Times New Roman" w:cs="Times New Roman"/>
          <w:szCs w:val="26"/>
        </w:rPr>
      </w:pPr>
      <w:r w:rsidRPr="00E72F76">
        <w:rPr>
          <w:rFonts w:ascii="Times New Roman" w:hAnsi="Times New Roman" w:cs="Times New Roman"/>
          <w:szCs w:val="26"/>
        </w:rPr>
        <w:t xml:space="preserve">  + Cột 6, 7, 8 ghi rõ tình trạng kỹ thuật của xe, tàu, xuồng, ca nô, mô tô nước, trang thiết bị hư hỏng, mất, nguyên nhân và thời gian khắc phục.</w:t>
      </w:r>
    </w:p>
    <w:p w14:paraId="7195339A" w14:textId="77777777" w:rsidR="00225A58" w:rsidRPr="00E72F76" w:rsidRDefault="00225A58" w:rsidP="00225A58">
      <w:pPr>
        <w:spacing w:before="60"/>
        <w:rPr>
          <w:rFonts w:ascii="Times New Roman" w:hAnsi="Times New Roman" w:cs="Times New Roman"/>
          <w:szCs w:val="26"/>
        </w:rPr>
      </w:pPr>
      <w:r w:rsidRPr="00E72F76">
        <w:rPr>
          <w:rFonts w:ascii="Times New Roman" w:hAnsi="Times New Roman" w:cs="Times New Roman"/>
          <w:szCs w:val="26"/>
        </w:rPr>
        <w:t xml:space="preserve">  + Cột 9 hằng ngày người đại diện cơ quan, tổ chức trực tiếp quản lý xe, tàu, xuồng, ca nô, mô tô nước ký và ghi rõ họ tên vào ô.</w:t>
      </w:r>
    </w:p>
    <w:p w14:paraId="03E9984E" w14:textId="77777777" w:rsidR="00225A58" w:rsidRPr="00E72F76" w:rsidRDefault="00225A58" w:rsidP="00225A58">
      <w:pPr>
        <w:spacing w:before="60"/>
        <w:rPr>
          <w:rFonts w:ascii="Times New Roman" w:hAnsi="Times New Roman" w:cs="Times New Roman"/>
          <w:szCs w:val="26"/>
        </w:rPr>
      </w:pPr>
      <w:r w:rsidRPr="00E72F76">
        <w:rPr>
          <w:rFonts w:ascii="Times New Roman" w:hAnsi="Times New Roman" w:cs="Times New Roman"/>
          <w:spacing w:val="-4"/>
          <w:szCs w:val="26"/>
        </w:rPr>
        <w:t>Những phương tiện chữa cháy và cứu nạn, cứu hộ, phụ tùng, dụng cụ sửa chữa bị hư hỏng, mất mát, chuyển giao cho đơn vị khác cần ghi vào bảng III</w:t>
      </w:r>
      <w:r w:rsidRPr="00E72F76">
        <w:rPr>
          <w:rFonts w:ascii="Times New Roman" w:hAnsi="Times New Roman" w:cs="Times New Roman"/>
          <w:szCs w:val="26"/>
        </w:rPr>
        <w:t xml:space="preserve"> và lập biên bản theo dõi xử lý riêng.</w:t>
      </w:r>
    </w:p>
    <w:p w14:paraId="33849778" w14:textId="77777777" w:rsidR="00225A58" w:rsidRPr="00E72F76" w:rsidRDefault="00225A58" w:rsidP="00225A58">
      <w:pPr>
        <w:spacing w:before="120"/>
        <w:rPr>
          <w:rFonts w:ascii="Times New Roman" w:hAnsi="Times New Roman" w:cs="Times New Roman"/>
          <w:sz w:val="26"/>
          <w:szCs w:val="26"/>
        </w:rPr>
        <w:sectPr w:rsidR="00225A58" w:rsidRPr="00E72F76" w:rsidSect="00225A58">
          <w:pgSz w:w="16838" w:h="11906" w:orient="landscape" w:code="9"/>
          <w:pgMar w:top="1134" w:right="1418" w:bottom="426" w:left="1134" w:header="720" w:footer="720" w:gutter="0"/>
          <w:cols w:space="720"/>
          <w:docGrid w:linePitch="360"/>
        </w:sectPr>
      </w:pPr>
    </w:p>
    <w:tbl>
      <w:tblPr>
        <w:tblW w:w="14786" w:type="dxa"/>
        <w:jc w:val="center"/>
        <w:tblCellMar>
          <w:left w:w="0" w:type="dxa"/>
          <w:right w:w="0" w:type="dxa"/>
        </w:tblCellMar>
        <w:tblLook w:val="01E0" w:firstRow="1" w:lastRow="1" w:firstColumn="1" w:lastColumn="1" w:noHBand="0" w:noVBand="0"/>
      </w:tblPr>
      <w:tblGrid>
        <w:gridCol w:w="2916"/>
        <w:gridCol w:w="7966"/>
        <w:gridCol w:w="3904"/>
      </w:tblGrid>
      <w:tr w:rsidR="009C669F" w:rsidRPr="00E72F76" w14:paraId="3CC7F47D" w14:textId="77777777" w:rsidTr="00173DC5">
        <w:trPr>
          <w:trHeight w:val="274"/>
          <w:jc w:val="center"/>
        </w:trPr>
        <w:tc>
          <w:tcPr>
            <w:tcW w:w="2916" w:type="dxa"/>
            <w:tcBorders>
              <w:top w:val="single" w:sz="4" w:space="0" w:color="auto"/>
              <w:left w:val="single" w:sz="4" w:space="0" w:color="auto"/>
            </w:tcBorders>
          </w:tcPr>
          <w:p w14:paraId="00B393BD" w14:textId="77777777" w:rsidR="00225A58" w:rsidRPr="00E72F76" w:rsidRDefault="00225A58" w:rsidP="00173DC5">
            <w:pPr>
              <w:spacing w:before="120"/>
              <w:jc w:val="center"/>
              <w:outlineLvl w:val="0"/>
              <w:rPr>
                <w:rFonts w:ascii="Times New Roman" w:eastAsia="Times New Roman" w:hAnsi="Times New Roman" w:cs="Times New Roman"/>
                <w:sz w:val="26"/>
                <w:szCs w:val="26"/>
              </w:rPr>
            </w:pPr>
          </w:p>
        </w:tc>
        <w:tc>
          <w:tcPr>
            <w:tcW w:w="7966" w:type="dxa"/>
            <w:tcBorders>
              <w:top w:val="single" w:sz="4" w:space="0" w:color="auto"/>
            </w:tcBorders>
          </w:tcPr>
          <w:p w14:paraId="04377588" w14:textId="77777777" w:rsidR="00225A58" w:rsidRPr="00E72F76" w:rsidRDefault="00225A58" w:rsidP="00173DC5">
            <w:pPr>
              <w:spacing w:before="240"/>
              <w:jc w:val="center"/>
              <w:outlineLvl w:val="0"/>
              <w:rPr>
                <w:rFonts w:ascii="Times New Roman" w:eastAsia="Times New Roman" w:hAnsi="Times New Roman" w:cs="Times New Roman"/>
                <w:b/>
                <w:sz w:val="26"/>
                <w:szCs w:val="26"/>
              </w:rPr>
            </w:pPr>
            <w:r w:rsidRPr="00E72F76">
              <w:rPr>
                <w:rFonts w:ascii="Times New Roman" w:eastAsia="Times New Roman" w:hAnsi="Times New Roman" w:cs="Times New Roman"/>
                <w:b/>
                <w:sz w:val="26"/>
                <w:szCs w:val="26"/>
              </w:rPr>
              <w:t>CỘNG HÒA XÃ HỘI CHỦ NGHĨA VIỆT NAM</w:t>
            </w:r>
          </w:p>
          <w:p w14:paraId="5EA49AE7" w14:textId="77777777" w:rsidR="00225A58" w:rsidRPr="00E72F76" w:rsidRDefault="00225A58" w:rsidP="00173DC5">
            <w:pPr>
              <w:jc w:val="center"/>
              <w:outlineLvl w:val="0"/>
              <w:rPr>
                <w:rFonts w:ascii="Times New Roman" w:eastAsia="Times New Roman" w:hAnsi="Times New Roman" w:cs="Times New Roman"/>
                <w:sz w:val="26"/>
                <w:szCs w:val="26"/>
              </w:rPr>
            </w:pPr>
            <w:r w:rsidRPr="00E72F76">
              <w:rPr>
                <w:rFonts w:ascii="Times New Roman" w:eastAsia="Times New Roman" w:hAnsi="Times New Roman" w:cs="Times New Roman"/>
                <w:b/>
                <w:noProof/>
                <w:sz w:val="26"/>
                <w:szCs w:val="26"/>
                <w:lang w:eastAsia="en-US"/>
              </w:rPr>
              <mc:AlternateContent>
                <mc:Choice Requires="wps">
                  <w:drawing>
                    <wp:anchor distT="0" distB="0" distL="114300" distR="114300" simplePos="0" relativeHeight="251695104" behindDoc="0" locked="0" layoutInCell="1" allowOverlap="1" wp14:anchorId="2A5CB753" wp14:editId="41F1C5BE">
                      <wp:simplePos x="0" y="0"/>
                      <wp:positionH relativeFrom="column">
                        <wp:posOffset>1452880</wp:posOffset>
                      </wp:positionH>
                      <wp:positionV relativeFrom="paragraph">
                        <wp:posOffset>241935</wp:posOffset>
                      </wp:positionV>
                      <wp:extent cx="2160270" cy="0"/>
                      <wp:effectExtent l="12700" t="12700" r="8255" b="6350"/>
                      <wp:wrapNone/>
                      <wp:docPr id="23242604"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B6E97" id="Straight Arrow Connector 18" o:spid="_x0000_s1026" type="#_x0000_t32" style="position:absolute;margin-left:114.4pt;margin-top:19.05pt;width:170.1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"/>
                  </w:pict>
                </mc:Fallback>
              </mc:AlternateContent>
            </w:r>
            <w:r w:rsidRPr="00E72F76">
              <w:rPr>
                <w:rFonts w:ascii="Times New Roman" w:eastAsia="Times New Roman" w:hAnsi="Times New Roman" w:cs="Times New Roman"/>
                <w:b/>
                <w:sz w:val="28"/>
                <w:szCs w:val="28"/>
              </w:rPr>
              <w:t>Độc lập - Tự do - Hạnh phúc</w:t>
            </w:r>
          </w:p>
        </w:tc>
        <w:tc>
          <w:tcPr>
            <w:tcW w:w="3904" w:type="dxa"/>
            <w:tcBorders>
              <w:top w:val="single" w:sz="4" w:space="0" w:color="auto"/>
              <w:right w:val="single" w:sz="4" w:space="0" w:color="auto"/>
            </w:tcBorders>
          </w:tcPr>
          <w:p w14:paraId="6BD7739A" w14:textId="77777777" w:rsidR="00225A58" w:rsidRPr="00E72F76" w:rsidRDefault="00225A58" w:rsidP="00173DC5">
            <w:pPr>
              <w:spacing w:before="240"/>
              <w:jc w:val="center"/>
              <w:outlineLvl w:val="0"/>
              <w:rPr>
                <w:rFonts w:ascii="Times New Roman" w:eastAsia="Times New Roman" w:hAnsi="Times New Roman" w:cs="Times New Roman"/>
                <w:b/>
              </w:rPr>
            </w:pPr>
            <w:r w:rsidRPr="00E72F76">
              <w:rPr>
                <w:rFonts w:ascii="Times New Roman" w:eastAsia="Times New Roman" w:hAnsi="Times New Roman" w:cs="Times New Roman"/>
                <w:b/>
              </w:rPr>
              <w:t>Mẫu số 02</w:t>
            </w:r>
          </w:p>
          <w:p w14:paraId="437ADA2C" w14:textId="77777777" w:rsidR="00225A58" w:rsidRPr="00E72F76" w:rsidRDefault="00225A58" w:rsidP="00173DC5">
            <w:pPr>
              <w:jc w:val="center"/>
              <w:outlineLvl w:val="0"/>
              <w:rPr>
                <w:rFonts w:ascii="Times New Roman" w:eastAsia="Times New Roman" w:hAnsi="Times New Roman" w:cs="Times New Roman"/>
              </w:rPr>
            </w:pPr>
            <w:r w:rsidRPr="00E72F76">
              <w:rPr>
                <w:rFonts w:ascii="Times New Roman" w:eastAsia="Times New Roman" w:hAnsi="Times New Roman" w:cs="Times New Roman"/>
              </w:rPr>
              <w:t>Ban hành kèm theo</w:t>
            </w:r>
          </w:p>
          <w:p w14:paraId="5B10B44E" w14:textId="77777777" w:rsidR="00225A58" w:rsidRPr="00E72F76" w:rsidRDefault="00225A58" w:rsidP="00173DC5">
            <w:pPr>
              <w:jc w:val="center"/>
              <w:outlineLvl w:val="0"/>
              <w:rPr>
                <w:rFonts w:ascii="Times New Roman" w:eastAsia="Times New Roman" w:hAnsi="Times New Roman" w:cs="Times New Roman"/>
              </w:rPr>
            </w:pPr>
            <w:r w:rsidRPr="00E72F76">
              <w:rPr>
                <w:rFonts w:ascii="Times New Roman" w:eastAsia="Times New Roman" w:hAnsi="Times New Roman" w:cs="Times New Roman"/>
              </w:rPr>
              <w:t>Thông tư số …/2025/TT-BCA</w:t>
            </w:r>
          </w:p>
          <w:p w14:paraId="2AE20AE0" w14:textId="77777777" w:rsidR="00225A58" w:rsidRPr="00E72F76" w:rsidRDefault="00225A58" w:rsidP="00173DC5">
            <w:pPr>
              <w:jc w:val="center"/>
              <w:outlineLvl w:val="0"/>
              <w:rPr>
                <w:rFonts w:ascii="Times New Roman" w:eastAsia="Times New Roman" w:hAnsi="Times New Roman" w:cs="Times New Roman"/>
              </w:rPr>
            </w:pPr>
            <w:r w:rsidRPr="00E72F76">
              <w:rPr>
                <w:rFonts w:ascii="Times New Roman" w:eastAsia="Times New Roman" w:hAnsi="Times New Roman" w:cs="Times New Roman"/>
              </w:rPr>
              <w:t>Ngày …/…/2025</w:t>
            </w:r>
          </w:p>
        </w:tc>
      </w:tr>
      <w:tr w:rsidR="009C669F" w:rsidRPr="00E72F76" w14:paraId="1C0299D6" w14:textId="77777777" w:rsidTr="00173DC5">
        <w:trPr>
          <w:jc w:val="center"/>
        </w:trPr>
        <w:tc>
          <w:tcPr>
            <w:tcW w:w="2916" w:type="dxa"/>
            <w:tcBorders>
              <w:left w:val="single" w:sz="4" w:space="0" w:color="auto"/>
            </w:tcBorders>
          </w:tcPr>
          <w:p w14:paraId="5DFB3354" w14:textId="77777777" w:rsidR="00225A58" w:rsidRPr="00E72F76" w:rsidRDefault="00225A58" w:rsidP="00173DC5">
            <w:pPr>
              <w:spacing w:before="120"/>
              <w:jc w:val="center"/>
              <w:rPr>
                <w:rFonts w:ascii="Times New Roman" w:eastAsia="Times New Roman" w:hAnsi="Times New Roman" w:cs="Times New Roman"/>
                <w:sz w:val="26"/>
                <w:szCs w:val="26"/>
              </w:rPr>
            </w:pPr>
          </w:p>
        </w:tc>
        <w:tc>
          <w:tcPr>
            <w:tcW w:w="7966" w:type="dxa"/>
          </w:tcPr>
          <w:p w14:paraId="08ED0824" w14:textId="77777777" w:rsidR="00225A58" w:rsidRPr="00E72F76" w:rsidRDefault="00225A58" w:rsidP="00173DC5">
            <w:pPr>
              <w:jc w:val="center"/>
              <w:outlineLvl w:val="0"/>
              <w:rPr>
                <w:rFonts w:ascii="Times New Roman" w:eastAsia="Times New Roman" w:hAnsi="Times New Roman" w:cs="Times New Roman"/>
                <w:sz w:val="26"/>
                <w:szCs w:val="26"/>
              </w:rPr>
            </w:pPr>
          </w:p>
        </w:tc>
        <w:tc>
          <w:tcPr>
            <w:tcW w:w="3904" w:type="dxa"/>
            <w:tcBorders>
              <w:right w:val="single" w:sz="4" w:space="0" w:color="auto"/>
            </w:tcBorders>
          </w:tcPr>
          <w:p w14:paraId="085E12C4" w14:textId="77777777" w:rsidR="00225A58" w:rsidRPr="00E72F76" w:rsidRDefault="00225A58" w:rsidP="00173DC5">
            <w:pPr>
              <w:jc w:val="center"/>
              <w:outlineLvl w:val="0"/>
              <w:rPr>
                <w:rFonts w:ascii="Times New Roman" w:eastAsia="Times New Roman" w:hAnsi="Times New Roman" w:cs="Times New Roman"/>
              </w:rPr>
            </w:pPr>
          </w:p>
        </w:tc>
      </w:tr>
      <w:tr w:rsidR="00225A58" w:rsidRPr="00E72F76" w14:paraId="712CC2A8" w14:textId="77777777" w:rsidTr="00173DC5">
        <w:trPr>
          <w:jc w:val="center"/>
        </w:trPr>
        <w:tc>
          <w:tcPr>
            <w:tcW w:w="14786" w:type="dxa"/>
            <w:gridSpan w:val="3"/>
            <w:tcBorders>
              <w:left w:val="single" w:sz="4" w:space="0" w:color="auto"/>
              <w:bottom w:val="single" w:sz="4" w:space="0" w:color="auto"/>
              <w:right w:val="single" w:sz="4" w:space="0" w:color="auto"/>
            </w:tcBorders>
          </w:tcPr>
          <w:p w14:paraId="2AD455CC" w14:textId="77777777" w:rsidR="00225A58" w:rsidRPr="00E72F76" w:rsidRDefault="00225A58" w:rsidP="00173DC5">
            <w:pPr>
              <w:spacing w:before="120"/>
              <w:jc w:val="center"/>
              <w:outlineLvl w:val="0"/>
              <w:rPr>
                <w:rFonts w:ascii="Times New Roman" w:eastAsia="Times New Roman" w:hAnsi="Times New Roman" w:cs="Times New Roman"/>
                <w:sz w:val="26"/>
                <w:szCs w:val="26"/>
              </w:rPr>
            </w:pPr>
            <w:proofErr w:type="gramStart"/>
            <w:r w:rsidRPr="00E72F76">
              <w:rPr>
                <w:rFonts w:ascii="Times New Roman" w:eastAsia="Times New Roman" w:hAnsi="Times New Roman" w:cs="Times New Roman"/>
                <w:sz w:val="26"/>
                <w:szCs w:val="26"/>
              </w:rPr>
              <w:t>…(</w:t>
            </w:r>
            <w:proofErr w:type="gramEnd"/>
            <w:r w:rsidRPr="00E72F76">
              <w:rPr>
                <w:rFonts w:ascii="Times New Roman" w:eastAsia="Times New Roman" w:hAnsi="Times New Roman" w:cs="Times New Roman"/>
                <w:sz w:val="26"/>
                <w:szCs w:val="26"/>
              </w:rPr>
              <w:t>1)…</w:t>
            </w:r>
          </w:p>
          <w:p w14:paraId="2EEC4FA6" w14:textId="77777777" w:rsidR="00225A58" w:rsidRPr="00E72F76" w:rsidRDefault="00225A58" w:rsidP="00173DC5">
            <w:pPr>
              <w:spacing w:before="120"/>
              <w:jc w:val="center"/>
              <w:outlineLvl w:val="0"/>
              <w:rPr>
                <w:rFonts w:ascii="Times New Roman" w:eastAsia="Times New Roman" w:hAnsi="Times New Roman" w:cs="Times New Roman"/>
                <w:sz w:val="26"/>
                <w:szCs w:val="26"/>
              </w:rPr>
            </w:pPr>
            <w:proofErr w:type="gramStart"/>
            <w:r w:rsidRPr="00E72F76">
              <w:rPr>
                <w:rFonts w:ascii="Times New Roman" w:eastAsia="Times New Roman" w:hAnsi="Times New Roman" w:cs="Times New Roman"/>
                <w:sz w:val="26"/>
                <w:szCs w:val="26"/>
              </w:rPr>
              <w:t>…(</w:t>
            </w:r>
            <w:proofErr w:type="gramEnd"/>
            <w:r w:rsidRPr="00E72F76">
              <w:rPr>
                <w:rFonts w:ascii="Times New Roman" w:eastAsia="Times New Roman" w:hAnsi="Times New Roman" w:cs="Times New Roman"/>
                <w:sz w:val="26"/>
                <w:szCs w:val="26"/>
              </w:rPr>
              <w:t>2)…</w:t>
            </w:r>
          </w:p>
          <w:p w14:paraId="3AB8534B" w14:textId="77777777" w:rsidR="00225A58" w:rsidRPr="00E72F76" w:rsidRDefault="00225A58" w:rsidP="00173DC5">
            <w:pPr>
              <w:spacing w:before="120"/>
              <w:jc w:val="center"/>
              <w:outlineLvl w:val="0"/>
              <w:rPr>
                <w:rFonts w:ascii="Times New Roman" w:eastAsia="Times New Roman" w:hAnsi="Times New Roman" w:cs="Times New Roman"/>
                <w:sz w:val="26"/>
                <w:szCs w:val="26"/>
              </w:rPr>
            </w:pPr>
          </w:p>
          <w:p w14:paraId="4C6042BB" w14:textId="77777777" w:rsidR="00225A58" w:rsidRPr="00E72F76" w:rsidRDefault="00225A58" w:rsidP="00173DC5">
            <w:pPr>
              <w:jc w:val="center"/>
              <w:rPr>
                <w:rFonts w:ascii="Times New Roman" w:eastAsia="Times New Roman" w:hAnsi="Times New Roman" w:cs="Times New Roman"/>
                <w:b/>
                <w:sz w:val="28"/>
                <w:szCs w:val="28"/>
              </w:rPr>
            </w:pPr>
            <w:r w:rsidRPr="00E72F76">
              <w:rPr>
                <w:rFonts w:ascii="Times New Roman" w:eastAsia="Times New Roman" w:hAnsi="Times New Roman" w:cs="Times New Roman"/>
                <w:b/>
                <w:sz w:val="28"/>
                <w:szCs w:val="28"/>
              </w:rPr>
              <w:t>SỔ THEO DÕI HOẠT ĐỘNG CỦA ………</w:t>
            </w:r>
            <w:proofErr w:type="gramStart"/>
            <w:r w:rsidRPr="00E72F76">
              <w:rPr>
                <w:rFonts w:ascii="Times New Roman" w:eastAsia="Times New Roman" w:hAnsi="Times New Roman" w:cs="Times New Roman"/>
                <w:b/>
                <w:sz w:val="28"/>
                <w:szCs w:val="28"/>
              </w:rPr>
              <w:t>….(</w:t>
            </w:r>
            <w:proofErr w:type="gramEnd"/>
            <w:r w:rsidRPr="00E72F76">
              <w:rPr>
                <w:rFonts w:ascii="Times New Roman" w:eastAsia="Times New Roman" w:hAnsi="Times New Roman" w:cs="Times New Roman"/>
                <w:b/>
                <w:sz w:val="28"/>
                <w:szCs w:val="28"/>
              </w:rPr>
              <w:t>3)…………...</w:t>
            </w:r>
          </w:p>
          <w:p w14:paraId="23ECDBA6" w14:textId="77777777" w:rsidR="00225A58" w:rsidRPr="00E72F76" w:rsidRDefault="00225A58" w:rsidP="00173DC5">
            <w:pPr>
              <w:jc w:val="center"/>
              <w:rPr>
                <w:rFonts w:ascii="Times New Roman" w:eastAsia="Times New Roman" w:hAnsi="Times New Roman" w:cs="Times New Roman"/>
                <w:b/>
                <w:i/>
                <w:sz w:val="28"/>
                <w:szCs w:val="28"/>
              </w:rPr>
            </w:pPr>
            <w:r w:rsidRPr="00E72F76">
              <w:rPr>
                <w:rFonts w:ascii="Times New Roman" w:eastAsia="Times New Roman" w:hAnsi="Times New Roman" w:cs="Times New Roman"/>
                <w:b/>
                <w:i/>
                <w:sz w:val="28"/>
                <w:szCs w:val="28"/>
              </w:rPr>
              <w:t>(Năm ……….)</w:t>
            </w:r>
          </w:p>
          <w:p w14:paraId="50B32F5E" w14:textId="77777777" w:rsidR="00225A58" w:rsidRPr="00E72F76" w:rsidRDefault="00225A58" w:rsidP="00173DC5">
            <w:pPr>
              <w:spacing w:before="120"/>
              <w:outlineLvl w:val="0"/>
              <w:rPr>
                <w:rFonts w:ascii="Times New Roman" w:eastAsia="Times New Roman" w:hAnsi="Times New Roman" w:cs="Times New Roman"/>
                <w:sz w:val="26"/>
                <w:szCs w:val="26"/>
              </w:rPr>
            </w:pPr>
          </w:p>
          <w:p w14:paraId="052D0E9B" w14:textId="77777777" w:rsidR="00225A58" w:rsidRPr="00E72F76" w:rsidRDefault="00225A58" w:rsidP="00173DC5">
            <w:pPr>
              <w:ind w:left="567"/>
              <w:outlineLvl w:val="0"/>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Loại phương tiện: …………………………………………………………….……………………………………………</w:t>
            </w:r>
          </w:p>
          <w:p w14:paraId="2C96018A" w14:textId="77777777" w:rsidR="00225A58" w:rsidRPr="00E72F76" w:rsidRDefault="00225A58" w:rsidP="00173DC5">
            <w:pPr>
              <w:spacing w:before="120"/>
              <w:ind w:left="567"/>
              <w:outlineLvl w:val="0"/>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Số động cơ: ………………………………………………………………….…………………………………….……….</w:t>
            </w:r>
          </w:p>
          <w:p w14:paraId="11C5CB93" w14:textId="77777777" w:rsidR="00225A58" w:rsidRPr="00E72F76" w:rsidRDefault="00225A58" w:rsidP="00173DC5">
            <w:pPr>
              <w:spacing w:before="120"/>
              <w:ind w:left="567"/>
              <w:outlineLvl w:val="0"/>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Số máy: ……………………………………………………………………………………………………………….……</w:t>
            </w:r>
          </w:p>
          <w:p w14:paraId="6C1F81F8" w14:textId="77777777" w:rsidR="00225A58" w:rsidRPr="00E72F76" w:rsidRDefault="00225A58" w:rsidP="00173DC5">
            <w:pPr>
              <w:spacing w:before="120"/>
              <w:ind w:left="567"/>
              <w:outlineLvl w:val="0"/>
              <w:rPr>
                <w:rFonts w:ascii="Times New Roman" w:eastAsia="Times New Roman" w:hAnsi="Times New Roman" w:cs="Times New Roman"/>
                <w:sz w:val="28"/>
                <w:szCs w:val="28"/>
              </w:rPr>
            </w:pPr>
            <w:r w:rsidRPr="00E72F76">
              <w:rPr>
                <w:rFonts w:ascii="Times New Roman" w:eastAsia="Times New Roman" w:hAnsi="Times New Roman" w:cs="Times New Roman"/>
                <w:sz w:val="28"/>
                <w:szCs w:val="28"/>
              </w:rPr>
              <w:t xml:space="preserve">Đơn vị quản lý, sử </w:t>
            </w:r>
            <w:proofErr w:type="gramStart"/>
            <w:r w:rsidRPr="00E72F76">
              <w:rPr>
                <w:rFonts w:ascii="Times New Roman" w:eastAsia="Times New Roman" w:hAnsi="Times New Roman" w:cs="Times New Roman"/>
                <w:sz w:val="28"/>
                <w:szCs w:val="28"/>
              </w:rPr>
              <w:t>dụng:…</w:t>
            </w:r>
            <w:proofErr w:type="gramEnd"/>
            <w:r w:rsidRPr="00E72F76">
              <w:rPr>
                <w:rFonts w:ascii="Times New Roman" w:eastAsia="Times New Roman" w:hAnsi="Times New Roman" w:cs="Times New Roman"/>
                <w:sz w:val="28"/>
                <w:szCs w:val="28"/>
              </w:rPr>
              <w:t>..………………………….……………….……………………………………………..…….</w:t>
            </w:r>
          </w:p>
          <w:p w14:paraId="0FC9F072" w14:textId="77777777" w:rsidR="00225A58" w:rsidRPr="00E72F76" w:rsidRDefault="00225A58" w:rsidP="00173DC5">
            <w:pPr>
              <w:spacing w:before="240"/>
              <w:ind w:left="567"/>
              <w:jc w:val="center"/>
              <w:rPr>
                <w:rFonts w:ascii="Times New Roman" w:eastAsia="Times New Roman" w:hAnsi="Times New Roman" w:cs="Times New Roman"/>
                <w:b/>
                <w:sz w:val="26"/>
                <w:szCs w:val="26"/>
              </w:rPr>
            </w:pPr>
            <w:r w:rsidRPr="00E72F76">
              <w:rPr>
                <w:rFonts w:ascii="Times New Roman" w:eastAsia="Times New Roman" w:hAnsi="Times New Roman" w:cs="Times New Roman"/>
                <w:b/>
                <w:sz w:val="26"/>
                <w:szCs w:val="26"/>
              </w:rPr>
              <w:t>LÝ LỊCH MÁY</w:t>
            </w:r>
          </w:p>
          <w:p w14:paraId="511A07E0" w14:textId="77777777" w:rsidR="00225A58" w:rsidRPr="00E72F76" w:rsidRDefault="00225A58" w:rsidP="00173DC5">
            <w:pPr>
              <w:spacing w:before="120"/>
              <w:ind w:left="567"/>
              <w:rPr>
                <w:rFonts w:ascii="Times New Roman" w:eastAsia="Times New Roman" w:hAnsi="Times New Roman" w:cs="Times New Roman"/>
                <w:sz w:val="26"/>
                <w:szCs w:val="26"/>
              </w:rPr>
            </w:pPr>
            <w:r w:rsidRPr="00E72F76">
              <w:rPr>
                <w:rFonts w:ascii="Times New Roman" w:eastAsia="Times New Roman" w:hAnsi="Times New Roman" w:cs="Times New Roman"/>
                <w:sz w:val="26"/>
                <w:szCs w:val="26"/>
              </w:rPr>
              <w:t>- Loại phương tiện: ………………………………</w:t>
            </w:r>
            <w:proofErr w:type="gramStart"/>
            <w:r w:rsidRPr="00E72F76">
              <w:rPr>
                <w:rFonts w:ascii="Times New Roman" w:eastAsia="Times New Roman" w:hAnsi="Times New Roman" w:cs="Times New Roman"/>
                <w:sz w:val="26"/>
                <w:szCs w:val="26"/>
              </w:rPr>
              <w:t>…..</w:t>
            </w:r>
            <w:proofErr w:type="gramEnd"/>
            <w:r w:rsidRPr="00E72F76">
              <w:rPr>
                <w:rFonts w:ascii="Times New Roman" w:eastAsia="Times New Roman" w:hAnsi="Times New Roman" w:cs="Times New Roman"/>
                <w:sz w:val="26"/>
                <w:szCs w:val="26"/>
              </w:rPr>
              <w:t>…..……………………..…..………..……………………………………..</w:t>
            </w:r>
          </w:p>
          <w:p w14:paraId="6EACFAA2" w14:textId="77777777" w:rsidR="00225A58" w:rsidRPr="00E72F76" w:rsidRDefault="00225A58" w:rsidP="00173DC5">
            <w:pPr>
              <w:spacing w:before="120"/>
              <w:ind w:left="567"/>
              <w:rPr>
                <w:rFonts w:ascii="Times New Roman" w:eastAsia="Times New Roman" w:hAnsi="Times New Roman" w:cs="Times New Roman"/>
                <w:sz w:val="26"/>
                <w:szCs w:val="26"/>
              </w:rPr>
            </w:pPr>
            <w:r w:rsidRPr="00E72F76">
              <w:rPr>
                <w:rFonts w:ascii="Times New Roman" w:eastAsia="Times New Roman" w:hAnsi="Times New Roman" w:cs="Times New Roman"/>
                <w:sz w:val="26"/>
                <w:szCs w:val="26"/>
              </w:rPr>
              <w:t>- Số động cơ: …………………………………</w:t>
            </w:r>
            <w:proofErr w:type="gramStart"/>
            <w:r w:rsidRPr="00E72F76">
              <w:rPr>
                <w:rFonts w:ascii="Times New Roman" w:eastAsia="Times New Roman" w:hAnsi="Times New Roman" w:cs="Times New Roman"/>
                <w:sz w:val="26"/>
                <w:szCs w:val="26"/>
              </w:rPr>
              <w:t>…..</w:t>
            </w:r>
            <w:proofErr w:type="gramEnd"/>
            <w:r w:rsidRPr="00E72F76">
              <w:rPr>
                <w:rFonts w:ascii="Times New Roman" w:eastAsia="Times New Roman" w:hAnsi="Times New Roman" w:cs="Times New Roman"/>
                <w:sz w:val="26"/>
                <w:szCs w:val="26"/>
              </w:rPr>
              <w:t>…………………………..…..………………………………………….….…..</w:t>
            </w:r>
          </w:p>
          <w:p w14:paraId="7D180605" w14:textId="77777777" w:rsidR="00225A58" w:rsidRPr="00E72F76" w:rsidRDefault="00225A58" w:rsidP="00173DC5">
            <w:pPr>
              <w:spacing w:before="120"/>
              <w:ind w:left="567"/>
              <w:rPr>
                <w:rFonts w:ascii="Times New Roman" w:eastAsia="Times New Roman" w:hAnsi="Times New Roman" w:cs="Times New Roman"/>
                <w:sz w:val="26"/>
                <w:szCs w:val="26"/>
              </w:rPr>
            </w:pPr>
            <w:r w:rsidRPr="00E72F76">
              <w:rPr>
                <w:rFonts w:ascii="Times New Roman" w:eastAsia="Times New Roman" w:hAnsi="Times New Roman" w:cs="Times New Roman"/>
                <w:sz w:val="26"/>
                <w:szCs w:val="26"/>
              </w:rPr>
              <w:t>- Số máy: …………………………</w:t>
            </w:r>
            <w:proofErr w:type="gramStart"/>
            <w:r w:rsidRPr="00E72F76">
              <w:rPr>
                <w:rFonts w:ascii="Times New Roman" w:eastAsia="Times New Roman" w:hAnsi="Times New Roman" w:cs="Times New Roman"/>
                <w:sz w:val="26"/>
                <w:szCs w:val="26"/>
              </w:rPr>
              <w:t>…..</w:t>
            </w:r>
            <w:proofErr w:type="gramEnd"/>
            <w:r w:rsidRPr="00E72F76">
              <w:rPr>
                <w:rFonts w:ascii="Times New Roman" w:eastAsia="Times New Roman" w:hAnsi="Times New Roman" w:cs="Times New Roman"/>
                <w:sz w:val="26"/>
                <w:szCs w:val="26"/>
              </w:rPr>
              <w:t>……………….……………………..…..………………………………………….…..…..</w:t>
            </w:r>
          </w:p>
          <w:p w14:paraId="1DABE0AF" w14:textId="77777777" w:rsidR="00225A58" w:rsidRPr="00E72F76" w:rsidRDefault="00225A58" w:rsidP="00173DC5">
            <w:pPr>
              <w:spacing w:before="120"/>
              <w:ind w:left="567"/>
              <w:rPr>
                <w:rFonts w:ascii="Times New Roman" w:eastAsia="Times New Roman" w:hAnsi="Times New Roman" w:cs="Times New Roman"/>
                <w:sz w:val="26"/>
                <w:szCs w:val="26"/>
              </w:rPr>
            </w:pPr>
            <w:r w:rsidRPr="00E72F76">
              <w:rPr>
                <w:rFonts w:ascii="Times New Roman" w:eastAsia="Times New Roman" w:hAnsi="Times New Roman" w:cs="Times New Roman"/>
                <w:sz w:val="26"/>
                <w:szCs w:val="26"/>
              </w:rPr>
              <w:t>- Thời gian nhận: ………………………….……….……………………</w:t>
            </w:r>
            <w:proofErr w:type="gramStart"/>
            <w:r w:rsidRPr="00E72F76">
              <w:rPr>
                <w:rFonts w:ascii="Times New Roman" w:eastAsia="Times New Roman" w:hAnsi="Times New Roman" w:cs="Times New Roman"/>
                <w:sz w:val="26"/>
                <w:szCs w:val="26"/>
              </w:rPr>
              <w:t>…..</w:t>
            </w:r>
            <w:proofErr w:type="gramEnd"/>
            <w:r w:rsidRPr="00E72F76">
              <w:rPr>
                <w:rFonts w:ascii="Times New Roman" w:eastAsia="Times New Roman" w:hAnsi="Times New Roman" w:cs="Times New Roman"/>
                <w:sz w:val="26"/>
                <w:szCs w:val="26"/>
              </w:rPr>
              <w:t>…..……………………………………………….…..</w:t>
            </w:r>
          </w:p>
          <w:p w14:paraId="65D75E95" w14:textId="77777777" w:rsidR="00225A58" w:rsidRPr="00E72F76" w:rsidRDefault="00225A58" w:rsidP="00173DC5">
            <w:pPr>
              <w:spacing w:before="120"/>
              <w:ind w:left="567"/>
              <w:rPr>
                <w:rFonts w:ascii="Times New Roman" w:eastAsia="Times New Roman" w:hAnsi="Times New Roman" w:cs="Times New Roman"/>
                <w:sz w:val="26"/>
                <w:szCs w:val="26"/>
              </w:rPr>
            </w:pPr>
            <w:r w:rsidRPr="00E72F76">
              <w:rPr>
                <w:rFonts w:ascii="Times New Roman" w:eastAsia="Times New Roman" w:hAnsi="Times New Roman" w:cs="Times New Roman"/>
                <w:sz w:val="26"/>
                <w:szCs w:val="26"/>
              </w:rPr>
              <w:t>- Thời gian ngừng hoạt động: ……</w:t>
            </w:r>
            <w:proofErr w:type="gramStart"/>
            <w:r w:rsidRPr="00E72F76">
              <w:rPr>
                <w:rFonts w:ascii="Times New Roman" w:eastAsia="Times New Roman" w:hAnsi="Times New Roman" w:cs="Times New Roman"/>
                <w:sz w:val="26"/>
                <w:szCs w:val="26"/>
              </w:rPr>
              <w:t>…..</w:t>
            </w:r>
            <w:proofErr w:type="gramEnd"/>
            <w:r w:rsidRPr="00E72F76">
              <w:rPr>
                <w:rFonts w:ascii="Times New Roman" w:eastAsia="Times New Roman" w:hAnsi="Times New Roman" w:cs="Times New Roman"/>
                <w:sz w:val="26"/>
                <w:szCs w:val="26"/>
              </w:rPr>
              <w:t>…..………..…..………..…..………..…..…………………………………………………..</w:t>
            </w:r>
          </w:p>
          <w:p w14:paraId="12545F23" w14:textId="77777777" w:rsidR="00225A58" w:rsidRPr="00E72F76" w:rsidRDefault="00225A58" w:rsidP="00173DC5">
            <w:pPr>
              <w:pStyle w:val="Footer"/>
              <w:ind w:left="567"/>
              <w:rPr>
                <w:rFonts w:ascii="Times New Roman" w:hAnsi="Times New Roman" w:cs="Times New Roman"/>
                <w:b/>
              </w:rPr>
            </w:pPr>
          </w:p>
          <w:p w14:paraId="49D26F7F" w14:textId="77777777" w:rsidR="00225A58" w:rsidRPr="00E72F76" w:rsidRDefault="00225A58" w:rsidP="00173DC5">
            <w:pPr>
              <w:pStyle w:val="Footer"/>
              <w:ind w:left="567"/>
              <w:rPr>
                <w:rFonts w:ascii="Times New Roman" w:hAnsi="Times New Roman" w:cs="Times New Roman"/>
                <w:b/>
              </w:rPr>
            </w:pPr>
            <w:r w:rsidRPr="00E72F76">
              <w:rPr>
                <w:rFonts w:ascii="Times New Roman" w:hAnsi="Times New Roman" w:cs="Times New Roman"/>
                <w:b/>
              </w:rPr>
              <w:t>Ghi chú:</w:t>
            </w:r>
          </w:p>
          <w:p w14:paraId="290C344E" w14:textId="77777777" w:rsidR="00225A58" w:rsidRPr="00E72F76" w:rsidRDefault="00225A58" w:rsidP="00173DC5">
            <w:pPr>
              <w:pStyle w:val="Footer"/>
              <w:ind w:left="567"/>
              <w:rPr>
                <w:rFonts w:ascii="Times New Roman" w:hAnsi="Times New Roman" w:cs="Times New Roman"/>
              </w:rPr>
            </w:pPr>
            <w:r w:rsidRPr="00E72F76">
              <w:rPr>
                <w:rFonts w:ascii="Times New Roman" w:hAnsi="Times New Roman" w:cs="Times New Roman"/>
              </w:rPr>
              <w:t>(1) Tên đơn vị cấp trên trực tiếp quản lý.</w:t>
            </w:r>
          </w:p>
          <w:p w14:paraId="543F4DA8" w14:textId="77777777" w:rsidR="00225A58" w:rsidRPr="00E72F76" w:rsidRDefault="00225A58" w:rsidP="00173DC5">
            <w:pPr>
              <w:pStyle w:val="Footer"/>
              <w:ind w:left="567"/>
              <w:rPr>
                <w:rFonts w:ascii="Times New Roman" w:hAnsi="Times New Roman" w:cs="Times New Roman"/>
              </w:rPr>
            </w:pPr>
            <w:r w:rsidRPr="00E72F76">
              <w:rPr>
                <w:rFonts w:ascii="Times New Roman" w:hAnsi="Times New Roman" w:cs="Times New Roman"/>
              </w:rPr>
              <w:t>(2) Tên đơn vị trực tiếp quản lý, sử dụng.</w:t>
            </w:r>
          </w:p>
          <w:p w14:paraId="1B92FE26" w14:textId="77777777" w:rsidR="00225A58" w:rsidRPr="00E72F76" w:rsidRDefault="00225A58" w:rsidP="00173DC5">
            <w:pPr>
              <w:pStyle w:val="Footer"/>
              <w:ind w:left="567"/>
              <w:rPr>
                <w:rFonts w:ascii="Times New Roman" w:hAnsi="Times New Roman" w:cs="Times New Roman"/>
              </w:rPr>
            </w:pPr>
            <w:r w:rsidRPr="00E72F76">
              <w:rPr>
                <w:rFonts w:ascii="Times New Roman" w:hAnsi="Times New Roman" w:cs="Times New Roman"/>
              </w:rPr>
              <w:t xml:space="preserve">(3) Tên phương tiện chữa cháy, cứu nạn, cứu hộ. </w:t>
            </w:r>
            <w:r w:rsidRPr="00E72F76">
              <w:rPr>
                <w:rFonts w:ascii="Times New Roman" w:hAnsi="Times New Roman" w:cs="Times New Roman"/>
                <w:sz w:val="20"/>
                <w:szCs w:val="20"/>
              </w:rPr>
              <w:t>Mỗi phương tiện có một sổ riêng và ghi đúng các nội dung theo cột mẫu.</w:t>
            </w:r>
          </w:p>
        </w:tc>
      </w:tr>
    </w:tbl>
    <w:p w14:paraId="5D34927A" w14:textId="77777777" w:rsidR="00225A58" w:rsidRPr="00E72F76" w:rsidRDefault="00225A58" w:rsidP="00225A58">
      <w:pPr>
        <w:spacing w:before="120"/>
        <w:rPr>
          <w:rFonts w:ascii="Times New Roman" w:hAnsi="Times New Roman" w:cs="Times New Roman"/>
          <w:sz w:val="26"/>
          <w:szCs w:val="26"/>
        </w:rPr>
        <w:sectPr w:rsidR="00225A58" w:rsidRPr="00E72F76" w:rsidSect="00225A58">
          <w:pgSz w:w="16838" w:h="11906" w:orient="landscape" w:code="9"/>
          <w:pgMar w:top="1350" w:right="1418" w:bottom="709" w:left="1134" w:header="720" w:footer="720" w:gutter="0"/>
          <w:cols w:space="720"/>
          <w:docGrid w:linePitch="360"/>
        </w:sectPr>
      </w:pPr>
    </w:p>
    <w:p w14:paraId="44E43E71" w14:textId="77777777" w:rsidR="00225A58" w:rsidRPr="00E72F76" w:rsidRDefault="00225A58" w:rsidP="00225A58">
      <w:pPr>
        <w:spacing w:before="120"/>
        <w:jc w:val="center"/>
        <w:outlineLvl w:val="0"/>
        <w:rPr>
          <w:rFonts w:ascii="Times New Roman" w:hAnsi="Times New Roman" w:cs="Times New Roman"/>
          <w:b/>
          <w:sz w:val="26"/>
          <w:szCs w:val="26"/>
        </w:rPr>
      </w:pPr>
      <w:r w:rsidRPr="00E72F76">
        <w:rPr>
          <w:rFonts w:ascii="Times New Roman" w:hAnsi="Times New Roman" w:cs="Times New Roman"/>
          <w:b/>
          <w:sz w:val="26"/>
          <w:szCs w:val="26"/>
        </w:rPr>
        <w:lastRenderedPageBreak/>
        <w:t>BẢNG THỐNG KÊ TRANG BỊ PHƯƠNG TIỆN KÈM THEO ………………………………………</w:t>
      </w:r>
    </w:p>
    <w:p w14:paraId="033C5304" w14:textId="77777777" w:rsidR="00225A58" w:rsidRPr="00E72F76" w:rsidRDefault="00225A58" w:rsidP="00225A58">
      <w:pPr>
        <w:spacing w:before="120"/>
        <w:jc w:val="center"/>
        <w:rPr>
          <w:rFonts w:ascii="Times New Roman" w:hAnsi="Times New Roman" w:cs="Times New Roman"/>
          <w:sz w:val="26"/>
          <w:szCs w:val="26"/>
        </w:rPr>
      </w:pPr>
    </w:p>
    <w:tbl>
      <w:tblPr>
        <w:tblW w:w="14627" w:type="dxa"/>
        <w:tblInd w:w="113" w:type="dxa"/>
        <w:tblLook w:val="04A0" w:firstRow="1" w:lastRow="0" w:firstColumn="1" w:lastColumn="0" w:noHBand="0" w:noVBand="1"/>
      </w:tblPr>
      <w:tblGrid>
        <w:gridCol w:w="563"/>
        <w:gridCol w:w="2045"/>
        <w:gridCol w:w="751"/>
        <w:gridCol w:w="939"/>
        <w:gridCol w:w="939"/>
        <w:gridCol w:w="939"/>
        <w:gridCol w:w="939"/>
        <w:gridCol w:w="939"/>
        <w:gridCol w:w="939"/>
        <w:gridCol w:w="939"/>
        <w:gridCol w:w="939"/>
        <w:gridCol w:w="939"/>
        <w:gridCol w:w="939"/>
        <w:gridCol w:w="939"/>
        <w:gridCol w:w="939"/>
      </w:tblGrid>
      <w:tr w:rsidR="009C669F" w:rsidRPr="00E72F76" w14:paraId="7581CA71" w14:textId="77777777" w:rsidTr="00173DC5">
        <w:trPr>
          <w:trHeight w:val="555"/>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96B63"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Số TT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991E0"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Tên gọi và quy cách</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4E3835"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Đơn vị tính</w:t>
            </w:r>
          </w:p>
        </w:tc>
        <w:tc>
          <w:tcPr>
            <w:tcW w:w="11184" w:type="dxa"/>
            <w:gridSpan w:val="12"/>
            <w:tcBorders>
              <w:top w:val="single" w:sz="4" w:space="0" w:color="auto"/>
              <w:left w:val="nil"/>
              <w:bottom w:val="single" w:sz="4" w:space="0" w:color="auto"/>
              <w:right w:val="single" w:sz="4" w:space="0" w:color="auto"/>
            </w:tcBorders>
            <w:shd w:val="clear" w:color="auto" w:fill="auto"/>
            <w:vAlign w:val="center"/>
            <w:hideMark/>
          </w:tcPr>
          <w:p w14:paraId="26CF306F"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Số lượng kiểm kê theo từng thời gian</w:t>
            </w:r>
          </w:p>
        </w:tc>
      </w:tr>
      <w:tr w:rsidR="009C669F" w:rsidRPr="00E72F76" w14:paraId="1494BDA4" w14:textId="77777777" w:rsidTr="00173DC5">
        <w:trPr>
          <w:trHeight w:val="75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F405321" w14:textId="77777777" w:rsidR="00225A58" w:rsidRPr="00E72F76" w:rsidRDefault="00225A58" w:rsidP="00173DC5">
            <w:pPr>
              <w:rPr>
                <w:rFonts w:ascii="Times New Roman" w:eastAsia="Times New Roman" w:hAnsi="Times New Roman" w:cs="Times New Roman"/>
                <w:b/>
                <w:bCs/>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C1D90E" w14:textId="77777777" w:rsidR="00225A58" w:rsidRPr="00E72F76" w:rsidRDefault="00225A58" w:rsidP="00173DC5">
            <w:pPr>
              <w:rPr>
                <w:rFonts w:ascii="Times New Roman" w:eastAsia="Times New Roman" w:hAnsi="Times New Roman" w:cs="Times New Roman"/>
                <w:b/>
                <w:bCs/>
                <w:sz w:val="26"/>
                <w:szCs w:val="26"/>
                <w:lang w:eastAsia="en-US"/>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14:paraId="74B0AD2C" w14:textId="77777777" w:rsidR="00225A58" w:rsidRPr="00E72F76" w:rsidRDefault="00225A58" w:rsidP="00173DC5">
            <w:pPr>
              <w:rPr>
                <w:rFonts w:ascii="Times New Roman" w:eastAsia="Times New Roman" w:hAnsi="Times New Roman" w:cs="Times New Roman"/>
                <w:b/>
                <w:bCs/>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hideMark/>
          </w:tcPr>
          <w:p w14:paraId="38F06EF1"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1</w:t>
            </w:r>
          </w:p>
        </w:tc>
        <w:tc>
          <w:tcPr>
            <w:tcW w:w="932" w:type="dxa"/>
            <w:tcBorders>
              <w:top w:val="nil"/>
              <w:left w:val="nil"/>
              <w:bottom w:val="single" w:sz="4" w:space="0" w:color="auto"/>
              <w:right w:val="single" w:sz="4" w:space="0" w:color="auto"/>
            </w:tcBorders>
            <w:shd w:val="clear" w:color="auto" w:fill="auto"/>
            <w:vAlign w:val="center"/>
            <w:hideMark/>
          </w:tcPr>
          <w:p w14:paraId="7ADCD410"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2</w:t>
            </w:r>
          </w:p>
        </w:tc>
        <w:tc>
          <w:tcPr>
            <w:tcW w:w="932" w:type="dxa"/>
            <w:tcBorders>
              <w:top w:val="nil"/>
              <w:left w:val="nil"/>
              <w:bottom w:val="single" w:sz="4" w:space="0" w:color="auto"/>
              <w:right w:val="single" w:sz="4" w:space="0" w:color="auto"/>
            </w:tcBorders>
            <w:shd w:val="clear" w:color="auto" w:fill="auto"/>
            <w:vAlign w:val="center"/>
            <w:hideMark/>
          </w:tcPr>
          <w:p w14:paraId="04C052B7"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3</w:t>
            </w:r>
          </w:p>
        </w:tc>
        <w:tc>
          <w:tcPr>
            <w:tcW w:w="932" w:type="dxa"/>
            <w:tcBorders>
              <w:top w:val="nil"/>
              <w:left w:val="nil"/>
              <w:bottom w:val="single" w:sz="4" w:space="0" w:color="auto"/>
              <w:right w:val="single" w:sz="4" w:space="0" w:color="auto"/>
            </w:tcBorders>
            <w:shd w:val="clear" w:color="auto" w:fill="auto"/>
            <w:vAlign w:val="center"/>
            <w:hideMark/>
          </w:tcPr>
          <w:p w14:paraId="6131F558"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4</w:t>
            </w:r>
          </w:p>
        </w:tc>
        <w:tc>
          <w:tcPr>
            <w:tcW w:w="932" w:type="dxa"/>
            <w:tcBorders>
              <w:top w:val="nil"/>
              <w:left w:val="nil"/>
              <w:bottom w:val="single" w:sz="4" w:space="0" w:color="auto"/>
              <w:right w:val="single" w:sz="4" w:space="0" w:color="auto"/>
            </w:tcBorders>
            <w:shd w:val="clear" w:color="auto" w:fill="auto"/>
            <w:vAlign w:val="center"/>
            <w:hideMark/>
          </w:tcPr>
          <w:p w14:paraId="549E1A04"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5</w:t>
            </w:r>
          </w:p>
        </w:tc>
        <w:tc>
          <w:tcPr>
            <w:tcW w:w="932" w:type="dxa"/>
            <w:tcBorders>
              <w:top w:val="nil"/>
              <w:left w:val="nil"/>
              <w:bottom w:val="single" w:sz="4" w:space="0" w:color="auto"/>
              <w:right w:val="single" w:sz="4" w:space="0" w:color="auto"/>
            </w:tcBorders>
            <w:shd w:val="clear" w:color="auto" w:fill="auto"/>
            <w:vAlign w:val="center"/>
            <w:hideMark/>
          </w:tcPr>
          <w:p w14:paraId="5058FE9E"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6</w:t>
            </w:r>
          </w:p>
        </w:tc>
        <w:tc>
          <w:tcPr>
            <w:tcW w:w="932" w:type="dxa"/>
            <w:tcBorders>
              <w:top w:val="nil"/>
              <w:left w:val="nil"/>
              <w:bottom w:val="single" w:sz="4" w:space="0" w:color="auto"/>
              <w:right w:val="single" w:sz="4" w:space="0" w:color="auto"/>
            </w:tcBorders>
            <w:shd w:val="clear" w:color="auto" w:fill="auto"/>
            <w:vAlign w:val="center"/>
            <w:hideMark/>
          </w:tcPr>
          <w:p w14:paraId="012CD436"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7</w:t>
            </w:r>
          </w:p>
        </w:tc>
        <w:tc>
          <w:tcPr>
            <w:tcW w:w="932" w:type="dxa"/>
            <w:tcBorders>
              <w:top w:val="nil"/>
              <w:left w:val="nil"/>
              <w:bottom w:val="single" w:sz="4" w:space="0" w:color="auto"/>
              <w:right w:val="single" w:sz="4" w:space="0" w:color="auto"/>
            </w:tcBorders>
            <w:shd w:val="clear" w:color="auto" w:fill="auto"/>
            <w:vAlign w:val="center"/>
            <w:hideMark/>
          </w:tcPr>
          <w:p w14:paraId="2FD5C2CE"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8</w:t>
            </w:r>
          </w:p>
        </w:tc>
        <w:tc>
          <w:tcPr>
            <w:tcW w:w="932" w:type="dxa"/>
            <w:tcBorders>
              <w:top w:val="nil"/>
              <w:left w:val="nil"/>
              <w:bottom w:val="single" w:sz="4" w:space="0" w:color="auto"/>
              <w:right w:val="single" w:sz="4" w:space="0" w:color="auto"/>
            </w:tcBorders>
            <w:shd w:val="clear" w:color="auto" w:fill="auto"/>
            <w:vAlign w:val="center"/>
            <w:hideMark/>
          </w:tcPr>
          <w:p w14:paraId="369F329A"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9</w:t>
            </w:r>
          </w:p>
        </w:tc>
        <w:tc>
          <w:tcPr>
            <w:tcW w:w="932" w:type="dxa"/>
            <w:tcBorders>
              <w:top w:val="nil"/>
              <w:left w:val="nil"/>
              <w:bottom w:val="single" w:sz="4" w:space="0" w:color="auto"/>
              <w:right w:val="single" w:sz="4" w:space="0" w:color="auto"/>
            </w:tcBorders>
            <w:shd w:val="clear" w:color="auto" w:fill="auto"/>
            <w:vAlign w:val="center"/>
            <w:hideMark/>
          </w:tcPr>
          <w:p w14:paraId="14651427"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10</w:t>
            </w:r>
          </w:p>
        </w:tc>
        <w:tc>
          <w:tcPr>
            <w:tcW w:w="932" w:type="dxa"/>
            <w:tcBorders>
              <w:top w:val="nil"/>
              <w:left w:val="nil"/>
              <w:bottom w:val="single" w:sz="4" w:space="0" w:color="auto"/>
              <w:right w:val="single" w:sz="4" w:space="0" w:color="auto"/>
            </w:tcBorders>
            <w:shd w:val="clear" w:color="auto" w:fill="auto"/>
            <w:vAlign w:val="center"/>
            <w:hideMark/>
          </w:tcPr>
          <w:p w14:paraId="04C2E201"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11</w:t>
            </w:r>
          </w:p>
        </w:tc>
        <w:tc>
          <w:tcPr>
            <w:tcW w:w="932" w:type="dxa"/>
            <w:tcBorders>
              <w:top w:val="nil"/>
              <w:left w:val="nil"/>
              <w:bottom w:val="single" w:sz="4" w:space="0" w:color="auto"/>
              <w:right w:val="single" w:sz="4" w:space="0" w:color="auto"/>
            </w:tcBorders>
            <w:shd w:val="clear" w:color="auto" w:fill="auto"/>
            <w:vAlign w:val="center"/>
            <w:hideMark/>
          </w:tcPr>
          <w:p w14:paraId="4364FEEE"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Tháng 12</w:t>
            </w:r>
          </w:p>
        </w:tc>
      </w:tr>
      <w:tr w:rsidR="009C669F" w:rsidRPr="00E72F76" w14:paraId="7AA17FEE"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6A6A6"/>
            <w:vAlign w:val="center"/>
          </w:tcPr>
          <w:p w14:paraId="293BF381"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w:t>
            </w:r>
          </w:p>
        </w:tc>
        <w:tc>
          <w:tcPr>
            <w:tcW w:w="2126" w:type="dxa"/>
            <w:tcBorders>
              <w:top w:val="nil"/>
              <w:left w:val="nil"/>
              <w:bottom w:val="single" w:sz="4" w:space="0" w:color="auto"/>
              <w:right w:val="single" w:sz="4" w:space="0" w:color="auto"/>
            </w:tcBorders>
            <w:shd w:val="clear" w:color="auto" w:fill="A6A6A6"/>
            <w:vAlign w:val="center"/>
          </w:tcPr>
          <w:p w14:paraId="7BF954CE"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2</w:t>
            </w:r>
          </w:p>
        </w:tc>
        <w:tc>
          <w:tcPr>
            <w:tcW w:w="754" w:type="dxa"/>
            <w:tcBorders>
              <w:top w:val="nil"/>
              <w:left w:val="nil"/>
              <w:bottom w:val="single" w:sz="4" w:space="0" w:color="auto"/>
              <w:right w:val="single" w:sz="4" w:space="0" w:color="auto"/>
            </w:tcBorders>
            <w:shd w:val="clear" w:color="auto" w:fill="A6A6A6"/>
            <w:vAlign w:val="center"/>
          </w:tcPr>
          <w:p w14:paraId="273764D7"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3</w:t>
            </w:r>
          </w:p>
        </w:tc>
        <w:tc>
          <w:tcPr>
            <w:tcW w:w="932" w:type="dxa"/>
            <w:tcBorders>
              <w:top w:val="nil"/>
              <w:left w:val="nil"/>
              <w:bottom w:val="single" w:sz="4" w:space="0" w:color="auto"/>
              <w:right w:val="single" w:sz="4" w:space="0" w:color="auto"/>
            </w:tcBorders>
            <w:shd w:val="clear" w:color="auto" w:fill="A6A6A6"/>
            <w:vAlign w:val="center"/>
          </w:tcPr>
          <w:p w14:paraId="13244547"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4</w:t>
            </w:r>
          </w:p>
        </w:tc>
        <w:tc>
          <w:tcPr>
            <w:tcW w:w="932" w:type="dxa"/>
            <w:tcBorders>
              <w:top w:val="nil"/>
              <w:left w:val="nil"/>
              <w:bottom w:val="single" w:sz="4" w:space="0" w:color="auto"/>
              <w:right w:val="single" w:sz="4" w:space="0" w:color="auto"/>
            </w:tcBorders>
            <w:shd w:val="clear" w:color="auto" w:fill="A6A6A6"/>
            <w:vAlign w:val="center"/>
          </w:tcPr>
          <w:p w14:paraId="71827EF8"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5</w:t>
            </w:r>
          </w:p>
        </w:tc>
        <w:tc>
          <w:tcPr>
            <w:tcW w:w="932" w:type="dxa"/>
            <w:tcBorders>
              <w:top w:val="nil"/>
              <w:left w:val="nil"/>
              <w:bottom w:val="single" w:sz="4" w:space="0" w:color="auto"/>
              <w:right w:val="single" w:sz="4" w:space="0" w:color="auto"/>
            </w:tcBorders>
            <w:shd w:val="clear" w:color="auto" w:fill="A6A6A6"/>
            <w:vAlign w:val="center"/>
          </w:tcPr>
          <w:p w14:paraId="364DE98E"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6</w:t>
            </w:r>
          </w:p>
        </w:tc>
        <w:tc>
          <w:tcPr>
            <w:tcW w:w="932" w:type="dxa"/>
            <w:tcBorders>
              <w:top w:val="nil"/>
              <w:left w:val="nil"/>
              <w:bottom w:val="single" w:sz="4" w:space="0" w:color="auto"/>
              <w:right w:val="single" w:sz="4" w:space="0" w:color="auto"/>
            </w:tcBorders>
            <w:shd w:val="clear" w:color="auto" w:fill="A6A6A6"/>
            <w:vAlign w:val="center"/>
          </w:tcPr>
          <w:p w14:paraId="6605B0FE"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7</w:t>
            </w:r>
          </w:p>
        </w:tc>
        <w:tc>
          <w:tcPr>
            <w:tcW w:w="932" w:type="dxa"/>
            <w:tcBorders>
              <w:top w:val="nil"/>
              <w:left w:val="nil"/>
              <w:bottom w:val="single" w:sz="4" w:space="0" w:color="auto"/>
              <w:right w:val="single" w:sz="4" w:space="0" w:color="auto"/>
            </w:tcBorders>
            <w:shd w:val="clear" w:color="auto" w:fill="A6A6A6"/>
            <w:vAlign w:val="center"/>
          </w:tcPr>
          <w:p w14:paraId="0363FA43"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8</w:t>
            </w:r>
          </w:p>
        </w:tc>
        <w:tc>
          <w:tcPr>
            <w:tcW w:w="932" w:type="dxa"/>
            <w:tcBorders>
              <w:top w:val="nil"/>
              <w:left w:val="nil"/>
              <w:bottom w:val="single" w:sz="4" w:space="0" w:color="auto"/>
              <w:right w:val="single" w:sz="4" w:space="0" w:color="auto"/>
            </w:tcBorders>
            <w:shd w:val="clear" w:color="auto" w:fill="A6A6A6"/>
            <w:vAlign w:val="center"/>
          </w:tcPr>
          <w:p w14:paraId="2D8484BA"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9</w:t>
            </w:r>
          </w:p>
        </w:tc>
        <w:tc>
          <w:tcPr>
            <w:tcW w:w="932" w:type="dxa"/>
            <w:tcBorders>
              <w:top w:val="nil"/>
              <w:left w:val="nil"/>
              <w:bottom w:val="single" w:sz="4" w:space="0" w:color="auto"/>
              <w:right w:val="single" w:sz="4" w:space="0" w:color="auto"/>
            </w:tcBorders>
            <w:shd w:val="clear" w:color="auto" w:fill="A6A6A6"/>
            <w:vAlign w:val="center"/>
          </w:tcPr>
          <w:p w14:paraId="4FE4A9BD"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10</w:t>
            </w:r>
          </w:p>
        </w:tc>
        <w:tc>
          <w:tcPr>
            <w:tcW w:w="932" w:type="dxa"/>
            <w:tcBorders>
              <w:top w:val="nil"/>
              <w:left w:val="nil"/>
              <w:bottom w:val="single" w:sz="4" w:space="0" w:color="auto"/>
              <w:right w:val="single" w:sz="4" w:space="0" w:color="auto"/>
            </w:tcBorders>
            <w:shd w:val="clear" w:color="auto" w:fill="A6A6A6"/>
            <w:vAlign w:val="center"/>
          </w:tcPr>
          <w:p w14:paraId="12508D28"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11</w:t>
            </w:r>
          </w:p>
        </w:tc>
        <w:tc>
          <w:tcPr>
            <w:tcW w:w="932" w:type="dxa"/>
            <w:tcBorders>
              <w:top w:val="nil"/>
              <w:left w:val="nil"/>
              <w:bottom w:val="single" w:sz="4" w:space="0" w:color="auto"/>
              <w:right w:val="single" w:sz="4" w:space="0" w:color="auto"/>
            </w:tcBorders>
            <w:shd w:val="clear" w:color="auto" w:fill="A6A6A6"/>
            <w:vAlign w:val="center"/>
          </w:tcPr>
          <w:p w14:paraId="3743F4AC"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12</w:t>
            </w:r>
          </w:p>
        </w:tc>
        <w:tc>
          <w:tcPr>
            <w:tcW w:w="932" w:type="dxa"/>
            <w:tcBorders>
              <w:top w:val="nil"/>
              <w:left w:val="nil"/>
              <w:bottom w:val="single" w:sz="4" w:space="0" w:color="auto"/>
              <w:right w:val="single" w:sz="4" w:space="0" w:color="auto"/>
            </w:tcBorders>
            <w:shd w:val="clear" w:color="auto" w:fill="A6A6A6"/>
            <w:vAlign w:val="center"/>
          </w:tcPr>
          <w:p w14:paraId="450E4CB7"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13</w:t>
            </w:r>
          </w:p>
        </w:tc>
        <w:tc>
          <w:tcPr>
            <w:tcW w:w="932" w:type="dxa"/>
            <w:tcBorders>
              <w:top w:val="nil"/>
              <w:left w:val="nil"/>
              <w:bottom w:val="single" w:sz="4" w:space="0" w:color="auto"/>
              <w:right w:val="single" w:sz="4" w:space="0" w:color="auto"/>
            </w:tcBorders>
            <w:shd w:val="clear" w:color="auto" w:fill="A6A6A6"/>
            <w:vAlign w:val="center"/>
          </w:tcPr>
          <w:p w14:paraId="50A1E757"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14</w:t>
            </w:r>
          </w:p>
        </w:tc>
        <w:tc>
          <w:tcPr>
            <w:tcW w:w="932" w:type="dxa"/>
            <w:tcBorders>
              <w:top w:val="nil"/>
              <w:left w:val="nil"/>
              <w:bottom w:val="single" w:sz="4" w:space="0" w:color="auto"/>
              <w:right w:val="single" w:sz="4" w:space="0" w:color="auto"/>
            </w:tcBorders>
            <w:shd w:val="clear" w:color="auto" w:fill="A6A6A6"/>
            <w:vAlign w:val="center"/>
          </w:tcPr>
          <w:p w14:paraId="6E34CCCB"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15</w:t>
            </w:r>
          </w:p>
        </w:tc>
      </w:tr>
      <w:tr w:rsidR="009C669F" w:rsidRPr="00E72F76" w14:paraId="4739C17F"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0B5B4C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1</w:t>
            </w:r>
          </w:p>
        </w:tc>
        <w:tc>
          <w:tcPr>
            <w:tcW w:w="2126" w:type="dxa"/>
            <w:tcBorders>
              <w:top w:val="nil"/>
              <w:left w:val="nil"/>
              <w:bottom w:val="single" w:sz="4" w:space="0" w:color="auto"/>
              <w:right w:val="single" w:sz="4" w:space="0" w:color="auto"/>
            </w:tcBorders>
            <w:shd w:val="clear" w:color="auto" w:fill="auto"/>
            <w:vAlign w:val="center"/>
            <w:hideMark/>
          </w:tcPr>
          <w:p w14:paraId="75E56F7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7DF1158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4D376A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F7B5DF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AD1F97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45C57C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59FFEF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605919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EAE2BD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AD57C0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B02E71D"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969189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FE0C5D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D12043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318DEA33"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DC1127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2</w:t>
            </w:r>
          </w:p>
        </w:tc>
        <w:tc>
          <w:tcPr>
            <w:tcW w:w="2126" w:type="dxa"/>
            <w:tcBorders>
              <w:top w:val="nil"/>
              <w:left w:val="nil"/>
              <w:bottom w:val="single" w:sz="4" w:space="0" w:color="auto"/>
              <w:right w:val="single" w:sz="4" w:space="0" w:color="auto"/>
            </w:tcBorders>
            <w:shd w:val="clear" w:color="auto" w:fill="auto"/>
            <w:vAlign w:val="center"/>
            <w:hideMark/>
          </w:tcPr>
          <w:p w14:paraId="42EDECD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3CA4DCB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BB4FB3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915CAB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40F8E2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3CC36D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C5FDDE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4D17317"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238F05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D6992F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63831F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4E1FD4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CBEE60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28ACAA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798B00E8"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C5E657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3</w:t>
            </w:r>
          </w:p>
        </w:tc>
        <w:tc>
          <w:tcPr>
            <w:tcW w:w="2126" w:type="dxa"/>
            <w:tcBorders>
              <w:top w:val="nil"/>
              <w:left w:val="nil"/>
              <w:bottom w:val="single" w:sz="4" w:space="0" w:color="auto"/>
              <w:right w:val="single" w:sz="4" w:space="0" w:color="auto"/>
            </w:tcBorders>
            <w:shd w:val="clear" w:color="auto" w:fill="auto"/>
            <w:vAlign w:val="center"/>
            <w:hideMark/>
          </w:tcPr>
          <w:p w14:paraId="3C67764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68303DE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DC4B4A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E52E7F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D9A009D"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81679F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15237E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A364DD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055E7A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AA5FA9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C8B60C7"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A0C77AD"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B58095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B6AC16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7B43BA28"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4AEB8C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4</w:t>
            </w:r>
          </w:p>
        </w:tc>
        <w:tc>
          <w:tcPr>
            <w:tcW w:w="2126" w:type="dxa"/>
            <w:tcBorders>
              <w:top w:val="nil"/>
              <w:left w:val="nil"/>
              <w:bottom w:val="single" w:sz="4" w:space="0" w:color="auto"/>
              <w:right w:val="single" w:sz="4" w:space="0" w:color="auto"/>
            </w:tcBorders>
            <w:shd w:val="clear" w:color="auto" w:fill="auto"/>
            <w:vAlign w:val="center"/>
            <w:hideMark/>
          </w:tcPr>
          <w:p w14:paraId="1DF42EF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3BBAB72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5117C4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AD9AE9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C0AFDC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CB6232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26FEFB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B4C9AD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4DE30D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B05254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F7458A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D79F78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B19CF5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834C3AD"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3370712A"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0498977"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5</w:t>
            </w:r>
          </w:p>
        </w:tc>
        <w:tc>
          <w:tcPr>
            <w:tcW w:w="2126" w:type="dxa"/>
            <w:tcBorders>
              <w:top w:val="nil"/>
              <w:left w:val="nil"/>
              <w:bottom w:val="single" w:sz="4" w:space="0" w:color="auto"/>
              <w:right w:val="single" w:sz="4" w:space="0" w:color="auto"/>
            </w:tcBorders>
            <w:shd w:val="clear" w:color="auto" w:fill="auto"/>
            <w:vAlign w:val="center"/>
            <w:hideMark/>
          </w:tcPr>
          <w:p w14:paraId="502B7AA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2F0D9CE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8493F4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D0C8BA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557A81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ED778C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B424E8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9CA724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68E9EE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871E11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3D5613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C001CE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B60B4A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7FF97D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337BC363"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BB2273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6</w:t>
            </w:r>
          </w:p>
        </w:tc>
        <w:tc>
          <w:tcPr>
            <w:tcW w:w="2126" w:type="dxa"/>
            <w:tcBorders>
              <w:top w:val="nil"/>
              <w:left w:val="nil"/>
              <w:bottom w:val="single" w:sz="4" w:space="0" w:color="auto"/>
              <w:right w:val="single" w:sz="4" w:space="0" w:color="auto"/>
            </w:tcBorders>
            <w:shd w:val="clear" w:color="auto" w:fill="auto"/>
            <w:vAlign w:val="center"/>
            <w:hideMark/>
          </w:tcPr>
          <w:p w14:paraId="7C97ED8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6B7F5D6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03030A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3C6917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3C666A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D5DF7C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8F6791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2900FE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BBE81E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68B7B1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FFD832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B9D8E0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65E0C4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10A4EB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1DB0C77C"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E038A4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7</w:t>
            </w:r>
          </w:p>
        </w:tc>
        <w:tc>
          <w:tcPr>
            <w:tcW w:w="2126" w:type="dxa"/>
            <w:tcBorders>
              <w:top w:val="nil"/>
              <w:left w:val="nil"/>
              <w:bottom w:val="single" w:sz="4" w:space="0" w:color="auto"/>
              <w:right w:val="single" w:sz="4" w:space="0" w:color="auto"/>
            </w:tcBorders>
            <w:shd w:val="clear" w:color="auto" w:fill="auto"/>
            <w:vAlign w:val="center"/>
            <w:hideMark/>
          </w:tcPr>
          <w:p w14:paraId="58DB988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7B78819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91036F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E18F20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E08CF2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2FFED4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F3D814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594354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1CD24D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60AEE1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C5E071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E42991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BF7760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F7885C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4A84E04C"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1E1AF9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8</w:t>
            </w:r>
          </w:p>
        </w:tc>
        <w:tc>
          <w:tcPr>
            <w:tcW w:w="2126" w:type="dxa"/>
            <w:tcBorders>
              <w:top w:val="nil"/>
              <w:left w:val="nil"/>
              <w:bottom w:val="single" w:sz="4" w:space="0" w:color="auto"/>
              <w:right w:val="single" w:sz="4" w:space="0" w:color="auto"/>
            </w:tcBorders>
            <w:shd w:val="clear" w:color="auto" w:fill="auto"/>
            <w:vAlign w:val="center"/>
            <w:hideMark/>
          </w:tcPr>
          <w:p w14:paraId="6A1B3CD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31FA6C1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F11494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5342479"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C67F22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AC089F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77AC35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BA4DA5D"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E5A01F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E0B4FC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301663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7BAC6F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36F9EB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C27B62D"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0202661C"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69D988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9</w:t>
            </w:r>
          </w:p>
        </w:tc>
        <w:tc>
          <w:tcPr>
            <w:tcW w:w="2126" w:type="dxa"/>
            <w:tcBorders>
              <w:top w:val="nil"/>
              <w:left w:val="nil"/>
              <w:bottom w:val="single" w:sz="4" w:space="0" w:color="auto"/>
              <w:right w:val="single" w:sz="4" w:space="0" w:color="auto"/>
            </w:tcBorders>
            <w:shd w:val="clear" w:color="auto" w:fill="auto"/>
            <w:vAlign w:val="center"/>
            <w:hideMark/>
          </w:tcPr>
          <w:p w14:paraId="46F05EF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54" w:type="dxa"/>
            <w:tcBorders>
              <w:top w:val="nil"/>
              <w:left w:val="nil"/>
              <w:bottom w:val="single" w:sz="4" w:space="0" w:color="auto"/>
              <w:right w:val="single" w:sz="4" w:space="0" w:color="auto"/>
            </w:tcBorders>
            <w:shd w:val="clear" w:color="auto" w:fill="auto"/>
            <w:vAlign w:val="center"/>
            <w:hideMark/>
          </w:tcPr>
          <w:p w14:paraId="0E78C66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A5F7977"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4BC3983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29B3ECA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768A4E47"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2E9FFE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560B933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151C863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254E96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0E8A177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2B1FE6D"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617A8B2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932" w:type="dxa"/>
            <w:tcBorders>
              <w:top w:val="nil"/>
              <w:left w:val="nil"/>
              <w:bottom w:val="single" w:sz="4" w:space="0" w:color="auto"/>
              <w:right w:val="single" w:sz="4" w:space="0" w:color="auto"/>
            </w:tcBorders>
            <w:shd w:val="clear" w:color="auto" w:fill="auto"/>
            <w:vAlign w:val="center"/>
            <w:hideMark/>
          </w:tcPr>
          <w:p w14:paraId="3539B5D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7820D0E7"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3113E197"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10</w:t>
            </w:r>
          </w:p>
        </w:tc>
        <w:tc>
          <w:tcPr>
            <w:tcW w:w="2126" w:type="dxa"/>
            <w:tcBorders>
              <w:top w:val="nil"/>
              <w:left w:val="nil"/>
              <w:bottom w:val="single" w:sz="4" w:space="0" w:color="auto"/>
              <w:right w:val="single" w:sz="4" w:space="0" w:color="auto"/>
            </w:tcBorders>
            <w:shd w:val="clear" w:color="auto" w:fill="auto"/>
            <w:vAlign w:val="center"/>
          </w:tcPr>
          <w:p w14:paraId="62C2382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4FF0CF9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457A54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16C3FB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0D59F7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E54148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AA3D5D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A4F357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BC2F9B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1F2139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EE67C1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B328DD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D77452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3A47B74"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23DFBD20"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1DFB1DDD"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11</w:t>
            </w:r>
          </w:p>
        </w:tc>
        <w:tc>
          <w:tcPr>
            <w:tcW w:w="2126" w:type="dxa"/>
            <w:tcBorders>
              <w:top w:val="nil"/>
              <w:left w:val="nil"/>
              <w:bottom w:val="single" w:sz="4" w:space="0" w:color="auto"/>
              <w:right w:val="single" w:sz="4" w:space="0" w:color="auto"/>
            </w:tcBorders>
            <w:shd w:val="clear" w:color="auto" w:fill="auto"/>
            <w:vAlign w:val="center"/>
          </w:tcPr>
          <w:p w14:paraId="45B5692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5B8FA3A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08731F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D95805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B6963B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5245D9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F26731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11A3D6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6B18E0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4A269A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5BBED9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597272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2C5E6D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D34F674"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6045F3F3"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5967273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12</w:t>
            </w:r>
          </w:p>
        </w:tc>
        <w:tc>
          <w:tcPr>
            <w:tcW w:w="2126" w:type="dxa"/>
            <w:tcBorders>
              <w:top w:val="nil"/>
              <w:left w:val="nil"/>
              <w:bottom w:val="single" w:sz="4" w:space="0" w:color="auto"/>
              <w:right w:val="single" w:sz="4" w:space="0" w:color="auto"/>
            </w:tcBorders>
            <w:shd w:val="clear" w:color="auto" w:fill="auto"/>
            <w:vAlign w:val="center"/>
          </w:tcPr>
          <w:p w14:paraId="6557C0A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7287449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A5F91A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F64697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A300A3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00410E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70A627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470273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D9CD18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41F0781"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56FA33A"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6D5A6D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D6F2801"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C5E7F49"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525A7759"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76ACA8B6"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13</w:t>
            </w:r>
          </w:p>
        </w:tc>
        <w:tc>
          <w:tcPr>
            <w:tcW w:w="2126" w:type="dxa"/>
            <w:tcBorders>
              <w:top w:val="nil"/>
              <w:left w:val="nil"/>
              <w:bottom w:val="single" w:sz="4" w:space="0" w:color="auto"/>
              <w:right w:val="single" w:sz="4" w:space="0" w:color="auto"/>
            </w:tcBorders>
            <w:shd w:val="clear" w:color="auto" w:fill="auto"/>
            <w:vAlign w:val="center"/>
          </w:tcPr>
          <w:p w14:paraId="58D13C7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6E0A505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CB80327" w14:textId="77777777" w:rsidR="00225A58" w:rsidRPr="00E72F76" w:rsidRDefault="00225A58" w:rsidP="00173DC5">
            <w:pP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A5DACD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6BC540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1F0528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B9BEC6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7C8E49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0F63F0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1DD0F5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8A34D7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BE05AB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90457E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6ACE859"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47C11012"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73A1631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14</w:t>
            </w:r>
          </w:p>
        </w:tc>
        <w:tc>
          <w:tcPr>
            <w:tcW w:w="2126" w:type="dxa"/>
            <w:tcBorders>
              <w:top w:val="nil"/>
              <w:left w:val="nil"/>
              <w:bottom w:val="single" w:sz="4" w:space="0" w:color="auto"/>
              <w:right w:val="single" w:sz="4" w:space="0" w:color="auto"/>
            </w:tcBorders>
            <w:shd w:val="clear" w:color="auto" w:fill="auto"/>
            <w:vAlign w:val="center"/>
          </w:tcPr>
          <w:p w14:paraId="1162D6A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17D0826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5269D4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56D798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3DCE33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C06DD9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E701E3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E43B93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724296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155FCE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AD446F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CB3672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988C21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E8BE446"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67BEBDB5"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549256A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15</w:t>
            </w:r>
          </w:p>
        </w:tc>
        <w:tc>
          <w:tcPr>
            <w:tcW w:w="2126" w:type="dxa"/>
            <w:tcBorders>
              <w:top w:val="nil"/>
              <w:left w:val="nil"/>
              <w:bottom w:val="single" w:sz="4" w:space="0" w:color="auto"/>
              <w:right w:val="single" w:sz="4" w:space="0" w:color="auto"/>
            </w:tcBorders>
            <w:shd w:val="clear" w:color="auto" w:fill="auto"/>
            <w:vAlign w:val="center"/>
          </w:tcPr>
          <w:p w14:paraId="0D1450B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5F6A425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A80021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BDCD0D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144D9E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968D22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55219F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9BA509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BB1F451"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4F683E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02EB21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A723A2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B2CB271"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CC68A90"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09D91973"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1B80AB4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16</w:t>
            </w:r>
          </w:p>
        </w:tc>
        <w:tc>
          <w:tcPr>
            <w:tcW w:w="2126" w:type="dxa"/>
            <w:tcBorders>
              <w:top w:val="nil"/>
              <w:left w:val="nil"/>
              <w:bottom w:val="single" w:sz="4" w:space="0" w:color="auto"/>
              <w:right w:val="single" w:sz="4" w:space="0" w:color="auto"/>
            </w:tcBorders>
            <w:shd w:val="clear" w:color="auto" w:fill="auto"/>
            <w:vAlign w:val="center"/>
          </w:tcPr>
          <w:p w14:paraId="3237E3E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252E698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093801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5A5CB9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4806CD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DDD867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67C932A"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426AFD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B348F1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A614F5A"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22DF0F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781C8D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903827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6B07083"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34C04CE9"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68B20BA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17</w:t>
            </w:r>
          </w:p>
        </w:tc>
        <w:tc>
          <w:tcPr>
            <w:tcW w:w="2126" w:type="dxa"/>
            <w:tcBorders>
              <w:top w:val="nil"/>
              <w:left w:val="nil"/>
              <w:bottom w:val="single" w:sz="4" w:space="0" w:color="auto"/>
              <w:right w:val="single" w:sz="4" w:space="0" w:color="auto"/>
            </w:tcBorders>
            <w:shd w:val="clear" w:color="auto" w:fill="auto"/>
            <w:vAlign w:val="center"/>
          </w:tcPr>
          <w:p w14:paraId="1176967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0D77D41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9101CF1"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A33384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A0380EA"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37591E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06A751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F1C274A"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61C13A1"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E29E7D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8B039E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BAB786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C3663C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D9DAB45"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37C66AB7"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50534E20"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18</w:t>
            </w:r>
          </w:p>
        </w:tc>
        <w:tc>
          <w:tcPr>
            <w:tcW w:w="2126" w:type="dxa"/>
            <w:tcBorders>
              <w:top w:val="nil"/>
              <w:left w:val="nil"/>
              <w:bottom w:val="single" w:sz="4" w:space="0" w:color="auto"/>
              <w:right w:val="single" w:sz="4" w:space="0" w:color="auto"/>
            </w:tcBorders>
            <w:shd w:val="clear" w:color="auto" w:fill="auto"/>
            <w:vAlign w:val="center"/>
          </w:tcPr>
          <w:p w14:paraId="26E9066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54A7830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95A3C5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5C9DA8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BD14FB9"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7EC4E83"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F8CDD6A"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A1725F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51760E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CED22E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061FA5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9CD114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B1CA37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4B6E6F0"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9C669F" w:rsidRPr="00E72F76" w14:paraId="75686553"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51F8CD0A"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19</w:t>
            </w:r>
          </w:p>
        </w:tc>
        <w:tc>
          <w:tcPr>
            <w:tcW w:w="2126" w:type="dxa"/>
            <w:tcBorders>
              <w:top w:val="nil"/>
              <w:left w:val="nil"/>
              <w:bottom w:val="single" w:sz="4" w:space="0" w:color="auto"/>
              <w:right w:val="single" w:sz="4" w:space="0" w:color="auto"/>
            </w:tcBorders>
            <w:shd w:val="clear" w:color="auto" w:fill="auto"/>
            <w:vAlign w:val="center"/>
          </w:tcPr>
          <w:p w14:paraId="50DEDB5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10906E5F"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FE6F1FB"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9DDD7E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EB0180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049681F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D05784A"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5E47D41"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9A626AA"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562631EE"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2566010"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6B00F2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B42B7CA"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991B20C" w14:textId="77777777" w:rsidR="00225A58" w:rsidRPr="00E72F76" w:rsidRDefault="00225A58" w:rsidP="00173DC5">
            <w:pPr>
              <w:jc w:val="center"/>
              <w:rPr>
                <w:rFonts w:ascii="Times New Roman" w:eastAsia="Times New Roman" w:hAnsi="Times New Roman" w:cs="Times New Roman"/>
                <w:sz w:val="26"/>
                <w:szCs w:val="26"/>
                <w:lang w:eastAsia="en-US"/>
              </w:rPr>
            </w:pPr>
          </w:p>
        </w:tc>
      </w:tr>
      <w:tr w:rsidR="00225A58" w:rsidRPr="00E72F76" w14:paraId="718608AC" w14:textId="77777777" w:rsidTr="00173DC5">
        <w:trPr>
          <w:trHeight w:val="330"/>
        </w:trPr>
        <w:tc>
          <w:tcPr>
            <w:tcW w:w="563" w:type="dxa"/>
            <w:tcBorders>
              <w:top w:val="nil"/>
              <w:left w:val="single" w:sz="4" w:space="0" w:color="auto"/>
              <w:bottom w:val="single" w:sz="4" w:space="0" w:color="auto"/>
              <w:right w:val="single" w:sz="4" w:space="0" w:color="auto"/>
            </w:tcBorders>
            <w:shd w:val="clear" w:color="auto" w:fill="auto"/>
            <w:vAlign w:val="center"/>
          </w:tcPr>
          <w:p w14:paraId="410421BB"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w:t>
            </w:r>
          </w:p>
        </w:tc>
        <w:tc>
          <w:tcPr>
            <w:tcW w:w="2126" w:type="dxa"/>
            <w:tcBorders>
              <w:top w:val="nil"/>
              <w:left w:val="nil"/>
              <w:bottom w:val="single" w:sz="4" w:space="0" w:color="auto"/>
              <w:right w:val="single" w:sz="4" w:space="0" w:color="auto"/>
            </w:tcBorders>
            <w:shd w:val="clear" w:color="auto" w:fill="auto"/>
            <w:vAlign w:val="center"/>
          </w:tcPr>
          <w:p w14:paraId="568ED11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754" w:type="dxa"/>
            <w:tcBorders>
              <w:top w:val="nil"/>
              <w:left w:val="nil"/>
              <w:bottom w:val="single" w:sz="4" w:space="0" w:color="auto"/>
              <w:right w:val="single" w:sz="4" w:space="0" w:color="auto"/>
            </w:tcBorders>
            <w:shd w:val="clear" w:color="auto" w:fill="auto"/>
            <w:vAlign w:val="center"/>
          </w:tcPr>
          <w:p w14:paraId="3FF7FDC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7CF8B65"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0235BD6"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786F8C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002FAE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D605F7D"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653C03A4"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A64A47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12071732"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35118D17"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7D5E8078"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2D7388FC" w14:textId="77777777" w:rsidR="00225A58" w:rsidRPr="00E72F76" w:rsidRDefault="00225A58" w:rsidP="00173DC5">
            <w:pPr>
              <w:jc w:val="center"/>
              <w:rPr>
                <w:rFonts w:ascii="Times New Roman" w:eastAsia="Times New Roman" w:hAnsi="Times New Roman" w:cs="Times New Roman"/>
                <w:sz w:val="26"/>
                <w:szCs w:val="26"/>
                <w:lang w:eastAsia="en-US"/>
              </w:rPr>
            </w:pPr>
          </w:p>
        </w:tc>
        <w:tc>
          <w:tcPr>
            <w:tcW w:w="932" w:type="dxa"/>
            <w:tcBorders>
              <w:top w:val="nil"/>
              <w:left w:val="nil"/>
              <w:bottom w:val="single" w:sz="4" w:space="0" w:color="auto"/>
              <w:right w:val="single" w:sz="4" w:space="0" w:color="auto"/>
            </w:tcBorders>
            <w:shd w:val="clear" w:color="auto" w:fill="auto"/>
            <w:vAlign w:val="center"/>
          </w:tcPr>
          <w:p w14:paraId="445AFC18" w14:textId="77777777" w:rsidR="00225A58" w:rsidRPr="00E72F76" w:rsidRDefault="00225A58" w:rsidP="00173DC5">
            <w:pPr>
              <w:jc w:val="center"/>
              <w:rPr>
                <w:rFonts w:ascii="Times New Roman" w:eastAsia="Times New Roman" w:hAnsi="Times New Roman" w:cs="Times New Roman"/>
                <w:sz w:val="26"/>
                <w:szCs w:val="26"/>
                <w:lang w:eastAsia="en-US"/>
              </w:rPr>
            </w:pPr>
          </w:p>
        </w:tc>
      </w:tr>
    </w:tbl>
    <w:p w14:paraId="3E07942A" w14:textId="77777777" w:rsidR="00225A58" w:rsidRPr="00E72F76" w:rsidRDefault="00225A58" w:rsidP="00225A58">
      <w:pPr>
        <w:spacing w:before="120"/>
        <w:jc w:val="center"/>
        <w:rPr>
          <w:rFonts w:ascii="Times New Roman" w:hAnsi="Times New Roman" w:cs="Times New Roman"/>
          <w:sz w:val="26"/>
          <w:szCs w:val="26"/>
        </w:rPr>
        <w:sectPr w:rsidR="00225A58" w:rsidRPr="00E72F76" w:rsidSect="00225A58">
          <w:pgSz w:w="16838" w:h="11906" w:orient="landscape" w:code="9"/>
          <w:pgMar w:top="993" w:right="1418" w:bottom="1134" w:left="1134" w:header="720" w:footer="720" w:gutter="0"/>
          <w:cols w:space="720"/>
          <w:docGrid w:linePitch="360"/>
        </w:sectPr>
      </w:pPr>
    </w:p>
    <w:p w14:paraId="43CBD577" w14:textId="77777777" w:rsidR="00225A58" w:rsidRPr="00E72F76" w:rsidRDefault="00225A58" w:rsidP="00225A58">
      <w:pPr>
        <w:spacing w:before="120"/>
        <w:jc w:val="center"/>
        <w:outlineLvl w:val="0"/>
        <w:rPr>
          <w:rFonts w:ascii="Times New Roman" w:hAnsi="Times New Roman" w:cs="Times New Roman"/>
          <w:b/>
          <w:sz w:val="26"/>
          <w:szCs w:val="26"/>
        </w:rPr>
      </w:pPr>
      <w:r w:rsidRPr="00E72F76">
        <w:rPr>
          <w:rFonts w:ascii="Times New Roman" w:hAnsi="Times New Roman" w:cs="Times New Roman"/>
          <w:b/>
          <w:sz w:val="26"/>
          <w:szCs w:val="26"/>
        </w:rPr>
        <w:lastRenderedPageBreak/>
        <w:t>BẢNG THEO DÕI HOẠT ĐỘNG CỦA ………………………………….</w:t>
      </w:r>
    </w:p>
    <w:p w14:paraId="7DC917A2" w14:textId="77777777" w:rsidR="00225A58" w:rsidRPr="00E72F76" w:rsidRDefault="00225A58" w:rsidP="00225A58">
      <w:pPr>
        <w:spacing w:before="120"/>
        <w:jc w:val="center"/>
        <w:outlineLvl w:val="0"/>
        <w:rPr>
          <w:rFonts w:ascii="Times New Roman" w:hAnsi="Times New Roman" w:cs="Times New Roman"/>
          <w:b/>
          <w:sz w:val="26"/>
          <w:szCs w:val="26"/>
        </w:rPr>
      </w:pPr>
    </w:p>
    <w:tbl>
      <w:tblPr>
        <w:tblW w:w="15163" w:type="dxa"/>
        <w:shd w:val="clear" w:color="auto" w:fill="FFFFFF" w:themeFill="background1"/>
        <w:tblLook w:val="04A0" w:firstRow="1" w:lastRow="0" w:firstColumn="1" w:lastColumn="0" w:noHBand="0" w:noVBand="1"/>
      </w:tblPr>
      <w:tblGrid>
        <w:gridCol w:w="1100"/>
        <w:gridCol w:w="2459"/>
        <w:gridCol w:w="1204"/>
        <w:gridCol w:w="1321"/>
        <w:gridCol w:w="712"/>
        <w:gridCol w:w="722"/>
        <w:gridCol w:w="713"/>
        <w:gridCol w:w="1691"/>
        <w:gridCol w:w="1700"/>
        <w:gridCol w:w="1558"/>
        <w:gridCol w:w="1983"/>
      </w:tblGrid>
      <w:tr w:rsidR="009C669F" w:rsidRPr="00E72F76" w14:paraId="46AAFBA3" w14:textId="77777777" w:rsidTr="00173DC5">
        <w:trPr>
          <w:trHeight w:val="505"/>
        </w:trPr>
        <w:tc>
          <w:tcPr>
            <w:tcW w:w="11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CA727"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Ngày tháng năm</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53C09"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Nội dung hoạt động (kể cả sự thay đổi)</w:t>
            </w:r>
          </w:p>
        </w:tc>
        <w:tc>
          <w:tcPr>
            <w:tcW w:w="252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39D204D"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Thời gian hoạt động</w:t>
            </w:r>
          </w:p>
        </w:tc>
        <w:tc>
          <w:tcPr>
            <w:tcW w:w="21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D0D8D"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Nhiên liệu</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2DC36D"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Tình trạng kỹ thuật</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EE0FA"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Nguyên nhân hư hỏng</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F98907"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Thời gian và biện pháp khắc phục</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A797C" w14:textId="77777777" w:rsidR="00225A58" w:rsidRPr="00E72F76" w:rsidRDefault="00225A58" w:rsidP="00173DC5">
            <w:pPr>
              <w:jc w:val="center"/>
              <w:rPr>
                <w:rFonts w:ascii="Times New Roman" w:hAnsi="Times New Roman" w:cs="Times New Roman"/>
                <w:b/>
                <w:bCs/>
                <w:sz w:val="26"/>
                <w:szCs w:val="26"/>
              </w:rPr>
            </w:pPr>
            <w:r w:rsidRPr="00E72F76">
              <w:rPr>
                <w:rFonts w:ascii="Times New Roman" w:hAnsi="Times New Roman" w:cs="Times New Roman"/>
                <w:b/>
                <w:bCs/>
                <w:sz w:val="26"/>
                <w:szCs w:val="26"/>
              </w:rPr>
              <w:t>Xác nhận của người đại diện cơ quan, tổ chức</w:t>
            </w:r>
          </w:p>
          <w:p w14:paraId="2BE33668"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hAnsi="Times New Roman" w:cs="Times New Roman"/>
                <w:b/>
                <w:bCs/>
                <w:sz w:val="26"/>
                <w:szCs w:val="26"/>
              </w:rPr>
              <w:t xml:space="preserve"> </w:t>
            </w:r>
            <w:r w:rsidRPr="00E72F76">
              <w:rPr>
                <w:rFonts w:ascii="Times New Roman" w:hAnsi="Times New Roman" w:cs="Times New Roman"/>
                <w:i/>
                <w:sz w:val="26"/>
                <w:szCs w:val="26"/>
              </w:rPr>
              <w:t>(ký, ghi rõ họ tên)</w:t>
            </w:r>
          </w:p>
        </w:tc>
      </w:tr>
      <w:tr w:rsidR="009C669F" w:rsidRPr="00E72F76" w14:paraId="4D1DC43A" w14:textId="77777777" w:rsidTr="00173DC5">
        <w:trPr>
          <w:trHeight w:val="1320"/>
        </w:trPr>
        <w:tc>
          <w:tcPr>
            <w:tcW w:w="11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847D79" w14:textId="77777777" w:rsidR="00225A58" w:rsidRPr="00E72F76" w:rsidRDefault="00225A58" w:rsidP="00173DC5">
            <w:pPr>
              <w:rPr>
                <w:rFonts w:ascii="Times New Roman" w:eastAsia="Times New Roman" w:hAnsi="Times New Roman" w:cs="Times New Roman"/>
                <w:sz w:val="26"/>
                <w:szCs w:val="26"/>
                <w:lang w:eastAsia="en-US"/>
              </w:rPr>
            </w:pPr>
          </w:p>
        </w:tc>
        <w:tc>
          <w:tcPr>
            <w:tcW w:w="24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E5BF3" w14:textId="77777777" w:rsidR="00225A58" w:rsidRPr="00E72F76" w:rsidRDefault="00225A58" w:rsidP="00173DC5">
            <w:pPr>
              <w:rPr>
                <w:rFonts w:ascii="Times New Roman" w:eastAsia="Times New Roman" w:hAnsi="Times New Roman" w:cs="Times New Roman"/>
                <w:sz w:val="26"/>
                <w:szCs w:val="26"/>
                <w:lang w:eastAsia="en-US"/>
              </w:rPr>
            </w:pPr>
          </w:p>
        </w:tc>
        <w:tc>
          <w:tcPr>
            <w:tcW w:w="1204" w:type="dxa"/>
            <w:tcBorders>
              <w:top w:val="nil"/>
              <w:left w:val="nil"/>
              <w:bottom w:val="single" w:sz="4" w:space="0" w:color="auto"/>
              <w:right w:val="single" w:sz="4" w:space="0" w:color="auto"/>
            </w:tcBorders>
            <w:shd w:val="clear" w:color="auto" w:fill="FFFFFF" w:themeFill="background1"/>
            <w:vAlign w:val="center"/>
            <w:hideMark/>
          </w:tcPr>
          <w:p w14:paraId="70AA870A"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Nổ máy tại chỗ (phút)</w:t>
            </w:r>
          </w:p>
        </w:tc>
        <w:tc>
          <w:tcPr>
            <w:tcW w:w="1321" w:type="dxa"/>
            <w:tcBorders>
              <w:top w:val="nil"/>
              <w:left w:val="nil"/>
              <w:bottom w:val="single" w:sz="4" w:space="0" w:color="auto"/>
              <w:right w:val="single" w:sz="4" w:space="0" w:color="auto"/>
            </w:tcBorders>
            <w:shd w:val="clear" w:color="auto" w:fill="FFFFFF" w:themeFill="background1"/>
            <w:vAlign w:val="center"/>
            <w:hideMark/>
          </w:tcPr>
          <w:p w14:paraId="590B7DF2"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Thời gian phun hút nước (phút)</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B9BBC"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Đã lĩnh</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24792"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Tiêu thụ</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0A8CB" w14:textId="77777777" w:rsidR="00225A58" w:rsidRPr="00E72F76" w:rsidRDefault="00225A58" w:rsidP="00173DC5">
            <w:pPr>
              <w:jc w:val="center"/>
              <w:rPr>
                <w:rFonts w:ascii="Times New Roman" w:eastAsia="Times New Roman" w:hAnsi="Times New Roman" w:cs="Times New Roman"/>
                <w:b/>
                <w:bCs/>
                <w:sz w:val="26"/>
                <w:szCs w:val="26"/>
                <w:lang w:eastAsia="en-US"/>
              </w:rPr>
            </w:pPr>
            <w:r w:rsidRPr="00E72F76">
              <w:rPr>
                <w:rFonts w:ascii="Times New Roman" w:eastAsia="Times New Roman" w:hAnsi="Times New Roman" w:cs="Times New Roman"/>
                <w:b/>
                <w:bCs/>
                <w:sz w:val="26"/>
                <w:szCs w:val="26"/>
                <w:lang w:eastAsia="en-US"/>
              </w:rPr>
              <w:t>Còn lại</w:t>
            </w:r>
          </w:p>
        </w:tc>
        <w:tc>
          <w:tcPr>
            <w:tcW w:w="169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5E38" w14:textId="77777777" w:rsidR="00225A58" w:rsidRPr="00E72F76" w:rsidRDefault="00225A58" w:rsidP="00173DC5">
            <w:pPr>
              <w:rPr>
                <w:rFonts w:ascii="Times New Roman" w:eastAsia="Times New Roman" w:hAnsi="Times New Roman" w:cs="Times New Roman"/>
                <w:b/>
                <w:bCs/>
                <w:sz w:val="26"/>
                <w:szCs w:val="26"/>
                <w:lang w:eastAsia="en-US"/>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636874" w14:textId="77777777" w:rsidR="00225A58" w:rsidRPr="00E72F76" w:rsidRDefault="00225A58" w:rsidP="00173DC5">
            <w:pPr>
              <w:rPr>
                <w:rFonts w:ascii="Times New Roman" w:eastAsia="Times New Roman" w:hAnsi="Times New Roman" w:cs="Times New Roman"/>
                <w:sz w:val="26"/>
                <w:szCs w:val="26"/>
                <w:lang w:eastAsia="en-US"/>
              </w:rPr>
            </w:pPr>
          </w:p>
        </w:tc>
        <w:tc>
          <w:tcPr>
            <w:tcW w:w="15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B095F" w14:textId="77777777" w:rsidR="00225A58" w:rsidRPr="00E72F76" w:rsidRDefault="00225A58" w:rsidP="00173DC5">
            <w:pPr>
              <w:rPr>
                <w:rFonts w:ascii="Times New Roman" w:eastAsia="Times New Roman" w:hAnsi="Times New Roman" w:cs="Times New Roman"/>
                <w:sz w:val="26"/>
                <w:szCs w:val="26"/>
                <w:lang w:eastAsia="en-US"/>
              </w:rPr>
            </w:pPr>
          </w:p>
        </w:tc>
        <w:tc>
          <w:tcPr>
            <w:tcW w:w="198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37C8A" w14:textId="77777777" w:rsidR="00225A58" w:rsidRPr="00E72F76" w:rsidRDefault="00225A58" w:rsidP="00173DC5">
            <w:pPr>
              <w:rPr>
                <w:rFonts w:ascii="Times New Roman" w:eastAsia="Times New Roman" w:hAnsi="Times New Roman" w:cs="Times New Roman"/>
                <w:sz w:val="26"/>
                <w:szCs w:val="26"/>
                <w:lang w:eastAsia="en-US"/>
              </w:rPr>
            </w:pPr>
          </w:p>
        </w:tc>
      </w:tr>
      <w:tr w:rsidR="009C669F" w:rsidRPr="00E72F76" w14:paraId="323B7C59" w14:textId="77777777" w:rsidTr="00173DC5">
        <w:trPr>
          <w:trHeight w:val="330"/>
        </w:trPr>
        <w:tc>
          <w:tcPr>
            <w:tcW w:w="110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9FDB5E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w:t>
            </w:r>
          </w:p>
        </w:tc>
        <w:tc>
          <w:tcPr>
            <w:tcW w:w="2459" w:type="dxa"/>
            <w:tcBorders>
              <w:top w:val="nil"/>
              <w:left w:val="nil"/>
              <w:bottom w:val="single" w:sz="4" w:space="0" w:color="auto"/>
              <w:right w:val="single" w:sz="4" w:space="0" w:color="auto"/>
            </w:tcBorders>
            <w:shd w:val="clear" w:color="auto" w:fill="BFBFBF" w:themeFill="background1" w:themeFillShade="BF"/>
            <w:vAlign w:val="center"/>
            <w:hideMark/>
          </w:tcPr>
          <w:p w14:paraId="6538D1D5"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2</w:t>
            </w:r>
          </w:p>
        </w:tc>
        <w:tc>
          <w:tcPr>
            <w:tcW w:w="1204" w:type="dxa"/>
            <w:tcBorders>
              <w:top w:val="nil"/>
              <w:left w:val="nil"/>
              <w:bottom w:val="single" w:sz="4" w:space="0" w:color="auto"/>
              <w:right w:val="single" w:sz="4" w:space="0" w:color="auto"/>
            </w:tcBorders>
            <w:shd w:val="clear" w:color="auto" w:fill="BFBFBF" w:themeFill="background1" w:themeFillShade="BF"/>
            <w:vAlign w:val="center"/>
            <w:hideMark/>
          </w:tcPr>
          <w:p w14:paraId="4FD6D3EF"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3</w:t>
            </w:r>
          </w:p>
        </w:tc>
        <w:tc>
          <w:tcPr>
            <w:tcW w:w="1321" w:type="dxa"/>
            <w:tcBorders>
              <w:top w:val="nil"/>
              <w:left w:val="nil"/>
              <w:bottom w:val="single" w:sz="4" w:space="0" w:color="auto"/>
              <w:right w:val="single" w:sz="4" w:space="0" w:color="auto"/>
            </w:tcBorders>
            <w:shd w:val="clear" w:color="auto" w:fill="BFBFBF" w:themeFill="background1" w:themeFillShade="BF"/>
            <w:vAlign w:val="center"/>
            <w:hideMark/>
          </w:tcPr>
          <w:p w14:paraId="7F8D65D1"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4</w:t>
            </w:r>
          </w:p>
        </w:tc>
        <w:tc>
          <w:tcPr>
            <w:tcW w:w="712" w:type="dxa"/>
            <w:tcBorders>
              <w:top w:val="nil"/>
              <w:left w:val="nil"/>
              <w:bottom w:val="single" w:sz="4" w:space="0" w:color="auto"/>
              <w:right w:val="single" w:sz="4" w:space="0" w:color="auto"/>
            </w:tcBorders>
            <w:shd w:val="clear" w:color="auto" w:fill="BFBFBF" w:themeFill="background1" w:themeFillShade="BF"/>
            <w:vAlign w:val="center"/>
          </w:tcPr>
          <w:p w14:paraId="6E87F5A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5</w:t>
            </w:r>
          </w:p>
        </w:tc>
        <w:tc>
          <w:tcPr>
            <w:tcW w:w="722" w:type="dxa"/>
            <w:tcBorders>
              <w:top w:val="nil"/>
              <w:left w:val="nil"/>
              <w:bottom w:val="single" w:sz="4" w:space="0" w:color="auto"/>
              <w:right w:val="single" w:sz="4" w:space="0" w:color="auto"/>
            </w:tcBorders>
            <w:shd w:val="clear" w:color="auto" w:fill="BFBFBF" w:themeFill="background1" w:themeFillShade="BF"/>
            <w:vAlign w:val="center"/>
          </w:tcPr>
          <w:p w14:paraId="70E77203"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6</w:t>
            </w:r>
          </w:p>
        </w:tc>
        <w:tc>
          <w:tcPr>
            <w:tcW w:w="713" w:type="dxa"/>
            <w:tcBorders>
              <w:top w:val="nil"/>
              <w:left w:val="nil"/>
              <w:bottom w:val="single" w:sz="4" w:space="0" w:color="auto"/>
              <w:right w:val="single" w:sz="4" w:space="0" w:color="auto"/>
            </w:tcBorders>
            <w:shd w:val="clear" w:color="auto" w:fill="BFBFBF" w:themeFill="background1" w:themeFillShade="BF"/>
            <w:vAlign w:val="center"/>
          </w:tcPr>
          <w:p w14:paraId="7A0DCA68"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7</w:t>
            </w:r>
          </w:p>
        </w:tc>
        <w:tc>
          <w:tcPr>
            <w:tcW w:w="1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1AF894"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8</w:t>
            </w:r>
          </w:p>
        </w:tc>
        <w:tc>
          <w:tcPr>
            <w:tcW w:w="1700" w:type="dxa"/>
            <w:tcBorders>
              <w:top w:val="nil"/>
              <w:left w:val="nil"/>
              <w:bottom w:val="single" w:sz="4" w:space="0" w:color="auto"/>
              <w:right w:val="single" w:sz="4" w:space="0" w:color="auto"/>
            </w:tcBorders>
            <w:shd w:val="clear" w:color="auto" w:fill="BFBFBF" w:themeFill="background1" w:themeFillShade="BF"/>
            <w:vAlign w:val="center"/>
          </w:tcPr>
          <w:p w14:paraId="6BBF4F42"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9</w:t>
            </w:r>
          </w:p>
        </w:tc>
        <w:tc>
          <w:tcPr>
            <w:tcW w:w="1558" w:type="dxa"/>
            <w:tcBorders>
              <w:top w:val="nil"/>
              <w:left w:val="nil"/>
              <w:bottom w:val="single" w:sz="4" w:space="0" w:color="auto"/>
              <w:right w:val="single" w:sz="4" w:space="0" w:color="auto"/>
            </w:tcBorders>
            <w:shd w:val="clear" w:color="auto" w:fill="BFBFBF" w:themeFill="background1" w:themeFillShade="BF"/>
            <w:vAlign w:val="center"/>
          </w:tcPr>
          <w:p w14:paraId="25507CCE"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10</w:t>
            </w:r>
          </w:p>
        </w:tc>
        <w:tc>
          <w:tcPr>
            <w:tcW w:w="1983" w:type="dxa"/>
            <w:tcBorders>
              <w:top w:val="nil"/>
              <w:left w:val="nil"/>
              <w:bottom w:val="single" w:sz="4" w:space="0" w:color="auto"/>
              <w:right w:val="single" w:sz="4" w:space="0" w:color="auto"/>
            </w:tcBorders>
            <w:shd w:val="clear" w:color="auto" w:fill="BFBFBF" w:themeFill="background1" w:themeFillShade="BF"/>
            <w:vAlign w:val="center"/>
          </w:tcPr>
          <w:p w14:paraId="1BD0BEFC" w14:textId="77777777" w:rsidR="00225A58" w:rsidRPr="00E72F76" w:rsidRDefault="00225A58" w:rsidP="00173DC5">
            <w:pPr>
              <w:jc w:val="cente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11</w:t>
            </w:r>
          </w:p>
        </w:tc>
      </w:tr>
      <w:tr w:rsidR="009C669F" w:rsidRPr="00E72F76" w14:paraId="102B62C4" w14:textId="77777777" w:rsidTr="00173DC5">
        <w:trPr>
          <w:trHeight w:val="330"/>
        </w:trPr>
        <w:tc>
          <w:tcPr>
            <w:tcW w:w="11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1E4204"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2459" w:type="dxa"/>
            <w:tcBorders>
              <w:top w:val="nil"/>
              <w:left w:val="nil"/>
              <w:bottom w:val="single" w:sz="4" w:space="0" w:color="auto"/>
              <w:right w:val="single" w:sz="4" w:space="0" w:color="auto"/>
            </w:tcBorders>
            <w:shd w:val="clear" w:color="auto" w:fill="FFFFFF" w:themeFill="background1"/>
            <w:vAlign w:val="center"/>
            <w:hideMark/>
          </w:tcPr>
          <w:p w14:paraId="36D76B92"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204" w:type="dxa"/>
            <w:tcBorders>
              <w:top w:val="nil"/>
              <w:left w:val="nil"/>
              <w:bottom w:val="single" w:sz="4" w:space="0" w:color="auto"/>
              <w:right w:val="single" w:sz="4" w:space="0" w:color="auto"/>
            </w:tcBorders>
            <w:shd w:val="clear" w:color="auto" w:fill="FFFFFF" w:themeFill="background1"/>
            <w:vAlign w:val="center"/>
            <w:hideMark/>
          </w:tcPr>
          <w:p w14:paraId="01468AE6"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321" w:type="dxa"/>
            <w:tcBorders>
              <w:top w:val="nil"/>
              <w:left w:val="nil"/>
              <w:bottom w:val="single" w:sz="4" w:space="0" w:color="auto"/>
              <w:right w:val="single" w:sz="4" w:space="0" w:color="auto"/>
            </w:tcBorders>
            <w:shd w:val="clear" w:color="auto" w:fill="FFFFFF" w:themeFill="background1"/>
            <w:vAlign w:val="center"/>
            <w:hideMark/>
          </w:tcPr>
          <w:p w14:paraId="0A4B3847"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14:paraId="02BAC168"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22" w:type="dxa"/>
            <w:tcBorders>
              <w:top w:val="single" w:sz="4" w:space="0" w:color="auto"/>
              <w:left w:val="nil"/>
              <w:bottom w:val="single" w:sz="4" w:space="0" w:color="auto"/>
              <w:right w:val="single" w:sz="4" w:space="0" w:color="auto"/>
            </w:tcBorders>
            <w:shd w:val="clear" w:color="auto" w:fill="FFFFFF" w:themeFill="background1"/>
            <w:vAlign w:val="center"/>
          </w:tcPr>
          <w:p w14:paraId="519A67F1"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13" w:type="dxa"/>
            <w:tcBorders>
              <w:top w:val="single" w:sz="4" w:space="0" w:color="auto"/>
              <w:left w:val="nil"/>
              <w:bottom w:val="single" w:sz="4" w:space="0" w:color="auto"/>
              <w:right w:val="single" w:sz="4" w:space="0" w:color="auto"/>
            </w:tcBorders>
            <w:shd w:val="clear" w:color="auto" w:fill="FFFFFF" w:themeFill="background1"/>
            <w:vAlign w:val="center"/>
          </w:tcPr>
          <w:p w14:paraId="2B9270BE"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FBF633"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7C20DFCF"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558" w:type="dxa"/>
            <w:tcBorders>
              <w:top w:val="nil"/>
              <w:left w:val="nil"/>
              <w:bottom w:val="single" w:sz="4" w:space="0" w:color="auto"/>
              <w:right w:val="single" w:sz="4" w:space="0" w:color="auto"/>
            </w:tcBorders>
            <w:shd w:val="clear" w:color="auto" w:fill="FFFFFF" w:themeFill="background1"/>
            <w:vAlign w:val="center"/>
            <w:hideMark/>
          </w:tcPr>
          <w:p w14:paraId="14370DE0"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983" w:type="dxa"/>
            <w:tcBorders>
              <w:top w:val="nil"/>
              <w:left w:val="nil"/>
              <w:bottom w:val="single" w:sz="4" w:space="0" w:color="auto"/>
              <w:right w:val="single" w:sz="4" w:space="0" w:color="auto"/>
            </w:tcBorders>
            <w:shd w:val="clear" w:color="auto" w:fill="FFFFFF" w:themeFill="background1"/>
            <w:vAlign w:val="center"/>
            <w:hideMark/>
          </w:tcPr>
          <w:p w14:paraId="1F1BFFA7"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1415DEC3" w14:textId="77777777" w:rsidTr="00173DC5">
        <w:trPr>
          <w:trHeight w:val="330"/>
        </w:trPr>
        <w:tc>
          <w:tcPr>
            <w:tcW w:w="11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78BC69"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2459" w:type="dxa"/>
            <w:tcBorders>
              <w:top w:val="nil"/>
              <w:left w:val="nil"/>
              <w:bottom w:val="single" w:sz="4" w:space="0" w:color="auto"/>
              <w:right w:val="single" w:sz="4" w:space="0" w:color="auto"/>
            </w:tcBorders>
            <w:shd w:val="clear" w:color="auto" w:fill="FFFFFF" w:themeFill="background1"/>
            <w:vAlign w:val="center"/>
            <w:hideMark/>
          </w:tcPr>
          <w:p w14:paraId="11E105BA"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204" w:type="dxa"/>
            <w:tcBorders>
              <w:top w:val="nil"/>
              <w:left w:val="nil"/>
              <w:bottom w:val="single" w:sz="4" w:space="0" w:color="auto"/>
              <w:right w:val="single" w:sz="4" w:space="0" w:color="auto"/>
            </w:tcBorders>
            <w:shd w:val="clear" w:color="auto" w:fill="FFFFFF" w:themeFill="background1"/>
            <w:vAlign w:val="center"/>
            <w:hideMark/>
          </w:tcPr>
          <w:p w14:paraId="00A57489"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321" w:type="dxa"/>
            <w:tcBorders>
              <w:top w:val="nil"/>
              <w:left w:val="nil"/>
              <w:bottom w:val="single" w:sz="4" w:space="0" w:color="auto"/>
              <w:right w:val="single" w:sz="4" w:space="0" w:color="auto"/>
            </w:tcBorders>
            <w:shd w:val="clear" w:color="auto" w:fill="FFFFFF" w:themeFill="background1"/>
            <w:vAlign w:val="center"/>
            <w:hideMark/>
          </w:tcPr>
          <w:p w14:paraId="66745594"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14:paraId="1803F63F"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22" w:type="dxa"/>
            <w:tcBorders>
              <w:top w:val="single" w:sz="4" w:space="0" w:color="auto"/>
              <w:left w:val="nil"/>
              <w:bottom w:val="single" w:sz="4" w:space="0" w:color="auto"/>
              <w:right w:val="single" w:sz="4" w:space="0" w:color="auto"/>
            </w:tcBorders>
            <w:shd w:val="clear" w:color="auto" w:fill="FFFFFF" w:themeFill="background1"/>
            <w:vAlign w:val="center"/>
          </w:tcPr>
          <w:p w14:paraId="6B0A87E8"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13" w:type="dxa"/>
            <w:tcBorders>
              <w:top w:val="single" w:sz="4" w:space="0" w:color="auto"/>
              <w:left w:val="nil"/>
              <w:bottom w:val="single" w:sz="4" w:space="0" w:color="auto"/>
              <w:right w:val="single" w:sz="4" w:space="0" w:color="auto"/>
            </w:tcBorders>
            <w:shd w:val="clear" w:color="auto" w:fill="FFFFFF" w:themeFill="background1"/>
            <w:vAlign w:val="center"/>
          </w:tcPr>
          <w:p w14:paraId="0E0CB1E4"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12CCE"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65F09E6B"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558" w:type="dxa"/>
            <w:tcBorders>
              <w:top w:val="nil"/>
              <w:left w:val="nil"/>
              <w:bottom w:val="single" w:sz="4" w:space="0" w:color="auto"/>
              <w:right w:val="single" w:sz="4" w:space="0" w:color="auto"/>
            </w:tcBorders>
            <w:shd w:val="clear" w:color="auto" w:fill="FFFFFF" w:themeFill="background1"/>
            <w:vAlign w:val="center"/>
            <w:hideMark/>
          </w:tcPr>
          <w:p w14:paraId="5AFA68EE"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983" w:type="dxa"/>
            <w:tcBorders>
              <w:top w:val="nil"/>
              <w:left w:val="nil"/>
              <w:bottom w:val="single" w:sz="4" w:space="0" w:color="auto"/>
              <w:right w:val="single" w:sz="4" w:space="0" w:color="auto"/>
            </w:tcBorders>
            <w:shd w:val="clear" w:color="auto" w:fill="FFFFFF" w:themeFill="background1"/>
            <w:vAlign w:val="center"/>
            <w:hideMark/>
          </w:tcPr>
          <w:p w14:paraId="5398482E"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6D0E568D" w14:textId="77777777" w:rsidTr="00173DC5">
        <w:trPr>
          <w:trHeight w:val="330"/>
        </w:trPr>
        <w:tc>
          <w:tcPr>
            <w:tcW w:w="11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0F8E59"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2459" w:type="dxa"/>
            <w:tcBorders>
              <w:top w:val="nil"/>
              <w:left w:val="nil"/>
              <w:bottom w:val="single" w:sz="4" w:space="0" w:color="auto"/>
              <w:right w:val="single" w:sz="4" w:space="0" w:color="auto"/>
            </w:tcBorders>
            <w:shd w:val="clear" w:color="auto" w:fill="FFFFFF" w:themeFill="background1"/>
            <w:vAlign w:val="center"/>
            <w:hideMark/>
          </w:tcPr>
          <w:p w14:paraId="3DD4A5F4"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204" w:type="dxa"/>
            <w:tcBorders>
              <w:top w:val="nil"/>
              <w:left w:val="nil"/>
              <w:bottom w:val="single" w:sz="4" w:space="0" w:color="auto"/>
              <w:right w:val="single" w:sz="4" w:space="0" w:color="auto"/>
            </w:tcBorders>
            <w:shd w:val="clear" w:color="auto" w:fill="FFFFFF" w:themeFill="background1"/>
            <w:vAlign w:val="center"/>
            <w:hideMark/>
          </w:tcPr>
          <w:p w14:paraId="21EF4F45"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321" w:type="dxa"/>
            <w:tcBorders>
              <w:top w:val="nil"/>
              <w:left w:val="nil"/>
              <w:bottom w:val="single" w:sz="4" w:space="0" w:color="auto"/>
              <w:right w:val="single" w:sz="4" w:space="0" w:color="auto"/>
            </w:tcBorders>
            <w:shd w:val="clear" w:color="auto" w:fill="FFFFFF" w:themeFill="background1"/>
            <w:vAlign w:val="center"/>
            <w:hideMark/>
          </w:tcPr>
          <w:p w14:paraId="74C0C46F"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14:paraId="223CC346"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22" w:type="dxa"/>
            <w:tcBorders>
              <w:top w:val="single" w:sz="4" w:space="0" w:color="auto"/>
              <w:left w:val="nil"/>
              <w:bottom w:val="single" w:sz="4" w:space="0" w:color="auto"/>
              <w:right w:val="single" w:sz="4" w:space="0" w:color="auto"/>
            </w:tcBorders>
            <w:shd w:val="clear" w:color="auto" w:fill="FFFFFF" w:themeFill="background1"/>
            <w:vAlign w:val="center"/>
          </w:tcPr>
          <w:p w14:paraId="101C0C1B"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13" w:type="dxa"/>
            <w:tcBorders>
              <w:top w:val="single" w:sz="4" w:space="0" w:color="auto"/>
              <w:left w:val="nil"/>
              <w:bottom w:val="single" w:sz="4" w:space="0" w:color="auto"/>
              <w:right w:val="single" w:sz="4" w:space="0" w:color="auto"/>
            </w:tcBorders>
            <w:shd w:val="clear" w:color="auto" w:fill="FFFFFF" w:themeFill="background1"/>
            <w:vAlign w:val="center"/>
          </w:tcPr>
          <w:p w14:paraId="1F0919B7"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C33E8"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29D02E7D"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558" w:type="dxa"/>
            <w:tcBorders>
              <w:top w:val="nil"/>
              <w:left w:val="nil"/>
              <w:bottom w:val="single" w:sz="4" w:space="0" w:color="auto"/>
              <w:right w:val="single" w:sz="4" w:space="0" w:color="auto"/>
            </w:tcBorders>
            <w:shd w:val="clear" w:color="auto" w:fill="FFFFFF" w:themeFill="background1"/>
            <w:vAlign w:val="center"/>
            <w:hideMark/>
          </w:tcPr>
          <w:p w14:paraId="329437C5"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983" w:type="dxa"/>
            <w:tcBorders>
              <w:top w:val="nil"/>
              <w:left w:val="nil"/>
              <w:bottom w:val="single" w:sz="4" w:space="0" w:color="auto"/>
              <w:right w:val="single" w:sz="4" w:space="0" w:color="auto"/>
            </w:tcBorders>
            <w:shd w:val="clear" w:color="auto" w:fill="FFFFFF" w:themeFill="background1"/>
            <w:vAlign w:val="center"/>
            <w:hideMark/>
          </w:tcPr>
          <w:p w14:paraId="7B2C498B"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12C76A98" w14:textId="77777777" w:rsidTr="00173DC5">
        <w:trPr>
          <w:trHeight w:val="330"/>
        </w:trPr>
        <w:tc>
          <w:tcPr>
            <w:tcW w:w="11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1B3F34"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2459" w:type="dxa"/>
            <w:tcBorders>
              <w:top w:val="nil"/>
              <w:left w:val="nil"/>
              <w:bottom w:val="single" w:sz="4" w:space="0" w:color="auto"/>
              <w:right w:val="single" w:sz="4" w:space="0" w:color="auto"/>
            </w:tcBorders>
            <w:shd w:val="clear" w:color="auto" w:fill="FFFFFF" w:themeFill="background1"/>
            <w:vAlign w:val="center"/>
            <w:hideMark/>
          </w:tcPr>
          <w:p w14:paraId="6254A1F4"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204" w:type="dxa"/>
            <w:tcBorders>
              <w:top w:val="nil"/>
              <w:left w:val="nil"/>
              <w:bottom w:val="single" w:sz="4" w:space="0" w:color="auto"/>
              <w:right w:val="single" w:sz="4" w:space="0" w:color="auto"/>
            </w:tcBorders>
            <w:shd w:val="clear" w:color="auto" w:fill="FFFFFF" w:themeFill="background1"/>
            <w:vAlign w:val="center"/>
            <w:hideMark/>
          </w:tcPr>
          <w:p w14:paraId="63D5F557"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321" w:type="dxa"/>
            <w:tcBorders>
              <w:top w:val="nil"/>
              <w:left w:val="nil"/>
              <w:bottom w:val="single" w:sz="4" w:space="0" w:color="auto"/>
              <w:right w:val="single" w:sz="4" w:space="0" w:color="auto"/>
            </w:tcBorders>
            <w:shd w:val="clear" w:color="auto" w:fill="FFFFFF" w:themeFill="background1"/>
            <w:vAlign w:val="center"/>
            <w:hideMark/>
          </w:tcPr>
          <w:p w14:paraId="2231F36F"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14:paraId="7154A138"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22" w:type="dxa"/>
            <w:tcBorders>
              <w:top w:val="single" w:sz="4" w:space="0" w:color="auto"/>
              <w:left w:val="nil"/>
              <w:bottom w:val="single" w:sz="4" w:space="0" w:color="auto"/>
              <w:right w:val="single" w:sz="4" w:space="0" w:color="auto"/>
            </w:tcBorders>
            <w:shd w:val="clear" w:color="auto" w:fill="FFFFFF" w:themeFill="background1"/>
            <w:vAlign w:val="center"/>
          </w:tcPr>
          <w:p w14:paraId="56B9CE83"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13" w:type="dxa"/>
            <w:tcBorders>
              <w:top w:val="single" w:sz="4" w:space="0" w:color="auto"/>
              <w:left w:val="nil"/>
              <w:bottom w:val="single" w:sz="4" w:space="0" w:color="auto"/>
              <w:right w:val="single" w:sz="4" w:space="0" w:color="auto"/>
            </w:tcBorders>
            <w:shd w:val="clear" w:color="auto" w:fill="FFFFFF" w:themeFill="background1"/>
            <w:vAlign w:val="center"/>
          </w:tcPr>
          <w:p w14:paraId="31346A75"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4CF70"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5EF6D9B9"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558" w:type="dxa"/>
            <w:tcBorders>
              <w:top w:val="nil"/>
              <w:left w:val="nil"/>
              <w:bottom w:val="single" w:sz="4" w:space="0" w:color="auto"/>
              <w:right w:val="single" w:sz="4" w:space="0" w:color="auto"/>
            </w:tcBorders>
            <w:shd w:val="clear" w:color="auto" w:fill="FFFFFF" w:themeFill="background1"/>
            <w:vAlign w:val="center"/>
            <w:hideMark/>
          </w:tcPr>
          <w:p w14:paraId="3F0B6679"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983" w:type="dxa"/>
            <w:tcBorders>
              <w:top w:val="nil"/>
              <w:left w:val="nil"/>
              <w:bottom w:val="single" w:sz="4" w:space="0" w:color="auto"/>
              <w:right w:val="single" w:sz="4" w:space="0" w:color="auto"/>
            </w:tcBorders>
            <w:shd w:val="clear" w:color="auto" w:fill="FFFFFF" w:themeFill="background1"/>
            <w:vAlign w:val="center"/>
            <w:hideMark/>
          </w:tcPr>
          <w:p w14:paraId="336708C0"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0B047B08" w14:textId="77777777" w:rsidTr="00173DC5">
        <w:trPr>
          <w:trHeight w:val="330"/>
        </w:trPr>
        <w:tc>
          <w:tcPr>
            <w:tcW w:w="11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510F95"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2459" w:type="dxa"/>
            <w:tcBorders>
              <w:top w:val="nil"/>
              <w:left w:val="nil"/>
              <w:bottom w:val="single" w:sz="4" w:space="0" w:color="auto"/>
              <w:right w:val="single" w:sz="4" w:space="0" w:color="auto"/>
            </w:tcBorders>
            <w:shd w:val="clear" w:color="auto" w:fill="FFFFFF" w:themeFill="background1"/>
            <w:vAlign w:val="center"/>
            <w:hideMark/>
          </w:tcPr>
          <w:p w14:paraId="4BCF69BF"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204" w:type="dxa"/>
            <w:tcBorders>
              <w:top w:val="nil"/>
              <w:left w:val="nil"/>
              <w:bottom w:val="single" w:sz="4" w:space="0" w:color="auto"/>
              <w:right w:val="single" w:sz="4" w:space="0" w:color="auto"/>
            </w:tcBorders>
            <w:shd w:val="clear" w:color="auto" w:fill="FFFFFF" w:themeFill="background1"/>
            <w:vAlign w:val="center"/>
            <w:hideMark/>
          </w:tcPr>
          <w:p w14:paraId="6F189B14"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321" w:type="dxa"/>
            <w:tcBorders>
              <w:top w:val="nil"/>
              <w:left w:val="nil"/>
              <w:bottom w:val="single" w:sz="4" w:space="0" w:color="auto"/>
              <w:right w:val="single" w:sz="4" w:space="0" w:color="auto"/>
            </w:tcBorders>
            <w:shd w:val="clear" w:color="auto" w:fill="FFFFFF" w:themeFill="background1"/>
            <w:vAlign w:val="center"/>
            <w:hideMark/>
          </w:tcPr>
          <w:p w14:paraId="1E022E2D"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14:paraId="54B23B01"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22" w:type="dxa"/>
            <w:tcBorders>
              <w:top w:val="single" w:sz="4" w:space="0" w:color="auto"/>
              <w:left w:val="nil"/>
              <w:bottom w:val="single" w:sz="4" w:space="0" w:color="auto"/>
              <w:right w:val="single" w:sz="4" w:space="0" w:color="auto"/>
            </w:tcBorders>
            <w:shd w:val="clear" w:color="auto" w:fill="FFFFFF" w:themeFill="background1"/>
            <w:vAlign w:val="center"/>
          </w:tcPr>
          <w:p w14:paraId="548E7A37"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13" w:type="dxa"/>
            <w:tcBorders>
              <w:top w:val="single" w:sz="4" w:space="0" w:color="auto"/>
              <w:left w:val="nil"/>
              <w:bottom w:val="single" w:sz="4" w:space="0" w:color="auto"/>
              <w:right w:val="single" w:sz="4" w:space="0" w:color="auto"/>
            </w:tcBorders>
            <w:shd w:val="clear" w:color="auto" w:fill="FFFFFF" w:themeFill="background1"/>
            <w:vAlign w:val="center"/>
          </w:tcPr>
          <w:p w14:paraId="78F37C8C"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FE0EA1"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4084156C"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558" w:type="dxa"/>
            <w:tcBorders>
              <w:top w:val="nil"/>
              <w:left w:val="nil"/>
              <w:bottom w:val="single" w:sz="4" w:space="0" w:color="auto"/>
              <w:right w:val="single" w:sz="4" w:space="0" w:color="auto"/>
            </w:tcBorders>
            <w:shd w:val="clear" w:color="auto" w:fill="FFFFFF" w:themeFill="background1"/>
            <w:vAlign w:val="center"/>
            <w:hideMark/>
          </w:tcPr>
          <w:p w14:paraId="2636AF65"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983" w:type="dxa"/>
            <w:tcBorders>
              <w:top w:val="nil"/>
              <w:left w:val="nil"/>
              <w:bottom w:val="single" w:sz="4" w:space="0" w:color="auto"/>
              <w:right w:val="single" w:sz="4" w:space="0" w:color="auto"/>
            </w:tcBorders>
            <w:shd w:val="clear" w:color="auto" w:fill="FFFFFF" w:themeFill="background1"/>
            <w:vAlign w:val="center"/>
            <w:hideMark/>
          </w:tcPr>
          <w:p w14:paraId="1AF38365"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5F52D845" w14:textId="77777777" w:rsidTr="00173DC5">
        <w:trPr>
          <w:trHeight w:val="330"/>
        </w:trPr>
        <w:tc>
          <w:tcPr>
            <w:tcW w:w="11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F0A45E"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2459" w:type="dxa"/>
            <w:tcBorders>
              <w:top w:val="nil"/>
              <w:left w:val="nil"/>
              <w:bottom w:val="single" w:sz="4" w:space="0" w:color="auto"/>
              <w:right w:val="single" w:sz="4" w:space="0" w:color="auto"/>
            </w:tcBorders>
            <w:shd w:val="clear" w:color="auto" w:fill="FFFFFF" w:themeFill="background1"/>
            <w:vAlign w:val="center"/>
            <w:hideMark/>
          </w:tcPr>
          <w:p w14:paraId="3BDE8869"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204" w:type="dxa"/>
            <w:tcBorders>
              <w:top w:val="nil"/>
              <w:left w:val="nil"/>
              <w:bottom w:val="single" w:sz="4" w:space="0" w:color="auto"/>
              <w:right w:val="single" w:sz="4" w:space="0" w:color="auto"/>
            </w:tcBorders>
            <w:shd w:val="clear" w:color="auto" w:fill="FFFFFF" w:themeFill="background1"/>
            <w:vAlign w:val="center"/>
            <w:hideMark/>
          </w:tcPr>
          <w:p w14:paraId="6323EAF3"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321" w:type="dxa"/>
            <w:tcBorders>
              <w:top w:val="nil"/>
              <w:left w:val="nil"/>
              <w:bottom w:val="single" w:sz="4" w:space="0" w:color="auto"/>
              <w:right w:val="single" w:sz="4" w:space="0" w:color="auto"/>
            </w:tcBorders>
            <w:shd w:val="clear" w:color="auto" w:fill="FFFFFF" w:themeFill="background1"/>
            <w:vAlign w:val="center"/>
            <w:hideMark/>
          </w:tcPr>
          <w:p w14:paraId="73F95F11"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14:paraId="40C0F381"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22" w:type="dxa"/>
            <w:tcBorders>
              <w:top w:val="single" w:sz="4" w:space="0" w:color="auto"/>
              <w:left w:val="nil"/>
              <w:bottom w:val="single" w:sz="4" w:space="0" w:color="auto"/>
              <w:right w:val="single" w:sz="4" w:space="0" w:color="auto"/>
            </w:tcBorders>
            <w:shd w:val="clear" w:color="auto" w:fill="FFFFFF" w:themeFill="background1"/>
            <w:vAlign w:val="center"/>
          </w:tcPr>
          <w:p w14:paraId="454A7E18"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13" w:type="dxa"/>
            <w:tcBorders>
              <w:top w:val="single" w:sz="4" w:space="0" w:color="auto"/>
              <w:left w:val="nil"/>
              <w:bottom w:val="single" w:sz="4" w:space="0" w:color="auto"/>
              <w:right w:val="single" w:sz="4" w:space="0" w:color="auto"/>
            </w:tcBorders>
            <w:shd w:val="clear" w:color="auto" w:fill="FFFFFF" w:themeFill="background1"/>
            <w:vAlign w:val="center"/>
          </w:tcPr>
          <w:p w14:paraId="55D43D94"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B2EF5"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41553ED3"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558" w:type="dxa"/>
            <w:tcBorders>
              <w:top w:val="nil"/>
              <w:left w:val="nil"/>
              <w:bottom w:val="single" w:sz="4" w:space="0" w:color="auto"/>
              <w:right w:val="single" w:sz="4" w:space="0" w:color="auto"/>
            </w:tcBorders>
            <w:shd w:val="clear" w:color="auto" w:fill="FFFFFF" w:themeFill="background1"/>
            <w:vAlign w:val="center"/>
            <w:hideMark/>
          </w:tcPr>
          <w:p w14:paraId="7E580BFA"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983" w:type="dxa"/>
            <w:tcBorders>
              <w:top w:val="nil"/>
              <w:left w:val="nil"/>
              <w:bottom w:val="single" w:sz="4" w:space="0" w:color="auto"/>
              <w:right w:val="single" w:sz="4" w:space="0" w:color="auto"/>
            </w:tcBorders>
            <w:shd w:val="clear" w:color="auto" w:fill="FFFFFF" w:themeFill="background1"/>
            <w:vAlign w:val="center"/>
            <w:hideMark/>
          </w:tcPr>
          <w:p w14:paraId="12D0622B"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4F9DCCD1" w14:textId="77777777" w:rsidTr="00173DC5">
        <w:trPr>
          <w:trHeight w:val="330"/>
        </w:trPr>
        <w:tc>
          <w:tcPr>
            <w:tcW w:w="11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3FC84E"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2459" w:type="dxa"/>
            <w:tcBorders>
              <w:top w:val="nil"/>
              <w:left w:val="nil"/>
              <w:bottom w:val="single" w:sz="4" w:space="0" w:color="auto"/>
              <w:right w:val="single" w:sz="4" w:space="0" w:color="auto"/>
            </w:tcBorders>
            <w:shd w:val="clear" w:color="auto" w:fill="FFFFFF" w:themeFill="background1"/>
            <w:vAlign w:val="center"/>
            <w:hideMark/>
          </w:tcPr>
          <w:p w14:paraId="11F407C5"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204" w:type="dxa"/>
            <w:tcBorders>
              <w:top w:val="nil"/>
              <w:left w:val="nil"/>
              <w:bottom w:val="single" w:sz="4" w:space="0" w:color="auto"/>
              <w:right w:val="single" w:sz="4" w:space="0" w:color="auto"/>
            </w:tcBorders>
            <w:shd w:val="clear" w:color="auto" w:fill="FFFFFF" w:themeFill="background1"/>
            <w:vAlign w:val="center"/>
            <w:hideMark/>
          </w:tcPr>
          <w:p w14:paraId="59DAC337"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321" w:type="dxa"/>
            <w:tcBorders>
              <w:top w:val="nil"/>
              <w:left w:val="nil"/>
              <w:bottom w:val="single" w:sz="4" w:space="0" w:color="auto"/>
              <w:right w:val="single" w:sz="4" w:space="0" w:color="auto"/>
            </w:tcBorders>
            <w:shd w:val="clear" w:color="auto" w:fill="FFFFFF" w:themeFill="background1"/>
            <w:vAlign w:val="center"/>
            <w:hideMark/>
          </w:tcPr>
          <w:p w14:paraId="38800D17"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14:paraId="23830BB7"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22" w:type="dxa"/>
            <w:tcBorders>
              <w:top w:val="single" w:sz="4" w:space="0" w:color="auto"/>
              <w:left w:val="nil"/>
              <w:bottom w:val="single" w:sz="4" w:space="0" w:color="auto"/>
              <w:right w:val="single" w:sz="4" w:space="0" w:color="auto"/>
            </w:tcBorders>
            <w:shd w:val="clear" w:color="auto" w:fill="FFFFFF" w:themeFill="background1"/>
            <w:vAlign w:val="center"/>
          </w:tcPr>
          <w:p w14:paraId="75653595"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13" w:type="dxa"/>
            <w:tcBorders>
              <w:top w:val="single" w:sz="4" w:space="0" w:color="auto"/>
              <w:left w:val="nil"/>
              <w:bottom w:val="single" w:sz="4" w:space="0" w:color="auto"/>
              <w:right w:val="single" w:sz="4" w:space="0" w:color="auto"/>
            </w:tcBorders>
            <w:shd w:val="clear" w:color="auto" w:fill="FFFFFF" w:themeFill="background1"/>
            <w:vAlign w:val="center"/>
          </w:tcPr>
          <w:p w14:paraId="46C5879F"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F0A738"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054BDBA0"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558" w:type="dxa"/>
            <w:tcBorders>
              <w:top w:val="nil"/>
              <w:left w:val="nil"/>
              <w:bottom w:val="single" w:sz="4" w:space="0" w:color="auto"/>
              <w:right w:val="single" w:sz="4" w:space="0" w:color="auto"/>
            </w:tcBorders>
            <w:shd w:val="clear" w:color="auto" w:fill="FFFFFF" w:themeFill="background1"/>
            <w:vAlign w:val="center"/>
            <w:hideMark/>
          </w:tcPr>
          <w:p w14:paraId="4A353927"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983" w:type="dxa"/>
            <w:tcBorders>
              <w:top w:val="nil"/>
              <w:left w:val="nil"/>
              <w:bottom w:val="single" w:sz="4" w:space="0" w:color="auto"/>
              <w:right w:val="single" w:sz="4" w:space="0" w:color="auto"/>
            </w:tcBorders>
            <w:shd w:val="clear" w:color="auto" w:fill="FFFFFF" w:themeFill="background1"/>
            <w:vAlign w:val="center"/>
            <w:hideMark/>
          </w:tcPr>
          <w:p w14:paraId="76DE7790"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r w:rsidR="009C669F" w:rsidRPr="00E72F76" w14:paraId="4C8060A5" w14:textId="77777777" w:rsidTr="00173DC5">
        <w:trPr>
          <w:trHeight w:val="330"/>
        </w:trPr>
        <w:tc>
          <w:tcPr>
            <w:tcW w:w="11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C7515A"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2459" w:type="dxa"/>
            <w:tcBorders>
              <w:top w:val="nil"/>
              <w:left w:val="nil"/>
              <w:bottom w:val="single" w:sz="4" w:space="0" w:color="auto"/>
              <w:right w:val="single" w:sz="4" w:space="0" w:color="auto"/>
            </w:tcBorders>
            <w:shd w:val="clear" w:color="auto" w:fill="FFFFFF" w:themeFill="background1"/>
            <w:vAlign w:val="center"/>
            <w:hideMark/>
          </w:tcPr>
          <w:p w14:paraId="4088EB52"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204" w:type="dxa"/>
            <w:tcBorders>
              <w:top w:val="nil"/>
              <w:left w:val="nil"/>
              <w:bottom w:val="single" w:sz="4" w:space="0" w:color="auto"/>
              <w:right w:val="single" w:sz="4" w:space="0" w:color="auto"/>
            </w:tcBorders>
            <w:shd w:val="clear" w:color="auto" w:fill="FFFFFF" w:themeFill="background1"/>
            <w:vAlign w:val="center"/>
            <w:hideMark/>
          </w:tcPr>
          <w:p w14:paraId="5FB88BEB"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321" w:type="dxa"/>
            <w:tcBorders>
              <w:top w:val="nil"/>
              <w:left w:val="nil"/>
              <w:bottom w:val="single" w:sz="4" w:space="0" w:color="auto"/>
              <w:right w:val="single" w:sz="4" w:space="0" w:color="auto"/>
            </w:tcBorders>
            <w:shd w:val="clear" w:color="auto" w:fill="FFFFFF" w:themeFill="background1"/>
            <w:vAlign w:val="center"/>
            <w:hideMark/>
          </w:tcPr>
          <w:p w14:paraId="45DC9C20"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712" w:type="dxa"/>
            <w:tcBorders>
              <w:top w:val="single" w:sz="4" w:space="0" w:color="auto"/>
              <w:left w:val="nil"/>
              <w:bottom w:val="single" w:sz="4" w:space="0" w:color="auto"/>
              <w:right w:val="single" w:sz="4" w:space="0" w:color="auto"/>
            </w:tcBorders>
            <w:shd w:val="clear" w:color="auto" w:fill="FFFFFF" w:themeFill="background1"/>
            <w:vAlign w:val="center"/>
          </w:tcPr>
          <w:p w14:paraId="3B5E44BA"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22" w:type="dxa"/>
            <w:tcBorders>
              <w:top w:val="single" w:sz="4" w:space="0" w:color="auto"/>
              <w:left w:val="nil"/>
              <w:bottom w:val="single" w:sz="4" w:space="0" w:color="auto"/>
              <w:right w:val="single" w:sz="4" w:space="0" w:color="auto"/>
            </w:tcBorders>
            <w:shd w:val="clear" w:color="auto" w:fill="FFFFFF" w:themeFill="background1"/>
            <w:vAlign w:val="center"/>
          </w:tcPr>
          <w:p w14:paraId="2A7F69E4"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713" w:type="dxa"/>
            <w:tcBorders>
              <w:top w:val="single" w:sz="4" w:space="0" w:color="auto"/>
              <w:left w:val="nil"/>
              <w:bottom w:val="single" w:sz="4" w:space="0" w:color="auto"/>
              <w:right w:val="single" w:sz="4" w:space="0" w:color="auto"/>
            </w:tcBorders>
            <w:shd w:val="clear" w:color="auto" w:fill="FFFFFF" w:themeFill="background1"/>
            <w:vAlign w:val="center"/>
          </w:tcPr>
          <w:p w14:paraId="750E0CE4" w14:textId="77777777" w:rsidR="00225A58" w:rsidRPr="00E72F76" w:rsidRDefault="00225A58" w:rsidP="00173DC5">
            <w:pPr>
              <w:rPr>
                <w:rFonts w:ascii="Times New Roman" w:hAnsi="Times New Roman" w:cs="Times New Roman"/>
              </w:rPr>
            </w:pPr>
            <w:r w:rsidRPr="00E72F76">
              <w:rPr>
                <w:rFonts w:ascii="Times New Roman" w:eastAsia="Times New Roman" w:hAnsi="Times New Roman" w:cs="Times New Roman"/>
                <w:sz w:val="26"/>
                <w:szCs w:val="26"/>
                <w:lang w:eastAsia="en-US"/>
              </w:rPr>
              <w:t> </w:t>
            </w:r>
          </w:p>
        </w:tc>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118874"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700" w:type="dxa"/>
            <w:tcBorders>
              <w:top w:val="nil"/>
              <w:left w:val="nil"/>
              <w:bottom w:val="single" w:sz="4" w:space="0" w:color="auto"/>
              <w:right w:val="single" w:sz="4" w:space="0" w:color="auto"/>
            </w:tcBorders>
            <w:shd w:val="clear" w:color="auto" w:fill="FFFFFF" w:themeFill="background1"/>
            <w:vAlign w:val="center"/>
            <w:hideMark/>
          </w:tcPr>
          <w:p w14:paraId="36ACAD46"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558" w:type="dxa"/>
            <w:tcBorders>
              <w:top w:val="nil"/>
              <w:left w:val="nil"/>
              <w:bottom w:val="single" w:sz="4" w:space="0" w:color="auto"/>
              <w:right w:val="single" w:sz="4" w:space="0" w:color="auto"/>
            </w:tcBorders>
            <w:shd w:val="clear" w:color="auto" w:fill="FFFFFF" w:themeFill="background1"/>
            <w:vAlign w:val="center"/>
            <w:hideMark/>
          </w:tcPr>
          <w:p w14:paraId="198015D2"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c>
          <w:tcPr>
            <w:tcW w:w="1983" w:type="dxa"/>
            <w:tcBorders>
              <w:top w:val="nil"/>
              <w:left w:val="nil"/>
              <w:bottom w:val="single" w:sz="4" w:space="0" w:color="auto"/>
              <w:right w:val="single" w:sz="4" w:space="0" w:color="auto"/>
            </w:tcBorders>
            <w:shd w:val="clear" w:color="auto" w:fill="FFFFFF" w:themeFill="background1"/>
            <w:vAlign w:val="center"/>
            <w:hideMark/>
          </w:tcPr>
          <w:p w14:paraId="61D1E663" w14:textId="77777777" w:rsidR="00225A58" w:rsidRPr="00E72F76" w:rsidRDefault="00225A58" w:rsidP="00173DC5">
            <w:pPr>
              <w:rPr>
                <w:rFonts w:ascii="Times New Roman" w:eastAsia="Times New Roman" w:hAnsi="Times New Roman" w:cs="Times New Roman"/>
                <w:sz w:val="26"/>
                <w:szCs w:val="26"/>
                <w:lang w:eastAsia="en-US"/>
              </w:rPr>
            </w:pPr>
            <w:r w:rsidRPr="00E72F76">
              <w:rPr>
                <w:rFonts w:ascii="Times New Roman" w:eastAsia="Times New Roman" w:hAnsi="Times New Roman" w:cs="Times New Roman"/>
                <w:sz w:val="26"/>
                <w:szCs w:val="26"/>
                <w:lang w:eastAsia="en-US"/>
              </w:rPr>
              <w:t> </w:t>
            </w:r>
          </w:p>
        </w:tc>
      </w:tr>
    </w:tbl>
    <w:p w14:paraId="74087D5E" w14:textId="77777777" w:rsidR="00225A58" w:rsidRPr="00E72F76" w:rsidRDefault="00225A58" w:rsidP="00225A58">
      <w:pPr>
        <w:spacing w:before="120"/>
        <w:outlineLvl w:val="0"/>
        <w:rPr>
          <w:rFonts w:ascii="Times New Roman" w:hAnsi="Times New Roman" w:cs="Times New Roman"/>
          <w:b/>
          <w:sz w:val="26"/>
          <w:szCs w:val="26"/>
        </w:rPr>
      </w:pPr>
    </w:p>
    <w:p w14:paraId="04BE80C7" w14:textId="77777777" w:rsidR="00225A58" w:rsidRPr="00E72F76" w:rsidRDefault="00225A58" w:rsidP="00225A58">
      <w:pPr>
        <w:pStyle w:val="Footer"/>
        <w:spacing w:before="60" w:after="60"/>
        <w:ind w:left="602"/>
        <w:rPr>
          <w:rFonts w:ascii="Times New Roman" w:hAnsi="Times New Roman" w:cs="Times New Roman"/>
          <w:b/>
          <w:i/>
        </w:rPr>
      </w:pPr>
      <w:r w:rsidRPr="00E72F76">
        <w:rPr>
          <w:rFonts w:ascii="Times New Roman" w:hAnsi="Times New Roman" w:cs="Times New Roman"/>
          <w:b/>
          <w:i/>
        </w:rPr>
        <w:t>Ghi chú:</w:t>
      </w:r>
    </w:p>
    <w:p w14:paraId="1B5F0F10" w14:textId="77777777" w:rsidR="00225A58" w:rsidRPr="00E72F76" w:rsidRDefault="00225A58" w:rsidP="00E72F76">
      <w:pPr>
        <w:spacing w:before="60" w:after="60"/>
        <w:outlineLvl w:val="0"/>
        <w:rPr>
          <w:rFonts w:ascii="Times New Roman" w:hAnsi="Times New Roman" w:cs="Times New Roman"/>
          <w:szCs w:val="26"/>
        </w:rPr>
      </w:pPr>
      <w:r w:rsidRPr="00E72F76">
        <w:rPr>
          <w:rFonts w:ascii="Times New Roman" w:hAnsi="Times New Roman" w:cs="Times New Roman"/>
          <w:szCs w:val="26"/>
        </w:rPr>
        <w:t xml:space="preserve">Sổ này có 60 trang, ghi chép hoạt động của phương tiện chữa cháy, cứu nạn, cứu hộ trong 01 năm </w:t>
      </w:r>
      <w:r w:rsidRPr="00E72F76">
        <w:rPr>
          <w:rFonts w:ascii="Times New Roman" w:hAnsi="Times New Roman" w:cs="Times New Roman"/>
          <w:i/>
          <w:iCs/>
          <w:szCs w:val="26"/>
        </w:rPr>
        <w:t>(hết 01 năm phải thay sổ mới và lưu giữ sổ cũ phục vụ công tác theo dõi và kiểm tra)</w:t>
      </w:r>
      <w:r w:rsidRPr="00E72F76">
        <w:rPr>
          <w:rFonts w:ascii="Times New Roman" w:hAnsi="Times New Roman" w:cs="Times New Roman"/>
          <w:szCs w:val="26"/>
        </w:rPr>
        <w:t>, cụ thể:</w:t>
      </w:r>
    </w:p>
    <w:p w14:paraId="28D19834" w14:textId="77777777" w:rsidR="00225A58" w:rsidRPr="00E72F76" w:rsidRDefault="00225A58" w:rsidP="00E72F76">
      <w:pPr>
        <w:spacing w:before="60"/>
        <w:rPr>
          <w:rFonts w:ascii="Times New Roman" w:hAnsi="Times New Roman" w:cs="Times New Roman"/>
          <w:szCs w:val="26"/>
        </w:rPr>
      </w:pPr>
      <w:r w:rsidRPr="00E72F76">
        <w:rPr>
          <w:rFonts w:ascii="Times New Roman" w:hAnsi="Times New Roman" w:cs="Times New Roman"/>
          <w:szCs w:val="26"/>
        </w:rPr>
        <w:t>- Bảng I ghi lý lịch phương tiện chữa cháy, cứu nạn, cứu hộ có 1 trang (có thể sử dụng làm bìa sổ theo dõi hoạt động máy bơm chữa cháy);</w:t>
      </w:r>
    </w:p>
    <w:p w14:paraId="0BC8CFFF" w14:textId="77777777" w:rsidR="00225A58" w:rsidRPr="00E72F76" w:rsidRDefault="00225A58" w:rsidP="00E72F76">
      <w:pPr>
        <w:spacing w:before="60"/>
        <w:rPr>
          <w:rFonts w:ascii="Times New Roman" w:hAnsi="Times New Roman" w:cs="Times New Roman"/>
          <w:szCs w:val="26"/>
        </w:rPr>
      </w:pPr>
      <w:r w:rsidRPr="00E72F76">
        <w:rPr>
          <w:rFonts w:ascii="Times New Roman" w:hAnsi="Times New Roman" w:cs="Times New Roman"/>
          <w:szCs w:val="26"/>
        </w:rPr>
        <w:t>- Bảng II thống kê phương tiện, phụ tùng, dụng cụ sửa chữa kèm theo phương tiện chữa cháy, cứu nạn, cứu hộ theo từng tháng, có 02 trang (từ trang 02 đến trang 03);</w:t>
      </w:r>
    </w:p>
    <w:p w14:paraId="31E01998" w14:textId="77777777" w:rsidR="00225A58" w:rsidRPr="00E72F76" w:rsidRDefault="00225A58" w:rsidP="00E72F76">
      <w:pPr>
        <w:spacing w:before="60"/>
        <w:rPr>
          <w:rFonts w:ascii="Times New Roman" w:hAnsi="Times New Roman" w:cs="Times New Roman"/>
          <w:szCs w:val="26"/>
        </w:rPr>
      </w:pPr>
      <w:r w:rsidRPr="00E72F76">
        <w:rPr>
          <w:rFonts w:ascii="Times New Roman" w:hAnsi="Times New Roman" w:cs="Times New Roman"/>
          <w:szCs w:val="26"/>
        </w:rPr>
        <w:t>- Bảng III ghi chép theo dõi hoạt động của phương tiện chữa cháy, cứu nạn, cứu hộ có 57 trang (từ trang 04 đến trang 60):</w:t>
      </w:r>
    </w:p>
    <w:p w14:paraId="7D429948" w14:textId="77777777" w:rsidR="00225A58" w:rsidRPr="00E72F76" w:rsidRDefault="00225A58" w:rsidP="00E72F76">
      <w:pPr>
        <w:spacing w:before="60"/>
        <w:rPr>
          <w:rFonts w:ascii="Times New Roman" w:hAnsi="Times New Roman" w:cs="Times New Roman"/>
          <w:szCs w:val="26"/>
        </w:rPr>
      </w:pPr>
      <w:r w:rsidRPr="00E72F76">
        <w:rPr>
          <w:rFonts w:ascii="Times New Roman" w:hAnsi="Times New Roman" w:cs="Times New Roman"/>
          <w:szCs w:val="26"/>
        </w:rPr>
        <w:t xml:space="preserve">  + Cột 2 ghi rõ nội dung hoạt động của phương tiện chữa cháy, cứu nạn, cứu hộ hằng ngày như phát động máy, luyện tập, bảo dưỡng, sửa chữa, đi chữa </w:t>
      </w:r>
      <w:proofErr w:type="gramStart"/>
      <w:r w:rsidRPr="00E72F76">
        <w:rPr>
          <w:rFonts w:ascii="Times New Roman" w:hAnsi="Times New Roman" w:cs="Times New Roman"/>
          <w:szCs w:val="26"/>
        </w:rPr>
        <w:t>cháy,…</w:t>
      </w:r>
      <w:proofErr w:type="gramEnd"/>
    </w:p>
    <w:p w14:paraId="7EFF60C7" w14:textId="77777777" w:rsidR="00225A58" w:rsidRPr="00E72F76" w:rsidRDefault="00225A58" w:rsidP="00E72F76">
      <w:pPr>
        <w:spacing w:before="60"/>
        <w:rPr>
          <w:rFonts w:ascii="Times New Roman" w:hAnsi="Times New Roman" w:cs="Times New Roman"/>
          <w:szCs w:val="26"/>
        </w:rPr>
      </w:pPr>
      <w:r w:rsidRPr="00E72F76">
        <w:rPr>
          <w:rFonts w:ascii="Times New Roman" w:hAnsi="Times New Roman" w:cs="Times New Roman"/>
          <w:szCs w:val="26"/>
        </w:rPr>
        <w:t xml:space="preserve">  + Cột 5, 6, 7 ghi rõ tình trạng kỹ thuật của phương tiện chữa cháy, cứu nạn, cứu hộ, trang thiết bị hư hỏng, mất, nguyên nhân và thời gian khắc phục.</w:t>
      </w:r>
    </w:p>
    <w:p w14:paraId="2630BBCA" w14:textId="77777777" w:rsidR="00225A58" w:rsidRPr="00E72F76" w:rsidRDefault="00225A58" w:rsidP="00E72F76">
      <w:pPr>
        <w:spacing w:before="60"/>
        <w:rPr>
          <w:rFonts w:ascii="Times New Roman" w:hAnsi="Times New Roman" w:cs="Times New Roman"/>
          <w:szCs w:val="26"/>
        </w:rPr>
      </w:pPr>
      <w:r w:rsidRPr="00E72F76">
        <w:rPr>
          <w:rFonts w:ascii="Times New Roman" w:hAnsi="Times New Roman" w:cs="Times New Roman"/>
          <w:szCs w:val="26"/>
        </w:rPr>
        <w:t xml:space="preserve">  + Cột 8 hằng ngày người đại diện cơ quan, tổ chức trực tiếp quản lý phương tiện chữa cháy, cứu nạn, cứu hộ ký và ghi rõ họ tên vào ô.</w:t>
      </w:r>
    </w:p>
    <w:p w14:paraId="388525FD" w14:textId="5D2F3C2E" w:rsidR="00C02EA1" w:rsidRPr="00E72F76" w:rsidRDefault="00225A58" w:rsidP="00E72F76">
      <w:pPr>
        <w:spacing w:before="120"/>
        <w:rPr>
          <w:rFonts w:ascii="Times New Roman" w:eastAsia="Times New Roman" w:hAnsi="Times New Roman" w:cs="Times New Roman"/>
          <w:sz w:val="28"/>
          <w:szCs w:val="28"/>
        </w:rPr>
      </w:pPr>
      <w:r w:rsidRPr="00E72F76">
        <w:rPr>
          <w:rFonts w:ascii="Times New Roman" w:hAnsi="Times New Roman" w:cs="Times New Roman"/>
          <w:spacing w:val="-4"/>
          <w:szCs w:val="26"/>
        </w:rPr>
        <w:t xml:space="preserve">Những </w:t>
      </w:r>
      <w:r w:rsidRPr="00E72F76">
        <w:rPr>
          <w:rFonts w:ascii="Times New Roman" w:hAnsi="Times New Roman" w:cs="Times New Roman"/>
          <w:szCs w:val="26"/>
        </w:rPr>
        <w:t>phương tiện chữa cháy, cứu nạn, cứu hộ</w:t>
      </w:r>
      <w:r w:rsidRPr="00E72F76">
        <w:rPr>
          <w:rFonts w:ascii="Times New Roman" w:hAnsi="Times New Roman" w:cs="Times New Roman"/>
          <w:spacing w:val="-4"/>
          <w:szCs w:val="26"/>
        </w:rPr>
        <w:t>, phụ tùng, dụng cụ sửa chữa bị hư hỏng, mất mát, chuyển giao cho đơn vị khác cần ghi vào bảng III</w:t>
      </w:r>
      <w:r w:rsidRPr="00E72F76">
        <w:rPr>
          <w:rFonts w:ascii="Times New Roman" w:hAnsi="Times New Roman" w:cs="Times New Roman"/>
          <w:szCs w:val="26"/>
        </w:rPr>
        <w:t xml:space="preserve"> và lập biên bản theo dõi xử lý riêng.</w:t>
      </w:r>
    </w:p>
    <w:sectPr w:rsidR="00C02EA1" w:rsidRPr="00E72F76" w:rsidSect="009C4CB8">
      <w:headerReference w:type="default" r:id="rId11"/>
      <w:pgSz w:w="16840" w:h="11907" w:orient="landscape" w:code="9"/>
      <w:pgMar w:top="1134" w:right="1134" w:bottom="1134" w:left="1134" w:header="720" w:footer="11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97420" w14:textId="77777777" w:rsidR="00F036D7" w:rsidRDefault="00F036D7">
      <w:r>
        <w:separator/>
      </w:r>
    </w:p>
  </w:endnote>
  <w:endnote w:type="continuationSeparator" w:id="0">
    <w:p w14:paraId="388813A5" w14:textId="77777777" w:rsidR="00F036D7" w:rsidRDefault="00F0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4AB2F" w14:textId="77777777" w:rsidR="00F036D7" w:rsidRDefault="00F036D7">
      <w:r>
        <w:separator/>
      </w:r>
    </w:p>
  </w:footnote>
  <w:footnote w:type="continuationSeparator" w:id="0">
    <w:p w14:paraId="0BB053C0" w14:textId="77777777" w:rsidR="00F036D7" w:rsidRDefault="00F03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1513673002"/>
      <w:docPartObj>
        <w:docPartGallery w:val="Page Numbers (Top of Page)"/>
        <w:docPartUnique/>
      </w:docPartObj>
    </w:sdtPr>
    <w:sdtEndPr>
      <w:rPr>
        <w:noProof/>
      </w:rPr>
    </w:sdtEndPr>
    <w:sdtContent>
      <w:p w14:paraId="096E79B2" w14:textId="643D3E39" w:rsidR="0078690F" w:rsidRPr="0078690F" w:rsidRDefault="0078690F" w:rsidP="0078690F">
        <w:pPr>
          <w:pStyle w:val="Header"/>
          <w:jc w:val="center"/>
          <w:rPr>
            <w:sz w:val="28"/>
            <w:szCs w:val="28"/>
          </w:rPr>
        </w:pPr>
        <w:r w:rsidRPr="0078690F">
          <w:rPr>
            <w:sz w:val="28"/>
            <w:szCs w:val="28"/>
          </w:rPr>
          <w:fldChar w:fldCharType="begin"/>
        </w:r>
        <w:r w:rsidRPr="0078690F">
          <w:rPr>
            <w:sz w:val="28"/>
            <w:szCs w:val="28"/>
          </w:rPr>
          <w:instrText xml:space="preserve"> PAGE   \* MERGEFORMAT </w:instrText>
        </w:r>
        <w:r w:rsidRPr="0078690F">
          <w:rPr>
            <w:sz w:val="28"/>
            <w:szCs w:val="28"/>
          </w:rPr>
          <w:fldChar w:fldCharType="separate"/>
        </w:r>
        <w:r w:rsidRPr="0078690F">
          <w:rPr>
            <w:noProof/>
            <w:sz w:val="28"/>
            <w:szCs w:val="28"/>
          </w:rPr>
          <w:t>2</w:t>
        </w:r>
        <w:r w:rsidRPr="0078690F">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BD4A6" w14:textId="77777777" w:rsidR="00225A58" w:rsidRPr="00C0242E" w:rsidRDefault="00225A58">
    <w:pPr>
      <w:pStyle w:val="Header"/>
      <w:jc w:val="center"/>
      <w:rPr>
        <w:color w:val="FFFFFF" w:themeColor="background1"/>
        <w:sz w:val="28"/>
      </w:rPr>
    </w:pPr>
    <w:r w:rsidRPr="00C0242E">
      <w:rPr>
        <w:color w:val="FFFFFF" w:themeColor="background1"/>
        <w:sz w:val="28"/>
      </w:rPr>
      <w:fldChar w:fldCharType="begin"/>
    </w:r>
    <w:r w:rsidRPr="00C0242E">
      <w:rPr>
        <w:color w:val="FFFFFF" w:themeColor="background1"/>
        <w:sz w:val="28"/>
      </w:rPr>
      <w:instrText xml:space="preserve"> PAGE   \* MERGEFORMAT </w:instrText>
    </w:r>
    <w:r w:rsidRPr="00C0242E">
      <w:rPr>
        <w:color w:val="FFFFFF" w:themeColor="background1"/>
        <w:sz w:val="28"/>
      </w:rPr>
      <w:fldChar w:fldCharType="separate"/>
    </w:r>
    <w:r>
      <w:rPr>
        <w:noProof/>
        <w:color w:val="FFFFFF" w:themeColor="background1"/>
        <w:sz w:val="28"/>
      </w:rPr>
      <w:t>12</w:t>
    </w:r>
    <w:r w:rsidRPr="00C0242E">
      <w:rPr>
        <w:noProof/>
        <w:color w:val="FFFFFF" w:themeColor="background1"/>
        <w:sz w:val="28"/>
      </w:rPr>
      <w:fldChar w:fldCharType="end"/>
    </w:r>
  </w:p>
  <w:p w14:paraId="5959E135" w14:textId="77777777" w:rsidR="00225A58" w:rsidRDefault="00225A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9DA0" w14:textId="77777777" w:rsidR="00225A58" w:rsidRPr="0079355B" w:rsidRDefault="00225A58">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8"/>
        <w:szCs w:val="28"/>
      </w:rPr>
    </w:pPr>
    <w:r w:rsidRPr="0079355B">
      <w:rPr>
        <w:rFonts w:ascii="Times New Roman" w:eastAsia="Times New Roman" w:hAnsi="Times New Roman" w:cs="Times New Roman"/>
        <w:color w:val="000000"/>
        <w:sz w:val="28"/>
        <w:szCs w:val="28"/>
      </w:rPr>
      <w:fldChar w:fldCharType="begin"/>
    </w:r>
    <w:r w:rsidRPr="0079355B">
      <w:rPr>
        <w:rFonts w:ascii="Times New Roman" w:eastAsia="Times New Roman" w:hAnsi="Times New Roman" w:cs="Times New Roman"/>
        <w:color w:val="000000"/>
        <w:sz w:val="28"/>
        <w:szCs w:val="28"/>
      </w:rPr>
      <w:instrText>PAGE</w:instrText>
    </w:r>
    <w:r w:rsidRPr="0079355B">
      <w:rPr>
        <w:rFonts w:ascii="Times New Roman" w:eastAsia="Times New Roman" w:hAnsi="Times New Roman" w:cs="Times New Roman"/>
        <w:color w:val="000000"/>
        <w:sz w:val="28"/>
        <w:szCs w:val="28"/>
      </w:rPr>
      <w:fldChar w:fldCharType="separate"/>
    </w:r>
    <w:r w:rsidRPr="0079355B">
      <w:rPr>
        <w:rFonts w:ascii="Times New Roman" w:eastAsia="Times New Roman" w:hAnsi="Times New Roman" w:cs="Times New Roman"/>
        <w:noProof/>
        <w:color w:val="000000"/>
        <w:sz w:val="28"/>
        <w:szCs w:val="28"/>
      </w:rPr>
      <w:t>2</w:t>
    </w:r>
    <w:r w:rsidRPr="0079355B">
      <w:rPr>
        <w:rFonts w:ascii="Times New Roman" w:eastAsia="Times New Roman" w:hAnsi="Times New Roman" w:cs="Times New Roman"/>
        <w:color w:val="000000"/>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7AA5" w14:textId="77777777" w:rsidR="009C4CB8" w:rsidRPr="0079355B" w:rsidRDefault="009C4CB8">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8"/>
        <w:szCs w:val="28"/>
      </w:rPr>
    </w:pPr>
    <w:r w:rsidRPr="0079355B">
      <w:rPr>
        <w:rFonts w:ascii="Times New Roman" w:eastAsia="Times New Roman" w:hAnsi="Times New Roman" w:cs="Times New Roman"/>
        <w:color w:val="000000"/>
        <w:sz w:val="28"/>
        <w:szCs w:val="28"/>
      </w:rPr>
      <w:fldChar w:fldCharType="begin"/>
    </w:r>
    <w:r w:rsidRPr="0079355B">
      <w:rPr>
        <w:rFonts w:ascii="Times New Roman" w:eastAsia="Times New Roman" w:hAnsi="Times New Roman" w:cs="Times New Roman"/>
        <w:color w:val="000000"/>
        <w:sz w:val="28"/>
        <w:szCs w:val="28"/>
      </w:rPr>
      <w:instrText>PAGE</w:instrText>
    </w:r>
    <w:r w:rsidRPr="0079355B">
      <w:rPr>
        <w:rFonts w:ascii="Times New Roman" w:eastAsia="Times New Roman" w:hAnsi="Times New Roman" w:cs="Times New Roman"/>
        <w:color w:val="000000"/>
        <w:sz w:val="28"/>
        <w:szCs w:val="28"/>
      </w:rPr>
      <w:fldChar w:fldCharType="separate"/>
    </w:r>
    <w:r w:rsidRPr="0079355B">
      <w:rPr>
        <w:rFonts w:ascii="Times New Roman" w:eastAsia="Times New Roman" w:hAnsi="Times New Roman" w:cs="Times New Roman"/>
        <w:noProof/>
        <w:color w:val="000000"/>
        <w:sz w:val="28"/>
        <w:szCs w:val="28"/>
      </w:rPr>
      <w:t>2</w:t>
    </w:r>
    <w:r w:rsidRPr="0079355B">
      <w:rPr>
        <w:rFonts w:ascii="Times New Roman" w:eastAsia="Times New Roman" w:hAnsi="Times New Roman" w:cs="Times New Roman"/>
        <w:color w:val="000000"/>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4" w15:restartNumberingAfterBreak="0">
    <w:nsid w:val="0000001D"/>
    <w:multiLevelType w:val="multilevel"/>
    <w:tmpl w:val="0000001C"/>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8" w15:restartNumberingAfterBreak="0">
    <w:nsid w:val="00000025"/>
    <w:multiLevelType w:val="multilevel"/>
    <w:tmpl w:val="00000024"/>
    <w:lvl w:ilvl="0">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abstractNum>
  <w:abstractNum w:abstractNumId="19" w15:restartNumberingAfterBreak="0">
    <w:nsid w:val="00000027"/>
    <w:multiLevelType w:val="multilevel"/>
    <w:tmpl w:val="00000026"/>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1" w15:restartNumberingAfterBreak="0">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2" w15:restartNumberingAfterBreak="0">
    <w:nsid w:val="13962619"/>
    <w:multiLevelType w:val="hybridMultilevel"/>
    <w:tmpl w:val="7D1AAF18"/>
    <w:lvl w:ilvl="0" w:tplc="6D8E7F06">
      <w:start w:val="1"/>
      <w:numFmt w:val="decimal"/>
      <w:lvlText w:val="%1."/>
      <w:lvlJc w:val="left"/>
      <w:pPr>
        <w:ind w:left="502" w:hanging="360"/>
      </w:pPr>
      <w:rPr>
        <w:rFonts w:hint="default"/>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1A491B9C"/>
    <w:multiLevelType w:val="hybridMultilevel"/>
    <w:tmpl w:val="9AF8825E"/>
    <w:lvl w:ilvl="0" w:tplc="3C20E7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2F563854"/>
    <w:multiLevelType w:val="hybridMultilevel"/>
    <w:tmpl w:val="1BEA5B86"/>
    <w:lvl w:ilvl="0" w:tplc="60E83002">
      <w:start w:val="1"/>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5" w15:restartNumberingAfterBreak="0">
    <w:nsid w:val="53A06BB3"/>
    <w:multiLevelType w:val="hybridMultilevel"/>
    <w:tmpl w:val="10A632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B1D4295"/>
    <w:multiLevelType w:val="hybridMultilevel"/>
    <w:tmpl w:val="7F0A04A4"/>
    <w:lvl w:ilvl="0" w:tplc="72C2D51A">
      <w:start w:val="1"/>
      <w:numFmt w:val="decimal"/>
      <w:lvlText w:val="%1."/>
      <w:lvlJc w:val="left"/>
      <w:pPr>
        <w:ind w:left="720" w:hanging="360"/>
      </w:pPr>
      <w:rPr>
        <w:rFonts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5F7651E"/>
    <w:multiLevelType w:val="hybridMultilevel"/>
    <w:tmpl w:val="AD8EC8E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791D29A1"/>
    <w:multiLevelType w:val="hybridMultilevel"/>
    <w:tmpl w:val="AD8EC8E8"/>
    <w:lvl w:ilvl="0" w:tplc="95DED7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46390719">
    <w:abstractNumId w:val="28"/>
  </w:num>
  <w:num w:numId="2" w16cid:durableId="857277170">
    <w:abstractNumId w:val="27"/>
  </w:num>
  <w:num w:numId="3" w16cid:durableId="2103841662">
    <w:abstractNumId w:val="23"/>
  </w:num>
  <w:num w:numId="4" w16cid:durableId="1488476226">
    <w:abstractNumId w:val="24"/>
  </w:num>
  <w:num w:numId="5" w16cid:durableId="1957516706">
    <w:abstractNumId w:val="0"/>
  </w:num>
  <w:num w:numId="6" w16cid:durableId="1933200699">
    <w:abstractNumId w:val="1"/>
  </w:num>
  <w:num w:numId="7" w16cid:durableId="1683706313">
    <w:abstractNumId w:val="2"/>
  </w:num>
  <w:num w:numId="8" w16cid:durableId="2135712333">
    <w:abstractNumId w:val="3"/>
  </w:num>
  <w:num w:numId="9" w16cid:durableId="386563242">
    <w:abstractNumId w:val="4"/>
  </w:num>
  <w:num w:numId="10" w16cid:durableId="1678070614">
    <w:abstractNumId w:val="5"/>
  </w:num>
  <w:num w:numId="11" w16cid:durableId="194346839">
    <w:abstractNumId w:val="6"/>
  </w:num>
  <w:num w:numId="12" w16cid:durableId="490293888">
    <w:abstractNumId w:val="7"/>
  </w:num>
  <w:num w:numId="13" w16cid:durableId="92240360">
    <w:abstractNumId w:val="8"/>
  </w:num>
  <w:num w:numId="14" w16cid:durableId="1848710900">
    <w:abstractNumId w:val="9"/>
  </w:num>
  <w:num w:numId="15" w16cid:durableId="852109855">
    <w:abstractNumId w:val="10"/>
  </w:num>
  <w:num w:numId="16" w16cid:durableId="1853447243">
    <w:abstractNumId w:val="11"/>
  </w:num>
  <w:num w:numId="17" w16cid:durableId="48967419">
    <w:abstractNumId w:val="12"/>
  </w:num>
  <w:num w:numId="18" w16cid:durableId="1275213447">
    <w:abstractNumId w:val="13"/>
  </w:num>
  <w:num w:numId="19" w16cid:durableId="1949239924">
    <w:abstractNumId w:val="14"/>
  </w:num>
  <w:num w:numId="20" w16cid:durableId="305402252">
    <w:abstractNumId w:val="15"/>
  </w:num>
  <w:num w:numId="21" w16cid:durableId="1754205773">
    <w:abstractNumId w:val="16"/>
  </w:num>
  <w:num w:numId="22" w16cid:durableId="26100650">
    <w:abstractNumId w:val="17"/>
  </w:num>
  <w:num w:numId="23" w16cid:durableId="677004335">
    <w:abstractNumId w:val="18"/>
  </w:num>
  <w:num w:numId="24" w16cid:durableId="1880195023">
    <w:abstractNumId w:val="19"/>
  </w:num>
  <w:num w:numId="25" w16cid:durableId="360521147">
    <w:abstractNumId w:val="20"/>
  </w:num>
  <w:num w:numId="26" w16cid:durableId="247229653">
    <w:abstractNumId w:val="21"/>
  </w:num>
  <w:num w:numId="27" w16cid:durableId="499853982">
    <w:abstractNumId w:val="26"/>
  </w:num>
  <w:num w:numId="28" w16cid:durableId="480191772">
    <w:abstractNumId w:val="25"/>
  </w:num>
  <w:num w:numId="29" w16cid:durableId="6844798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79"/>
    <w:rsid w:val="000064BD"/>
    <w:rsid w:val="000B492B"/>
    <w:rsid w:val="000B6771"/>
    <w:rsid w:val="000E3CD9"/>
    <w:rsid w:val="00144680"/>
    <w:rsid w:val="0016291D"/>
    <w:rsid w:val="0018201B"/>
    <w:rsid w:val="00211B68"/>
    <w:rsid w:val="00225A58"/>
    <w:rsid w:val="002308C0"/>
    <w:rsid w:val="003C0956"/>
    <w:rsid w:val="003E34BE"/>
    <w:rsid w:val="004B31FB"/>
    <w:rsid w:val="004E14DB"/>
    <w:rsid w:val="00501DFF"/>
    <w:rsid w:val="005903C9"/>
    <w:rsid w:val="00606179"/>
    <w:rsid w:val="006168E5"/>
    <w:rsid w:val="00685C2A"/>
    <w:rsid w:val="006C26FD"/>
    <w:rsid w:val="00702B0D"/>
    <w:rsid w:val="00736984"/>
    <w:rsid w:val="00777055"/>
    <w:rsid w:val="0078690F"/>
    <w:rsid w:val="007C7EA6"/>
    <w:rsid w:val="008678B8"/>
    <w:rsid w:val="00927848"/>
    <w:rsid w:val="009C4CB8"/>
    <w:rsid w:val="009C669F"/>
    <w:rsid w:val="009E0A98"/>
    <w:rsid w:val="00A07595"/>
    <w:rsid w:val="00A469F1"/>
    <w:rsid w:val="00A555C4"/>
    <w:rsid w:val="00A6349F"/>
    <w:rsid w:val="00AA4D94"/>
    <w:rsid w:val="00B03627"/>
    <w:rsid w:val="00B220ED"/>
    <w:rsid w:val="00B56089"/>
    <w:rsid w:val="00B8313E"/>
    <w:rsid w:val="00C02CBF"/>
    <w:rsid w:val="00C02EA1"/>
    <w:rsid w:val="00C04C3C"/>
    <w:rsid w:val="00CB555D"/>
    <w:rsid w:val="00CB7CE9"/>
    <w:rsid w:val="00CD78B3"/>
    <w:rsid w:val="00D1208E"/>
    <w:rsid w:val="00E27C5D"/>
    <w:rsid w:val="00E536C1"/>
    <w:rsid w:val="00E72F76"/>
    <w:rsid w:val="00ED67C1"/>
    <w:rsid w:val="00F036D7"/>
    <w:rsid w:val="00F35329"/>
    <w:rsid w:val="00F7256A"/>
    <w:rsid w:val="00F7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09DF"/>
  <w15:chartTrackingRefBased/>
  <w15:docId w15:val="{16B15475-5CC5-488E-884E-F3D0A48F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55"/>
    <w:pPr>
      <w:spacing w:after="0" w:line="240" w:lineRule="auto"/>
      <w:jc w:val="both"/>
    </w:pPr>
    <w:rPr>
      <w:rFonts w:ascii="Calibri" w:eastAsia="Calibri" w:hAnsi="Calibri" w:cs="Calibri"/>
      <w:kern w:val="0"/>
      <w:lang w:eastAsia="vi-VN"/>
      <w14:ligatures w14:val="none"/>
    </w:rPr>
  </w:style>
  <w:style w:type="paragraph" w:styleId="Heading1">
    <w:name w:val="heading 1"/>
    <w:basedOn w:val="Normal"/>
    <w:next w:val="Normal"/>
    <w:link w:val="Heading1Char"/>
    <w:uiPriority w:val="9"/>
    <w:qFormat/>
    <w:rsid w:val="00606179"/>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06179"/>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06179"/>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06179"/>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06179"/>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06179"/>
    <w:pPr>
      <w:keepNext/>
      <w:keepLines/>
      <w:spacing w:before="40" w:line="259" w:lineRule="auto"/>
      <w:jc w:val="left"/>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06179"/>
    <w:pPr>
      <w:keepNext/>
      <w:keepLines/>
      <w:spacing w:before="40" w:line="259" w:lineRule="auto"/>
      <w:jc w:val="left"/>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06179"/>
    <w:pPr>
      <w:keepNext/>
      <w:keepLines/>
      <w:spacing w:line="259" w:lineRule="auto"/>
      <w:jc w:val="left"/>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06179"/>
    <w:pPr>
      <w:keepNext/>
      <w:keepLines/>
      <w:spacing w:line="259" w:lineRule="auto"/>
      <w:jc w:val="left"/>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179"/>
    <w:rPr>
      <w:rFonts w:eastAsiaTheme="majorEastAsia" w:cstheme="majorBidi"/>
      <w:color w:val="272727" w:themeColor="text1" w:themeTint="D8"/>
    </w:rPr>
  </w:style>
  <w:style w:type="paragraph" w:styleId="Title">
    <w:name w:val="Title"/>
    <w:basedOn w:val="Normal"/>
    <w:next w:val="Normal"/>
    <w:link w:val="TitleChar"/>
    <w:uiPriority w:val="10"/>
    <w:qFormat/>
    <w:rsid w:val="00606179"/>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06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179"/>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06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179"/>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06179"/>
    <w:rPr>
      <w:i/>
      <w:iCs/>
      <w:color w:val="404040" w:themeColor="text1" w:themeTint="BF"/>
    </w:rPr>
  </w:style>
  <w:style w:type="paragraph" w:styleId="ListParagraph">
    <w:name w:val="List Paragraph"/>
    <w:basedOn w:val="Normal"/>
    <w:uiPriority w:val="34"/>
    <w:qFormat/>
    <w:rsid w:val="00606179"/>
    <w:pPr>
      <w:spacing w:after="160" w:line="259" w:lineRule="auto"/>
      <w:ind w:left="720"/>
      <w:contextualSpacing/>
      <w:jc w:val="left"/>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06179"/>
    <w:rPr>
      <w:i/>
      <w:iCs/>
      <w:color w:val="0F4761" w:themeColor="accent1" w:themeShade="BF"/>
    </w:rPr>
  </w:style>
  <w:style w:type="paragraph" w:styleId="IntenseQuote">
    <w:name w:val="Intense Quote"/>
    <w:basedOn w:val="Normal"/>
    <w:next w:val="Normal"/>
    <w:link w:val="IntenseQuoteChar"/>
    <w:uiPriority w:val="30"/>
    <w:qFormat/>
    <w:rsid w:val="0060617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06179"/>
    <w:rPr>
      <w:i/>
      <w:iCs/>
      <w:color w:val="0F4761" w:themeColor="accent1" w:themeShade="BF"/>
    </w:rPr>
  </w:style>
  <w:style w:type="character" w:styleId="IntenseReference">
    <w:name w:val="Intense Reference"/>
    <w:basedOn w:val="DefaultParagraphFont"/>
    <w:uiPriority w:val="32"/>
    <w:qFormat/>
    <w:rsid w:val="00606179"/>
    <w:rPr>
      <w:b/>
      <w:bCs/>
      <w:smallCaps/>
      <w:color w:val="0F4761" w:themeColor="accent1" w:themeShade="BF"/>
      <w:spacing w:val="5"/>
    </w:rPr>
  </w:style>
  <w:style w:type="paragraph" w:styleId="FootnoteText">
    <w:name w:val="footnote text"/>
    <w:basedOn w:val="Normal"/>
    <w:link w:val="FootnoteTextChar"/>
    <w:unhideWhenUsed/>
    <w:rsid w:val="00C02CBF"/>
    <w:pPr>
      <w:spacing w:before="120" w:line="340" w:lineRule="exact"/>
      <w:jc w:val="left"/>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rsid w:val="00C02CBF"/>
    <w:rPr>
      <w:rFonts w:ascii="Times New Roman" w:eastAsia="Calibri" w:hAnsi="Times New Roman" w:cs="Times New Roman"/>
      <w:kern w:val="0"/>
      <w:sz w:val="20"/>
      <w:szCs w:val="20"/>
      <w14:ligatures w14:val="none"/>
    </w:rPr>
  </w:style>
  <w:style w:type="table" w:styleId="TableGrid">
    <w:name w:val="Table Grid"/>
    <w:basedOn w:val="TableNormal"/>
    <w:rsid w:val="006C2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nhideWhenUsed/>
    <w:rsid w:val="00B03627"/>
    <w:rPr>
      <w:vertAlign w:val="superscript"/>
    </w:rPr>
  </w:style>
  <w:style w:type="paragraph" w:styleId="NormalWeb">
    <w:name w:val="Normal (Web)"/>
    <w:basedOn w:val="Normal"/>
    <w:uiPriority w:val="99"/>
    <w:unhideWhenUsed/>
    <w:rsid w:val="00B03627"/>
    <w:pPr>
      <w:spacing w:before="100" w:beforeAutospacing="1" w:after="100" w:afterAutospacing="1"/>
      <w:jc w:val="left"/>
    </w:pPr>
    <w:rPr>
      <w:rFonts w:ascii="Times New Roman" w:eastAsia="Times New Roman" w:hAnsi="Times New Roman" w:cs="Times New Roman"/>
      <w:sz w:val="24"/>
      <w:szCs w:val="24"/>
      <w:lang w:eastAsia="en-US"/>
    </w:rPr>
  </w:style>
  <w:style w:type="paragraph" w:styleId="Header">
    <w:name w:val="header"/>
    <w:basedOn w:val="Normal"/>
    <w:link w:val="HeaderChar"/>
    <w:unhideWhenUsed/>
    <w:rsid w:val="00F7256A"/>
    <w:pPr>
      <w:tabs>
        <w:tab w:val="center" w:pos="4680"/>
        <w:tab w:val="right" w:pos="9360"/>
      </w:tabs>
      <w:jc w:val="left"/>
    </w:pPr>
    <w:rPr>
      <w:rFonts w:ascii="Times New Roman" w:eastAsia="Times New Roman" w:hAnsi="Times New Roman" w:cs="Times New Roman"/>
      <w:sz w:val="24"/>
      <w:szCs w:val="24"/>
      <w:lang w:val="vi-VN" w:eastAsia="en-US"/>
    </w:rPr>
  </w:style>
  <w:style w:type="character" w:customStyle="1" w:styleId="HeaderChar">
    <w:name w:val="Header Char"/>
    <w:basedOn w:val="DefaultParagraphFont"/>
    <w:link w:val="Header"/>
    <w:rsid w:val="00F7256A"/>
    <w:rPr>
      <w:rFonts w:ascii="Times New Roman" w:eastAsia="Times New Roman" w:hAnsi="Times New Roman" w:cs="Times New Roman"/>
      <w:kern w:val="0"/>
      <w:sz w:val="24"/>
      <w:szCs w:val="24"/>
      <w:lang w:val="vi-VN"/>
      <w14:ligatures w14:val="none"/>
    </w:rPr>
  </w:style>
  <w:style w:type="paragraph" w:styleId="Footer">
    <w:name w:val="footer"/>
    <w:basedOn w:val="Normal"/>
    <w:link w:val="FooterChar"/>
    <w:unhideWhenUsed/>
    <w:rsid w:val="009C4CB8"/>
    <w:pPr>
      <w:tabs>
        <w:tab w:val="center" w:pos="4513"/>
        <w:tab w:val="right" w:pos="9026"/>
      </w:tabs>
    </w:pPr>
  </w:style>
  <w:style w:type="character" w:customStyle="1" w:styleId="FooterChar">
    <w:name w:val="Footer Char"/>
    <w:basedOn w:val="DefaultParagraphFont"/>
    <w:link w:val="Footer"/>
    <w:rsid w:val="009C4CB8"/>
    <w:rPr>
      <w:rFonts w:ascii="Calibri" w:eastAsia="Calibri" w:hAnsi="Calibri" w:cs="Calibri"/>
      <w:kern w:val="0"/>
      <w:lang w:eastAsia="vi-VN"/>
      <w14:ligatures w14:val="none"/>
    </w:rPr>
  </w:style>
  <w:style w:type="paragraph" w:styleId="BalloonText">
    <w:name w:val="Balloon Text"/>
    <w:basedOn w:val="Normal"/>
    <w:link w:val="BalloonTextChar"/>
    <w:unhideWhenUsed/>
    <w:rsid w:val="009C4CB8"/>
    <w:rPr>
      <w:rFonts w:ascii="Segoe UI" w:hAnsi="Segoe UI" w:cs="Segoe UI"/>
      <w:sz w:val="18"/>
      <w:szCs w:val="18"/>
    </w:rPr>
  </w:style>
  <w:style w:type="character" w:customStyle="1" w:styleId="BalloonTextChar">
    <w:name w:val="Balloon Text Char"/>
    <w:basedOn w:val="DefaultParagraphFont"/>
    <w:link w:val="BalloonText"/>
    <w:rsid w:val="009C4CB8"/>
    <w:rPr>
      <w:rFonts w:ascii="Segoe UI" w:eastAsia="Calibri" w:hAnsi="Segoe UI" w:cs="Segoe UI"/>
      <w:kern w:val="0"/>
      <w:sz w:val="18"/>
      <w:szCs w:val="18"/>
      <w:lang w:eastAsia="vi-VN"/>
      <w14:ligatures w14:val="none"/>
    </w:rPr>
  </w:style>
  <w:style w:type="character" w:customStyle="1" w:styleId="Vnbnnidung">
    <w:name w:val="Văn bản nội dung_"/>
    <w:link w:val="Vnbnnidung0"/>
    <w:uiPriority w:val="99"/>
    <w:locked/>
    <w:rsid w:val="009C4CB8"/>
    <w:rPr>
      <w:rFonts w:ascii="Times New Roman" w:hAnsi="Times New Roman" w:cs="Times New Roman"/>
      <w:sz w:val="26"/>
      <w:szCs w:val="26"/>
    </w:rPr>
  </w:style>
  <w:style w:type="paragraph" w:customStyle="1" w:styleId="Vnbnnidung0">
    <w:name w:val="Văn bản nội dung"/>
    <w:basedOn w:val="Normal"/>
    <w:link w:val="Vnbnnidung"/>
    <w:uiPriority w:val="99"/>
    <w:rsid w:val="009C4CB8"/>
    <w:pPr>
      <w:widowControl w:val="0"/>
      <w:spacing w:after="220" w:line="259" w:lineRule="auto"/>
      <w:ind w:firstLine="400"/>
      <w:jc w:val="left"/>
    </w:pPr>
    <w:rPr>
      <w:rFonts w:ascii="Times New Roman" w:eastAsiaTheme="minorHAnsi" w:hAnsi="Times New Roman" w:cs="Times New Roman"/>
      <w:kern w:val="2"/>
      <w:sz w:val="26"/>
      <w:szCs w:val="26"/>
      <w:lang w:eastAsia="en-US"/>
      <w14:ligatures w14:val="standardContextual"/>
    </w:rPr>
  </w:style>
  <w:style w:type="paragraph" w:customStyle="1" w:styleId="Default">
    <w:name w:val="Default"/>
    <w:rsid w:val="009C4CB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Hyperlink">
    <w:name w:val="Hyperlink"/>
    <w:rsid w:val="009C4CB8"/>
    <w:rPr>
      <w:color w:val="0066CC"/>
      <w:u w:val="single"/>
    </w:rPr>
  </w:style>
  <w:style w:type="character" w:customStyle="1" w:styleId="Bodytext2">
    <w:name w:val="Body text (2)_"/>
    <w:link w:val="Bodytext20"/>
    <w:rsid w:val="009C4CB8"/>
    <w:rPr>
      <w:rFonts w:ascii="Times New Roman" w:hAnsi="Times New Roman" w:cs="Times New Roman"/>
      <w:b/>
      <w:bCs/>
      <w:spacing w:val="13"/>
      <w:sz w:val="23"/>
      <w:szCs w:val="23"/>
      <w:shd w:val="clear" w:color="auto" w:fill="FFFFFF"/>
    </w:rPr>
  </w:style>
  <w:style w:type="character" w:customStyle="1" w:styleId="Bodytext3">
    <w:name w:val="Body text (3)_"/>
    <w:link w:val="Bodytext30"/>
    <w:rsid w:val="009C4CB8"/>
    <w:rPr>
      <w:rFonts w:ascii="Times New Roman" w:hAnsi="Times New Roman" w:cs="Times New Roman"/>
      <w:i/>
      <w:iCs/>
      <w:spacing w:val="4"/>
      <w:sz w:val="23"/>
      <w:szCs w:val="23"/>
      <w:shd w:val="clear" w:color="auto" w:fill="FFFFFF"/>
    </w:rPr>
  </w:style>
  <w:style w:type="character" w:customStyle="1" w:styleId="Bodytext3NotItalic">
    <w:name w:val="Body text (3) + Not Italic"/>
    <w:aliases w:val="Spacing 0 pt"/>
    <w:rsid w:val="009C4CB8"/>
    <w:rPr>
      <w:rFonts w:ascii="Times New Roman" w:hAnsi="Times New Roman" w:cs="Times New Roman"/>
      <w:i/>
      <w:iCs/>
      <w:spacing w:val="10"/>
      <w:sz w:val="23"/>
      <w:szCs w:val="23"/>
      <w:u w:val="none"/>
    </w:rPr>
  </w:style>
  <w:style w:type="character" w:customStyle="1" w:styleId="Bodytext">
    <w:name w:val="Body text_"/>
    <w:link w:val="Bodytext1"/>
    <w:rsid w:val="009C4CB8"/>
    <w:rPr>
      <w:rFonts w:ascii="Times New Roman" w:hAnsi="Times New Roman" w:cs="Times New Roman"/>
      <w:spacing w:val="10"/>
      <w:sz w:val="23"/>
      <w:szCs w:val="23"/>
      <w:shd w:val="clear" w:color="auto" w:fill="FFFFFF"/>
    </w:rPr>
  </w:style>
  <w:style w:type="character" w:customStyle="1" w:styleId="Headerorfooter2">
    <w:name w:val="Header or footer (2)_"/>
    <w:link w:val="Headerorfooter20"/>
    <w:rsid w:val="009C4CB8"/>
    <w:rPr>
      <w:rFonts w:ascii="Times New Roman" w:hAnsi="Times New Roman" w:cs="Times New Roman"/>
      <w:spacing w:val="30"/>
      <w:sz w:val="21"/>
      <w:szCs w:val="21"/>
      <w:shd w:val="clear" w:color="auto" w:fill="FFFFFF"/>
    </w:rPr>
  </w:style>
  <w:style w:type="character" w:customStyle="1" w:styleId="Heading60">
    <w:name w:val="Heading #6_"/>
    <w:link w:val="Heading61"/>
    <w:rsid w:val="009C4CB8"/>
    <w:rPr>
      <w:rFonts w:ascii="Times New Roman" w:hAnsi="Times New Roman" w:cs="Times New Roman"/>
      <w:b/>
      <w:bCs/>
      <w:spacing w:val="13"/>
      <w:sz w:val="23"/>
      <w:szCs w:val="23"/>
      <w:shd w:val="clear" w:color="auto" w:fill="FFFFFF"/>
    </w:rPr>
  </w:style>
  <w:style w:type="character" w:customStyle="1" w:styleId="Headerorfooter3">
    <w:name w:val="Header or footer (3)_"/>
    <w:link w:val="Headerorfooter30"/>
    <w:rsid w:val="009C4CB8"/>
    <w:rPr>
      <w:rFonts w:ascii="Times New Roman" w:hAnsi="Times New Roman" w:cs="Times New Roman"/>
      <w:spacing w:val="47"/>
      <w:sz w:val="18"/>
      <w:szCs w:val="18"/>
      <w:shd w:val="clear" w:color="auto" w:fill="FFFFFF"/>
    </w:rPr>
  </w:style>
  <w:style w:type="character" w:customStyle="1" w:styleId="Heading20">
    <w:name w:val="Heading #2_"/>
    <w:link w:val="Heading21"/>
    <w:rsid w:val="009C4CB8"/>
    <w:rPr>
      <w:rFonts w:ascii="Times New Roman" w:hAnsi="Times New Roman" w:cs="Times New Roman"/>
      <w:spacing w:val="10"/>
      <w:sz w:val="23"/>
      <w:szCs w:val="23"/>
      <w:shd w:val="clear" w:color="auto" w:fill="FFFFFF"/>
    </w:rPr>
  </w:style>
  <w:style w:type="character" w:customStyle="1" w:styleId="BodytextCorbel">
    <w:name w:val="Body text + Corbel"/>
    <w:aliases w:val="13 pt,Spacing 0 pt17"/>
    <w:rsid w:val="009C4CB8"/>
    <w:rPr>
      <w:rFonts w:ascii="Corbel" w:hAnsi="Corbel" w:cs="Corbel"/>
      <w:noProof/>
      <w:spacing w:val="0"/>
      <w:sz w:val="26"/>
      <w:szCs w:val="26"/>
      <w:u w:val="none"/>
    </w:rPr>
  </w:style>
  <w:style w:type="character" w:customStyle="1" w:styleId="Headerorfooter">
    <w:name w:val="Header or footer_"/>
    <w:link w:val="Headerorfooter0"/>
    <w:rsid w:val="009C4CB8"/>
    <w:rPr>
      <w:rFonts w:ascii="Times New Roman" w:hAnsi="Times New Roman" w:cs="Times New Roman"/>
      <w:b/>
      <w:bCs/>
      <w:spacing w:val="10"/>
      <w:sz w:val="25"/>
      <w:szCs w:val="25"/>
      <w:shd w:val="clear" w:color="auto" w:fill="FFFFFF"/>
    </w:rPr>
  </w:style>
  <w:style w:type="character" w:customStyle="1" w:styleId="HeaderorfooterSpacing2pt">
    <w:name w:val="Header or footer + Spacing 2 pt"/>
    <w:rsid w:val="009C4CB8"/>
    <w:rPr>
      <w:rFonts w:ascii="Times New Roman" w:hAnsi="Times New Roman" w:cs="Times New Roman"/>
      <w:b/>
      <w:bCs/>
      <w:spacing w:val="43"/>
      <w:sz w:val="25"/>
      <w:szCs w:val="25"/>
      <w:u w:val="none"/>
    </w:rPr>
  </w:style>
  <w:style w:type="character" w:customStyle="1" w:styleId="Bodytext4">
    <w:name w:val="Body text (4)_"/>
    <w:link w:val="Bodytext40"/>
    <w:rsid w:val="009C4CB8"/>
    <w:rPr>
      <w:rFonts w:ascii="Times New Roman" w:hAnsi="Times New Roman" w:cs="Times New Roman"/>
      <w:spacing w:val="11"/>
      <w:sz w:val="23"/>
      <w:szCs w:val="23"/>
      <w:shd w:val="clear" w:color="auto" w:fill="FFFFFF"/>
    </w:rPr>
  </w:style>
  <w:style w:type="character" w:customStyle="1" w:styleId="Heading62">
    <w:name w:val="Heading #6 (2)_"/>
    <w:link w:val="Heading620"/>
    <w:rsid w:val="009C4CB8"/>
    <w:rPr>
      <w:rFonts w:ascii="Times New Roman" w:hAnsi="Times New Roman" w:cs="Times New Roman"/>
      <w:spacing w:val="12"/>
      <w:sz w:val="23"/>
      <w:szCs w:val="23"/>
      <w:shd w:val="clear" w:color="auto" w:fill="FFFFFF"/>
    </w:rPr>
  </w:style>
  <w:style w:type="character" w:customStyle="1" w:styleId="Heading62Bold">
    <w:name w:val="Heading #6 (2) + Bold"/>
    <w:aliases w:val="Spacing 0 pt16"/>
    <w:rsid w:val="009C4CB8"/>
    <w:rPr>
      <w:rFonts w:ascii="Times New Roman" w:hAnsi="Times New Roman" w:cs="Times New Roman"/>
      <w:b/>
      <w:bCs/>
      <w:spacing w:val="13"/>
      <w:sz w:val="23"/>
      <w:szCs w:val="23"/>
      <w:u w:val="none"/>
    </w:rPr>
  </w:style>
  <w:style w:type="character" w:customStyle="1" w:styleId="Headerorfooter4">
    <w:name w:val="Header or footer (4)_"/>
    <w:link w:val="Headerorfooter40"/>
    <w:rsid w:val="009C4CB8"/>
    <w:rPr>
      <w:rFonts w:ascii="Trebuchet MS" w:hAnsi="Trebuchet MS" w:cs="Trebuchet MS"/>
      <w:noProof/>
      <w:sz w:val="11"/>
      <w:szCs w:val="11"/>
      <w:shd w:val="clear" w:color="auto" w:fill="FFFFFF"/>
    </w:rPr>
  </w:style>
  <w:style w:type="character" w:customStyle="1" w:styleId="Bodytext5">
    <w:name w:val="Body text (5)_"/>
    <w:link w:val="Bodytext50"/>
    <w:rsid w:val="009C4CB8"/>
    <w:rPr>
      <w:rFonts w:ascii="Times New Roman" w:hAnsi="Times New Roman" w:cs="Times New Roman"/>
      <w:spacing w:val="12"/>
      <w:sz w:val="23"/>
      <w:szCs w:val="23"/>
      <w:shd w:val="clear" w:color="auto" w:fill="FFFFFF"/>
    </w:rPr>
  </w:style>
  <w:style w:type="character" w:customStyle="1" w:styleId="Bodytext210pt">
    <w:name w:val="Body text (2) + 10 pt"/>
    <w:aliases w:val="Not Bold,Spacing 0 pt15"/>
    <w:rsid w:val="009C4CB8"/>
    <w:rPr>
      <w:rFonts w:ascii="Times New Roman" w:hAnsi="Times New Roman" w:cs="Times New Roman"/>
      <w:b/>
      <w:bCs/>
      <w:spacing w:val="0"/>
      <w:sz w:val="20"/>
      <w:szCs w:val="20"/>
      <w:u w:val="none"/>
    </w:rPr>
  </w:style>
  <w:style w:type="character" w:customStyle="1" w:styleId="Bodytext8">
    <w:name w:val="Body text (8)_"/>
    <w:link w:val="Bodytext80"/>
    <w:rsid w:val="009C4CB8"/>
    <w:rPr>
      <w:rFonts w:ascii="Times New Roman" w:hAnsi="Times New Roman" w:cs="Times New Roman"/>
      <w:shd w:val="clear" w:color="auto" w:fill="FFFFFF"/>
    </w:rPr>
  </w:style>
  <w:style w:type="character" w:customStyle="1" w:styleId="Bodytext9">
    <w:name w:val="Body text (9)_"/>
    <w:link w:val="Bodytext90"/>
    <w:rsid w:val="009C4CB8"/>
    <w:rPr>
      <w:rFonts w:ascii="Times New Roman" w:hAnsi="Times New Roman" w:cs="Times New Roman"/>
      <w:b/>
      <w:bCs/>
      <w:spacing w:val="9"/>
      <w:sz w:val="26"/>
      <w:szCs w:val="26"/>
      <w:shd w:val="clear" w:color="auto" w:fill="FFFFFF"/>
    </w:rPr>
  </w:style>
  <w:style w:type="character" w:customStyle="1" w:styleId="Bodytext6">
    <w:name w:val="Body text (6)_"/>
    <w:link w:val="Bodytext60"/>
    <w:rsid w:val="009C4CB8"/>
    <w:rPr>
      <w:rFonts w:ascii="Times New Roman" w:hAnsi="Times New Roman" w:cs="Times New Roman"/>
      <w:i/>
      <w:iCs/>
      <w:spacing w:val="2"/>
      <w:sz w:val="21"/>
      <w:szCs w:val="21"/>
      <w:shd w:val="clear" w:color="auto" w:fill="FFFFFF"/>
    </w:rPr>
  </w:style>
  <w:style w:type="character" w:customStyle="1" w:styleId="Bodytext7">
    <w:name w:val="Body text (7)_"/>
    <w:link w:val="Bodytext70"/>
    <w:rsid w:val="009C4CB8"/>
    <w:rPr>
      <w:rFonts w:ascii="Times New Roman" w:hAnsi="Times New Roman" w:cs="Times New Roman"/>
      <w:spacing w:val="10"/>
      <w:sz w:val="18"/>
      <w:szCs w:val="18"/>
      <w:shd w:val="clear" w:color="auto" w:fill="FFFFFF"/>
    </w:rPr>
  </w:style>
  <w:style w:type="character" w:customStyle="1" w:styleId="Bodytext710pt">
    <w:name w:val="Body text (7) + 10 pt"/>
    <w:aliases w:val="Bold,Italic,Spacing 0 pt14"/>
    <w:rsid w:val="009C4CB8"/>
    <w:rPr>
      <w:rFonts w:ascii="Times New Roman" w:hAnsi="Times New Roman" w:cs="Times New Roman"/>
      <w:b/>
      <w:bCs/>
      <w:i/>
      <w:iCs/>
      <w:noProof/>
      <w:spacing w:val="3"/>
      <w:sz w:val="20"/>
      <w:szCs w:val="20"/>
      <w:u w:val="none"/>
    </w:rPr>
  </w:style>
  <w:style w:type="character" w:customStyle="1" w:styleId="Bodytext7Corbel">
    <w:name w:val="Body text (7) + Corbel"/>
    <w:aliases w:val="11 pt,Spacing 0 pt13"/>
    <w:rsid w:val="009C4CB8"/>
    <w:rPr>
      <w:rFonts w:ascii="Corbel" w:hAnsi="Corbel" w:cs="Corbel"/>
      <w:noProof/>
      <w:spacing w:val="0"/>
      <w:sz w:val="22"/>
      <w:szCs w:val="22"/>
      <w:u w:val="none"/>
    </w:rPr>
  </w:style>
  <w:style w:type="character" w:customStyle="1" w:styleId="Picturecaption">
    <w:name w:val="Picture caption_"/>
    <w:link w:val="Picturecaption0"/>
    <w:rsid w:val="009C4CB8"/>
    <w:rPr>
      <w:rFonts w:ascii="Times New Roman" w:hAnsi="Times New Roman" w:cs="Times New Roman"/>
      <w:b/>
      <w:bCs/>
      <w:spacing w:val="13"/>
      <w:sz w:val="23"/>
      <w:szCs w:val="23"/>
      <w:shd w:val="clear" w:color="auto" w:fill="FFFFFF"/>
    </w:rPr>
  </w:style>
  <w:style w:type="character" w:customStyle="1" w:styleId="Bodytext10">
    <w:name w:val="Body text (10)_"/>
    <w:link w:val="Bodytext100"/>
    <w:rsid w:val="009C4CB8"/>
    <w:rPr>
      <w:rFonts w:ascii="Times New Roman" w:hAnsi="Times New Roman" w:cs="Times New Roman"/>
      <w:b/>
      <w:bCs/>
      <w:spacing w:val="3"/>
      <w:sz w:val="21"/>
      <w:szCs w:val="21"/>
      <w:shd w:val="clear" w:color="auto" w:fill="FFFFFF"/>
    </w:rPr>
  </w:style>
  <w:style w:type="character" w:customStyle="1" w:styleId="Bodytext7115pt">
    <w:name w:val="Body text (7) + 11.5 pt"/>
    <w:aliases w:val="Bold6,Spacing 0 pt12"/>
    <w:rsid w:val="009C4CB8"/>
    <w:rPr>
      <w:rFonts w:ascii="Times New Roman" w:hAnsi="Times New Roman" w:cs="Times New Roman"/>
      <w:b/>
      <w:bCs/>
      <w:spacing w:val="13"/>
      <w:sz w:val="23"/>
      <w:szCs w:val="23"/>
      <w:u w:val="none"/>
    </w:rPr>
  </w:style>
  <w:style w:type="character" w:customStyle="1" w:styleId="Heading30">
    <w:name w:val="Heading #3_"/>
    <w:link w:val="Heading31"/>
    <w:rsid w:val="009C4CB8"/>
    <w:rPr>
      <w:rFonts w:ascii="Times New Roman" w:hAnsi="Times New Roman" w:cs="Times New Roman"/>
      <w:b/>
      <w:bCs/>
      <w:spacing w:val="9"/>
      <w:sz w:val="26"/>
      <w:szCs w:val="26"/>
      <w:shd w:val="clear" w:color="auto" w:fill="FFFFFF"/>
    </w:rPr>
  </w:style>
  <w:style w:type="character" w:customStyle="1" w:styleId="Heading40">
    <w:name w:val="Heading #4_"/>
    <w:link w:val="Heading41"/>
    <w:rsid w:val="009C4CB8"/>
    <w:rPr>
      <w:rFonts w:ascii="Times New Roman" w:hAnsi="Times New Roman" w:cs="Times New Roman"/>
      <w:b/>
      <w:bCs/>
      <w:spacing w:val="9"/>
      <w:sz w:val="26"/>
      <w:szCs w:val="26"/>
      <w:shd w:val="clear" w:color="auto" w:fill="FFFFFF"/>
    </w:rPr>
  </w:style>
  <w:style w:type="character" w:customStyle="1" w:styleId="Heading50">
    <w:name w:val="Heading #5_"/>
    <w:link w:val="Heading51"/>
    <w:rsid w:val="009C4CB8"/>
    <w:rPr>
      <w:rFonts w:ascii="Times New Roman" w:hAnsi="Times New Roman" w:cs="Times New Roman"/>
      <w:spacing w:val="10"/>
      <w:sz w:val="23"/>
      <w:szCs w:val="23"/>
      <w:shd w:val="clear" w:color="auto" w:fill="FFFFFF"/>
    </w:rPr>
  </w:style>
  <w:style w:type="character" w:customStyle="1" w:styleId="Bodytext13pt">
    <w:name w:val="Body text + 13 pt"/>
    <w:aliases w:val="Bold5,Spacing 0 pt11"/>
    <w:rsid w:val="009C4CB8"/>
    <w:rPr>
      <w:rFonts w:ascii="Times New Roman" w:hAnsi="Times New Roman" w:cs="Times New Roman"/>
      <w:b/>
      <w:bCs/>
      <w:spacing w:val="9"/>
      <w:sz w:val="26"/>
      <w:szCs w:val="26"/>
      <w:u w:val="none"/>
    </w:rPr>
  </w:style>
  <w:style w:type="character" w:customStyle="1" w:styleId="Bodytext9pt">
    <w:name w:val="Body text + 9 pt"/>
    <w:rsid w:val="009C4CB8"/>
    <w:rPr>
      <w:rFonts w:ascii="Times New Roman" w:hAnsi="Times New Roman" w:cs="Times New Roman"/>
      <w:spacing w:val="10"/>
      <w:sz w:val="18"/>
      <w:szCs w:val="18"/>
      <w:u w:val="none"/>
    </w:rPr>
  </w:style>
  <w:style w:type="character" w:customStyle="1" w:styleId="Headerorfooter14pt">
    <w:name w:val="Header or footer + 14 pt"/>
    <w:aliases w:val="Spacing 0 pt10"/>
    <w:rsid w:val="009C4CB8"/>
    <w:rPr>
      <w:rFonts w:ascii="Times New Roman" w:hAnsi="Times New Roman" w:cs="Times New Roman"/>
      <w:b/>
      <w:bCs/>
      <w:spacing w:val="-12"/>
      <w:sz w:val="28"/>
      <w:szCs w:val="28"/>
      <w:u w:val="none"/>
    </w:rPr>
  </w:style>
  <w:style w:type="character" w:customStyle="1" w:styleId="Bodytext105pt">
    <w:name w:val="Body text + 10.5 pt"/>
    <w:aliases w:val="Bold4,Spacing 0 pt9"/>
    <w:rsid w:val="009C4CB8"/>
    <w:rPr>
      <w:rFonts w:ascii="Times New Roman" w:hAnsi="Times New Roman" w:cs="Times New Roman"/>
      <w:b/>
      <w:bCs/>
      <w:spacing w:val="3"/>
      <w:sz w:val="21"/>
      <w:szCs w:val="21"/>
      <w:u w:val="none"/>
    </w:rPr>
  </w:style>
  <w:style w:type="character" w:customStyle="1" w:styleId="Bodytext10pt">
    <w:name w:val="Body text + 10 pt"/>
    <w:aliases w:val="Bold3,Italic2,Spacing 0 pt8"/>
    <w:rsid w:val="009C4CB8"/>
    <w:rPr>
      <w:rFonts w:ascii="Times New Roman" w:hAnsi="Times New Roman" w:cs="Times New Roman"/>
      <w:b/>
      <w:bCs/>
      <w:i/>
      <w:iCs/>
      <w:spacing w:val="2"/>
      <w:sz w:val="20"/>
      <w:szCs w:val="20"/>
      <w:u w:val="none"/>
    </w:rPr>
  </w:style>
  <w:style w:type="character" w:customStyle="1" w:styleId="Bodytext11">
    <w:name w:val="Body text (11)_"/>
    <w:link w:val="Bodytext110"/>
    <w:rsid w:val="009C4CB8"/>
    <w:rPr>
      <w:rFonts w:ascii="Times New Roman" w:hAnsi="Times New Roman" w:cs="Times New Roman"/>
      <w:i/>
      <w:iCs/>
      <w:noProof/>
      <w:sz w:val="11"/>
      <w:szCs w:val="11"/>
      <w:shd w:val="clear" w:color="auto" w:fill="FFFFFF"/>
    </w:rPr>
  </w:style>
  <w:style w:type="character" w:customStyle="1" w:styleId="BodytextItalic">
    <w:name w:val="Body text + Italic"/>
    <w:aliases w:val="Spacing 0 pt7"/>
    <w:rsid w:val="009C4CB8"/>
    <w:rPr>
      <w:rFonts w:ascii="Times New Roman" w:hAnsi="Times New Roman" w:cs="Times New Roman"/>
      <w:i/>
      <w:iCs/>
      <w:noProof/>
      <w:spacing w:val="4"/>
      <w:sz w:val="23"/>
      <w:szCs w:val="23"/>
      <w:u w:val="none"/>
    </w:rPr>
  </w:style>
  <w:style w:type="character" w:customStyle="1" w:styleId="Heading52">
    <w:name w:val="Heading #5 (2)_"/>
    <w:link w:val="Heading520"/>
    <w:rsid w:val="009C4CB8"/>
    <w:rPr>
      <w:rFonts w:ascii="Times New Roman" w:hAnsi="Times New Roman" w:cs="Times New Roman"/>
      <w:spacing w:val="4"/>
      <w:sz w:val="23"/>
      <w:szCs w:val="23"/>
      <w:shd w:val="clear" w:color="auto" w:fill="FFFFFF"/>
    </w:rPr>
  </w:style>
  <w:style w:type="character" w:customStyle="1" w:styleId="BodytextCorbel2">
    <w:name w:val="Body text + Corbel2"/>
    <w:aliases w:val="10 pt,Spacing 0 pt6,Scale 70%"/>
    <w:rsid w:val="009C4CB8"/>
    <w:rPr>
      <w:rFonts w:ascii="Corbel" w:hAnsi="Corbel" w:cs="Corbel"/>
      <w:spacing w:val="2"/>
      <w:w w:val="70"/>
      <w:sz w:val="20"/>
      <w:szCs w:val="20"/>
      <w:u w:val="none"/>
    </w:rPr>
  </w:style>
  <w:style w:type="character" w:customStyle="1" w:styleId="Bodytext105pt1">
    <w:name w:val="Body text + 10.5 pt1"/>
    <w:aliases w:val="Bold2,Spacing 0 pt5"/>
    <w:rsid w:val="009C4CB8"/>
    <w:rPr>
      <w:rFonts w:ascii="Times New Roman" w:hAnsi="Times New Roman" w:cs="Times New Roman"/>
      <w:b/>
      <w:bCs/>
      <w:spacing w:val="3"/>
      <w:sz w:val="21"/>
      <w:szCs w:val="21"/>
      <w:u w:val="none"/>
    </w:rPr>
  </w:style>
  <w:style w:type="character" w:customStyle="1" w:styleId="Bodytext8pt">
    <w:name w:val="Body text + 8 pt"/>
    <w:aliases w:val="Spacing 0 pt4"/>
    <w:rsid w:val="009C4CB8"/>
    <w:rPr>
      <w:rFonts w:ascii="Times New Roman" w:hAnsi="Times New Roman" w:cs="Times New Roman"/>
      <w:spacing w:val="16"/>
      <w:sz w:val="16"/>
      <w:szCs w:val="16"/>
      <w:u w:val="none"/>
    </w:rPr>
  </w:style>
  <w:style w:type="character" w:customStyle="1" w:styleId="Heading10">
    <w:name w:val="Heading #1_"/>
    <w:link w:val="Heading11"/>
    <w:rsid w:val="009C4CB8"/>
    <w:rPr>
      <w:rFonts w:ascii="Times New Roman" w:hAnsi="Times New Roman" w:cs="Times New Roman"/>
      <w:b/>
      <w:bCs/>
      <w:spacing w:val="9"/>
      <w:sz w:val="30"/>
      <w:szCs w:val="30"/>
      <w:shd w:val="clear" w:color="auto" w:fill="FFFFFF"/>
    </w:rPr>
  </w:style>
  <w:style w:type="character" w:customStyle="1" w:styleId="Bodytext4pt">
    <w:name w:val="Body text + 4 pt"/>
    <w:aliases w:val="Spacing 0 pt3"/>
    <w:rsid w:val="009C4CB8"/>
    <w:rPr>
      <w:rFonts w:ascii="Times New Roman" w:hAnsi="Times New Roman" w:cs="Times New Roman"/>
      <w:noProof/>
      <w:spacing w:val="0"/>
      <w:sz w:val="8"/>
      <w:szCs w:val="8"/>
      <w:u w:val="none"/>
    </w:rPr>
  </w:style>
  <w:style w:type="character" w:customStyle="1" w:styleId="BodytextCorbel1">
    <w:name w:val="Body text + Corbel1"/>
    <w:aliases w:val="31 pt,Spacing 0 pt2"/>
    <w:rsid w:val="009C4CB8"/>
    <w:rPr>
      <w:rFonts w:ascii="Corbel" w:hAnsi="Corbel" w:cs="Corbel"/>
      <w:noProof/>
      <w:spacing w:val="0"/>
      <w:sz w:val="62"/>
      <w:szCs w:val="62"/>
      <w:u w:val="none"/>
    </w:rPr>
  </w:style>
  <w:style w:type="character" w:customStyle="1" w:styleId="Bodytext95pt">
    <w:name w:val="Body text + 9.5 pt"/>
    <w:rsid w:val="009C4CB8"/>
    <w:rPr>
      <w:rFonts w:ascii="Times New Roman" w:hAnsi="Times New Roman" w:cs="Times New Roman"/>
      <w:spacing w:val="10"/>
      <w:sz w:val="19"/>
      <w:szCs w:val="19"/>
      <w:u w:val="none"/>
    </w:rPr>
  </w:style>
  <w:style w:type="character" w:customStyle="1" w:styleId="BodyText12">
    <w:name w:val="Body Text1"/>
    <w:basedOn w:val="Bodytext"/>
    <w:rsid w:val="009C4CB8"/>
    <w:rPr>
      <w:rFonts w:ascii="Times New Roman" w:hAnsi="Times New Roman" w:cs="Times New Roman"/>
      <w:spacing w:val="10"/>
      <w:sz w:val="23"/>
      <w:szCs w:val="23"/>
      <w:shd w:val="clear" w:color="auto" w:fill="FFFFFF"/>
    </w:rPr>
  </w:style>
  <w:style w:type="character" w:customStyle="1" w:styleId="Bodytext10pt1">
    <w:name w:val="Body text + 10 pt1"/>
    <w:aliases w:val="Bold1,Italic1,Spacing 0 pt1"/>
    <w:rsid w:val="009C4CB8"/>
    <w:rPr>
      <w:rFonts w:ascii="Times New Roman" w:hAnsi="Times New Roman" w:cs="Times New Roman"/>
      <w:b/>
      <w:bCs/>
      <w:i/>
      <w:iCs/>
      <w:spacing w:val="3"/>
      <w:sz w:val="20"/>
      <w:szCs w:val="20"/>
      <w:u w:val="none"/>
    </w:rPr>
  </w:style>
  <w:style w:type="paragraph" w:customStyle="1" w:styleId="Bodytext20">
    <w:name w:val="Body text (2)"/>
    <w:basedOn w:val="Normal"/>
    <w:link w:val="Bodytext2"/>
    <w:rsid w:val="009C4CB8"/>
    <w:pPr>
      <w:widowControl w:val="0"/>
      <w:shd w:val="clear" w:color="auto" w:fill="FFFFFF"/>
      <w:spacing w:after="120" w:line="240" w:lineRule="atLeast"/>
    </w:pPr>
    <w:rPr>
      <w:rFonts w:ascii="Times New Roman" w:eastAsiaTheme="minorHAnsi" w:hAnsi="Times New Roman" w:cs="Times New Roman"/>
      <w:b/>
      <w:bCs/>
      <w:spacing w:val="13"/>
      <w:kern w:val="2"/>
      <w:sz w:val="23"/>
      <w:szCs w:val="23"/>
      <w:lang w:eastAsia="en-US"/>
      <w14:ligatures w14:val="standardContextual"/>
    </w:rPr>
  </w:style>
  <w:style w:type="paragraph" w:customStyle="1" w:styleId="Bodytext30">
    <w:name w:val="Body text (3)"/>
    <w:basedOn w:val="Normal"/>
    <w:link w:val="Bodytext3"/>
    <w:rsid w:val="009C4CB8"/>
    <w:pPr>
      <w:widowControl w:val="0"/>
      <w:shd w:val="clear" w:color="auto" w:fill="FFFFFF"/>
      <w:spacing w:before="420" w:after="600" w:line="240" w:lineRule="atLeast"/>
    </w:pPr>
    <w:rPr>
      <w:rFonts w:ascii="Times New Roman" w:eastAsiaTheme="minorHAnsi" w:hAnsi="Times New Roman" w:cs="Times New Roman"/>
      <w:i/>
      <w:iCs/>
      <w:spacing w:val="4"/>
      <w:kern w:val="2"/>
      <w:sz w:val="23"/>
      <w:szCs w:val="23"/>
      <w:lang w:eastAsia="en-US"/>
      <w14:ligatures w14:val="standardContextual"/>
    </w:rPr>
  </w:style>
  <w:style w:type="paragraph" w:customStyle="1" w:styleId="Bodytext1">
    <w:name w:val="Body text1"/>
    <w:basedOn w:val="Normal"/>
    <w:link w:val="Bodytext"/>
    <w:rsid w:val="009C4CB8"/>
    <w:pPr>
      <w:widowControl w:val="0"/>
      <w:shd w:val="clear" w:color="auto" w:fill="FFFFFF"/>
      <w:spacing w:before="420" w:after="120" w:line="240" w:lineRule="atLeast"/>
    </w:pPr>
    <w:rPr>
      <w:rFonts w:ascii="Times New Roman" w:eastAsiaTheme="minorHAnsi" w:hAnsi="Times New Roman" w:cs="Times New Roman"/>
      <w:spacing w:val="10"/>
      <w:kern w:val="2"/>
      <w:sz w:val="23"/>
      <w:szCs w:val="23"/>
      <w:lang w:eastAsia="en-US"/>
      <w14:ligatures w14:val="standardContextual"/>
    </w:rPr>
  </w:style>
  <w:style w:type="paragraph" w:customStyle="1" w:styleId="Headerorfooter20">
    <w:name w:val="Header or footer (2)"/>
    <w:basedOn w:val="Normal"/>
    <w:link w:val="Headerorfooter2"/>
    <w:rsid w:val="009C4CB8"/>
    <w:pPr>
      <w:widowControl w:val="0"/>
      <w:shd w:val="clear" w:color="auto" w:fill="FFFFFF"/>
      <w:spacing w:line="240" w:lineRule="atLeast"/>
      <w:jc w:val="left"/>
    </w:pPr>
    <w:rPr>
      <w:rFonts w:ascii="Times New Roman" w:eastAsiaTheme="minorHAnsi" w:hAnsi="Times New Roman" w:cs="Times New Roman"/>
      <w:spacing w:val="30"/>
      <w:kern w:val="2"/>
      <w:sz w:val="21"/>
      <w:szCs w:val="21"/>
      <w:lang w:eastAsia="en-US"/>
      <w14:ligatures w14:val="standardContextual"/>
    </w:rPr>
  </w:style>
  <w:style w:type="paragraph" w:customStyle="1" w:styleId="Heading61">
    <w:name w:val="Heading #6"/>
    <w:basedOn w:val="Normal"/>
    <w:link w:val="Heading60"/>
    <w:rsid w:val="009C4CB8"/>
    <w:pPr>
      <w:widowControl w:val="0"/>
      <w:shd w:val="clear" w:color="auto" w:fill="FFFFFF"/>
      <w:spacing w:before="480" w:after="60" w:line="302" w:lineRule="exact"/>
      <w:jc w:val="center"/>
      <w:outlineLvl w:val="5"/>
    </w:pPr>
    <w:rPr>
      <w:rFonts w:ascii="Times New Roman" w:eastAsiaTheme="minorHAnsi" w:hAnsi="Times New Roman" w:cs="Times New Roman"/>
      <w:b/>
      <w:bCs/>
      <w:spacing w:val="13"/>
      <w:kern w:val="2"/>
      <w:sz w:val="23"/>
      <w:szCs w:val="23"/>
      <w:lang w:eastAsia="en-US"/>
      <w14:ligatures w14:val="standardContextual"/>
    </w:rPr>
  </w:style>
  <w:style w:type="paragraph" w:customStyle="1" w:styleId="Headerorfooter30">
    <w:name w:val="Header or footer (3)"/>
    <w:basedOn w:val="Normal"/>
    <w:link w:val="Headerorfooter3"/>
    <w:rsid w:val="009C4CB8"/>
    <w:pPr>
      <w:widowControl w:val="0"/>
      <w:shd w:val="clear" w:color="auto" w:fill="FFFFFF"/>
      <w:spacing w:line="240" w:lineRule="atLeast"/>
      <w:jc w:val="left"/>
    </w:pPr>
    <w:rPr>
      <w:rFonts w:ascii="Times New Roman" w:eastAsiaTheme="minorHAnsi" w:hAnsi="Times New Roman" w:cs="Times New Roman"/>
      <w:spacing w:val="47"/>
      <w:kern w:val="2"/>
      <w:sz w:val="18"/>
      <w:szCs w:val="18"/>
      <w:lang w:eastAsia="en-US"/>
      <w14:ligatures w14:val="standardContextual"/>
    </w:rPr>
  </w:style>
  <w:style w:type="paragraph" w:customStyle="1" w:styleId="Heading21">
    <w:name w:val="Heading #2"/>
    <w:basedOn w:val="Normal"/>
    <w:link w:val="Heading20"/>
    <w:rsid w:val="009C4CB8"/>
    <w:pPr>
      <w:widowControl w:val="0"/>
      <w:shd w:val="clear" w:color="auto" w:fill="FFFFFF"/>
      <w:spacing w:before="60" w:after="180" w:line="240" w:lineRule="atLeast"/>
      <w:jc w:val="left"/>
      <w:outlineLvl w:val="1"/>
    </w:pPr>
    <w:rPr>
      <w:rFonts w:ascii="Times New Roman" w:eastAsiaTheme="minorHAnsi" w:hAnsi="Times New Roman" w:cs="Times New Roman"/>
      <w:spacing w:val="10"/>
      <w:kern w:val="2"/>
      <w:sz w:val="23"/>
      <w:szCs w:val="23"/>
      <w:lang w:eastAsia="en-US"/>
      <w14:ligatures w14:val="standardContextual"/>
    </w:rPr>
  </w:style>
  <w:style w:type="paragraph" w:customStyle="1" w:styleId="Headerorfooter0">
    <w:name w:val="Header or footer"/>
    <w:basedOn w:val="Normal"/>
    <w:link w:val="Headerorfooter"/>
    <w:rsid w:val="009C4CB8"/>
    <w:pPr>
      <w:widowControl w:val="0"/>
      <w:shd w:val="clear" w:color="auto" w:fill="FFFFFF"/>
      <w:spacing w:line="240" w:lineRule="atLeast"/>
      <w:jc w:val="left"/>
    </w:pPr>
    <w:rPr>
      <w:rFonts w:ascii="Times New Roman" w:eastAsiaTheme="minorHAnsi" w:hAnsi="Times New Roman" w:cs="Times New Roman"/>
      <w:b/>
      <w:bCs/>
      <w:spacing w:val="10"/>
      <w:kern w:val="2"/>
      <w:sz w:val="25"/>
      <w:szCs w:val="25"/>
      <w:lang w:eastAsia="en-US"/>
      <w14:ligatures w14:val="standardContextual"/>
    </w:rPr>
  </w:style>
  <w:style w:type="paragraph" w:customStyle="1" w:styleId="Bodytext40">
    <w:name w:val="Body text (4)"/>
    <w:basedOn w:val="Normal"/>
    <w:link w:val="Bodytext4"/>
    <w:rsid w:val="009C4CB8"/>
    <w:pPr>
      <w:widowControl w:val="0"/>
      <w:shd w:val="clear" w:color="auto" w:fill="FFFFFF"/>
      <w:spacing w:before="60" w:after="360" w:line="240" w:lineRule="atLeast"/>
      <w:jc w:val="center"/>
    </w:pPr>
    <w:rPr>
      <w:rFonts w:ascii="Times New Roman" w:eastAsiaTheme="minorHAnsi" w:hAnsi="Times New Roman" w:cs="Times New Roman"/>
      <w:spacing w:val="11"/>
      <w:kern w:val="2"/>
      <w:sz w:val="23"/>
      <w:szCs w:val="23"/>
      <w:lang w:eastAsia="en-US"/>
      <w14:ligatures w14:val="standardContextual"/>
    </w:rPr>
  </w:style>
  <w:style w:type="paragraph" w:customStyle="1" w:styleId="Heading620">
    <w:name w:val="Heading #6 (2)"/>
    <w:basedOn w:val="Normal"/>
    <w:link w:val="Heading62"/>
    <w:rsid w:val="009C4CB8"/>
    <w:pPr>
      <w:widowControl w:val="0"/>
      <w:shd w:val="clear" w:color="auto" w:fill="FFFFFF"/>
      <w:spacing w:before="360" w:after="180" w:line="240" w:lineRule="atLeast"/>
      <w:ind w:firstLine="3400"/>
      <w:jc w:val="left"/>
      <w:outlineLvl w:val="5"/>
    </w:pPr>
    <w:rPr>
      <w:rFonts w:ascii="Times New Roman" w:eastAsiaTheme="minorHAnsi" w:hAnsi="Times New Roman" w:cs="Times New Roman"/>
      <w:spacing w:val="12"/>
      <w:kern w:val="2"/>
      <w:sz w:val="23"/>
      <w:szCs w:val="23"/>
      <w:lang w:eastAsia="en-US"/>
      <w14:ligatures w14:val="standardContextual"/>
    </w:rPr>
  </w:style>
  <w:style w:type="paragraph" w:customStyle="1" w:styleId="Headerorfooter40">
    <w:name w:val="Header or footer (4)"/>
    <w:basedOn w:val="Normal"/>
    <w:link w:val="Headerorfooter4"/>
    <w:rsid w:val="009C4CB8"/>
    <w:pPr>
      <w:widowControl w:val="0"/>
      <w:shd w:val="clear" w:color="auto" w:fill="FFFFFF"/>
      <w:spacing w:line="240" w:lineRule="atLeast"/>
      <w:jc w:val="left"/>
    </w:pPr>
    <w:rPr>
      <w:rFonts w:ascii="Trebuchet MS" w:eastAsiaTheme="minorHAnsi" w:hAnsi="Trebuchet MS" w:cs="Trebuchet MS"/>
      <w:noProof/>
      <w:kern w:val="2"/>
      <w:sz w:val="11"/>
      <w:szCs w:val="11"/>
      <w:lang w:eastAsia="en-US"/>
      <w14:ligatures w14:val="standardContextual"/>
    </w:rPr>
  </w:style>
  <w:style w:type="paragraph" w:customStyle="1" w:styleId="Bodytext50">
    <w:name w:val="Body text (5)"/>
    <w:basedOn w:val="Normal"/>
    <w:link w:val="Bodytext5"/>
    <w:rsid w:val="009C4CB8"/>
    <w:pPr>
      <w:widowControl w:val="0"/>
      <w:shd w:val="clear" w:color="auto" w:fill="FFFFFF"/>
      <w:spacing w:before="180" w:line="240" w:lineRule="atLeast"/>
      <w:jc w:val="center"/>
    </w:pPr>
    <w:rPr>
      <w:rFonts w:ascii="Times New Roman" w:eastAsiaTheme="minorHAnsi" w:hAnsi="Times New Roman" w:cs="Times New Roman"/>
      <w:spacing w:val="12"/>
      <w:kern w:val="2"/>
      <w:sz w:val="23"/>
      <w:szCs w:val="23"/>
      <w:lang w:eastAsia="en-US"/>
      <w14:ligatures w14:val="standardContextual"/>
    </w:rPr>
  </w:style>
  <w:style w:type="paragraph" w:customStyle="1" w:styleId="Bodytext80">
    <w:name w:val="Body text (8)"/>
    <w:basedOn w:val="Normal"/>
    <w:link w:val="Bodytext8"/>
    <w:rsid w:val="009C4CB8"/>
    <w:pPr>
      <w:widowControl w:val="0"/>
      <w:shd w:val="clear" w:color="auto" w:fill="FFFFFF"/>
      <w:spacing w:line="240" w:lineRule="atLeast"/>
    </w:pPr>
    <w:rPr>
      <w:rFonts w:ascii="Times New Roman" w:eastAsiaTheme="minorHAnsi" w:hAnsi="Times New Roman" w:cs="Times New Roman"/>
      <w:kern w:val="2"/>
      <w:lang w:eastAsia="en-US"/>
      <w14:ligatures w14:val="standardContextual"/>
    </w:rPr>
  </w:style>
  <w:style w:type="paragraph" w:customStyle="1" w:styleId="Bodytext90">
    <w:name w:val="Body text (9)"/>
    <w:basedOn w:val="Normal"/>
    <w:link w:val="Bodytext9"/>
    <w:rsid w:val="009C4CB8"/>
    <w:pPr>
      <w:widowControl w:val="0"/>
      <w:shd w:val="clear" w:color="auto" w:fill="FFFFFF"/>
      <w:spacing w:line="240" w:lineRule="atLeast"/>
    </w:pPr>
    <w:rPr>
      <w:rFonts w:ascii="Times New Roman" w:eastAsiaTheme="minorHAnsi" w:hAnsi="Times New Roman" w:cs="Times New Roman"/>
      <w:b/>
      <w:bCs/>
      <w:spacing w:val="9"/>
      <w:kern w:val="2"/>
      <w:sz w:val="26"/>
      <w:szCs w:val="26"/>
      <w:lang w:eastAsia="en-US"/>
      <w14:ligatures w14:val="standardContextual"/>
    </w:rPr>
  </w:style>
  <w:style w:type="paragraph" w:customStyle="1" w:styleId="Bodytext60">
    <w:name w:val="Body text (6)"/>
    <w:basedOn w:val="Normal"/>
    <w:link w:val="Bodytext6"/>
    <w:rsid w:val="009C4CB8"/>
    <w:pPr>
      <w:widowControl w:val="0"/>
      <w:shd w:val="clear" w:color="auto" w:fill="FFFFFF"/>
      <w:spacing w:line="250" w:lineRule="exact"/>
    </w:pPr>
    <w:rPr>
      <w:rFonts w:ascii="Times New Roman" w:eastAsiaTheme="minorHAnsi" w:hAnsi="Times New Roman" w:cs="Times New Roman"/>
      <w:i/>
      <w:iCs/>
      <w:spacing w:val="2"/>
      <w:kern w:val="2"/>
      <w:sz w:val="21"/>
      <w:szCs w:val="21"/>
      <w:lang w:eastAsia="en-US"/>
      <w14:ligatures w14:val="standardContextual"/>
    </w:rPr>
  </w:style>
  <w:style w:type="paragraph" w:customStyle="1" w:styleId="Bodytext70">
    <w:name w:val="Body text (7)"/>
    <w:basedOn w:val="Normal"/>
    <w:link w:val="Bodytext7"/>
    <w:rsid w:val="009C4CB8"/>
    <w:pPr>
      <w:widowControl w:val="0"/>
      <w:shd w:val="clear" w:color="auto" w:fill="FFFFFF"/>
      <w:spacing w:line="250" w:lineRule="exact"/>
    </w:pPr>
    <w:rPr>
      <w:rFonts w:ascii="Times New Roman" w:eastAsiaTheme="minorHAnsi" w:hAnsi="Times New Roman" w:cs="Times New Roman"/>
      <w:spacing w:val="10"/>
      <w:kern w:val="2"/>
      <w:sz w:val="18"/>
      <w:szCs w:val="18"/>
      <w:lang w:eastAsia="en-US"/>
      <w14:ligatures w14:val="standardContextual"/>
    </w:rPr>
  </w:style>
  <w:style w:type="paragraph" w:customStyle="1" w:styleId="Picturecaption0">
    <w:name w:val="Picture caption"/>
    <w:basedOn w:val="Normal"/>
    <w:link w:val="Picturecaption"/>
    <w:rsid w:val="009C4CB8"/>
    <w:pPr>
      <w:widowControl w:val="0"/>
      <w:shd w:val="clear" w:color="auto" w:fill="FFFFFF"/>
      <w:spacing w:line="240" w:lineRule="atLeast"/>
      <w:jc w:val="left"/>
    </w:pPr>
    <w:rPr>
      <w:rFonts w:ascii="Times New Roman" w:eastAsiaTheme="minorHAnsi" w:hAnsi="Times New Roman" w:cs="Times New Roman"/>
      <w:b/>
      <w:bCs/>
      <w:spacing w:val="13"/>
      <w:kern w:val="2"/>
      <w:sz w:val="23"/>
      <w:szCs w:val="23"/>
      <w:lang w:eastAsia="en-US"/>
      <w14:ligatures w14:val="standardContextual"/>
    </w:rPr>
  </w:style>
  <w:style w:type="paragraph" w:customStyle="1" w:styleId="Bodytext100">
    <w:name w:val="Body text (10)"/>
    <w:basedOn w:val="Normal"/>
    <w:link w:val="Bodytext10"/>
    <w:rsid w:val="009C4CB8"/>
    <w:pPr>
      <w:widowControl w:val="0"/>
      <w:shd w:val="clear" w:color="auto" w:fill="FFFFFF"/>
      <w:spacing w:line="240" w:lineRule="atLeast"/>
      <w:jc w:val="left"/>
    </w:pPr>
    <w:rPr>
      <w:rFonts w:ascii="Times New Roman" w:eastAsiaTheme="minorHAnsi" w:hAnsi="Times New Roman" w:cs="Times New Roman"/>
      <w:b/>
      <w:bCs/>
      <w:spacing w:val="3"/>
      <w:kern w:val="2"/>
      <w:sz w:val="21"/>
      <w:szCs w:val="21"/>
      <w:lang w:eastAsia="en-US"/>
      <w14:ligatures w14:val="standardContextual"/>
    </w:rPr>
  </w:style>
  <w:style w:type="paragraph" w:customStyle="1" w:styleId="Heading31">
    <w:name w:val="Heading #3"/>
    <w:basedOn w:val="Normal"/>
    <w:link w:val="Heading30"/>
    <w:rsid w:val="009C4CB8"/>
    <w:pPr>
      <w:widowControl w:val="0"/>
      <w:shd w:val="clear" w:color="auto" w:fill="FFFFFF"/>
      <w:spacing w:before="2100" w:line="350" w:lineRule="exact"/>
      <w:outlineLvl w:val="2"/>
    </w:pPr>
    <w:rPr>
      <w:rFonts w:ascii="Times New Roman" w:eastAsiaTheme="minorHAnsi" w:hAnsi="Times New Roman" w:cs="Times New Roman"/>
      <w:b/>
      <w:bCs/>
      <w:spacing w:val="9"/>
      <w:kern w:val="2"/>
      <w:sz w:val="26"/>
      <w:szCs w:val="26"/>
      <w:lang w:eastAsia="en-US"/>
      <w14:ligatures w14:val="standardContextual"/>
    </w:rPr>
  </w:style>
  <w:style w:type="paragraph" w:customStyle="1" w:styleId="Heading41">
    <w:name w:val="Heading #4"/>
    <w:basedOn w:val="Normal"/>
    <w:link w:val="Heading40"/>
    <w:rsid w:val="009C4CB8"/>
    <w:pPr>
      <w:widowControl w:val="0"/>
      <w:shd w:val="clear" w:color="auto" w:fill="FFFFFF"/>
      <w:spacing w:after="1440" w:line="350" w:lineRule="exact"/>
      <w:jc w:val="center"/>
      <w:outlineLvl w:val="3"/>
    </w:pPr>
    <w:rPr>
      <w:rFonts w:ascii="Times New Roman" w:eastAsiaTheme="minorHAnsi" w:hAnsi="Times New Roman" w:cs="Times New Roman"/>
      <w:b/>
      <w:bCs/>
      <w:spacing w:val="9"/>
      <w:kern w:val="2"/>
      <w:sz w:val="26"/>
      <w:szCs w:val="26"/>
      <w:lang w:eastAsia="en-US"/>
      <w14:ligatures w14:val="standardContextual"/>
    </w:rPr>
  </w:style>
  <w:style w:type="paragraph" w:customStyle="1" w:styleId="Heading51">
    <w:name w:val="Heading #5"/>
    <w:basedOn w:val="Normal"/>
    <w:link w:val="Heading50"/>
    <w:rsid w:val="009C4CB8"/>
    <w:pPr>
      <w:widowControl w:val="0"/>
      <w:shd w:val="clear" w:color="auto" w:fill="FFFFFF"/>
      <w:spacing w:line="451" w:lineRule="exact"/>
      <w:outlineLvl w:val="4"/>
    </w:pPr>
    <w:rPr>
      <w:rFonts w:ascii="Times New Roman" w:eastAsiaTheme="minorHAnsi" w:hAnsi="Times New Roman" w:cs="Times New Roman"/>
      <w:spacing w:val="10"/>
      <w:kern w:val="2"/>
      <w:sz w:val="23"/>
      <w:szCs w:val="23"/>
      <w:lang w:eastAsia="en-US"/>
      <w14:ligatures w14:val="standardContextual"/>
    </w:rPr>
  </w:style>
  <w:style w:type="paragraph" w:customStyle="1" w:styleId="Bodytext110">
    <w:name w:val="Body text (11)"/>
    <w:basedOn w:val="Normal"/>
    <w:link w:val="Bodytext11"/>
    <w:rsid w:val="009C4CB8"/>
    <w:pPr>
      <w:widowControl w:val="0"/>
      <w:shd w:val="clear" w:color="auto" w:fill="FFFFFF"/>
      <w:spacing w:after="780" w:line="240" w:lineRule="atLeast"/>
      <w:jc w:val="left"/>
    </w:pPr>
    <w:rPr>
      <w:rFonts w:ascii="Times New Roman" w:eastAsiaTheme="minorHAnsi" w:hAnsi="Times New Roman" w:cs="Times New Roman"/>
      <w:i/>
      <w:iCs/>
      <w:noProof/>
      <w:kern w:val="2"/>
      <w:sz w:val="11"/>
      <w:szCs w:val="11"/>
      <w:lang w:eastAsia="en-US"/>
      <w14:ligatures w14:val="standardContextual"/>
    </w:rPr>
  </w:style>
  <w:style w:type="paragraph" w:customStyle="1" w:styleId="Heading520">
    <w:name w:val="Heading #5 (2)"/>
    <w:basedOn w:val="Normal"/>
    <w:link w:val="Heading52"/>
    <w:rsid w:val="009C4CB8"/>
    <w:pPr>
      <w:widowControl w:val="0"/>
      <w:shd w:val="clear" w:color="auto" w:fill="FFFFFF"/>
      <w:spacing w:line="451" w:lineRule="exact"/>
      <w:outlineLvl w:val="4"/>
    </w:pPr>
    <w:rPr>
      <w:rFonts w:ascii="Times New Roman" w:eastAsiaTheme="minorHAnsi" w:hAnsi="Times New Roman" w:cs="Times New Roman"/>
      <w:spacing w:val="4"/>
      <w:kern w:val="2"/>
      <w:sz w:val="23"/>
      <w:szCs w:val="23"/>
      <w:lang w:eastAsia="en-US"/>
      <w14:ligatures w14:val="standardContextual"/>
    </w:rPr>
  </w:style>
  <w:style w:type="paragraph" w:customStyle="1" w:styleId="Heading11">
    <w:name w:val="Heading #1"/>
    <w:basedOn w:val="Normal"/>
    <w:link w:val="Heading10"/>
    <w:rsid w:val="009C4CB8"/>
    <w:pPr>
      <w:widowControl w:val="0"/>
      <w:shd w:val="clear" w:color="auto" w:fill="FFFFFF"/>
      <w:spacing w:after="240" w:line="240" w:lineRule="atLeast"/>
      <w:jc w:val="center"/>
      <w:outlineLvl w:val="0"/>
    </w:pPr>
    <w:rPr>
      <w:rFonts w:ascii="Times New Roman" w:eastAsiaTheme="minorHAnsi" w:hAnsi="Times New Roman" w:cs="Times New Roman"/>
      <w:b/>
      <w:bCs/>
      <w:spacing w:val="9"/>
      <w:kern w:val="2"/>
      <w:sz w:val="30"/>
      <w:szCs w:val="30"/>
      <w:lang w:eastAsia="en-US"/>
      <w14:ligatures w14:val="standardContextual"/>
    </w:rPr>
  </w:style>
  <w:style w:type="paragraph" w:customStyle="1" w:styleId="DefaultParagraphFontParaCharCharCharCharChar">
    <w:name w:val="Default Paragraph Font Para Char Char Char Char Char"/>
    <w:autoRedefine/>
    <w:rsid w:val="009C4CB8"/>
    <w:pPr>
      <w:tabs>
        <w:tab w:val="left" w:pos="1152"/>
      </w:tabs>
      <w:spacing w:before="120" w:after="120" w:line="312" w:lineRule="auto"/>
    </w:pPr>
    <w:rPr>
      <w:rFonts w:ascii="Arial" w:eastAsia="Courier New" w:hAnsi="Arial" w:cs="Arial"/>
      <w:kern w:val="0"/>
      <w:sz w:val="26"/>
      <w:szCs w:val="26"/>
      <w14:ligatures w14:val="none"/>
    </w:rPr>
  </w:style>
  <w:style w:type="paragraph" w:styleId="DocumentMap">
    <w:name w:val="Document Map"/>
    <w:basedOn w:val="Normal"/>
    <w:link w:val="DocumentMapChar"/>
    <w:semiHidden/>
    <w:rsid w:val="009C4CB8"/>
    <w:pPr>
      <w:widowControl w:val="0"/>
      <w:shd w:val="clear" w:color="auto" w:fill="000080"/>
      <w:jc w:val="left"/>
    </w:pPr>
    <w:rPr>
      <w:rFonts w:ascii="Tahoma" w:eastAsia="Courier New" w:hAnsi="Tahoma" w:cs="Tahoma"/>
      <w:color w:val="000000"/>
      <w:sz w:val="20"/>
      <w:szCs w:val="20"/>
      <w:lang w:val="vi-VN"/>
    </w:rPr>
  </w:style>
  <w:style w:type="character" w:customStyle="1" w:styleId="DocumentMapChar">
    <w:name w:val="Document Map Char"/>
    <w:basedOn w:val="DefaultParagraphFont"/>
    <w:link w:val="DocumentMap"/>
    <w:semiHidden/>
    <w:rsid w:val="009C4CB8"/>
    <w:rPr>
      <w:rFonts w:ascii="Tahoma" w:eastAsia="Courier New" w:hAnsi="Tahoma" w:cs="Tahoma"/>
      <w:color w:val="000000"/>
      <w:kern w:val="0"/>
      <w:sz w:val="20"/>
      <w:szCs w:val="20"/>
      <w:shd w:val="clear" w:color="auto" w:fill="000080"/>
      <w:lang w:val="vi-VN" w:eastAsia="vi-VN"/>
      <w14:ligatures w14:val="none"/>
    </w:rPr>
  </w:style>
  <w:style w:type="character" w:styleId="FollowedHyperlink">
    <w:name w:val="FollowedHyperlink"/>
    <w:basedOn w:val="DefaultParagraphFont"/>
    <w:uiPriority w:val="99"/>
    <w:semiHidden/>
    <w:unhideWhenUsed/>
    <w:rsid w:val="009C4CB8"/>
    <w:rPr>
      <w:color w:val="96607D" w:themeColor="followedHyperlink"/>
      <w:u w:val="single"/>
    </w:rPr>
  </w:style>
  <w:style w:type="character" w:styleId="UnresolvedMention">
    <w:name w:val="Unresolved Mention"/>
    <w:basedOn w:val="DefaultParagraphFont"/>
    <w:uiPriority w:val="99"/>
    <w:semiHidden/>
    <w:unhideWhenUsed/>
    <w:rsid w:val="009C4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FFD23-742C-404D-972A-3DCE4EAA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50</Pages>
  <Words>11129</Words>
  <Characters>63436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6</cp:revision>
  <cp:lastPrinted>2025-01-07T03:35:00Z</cp:lastPrinted>
  <dcterms:created xsi:type="dcterms:W3CDTF">2024-12-29T23:02:00Z</dcterms:created>
  <dcterms:modified xsi:type="dcterms:W3CDTF">2025-01-07T04:31:00Z</dcterms:modified>
</cp:coreProperties>
</file>